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140b" w14:textId="0131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2011 года № 577.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2011 года № 577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2008 года № 115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 - Министр обороны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Карабеков                   -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Насипбекович           военно-технической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Жылкайдаров                 - заместитель Командующего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Базаргельдинович       Республиканской гвардией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Оразкулов                   - заместитель начальника Службы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Орынтаевич              Президента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Мырзалиев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Кершаизович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- директор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председатель Правления -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               акционерного общества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"Казахстан инжиниринг"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