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54a" w14:textId="8d1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Доктрины национального единства Казахстана на 2011 - 2014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Доктрины национального единства Казахстана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Доктрины национального единства Казахстана на 2011 - 2014 годы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Республики Казахстан (по согласованию) принять меры по реализации Плана мероприятий и представлять информацию о его выполнении в Министерство культуры Республики Казахстан один раз в год к 15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представлять сводную информацию о выполнении Плана мероприятий в Правительство Республики Казахстан один раз в год к 15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2011 года № 576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реализации Доктрины национального единства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2011 - 2014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13"/>
        <w:gridCol w:w="2553"/>
        <w:gridCol w:w="2333"/>
        <w:gridCol w:w="21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Организационно-методические мероприятия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включение в 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(финансируемых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 мероприятий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принципов Доктрины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единства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ежегодную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медиа-планов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и освещению 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Доктрины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сотрудничество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реализующими инициативы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межрелигиозного, 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межкультурного диалога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модели 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межконфессионального согласия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научно-экспертное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основных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Доктрины национального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САНК (по согласованию)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«Одна страна - одна судьба»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положений Доктрины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единства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укреплению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патриотизма с широким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межэтнических отношений,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национального единства,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межэтнического согласия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межэтнической и межконфессиональной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 стране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нарушений прав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тенденций, 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 повлиять на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,МВД,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САНК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освещение в СМИ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межэтнических и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с соблюдением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общепринятых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этических норм и принципов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«Разное происхождение - равные возможности»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действий в области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2009-2012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среднего класса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 на основе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программ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экономического развития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 возможностей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социально-экономической, культурной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духовной сферах всех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вероисповедания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 «Единство в многообразии»,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и развитию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традиций и самобытности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этносов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САНК(по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изучение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в сфере межэтнических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«Развитие национального духа»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 2011 - 2020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комплекс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формирование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 стремления к постоянному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своих знаний,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навыков, способностей,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организационно-практические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и укреплению традиций,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духовных и нравственных ценностей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мировоззренческих устоев, нацеленных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сплоченность Нации,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и семьи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дальнейшему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казахстанскими этносами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САНК - Секретариат Ассамблеи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