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1e07" w14:textId="a711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20 июня 2009 года № 957 "О создании некоммерческого акционерного общества "Новый университет Астаны" и выделении средств из резерва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2011 года № 572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2009 года № 957 "О создании некоммерческого акционерного общества "Новый университет Астаны" и выделении средств из резерва Правительства Республики Казахстан" (САПП Республики Казахстан, 2009 г., № 31, ст. 283)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мая 2011 года № 572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июня 2009 года № 957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Совета директоров акционерного общества</w:t>
      </w:r>
      <w:r>
        <w:br/>
      </w:r>
      <w:r>
        <w:rPr>
          <w:rFonts w:ascii="Times New Roman"/>
          <w:b/>
          <w:i w:val="false"/>
          <w:color w:val="000000"/>
        </w:rPr>
        <w:t>
"Назарбаев Университет"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Масимов                     - Премьер-Министр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 Кажимканович      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Ашимбаев                    - Заместитель Руководителя Администрации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Маулен Сагатханович          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Орынбаев                    -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Турмаханович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Султанов                    - помощник Президента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Жумагулов                   - Министр образования и науки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Турсынович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Жамишев                     - 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Каирбекова                  - Министр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Салидат Зикеновна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Келимбетов                  - Министр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Нематоеич             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Тасмагамбетов               - аким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Имангали Нургалиевич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Кулибаев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Аскарович               общества "Фонд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благосостояния "Самрук-Казына"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Миттал Лакшми               - председатель Совета директоров компании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"Арселор Миттал"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Машкевич                    - председатель Совета директоров компании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Антонович           "Eurasian Natural Resources Corporation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PLS"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Ким                         - председатель Совета директоров компании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Сергеевич            "Kazakhmys PLS"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Феттах Таминдже             - председатель компании "Sembol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Construction"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Меркель Дэвид               - независимый директор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Старр Фредерик              - независимый директор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Саринжипов                  - председатель Исполнительного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Бакенович               некоммерческого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"Назарбаев Университет"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