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13cb" w14:textId="15d1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2011 года № 564. Утратило силу постановлением Правительства Республики Казахстан от 31 марта 2012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31.03.2012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101 "О Стратегическом плане Министерства туризма и спорта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Министерства туризма и спорта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задачи, целевые индикаторы, мероприятия и показатели результатов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"Создание высокоэффективной и конкурентоспособной туристской индустрии Коды бюджетных программ: 011, 104, 025, 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"Продвижение национальных туристских продуктов на международном и внутреннем рынках":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"2011 г.", "2012 г.", "2013 г.", "2014 г.", "2015 г." строки "1. Количество мировых телевизионных каналов, транслирующих рекламно-информационные материалы о туристском потенциале Казахстана" цифры "14"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Создание имиджевого фильма о Казахстане и трансляция на мировых телеканалах (14 телевизионных каналов)" цифры "14"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2.2. "Развитие спорта высших достижений Коды бюджетных программ, направленных на достижение данной цели 003, 004, 005, 007, 009, 012, 015, 023":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"023" дополнить цифрами ", 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 "Усиление мер по обеспечению конкурентоспособности казахстанских спортсменов" мероприятия для достижения показателей прямых результатов дополнить строками 11,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Создание республиканского государственного казенного предприятия "Велотрек";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Создание республиканского государственного казенного предприятия "Лыжный и биатлонный стадион";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 </w:t>
      </w:r>
      <w:r>
        <w:rPr>
          <w:rFonts w:ascii="Times New Roman"/>
          <w:b w:val="false"/>
          <w:i w:val="false"/>
          <w:color w:val="000000"/>
          <w:sz w:val="28"/>
        </w:rPr>
        <w:t>7.1.6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7.1.7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7.1.13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7.1.15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"Свод бюджетных расходов"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564 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7.1.6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2308"/>
        <w:gridCol w:w="940"/>
        <w:gridCol w:w="1220"/>
        <w:gridCol w:w="1435"/>
        <w:gridCol w:w="1201"/>
        <w:gridCol w:w="1181"/>
        <w:gridCol w:w="1259"/>
        <w:gridCol w:w="879"/>
        <w:gridCol w:w="918"/>
      </w:tblGrid>
      <w:tr>
        <w:trPr>
          <w:trHeight w:val="375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011 - Формирование туристского имиджа Казахстана</w:t>
            </w:r>
          </w:p>
        </w:tc>
      </w:tr>
      <w:tr>
        <w:trPr>
          <w:trHeight w:val="405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 Казахстан</w:t>
            </w:r>
          </w:p>
        </w:tc>
      </w:tr>
      <w:tr>
        <w:trPr>
          <w:trHeight w:val="18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туризму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(зарубежных) мероприятиях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Кол-во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на 15 %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2008 года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привлекательной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туризма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мероприятия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выставки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Таблица 7.1.7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010"/>
        <w:gridCol w:w="842"/>
        <w:gridCol w:w="1289"/>
        <w:gridCol w:w="1416"/>
        <w:gridCol w:w="1271"/>
        <w:gridCol w:w="1452"/>
        <w:gridCol w:w="1271"/>
        <w:gridCol w:w="889"/>
        <w:gridCol w:w="780"/>
      </w:tblGrid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012 - Развитие спорта высших достижений</w:t>
            </w:r>
          </w:p>
        </w:tc>
      </w:tr>
      <w:tr>
        <w:trPr>
          <w:trHeight w:val="8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спорта, организация республиканских,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участие сборных команд Республики Казахстан по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соревнованиях, организационное 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сборной команды республики, патриотическое воспитание и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 среди населения, создание необходимых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и повышения мастерства спортсменов сборных команд,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спортсменов и тренеров, подготовка и проведение мероприятий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 в 2011 году</w:t>
            </w:r>
          </w:p>
        </w:tc>
      </w:tr>
      <w:tr>
        <w:trPr>
          <w:trHeight w:val="16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госуслуг</w:t>
            </w:r>
          </w:p>
        </w:tc>
      </w:tr>
      <w:tr>
        <w:trPr>
          <w:trHeight w:val="19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 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Кол-во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ЧМ, КМ и ЧА;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 участия сборной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команды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ЧМ, КМ и ЧА;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Кол-во диспансерных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спортсменов.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завоеванных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медалей в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 мира,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чемпионата Азии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турнирах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числа 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класса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(мастер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 (МС, МСМК,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ЗМС).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участие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4 932 666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7 895 032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6 871 848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7 214 136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ЧМ      Чемпионат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      Кубок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      Чемпионат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      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МСМК    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ЗМС     Заслуженный мастер спорта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7.1.13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923"/>
        <w:gridCol w:w="797"/>
        <w:gridCol w:w="1561"/>
        <w:gridCol w:w="1722"/>
        <w:gridCol w:w="1079"/>
        <w:gridCol w:w="938"/>
        <w:gridCol w:w="1059"/>
        <w:gridCol w:w="918"/>
        <w:gridCol w:w="1060"/>
      </w:tblGrid>
      <w:tr>
        <w:trPr>
          <w:trHeight w:val="46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спорта и туризма</w:t>
            </w:r>
          </w:p>
        </w:tc>
      </w:tr>
      <w:tr>
        <w:trPr>
          <w:trHeight w:val="46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объектов спорта и туризма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 для реализации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</w:p>
        </w:tc>
      </w:tr>
      <w:tr>
        <w:trPr>
          <w:trHeight w:val="39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 (ПСД)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12 918 808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4 934 106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564 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7.1.15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2345"/>
        <w:gridCol w:w="993"/>
        <w:gridCol w:w="1390"/>
        <w:gridCol w:w="1371"/>
        <w:gridCol w:w="1041"/>
        <w:gridCol w:w="1196"/>
        <w:gridCol w:w="1313"/>
        <w:gridCol w:w="874"/>
        <w:gridCol w:w="971"/>
      </w:tblGrid>
      <w:tr>
        <w:trPr>
          <w:trHeight w:val="39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014 -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содержание вновь вводимых объектов спорта</w:t>
            </w:r>
          </w:p>
        </w:tc>
      </w:tr>
      <w:tr>
        <w:trPr>
          <w:trHeight w:val="18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высококвалифицированными специалистами</w:t>
            </w:r>
          </w:p>
        </w:tc>
      </w:tr>
      <w:tr>
        <w:trPr>
          <w:trHeight w:val="345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564 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553"/>
        <w:gridCol w:w="1353"/>
        <w:gridCol w:w="1573"/>
        <w:gridCol w:w="1353"/>
        <w:gridCol w:w="1373"/>
        <w:gridCol w:w="1353"/>
        <w:gridCol w:w="773"/>
        <w:gridCol w:w="813"/>
      </w:tblGrid>
      <w:tr>
        <w:trPr>
          <w:trHeight w:val="315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60 669 155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20 619 091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10 468 968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10 683 083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7 551 327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12 884 762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10 278 350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10 683 083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001 -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677 113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697 569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003 -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 детей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1 733 517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1 887 932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1 962 596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004 -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182 463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006 -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007 -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011 -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012 - 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достижений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4 932 666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7 895 032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6 871 848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7 214 136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015 -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017 -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3 940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104 - 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023 -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014 -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53 117 828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7 734 329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005 -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23 669 020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туризма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12 918 808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4 934 106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года"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025 -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2 109 604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