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437e" w14:textId="6af4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газа и газоснабжения"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2011 года №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газа и газоснабжения".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газа и газоснабжения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Закон Республики Казахстан от 18 января 2011 года "О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процессе", опубликованный в газетах "Егемен Қазақстан" и "Казахстанская правда" 25 января 2011 г.; Закон Республики Казахстан от 24 января 2011 года "О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ним", опубликованный в газетах "Егемен Қазақстан" 2 февраля 2011 г. и "Казахстанская правда" 29 января 2011 г.; Закон Республики Казахстан от 26 января 2011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3 февраля 2011 г. и "Казахстанская правда" 1 февраля 2011 г.; Закон Республики Казахстан от 28 января 2011 года "О внесении изменений и дополнений в некоторые законодательные акты Республики Казахстан по вопросам медиации", опубликованный в газетах "Егемен Қазақстан" 8 февраля 2011 г. и "Казахстанская правда" 5 февраля 2011 г.; Закон Республики Казахстан от 10 февраля 2011 года "О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инвесторов", опубликованный в газетах "Егемен Қазақстан" 18 февраля 2011 г. и "Казахстанская правда" 15 февраля 2011 г.; Закон Республики Казахстан от 25 марта 2011 года "О внесении изменений и дополнений в некоторые законодательные акты Республики Казахстан по вопросам совершенствования гражданского законодательства", опубликованный в газетах "Егемен Қазақстан" 6 апреля 2011 г. и "Казахстанская правда" 5 апреля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147-11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147-11.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газе и газоснабжении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субъектами систем газоснабжения установленных технологических режимов эксплуатации объектов единой системы снабжения товарным газом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 пятидесяти, на юридических лиц - в размере тысячи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собственником товарного газа, произведенного в процессе переработки добытого им сырого газа, производителем преимущественного права национального оператора на приобретение отчуждаемого товарного газа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ста, юридических лиц - в размере тысячи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Нарушение собственником объекта систем газоснабжения приоритетного права национального оператора на приобретение отчуждаемых объектов систем газоснабжения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ста, на юридических лиц - в размере тысячи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Непредставление субъектом систем газоснабжения сведений по производству, транспортировке, хранению, реализации и (или) потреблению товарного и (или) сжиженного газа, а равно предоставление сведений с нарушением установленных сроков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двадцати, на индивидуальных предпринимателей, юридических лиц, являющихся субъектами малого или среднего предпринимательства, - в размере пятидесяти, на юридических лиц, являющихся субъектами крупного предпринимательства, -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Несоблюдение ограничений по эксплуатации объектов систем газоснабжения, установленных законодательством Республики Казахстан о газе и газоснабжении,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тридцати, на индивидуальных предпринимателей,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Нарушение порядка реализации товарного и (или) сжиженного нефтяного газа, установленного законодательством Республики Казахстан о газе и газоснабжении,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юридических лиц, являющихся субъектами малого или среднего предпринимательства, - в размере от ста до ста пятидесяти, на юридических лиц, являющихся субъектами крупного предпринимательства, - в размере от пятисот до семисот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Действия, предусмотренные частью шестой настоящей статьи, повлекшие получение дохода (выручки),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и юридических лиц в размере тридцати процентов от дохода (выручки), полученного в результате совершения административного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Под доходом (выручкой), полученным в результате совершения административного правонарушения, понимается разница между доходом (выручкой), полученным индивидуальным предпринимателем или юридическим лицом, совершившим административное правонарушение, и доходом (выручкой), который индивидуальный предприниматель или юридическое лицо должны были получить при соблюдении законодательства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226. Нарушение правил и норм использования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Незаконная подача товарного газа в газопотребляющие системы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пяти до десяти, на должностных лиц в размере от десяти до двадцати, на юридических лиц - в размере от тридцати до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Заправка сжиженным нефтяным газом бытовых баллонов на автогазозаправочных станциях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пяти до десяти, на индивидуальных предпринимателей, юридических лиц - от двадцати до тридцати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Хранение и использование сжиженного нефтяного газа в бытовых баллонах в жилых многоквартирных домах этажностью более двух этажей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на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частью третьей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индивидуальных предпринимателей, юридических лиц - от двадцати до тридцати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227 слова "газоиспользующих установок", "газоиспользующей установки" заменить словами "газопотребляющих систем", "газопотребляющей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228 слова "газопотребляющей организации" заменить словами "промышленных и (или) коммунально-бытовых потребителей", слова "газоиспользующих установок" заменить словами "газопотребляющих систем промышленных и (или) коммунально-бытовых потребителей";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229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229. Повреждение объектов систем газоснабжения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Повреждение или незаконная установка, перемещение, подключение к объектам систем газоснабжения, а также иные нарушения требований безопасности объектов систем газоснабжения, не содержащие признаков уголовно наказуемого деяния,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десяти до пятнадцати, на должностных лиц - в размере от двадцати до тридцати, на индивидуальных предпринимателей, юридических лиц - в размере от тридцати до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которые могли быть причиной аварии,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пятнадцати до двадцати пяти, на должностных лиц - в размере от тридцати до пятидесяти, на индивидуальных предпринимателей, юридических лиц - в размере от пятидесяти до восьмидесяти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статьи 541 после слов "147-10 (частями второй, четвертой, пятой, шестой, седьмой, десятой, одиннадцатой, двенадцатой, тринадцатой, четырнадцатой)," дополнить цифрами "147-11,"; 7) подпункт 1) части первой статьи 636 дополнить абзацем шестидесятым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области нефти и газа (статья 147-11);".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и,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Закон Республики Казахстан от 1 марта 2011 года "О внесении изменений и дополнений в некоторые законодательные акты Республики Казахстан по вопросам государственного имущества", опубликованный в газетах "Егемен Қазақстан" 11 марта 2011 г. и "Казахстанская правда" 12 марта 2011 г.; Закон Республики Казахстан от 24 марта 2011 года "О внесении изменений и дополнений в некоторые законодательные акты Республики Казахстан по вопросам деятельности крестьянских или фермерских хозяйств", опубликованный в газетах "Егемен Қазақстан" и "Казахстанская правда" 31 марта 2011 г.; Закон Республики Казахстан от 25 марта 2011 года "О внесении изменений и дополнений в некоторые законодательные акты Республики Казахстан по вопросам совершенствования гражданского законодательства", опубликованный в газетах "Егемен Қазақстан" 6 апреля 2011 г. и "Казахстанская правда" 5 апреля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2) пункта 2 статьи 69 после слова "теплоснабжения," дополнить словом "газоснабжения,";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слова "воздушного" дополнить словом ", трубопроводного";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слова "воздушного" дополнить словом ", трубопроводного".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по хранению, транспортировке сырого и (или) товарного газа по магистральным газопроводам и (или) газораспределительным системам, эксплуатации групповых резервуарных установок;";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газа"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газа, с учетом особенностей, установленных законом Республики Казахстан "О газе и газоснабжении"";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18-1) пункта 1 статьи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"планы развития" дополнить словами "газораспределительных систем,";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", газораспределительных"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(Ведомости Парламента Республики Казахстан, 2009 г., № 9-10, ст. 46; № 18, ст. 84; № 19, ст. 88;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2-1. Сфера действия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действует на территории Республики Казахстан и распространяется на отношения, возникающие в процессе деятельности товарных бирж и осуществления биржевой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Особенности реализации сжиженного нефтяного газа через товарные биржи устанавливаются Законом Республики Казахстан "О газе и газоснабжении".".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(Ведомости Парламента Республики Казахстан, 2010 г., № 12, ст. 60;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"88) природный газ - углеводородный газ, в Пластовых условиях находящийся в газообразном состоянии в виде газовых залежей или газовой шапки нефтегазовых месторождений, состоящий преимущественно из метана с содержанием иных углеводородов и неуглеводородных газов;";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111) после слов "образованные из природного" дополнить словами "и (или) попутного";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86: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"нефтегазовых месторождений" заменить словами "месторождений углеводородного сырья";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"углеводородного месторождения" заменить словами "месторождения углеводородного сырья".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абзацев пятого, шестого, седьмого и восьмого подпункта 2) пункта 1 статьи 1, которые вводятся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