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9383" w14:textId="ab99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2011 года № 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сумме, эквивалентной 500000 (пятьсот тысяч) долларам США по рыночному курсу обмена валют на день выдачи, для оплаты услуг компании «Reed Smith, LLP» по представлению интересов Республики Казахстан по имеющимся арбитражным разбирательствам.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30.11.2011 </w:t>
      </w:r>
      <w:r>
        <w:rPr>
          <w:rFonts w:ascii="Times New Roman"/>
          <w:b w:val="false"/>
          <w:i w:val="false"/>
          <w:color w:val="000000"/>
          <w:sz w:val="28"/>
        </w:rPr>
        <w:t>№ 1414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