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985e" w14:textId="2829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23 декабря 2008 года № 1229 и от 19 августа 2010 года № 824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2011 года № 549.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 "Об утверждении Правил освобождения от налога на добавленную стоимость импорта товаров":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"и подтверждение дипломатических и" заменить словами "и/или подтверждение дипломатических или";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слова "и подтверждение дипломатических и" заменить словами "и/или подтверждение дипломатических или";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"в качестве" дополнить словами "лекарственного средства,";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"право производства" заменить словом "производство";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"средств" дополнить словами ", изделий медицинского назначения и медицинской техники";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2010 года № 824 "Об утверждении Правил освобождения от налога на добавленную стоимость импорта товаров в таможенном союзе и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 и от 26 января 2009 года № 56" (САПП Республики Казахстан 2010 г., № 49, ст. 444):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таможенном союзе, утвержденных указанным постановлением: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пункта 5 слова "и подтверждение дипломатических и" заменить словами "и/или подтверждение дипломатических или";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"таможенным органом Республики Казахстан" дополнить словами "на контракт между продавцом и покупателем";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в случае если контрактом предусмотрено несколько поставок такого товара, то оригинал заключения по коду Товарной номенклатуры внешнеэкономической деятельности представляется только по первой поставке, а по последующим поставкам представляется копия такого заключения.";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части второй после слов "в качестве" дополнить словами "лекарственного средства,".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