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eff9" w14:textId="716e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17 февраля 2010 года № 102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2011 года № 545. Утратило силу постановлением Правительства Республики Казахстан от 1 ноября 2012 года № 1392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01.11.2012 </w:t>
      </w:r>
      <w:r>
        <w:rPr>
          <w:rFonts w:ascii="Times New Roman"/>
          <w:b w:val="false"/>
          <w:i w:val="false"/>
          <w:color w:val="ff0000"/>
          <w:sz w:val="28"/>
        </w:rPr>
        <w:t>№ 1392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 561" (САПП Республики Казахстан, 2010 г., № 15-16, ст. 132)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преамбуле после слова "года" дополнить словами "и статьями 9-1, 15-2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слово "Выдача" заменить словами "Оформление и выдача";</w:t>
      </w:r>
      <w:r>
        <w:br/>
      </w:r>
      <w:r>
        <w:rPr>
          <w:rFonts w:ascii="Times New Roman"/>
          <w:b w:val="false"/>
          <w:i w:val="false"/>
          <w:color w:val="000000"/>
          <w:sz w:val="28"/>
        </w:rPr>
        <w:t>
</w:t>
      </w:r>
      <w:r>
        <w:rPr>
          <w:rFonts w:ascii="Times New Roman"/>
          <w:b w:val="false"/>
          <w:i w:val="false"/>
          <w:color w:val="000000"/>
          <w:sz w:val="28"/>
        </w:rPr>
        <w:t>
      стандарты государственных услуг "Выдача актов на право частной собственности на земельный участок", "Выдача актов на право постоянного землепользования", "Выдача актов на право временного возмездного (долгосрочного, краткосрочного) землепользования (аренды)", "Выдача актов на право временного безвозмездного землепользования", утвержденные указанным постановлением,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2011 года № 545 </w:t>
      </w:r>
    </w:p>
    <w:bookmarkEnd w:id="2"/>
    <w:bookmarkStart w:name="z8" w:id="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3"/>
    <w:bookmarkStart w:name="z9" w:id="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частной собственности на земельный участок,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19 июня 1995 года "О государственном предприятии" и пункта 70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- 10 рабочих дней, для субъектов малого предпринимательства - 7 рабочих дней, при выдаче дубликата акта на право частной собственности на земельный участок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6"/>
    <w:bookmarkStart w:name="z32" w:id="7"/>
    <w:p>
      <w:pPr>
        <w:spacing w:after="0"/>
        <w:ind w:left="0"/>
        <w:jc w:val="left"/>
      </w:pPr>
      <w:r>
        <w:rPr>
          <w:rFonts w:ascii="Times New Roman"/>
          <w:b/>
          <w:i w:val="false"/>
          <w:color w:val="000000"/>
        </w:rPr>
        <w:t xml:space="preserve"> 
2. Порядок оказания государственной услуги</w:t>
      </w:r>
    </w:p>
    <w:bookmarkEnd w:id="7"/>
    <w:bookmarkStart w:name="z33" w:id="8"/>
    <w:p>
      <w:pPr>
        <w:spacing w:after="0"/>
        <w:ind w:left="0"/>
        <w:jc w:val="both"/>
      </w:pPr>
      <w:r>
        <w:rPr>
          <w:rFonts w:ascii="Times New Roman"/>
          <w:b w:val="false"/>
          <w:i w:val="false"/>
          <w:color w:val="000000"/>
          <w:sz w:val="28"/>
        </w:rPr>
        <w:t>
      11.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End w:id="8"/>
    <w:bookmarkStart w:name="z77" w:id="9"/>
    <w:p>
      <w:pPr>
        <w:spacing w:after="0"/>
        <w:ind w:left="0"/>
        <w:jc w:val="left"/>
      </w:pPr>
      <w:r>
        <w:rPr>
          <w:rFonts w:ascii="Times New Roman"/>
          <w:b/>
          <w:i w:val="false"/>
          <w:color w:val="000000"/>
        </w:rPr>
        <w:t xml:space="preserve"> 
3. Принципы работы</w:t>
      </w:r>
    </w:p>
    <w:bookmarkEnd w:id="9"/>
    <w:bookmarkStart w:name="z78" w:id="10"/>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10"/>
    <w:bookmarkStart w:name="z85" w:id="11"/>
    <w:p>
      <w:pPr>
        <w:spacing w:after="0"/>
        <w:ind w:left="0"/>
        <w:jc w:val="left"/>
      </w:pPr>
      <w:r>
        <w:rPr>
          <w:rFonts w:ascii="Times New Roman"/>
          <w:b/>
          <w:i w:val="false"/>
          <w:color w:val="000000"/>
        </w:rPr>
        <w:t xml:space="preserve"> 
4. Результаты работы</w:t>
      </w:r>
    </w:p>
    <w:bookmarkEnd w:id="11"/>
    <w:bookmarkStart w:name="z86" w:id="1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12"/>
    <w:bookmarkStart w:name="z88" w:id="13"/>
    <w:p>
      <w:pPr>
        <w:spacing w:after="0"/>
        <w:ind w:left="0"/>
        <w:jc w:val="left"/>
      </w:pPr>
      <w:r>
        <w:rPr>
          <w:rFonts w:ascii="Times New Roman"/>
          <w:b/>
          <w:i w:val="false"/>
          <w:color w:val="000000"/>
        </w:rPr>
        <w:t xml:space="preserve"> 
5. Порядок обжалования</w:t>
      </w:r>
    </w:p>
    <w:bookmarkEnd w:id="13"/>
    <w:bookmarkStart w:name="z89" w:id="14"/>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14"/>
    <w:bookmarkStart w:name="z101"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5"/>
    <w:bookmarkStart w:name="z102" w:id="16"/>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 xml:space="preserve">улица Д. </w:t>
            </w:r>
            <w:r>
              <w:rPr>
                <w:rFonts w:ascii="Times New Roman"/>
                <w:b w:val="false"/>
                <w:i w:val="false"/>
                <w:color w:val="000000"/>
                <w:sz w:val="20"/>
              </w:rPr>
              <w:t>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 xml:space="preserve">район,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 xml:space="preserve">улица Д. </w:t>
            </w:r>
            <w:r>
              <w:rPr>
                <w:rFonts w:ascii="Times New Roman"/>
                <w:b w:val="false"/>
                <w:i w:val="false"/>
                <w:color w:val="000000"/>
                <w:sz w:val="20"/>
              </w:rPr>
              <w:t>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 xml:space="preserve">город </w:t>
            </w:r>
            <w:r>
              <w:rPr>
                <w:rFonts w:ascii="Times New Roman"/>
                <w:b w:val="false"/>
                <w:i w:val="false"/>
                <w:color w:val="000000"/>
                <w:sz w:val="20"/>
              </w:rPr>
              <w:t>Хромтау,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 xml:space="preserve">Желтоксан,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Lotus </w:t>
            </w:r>
            <w:r>
              <w:rPr>
                <w:rFonts w:ascii="Times New Roman"/>
                <w:b w:val="false"/>
                <w:i w:val="false"/>
                <w:color w:val="000000"/>
                <w:sz w:val="20"/>
              </w:rPr>
              <w:t>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w:t>
            </w:r>
            <w:r>
              <w:rPr>
                <w:rFonts w:ascii="Times New Roman"/>
                <w:b w:val="false"/>
                <w:i w:val="false"/>
                <w:color w:val="000000"/>
                <w:sz w:val="20"/>
              </w:rPr>
              <w:t>@bk.ru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w:t>
            </w:r>
            <w:r>
              <w:rPr>
                <w:rFonts w:ascii="Times New Roman"/>
                <w:b w:val="false"/>
                <w:i w:val="false"/>
                <w:color w:val="000000"/>
                <w:sz w:val="20"/>
              </w:rPr>
              <w:t>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 xml:space="preserve">район,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w:t>
            </w:r>
            <w:r>
              <w:rPr>
                <w:rFonts w:ascii="Times New Roman"/>
                <w:b w:val="false"/>
                <w:i w:val="false"/>
                <w:color w:val="000000"/>
                <w:sz w:val="20"/>
              </w:rPr>
              <w:t>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Интерна-</w:t>
            </w:r>
            <w:r>
              <w:br/>
            </w:r>
            <w:r>
              <w:rPr>
                <w:rFonts w:ascii="Times New Roman"/>
                <w:b w:val="false"/>
                <w:i w:val="false"/>
                <w:color w:val="000000"/>
                <w:sz w:val="20"/>
              </w:rPr>
              <w:t>
</w:t>
            </w:r>
            <w:r>
              <w:rPr>
                <w:rFonts w:ascii="Times New Roman"/>
                <w:b w:val="false"/>
                <w:i w:val="false"/>
                <w:color w:val="000000"/>
                <w:sz w:val="20"/>
              </w:rPr>
              <w:t>циональ</w:t>
            </w:r>
            <w:r>
              <w:rPr>
                <w:rFonts w:ascii="Times New Roman"/>
                <w:b w:val="false"/>
                <w:i w:val="false"/>
                <w:color w:val="000000"/>
                <w:sz w:val="20"/>
              </w:rPr>
              <w:t>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 xml:space="preserve">улица Кунаева, </w:t>
            </w: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rPr>
                <w:rFonts w:ascii="Times New Roman"/>
                <w:b w:val="false"/>
                <w:i w:val="false"/>
                <w:color w:val="000000"/>
                <w:sz w:val="20"/>
              </w:rPr>
              <w:t>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w:t>
            </w:r>
            <w:r>
              <w:rPr>
                <w:rFonts w:ascii="Times New Roman"/>
                <w:b w:val="false"/>
                <w:i w:val="false"/>
                <w:color w:val="000000"/>
                <w:sz w:val="20"/>
              </w:rPr>
              <w:t>ө</w:t>
            </w:r>
            <w:r>
              <w:rPr>
                <w:rFonts w:ascii="Times New Roman"/>
                <w:b w:val="false"/>
                <w:i w:val="false"/>
                <w:color w:val="000000"/>
                <w:sz w:val="20"/>
              </w:rPr>
              <w:t>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 xml:space="preserve">23 </w:t>
            </w:r>
            <w:r>
              <w:rPr>
                <w:rFonts w:ascii="Times New Roman"/>
                <w:b w:val="false"/>
                <w:i w:val="false"/>
                <w:color w:val="000000"/>
                <w:sz w:val="20"/>
              </w:rPr>
              <w:t>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w:t>
            </w:r>
            <w:r>
              <w:rPr>
                <w:rFonts w:ascii="Times New Roman"/>
                <w:b w:val="false"/>
                <w:i w:val="false"/>
                <w:color w:val="000000"/>
                <w:sz w:val="20"/>
              </w:rPr>
              <w:t>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w:t>
            </w:r>
            <w:r>
              <w:rPr>
                <w:rFonts w:ascii="Times New Roman"/>
                <w:b w:val="false"/>
                <w:i w:val="false"/>
                <w:color w:val="000000"/>
                <w:sz w:val="20"/>
              </w:rPr>
              <w:t>nka@</w:t>
            </w:r>
            <w:r>
              <w:br/>
            </w:r>
            <w:r>
              <w:rPr>
                <w:rFonts w:ascii="Times New Roman"/>
                <w:b w:val="false"/>
                <w:i w:val="false"/>
                <w:color w:val="000000"/>
                <w:sz w:val="20"/>
              </w:rPr>
              <w:t>
</w:t>
            </w:r>
            <w:r>
              <w:rPr>
                <w:rFonts w:ascii="Times New Roman"/>
                <w:b w:val="false"/>
                <w:i w:val="false"/>
                <w:color w:val="000000"/>
                <w:sz w:val="20"/>
              </w:rPr>
              <w:t>rambler.</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 xml:space="preserve">Валиханова, </w:t>
            </w:r>
            <w:r>
              <w:rPr>
                <w:rFonts w:ascii="Times New Roman"/>
                <w:b w:val="false"/>
                <w:i w:val="false"/>
                <w:color w:val="000000"/>
                <w:sz w:val="20"/>
              </w:rPr>
              <w:t>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 xml:space="preserve">Туркестанский,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w:t>
            </w:r>
            <w:r>
              <w:rPr>
                <w:rFonts w:ascii="Times New Roman"/>
                <w:b w:val="false"/>
                <w:i w:val="false"/>
                <w:color w:val="000000"/>
                <w:sz w:val="20"/>
              </w:rPr>
              <w:t>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 xml:space="preserve">улица Иманова,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103"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7"/>
    <w:bookmarkStart w:name="z104" w:id="1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частной</w:t>
      </w:r>
      <w:r>
        <w:br/>
      </w:r>
      <w:r>
        <w:rPr>
          <w:rFonts w:ascii="Times New Roman"/>
          <w:b w:val="false"/>
          <w:i w:val="false"/>
          <w:color w:val="000000"/>
          <w:sz w:val="28"/>
        </w:rPr>
        <w:t>
             </w:t>
      </w:r>
      <w:r>
        <w:rPr>
          <w:rFonts w:ascii="Times New Roman"/>
          <w:b/>
          <w:i w:val="false"/>
          <w:color w:val="000000"/>
          <w:sz w:val="28"/>
        </w:rPr>
        <w:t>собственности на земельный участок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105"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9"/>
    <w:bookmarkStart w:name="z106" w:id="20"/>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обслуживания населения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w:t>
            </w:r>
            <w:r>
              <w:br/>
            </w:r>
            <w:r>
              <w:rPr>
                <w:rFonts w:ascii="Times New Roman"/>
                <w:b w:val="false"/>
                <w:i w:val="false"/>
                <w:color w:val="000000"/>
                <w:sz w:val="20"/>
              </w:rPr>
              <w:t>
</w:t>
            </w:r>
            <w:r>
              <w:rPr>
                <w:rFonts w:ascii="Times New Roman"/>
                <w:b w:val="false"/>
                <w:i w:val="false"/>
                <w:color w:val="000000"/>
                <w:sz w:val="20"/>
              </w:rPr>
              <w:t xml:space="preserve">дом </w:t>
            </w:r>
            <w:r>
              <w:rPr>
                <w:rFonts w:ascii="Times New Roman"/>
                <w:b w:val="false"/>
                <w:i w:val="false"/>
                <w:color w:val="000000"/>
                <w:sz w:val="20"/>
              </w:rPr>
              <w:t>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 xml:space="preserve">дом </w:t>
            </w:r>
            <w:r>
              <w:rPr>
                <w:rFonts w:ascii="Times New Roman"/>
                <w:b w:val="false"/>
                <w:i w:val="false"/>
                <w:color w:val="000000"/>
                <w:sz w:val="20"/>
              </w:rPr>
              <w:t>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 xml:space="preserve">дом </w:t>
            </w:r>
            <w:r>
              <w:rPr>
                <w:rFonts w:ascii="Times New Roman"/>
                <w:b w:val="false"/>
                <w:i w:val="false"/>
                <w:color w:val="000000"/>
                <w:sz w:val="20"/>
              </w:rPr>
              <w:t>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 xml:space="preserve">408-ой квартал, дом </w:t>
            </w: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 xml:space="preserve">улица Ауэзова, дом </w:t>
            </w:r>
            <w:r>
              <w:rPr>
                <w:rFonts w:ascii="Times New Roman"/>
                <w:b w:val="false"/>
                <w:i w:val="false"/>
                <w:color w:val="000000"/>
                <w:sz w:val="20"/>
              </w:rPr>
              <w:t>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 xml:space="preserve">Богенбай батыра, дом </w:t>
            </w:r>
            <w:r>
              <w:rPr>
                <w:rFonts w:ascii="Times New Roman"/>
                <w:b w:val="false"/>
                <w:i w:val="false"/>
                <w:color w:val="000000"/>
                <w:sz w:val="20"/>
              </w:rPr>
              <w:t>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07"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bookmarkStart w:name="z108" w:id="22"/>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выдаче акта на право частной собственности</w:t>
      </w:r>
      <w:r>
        <w:br/>
      </w:r>
      <w:r>
        <w:rPr>
          <w:rFonts w:ascii="Times New Roman"/>
          <w:b w:val="false"/>
          <w:i w:val="false"/>
          <w:color w:val="000000"/>
          <w:sz w:val="28"/>
        </w:rPr>
        <w:t>
                         </w:t>
      </w:r>
      <w:r>
        <w:rPr>
          <w:rFonts w:ascii="Times New Roman"/>
          <w:b/>
          <w:i w:val="false"/>
          <w:color w:val="000000"/>
          <w:sz w:val="28"/>
        </w:rPr>
        <w:t>на земельный участок</w:t>
      </w:r>
    </w:p>
    <w:bookmarkEnd w:id="22"/>
    <w:p>
      <w:pPr>
        <w:spacing w:after="0"/>
        <w:ind w:left="0"/>
        <w:jc w:val="both"/>
      </w:pPr>
      <w:r>
        <w:rPr>
          <w:rFonts w:ascii="Times New Roman"/>
          <w:b w:val="false"/>
          <w:i w:val="false"/>
          <w:color w:val="000000"/>
          <w:sz w:val="28"/>
        </w:rPr>
        <w:t>      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расположенного по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109"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3"/>
    <w:bookmarkStart w:name="z110" w:id="24"/>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5"/>
    <w:bookmarkStart w:name="z112" w:id="26"/>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3785"/>
        <w:gridCol w:w="2479"/>
        <w:gridCol w:w="1784"/>
        <w:gridCol w:w="2063"/>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w:t>
            </w:r>
            <w:r>
              <w:rPr>
                <w:rFonts w:ascii="Times New Roman"/>
                <w:b w:val="false"/>
                <w:i w:val="false"/>
                <w:color w:val="000000"/>
                <w:sz w:val="20"/>
              </w:rPr>
              <w:t>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w:t>
            </w:r>
            <w:r>
              <w:br/>
            </w:r>
            <w:r>
              <w:rPr>
                <w:rFonts w:ascii="Times New Roman"/>
                <w:b w:val="false"/>
                <w:i w:val="false"/>
                <w:color w:val="000000"/>
                <w:sz w:val="20"/>
              </w:rPr>
              <w:t>
</w:t>
            </w:r>
            <w:r>
              <w:rPr>
                <w:rFonts w:ascii="Times New Roman"/>
                <w:b w:val="false"/>
                <w:i w:val="false"/>
                <w:color w:val="000000"/>
                <w:sz w:val="20"/>
              </w:rPr>
              <w:t>orgotd</w:t>
            </w:r>
            <w:r>
              <w:rPr>
                <w:rFonts w:ascii="Times New Roman"/>
                <w:b w:val="false"/>
                <w:i w:val="false"/>
                <w:color w:val="000000"/>
                <w:sz w:val="20"/>
              </w:rPr>
              <w:t>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Валиханова,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w:t>
            </w:r>
            <w:r>
              <w:br/>
            </w:r>
            <w:r>
              <w:rPr>
                <w:rFonts w:ascii="Times New Roman"/>
                <w:b w:val="false"/>
                <w:i w:val="false"/>
                <w:color w:val="000000"/>
                <w:sz w:val="20"/>
              </w:rPr>
              <w:t>
</w:t>
            </w:r>
            <w:r>
              <w:rPr>
                <w:rFonts w:ascii="Times New Roman"/>
                <w:b w:val="false"/>
                <w:i w:val="false"/>
                <w:color w:val="000000"/>
                <w:sz w:val="20"/>
              </w:rPr>
              <w:t>OOR</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Победы,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Мира, 67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 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Ауезова, 141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w:t>
            </w:r>
            <w:r>
              <w:br/>
            </w:r>
            <w:r>
              <w:rPr>
                <w:rFonts w:ascii="Times New Roman"/>
                <w:b w:val="false"/>
                <w:i w:val="false"/>
                <w:color w:val="000000"/>
                <w:sz w:val="20"/>
              </w:rPr>
              <w:t>
</w:t>
            </w:r>
            <w:r>
              <w:rPr>
                <w:rFonts w:ascii="Times New Roman"/>
                <w:b w:val="false"/>
                <w:i w:val="false"/>
                <w:color w:val="000000"/>
                <w:sz w:val="20"/>
              </w:rPr>
              <w:t>rups</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 xml:space="preserve">Уилского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Баканас,</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Конаева, 68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Узын-агаш,</w:t>
            </w:r>
            <w:r>
              <w:br/>
            </w:r>
            <w:r>
              <w:rPr>
                <w:rFonts w:ascii="Times New Roman"/>
                <w:b w:val="false"/>
                <w:i w:val="false"/>
                <w:color w:val="000000"/>
                <w:sz w:val="20"/>
              </w:rPr>
              <w:t>
</w:t>
            </w:r>
            <w:r>
              <w:rPr>
                <w:rFonts w:ascii="Times New Roman"/>
                <w:b w:val="false"/>
                <w:i w:val="false"/>
                <w:color w:val="000000"/>
                <w:sz w:val="20"/>
              </w:rPr>
              <w:t xml:space="preserve">улица Абая, </w:t>
            </w:r>
            <w:r>
              <w:rPr>
                <w:rFonts w:ascii="Times New Roman"/>
                <w:b w:val="false"/>
                <w:i w:val="false"/>
                <w:color w:val="000000"/>
                <w:sz w:val="20"/>
              </w:rPr>
              <w:t>56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 xml:space="preserve">улица Б. </w:t>
            </w:r>
            <w:r>
              <w:rPr>
                <w:rFonts w:ascii="Times New Roman"/>
                <w:b w:val="false"/>
                <w:i w:val="false"/>
                <w:color w:val="000000"/>
                <w:sz w:val="20"/>
              </w:rPr>
              <w:t>Момышулы,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Конаева, 65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Жамбыла,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Айтеке би, 77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w:t>
            </w:r>
            <w:r>
              <w:br/>
            </w:r>
            <w:r>
              <w:rPr>
                <w:rFonts w:ascii="Times New Roman"/>
                <w:b w:val="false"/>
                <w:i w:val="false"/>
                <w:color w:val="000000"/>
                <w:sz w:val="20"/>
              </w:rPr>
              <w:t>
</w:t>
            </w:r>
            <w:r>
              <w:rPr>
                <w:rFonts w:ascii="Times New Roman"/>
                <w:b w:val="false"/>
                <w:i w:val="false"/>
                <w:color w:val="000000"/>
                <w:sz w:val="20"/>
              </w:rPr>
              <w:t>@mail</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 xml:space="preserve">Аягоз, бульвар Абая, </w:t>
            </w:r>
            <w:r>
              <w:rPr>
                <w:rFonts w:ascii="Times New Roman"/>
                <w:b w:val="false"/>
                <w:i w:val="false"/>
                <w:color w:val="000000"/>
                <w:sz w:val="20"/>
              </w:rPr>
              <w:t>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w:t>
            </w:r>
            <w:r>
              <w:rPr>
                <w:rFonts w:ascii="Times New Roman"/>
                <w:b w:val="false"/>
                <w:i w:val="false"/>
                <w:color w:val="000000"/>
                <w:sz w:val="20"/>
              </w:rPr>
              <w:t>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glub</w:t>
            </w:r>
            <w:r>
              <w:rPr>
                <w:rFonts w:ascii="Times New Roman"/>
                <w:b w:val="false"/>
                <w:i w:val="false"/>
                <w:color w:val="000000"/>
                <w:sz w:val="20"/>
              </w:rPr>
              <w:t>okoe.</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Советская, 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 44А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w:t>
            </w:r>
            <w:r>
              <w:rPr>
                <w:rFonts w:ascii="Times New Roman"/>
                <w:b w:val="false"/>
                <w:i w:val="false"/>
                <w:color w:val="000000"/>
                <w:sz w:val="20"/>
              </w:rPr>
              <w:t>at</w:t>
            </w:r>
            <w:r>
              <w:br/>
            </w:r>
            <w:r>
              <w:rPr>
                <w:rFonts w:ascii="Times New Roman"/>
                <w:b w:val="false"/>
                <w:i w:val="false"/>
                <w:color w:val="000000"/>
                <w:sz w:val="20"/>
              </w:rPr>
              <w:t>
</w:t>
            </w:r>
            <w:r>
              <w:rPr>
                <w:rFonts w:ascii="Times New Roman"/>
                <w:b w:val="false"/>
                <w:i w:val="false"/>
                <w:color w:val="000000"/>
                <w:sz w:val="20"/>
              </w:rPr>
              <w:t>@rambler.</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w:t>
            </w:r>
            <w:r>
              <w:rPr>
                <w:rFonts w:ascii="Times New Roman"/>
                <w:b w:val="false"/>
                <w:i w:val="false"/>
                <w:color w:val="000000"/>
                <w:sz w:val="20"/>
              </w:rPr>
              <w:t>or85_</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Советская, 59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Shem@mail.</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Семеновой, 19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w:t>
            </w:r>
            <w:r>
              <w:rPr>
                <w:rFonts w:ascii="Times New Roman"/>
                <w:b w:val="false"/>
                <w:i w:val="false"/>
                <w:color w:val="000000"/>
                <w:sz w:val="20"/>
              </w:rPr>
              <w:t>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Кордай,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Кенесары, 151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Мерке,</w:t>
            </w:r>
            <w:r>
              <w:br/>
            </w:r>
            <w:r>
              <w:rPr>
                <w:rFonts w:ascii="Times New Roman"/>
                <w:b w:val="false"/>
                <w:i w:val="false"/>
                <w:color w:val="000000"/>
                <w:sz w:val="20"/>
              </w:rPr>
              <w:t>
</w:t>
            </w:r>
            <w:r>
              <w:rPr>
                <w:rFonts w:ascii="Times New Roman"/>
                <w:b w:val="false"/>
                <w:i w:val="false"/>
                <w:color w:val="000000"/>
                <w:sz w:val="20"/>
              </w:rPr>
              <w:t xml:space="preserve">улица Смайлова, </w:t>
            </w:r>
            <w:r>
              <w:rPr>
                <w:rFonts w:ascii="Times New Roman"/>
                <w:b w:val="false"/>
                <w:i w:val="false"/>
                <w:color w:val="000000"/>
                <w:sz w:val="20"/>
              </w:rPr>
              <w:t>169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Жибек жол, 75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микрорайон, 25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 xml:space="preserve">Каратау, улица Щейн, </w:t>
            </w:r>
            <w:r>
              <w:rPr>
                <w:rFonts w:ascii="Times New Roman"/>
                <w:b w:val="false"/>
                <w:i w:val="false"/>
                <w:color w:val="000000"/>
                <w:sz w:val="20"/>
              </w:rPr>
              <w:t>47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Желтоксан, 28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@mail.</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Чапаева,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Конаева, 73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Бергалиева,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 xml:space="preserve">улица Г. </w:t>
            </w:r>
            <w:r>
              <w:rPr>
                <w:rFonts w:ascii="Times New Roman"/>
                <w:b w:val="false"/>
                <w:i w:val="false"/>
                <w:color w:val="000000"/>
                <w:sz w:val="20"/>
              </w:rPr>
              <w:t>Караша, 35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w:t>
            </w:r>
            <w:r>
              <w:rPr>
                <w:rFonts w:ascii="Times New Roman"/>
                <w:b w:val="false"/>
                <w:i w:val="false"/>
                <w:color w:val="000000"/>
                <w:sz w:val="20"/>
              </w:rPr>
              <w:t>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Гагарина, 137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Абая,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Юбилейная, 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rPr>
                <w:rFonts w:ascii="Times New Roman"/>
                <w:b w:val="false"/>
                <w:i w:val="false"/>
                <w:color w:val="000000"/>
                <w:sz w:val="20"/>
              </w:rPr>
              <w:t>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182/1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 xml:space="preserve">Абай, проспект Победы, </w:t>
            </w: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 xml:space="preserve">проспект Тауелсиздик, </w:t>
            </w: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Киевка,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Мынбаева, 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Новая, 33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w:t>
            </w:r>
            <w:r>
              <w:rPr>
                <w:rFonts w:ascii="Times New Roman"/>
                <w:b w:val="false"/>
                <w:i w:val="false"/>
                <w:color w:val="000000"/>
                <w:sz w:val="20"/>
              </w:rPr>
              <w:t>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 xml:space="preserve">проспект Бухар-Жырау, </w:t>
            </w:r>
            <w:r>
              <w:rPr>
                <w:rFonts w:ascii="Times New Roman"/>
                <w:b w:val="false"/>
                <w:i w:val="false"/>
                <w:color w:val="000000"/>
                <w:sz w:val="20"/>
              </w:rPr>
              <w:t>16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Абая,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Пушкина, 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Жамбыла, 67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 xml:space="preserve">проспект К. Сатпаева, </w:t>
            </w:r>
            <w:r>
              <w:rPr>
                <w:rFonts w:ascii="Times New Roman"/>
                <w:b w:val="false"/>
                <w:i w:val="false"/>
                <w:color w:val="000000"/>
                <w:sz w:val="20"/>
              </w:rPr>
              <w:t>108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 xml:space="preserve">Бульвар Независимости, </w:t>
            </w:r>
            <w:r>
              <w:rPr>
                <w:rFonts w:ascii="Times New Roman"/>
                <w:b w:val="false"/>
                <w:i w:val="false"/>
                <w:color w:val="000000"/>
                <w:sz w:val="20"/>
              </w:rPr>
              <w:t>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Аль-Фараби, 66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Ленина,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1 мая, 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Калинина,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Алтынсарина,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 xml:space="preserve">город Житикара, 6 мкр, </w:t>
            </w:r>
            <w:r>
              <w:rPr>
                <w:rFonts w:ascii="Times New Roman"/>
                <w:b w:val="false"/>
                <w:i w:val="false"/>
                <w:color w:val="000000"/>
                <w:sz w:val="20"/>
              </w:rPr>
              <w:t>65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Ержанова, 61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Карасу,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 Исакова, 73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Королева,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 xml:space="preserve">улица Шакшак Жанибек, </w:t>
            </w: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Калинина, 60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Мусрепова, 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 53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Пушкина, 98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Абая, 29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Мира, 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Ленина, 95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Ы. Жахаева, 76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 xml:space="preserve">город </w:t>
            </w:r>
            <w:r>
              <w:rPr>
                <w:rFonts w:ascii="Times New Roman"/>
                <w:b w:val="false"/>
                <w:i w:val="false"/>
                <w:color w:val="000000"/>
                <w:sz w:val="20"/>
              </w:rPr>
              <w:t>Арал,</w:t>
            </w:r>
            <w:r>
              <w:br/>
            </w:r>
            <w:r>
              <w:rPr>
                <w:rFonts w:ascii="Times New Roman"/>
                <w:b w:val="false"/>
                <w:i w:val="false"/>
                <w:color w:val="000000"/>
                <w:sz w:val="20"/>
              </w:rPr>
              <w:t>
</w:t>
            </w:r>
            <w:r>
              <w:rPr>
                <w:rFonts w:ascii="Times New Roman"/>
                <w:b w:val="false"/>
                <w:i w:val="false"/>
                <w:color w:val="000000"/>
                <w:sz w:val="20"/>
              </w:rPr>
              <w:t xml:space="preserve">улица Школьная, </w:t>
            </w:r>
            <w:r>
              <w:rPr>
                <w:rFonts w:ascii="Times New Roman"/>
                <w:b w:val="false"/>
                <w:i w:val="false"/>
                <w:color w:val="000000"/>
                <w:sz w:val="20"/>
              </w:rPr>
              <w:t>33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Айтеке би,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Коркыт Ата,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w:t>
            </w:r>
            <w:r>
              <w:rPr>
                <w:rFonts w:ascii="Times New Roman"/>
                <w:b w:val="false"/>
                <w:i w:val="false"/>
                <w:color w:val="000000"/>
                <w:sz w:val="20"/>
              </w:rPr>
              <w:t>ө</w:t>
            </w:r>
            <w:r>
              <w:rPr>
                <w:rFonts w:ascii="Times New Roman"/>
                <w:b w:val="false"/>
                <w:i w:val="false"/>
                <w:color w:val="000000"/>
                <w:sz w:val="20"/>
              </w:rPr>
              <w:t>кейхана, б/н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w:t>
            </w:r>
            <w:r>
              <w:rPr>
                <w:rFonts w:ascii="Times New Roman"/>
                <w:b w:val="false"/>
                <w:i w:val="false"/>
                <w:color w:val="000000"/>
                <w:sz w:val="20"/>
              </w:rPr>
              <w:t>ә</w:t>
            </w:r>
            <w:r>
              <w:rPr>
                <w:rFonts w:ascii="Times New Roman"/>
                <w:b w:val="false"/>
                <w:i w:val="false"/>
                <w:color w:val="000000"/>
                <w:sz w:val="20"/>
              </w:rPr>
              <w:t>жі</w:t>
            </w:r>
            <w:r>
              <w:rPr>
                <w:rFonts w:ascii="Times New Roman"/>
                <w:b w:val="false"/>
                <w:i w:val="false"/>
                <w:color w:val="000000"/>
                <w:sz w:val="20"/>
              </w:rPr>
              <w:t>ұ</w:t>
            </w:r>
            <w:r>
              <w:rPr>
                <w:rFonts w:ascii="Times New Roman"/>
                <w:b w:val="false"/>
                <w:i w:val="false"/>
                <w:color w:val="000000"/>
                <w:sz w:val="20"/>
              </w:rPr>
              <w:t>лы, б/н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w:t>
            </w:r>
            <w:r>
              <w:rPr>
                <w:rFonts w:ascii="Times New Roman"/>
                <w:b w:val="false"/>
                <w:i w:val="false"/>
                <w:color w:val="000000"/>
                <w:sz w:val="20"/>
              </w:rPr>
              <w:t>ә</w:t>
            </w:r>
            <w:r>
              <w:rPr>
                <w:rFonts w:ascii="Times New Roman"/>
                <w:b w:val="false"/>
                <w:i w:val="false"/>
                <w:color w:val="000000"/>
                <w:sz w:val="20"/>
              </w:rPr>
              <w:t>жиева, б/н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Сатпаева,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Абая, 75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Сатпаева, 45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 xml:space="preserve">М. </w:t>
            </w:r>
            <w:r>
              <w:rPr>
                <w:rFonts w:ascii="Times New Roman"/>
                <w:b w:val="false"/>
                <w:i w:val="false"/>
                <w:color w:val="000000"/>
                <w:sz w:val="20"/>
              </w:rPr>
              <w:t>Ә</w:t>
            </w:r>
            <w:r>
              <w:rPr>
                <w:rFonts w:ascii="Times New Roman"/>
                <w:b w:val="false"/>
                <w:i w:val="false"/>
                <w:color w:val="000000"/>
                <w:sz w:val="20"/>
              </w:rPr>
              <w:t>уезова, 19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Иртышское,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Қ</w:t>
            </w:r>
            <w:r>
              <w:rPr>
                <w:rFonts w:ascii="Times New Roman"/>
                <w:b w:val="false"/>
                <w:i w:val="false"/>
                <w:color w:val="000000"/>
                <w:sz w:val="20"/>
              </w:rPr>
              <w:t>ажымукана, 118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Теренколь,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Елгина, 172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Иванова, 92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 xml:space="preserve">село </w:t>
            </w:r>
            <w:r>
              <w:rPr>
                <w:rFonts w:ascii="Times New Roman"/>
                <w:b w:val="false"/>
                <w:i w:val="false"/>
                <w:color w:val="000000"/>
                <w:sz w:val="20"/>
              </w:rPr>
              <w:t>Коктобе,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Абылайхана, 34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аирбаева,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Кайрбаева,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 Ж</w:t>
            </w:r>
            <w:r>
              <w:rPr>
                <w:rFonts w:ascii="Times New Roman"/>
                <w:b w:val="false"/>
                <w:i w:val="false"/>
                <w:color w:val="000000"/>
                <w:sz w:val="20"/>
              </w:rPr>
              <w:t>ү</w:t>
            </w:r>
            <w:r>
              <w:rPr>
                <w:rFonts w:ascii="Times New Roman"/>
                <w:b w:val="false"/>
                <w:i w:val="false"/>
                <w:color w:val="000000"/>
                <w:sz w:val="20"/>
              </w:rPr>
              <w:t>сіп, 45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Астаны, 52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w:t>
            </w:r>
            <w:r>
              <w:rPr>
                <w:rFonts w:ascii="Times New Roman"/>
                <w:b w:val="false"/>
                <w:i w:val="false"/>
                <w:color w:val="000000"/>
                <w:sz w:val="20"/>
              </w:rPr>
              <w:t>aa</w:t>
            </w:r>
            <w:r>
              <w:br/>
            </w:r>
            <w:r>
              <w:rPr>
                <w:rFonts w:ascii="Times New Roman"/>
                <w:b w:val="false"/>
                <w:i w:val="false"/>
                <w:color w:val="000000"/>
                <w:sz w:val="20"/>
              </w:rPr>
              <w:t>
</w:t>
            </w:r>
            <w:r>
              <w:rPr>
                <w:rFonts w:ascii="Times New Roman"/>
                <w:b w:val="false"/>
                <w:i w:val="false"/>
                <w:color w:val="000000"/>
                <w:sz w:val="20"/>
              </w:rPr>
              <w:t>@pavlodar</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 xml:space="preserve">улица Ч. Уалиханова, </w:t>
            </w:r>
            <w:r>
              <w:rPr>
                <w:rFonts w:ascii="Times New Roman"/>
                <w:b w:val="false"/>
                <w:i w:val="false"/>
                <w:color w:val="000000"/>
                <w:sz w:val="20"/>
              </w:rPr>
              <w:t>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w:t>
            </w:r>
            <w:r>
              <w:rPr>
                <w:rFonts w:ascii="Times New Roman"/>
                <w:b w:val="false"/>
                <w:i w:val="false"/>
                <w:color w:val="000000"/>
                <w:sz w:val="20"/>
              </w:rPr>
              <w:t>sk</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w:t>
            </w:r>
            <w:r>
              <w:rPr>
                <w:rFonts w:ascii="Times New Roman"/>
                <w:b w:val="false"/>
                <w:i w:val="false"/>
                <w:color w:val="000000"/>
                <w:sz w:val="20"/>
              </w:rPr>
              <w:t>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w:t>
            </w:r>
            <w:r>
              <w:rPr>
                <w:rFonts w:ascii="Times New Roman"/>
                <w:b w:val="false"/>
                <w:i w:val="false"/>
                <w:color w:val="000000"/>
                <w:sz w:val="20"/>
              </w:rPr>
              <w: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Яссауи, 87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113"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7"/>
    <w:bookmarkStart w:name="z114" w:id="28"/>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2469"/>
        <w:gridCol w:w="2407"/>
        <w:gridCol w:w="4324"/>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445" w:id="2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9"/>
    <w:bookmarkStart w:name="z446" w:id="30"/>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30"/>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p>
      <w:pPr>
        <w:spacing w:after="0"/>
        <w:ind w:left="0"/>
        <w:jc w:val="both"/>
      </w:pPr>
      <w:r>
        <w:rPr>
          <w:rFonts w:ascii="Times New Roman"/>
          <w:b w:val="false"/>
          <w:i w:val="false"/>
          <w:color w:val="000000"/>
          <w:sz w:val="28"/>
        </w:rPr>
        <w:t>__________________________________ 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115"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2011 года № 545 </w:t>
      </w:r>
    </w:p>
    <w:bookmarkEnd w:id="31"/>
    <w:bookmarkStart w:name="z116" w:id="3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32"/>
    <w:bookmarkStart w:name="z117" w:id="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постоянного</w:t>
      </w:r>
      <w:r>
        <w:br/>
      </w:r>
      <w:r>
        <w:rPr>
          <w:rFonts w:ascii="Times New Roman"/>
          <w:b/>
          <w:i w:val="false"/>
          <w:color w:val="000000"/>
        </w:rPr>
        <w:t>
землепользования"</w:t>
      </w:r>
    </w:p>
    <w:bookmarkEnd w:id="33"/>
    <w:bookmarkStart w:name="z118" w:id="34"/>
    <w:p>
      <w:pPr>
        <w:spacing w:after="0"/>
        <w:ind w:left="0"/>
        <w:jc w:val="left"/>
      </w:pPr>
      <w:r>
        <w:rPr>
          <w:rFonts w:ascii="Times New Roman"/>
          <w:b/>
          <w:i w:val="false"/>
          <w:color w:val="000000"/>
        </w:rPr>
        <w:t xml:space="preserve"> 
1. Общие положения</w:t>
      </w:r>
    </w:p>
    <w:bookmarkEnd w:id="34"/>
    <w:bookmarkStart w:name="z119" w:id="35"/>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постоянного землепользования,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34</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19 июня 1995 года "О государственном предприятии" и пункта 71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- 10 рабочих дней, при выдаче дубликата акта на право постоянного землепользования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35"/>
    <w:bookmarkStart w:name="z140" w:id="36"/>
    <w:p>
      <w:pPr>
        <w:spacing w:after="0"/>
        <w:ind w:left="0"/>
        <w:jc w:val="left"/>
      </w:pPr>
      <w:r>
        <w:rPr>
          <w:rFonts w:ascii="Times New Roman"/>
          <w:b/>
          <w:i w:val="false"/>
          <w:color w:val="000000"/>
        </w:rPr>
        <w:t xml:space="preserve"> 
2. Порядок оказания государственной услуги</w:t>
      </w:r>
    </w:p>
    <w:bookmarkEnd w:id="36"/>
    <w:bookmarkStart w:name="z141" w:id="37"/>
    <w:p>
      <w:pPr>
        <w:spacing w:after="0"/>
        <w:ind w:left="0"/>
        <w:jc w:val="both"/>
      </w:pPr>
      <w:r>
        <w:rPr>
          <w:rFonts w:ascii="Times New Roman"/>
          <w:b w:val="false"/>
          <w:i w:val="false"/>
          <w:color w:val="000000"/>
          <w:sz w:val="28"/>
        </w:rPr>
        <w:t>
      11.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постоянного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w:t>
      </w:r>
    </w:p>
    <w:bookmarkEnd w:id="37"/>
    <w:bookmarkStart w:name="z184" w:id="38"/>
    <w:p>
      <w:pPr>
        <w:spacing w:after="0"/>
        <w:ind w:left="0"/>
        <w:jc w:val="left"/>
      </w:pPr>
      <w:r>
        <w:rPr>
          <w:rFonts w:ascii="Times New Roman"/>
          <w:b/>
          <w:i w:val="false"/>
          <w:color w:val="000000"/>
        </w:rPr>
        <w:t xml:space="preserve"> 
3. Принципы работы</w:t>
      </w:r>
    </w:p>
    <w:bookmarkEnd w:id="38"/>
    <w:bookmarkStart w:name="z185" w:id="39"/>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39"/>
    <w:bookmarkStart w:name="z192" w:id="40"/>
    <w:p>
      <w:pPr>
        <w:spacing w:after="0"/>
        <w:ind w:left="0"/>
        <w:jc w:val="left"/>
      </w:pPr>
      <w:r>
        <w:rPr>
          <w:rFonts w:ascii="Times New Roman"/>
          <w:b/>
          <w:i w:val="false"/>
          <w:color w:val="000000"/>
        </w:rPr>
        <w:t xml:space="preserve"> 
4. Результаты работы</w:t>
      </w:r>
    </w:p>
    <w:bookmarkEnd w:id="40"/>
    <w:bookmarkStart w:name="z193" w:id="41"/>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41"/>
    <w:bookmarkStart w:name="z195" w:id="42"/>
    <w:p>
      <w:pPr>
        <w:spacing w:after="0"/>
        <w:ind w:left="0"/>
        <w:jc w:val="left"/>
      </w:pPr>
      <w:r>
        <w:rPr>
          <w:rFonts w:ascii="Times New Roman"/>
          <w:b/>
          <w:i w:val="false"/>
          <w:color w:val="000000"/>
        </w:rPr>
        <w:t xml:space="preserve"> 
5. Порядок обжалования</w:t>
      </w:r>
    </w:p>
    <w:bookmarkEnd w:id="42"/>
    <w:bookmarkStart w:name="z196" w:id="43"/>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43"/>
    <w:bookmarkStart w:name="z208" w:id="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4"/>
    <w:bookmarkStart w:name="z209" w:id="45"/>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210"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6"/>
    <w:bookmarkStart w:name="z211" w:id="4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постоянного</w:t>
      </w:r>
      <w:r>
        <w:br/>
      </w:r>
      <w:r>
        <w:rPr>
          <w:rFonts w:ascii="Times New Roman"/>
          <w:b w:val="false"/>
          <w:i w:val="false"/>
          <w:color w:val="000000"/>
          <w:sz w:val="28"/>
        </w:rPr>
        <w:t>
                         </w:t>
      </w:r>
      <w:r>
        <w:rPr>
          <w:rFonts w:ascii="Times New Roman"/>
          <w:b/>
          <w:i w:val="false"/>
          <w:color w:val="000000"/>
          <w:sz w:val="28"/>
        </w:rPr>
        <w:t>землепользования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212"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8"/>
    <w:bookmarkStart w:name="z213" w:id="49"/>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обслуживания населения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w:t>
            </w:r>
            <w:r>
              <w:br/>
            </w:r>
            <w:r>
              <w:rPr>
                <w:rFonts w:ascii="Times New Roman"/>
                <w:b w:val="false"/>
                <w:i w:val="false"/>
                <w:color w:val="000000"/>
                <w:sz w:val="20"/>
              </w:rPr>
              <w:t>
</w:t>
            </w:r>
            <w:r>
              <w:rPr>
                <w:rFonts w:ascii="Times New Roman"/>
                <w:b w:val="false"/>
                <w:i w:val="false"/>
                <w:color w:val="000000"/>
                <w:sz w:val="20"/>
              </w:rPr>
              <w:t>дом 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дом 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дом 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 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 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 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14" w:id="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контактный телефон, адрес)      </w:t>
      </w:r>
      <w:r>
        <w:br/>
      </w:r>
      <w:r>
        <w:rPr>
          <w:rFonts w:ascii="Times New Roman"/>
          <w:b w:val="false"/>
          <w:i w:val="false"/>
          <w:color w:val="000000"/>
          <w:sz w:val="28"/>
        </w:rPr>
        <w:t>
______________________________________</w:t>
      </w:r>
    </w:p>
    <w:bookmarkStart w:name="z215" w:id="5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постоянного землепользования</w:t>
      </w:r>
    </w:p>
    <w:bookmarkEnd w:id="51"/>
    <w:p>
      <w:pPr>
        <w:spacing w:after="0"/>
        <w:ind w:left="0"/>
        <w:jc w:val="both"/>
      </w:pPr>
      <w:r>
        <w:rPr>
          <w:rFonts w:ascii="Times New Roman"/>
          <w:b w:val="false"/>
          <w:i w:val="false"/>
          <w:color w:val="000000"/>
          <w:sz w:val="28"/>
        </w:rPr>
        <w:t>      Прошу выдать акт (дубликат акта) на право постоянного</w:t>
      </w:r>
      <w:r>
        <w:br/>
      </w:r>
      <w:r>
        <w:rPr>
          <w:rFonts w:ascii="Times New Roman"/>
          <w:b w:val="false"/>
          <w:i w:val="false"/>
          <w:color w:val="000000"/>
          <w:sz w:val="28"/>
        </w:rPr>
        <w:t>
землепользования, расположенного по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w:t>
      </w:r>
      <w:r>
        <w:br/>
      </w:r>
      <w:r>
        <w:rPr>
          <w:rFonts w:ascii="Times New Roman"/>
          <w:b w:val="false"/>
          <w:i w:val="false"/>
          <w:color w:val="000000"/>
          <w:sz w:val="28"/>
        </w:rPr>
        <w:t>
                                      уполномоченного лица, подпись)</w:t>
      </w:r>
    </w:p>
    <w:bookmarkStart w:name="z216" w:id="5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2"/>
    <w:bookmarkStart w:name="z217" w:id="53"/>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5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3556"/>
        <w:gridCol w:w="2326"/>
        <w:gridCol w:w="1686"/>
        <w:gridCol w:w="2785"/>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w:t>
            </w:r>
            <w:r>
              <w:br/>
            </w:r>
            <w:r>
              <w:rPr>
                <w:rFonts w:ascii="Times New Roman"/>
                <w:b w:val="false"/>
                <w:i w:val="false"/>
                <w:color w:val="000000"/>
                <w:sz w:val="20"/>
              </w:rPr>
              <w:t>
</w:t>
            </w:r>
            <w:r>
              <w:rPr>
                <w:rFonts w:ascii="Times New Roman"/>
                <w:b w:val="false"/>
                <w:i w:val="false"/>
                <w:color w:val="000000"/>
                <w:sz w:val="20"/>
              </w:rPr>
              <w:t>OORA@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 141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w:t>
            </w:r>
            <w:r>
              <w:br/>
            </w:r>
            <w:r>
              <w:rPr>
                <w:rFonts w:ascii="Times New Roman"/>
                <w:b w:val="false"/>
                <w:i w:val="false"/>
                <w:color w:val="000000"/>
                <w:sz w:val="20"/>
              </w:rPr>
              <w:t>
</w:t>
            </w:r>
            <w:r>
              <w:rPr>
                <w:rFonts w:ascii="Times New Roman"/>
                <w:b w:val="false"/>
                <w:i w:val="false"/>
                <w:color w:val="000000"/>
                <w:sz w:val="20"/>
              </w:rPr>
              <w:t>rups.</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68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Абая,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Конаева,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Жамбыла,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Аягоз, бульвар Абая,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glubokoe.</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Советская,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 44А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Советская, 59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w:t>
            </w:r>
            <w:r>
              <w:br/>
            </w:r>
            <w:r>
              <w:rPr>
                <w:rFonts w:ascii="Times New Roman"/>
                <w:b w:val="false"/>
                <w:i w:val="false"/>
                <w:color w:val="000000"/>
                <w:sz w:val="20"/>
              </w:rPr>
              <w:t>
</w:t>
            </w:r>
            <w:r>
              <w:rPr>
                <w:rFonts w:ascii="Times New Roman"/>
                <w:b w:val="false"/>
                <w:i w:val="false"/>
                <w:color w:val="000000"/>
                <w:sz w:val="20"/>
              </w:rPr>
              <w:t>Shem@mail.ru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Семеновой,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Кенесары, 151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Смайлова, 169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1 микрорайон,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Каратау, улица Щейн,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Конаева,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Г. Караша,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137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Абая,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182/1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Абай, проспект Победы,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село Киевка,</w:t>
            </w:r>
            <w:r>
              <w:br/>
            </w:r>
            <w:r>
              <w:rPr>
                <w:rFonts w:ascii="Times New Roman"/>
                <w:b w:val="false"/>
                <w:i w:val="false"/>
                <w:color w:val="000000"/>
                <w:sz w:val="20"/>
              </w:rPr>
              <w:t>
</w:t>
            </w:r>
            <w:r>
              <w:rPr>
                <w:rFonts w:ascii="Times New Roman"/>
                <w:b w:val="false"/>
                <w:i w:val="false"/>
                <w:color w:val="000000"/>
                <w:sz w:val="20"/>
              </w:rPr>
              <w:t>улица Мынбаева,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с.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Бухар-Жырау,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К. Сатпаева, 108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Аль-Фараби, 66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1 мая,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Калинина,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Алтынсарина,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мкр,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А. Исакова,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w:t>
            </w:r>
            <w:r>
              <w:br/>
            </w:r>
            <w:r>
              <w:rPr>
                <w:rFonts w:ascii="Times New Roman"/>
                <w:b w:val="false"/>
                <w:i w:val="false"/>
                <w:color w:val="000000"/>
                <w:sz w:val="20"/>
              </w:rPr>
              <w:t>
</w:t>
            </w:r>
            <w:r>
              <w:rPr>
                <w:rFonts w:ascii="Times New Roman"/>
                <w:b w:val="false"/>
                <w:i w:val="false"/>
                <w:color w:val="000000"/>
                <w:sz w:val="20"/>
              </w:rPr>
              <w:t>улица Калинина,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 53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Пушкина, 98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Ы. Жахаева, 76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Школьная,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Коркыт Ата,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Бөкейхана,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Тәжіұлы,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Тәжиева,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М. Әуезова,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Иртышское,</w:t>
            </w:r>
            <w:r>
              <w:br/>
            </w:r>
            <w:r>
              <w:rPr>
                <w:rFonts w:ascii="Times New Roman"/>
                <w:b w:val="false"/>
                <w:i w:val="false"/>
                <w:color w:val="000000"/>
                <w:sz w:val="20"/>
              </w:rPr>
              <w:t>
</w:t>
            </w:r>
            <w:r>
              <w:rPr>
                <w:rFonts w:ascii="Times New Roman"/>
                <w:b w:val="false"/>
                <w:i w:val="false"/>
                <w:color w:val="000000"/>
                <w:sz w:val="20"/>
              </w:rPr>
              <w:t>улица Қажымукана, 118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Елгина, 172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Иванова, 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Қаирбаева,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Кайрбаева,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 Жүсіп,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Астаны, 52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Ч. Уалиханова,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Яссауи, 87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219" w:id="5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5"/>
    <w:bookmarkStart w:name="z220" w:id="56"/>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2"/>
        <w:gridCol w:w="3011"/>
        <w:gridCol w:w="1907"/>
        <w:gridCol w:w="3970"/>
      </w:tblGrid>
      <w:tr>
        <w:trPr>
          <w:trHeight w:val="30" w:hRule="atLeast"/>
        </w:trPr>
        <w:tc>
          <w:tcPr>
            <w:tcW w:w="5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гектар</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221" w:id="5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7"/>
    <w:bookmarkStart w:name="z222" w:id="58"/>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58"/>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   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223" w:id="5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2011 года № 545 </w:t>
      </w:r>
    </w:p>
    <w:bookmarkEnd w:id="59"/>
    <w:bookmarkStart w:name="z224" w:id="6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60"/>
    <w:bookmarkStart w:name="z225" w:id="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 возмездного</w:t>
      </w:r>
      <w:r>
        <w:br/>
      </w:r>
      <w:r>
        <w:rPr>
          <w:rFonts w:ascii="Times New Roman"/>
          <w:b/>
          <w:i w:val="false"/>
          <w:color w:val="000000"/>
        </w:rPr>
        <w:t>
(долгосрочного, краткосрочного) землепользования (аренды)"</w:t>
      </w:r>
    </w:p>
    <w:bookmarkEnd w:id="61"/>
    <w:bookmarkStart w:name="z226" w:id="62"/>
    <w:p>
      <w:pPr>
        <w:spacing w:after="0"/>
        <w:ind w:left="0"/>
        <w:jc w:val="left"/>
      </w:pPr>
      <w:r>
        <w:rPr>
          <w:rFonts w:ascii="Times New Roman"/>
          <w:b/>
          <w:i w:val="false"/>
          <w:color w:val="000000"/>
        </w:rPr>
        <w:t xml:space="preserve"> 
1. Общие положения</w:t>
      </w:r>
    </w:p>
    <w:bookmarkEnd w:id="62"/>
    <w:bookmarkStart w:name="z227" w:id="63"/>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временного возмездного (долгосрочного, краткосрочного) землепользования (аренды),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статьи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19 июня 1995 года "О государственном предприятии" и пункта 72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- 10 рабочих дней, для субъектов малого предпринимательства - 7 рабочих дней, при выдаче дубликата акта на право временного возмездного (долгосрочного, краткосрочного) землепользования (аренды)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63"/>
    <w:bookmarkStart w:name="z248" w:id="64"/>
    <w:p>
      <w:pPr>
        <w:spacing w:after="0"/>
        <w:ind w:left="0"/>
        <w:jc w:val="left"/>
      </w:pPr>
      <w:r>
        <w:rPr>
          <w:rFonts w:ascii="Times New Roman"/>
          <w:b/>
          <w:i w:val="false"/>
          <w:color w:val="000000"/>
        </w:rPr>
        <w:t xml:space="preserve"> 
2. Порядок оказания государственной услуги</w:t>
      </w:r>
    </w:p>
    <w:bookmarkEnd w:id="64"/>
    <w:bookmarkStart w:name="z249" w:id="65"/>
    <w:p>
      <w:pPr>
        <w:spacing w:after="0"/>
        <w:ind w:left="0"/>
        <w:jc w:val="both"/>
      </w:pPr>
      <w:r>
        <w:rPr>
          <w:rFonts w:ascii="Times New Roman"/>
          <w:b w:val="false"/>
          <w:i w:val="false"/>
          <w:color w:val="000000"/>
          <w:sz w:val="28"/>
        </w:rPr>
        <w:t>
      11.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документы, указанные в пункте </w:t>
      </w:r>
      <w:r>
        <w:rPr>
          <w:rFonts w:ascii="Times New Roman"/>
          <w:b/>
          <w:i w:val="false"/>
          <w:color w:val="000000"/>
          <w:sz w:val="28"/>
        </w:rPr>
        <w:t>11</w:t>
      </w:r>
      <w:r>
        <w:rPr>
          <w:rFonts w:ascii="Times New Roman"/>
          <w:b w:val="false"/>
          <w:i w:val="false"/>
          <w:color w:val="000000"/>
          <w:sz w:val="28"/>
        </w:rPr>
        <w:t xml:space="preserve">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возмездного (долгосрочного, краткосрочного) землепользования (аренды)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w:t>
      </w:r>
    </w:p>
    <w:bookmarkEnd w:id="65"/>
    <w:bookmarkStart w:name="z293" w:id="66"/>
    <w:p>
      <w:pPr>
        <w:spacing w:after="0"/>
        <w:ind w:left="0"/>
        <w:jc w:val="left"/>
      </w:pPr>
      <w:r>
        <w:rPr>
          <w:rFonts w:ascii="Times New Roman"/>
          <w:b/>
          <w:i w:val="false"/>
          <w:color w:val="000000"/>
        </w:rPr>
        <w:t xml:space="preserve"> 
3. Принципы работы</w:t>
      </w:r>
    </w:p>
    <w:bookmarkEnd w:id="66"/>
    <w:bookmarkStart w:name="z294" w:id="67"/>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67"/>
    <w:bookmarkStart w:name="z301" w:id="68"/>
    <w:p>
      <w:pPr>
        <w:spacing w:after="0"/>
        <w:ind w:left="0"/>
        <w:jc w:val="left"/>
      </w:pPr>
      <w:r>
        <w:rPr>
          <w:rFonts w:ascii="Times New Roman"/>
          <w:b/>
          <w:i w:val="false"/>
          <w:color w:val="000000"/>
        </w:rPr>
        <w:t xml:space="preserve"> 
4. Результаты работы</w:t>
      </w:r>
    </w:p>
    <w:bookmarkEnd w:id="68"/>
    <w:bookmarkStart w:name="z302" w:id="69"/>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69"/>
    <w:bookmarkStart w:name="z304" w:id="70"/>
    <w:p>
      <w:pPr>
        <w:spacing w:after="0"/>
        <w:ind w:left="0"/>
        <w:jc w:val="left"/>
      </w:pPr>
      <w:r>
        <w:rPr>
          <w:rFonts w:ascii="Times New Roman"/>
          <w:b/>
          <w:i w:val="false"/>
          <w:color w:val="000000"/>
        </w:rPr>
        <w:t xml:space="preserve"> 
5. Порядок обжалования</w:t>
      </w:r>
    </w:p>
    <w:bookmarkEnd w:id="70"/>
    <w:bookmarkStart w:name="z305" w:id="71"/>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приложении 3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71"/>
    <w:bookmarkStart w:name="z317"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2"/>
    <w:bookmarkStart w:name="z318" w:id="73"/>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319" w:id="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4"/>
    <w:bookmarkStart w:name="z320" w:id="7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временного</w:t>
      </w:r>
      <w:r>
        <w:br/>
      </w:r>
      <w:r>
        <w:rPr>
          <w:rFonts w:ascii="Times New Roman"/>
          <w:b w:val="false"/>
          <w:i w:val="false"/>
          <w:color w:val="000000"/>
          <w:sz w:val="28"/>
        </w:rPr>
        <w:t>
          </w:t>
      </w:r>
      <w:r>
        <w:rPr>
          <w:rFonts w:ascii="Times New Roman"/>
          <w:b/>
          <w:i w:val="false"/>
          <w:color w:val="000000"/>
          <w:sz w:val="28"/>
        </w:rPr>
        <w:t>возмездного (долгосрочного, краткосрочного)</w:t>
      </w:r>
      <w:r>
        <w:br/>
      </w:r>
      <w:r>
        <w:rPr>
          <w:rFonts w:ascii="Times New Roman"/>
          <w:b w:val="false"/>
          <w:i w:val="false"/>
          <w:color w:val="000000"/>
          <w:sz w:val="28"/>
        </w:rPr>
        <w:t>
                   </w:t>
      </w:r>
      <w:r>
        <w:rPr>
          <w:rFonts w:ascii="Times New Roman"/>
          <w:b/>
          <w:i w:val="false"/>
          <w:color w:val="000000"/>
          <w:sz w:val="28"/>
        </w:rPr>
        <w:t>землепользования (аренды)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321" w:id="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6"/>
    <w:bookmarkStart w:name="z322" w:id="77"/>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обслуживание населения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улица Тургенева, дом</w:t>
            </w:r>
            <w:r>
              <w:br/>
            </w:r>
            <w:r>
              <w:rPr>
                <w:rFonts w:ascii="Times New Roman"/>
                <w:b w:val="false"/>
                <w:i w:val="false"/>
                <w:color w:val="000000"/>
                <w:sz w:val="20"/>
              </w:rPr>
              <w:t>
</w:t>
            </w:r>
            <w:r>
              <w:rPr>
                <w:rFonts w:ascii="Times New Roman"/>
                <w:b w:val="false"/>
                <w:i w:val="false"/>
                <w:color w:val="000000"/>
                <w:sz w:val="20"/>
              </w:rPr>
              <w:t>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дом</w:t>
            </w:r>
            <w:r>
              <w:br/>
            </w:r>
            <w:r>
              <w:rPr>
                <w:rFonts w:ascii="Times New Roman"/>
                <w:b w:val="false"/>
                <w:i w:val="false"/>
                <w:color w:val="000000"/>
                <w:sz w:val="20"/>
              </w:rPr>
              <w:t>
</w:t>
            </w:r>
            <w:r>
              <w:rPr>
                <w:rFonts w:ascii="Times New Roman"/>
                <w:b w:val="false"/>
                <w:i w:val="false"/>
                <w:color w:val="000000"/>
                <w:sz w:val="20"/>
              </w:rPr>
              <w:t>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w:t>
            </w:r>
            <w:r>
              <w:br/>
            </w:r>
            <w:r>
              <w:rPr>
                <w:rFonts w:ascii="Times New Roman"/>
                <w:b w:val="false"/>
                <w:i w:val="false"/>
                <w:color w:val="000000"/>
                <w:sz w:val="20"/>
              </w:rPr>
              <w:t>
</w:t>
            </w: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w:t>
            </w:r>
            <w:r>
              <w:br/>
            </w:r>
            <w:r>
              <w:rPr>
                <w:rFonts w:ascii="Times New Roman"/>
                <w:b w:val="false"/>
                <w:i w:val="false"/>
                <w:color w:val="000000"/>
                <w:sz w:val="20"/>
              </w:rPr>
              <w:t>
</w:t>
            </w:r>
            <w:r>
              <w:rPr>
                <w:rFonts w:ascii="Times New Roman"/>
                <w:b w:val="false"/>
                <w:i w:val="false"/>
                <w:color w:val="000000"/>
                <w:sz w:val="20"/>
              </w:rPr>
              <w:t>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23" w:id="7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8"/>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324" w:id="79"/>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временного возмездного</w:t>
      </w:r>
      <w:r>
        <w:br/>
      </w:r>
      <w:r>
        <w:rPr>
          <w:rFonts w:ascii="Times New Roman"/>
          <w:b w:val="false"/>
          <w:i w:val="false"/>
          <w:color w:val="000000"/>
          <w:sz w:val="28"/>
        </w:rPr>
        <w:t>
</w:t>
      </w:r>
      <w:r>
        <w:rPr>
          <w:rFonts w:ascii="Times New Roman"/>
          <w:b/>
          <w:i w:val="false"/>
          <w:color w:val="000000"/>
          <w:sz w:val="28"/>
        </w:rPr>
        <w:t>     (долгосрочного, краткосрочного) землепользования (аренды)</w:t>
      </w:r>
    </w:p>
    <w:bookmarkEnd w:id="79"/>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возмездного (долгосрочного, краткосрочного) землепользования (аренды)</w:t>
      </w:r>
      <w:r>
        <w:br/>
      </w:r>
      <w:r>
        <w:rPr>
          <w:rFonts w:ascii="Times New Roman"/>
          <w:b w:val="false"/>
          <w:i w:val="false"/>
          <w:color w:val="000000"/>
          <w:sz w:val="28"/>
        </w:rPr>
        <w:t>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325" w:id="8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80"/>
    <w:bookmarkStart w:name="z326" w:id="81"/>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8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82"/>
    <w:bookmarkStart w:name="z328" w:id="83"/>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329" w:id="8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84"/>
    <w:bookmarkStart w:name="z330" w:id="85"/>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2081"/>
        <w:gridCol w:w="1517"/>
        <w:gridCol w:w="4672"/>
      </w:tblGrid>
      <w:tr>
        <w:trPr>
          <w:trHeight w:val="30" w:hRule="atLeast"/>
        </w:trPr>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w:t>
            </w:r>
            <w:r>
              <w:rPr>
                <w:rFonts w:ascii="Times New Roman"/>
                <w:b w:val="false"/>
                <w:i w:val="false"/>
                <w:color w:val="000000"/>
                <w:sz w:val="20"/>
              </w:rPr>
              <w:t>кондоминиума)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331" w:id="8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86"/>
    <w:bookmarkStart w:name="z332" w:id="87"/>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87"/>
    <w:p>
      <w:pPr>
        <w:spacing w:after="0"/>
        <w:ind w:left="0"/>
        <w:jc w:val="both"/>
      </w:pPr>
      <w:r>
        <w:rPr>
          <w:rFonts w:ascii="Times New Roman"/>
          <w:b w:val="false"/>
          <w:i w:val="false"/>
          <w:color w:val="000000"/>
          <w:sz w:val="28"/>
        </w:rPr>
        <w:t>Отправитель денег 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Получатель платежа 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  _________________________________________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   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333" w:id="8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2011 года № 545 </w:t>
      </w:r>
    </w:p>
    <w:bookmarkEnd w:id="88"/>
    <w:bookmarkStart w:name="z334" w:id="89"/>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89"/>
    <w:bookmarkStart w:name="z335" w:id="9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End w:id="90"/>
    <w:bookmarkStart w:name="z336" w:id="91"/>
    <w:p>
      <w:pPr>
        <w:spacing w:after="0"/>
        <w:ind w:left="0"/>
        <w:jc w:val="left"/>
      </w:pPr>
      <w:r>
        <w:rPr>
          <w:rFonts w:ascii="Times New Roman"/>
          <w:b/>
          <w:i w:val="false"/>
          <w:color w:val="000000"/>
        </w:rPr>
        <w:t xml:space="preserve"> 
1. Общие положения</w:t>
      </w:r>
    </w:p>
    <w:bookmarkEnd w:id="91"/>
    <w:bookmarkStart w:name="z337" w:id="92"/>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временного безвозмездного землепользования,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статьи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Республики Казахстан от 20 июня 2003 года,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19 июня 1995 года "О государственном предприятии" и пункта 73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- 10 рабочих дней, для субъектов малого предпринимательства - 7 рабочих дней, при выдаче дубликата акта на право временного безвозмездного землепользования в течение 4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92"/>
    <w:bookmarkStart w:name="z358" w:id="93"/>
    <w:p>
      <w:pPr>
        <w:spacing w:after="0"/>
        <w:ind w:left="0"/>
        <w:jc w:val="left"/>
      </w:pPr>
      <w:r>
        <w:rPr>
          <w:rFonts w:ascii="Times New Roman"/>
          <w:b/>
          <w:i w:val="false"/>
          <w:color w:val="000000"/>
        </w:rPr>
        <w:t xml:space="preserve"> 
2. Порядок оказания государственной услуги</w:t>
      </w:r>
    </w:p>
    <w:bookmarkEnd w:id="93"/>
    <w:bookmarkStart w:name="z359" w:id="94"/>
    <w:p>
      <w:pPr>
        <w:spacing w:after="0"/>
        <w:ind w:left="0"/>
        <w:jc w:val="both"/>
      </w:pPr>
      <w:r>
        <w:rPr>
          <w:rFonts w:ascii="Times New Roman"/>
          <w:b w:val="false"/>
          <w:i w:val="false"/>
          <w:color w:val="000000"/>
          <w:sz w:val="28"/>
        </w:rPr>
        <w:t>
      11.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p>
    <w:bookmarkEnd w:id="94"/>
    <w:bookmarkStart w:name="z405" w:id="95"/>
    <w:p>
      <w:pPr>
        <w:spacing w:after="0"/>
        <w:ind w:left="0"/>
        <w:jc w:val="left"/>
      </w:pPr>
      <w:r>
        <w:rPr>
          <w:rFonts w:ascii="Times New Roman"/>
          <w:b/>
          <w:i w:val="false"/>
          <w:color w:val="000000"/>
        </w:rPr>
        <w:t xml:space="preserve"> 
3. Принципы работы</w:t>
      </w:r>
    </w:p>
    <w:bookmarkEnd w:id="95"/>
    <w:bookmarkStart w:name="z406" w:id="96"/>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96"/>
    <w:bookmarkStart w:name="z413" w:id="97"/>
    <w:p>
      <w:pPr>
        <w:spacing w:after="0"/>
        <w:ind w:left="0"/>
        <w:jc w:val="left"/>
      </w:pPr>
      <w:r>
        <w:rPr>
          <w:rFonts w:ascii="Times New Roman"/>
          <w:b/>
          <w:i w:val="false"/>
          <w:color w:val="000000"/>
        </w:rPr>
        <w:t xml:space="preserve"> 
4. Результаты работы</w:t>
      </w:r>
    </w:p>
    <w:bookmarkEnd w:id="97"/>
    <w:bookmarkStart w:name="z414" w:id="98"/>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98"/>
    <w:bookmarkStart w:name="z416" w:id="99"/>
    <w:p>
      <w:pPr>
        <w:spacing w:after="0"/>
        <w:ind w:left="0"/>
        <w:jc w:val="left"/>
      </w:pPr>
      <w:r>
        <w:rPr>
          <w:rFonts w:ascii="Times New Roman"/>
          <w:b/>
          <w:i w:val="false"/>
          <w:color w:val="000000"/>
        </w:rPr>
        <w:t xml:space="preserve"> 
5. Порядок обжалования</w:t>
      </w:r>
    </w:p>
    <w:bookmarkEnd w:id="99"/>
    <w:bookmarkStart w:name="z417" w:id="100"/>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xml:space="preserve">
      График работы и приема начальника уполномоченного органа и директора Центра определяется в соответствии с графиками их работы. </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xml:space="preserve">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 </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100"/>
    <w:bookmarkStart w:name="z429" w:id="10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1"/>
    <w:bookmarkStart w:name="z430" w:id="102"/>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ный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w:t>
            </w:r>
            <w:r>
              <w:br/>
            </w:r>
            <w:r>
              <w:rPr>
                <w:rFonts w:ascii="Times New Roman"/>
                <w:b w:val="false"/>
                <w:i w:val="false"/>
                <w:color w:val="000000"/>
                <w:sz w:val="20"/>
              </w:rPr>
              <w:t>
</w:t>
            </w:r>
            <w:r>
              <w:rPr>
                <w:rFonts w:ascii="Times New Roman"/>
                <w:b w:val="false"/>
                <w:i w:val="false"/>
                <w:color w:val="000000"/>
                <w:sz w:val="20"/>
              </w:rPr>
              <w: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 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w:t>
            </w:r>
            <w:r>
              <w:br/>
            </w:r>
            <w:r>
              <w:rPr>
                <w:rFonts w:ascii="Times New Roman"/>
                <w:b w:val="false"/>
                <w:i w:val="false"/>
                <w:color w:val="000000"/>
                <w:sz w:val="20"/>
              </w:rPr>
              <w:t>
</w:t>
            </w:r>
            <w:r>
              <w:rPr>
                <w:rFonts w:ascii="Times New Roman"/>
                <w:b w:val="false"/>
                <w:i w:val="false"/>
                <w:color w:val="000000"/>
                <w:sz w:val="20"/>
              </w:rPr>
              <w:t>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 5</w:t>
            </w:r>
            <w:r>
              <w:br/>
            </w:r>
            <w:r>
              <w:rPr>
                <w:rFonts w:ascii="Times New Roman"/>
                <w:b w:val="false"/>
                <w:i w:val="false"/>
                <w:color w:val="000000"/>
                <w:sz w:val="20"/>
              </w:rPr>
              <w:t>
</w:t>
            </w:r>
            <w:r>
              <w:rPr>
                <w:rFonts w:ascii="Times New Roman"/>
                <w:b w:val="false"/>
                <w:i w:val="false"/>
                <w:color w:val="000000"/>
                <w:sz w:val="20"/>
              </w:rPr>
              <w:t>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w:t>
            </w:r>
            <w:r>
              <w:br/>
            </w:r>
            <w:r>
              <w:rPr>
                <w:rFonts w:ascii="Times New Roman"/>
                <w:b w:val="false"/>
                <w:i w:val="false"/>
                <w:color w:val="000000"/>
                <w:sz w:val="20"/>
              </w:rPr>
              <w:t>
</w:t>
            </w:r>
            <w:r>
              <w:rPr>
                <w:rFonts w:ascii="Times New Roman"/>
                <w:b w:val="false"/>
                <w:i w:val="false"/>
                <w:color w:val="000000"/>
                <w:sz w:val="20"/>
              </w:rPr>
              <w:t>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 улица</w:t>
            </w:r>
            <w:r>
              <w:br/>
            </w:r>
            <w:r>
              <w:rPr>
                <w:rFonts w:ascii="Times New Roman"/>
                <w:b w:val="false"/>
                <w:i w:val="false"/>
                <w:color w:val="000000"/>
                <w:sz w:val="20"/>
              </w:rPr>
              <w:t>
</w:t>
            </w:r>
            <w:r>
              <w:rPr>
                <w:rFonts w:ascii="Times New Roman"/>
                <w:b w:val="false"/>
                <w:i w:val="false"/>
                <w:color w:val="000000"/>
                <w:sz w:val="20"/>
              </w:rPr>
              <w:t>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Хромтау, улица</w:t>
            </w:r>
            <w:r>
              <w:br/>
            </w:r>
            <w:r>
              <w:rPr>
                <w:rFonts w:ascii="Times New Roman"/>
                <w:b w:val="false"/>
                <w:i w:val="false"/>
                <w:color w:val="000000"/>
                <w:sz w:val="20"/>
              </w:rPr>
              <w:t>
</w:t>
            </w:r>
            <w:r>
              <w:rPr>
                <w:rFonts w:ascii="Times New Roman"/>
                <w:b w:val="false"/>
                <w:i w:val="false"/>
                <w:color w:val="000000"/>
                <w:sz w:val="20"/>
              </w:rPr>
              <w:t>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 xml:space="preserve">батыра, 36/42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w:t>
            </w:r>
            <w:r>
              <w:br/>
            </w:r>
            <w:r>
              <w:rPr>
                <w:rFonts w:ascii="Times New Roman"/>
                <w:b w:val="false"/>
                <w:i w:val="false"/>
                <w:color w:val="000000"/>
                <w:sz w:val="20"/>
              </w:rPr>
              <w:t>
</w:t>
            </w:r>
            <w:r>
              <w:rPr>
                <w:rFonts w:ascii="Times New Roman"/>
                <w:b w:val="false"/>
                <w:i w:val="false"/>
                <w:color w:val="000000"/>
                <w:sz w:val="20"/>
              </w:rPr>
              <w:t>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w:t>
            </w:r>
            <w:r>
              <w:br/>
            </w:r>
            <w:r>
              <w:rPr>
                <w:rFonts w:ascii="Times New Roman"/>
                <w:b w:val="false"/>
                <w:i w:val="false"/>
                <w:color w:val="000000"/>
                <w:sz w:val="20"/>
              </w:rPr>
              <w:t>
</w:t>
            </w:r>
            <w:r>
              <w:rPr>
                <w:rFonts w:ascii="Times New Roman"/>
                <w:b w:val="false"/>
                <w:i w:val="false"/>
                <w:color w:val="000000"/>
                <w:sz w:val="20"/>
              </w:rPr>
              <w:t>08.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p>
          <w:p>
            <w:pPr>
              <w:spacing w:after="20"/>
              <w:ind w:left="20"/>
              <w:jc w:val="both"/>
            </w:pP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w:t>
            </w:r>
            <w:r>
              <w:br/>
            </w:r>
            <w:r>
              <w:rPr>
                <w:rFonts w:ascii="Times New Roman"/>
                <w:b w:val="false"/>
                <w:i w:val="false"/>
                <w:color w:val="000000"/>
                <w:sz w:val="20"/>
              </w:rPr>
              <w:t>
</w:t>
            </w:r>
            <w:r>
              <w:rPr>
                <w:rFonts w:ascii="Times New Roman"/>
                <w:b w:val="false"/>
                <w:i w:val="false"/>
                <w:color w:val="000000"/>
                <w:sz w:val="20"/>
              </w:rPr>
              <w:t>gazy@mail.ru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 xml:space="preserve">Достык, 98,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w:t>
            </w:r>
            <w:r>
              <w:br/>
            </w:r>
            <w:r>
              <w:rPr>
                <w:rFonts w:ascii="Times New Roman"/>
                <w:b w:val="false"/>
                <w:i w:val="false"/>
                <w:color w:val="000000"/>
                <w:sz w:val="20"/>
              </w:rPr>
              <w:t>
</w:t>
            </w:r>
            <w:r>
              <w:rPr>
                <w:rFonts w:ascii="Times New Roman"/>
                <w:b w:val="false"/>
                <w:i w:val="false"/>
                <w:color w:val="000000"/>
                <w:sz w:val="20"/>
              </w:rPr>
              <w:t>tnash@mail.ru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w:t>
            </w:r>
            <w:r>
              <w:br/>
            </w:r>
            <w:r>
              <w:rPr>
                <w:rFonts w:ascii="Times New Roman"/>
                <w:b w:val="false"/>
                <w:i w:val="false"/>
                <w:color w:val="000000"/>
                <w:sz w:val="20"/>
              </w:rPr>
              <w:t>
</w:t>
            </w:r>
            <w:r>
              <w:rPr>
                <w:rFonts w:ascii="Times New Roman"/>
                <w:b w:val="false"/>
                <w:i w:val="false"/>
                <w:color w:val="000000"/>
                <w:sz w:val="20"/>
              </w:rPr>
              <w:t>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w:t>
            </w:r>
            <w:r>
              <w:br/>
            </w:r>
            <w:r>
              <w:rPr>
                <w:rFonts w:ascii="Times New Roman"/>
                <w:b w:val="false"/>
                <w:i w:val="false"/>
                <w:color w:val="000000"/>
                <w:sz w:val="20"/>
              </w:rPr>
              <w:t>
</w:t>
            </w: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 xml:space="preserve">mail.kz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 xml:space="preserve">mail.ru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br/>
            </w:r>
            <w:r>
              <w:rPr>
                <w:rFonts w:ascii="Times New Roman"/>
                <w:b w:val="false"/>
                <w:i w:val="false"/>
                <w:color w:val="000000"/>
                <w:sz w:val="20"/>
              </w:rPr>
              <w:t>
</w:t>
            </w:r>
            <w:r>
              <w:rPr>
                <w:rFonts w:ascii="Times New Roman"/>
                <w:b w:val="false"/>
                <w:i w:val="false"/>
                <w:color w:val="000000"/>
                <w:sz w:val="20"/>
              </w:rPr>
              <w:t>lau@mail.ru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 xml:space="preserve">34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Темиртау, </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 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Аркалык, </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23</w:t>
            </w:r>
            <w:r>
              <w:br/>
            </w:r>
            <w:r>
              <w:rPr>
                <w:rFonts w:ascii="Times New Roman"/>
                <w:b w:val="false"/>
                <w:i w:val="false"/>
                <w:color w:val="000000"/>
                <w:sz w:val="20"/>
              </w:rPr>
              <w:t>
</w:t>
            </w:r>
            <w:r>
              <w:rPr>
                <w:rFonts w:ascii="Times New Roman"/>
                <w:b w:val="false"/>
                <w:i w:val="false"/>
                <w:color w:val="000000"/>
                <w:sz w:val="20"/>
              </w:rPr>
              <w:t>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 xml:space="preserve">mail.ru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w:t>
            </w:r>
            <w:r>
              <w:br/>
            </w:r>
            <w:r>
              <w:rPr>
                <w:rFonts w:ascii="Times New Roman"/>
                <w:b w:val="false"/>
                <w:i w:val="false"/>
                <w:color w:val="000000"/>
                <w:sz w:val="20"/>
              </w:rPr>
              <w:t>
</w:t>
            </w:r>
            <w:r>
              <w:rPr>
                <w:rFonts w:ascii="Times New Roman"/>
                <w:b w:val="false"/>
                <w:i w:val="false"/>
                <w:color w:val="000000"/>
                <w:sz w:val="20"/>
              </w:rPr>
              <w:t>avlodar.gov.</w:t>
            </w:r>
            <w:r>
              <w:br/>
            </w:r>
            <w:r>
              <w:rPr>
                <w:rFonts w:ascii="Times New Roman"/>
                <w:b w:val="false"/>
                <w:i w:val="false"/>
                <w:color w:val="000000"/>
                <w:sz w:val="20"/>
              </w:rPr>
              <w:t>
</w:t>
            </w:r>
            <w:r>
              <w:rPr>
                <w:rFonts w:ascii="Times New Roman"/>
                <w:b w:val="false"/>
                <w:i w:val="false"/>
                <w:color w:val="000000"/>
                <w:sz w:val="20"/>
              </w:rPr>
              <w:t xml:space="preserve">kz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w:t>
            </w:r>
            <w:r>
              <w:br/>
            </w:r>
            <w:r>
              <w:rPr>
                <w:rFonts w:ascii="Times New Roman"/>
                <w:b w:val="false"/>
                <w:i w:val="false"/>
                <w:color w:val="000000"/>
                <w:sz w:val="20"/>
              </w:rPr>
              <w:t>
</w:t>
            </w:r>
            <w:r>
              <w:rPr>
                <w:rFonts w:ascii="Times New Roman"/>
                <w:b w:val="false"/>
                <w:i w:val="false"/>
                <w:color w:val="000000"/>
                <w:sz w:val="20"/>
              </w:rPr>
              <w:t>inka@rambler.</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С.</w:t>
            </w:r>
            <w:r>
              <w:br/>
            </w:r>
            <w:r>
              <w:rPr>
                <w:rFonts w:ascii="Times New Roman"/>
                <w:b w:val="false"/>
                <w:i w:val="false"/>
                <w:color w:val="000000"/>
                <w:sz w:val="20"/>
              </w:rPr>
              <w:t>
</w:t>
            </w:r>
            <w:r>
              <w:rPr>
                <w:rFonts w:ascii="Times New Roman"/>
                <w:b w:val="false"/>
                <w:i w:val="false"/>
                <w:color w:val="000000"/>
                <w:sz w:val="20"/>
              </w:rPr>
              <w:t>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w:t>
            </w:r>
            <w:r>
              <w:br/>
            </w:r>
            <w:r>
              <w:rPr>
                <w:rFonts w:ascii="Times New Roman"/>
                <w:b w:val="false"/>
                <w:i w:val="false"/>
                <w:color w:val="000000"/>
                <w:sz w:val="20"/>
              </w:rPr>
              <w:t>
</w:t>
            </w:r>
            <w:r>
              <w:rPr>
                <w:rFonts w:ascii="Times New Roman"/>
                <w:b w:val="false"/>
                <w:i w:val="false"/>
                <w:color w:val="000000"/>
                <w:sz w:val="20"/>
              </w:rPr>
              <w:t>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 xml:space="preserve">17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 xml:space="preserve">Калыбекова, 21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 xml:space="preserve">Исмаилова, б/н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w:t>
            </w:r>
            <w:r>
              <w:br/>
            </w:r>
            <w:r>
              <w:rPr>
                <w:rFonts w:ascii="Times New Roman"/>
                <w:b w:val="false"/>
                <w:i w:val="false"/>
                <w:color w:val="000000"/>
                <w:sz w:val="20"/>
              </w:rPr>
              <w:t>
</w:t>
            </w:r>
            <w:r>
              <w:rPr>
                <w:rFonts w:ascii="Times New Roman"/>
                <w:b w:val="false"/>
                <w:i w:val="false"/>
                <w:color w:val="000000"/>
                <w:sz w:val="20"/>
              </w:rPr>
              <w:t>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431" w:id="10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3"/>
    <w:bookmarkStart w:name="z432" w:id="10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временного</w:t>
      </w:r>
      <w:r>
        <w:br/>
      </w:r>
      <w:r>
        <w:rPr>
          <w:rFonts w:ascii="Times New Roman"/>
          <w:b w:val="false"/>
          <w:i w:val="false"/>
          <w:color w:val="000000"/>
          <w:sz w:val="28"/>
        </w:rPr>
        <w:t>
               </w:t>
      </w:r>
      <w:r>
        <w:rPr>
          <w:rFonts w:ascii="Times New Roman"/>
          <w:b/>
          <w:i w:val="false"/>
          <w:color w:val="000000"/>
          <w:sz w:val="28"/>
        </w:rPr>
        <w:t>безвозмездного землепользования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 xml:space="preserve">Улица Ворошилова, 152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433" w:id="10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05"/>
    <w:bookmarkStart w:name="z434" w:id="106"/>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обслуживание населения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улица Тургенева, дом</w:t>
            </w:r>
            <w:r>
              <w:br/>
            </w:r>
            <w:r>
              <w:rPr>
                <w:rFonts w:ascii="Times New Roman"/>
                <w:b w:val="false"/>
                <w:i w:val="false"/>
                <w:color w:val="000000"/>
                <w:sz w:val="20"/>
              </w:rPr>
              <w:t>
</w:t>
            </w:r>
            <w:r>
              <w:rPr>
                <w:rFonts w:ascii="Times New Roman"/>
                <w:b w:val="false"/>
                <w:i w:val="false"/>
                <w:color w:val="000000"/>
                <w:sz w:val="20"/>
              </w:rPr>
              <w:t>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дом</w:t>
            </w:r>
            <w:r>
              <w:br/>
            </w:r>
            <w:r>
              <w:rPr>
                <w:rFonts w:ascii="Times New Roman"/>
                <w:b w:val="false"/>
                <w:i w:val="false"/>
                <w:color w:val="000000"/>
                <w:sz w:val="20"/>
              </w:rPr>
              <w:t>
</w:t>
            </w:r>
            <w:r>
              <w:rPr>
                <w:rFonts w:ascii="Times New Roman"/>
                <w:b w:val="false"/>
                <w:i w:val="false"/>
                <w:color w:val="000000"/>
                <w:sz w:val="20"/>
              </w:rPr>
              <w:t>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w:t>
            </w:r>
            <w:r>
              <w:br/>
            </w:r>
            <w:r>
              <w:rPr>
                <w:rFonts w:ascii="Times New Roman"/>
                <w:b w:val="false"/>
                <w:i w:val="false"/>
                <w:color w:val="000000"/>
                <w:sz w:val="20"/>
              </w:rPr>
              <w:t>
</w:t>
            </w: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w:t>
            </w:r>
            <w:r>
              <w:br/>
            </w:r>
            <w:r>
              <w:rPr>
                <w:rFonts w:ascii="Times New Roman"/>
                <w:b w:val="false"/>
                <w:i w:val="false"/>
                <w:color w:val="000000"/>
                <w:sz w:val="20"/>
              </w:rPr>
              <w:t>
</w:t>
            </w:r>
            <w:r>
              <w:rPr>
                <w:rFonts w:ascii="Times New Roman"/>
                <w:b w:val="false"/>
                <w:i w:val="false"/>
                <w:color w:val="000000"/>
                <w:sz w:val="20"/>
              </w:rPr>
              <w:t>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435" w:id="10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bookmarkStart w:name="z436" w:id="10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временного</w:t>
      </w:r>
      <w:r>
        <w:br/>
      </w:r>
      <w:r>
        <w:rPr>
          <w:rFonts w:ascii="Times New Roman"/>
          <w:b w:val="false"/>
          <w:i w:val="false"/>
          <w:color w:val="000000"/>
          <w:sz w:val="28"/>
        </w:rPr>
        <w:t>
</w:t>
      </w:r>
      <w:r>
        <w:rPr>
          <w:rFonts w:ascii="Times New Roman"/>
          <w:b/>
          <w:i w:val="false"/>
          <w:color w:val="000000"/>
          <w:sz w:val="28"/>
        </w:rPr>
        <w:t>              безвозмездного землепользования</w:t>
      </w:r>
    </w:p>
    <w:bookmarkEnd w:id="108"/>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безвозмездного землепользования на земельный участок, расположенного</w:t>
      </w:r>
      <w:r>
        <w:br/>
      </w:r>
      <w:r>
        <w:rPr>
          <w:rFonts w:ascii="Times New Roman"/>
          <w:b w:val="false"/>
          <w:i w:val="false"/>
          <w:color w:val="000000"/>
          <w:sz w:val="28"/>
        </w:rPr>
        <w:t>
по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437" w:id="10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9"/>
    <w:bookmarkStart w:name="z438" w:id="110"/>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1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11"/>
    <w:bookmarkStart w:name="z440" w:id="112"/>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798"/>
        <w:gridCol w:w="2487"/>
        <w:gridCol w:w="1790"/>
        <w:gridCol w:w="2023"/>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w:t>
            </w:r>
            <w:r>
              <w:br/>
            </w:r>
            <w:r>
              <w:rPr>
                <w:rFonts w:ascii="Times New Roman"/>
                <w:b w:val="false"/>
                <w:i w:val="false"/>
                <w:color w:val="000000"/>
                <w:sz w:val="20"/>
              </w:rPr>
              <w:t>
</w:t>
            </w:r>
            <w:r>
              <w:rPr>
                <w:rFonts w:ascii="Times New Roman"/>
                <w:b w:val="false"/>
                <w:i w:val="false"/>
                <w:color w:val="000000"/>
                <w:sz w:val="20"/>
              </w:rPr>
              <w:t>del@mail.ru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 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w:t>
            </w:r>
            <w:r>
              <w:br/>
            </w:r>
            <w:r>
              <w:rPr>
                <w:rFonts w:ascii="Times New Roman"/>
                <w:b w:val="false"/>
                <w:i w:val="false"/>
                <w:color w:val="000000"/>
                <w:sz w:val="20"/>
              </w:rPr>
              <w:t>
</w:t>
            </w:r>
            <w:r>
              <w:rPr>
                <w:rFonts w:ascii="Times New Roman"/>
                <w:b w:val="false"/>
                <w:i w:val="false"/>
                <w:color w:val="000000"/>
                <w:sz w:val="20"/>
              </w:rPr>
              <w:t>Победы,6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w:t>
            </w:r>
            <w:r>
              <w:br/>
            </w:r>
            <w:r>
              <w:rPr>
                <w:rFonts w:ascii="Times New Roman"/>
                <w:b w:val="false"/>
                <w:i w:val="false"/>
                <w:color w:val="000000"/>
                <w:sz w:val="20"/>
              </w:rPr>
              <w:t>
</w:t>
            </w:r>
            <w:r>
              <w:rPr>
                <w:rFonts w:ascii="Times New Roman"/>
                <w:b w:val="false"/>
                <w:i w:val="false"/>
                <w:color w:val="000000"/>
                <w:sz w:val="20"/>
              </w:rPr>
              <w:t>Мира,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w:t>
            </w:r>
            <w:r>
              <w:rPr>
                <w:rFonts w:ascii="Times New Roman"/>
                <w:b w:val="false"/>
                <w:i w:val="false"/>
                <w:color w:val="000000"/>
                <w:sz w:val="20"/>
              </w:rPr>
              <w:t>Ауезова, 141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020201@rups</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Уилского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Узын-агаш, улица Абая,</w:t>
            </w:r>
            <w:r>
              <w:br/>
            </w:r>
            <w:r>
              <w:rPr>
                <w:rFonts w:ascii="Times New Roman"/>
                <w:b w:val="false"/>
                <w:i w:val="false"/>
                <w:color w:val="000000"/>
                <w:sz w:val="20"/>
              </w:rPr>
              <w:t>
</w:t>
            </w:r>
            <w:r>
              <w:rPr>
                <w:rFonts w:ascii="Times New Roman"/>
                <w:b w:val="false"/>
                <w:i w:val="false"/>
                <w:color w:val="000000"/>
                <w:sz w:val="20"/>
              </w:rPr>
              <w:t>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w:t>
            </w:r>
            <w:r>
              <w:br/>
            </w:r>
            <w:r>
              <w:rPr>
                <w:rFonts w:ascii="Times New Roman"/>
                <w:b w:val="false"/>
                <w:i w:val="false"/>
                <w:color w:val="000000"/>
                <w:sz w:val="20"/>
              </w:rPr>
              <w:t>
</w:t>
            </w:r>
            <w:r>
              <w:rPr>
                <w:rFonts w:ascii="Times New Roman"/>
                <w:b w:val="false"/>
                <w:i w:val="false"/>
                <w:color w:val="000000"/>
                <w:sz w:val="20"/>
              </w:rPr>
              <w:t>Момышулы,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Конаева, 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w:t>
            </w:r>
            <w:r>
              <w:br/>
            </w:r>
            <w:r>
              <w:rPr>
                <w:rFonts w:ascii="Times New Roman"/>
                <w:b w:val="false"/>
                <w:i w:val="false"/>
                <w:color w:val="000000"/>
                <w:sz w:val="20"/>
              </w:rPr>
              <w:t>
</w:t>
            </w:r>
            <w:r>
              <w:rPr>
                <w:rFonts w:ascii="Times New Roman"/>
                <w:b w:val="false"/>
                <w:i w:val="false"/>
                <w:color w:val="000000"/>
                <w:sz w:val="20"/>
              </w:rPr>
              <w:t>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w:t>
            </w:r>
            <w:r>
              <w:br/>
            </w:r>
            <w:r>
              <w:rPr>
                <w:rFonts w:ascii="Times New Roman"/>
                <w:b w:val="false"/>
                <w:i w:val="false"/>
                <w:color w:val="000000"/>
                <w:sz w:val="20"/>
              </w:rPr>
              <w:t>
</w:t>
            </w:r>
            <w:r>
              <w:rPr>
                <w:rFonts w:ascii="Times New Roman"/>
                <w:b w:val="false"/>
                <w:i w:val="false"/>
                <w:color w:val="000000"/>
                <w:sz w:val="20"/>
              </w:rPr>
              <w:t xml:space="preserve">Жамбыла, 13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w:t>
            </w:r>
            <w:r>
              <w:br/>
            </w:r>
            <w:r>
              <w:rPr>
                <w:rFonts w:ascii="Times New Roman"/>
                <w:b w:val="false"/>
                <w:i w:val="false"/>
                <w:color w:val="000000"/>
                <w:sz w:val="20"/>
              </w:rPr>
              <w:t>
</w:t>
            </w:r>
            <w:r>
              <w:rPr>
                <w:rFonts w:ascii="Times New Roman"/>
                <w:b w:val="false"/>
                <w:i w:val="false"/>
                <w:color w:val="000000"/>
                <w:sz w:val="20"/>
              </w:rPr>
              <w:t>r@mail.ru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Айтеке би, 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Аягоз, бульвар Абая,</w:t>
            </w:r>
            <w:r>
              <w:br/>
            </w:r>
            <w:r>
              <w:rPr>
                <w:rFonts w:ascii="Times New Roman"/>
                <w:b w:val="false"/>
                <w:i w:val="false"/>
                <w:color w:val="000000"/>
                <w:sz w:val="20"/>
              </w:rPr>
              <w:t>
</w:t>
            </w:r>
            <w:r>
              <w:rPr>
                <w:rFonts w:ascii="Times New Roman"/>
                <w:b w:val="false"/>
                <w:i w:val="false"/>
                <w:color w:val="000000"/>
                <w:sz w:val="20"/>
              </w:rPr>
              <w:t>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w:t>
            </w:r>
            <w:r>
              <w:br/>
            </w:r>
            <w:r>
              <w:rPr>
                <w:rFonts w:ascii="Times New Roman"/>
                <w:b w:val="false"/>
                <w:i w:val="false"/>
                <w:color w:val="000000"/>
                <w:sz w:val="20"/>
              </w:rPr>
              <w:t>
</w:t>
            </w:r>
            <w:r>
              <w:rPr>
                <w:rFonts w:ascii="Times New Roman"/>
                <w:b w:val="false"/>
                <w:i w:val="false"/>
                <w:color w:val="000000"/>
                <w:sz w:val="20"/>
              </w:rPr>
              <w:t>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w:t>
            </w:r>
            <w:r>
              <w:br/>
            </w:r>
            <w:r>
              <w:rPr>
                <w:rFonts w:ascii="Times New Roman"/>
                <w:b w:val="false"/>
                <w:i w:val="false"/>
                <w:color w:val="000000"/>
                <w:sz w:val="20"/>
              </w:rPr>
              <w:t>
</w:t>
            </w:r>
            <w:r>
              <w:rPr>
                <w:rFonts w:ascii="Times New Roman"/>
                <w:b w:val="false"/>
                <w:i w:val="false"/>
                <w:color w:val="000000"/>
                <w:sz w:val="20"/>
              </w:rPr>
              <w:t>okoe.gov.kz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w:t>
            </w:r>
            <w:r>
              <w:br/>
            </w:r>
            <w:r>
              <w:rPr>
                <w:rFonts w:ascii="Times New Roman"/>
                <w:b w:val="false"/>
                <w:i w:val="false"/>
                <w:color w:val="000000"/>
                <w:sz w:val="20"/>
              </w:rPr>
              <w:t>
</w:t>
            </w:r>
            <w:r>
              <w:rPr>
                <w:rFonts w:ascii="Times New Roman"/>
                <w:b w:val="false"/>
                <w:i w:val="false"/>
                <w:color w:val="000000"/>
                <w:sz w:val="20"/>
              </w:rPr>
              <w:t>Советская,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Фахрудинова,44А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w:t>
            </w:r>
            <w:r>
              <w:br/>
            </w:r>
            <w:r>
              <w:rPr>
                <w:rFonts w:ascii="Times New Roman"/>
                <w:b w:val="false"/>
                <w:i w:val="false"/>
                <w:color w:val="000000"/>
                <w:sz w:val="20"/>
              </w:rPr>
              <w:t>
</w:t>
            </w:r>
            <w:r>
              <w:rPr>
                <w:rFonts w:ascii="Times New Roman"/>
                <w:b w:val="false"/>
                <w:i w:val="false"/>
                <w:color w:val="000000"/>
                <w:sz w:val="20"/>
              </w:rPr>
              <w:t>at@rambler.</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w:t>
            </w:r>
            <w:r>
              <w:br/>
            </w:r>
            <w:r>
              <w:rPr>
                <w:rFonts w:ascii="Times New Roman"/>
                <w:b w:val="false"/>
                <w:i w:val="false"/>
                <w:color w:val="000000"/>
                <w:sz w:val="20"/>
              </w:rPr>
              <w:t>
</w:t>
            </w:r>
            <w:r>
              <w:rPr>
                <w:rFonts w:ascii="Times New Roman"/>
                <w:b w:val="false"/>
                <w:i w:val="false"/>
                <w:color w:val="000000"/>
                <w:sz w:val="20"/>
              </w:rPr>
              <w:t>or85_@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Советская, 59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w:t>
            </w:r>
            <w:r>
              <w:br/>
            </w:r>
            <w:r>
              <w:rPr>
                <w:rFonts w:ascii="Times New Roman"/>
                <w:b w:val="false"/>
                <w:i w:val="false"/>
                <w:color w:val="000000"/>
                <w:sz w:val="20"/>
              </w:rPr>
              <w:t>
</w:t>
            </w:r>
            <w:r>
              <w:rPr>
                <w:rFonts w:ascii="Times New Roman"/>
                <w:b w:val="false"/>
                <w:i w:val="false"/>
                <w:color w:val="000000"/>
                <w:sz w:val="20"/>
              </w:rPr>
              <w:t>aShem@mail.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w:t>
            </w:r>
            <w:r>
              <w:br/>
            </w:r>
            <w:r>
              <w:rPr>
                <w:rFonts w:ascii="Times New Roman"/>
                <w:b w:val="false"/>
                <w:i w:val="false"/>
                <w:color w:val="000000"/>
                <w:sz w:val="20"/>
              </w:rPr>
              <w:t>
</w:t>
            </w:r>
            <w:r>
              <w:rPr>
                <w:rFonts w:ascii="Times New Roman"/>
                <w:b w:val="false"/>
                <w:i w:val="false"/>
                <w:color w:val="000000"/>
                <w:sz w:val="20"/>
              </w:rPr>
              <w:t>Семеновой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w:t>
            </w:r>
            <w:r>
              <w:br/>
            </w:r>
            <w:r>
              <w:rPr>
                <w:rFonts w:ascii="Times New Roman"/>
                <w:b w:val="false"/>
                <w:i w:val="false"/>
                <w:color w:val="000000"/>
                <w:sz w:val="20"/>
              </w:rPr>
              <w:t>
</w:t>
            </w:r>
            <w:r>
              <w:rPr>
                <w:rFonts w:ascii="Times New Roman"/>
                <w:b w:val="false"/>
                <w:i w:val="false"/>
                <w:color w:val="000000"/>
                <w:sz w:val="20"/>
              </w:rPr>
              <w:t>k@mail.ru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Кенесары, 151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w:t>
            </w:r>
            <w:r>
              <w:br/>
            </w:r>
            <w:r>
              <w:rPr>
                <w:rFonts w:ascii="Times New Roman"/>
                <w:b w:val="false"/>
                <w:i w:val="false"/>
                <w:color w:val="000000"/>
                <w:sz w:val="20"/>
              </w:rPr>
              <w:t>
</w:t>
            </w:r>
            <w:r>
              <w:rPr>
                <w:rFonts w:ascii="Times New Roman"/>
                <w:b w:val="false"/>
                <w:i w:val="false"/>
                <w:color w:val="000000"/>
                <w:sz w:val="20"/>
              </w:rPr>
              <w:t>Мерке, улица Смайлова,</w:t>
            </w:r>
            <w:r>
              <w:br/>
            </w:r>
            <w:r>
              <w:rPr>
                <w:rFonts w:ascii="Times New Roman"/>
                <w:b w:val="false"/>
                <w:i w:val="false"/>
                <w:color w:val="000000"/>
                <w:sz w:val="20"/>
              </w:rPr>
              <w:t>
</w:t>
            </w:r>
            <w:r>
              <w:rPr>
                <w:rFonts w:ascii="Times New Roman"/>
                <w:b w:val="false"/>
                <w:i w:val="false"/>
                <w:color w:val="000000"/>
                <w:sz w:val="20"/>
              </w:rPr>
              <w:t>169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 улица</w:t>
            </w:r>
            <w:r>
              <w:br/>
            </w:r>
            <w:r>
              <w:rPr>
                <w:rFonts w:ascii="Times New Roman"/>
                <w:b w:val="false"/>
                <w:i w:val="false"/>
                <w:color w:val="000000"/>
                <w:sz w:val="20"/>
              </w:rPr>
              <w:t>
</w:t>
            </w:r>
            <w:r>
              <w:rPr>
                <w:rFonts w:ascii="Times New Roman"/>
                <w:b w:val="false"/>
                <w:i w:val="false"/>
                <w:color w:val="000000"/>
                <w:sz w:val="20"/>
              </w:rPr>
              <w:t>Жибек жол, 75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w:t>
            </w:r>
            <w:r>
              <w:br/>
            </w:r>
            <w:r>
              <w:rPr>
                <w:rFonts w:ascii="Times New Roman"/>
                <w:b w:val="false"/>
                <w:i w:val="false"/>
                <w:color w:val="000000"/>
                <w:sz w:val="20"/>
              </w:rPr>
              <w:t>
</w:t>
            </w:r>
            <w:r>
              <w:rPr>
                <w:rFonts w:ascii="Times New Roman"/>
                <w:b w:val="false"/>
                <w:i w:val="false"/>
                <w:color w:val="000000"/>
                <w:sz w:val="20"/>
              </w:rPr>
              <w:t>микрорайон,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Каратау, улица Щейн,</w:t>
            </w:r>
            <w:r>
              <w:br/>
            </w:r>
            <w:r>
              <w:rPr>
                <w:rFonts w:ascii="Times New Roman"/>
                <w:b w:val="false"/>
                <w:i w:val="false"/>
                <w:color w:val="000000"/>
                <w:sz w:val="20"/>
              </w:rPr>
              <w:t>
</w:t>
            </w:r>
            <w:r>
              <w:rPr>
                <w:rFonts w:ascii="Times New Roman"/>
                <w:b w:val="false"/>
                <w:i w:val="false"/>
                <w:color w:val="000000"/>
                <w:sz w:val="20"/>
              </w:rPr>
              <w:t>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Желтоксан,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w:t>
            </w:r>
            <w:r>
              <w:br/>
            </w:r>
            <w:r>
              <w:rPr>
                <w:rFonts w:ascii="Times New Roman"/>
                <w:b w:val="false"/>
                <w:i w:val="false"/>
                <w:color w:val="000000"/>
                <w:sz w:val="20"/>
              </w:rPr>
              <w:t>
</w:t>
            </w:r>
            <w:r>
              <w:rPr>
                <w:rFonts w:ascii="Times New Roman"/>
                <w:b w:val="false"/>
                <w:i w:val="false"/>
                <w:color w:val="000000"/>
                <w:sz w:val="20"/>
              </w:rPr>
              <w:t>2009@mail.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w:t>
            </w:r>
            <w:r>
              <w:br/>
            </w:r>
            <w:r>
              <w:rPr>
                <w:rFonts w:ascii="Times New Roman"/>
                <w:b w:val="false"/>
                <w:i w:val="false"/>
                <w:color w:val="000000"/>
                <w:sz w:val="20"/>
              </w:rPr>
              <w:t>
</w:t>
            </w:r>
            <w:r>
              <w:rPr>
                <w:rFonts w:ascii="Times New Roman"/>
                <w:b w:val="false"/>
                <w:i w:val="false"/>
                <w:color w:val="000000"/>
                <w:sz w:val="20"/>
              </w:rPr>
              <w:t>Чапаева, улица</w:t>
            </w:r>
            <w:r>
              <w:br/>
            </w:r>
            <w:r>
              <w:rPr>
                <w:rFonts w:ascii="Times New Roman"/>
                <w:b w:val="false"/>
                <w:i w:val="false"/>
                <w:color w:val="000000"/>
                <w:sz w:val="20"/>
              </w:rPr>
              <w:t>
</w:t>
            </w:r>
            <w:r>
              <w:rPr>
                <w:rFonts w:ascii="Times New Roman"/>
                <w:b w:val="false"/>
                <w:i w:val="false"/>
                <w:color w:val="000000"/>
                <w:sz w:val="20"/>
              </w:rPr>
              <w:t>Конаева,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w:t>
            </w:r>
            <w:r>
              <w:br/>
            </w:r>
            <w:r>
              <w:rPr>
                <w:rFonts w:ascii="Times New Roman"/>
                <w:b w:val="false"/>
                <w:i w:val="false"/>
                <w:color w:val="000000"/>
                <w:sz w:val="20"/>
              </w:rPr>
              <w:t>
</w:t>
            </w:r>
            <w:r>
              <w:rPr>
                <w:rFonts w:ascii="Times New Roman"/>
                <w:b w:val="false"/>
                <w:i w:val="false"/>
                <w:color w:val="000000"/>
                <w:sz w:val="20"/>
              </w:rPr>
              <w:t>Бергалиева,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Г.</w:t>
            </w:r>
            <w:r>
              <w:br/>
            </w:r>
            <w:r>
              <w:rPr>
                <w:rFonts w:ascii="Times New Roman"/>
                <w:b w:val="false"/>
                <w:i w:val="false"/>
                <w:color w:val="000000"/>
                <w:sz w:val="20"/>
              </w:rPr>
              <w:t>
</w:t>
            </w:r>
            <w:r>
              <w:rPr>
                <w:rFonts w:ascii="Times New Roman"/>
                <w:b w:val="false"/>
                <w:i w:val="false"/>
                <w:color w:val="000000"/>
                <w:sz w:val="20"/>
              </w:rPr>
              <w:t>Караша, 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w:t>
            </w:r>
            <w:r>
              <w:br/>
            </w:r>
            <w:r>
              <w:rPr>
                <w:rFonts w:ascii="Times New Roman"/>
                <w:b w:val="false"/>
                <w:i w:val="false"/>
                <w:color w:val="000000"/>
                <w:sz w:val="20"/>
              </w:rPr>
              <w:t>
</w:t>
            </w:r>
            <w:r>
              <w:rPr>
                <w:rFonts w:ascii="Times New Roman"/>
                <w:b w:val="false"/>
                <w:i w:val="false"/>
                <w:color w:val="000000"/>
                <w:sz w:val="20"/>
              </w:rPr>
              <w:t>k@rambler.</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w:t>
            </w:r>
            <w:r>
              <w:br/>
            </w:r>
            <w:r>
              <w:rPr>
                <w:rFonts w:ascii="Times New Roman"/>
                <w:b w:val="false"/>
                <w:i w:val="false"/>
                <w:color w:val="000000"/>
                <w:sz w:val="20"/>
              </w:rPr>
              <w:t>
</w:t>
            </w:r>
            <w:r>
              <w:rPr>
                <w:rFonts w:ascii="Times New Roman"/>
                <w:b w:val="false"/>
                <w:i w:val="false"/>
                <w:color w:val="000000"/>
                <w:sz w:val="20"/>
              </w:rPr>
              <w:t>Гагарина, 137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Юбилейная,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br/>
            </w:r>
            <w:r>
              <w:rPr>
                <w:rFonts w:ascii="Times New Roman"/>
                <w:b w:val="false"/>
                <w:i w:val="false"/>
                <w:color w:val="000000"/>
                <w:sz w:val="20"/>
              </w:rPr>
              <w:t>
</w:t>
            </w:r>
            <w:r>
              <w:rPr>
                <w:rFonts w:ascii="Times New Roman"/>
                <w:b w:val="false"/>
                <w:i w:val="false"/>
                <w:color w:val="000000"/>
                <w:sz w:val="20"/>
              </w:rPr>
              <w:t>lau@mail.ru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 xml:space="preserve">182/1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Абай, проспект Победы,</w:t>
            </w:r>
            <w:r>
              <w:br/>
            </w:r>
            <w:r>
              <w:rPr>
                <w:rFonts w:ascii="Times New Roman"/>
                <w:b w:val="false"/>
                <w:i w:val="false"/>
                <w:color w:val="000000"/>
                <w:sz w:val="20"/>
              </w:rPr>
              <w:t>
</w:t>
            </w: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w:t>
            </w:r>
            <w:r>
              <w:br/>
            </w:r>
            <w:r>
              <w:rPr>
                <w:rFonts w:ascii="Times New Roman"/>
                <w:b w:val="false"/>
                <w:i w:val="false"/>
                <w:color w:val="000000"/>
                <w:sz w:val="20"/>
              </w:rPr>
              <w:t>
</w:t>
            </w: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w:t>
            </w:r>
            <w:r>
              <w:br/>
            </w:r>
            <w:r>
              <w:rPr>
                <w:rFonts w:ascii="Times New Roman"/>
                <w:b w:val="false"/>
                <w:i w:val="false"/>
                <w:color w:val="000000"/>
                <w:sz w:val="20"/>
              </w:rPr>
              <w:t>
</w:t>
            </w:r>
            <w:r>
              <w:rPr>
                <w:rFonts w:ascii="Times New Roman"/>
                <w:b w:val="false"/>
                <w:i w:val="false"/>
                <w:color w:val="000000"/>
                <w:sz w:val="20"/>
              </w:rPr>
              <w:t>Киевка, улица</w:t>
            </w:r>
            <w:r>
              <w:br/>
            </w:r>
            <w:r>
              <w:rPr>
                <w:rFonts w:ascii="Times New Roman"/>
                <w:b w:val="false"/>
                <w:i w:val="false"/>
                <w:color w:val="000000"/>
                <w:sz w:val="20"/>
              </w:rPr>
              <w:t>
</w:t>
            </w:r>
            <w:r>
              <w:rPr>
                <w:rFonts w:ascii="Times New Roman"/>
                <w:b w:val="false"/>
                <w:i w:val="false"/>
                <w:color w:val="000000"/>
                <w:sz w:val="20"/>
              </w:rPr>
              <w:t>Мынбаева,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w:t>
            </w:r>
            <w:r>
              <w:br/>
            </w:r>
            <w:r>
              <w:rPr>
                <w:rFonts w:ascii="Times New Roman"/>
                <w:b w:val="false"/>
                <w:i w:val="false"/>
                <w:color w:val="000000"/>
                <w:sz w:val="20"/>
              </w:rPr>
              <w:t>
</w:t>
            </w:r>
            <w:r>
              <w:rPr>
                <w:rFonts w:ascii="Times New Roman"/>
                <w:b w:val="false"/>
                <w:i w:val="false"/>
                <w:color w:val="000000"/>
                <w:sz w:val="20"/>
              </w:rPr>
              <w:t>Осакаровка, улица</w:t>
            </w:r>
            <w:r>
              <w:br/>
            </w:r>
            <w:r>
              <w:rPr>
                <w:rFonts w:ascii="Times New Roman"/>
                <w:b w:val="false"/>
                <w:i w:val="false"/>
                <w:color w:val="000000"/>
                <w:sz w:val="20"/>
              </w:rPr>
              <w:t>
</w:t>
            </w:r>
            <w:r>
              <w:rPr>
                <w:rFonts w:ascii="Times New Roman"/>
                <w:b w:val="false"/>
                <w:i w:val="false"/>
                <w:color w:val="000000"/>
                <w:sz w:val="20"/>
              </w:rPr>
              <w:t>Новая, 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w:t>
            </w:r>
            <w:r>
              <w:br/>
            </w:r>
            <w:r>
              <w:rPr>
                <w:rFonts w:ascii="Times New Roman"/>
                <w:b w:val="false"/>
                <w:i w:val="false"/>
                <w:color w:val="000000"/>
                <w:sz w:val="20"/>
              </w:rPr>
              <w:t>
</w:t>
            </w:r>
            <w:r>
              <w:rPr>
                <w:rFonts w:ascii="Times New Roman"/>
                <w:b w:val="false"/>
                <w:i w:val="false"/>
                <w:color w:val="000000"/>
                <w:sz w:val="20"/>
              </w:rPr>
              <w:t>om@mail.kz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w:t>
            </w:r>
            <w:r>
              <w:br/>
            </w:r>
            <w:r>
              <w:rPr>
                <w:rFonts w:ascii="Times New Roman"/>
                <w:b w:val="false"/>
                <w:i w:val="false"/>
                <w:color w:val="000000"/>
                <w:sz w:val="20"/>
              </w:rPr>
              <w:t>
</w:t>
            </w:r>
            <w:r>
              <w:rPr>
                <w:rFonts w:ascii="Times New Roman"/>
                <w:b w:val="false"/>
                <w:i w:val="false"/>
                <w:color w:val="000000"/>
                <w:sz w:val="20"/>
              </w:rPr>
              <w:t>Улытау, улица Абая, 27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Бухар-Жырау,</w:t>
            </w:r>
            <w:r>
              <w:br/>
            </w:r>
            <w:r>
              <w:rPr>
                <w:rFonts w:ascii="Times New Roman"/>
                <w:b w:val="false"/>
                <w:i w:val="false"/>
                <w:color w:val="000000"/>
                <w:sz w:val="20"/>
              </w:rPr>
              <w:t>
</w:t>
            </w:r>
            <w:r>
              <w:rPr>
                <w:rFonts w:ascii="Times New Roman"/>
                <w:b w:val="false"/>
                <w:i w:val="false"/>
                <w:color w:val="000000"/>
                <w:sz w:val="20"/>
              </w:rPr>
              <w:t>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w:t>
            </w:r>
            <w:r>
              <w:br/>
            </w:r>
            <w:r>
              <w:rPr>
                <w:rFonts w:ascii="Times New Roman"/>
                <w:b w:val="false"/>
                <w:i w:val="false"/>
                <w:color w:val="000000"/>
                <w:sz w:val="20"/>
              </w:rPr>
              <w:t>
</w:t>
            </w:r>
            <w:r>
              <w:rPr>
                <w:rFonts w:ascii="Times New Roman"/>
                <w:b w:val="false"/>
                <w:i w:val="false"/>
                <w:color w:val="000000"/>
                <w:sz w:val="20"/>
              </w:rPr>
              <w:t>Абая,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w:t>
            </w:r>
            <w:r>
              <w:br/>
            </w:r>
            <w:r>
              <w:rPr>
                <w:rFonts w:ascii="Times New Roman"/>
                <w:b w:val="false"/>
                <w:i w:val="false"/>
                <w:color w:val="000000"/>
                <w:sz w:val="20"/>
              </w:rPr>
              <w:t>
</w:t>
            </w:r>
            <w:r>
              <w:rPr>
                <w:rFonts w:ascii="Times New Roman"/>
                <w:b w:val="false"/>
                <w:i w:val="false"/>
                <w:color w:val="000000"/>
                <w:sz w:val="20"/>
              </w:rPr>
              <w:t>Пушкина,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w:t>
            </w:r>
            <w:r>
              <w:br/>
            </w:r>
            <w:r>
              <w:rPr>
                <w:rFonts w:ascii="Times New Roman"/>
                <w:b w:val="false"/>
                <w:i w:val="false"/>
                <w:color w:val="000000"/>
                <w:sz w:val="20"/>
              </w:rPr>
              <w:t>
</w:t>
            </w:r>
            <w:r>
              <w:rPr>
                <w:rFonts w:ascii="Times New Roman"/>
                <w:b w:val="false"/>
                <w:i w:val="false"/>
                <w:color w:val="000000"/>
                <w:sz w:val="20"/>
              </w:rPr>
              <w:t>Жамбыла,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К. Сатпаева,</w:t>
            </w:r>
            <w:r>
              <w:br/>
            </w:r>
            <w:r>
              <w:rPr>
                <w:rFonts w:ascii="Times New Roman"/>
                <w:b w:val="false"/>
                <w:i w:val="false"/>
                <w:color w:val="000000"/>
                <w:sz w:val="20"/>
              </w:rPr>
              <w:t>
</w:t>
            </w:r>
            <w:r>
              <w:rPr>
                <w:rFonts w:ascii="Times New Roman"/>
                <w:b w:val="false"/>
                <w:i w:val="false"/>
                <w:color w:val="000000"/>
                <w:sz w:val="20"/>
              </w:rPr>
              <w:t>108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w:t>
            </w:r>
            <w:r>
              <w:br/>
            </w:r>
            <w:r>
              <w:rPr>
                <w:rFonts w:ascii="Times New Roman"/>
                <w:b w:val="false"/>
                <w:i w:val="false"/>
                <w:color w:val="000000"/>
                <w:sz w:val="20"/>
              </w:rPr>
              <w:t>
</w:t>
            </w:r>
            <w:r>
              <w:rPr>
                <w:rFonts w:ascii="Times New Roman"/>
                <w:b w:val="false"/>
                <w:i w:val="false"/>
                <w:color w:val="000000"/>
                <w:sz w:val="20"/>
              </w:rPr>
              <w:t>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Аль-Фараби, 66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w:t>
            </w:r>
            <w:r>
              <w:br/>
            </w:r>
            <w:r>
              <w:rPr>
                <w:rFonts w:ascii="Times New Roman"/>
                <w:b w:val="false"/>
                <w:i w:val="false"/>
                <w:color w:val="000000"/>
                <w:sz w:val="20"/>
              </w:rPr>
              <w:t>
</w:t>
            </w:r>
            <w:r>
              <w:rPr>
                <w:rFonts w:ascii="Times New Roman"/>
                <w:b w:val="false"/>
                <w:i w:val="false"/>
                <w:color w:val="000000"/>
                <w:sz w:val="20"/>
              </w:rPr>
              <w:t>Ленина,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w:t>
            </w:r>
            <w:r>
              <w:br/>
            </w:r>
            <w:r>
              <w:rPr>
                <w:rFonts w:ascii="Times New Roman"/>
                <w:b w:val="false"/>
                <w:i w:val="false"/>
                <w:color w:val="000000"/>
                <w:sz w:val="20"/>
              </w:rPr>
              <w:t>
</w:t>
            </w:r>
            <w:r>
              <w:rPr>
                <w:rFonts w:ascii="Times New Roman"/>
                <w:b w:val="false"/>
                <w:i w:val="false"/>
                <w:color w:val="000000"/>
                <w:sz w:val="20"/>
              </w:rPr>
              <w:t>1 мая,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мкр,</w:t>
            </w:r>
            <w:r>
              <w:br/>
            </w:r>
            <w:r>
              <w:rPr>
                <w:rFonts w:ascii="Times New Roman"/>
                <w:b w:val="false"/>
                <w:i w:val="false"/>
                <w:color w:val="000000"/>
                <w:sz w:val="20"/>
              </w:rPr>
              <w:t>
</w:t>
            </w:r>
            <w:r>
              <w:rPr>
                <w:rFonts w:ascii="Times New Roman"/>
                <w:b w:val="false"/>
                <w:i w:val="false"/>
                <w:color w:val="000000"/>
                <w:sz w:val="20"/>
              </w:rPr>
              <w:t>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А. Исакова,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w:t>
            </w:r>
            <w:r>
              <w:br/>
            </w:r>
            <w:r>
              <w:rPr>
                <w:rFonts w:ascii="Times New Roman"/>
                <w:b w:val="false"/>
                <w:i w:val="false"/>
                <w:color w:val="000000"/>
                <w:sz w:val="20"/>
              </w:rPr>
              <w:t>
</w:t>
            </w:r>
            <w:r>
              <w:rPr>
                <w:rFonts w:ascii="Times New Roman"/>
                <w:b w:val="false"/>
                <w:i w:val="false"/>
                <w:color w:val="000000"/>
                <w:sz w:val="20"/>
              </w:rPr>
              <w:t>Королева,5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 улица</w:t>
            </w:r>
            <w:r>
              <w:br/>
            </w:r>
            <w:r>
              <w:rPr>
                <w:rFonts w:ascii="Times New Roman"/>
                <w:b w:val="false"/>
                <w:i w:val="false"/>
                <w:color w:val="000000"/>
                <w:sz w:val="20"/>
              </w:rPr>
              <w:t>
</w:t>
            </w:r>
            <w:r>
              <w:rPr>
                <w:rFonts w:ascii="Times New Roman"/>
                <w:b w:val="false"/>
                <w:i w:val="false"/>
                <w:color w:val="000000"/>
                <w:sz w:val="20"/>
              </w:rPr>
              <w:t>Калинина,60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Красноармейская,53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 xml:space="preserve">города Костанай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Пушкина, 98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w:t>
            </w:r>
            <w:r>
              <w:br/>
            </w:r>
            <w:r>
              <w:rPr>
                <w:rFonts w:ascii="Times New Roman"/>
                <w:b w:val="false"/>
                <w:i w:val="false"/>
                <w:color w:val="000000"/>
                <w:sz w:val="20"/>
              </w:rPr>
              <w:t>
</w:t>
            </w:r>
            <w:r>
              <w:rPr>
                <w:rFonts w:ascii="Times New Roman"/>
                <w:b w:val="false"/>
                <w:i w:val="false"/>
                <w:color w:val="000000"/>
                <w:sz w:val="20"/>
              </w:rPr>
              <w:t>Абая, 29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w:t>
            </w:r>
            <w:r>
              <w:br/>
            </w:r>
            <w:r>
              <w:rPr>
                <w:rFonts w:ascii="Times New Roman"/>
                <w:b w:val="false"/>
                <w:i w:val="false"/>
                <w:color w:val="000000"/>
                <w:sz w:val="20"/>
              </w:rPr>
              <w:t>
</w:t>
            </w:r>
            <w:r>
              <w:rPr>
                <w:rFonts w:ascii="Times New Roman"/>
                <w:b w:val="false"/>
                <w:i w:val="false"/>
                <w:color w:val="000000"/>
                <w:sz w:val="20"/>
              </w:rPr>
              <w:t>Мира, 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w:t>
            </w:r>
            <w:r>
              <w:br/>
            </w:r>
            <w:r>
              <w:rPr>
                <w:rFonts w:ascii="Times New Roman"/>
                <w:b w:val="false"/>
                <w:i w:val="false"/>
                <w:color w:val="000000"/>
                <w:sz w:val="20"/>
              </w:rPr>
              <w:t>
</w:t>
            </w:r>
            <w:r>
              <w:rPr>
                <w:rFonts w:ascii="Times New Roman"/>
                <w:b w:val="false"/>
                <w:i w:val="false"/>
                <w:color w:val="000000"/>
                <w:sz w:val="20"/>
              </w:rPr>
              <w:t>Ленина,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Ы. Жахаева, 76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w:t>
            </w:r>
            <w:r>
              <w:br/>
            </w:r>
            <w:r>
              <w:rPr>
                <w:rFonts w:ascii="Times New Roman"/>
                <w:b w:val="false"/>
                <w:i w:val="false"/>
                <w:color w:val="000000"/>
                <w:sz w:val="20"/>
              </w:rPr>
              <w:t>
</w:t>
            </w:r>
            <w:r>
              <w:rPr>
                <w:rFonts w:ascii="Times New Roman"/>
                <w:b w:val="false"/>
                <w:i w:val="false"/>
                <w:color w:val="000000"/>
                <w:sz w:val="20"/>
              </w:rPr>
              <w:t>Арал, улица Школьная,</w:t>
            </w:r>
            <w:r>
              <w:br/>
            </w:r>
            <w:r>
              <w:rPr>
                <w:rFonts w:ascii="Times New Roman"/>
                <w:b w:val="false"/>
                <w:i w:val="false"/>
                <w:color w:val="000000"/>
                <w:sz w:val="20"/>
              </w:rPr>
              <w:t>
</w:t>
            </w:r>
            <w:r>
              <w:rPr>
                <w:rFonts w:ascii="Times New Roman"/>
                <w:b w:val="false"/>
                <w:i w:val="false"/>
                <w:color w:val="000000"/>
                <w:sz w:val="20"/>
              </w:rPr>
              <w:t>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w:t>
            </w:r>
            <w:r>
              <w:br/>
            </w:r>
            <w:r>
              <w:rPr>
                <w:rFonts w:ascii="Times New Roman"/>
                <w:b w:val="false"/>
                <w:i w:val="false"/>
                <w:color w:val="000000"/>
                <w:sz w:val="20"/>
              </w:rPr>
              <w:t>
</w:t>
            </w:r>
            <w:r>
              <w:rPr>
                <w:rFonts w:ascii="Times New Roman"/>
                <w:b w:val="false"/>
                <w:i w:val="false"/>
                <w:color w:val="000000"/>
                <w:sz w:val="20"/>
              </w:rPr>
              <w:t>Айтеке би,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w:t>
            </w:r>
            <w:r>
              <w:br/>
            </w:r>
            <w:r>
              <w:rPr>
                <w:rFonts w:ascii="Times New Roman"/>
                <w:b w:val="false"/>
                <w:i w:val="false"/>
                <w:color w:val="000000"/>
                <w:sz w:val="20"/>
              </w:rPr>
              <w:t>
</w:t>
            </w:r>
            <w:r>
              <w:rPr>
                <w:rFonts w:ascii="Times New Roman"/>
                <w:b w:val="false"/>
                <w:i w:val="false"/>
                <w:color w:val="000000"/>
                <w:sz w:val="20"/>
              </w:rPr>
              <w:t>Коркыт Ата,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Шиелииского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Шиелииский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Бөкейхана,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 xml:space="preserve">Мангистауской области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Тәжіұлы,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Тәжиева,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w:t>
            </w:r>
            <w:r>
              <w:br/>
            </w:r>
            <w:r>
              <w:rPr>
                <w:rFonts w:ascii="Times New Roman"/>
                <w:b w:val="false"/>
                <w:i w:val="false"/>
                <w:color w:val="000000"/>
                <w:sz w:val="20"/>
              </w:rPr>
              <w:t>
</w:t>
            </w:r>
            <w:r>
              <w:rPr>
                <w:rFonts w:ascii="Times New Roman"/>
                <w:b w:val="false"/>
                <w:i w:val="false"/>
                <w:color w:val="000000"/>
                <w:sz w:val="20"/>
              </w:rPr>
              <w:t>Сатпаева,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w:t>
            </w:r>
            <w:r>
              <w:br/>
            </w:r>
            <w:r>
              <w:rPr>
                <w:rFonts w:ascii="Times New Roman"/>
                <w:b w:val="false"/>
                <w:i w:val="false"/>
                <w:color w:val="000000"/>
                <w:sz w:val="20"/>
              </w:rPr>
              <w:t>
</w:t>
            </w:r>
            <w:r>
              <w:rPr>
                <w:rFonts w:ascii="Times New Roman"/>
                <w:b w:val="false"/>
                <w:i w:val="false"/>
                <w:color w:val="000000"/>
                <w:sz w:val="20"/>
              </w:rPr>
              <w:t>Абая, 75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w:t>
            </w:r>
            <w:r>
              <w:br/>
            </w:r>
            <w:r>
              <w:rPr>
                <w:rFonts w:ascii="Times New Roman"/>
                <w:b w:val="false"/>
                <w:i w:val="false"/>
                <w:color w:val="000000"/>
                <w:sz w:val="20"/>
              </w:rPr>
              <w:t>
</w:t>
            </w:r>
            <w:r>
              <w:rPr>
                <w:rFonts w:ascii="Times New Roman"/>
                <w:b w:val="false"/>
                <w:i w:val="false"/>
                <w:color w:val="000000"/>
                <w:sz w:val="20"/>
              </w:rPr>
              <w:t>Сатпаева,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w:t>
            </w:r>
            <w:r>
              <w:br/>
            </w:r>
            <w:r>
              <w:rPr>
                <w:rFonts w:ascii="Times New Roman"/>
                <w:b w:val="false"/>
                <w:i w:val="false"/>
                <w:color w:val="000000"/>
                <w:sz w:val="20"/>
              </w:rPr>
              <w:t>
</w:t>
            </w:r>
            <w:r>
              <w:rPr>
                <w:rFonts w:ascii="Times New Roman"/>
                <w:b w:val="false"/>
                <w:i w:val="false"/>
                <w:color w:val="000000"/>
                <w:sz w:val="20"/>
              </w:rPr>
              <w:t>М. Әуезова,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w:t>
            </w:r>
            <w:r>
              <w:br/>
            </w:r>
            <w:r>
              <w:rPr>
                <w:rFonts w:ascii="Times New Roman"/>
                <w:b w:val="false"/>
                <w:i w:val="false"/>
                <w:color w:val="000000"/>
                <w:sz w:val="20"/>
              </w:rPr>
              <w:t>
</w:t>
            </w:r>
            <w:r>
              <w:rPr>
                <w:rFonts w:ascii="Times New Roman"/>
                <w:b w:val="false"/>
                <w:i w:val="false"/>
                <w:color w:val="000000"/>
                <w:sz w:val="20"/>
              </w:rPr>
              <w:t>Иртышское, улица</w:t>
            </w:r>
            <w:r>
              <w:br/>
            </w:r>
            <w:r>
              <w:rPr>
                <w:rFonts w:ascii="Times New Roman"/>
                <w:b w:val="false"/>
                <w:i w:val="false"/>
                <w:color w:val="000000"/>
                <w:sz w:val="20"/>
              </w:rPr>
              <w:t>
</w:t>
            </w:r>
            <w:r>
              <w:rPr>
                <w:rFonts w:ascii="Times New Roman"/>
                <w:b w:val="false"/>
                <w:i w:val="false"/>
                <w:color w:val="000000"/>
                <w:sz w:val="20"/>
              </w:rPr>
              <w:t>Қажымукана, 118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w:t>
            </w:r>
            <w:r>
              <w:br/>
            </w:r>
            <w:r>
              <w:rPr>
                <w:rFonts w:ascii="Times New Roman"/>
                <w:b w:val="false"/>
                <w:i w:val="false"/>
                <w:color w:val="000000"/>
                <w:sz w:val="20"/>
              </w:rPr>
              <w:t>
</w:t>
            </w:r>
            <w:r>
              <w:rPr>
                <w:rFonts w:ascii="Times New Roman"/>
                <w:b w:val="false"/>
                <w:i w:val="false"/>
                <w:color w:val="000000"/>
                <w:sz w:val="20"/>
              </w:rPr>
              <w:t>Теренколь, улица</w:t>
            </w:r>
            <w:r>
              <w:br/>
            </w:r>
            <w:r>
              <w:rPr>
                <w:rFonts w:ascii="Times New Roman"/>
                <w:b w:val="false"/>
                <w:i w:val="false"/>
                <w:color w:val="000000"/>
                <w:sz w:val="20"/>
              </w:rPr>
              <w:t>
</w:t>
            </w:r>
            <w:r>
              <w:rPr>
                <w:rFonts w:ascii="Times New Roman"/>
                <w:b w:val="false"/>
                <w:i w:val="false"/>
                <w:color w:val="000000"/>
                <w:sz w:val="20"/>
              </w:rPr>
              <w:t>Елгина, 172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w:t>
            </w:r>
            <w:r>
              <w:br/>
            </w:r>
            <w:r>
              <w:rPr>
                <w:rFonts w:ascii="Times New Roman"/>
                <w:b w:val="false"/>
                <w:i w:val="false"/>
                <w:color w:val="000000"/>
                <w:sz w:val="20"/>
              </w:rPr>
              <w:t>
</w:t>
            </w:r>
            <w:r>
              <w:rPr>
                <w:rFonts w:ascii="Times New Roman"/>
                <w:b w:val="false"/>
                <w:i w:val="false"/>
                <w:color w:val="000000"/>
                <w:sz w:val="20"/>
              </w:rPr>
              <w:t>Иванова,92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w:t>
            </w:r>
            <w:r>
              <w:rPr>
                <w:rFonts w:ascii="Times New Roman"/>
                <w:b w:val="false"/>
                <w:i w:val="false"/>
                <w:color w:val="000000"/>
                <w:sz w:val="20"/>
              </w:rPr>
              <w:t>Коктобе,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Қаирбаева,32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Кайрбаева,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w:t>
            </w:r>
            <w:r>
              <w:br/>
            </w:r>
            <w:r>
              <w:rPr>
                <w:rFonts w:ascii="Times New Roman"/>
                <w:b w:val="false"/>
                <w:i w:val="false"/>
                <w:color w:val="000000"/>
                <w:sz w:val="20"/>
              </w:rPr>
              <w:t>
</w:t>
            </w:r>
            <w:r>
              <w:rPr>
                <w:rFonts w:ascii="Times New Roman"/>
                <w:b w:val="false"/>
                <w:i w:val="false"/>
                <w:color w:val="000000"/>
                <w:sz w:val="20"/>
              </w:rPr>
              <w:t>М. Жүсіп,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w:t>
            </w:r>
            <w:r>
              <w:rPr>
                <w:rFonts w:ascii="Times New Roman"/>
                <w:b w:val="false"/>
                <w:i w:val="false"/>
                <w:color w:val="000000"/>
                <w:sz w:val="20"/>
              </w:rPr>
              <w:t>Астаны, 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w:t>
            </w:r>
            <w:r>
              <w:br/>
            </w:r>
            <w:r>
              <w:rPr>
                <w:rFonts w:ascii="Times New Roman"/>
                <w:b w:val="false"/>
                <w:i w:val="false"/>
                <w:color w:val="000000"/>
                <w:sz w:val="20"/>
              </w:rPr>
              <w:t>
</w:t>
            </w:r>
            <w:r>
              <w:rPr>
                <w:rFonts w:ascii="Times New Roman"/>
                <w:b w:val="false"/>
                <w:i w:val="false"/>
                <w:color w:val="000000"/>
                <w:sz w:val="20"/>
              </w:rPr>
              <w:t>aa@pavlodar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w:t>
            </w:r>
            <w:r>
              <w:br/>
            </w:r>
            <w:r>
              <w:rPr>
                <w:rFonts w:ascii="Times New Roman"/>
                <w:b w:val="false"/>
                <w:i w:val="false"/>
                <w:color w:val="000000"/>
                <w:sz w:val="20"/>
              </w:rPr>
              <w:t>
</w:t>
            </w:r>
            <w:r>
              <w:rPr>
                <w:rFonts w:ascii="Times New Roman"/>
                <w:b w:val="false"/>
                <w:i w:val="false"/>
                <w:color w:val="000000"/>
                <w:sz w:val="20"/>
              </w:rPr>
              <w:t>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w:t>
            </w:r>
            <w:r>
              <w:br/>
            </w:r>
            <w:r>
              <w:rPr>
                <w:rFonts w:ascii="Times New Roman"/>
                <w:b w:val="false"/>
                <w:i w:val="false"/>
                <w:color w:val="000000"/>
                <w:sz w:val="20"/>
              </w:rPr>
              <w:t>
</w:t>
            </w:r>
            <w:r>
              <w:rPr>
                <w:rFonts w:ascii="Times New Roman"/>
                <w:b w:val="false"/>
                <w:i w:val="false"/>
                <w:color w:val="000000"/>
                <w:sz w:val="20"/>
              </w:rPr>
              <w:t>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w:t>
            </w:r>
            <w:r>
              <w:br/>
            </w:r>
            <w:r>
              <w:rPr>
                <w:rFonts w:ascii="Times New Roman"/>
                <w:b w:val="false"/>
                <w:i w:val="false"/>
                <w:color w:val="000000"/>
                <w:sz w:val="20"/>
              </w:rPr>
              <w:t>
</w:t>
            </w:r>
            <w:r>
              <w:rPr>
                <w:rFonts w:ascii="Times New Roman"/>
                <w:b w:val="false"/>
                <w:i w:val="false"/>
                <w:color w:val="000000"/>
                <w:sz w:val="20"/>
              </w:rPr>
              <w:t>del@mail.ru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w:t>
            </w:r>
            <w:r>
              <w:br/>
            </w:r>
            <w:r>
              <w:rPr>
                <w:rFonts w:ascii="Times New Roman"/>
                <w:b w:val="false"/>
                <w:i w:val="false"/>
                <w:color w:val="000000"/>
                <w:sz w:val="20"/>
              </w:rPr>
              <w:t>
</w:t>
            </w:r>
            <w:r>
              <w:rPr>
                <w:rFonts w:ascii="Times New Roman"/>
                <w:b w:val="false"/>
                <w:i w:val="false"/>
                <w:color w:val="000000"/>
                <w:sz w:val="20"/>
              </w:rPr>
              <w:t>5@mail.ru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 xml:space="preserve">Яссауи, 87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441" w:id="1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13"/>
    <w:bookmarkStart w:name="z442" w:id="114"/>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477"/>
        <w:gridCol w:w="1057"/>
        <w:gridCol w:w="4754"/>
      </w:tblGrid>
      <w:tr>
        <w:trPr>
          <w:trHeight w:val="30" w:hRule="atLeast"/>
        </w:trPr>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w:t>
            </w:r>
            <w:r>
              <w:rPr>
                <w:rFonts w:ascii="Times New Roman"/>
                <w:b w:val="false"/>
                <w:i w:val="false"/>
                <w:color w:val="000000"/>
                <w:sz w:val="20"/>
              </w:rPr>
              <w:t>кондоминиума)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443" w:id="1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15"/>
    <w:bookmarkStart w:name="z444" w:id="116"/>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116"/>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