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baf7" w14:textId="d24b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казенного предприятия "Научно-методический центр специальных программ" Министерства экономического развития и торговли Республики Казахстан и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2011 года № 544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казенное предприятие "Научно-методический центр специальных программ" Министерства экономического развития и торговли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экономического развития и торговли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 приватизации Министерства финансов Республики Казахстан передать в уставный капитал акционерного общества "Институт экономических исследований" Министерства экономического развития и торговли Республики Казахстан имущество, оставшееся после удовлетворения требований кредиторов ликвидируемого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2011 года № 544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2007 года № 61 "О реорганизации Республиканского государственного предприятия на праве хозяйственного ведения "Институт экономических исследований" Министерства экономики и бюджетного планирования Республики Казахстан" (САПП Республики Казахстан, 2007 г., № 2, ст. 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Определить основным предметом деятельности общества осуществление исследований 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(секретно).".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