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03d0" w14:textId="4a20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
об оказании безвозмездной военно-технической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2011 года №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Кыргызской Республики об оказании безвозмездной военно-технической помощи".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Кыргызской Республики об оказании</w:t>
      </w:r>
      <w:r>
        <w:br/>
      </w:r>
      <w:r>
        <w:rPr>
          <w:rFonts w:ascii="Times New Roman"/>
          <w:b/>
          <w:i w:val="false"/>
          <w:color w:val="000000"/>
        </w:rPr>
        <w:t>
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Кыргызской Республики об оказании безвозмездной военно-технической помощи, совершенное в Астане 17 марта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Кыргызской Республики об оказании</w:t>
      </w:r>
      <w:r>
        <w:br/>
      </w:r>
      <w:r>
        <w:rPr>
          <w:rFonts w:ascii="Times New Roman"/>
          <w:b/>
          <w:i w:val="false"/>
          <w:color w:val="000000"/>
        </w:rPr>
        <w:t>
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 (далее -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дружеских взаимоотношений и сотрудничеству в военной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между Республикой Казахстан и Кыргызской Республикой о сотрудничестве в военной области от 8 апреля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укрепления безопасности " Центральноазиатском регионе,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содействия развитию Вооруженных Сил Кыргызской Республики,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правовую базу для оказания безвозмездной военно-технической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оказывает кыргызской Стороне безвозмездную военно-техническую помощь в виде безвозмездной передачи военного имущества, указанного в Приложении, которое является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кыргызской Стороны - Министерство обороны Кыргызской Республики.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казахстанской Стороны осуществляет доставку военного имущества с территории Республики Казахстан до таможенного поста "Ак-Жол" на территории Чуйской области Кыргызской Республики, где представители уполномоченных органов Сторон произведут прием и передачу военного имущества.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срок не позднее 30 суток до пересечения государственных границ Сторон уполномоченный орган казахстанской. Стороны предоставляет уполномоченному органу кыргызской Стороны именной список личного состава, осуществляющего доставку военного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Именной список содержит следующие сведения: фамилия и инициалы, дата рождения, воинское звание, должность, наименование, серия и номер документа, удостоверяющего личность. Именной список утверждается уполномоченным органом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казахстанской Стороны пересекают государственные границы Сторон в соответствии с именным списком, по предъявлению документов, удостоверяющих личность гражданина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доставкой военного имущества до таможенного поста "Ак-Жол", оплачиваются казахстанской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берет на себя расходы и несет ответственность за оформление таможенных процедур и перевозку военного имущества на территории своего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Кыргызская Сторона обязуется не передавать полученное от казахстанской Стороны в рамках настоящего Соглашения военное имущество или право на его использование третьей стороне.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которые оформляются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возникающие разногласия при реализации настоящего Соглашения будут разрешаться Сторонами путем переговоров и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кыргызской Стороной письменного уведомления по дипломатическим каналам казахстанской Стороны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кыргызской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17 марта 2011 года в двух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Казахстан      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оказании безвозмездной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военно-технической помощи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передаваемого военного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993"/>
        <w:gridCol w:w="2593"/>
        <w:gridCol w:w="21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ГАЗ-66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ЗиЛ-131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БТР-80 с вооружением (пулемет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КпВТ-14,5 мм., пулемет ПКТ-7.62 мм.)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Миномет ПМ-120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между Республикой Казахстан и Кыргызской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военной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Кыргызская Республика,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Организации Объединенных Наций, Хельсинского Заключительного Акта и других документов ОБСЕ,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дружбе, сотрудничестве и взаимной помощи между Республикой Казахстан и Кыргызской Республикой от 8 июня 1993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соответствующие международные договоры, участниками которых являются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обеспечить правовую основу для военного сотрудничества между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подтверждают свою приверженность принципам уважения государственного суверенитета и территориальной целостности, нерушимости границ, мирного урегулирования споров, неприменения силы и угрозы силой, равноправия и невмешательства во внутренние дела, добросовестного выполнения взятых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своих отношениях в военной области основываются на национальных законодательствах и принятых в соответствии с ними решениях о собственных вооруженных силах.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обязуется не принимать участия в союзах или соглашениях военного характера, направленных против другой Стороны, а также не допускать использования своей территории в целях вооруженной агрессии или враждебной деятельности против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опасности вооруженного нападения со стороны других государств или угрозы своей территориальной целостности Стороны будут оказывать необходимую помощь, а также консультироваться друг с другом как на двусторонней основе, так и в рамках международных организаций,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Министерства обороны Сторон разрабатывают и заключают отдельные соглашения по вопросам совместного планирования и применения войск в интересах обеспечения взаимной безопасности Сторон в особый период, а также планирования и проведения совместных мероприятий по подготовке органов управления и войск.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информировать друг друга о своей военной деятельности и предоставлять необходимую информацию на основании поступивших запросов.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на договорной основе сложившиеся и новые связи по производству, ремонту и снабжению вооружением, военной техникой, обеспечению эксплуатационно-технической документацией, комплектующими элементами, запасными частями и другим военным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производство вооружения и военной техники будут осуществляться по государственным заказам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размещение заказов министерств обороны Сторон на предприятиях промышленности и предусматривают меры по их выполнению.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заказов и обеспечение поставок вооружения, военной техники и боеприпасов осуществляются на основе межправительственных соглашений, а запасных частей, принадлежностей и другого военного имущества на основе прямых договоров.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осуществлять сотрудничество в области реэкспорта вооружения, военной техники и в других вопросах военно-технического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совместно решать вопросы развития научно* исследовательских и опытно-конструкторских работ в области разработки новых видов вооружения и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 и формы такого сотрудничества, а также механизм взаимодействия будут регулироваться отдельными соглашениями.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Поставки вооружения, военной техники и военного имущества осуществляются каждой из Сторон на территорию другой Стороны по взаимному согласованию без взимания таможенных платежей, налогов и других сборов.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Перемещение воинских команд, вооружения, военной техники и военного имущества с территории одной Стороны на территорию другой Стороны, а также транзитные перевозки, осуществляются по взаимному согласованию без взимания таможенных платежей, налогов и других сборов.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сотрудничать в вопросах подготовки военных кадров. Направления и формы этого сотрудничества, а также механизм взаимодействия будут регулироваться отдельными соглашениями.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взаимодействие сил и средств ПВО и сотрудничают по вопросам, связанным с обменом информацией о воздушной обстановке, оказанием помощи воздушным судам, терпящим бедствие или потерявшим ориентировку, пресечением угона или захвата воздушных судов.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могут создавать объединенные воинские формирования пол объединенным командованием. Порядок управления, комплектовании. материально-технического и тылового обеспечения, используемых совмести Сторонами объединенных воинских формирований, будет определяться отдельными соглашениями.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области миротворческой деятельности Стороны будут осуществлять сотрудничество на основе принятых международных обязательств, двусторонних соглашений и национальных законодательств.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в области военной разведки на основе отдельных соглашений.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консультироваться по вопросам совершенствования и сближения национальных законодательств в военной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взаимную помощь в реализации многосторонних международных договоров по военным вопросам. При заключении договоров и соглашений в области военного сотрудничества каждая из Сторон обязуется учитывать интересы безопасности другой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укрепляют и развивают сотрудничество по обмену организационным, методическим и практическим опытом в области воспитательной работы в вооруженных силах.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признают действительность присвоенных военнослужащим воинских званий, награждений государственными наградами и документов о военном образовании.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обеспечат соблюдение социальных прав лиц, уволенных с военной службы, в случае избрания ими постоянного местожительства на территории одной из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сотрудничать в области медицинского обеспечения, санаторно-курортного лечения и отдыха военнослужащих, членов их семей, рабочих и служащих вооруженных сил.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направлен против какого-либо государства и не затрагивает каких-либо прав и обязательств, вытекающих из многосторонних и двусторонних договоров с другими государствами, действующих в отношении каждой из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споров, относительно толкования и применения норм настоящего Договора, Стороны разрешают их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инициативе любой из Сторон, на основе взаимного согласия, в настоящий Договор могут вноситься изменения и дополнения, которые оформляются соответствующими протоколами, вступающими в силу после их ратификации обеими Сторонами и являющимися неотъемлемой частью настоящего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подлежит ратификации и вступает в силу со дня обмена ратификационными грамотами.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сроком на пять лет и будет автоматически продлеваться на последующие пятилетние периоды, если ни одна из Сторон не заявит о своем желании прекратить его действие путем письменного уведомления не менее, чем за шесть месяцев до истечения соответствующего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Алматы 8 апреля 1997 года, в двух подлинных экземплярах, каждый на казахском, кыргызском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За Республику             За Кыргызскую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Казахстан                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