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1106" w14:textId="fa1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Искандирове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2011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Искандирова Абая Мукашевича вице-министром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