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d87" w14:textId="7ca4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Сауранбаеве Н.Е.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2011 года № 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Сауранбаева Нурлана Ермековича вице-министром индустрии и новых технологий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