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41c" w14:textId="c8cc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летной работы 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532. Утратило силу постановлением Правительства Республики Казахстан от 25 сентября 2015 года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20 марта 2015 года № 307.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летной работы 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532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 организации летной работы</w:t>
      </w:r>
      <w:r>
        <w:br/>
      </w:r>
      <w:r>
        <w:rPr>
          <w:rFonts w:ascii="Times New Roman"/>
          <w:b/>
          <w:i w:val="false"/>
          <w:color w:val="000000"/>
        </w:rPr>
        <w:t>
в гражданской авиации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организации летной работы в гражданской авиации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летной работы в гражданской авиации и являются обязательными для эксплуатантов гражданских воздушных судов, осуществляющих воздушные перевозки и авиационные работы, полеты в целях авиации общего назначения на воздушных судах с сертифицированной взлетной массой 5700 килограмм и более и воздушных судах с газотурбинными двигателями независимо от взлетной массы.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летной работы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планирование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профессиональную подготовку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допуск летного состава к полетам;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экипажей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квалификационные проверки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тренировку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разборы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и анализ летной работы и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летно-методическую работу и ведение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авиакомпания - юридическое лицо, имеющее сертификат эксплуатанта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персонал -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подготовка - основной вид подготовки экипажа к полету (полетам), в процессе которой проводятся изучение материалов, подготовка документов, отработка действий и контроль готовности экипажа к выполнению задания на полет;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особо важные полеты - статус, присваиваемый уполномоченными Правительством Республики Казахстан государственными органами полетам воздушных судов, а также маршрутам (рейсам) их следования при воздушных перевозках охраняемых лиц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командир воздушного судна - физическое лицо, в установленном порядке прошедшее соответствующее обучение, имеющее свидетельство пилота и допуск на право самостоятельного управления воздушным судном данного типа, в обязанности которого входит руководство деятельностью экипажа по организации и выполнению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член кабинного экипажа -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командно-летный состав - должностные лица авиационного персонала, занимающие командную летную должность, имеющие допуск к инструкторской работе и действующее свидетельство авиационного персонала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командно-руководящий состав - должностные лица авиационного персонала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должностное лицо - лицо, постоянно или временно занимающее должность, связанную с выполнением организационно-распорядительных или административно-хозяйственных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предполетная подготовка - этап подготовки экипажа к выполнению предстоящего полета, содержащий операции с момента явки в аэродромный диспетчерский пункт (при авиационных работах - на рабочий аэродром) до момента запуска двигателя воздушного судна для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летное подразделение - структурное подразделение организации гражданской авиации, задачей которого является организация летной работы, подготовка и выполнение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летная тренировка - процесс обучения летного состава в целях приобретения (восстановления) и поддержания навыков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летная работа - работа, проводимая летным составом по выполнению задания на полет;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летной работы - система мероприятий по планированию летной работы и управлению летными подразделениями и экипажами воздушных судов гражданской авиации для обеспечения безопасности, регулярности и экономической эффективности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планирование летной работы - выработка порядка, последовательности и эффективных методов выполнения перспективных, текущих и оперативных планов работы летного состава организаций гражданской авиации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безопасность полета - комплекс мер, обеспечивающих безопасное проведение полетов,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летный состав - члены летного экипажа, имеющие специальную подготовку и свидетельство на право летной эксплуатации воздушного судна данного типа и (или) 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летно-инструкторский состав - лица авиационного персонала гражданской авиации, занимающие должность инструктора, имеющие допуск к инструкторской работе по специальности, типу воздушного судна и действующее свидетельство авиационного персонала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летная проверка - процесс определения уровня знаний и навыков экипажа (членов экипажа) в целях и в сроки, устанавливаемые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член летного экипажа - лицо, относящееся к авиационному персоналу, имеющее действующее свидетельство авиационного персонала, на которого возложены обязанности связанные с управлением воздушным судном в течение полетного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член экипажа - лицо, относящееся к авиационному персоналу, назначенное для выполнения определенных обязанностей на борту воздушного судна в течение полетного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разбор полетов в экипаже - анализ командиром воздушного судна (проверяющим) качества выполнения задания на полет каждым членом экипажа в целях совершенствования профессиональной подготовки членов экипажа, устранения и предупреждения отклонений в работе экипажа после доклада каждого члена экипажа.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Планирование летной работы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планирования летной работы является обеспечение безопасности и регулярности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Планирование летной работы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и совершенствования процесса организации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профилактической работы по предупреждению авиационных происшествий и инцидентов, происходящих по вине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подготовки необходимого количества летного состава с требуемым уровнем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развития учебно-методической базы и повышения эффективности ее использования в системе профессиональной подготовки летного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Планирование летной работы осуществляется в соответствии с требованиями нормативно-правовых актов в сфере гражданской авиации, приказов, указаний и рекомендаций, а также согласно перспективным, текущим, оперативным (месячным, суточным) планам работы авиакомпании (эксплуатанта) с учетом данных анализа организации летной работы и состояния безопасности полетов за истекший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летной работы в авиакомпании (эксплуатантом) детально разрабатываются: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годовой план основных мероприятий по организации летной работы и обеспечению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годовой план-график проверок подразделений (экипажей).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Планы разрабатываются руководителем по организации летной работы с привлечением необходимых специалистов и утверждаются руководителем авиакомпании (эксплуатантом).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 основных мероприятий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совершенствование процесса организации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построение целевой профилактической работы по предупреждению авиационных происшествий и их предпосылок, происходящих по вине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учебно-методической работы и повышение эффективности ее использования в системе профессиональной подготовки летного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План-график проверок подразделений (экипажей), работающих в отрыве от базового аэродрома, составляется на период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летной службе авиакомпании (эксплуатанта) разрабатываются: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годовой план основных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план-график подготовки, тренировок и проверок командно-летного состава летной службы и проверок подразделений (экипажей);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ежемесячный план работы летной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разрабатываются руководителем летной службы с привлечением необходимых специалистов и утверждаются вышестоящим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План основных мероприятий летной службы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процессов организации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летно-методической базы и ее использование в процессе профессиональной подготовки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направлений целевой профилактической работы по предупреждению авиационных происшествий и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подготовки необходимого количества экипажей с требуемым уровнем профессиональной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План-график подготовки, тренировок и проверок содержит сведения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руководителю летного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заместителю руководителя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старшим авиационным специалистам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местоположению проверяемых подразделений (экипажей) с датами (периодом)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организации гражданской авиации одной летной службы без других летных подразделений дополнительно учитываются сведения на остальной летный и летно-инструкторский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План работы летной службы составляется на каждый месяц и предусматривает проведение организационных и летно-методических мероприятий по обеспечению безопасности полетов и качества организации летной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выполнения планов осуществляет руководитель летной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летном подразделении разрабатываются: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годовой план-график подготовки, тренировки 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план-график работы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ежемесячный план-график работы и отдыха летного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разрабатываются командиром летного подразделения с привлечением необходимых специалистов и утверждаются руководителем летной службы авиакомпании (эксплуатанта).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План-график подготовки, тренировок и проверок содержит сведения на следующий командно-летный, инструкторский и летный состав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командира летного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пилотов-инструкторов;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командиров и членов экипажей.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План-график работы авиационного подразделения на месяц предусматривает проведение организационных, летно-методических мероприятий и мероприятий по обеспечению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выполнения планов осуществляет заместитель командира летного подразделения по летно-методической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Оперативное планирование полетов осуществляется отделом планирования летной службы (службой обеспечения полетов), на основании расписаний движения воздушных судов, заявок на выполнение авиационных работ и на выполнение специальных рейсов, тренировочных и других полетов и необходимые данные для составления сводного оперативного плана представляются в центральную диспетчерскую службу авиакомпании (эксплуатанта).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Оперативное планирование полетов на авиационных работах осуществляется согласно заявке организации - заказчика авиационных работ, в зависимости от готовности воздушных судов, экипажей, инженерно-технического персонала и других служб, обеспечивающих полеты на авиационных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Оперативный план полетов согласовывается с руководителями служб, обеспечивающих полеты, и утверждается руководителем авиакомпании (эксплуатанта).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выполнения оперативного плана и организации взаимодействия служб осуществляет руководитель службы обеспечения полетов авиакомпании (эксплуатанта).</w:t>
      </w:r>
    </w:p>
    <w:bookmarkEnd w:id="6"/>
    <w:bookmarkStart w:name="z9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Профессиональная подготовка летного состава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Правила профессиональной подготовки авиационного персонала, непосредственно участвующего в обеспечении безопасности полетов, утверждаются Правительством Республики Казахстан. Профессиональная подготовка летного состава проводится в целях получения, поддержания и повышения уровня профессиональных знаний и навыков, необходимых для выполнения своевременных и правильных действий членов экипажа, обеспечивающих безопасность полетов в ожидаемых условиях и особых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Профессиональная подготовка летного состава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переподготовку на другой тип воздушного судна (далее - ВС);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поддержание квалификации летного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Первоначальная подготовка проводится в целях получения и закрепления профессиональных знаний и навыков, удовлетворяющих требованиям, предъявляемым при выдаче свидетельств (сертификатов) авиационным специалистам.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Переподготовка летного состава проводится в целях получения и закрепления профессиональных знаний и практических навыков, необходимых для выполнения функциональных обязанностей в качестве члена экипажа на новом типе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Переподготовка летного состава проводится в сертифицированных авиационных учебных центрах, в том числе и иностранного государства, признанных уполномоченным органом. Переподготовка летного состава легкой и сверхлегкой авиации, не задействованного в коммерческих воздушных перевозках, проводится по утвержденным уполномоченным органом программам переподготовки летного состава эксплуатанта по типу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Повышение квалификации летного состава проводится в целях совершенствования профессиональных знаний и практических навыков. Командно-летный, инспекторский, инструкторский и летный состав проходит курсы повышения квалификации (далее - КПК) и ежегодный контроль знаний специальных дисциплин в аттестационных комиссиях авиакомпании (эксплуатанта) при продлении срока действия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Командно-летный, инспекторский, инструкторский и летный состав проходит КПК в сроки, устанавливаемые Правилами профессиональной подготовки авиационного персонала, непосредственно участвующего в обеспечении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прохождения очередного КПК освобождаются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получившие высшее образование по авиационной специальности в процессе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прошедшие переподготовку на другой тип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Командно-летный, инспекторский, инструкторский и летный состав, не прошедший КПК в сроки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 полетам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Командно-летный, инспекторский и инструкторский состав, не прошедший летно-методические (инструкторские) курсы в сроки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полетам в качестве проверяющего и (или) инструктора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Командно-летному, инспекторскому и инструкторскому составу разрешается чередовать КПК по типу ВС и летно-методические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Оценки, полученные на курсах повышения квалификации, действительны для продления срока действия свидетельства (сертификата) авиационного персонала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Поддержание квалификации летного состава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 на авиационной технике;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тренажерную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летную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Теоретическая подготовка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организации летной работы и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информации о доработках и изменениях конструкции ВС и его систем, вызывающих изменение правил летной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характерных отказов и неисправностей авиационной техники, методов их выявления и предупреждения;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особенностей полетов и эксплуатации авиационной техники в различных условиях - сезонных, географических, рельефа местности и вулканической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характерных отклонений и ошибок, допущенных при выполнении полетов (по данным средств сбора полетной информации) и тренировках на тренажере;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анализ материалов подготовки к полетам в осенне-зимний и весенне-летний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Практические занятия на ВС проводятся в соответствии с планом профессиональной учебы. Обеспечение занятий возлагается на руководителя летной и инженерно-авиационной службы авиакомпании (эксплуатанта).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Тренажерная подготовка летного состава проводится в целях приобретения, поддержания и совершенствования практических навыков по действиям экипажа в различных условиях, в том числе в особых случаях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Тренажерная подготовка осуществляется на следующих типах тренажеров: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специализированные тренажеры функциональных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тренажеры членов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тренажеры кабинных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комплексные пилотажные тренажеры;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тренажеры аварийного покидания.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Специализированный тренажер функциональных систем применяется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изучения работы систем ВС в различных эксплуатационных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отработки навыков и умений предполетной проверки и летной эксплуатации систем ВС в различных эксплуатационных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Специализированный тренажер члена экипажа применяется для закрепления полученных знаний, отработки навыков и умений эксплуатации систем ВС, а также взаимодействия в различных эксплуатационных условиях на рабочем месте члена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Специализированный тренажер пилота применяется для закрепления знаний и отработки практических навыков, необходимых при взлете, полете по маршруту и заходе на посадку с использованием различных радиотехнических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Специализированный тренажер штурмана применяется для закрепления знаний и отработки практических навыков выполнения процедур по правилам самолетовождения и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Специализированный тренажер бортинженера применяется для закрепления знаний и отработки практических навыков летной эксплуатации систем ВС в различных условиях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Тренажер кабинных процедур применяется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отработки элементов взаимодействия при предстартовой подготовке членов экипажа, подготовке и проверке систем ВС перед запуском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отработки элементов взаимодействия в экипаже при выполнении и контроле операций согласно контрольным листам и картам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отработки навыков и элементов взаимодействия в экипаже при запуске двигателей, после запуска, выполнении работ перед выруливанием, на предварительном и исполнительном старте, после посадки, перед выключением двигателей и после их выключения.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Тренажер аварийного покидания предназначен для закрепления знаний и отработки навыков по эксплуатации аварийно-спасательного снаряжения, а также для взаимодействия обучаемого с другими членами экипажа при вынужденной посадке и аварийном покидании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Тренажерная подготовка осуществляется с периодичностью один раз в шесть месяцев, объемом не менее 12 часов в год и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наземную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отработку элементов подготовки на тренажере;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послеполетный разбор.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Подменять тренировку на тренажере экзаменом на тренажере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Лица, не прошедшие тренировку на тренажере в установленные сроки и не выполнившие в полном объеме программу тренировки, теряют право на дальнейшее выполнение полетов на данном типе ВС до прохождения соответствующей тренировки.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Лица, выполняющие полеты на двух типах воздушных судов, проходят тренировки на соответствующих типах тренажеров, последовательно чередуя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Лица, выполняющие полеты на трех (четырех) типах воздушных судов, проходят плановые тренировки на соответствующих типах тренажеров, чередуя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1 и 3 кварталах по высшему типу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2 и 4 кварталах на других типах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отсутствии на территории Республики Казахстан комплексных тренажеров соответствующих типов воздушных судов, летный состав авиакомпаний (эксплуатантов) проходит тренировку на комплексных тренажерах в других странах, а при отсутствии таковых заменяется тренировкой в кабине обесточенного ВС на земле по методике эксплуатанта, согласованной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Летная подготовка выполняется в целях поддержания и совершенствования навыков управления ВС в различных условиях полета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командиром воздушного судна (далее - КВС) в сложных метеорологических условиях на ВС или комплексном тренажере не менее трех заходов в течение шести месяцев самостоятельно или с инструктором на борту;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КВС не менее трех заходов соответствующих присвоенному минимуму в реальных метеорологических условиях или с применением системы имитации видимости, на ВС или комплексном тренажере в течение двенадцати месяцев от даты присвоения минимума, либо от даты контрольно-проверочного полета на восстановление (подтверждение) минимума, из общего числа заходов на посадку один заход выполняется в автоматическом режиме (на воздушных судах, оборудованных автоматическими системами);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КВС двух полетов по маршруту в течение двенадцати месяцев в объеме не менее трех часов в реальных метеорологических условиях, соответствующих минимуму КВС по видимости (на воздушных судах, выполняющих полеты по правилам визуальных полетов на предельно-малых и малых высотах).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КВС, имеющему минимум для взлета по видимости 200 метров и менее, для подтверждения минимума необходимо выполнить в течение двенадцати месяцев не менее одного взлета при видимости 400 метров и менее или с применением системы имитации видимости в реальных условиях или на комплексном тренажере.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Лицам командно-летного, инспекторского, летно-инструкторского и командирам воздушных судов, допущенным к полетам на нескольких типах воздушных судов,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выполнить установленные три захода в сложных метеорологических условиях или на комплексном тренажере или воздушном судне каждого типа ВС, чередуя их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подтверждать присвоенный минимум командира воздушного судна на каждом типе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отсутствии трех заходов в сложных метеорологических условиях, с применением системы имитации видимости или на комплексном тренажере, выполняется тренировка в аэродромных или рейсовых условиях с инструктором в составе экипажа. При этом лицо командно-летного (инспекторского, инструкторского) состава выполняет полет в качестве КВС.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КВС, не выполнивший установленного количества заходов, не допускается к полетам.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КВС, не подтвердивший присвоенный ему минимум, допускается к полетам по минимуму, повышенному на одну ступень, но не выше минимума первоначального допуска.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Летный состав, выполняющий полеты на воздушных судах западного производства, оборудованных системами автоматического захода на посадку и посадки, поддерживает навыки техники пилотирования в сложных метеорологических условиях и подтверждает присвоенный минимум на комплексных пилотажных тренажерах (Full Flight Simulator) при прохождении регулярной и сезонной тренажерной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Сезонная подготовка летного состава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тренажерную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летно-технической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Теоретическая подготовка совмещается с профессиональной учебой. Теоретическая подготовка предусматривает вопросы эксплуатации воздушных судов, навигации, особенности выполнения и обеспечения полетов в предстоящий сезонный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Тренировка на тренажере проводится по программам плановой тренировки, применительно к условиям предстоящего сезонного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На предварительной подготовке уточняются вопросы эксплуатации воздушных судов в осенне-зимний или весенне-летний периоды и особенности метеорологических условий на конкретных аэродромах и воздушных трассах. Итог предварительной подготовки - проведение командно-летным, инспекторским и инструкторским составом контроля знаний и готовности экипажей к работе в предстоящий период с оформлением его результатов в журнале предварительной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Заключительным этапом сезонной подготовки экипажей является летно-техническая конференция, на которой заслушивается анализ организации летной работы и состояния безопасности полетов в сравнении с анализами прошедших периодов, даются рекомендации по работе в предстоящий период, и издается приказ о допуске летного состава к полетам.</w:t>
      </w:r>
    </w:p>
    <w:bookmarkEnd w:id="8"/>
    <w:bookmarkStart w:name="z1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Допуск летного состава к полетам</w:t>
      </w:r>
    </w:p>
    <w:bookmarkEnd w:id="9"/>
    <w:bookmarkStart w:name="z1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Лица командно-летного, инспекторского и инструкторского состава допускаются к выполнению полетов на воздушных судах: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пилоты - не более трех типов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штурманы - не более четырех типов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бортинженеры, бортмеханики - не более трех типов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авиационный персонал нелетных специальностей - не более трех типов воздушных судов, на воздушных судах категории "В" и выше - не более двух типов.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Члены экипажей воздушных судов допускаются к выполнению полетов на воздушных судах: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пилоты - на двух типах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штурманы, бортинженеры (бортмеханики), бортрадисты, бортоператоры - на двух типах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Допуск пилотов и бортинженеров (бортмехаников) к полетам на двух типах воздушных судов производится при налете на каждом типе не менее 200 часов. Выполнение коммерческих воздушных перевозок в качестве КВС на ранее освоенном типе ВС разрешается при самостоятельном налете на этом типе не менее 1000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пилотов не допускается совмещение полетов на ВС с дисплейным приборным оборудованием и на ВС со стрелочным приборным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Допуск после перерыва в летной работе от 30 до 90 дней осуществляется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изучения учебных материалов и материалов разборов, а также информации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предварительной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тренировки на тренажере или в рейсовых условиях в объеме не менее трех часов или двух заходов по схеме снижения и захода на посадку - для командиров воздушных судов и лиц командно-летного и инспекторского состава (летной специальности).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Допуск после перерыва в летной работе от 90 до 180 дней осуществляется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предварительной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изучения изменений конструкции и эксплуатации данного типа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тренировки на тренажере в объеме, указанном в  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Допуск после перерыва в летной работе от 180 дней до одного года осуществляется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самостоятельной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проведения предварительной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изучения изменений конструкции и эксплуатации данного типа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сезонной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тренировки на тренажере в объеме плановой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проведения летной тренировки в производственных условиях в объеме,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При перерыве в полетах более одного года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теоретическая и практическая подготовка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подпунктам 1</w:t>
      </w:r>
      <w:r>
        <w:rPr>
          <w:rFonts w:ascii="Times New Roman"/>
          <w:b w:val="false"/>
          <w:i w:val="false"/>
          <w:color w:val="000000"/>
          <w:sz w:val="28"/>
        </w:rPr>
        <w:t>)-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пункта 70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тренировка на тренажере в объеме полутодовой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КВС - летная тренировка с закрепленным инструктором в объеме не менее 50 % программы ввода в строй согласно Программе подготовки летного состава по типу ВС (далее - ППЛС) авиакомпании (эксплуатанта), утверждаемой уполномоченным органом, а для вторых пилотов - тренировка в аэродромных или производственных условиях в объеме не менее пяти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техники пилотирования и практической работы в полете.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перерыве в полетах по видам авиационных работ более шести месяцев допуск летного состава к полетам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70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перерыве в полетах три года и более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учеба на курсах переподготовки на тип ВС, на который авиационный специалист имел допуск к полетам или другой тип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летная тренировка и проверка техники пилотирования в объеме, согласно ППЛС с сокращением программы тренажерной и летной подготовки до 50 % для тех специалистов, которые ранее летали на данном типе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При перерыве в полетах более пяти лет специалист теряет право на допуск к полетам. Восстановление на летной работе осуществляется в объеме первоначальной подготовки летного состава на определенный тип ВС.</w:t>
      </w:r>
    </w:p>
    <w:bookmarkEnd w:id="10"/>
    <w:bookmarkStart w:name="z2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Формирование экипажа</w:t>
      </w:r>
    </w:p>
    <w:bookmarkEnd w:id="11"/>
    <w:bookmarkStart w:name="z2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Количественный состав экипажа определяется согласно требованиям Руководства по летной эксплуатации ВС (далее - РЛЭ). В авиакомпаниях применяются методы формирования как закрепленного, так и не закрепленного состава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формировании экипажа с введенным в строй КВС, необходимо подбирать членов экипажа, имеющих достаточный опыт работы на данном типе ВС и способных оказать практическую помощь в принятии грамотного и правильного решения для безопасного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Для выполнения полетов формируются экипажи, в состав которых включаются два пилота, допущенные к выполнению полетов в качестве КВС, имеющие одинаковые квалификацию и минимум командира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командирами воздушного судна, не имеющими допуска к полетам с правого пилотского сиденья, проводится дополнительная подготовка - тренировка на тренажере в объеме не менее трех часов для отработки навыков пилотирования и технологии взаимодействия в экипаже с правого пилотского сиденья.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Допуск к полетам при замене членов экипажа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замене одного члена экипажа - после проведения с экипажем предварительной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замене двух и более членов экипажа, а также во вновь скомплектованном экипаже - после проведения с экипажем предварительной подготовки и контрольного полета на ВС или двух-трех полетов на тренажере;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экипажа, формируемого в незакрепленном составе, по решению руководителя летной службы авиакомпании (эксплуатанта) - без дополнительной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При невозможности использования запланированного для выполнения задания экипажа он заменяется резервным. При отсутствии резервного экипажа допускается временная замена одного из членов летного экипажа. В этом случае заменяющий член экипажа имеет самостоятельный налет на данном типе ВС не менее 200 часов. Замена члена экипажа в день вылета в экипаже, в котором КВС имеет самостоятельный налет на данном типе ВС менее 500 часов, не допускается.</w:t>
      </w:r>
    </w:p>
    <w:bookmarkEnd w:id="12"/>
    <w:bookmarkStart w:name="z2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Проверка летного состава на допуск к полетам</w:t>
      </w:r>
    </w:p>
    <w:bookmarkEnd w:id="13"/>
    <w:bookmarkStart w:name="z2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Проверка на допуск летного состава к полетам производится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 первым полетом на ВС вновь освоенного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 первым самостоятельным полетом (по видам авиационных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 полетами в более сложных метеорологических условиях и времени суток (понижение минимума и допуск к ночным полетам);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 полетами с использованием установленного на ВС нового оборудования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подтверждении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 допуском к международным полетам.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Проверка специалистов для подтверждения допуска к выполнению международных полетов проводится не реже одного раза в год на международной воздушной линии (в районе авиационных работ на территории иностранного государства).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Проверка на подтверждение квалификации производится не реже одного раза в год, в первый год работы на ВС данного типа не реже одного раза в полгода. Разрешается совмещать проверку на подтверждение квалификации с проверкой для подтверждения допуска к выполнению международных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Проверка бортинженеров и бортмехаников производится инструкторским и командно-летным составом только данной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При полетах на воздушных судах нескольких типов проверки на допуск к полетам производятся отдельно по каждому типу 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Допуск к самостоятельным полетам КВС с налетом не менее 1000 часов на данном типе ВС, КВС допущенных к внетрассовым полетам с посадками на площадки подобранные с воздуха и штурманов с налетом не менее 1000 часов осуществляется без провозки, за исключением горных аэродромов, указанных в специальном перечне, на которые провозка обязательна.</w:t>
      </w:r>
    </w:p>
    <w:bookmarkEnd w:id="14"/>
    <w:bookmarkStart w:name="z2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Тренировка летного состава</w:t>
      </w:r>
    </w:p>
    <w:bookmarkEnd w:id="15"/>
    <w:bookmarkStart w:name="z2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Цель тренировки летного состава - приобретение (восстановление) и поддержание навыков летной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Тренировка летного состава осуществляется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тренажерной тренировки в целях отработки действий экипажа при попадании в сложные метеорологические условия, в особых случаях в полете, с использованием различных систем и режимов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летной тренировки в целях получения (восстановления) и подтверждения летным составом определенного вида допуска (после перерыва в летной работе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аварийно-спасательной тренировки при сезонной подготовке в целях отработки действий экипажа в аварийной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 организации и проведении тренировочных полетов летного состава проверяющим (тренирующим) назначается лицо командно-летного или инструкторского состава (летной специальности).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Оформление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окончания курсов повышения квалификации выдается свидетельство (сертификат);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тренировка на тренажере оформляется в задании на тренировку;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летная подготовка оформляется в соответствии с ППЛС;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проверок и присвоенные допуска летного состава отражаются в летной книжке;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присвоенные допуска летного состава также записываются в свидетельство (сертификат) специалиста.</w:t>
      </w:r>
    </w:p>
    <w:bookmarkEnd w:id="16"/>
    <w:bookmarkStart w:name="z2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Разбор полетов</w:t>
      </w:r>
    </w:p>
    <w:bookmarkEnd w:id="17"/>
    <w:bookmarkStart w:name="z2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Разбор полетов является одной из основных форм повышения уровня безопасности полетов, профессиональной подготовки летного состава, эффективности и качества летной работы организации, подразделения, экипажа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Разбор полетов проводится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состояния безопасности и регулярности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оценки работы каждого экипажа и летного подразделения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оценки состояния взаимодействия со службами, обеспечивающими полеты;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совершенствования профессиональной подготовки летного и командно-летного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разработки мероприятий по профилактике авиационных происшествий и их предпосылок;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совершенствования организаторской, воспитательной и летно- методической работы командно-летного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Разборы полетов подразделяются: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послеполетный разбор в экипаже проводится после выполнения каждого полета, на авиационных работах - по окончании летного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разбор с командно-руководящим составом эксплуатанта проводится еженедельно;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разбор полетов в структурных подразделениях эксплуатанта проводится не реже одного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внеплановый разбор полетов в целях оперативного изучения обстоятельств и причин авиационного события (происшествия) и выработай конкретных мероприятий, предупреждающих его повторение;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методический разбор полетов в целях повышения методической подготовки командно-летного состава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и методические (показательные) разборы проводятся по решению командира подразделения или по указанию вышестоящего руководителя или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На разбор полетов привлекается весь командно-руководящий, командно-летный, инструкторский и летный состав подразделения, а при необходимости - авиационные специалисты других подразделений и служб. В подразделениях, выполняющих авиационные работы, кроме того, при необходимости привлекаются специалисты организации-заказчика выполнения авиационных работ, а также лица, связанные с обеспечением этих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Организует подготовку и проводит разбор полетов командир подразделения. Методический разбор проводится только вышестоящим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Каждому разбору полетов предшествует тщательная и всесторонняя подготовка всего командно-летного и руководящего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Разбор полетов, кроме внепланового и разбора с командно- руководящим составом предприятия, проводится по единой схеме, которая предусматривает общую (информационную), методическую и установочную части разбора.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часть разбора является основной, на которой заслушиваются доклады командно-летного состава с анализом летной работы и состояния безопасности полетов за период, предшествовавший разбору.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Методическая часть включает детальный анализ наиболее характерных ошибок и нарушений, допущенных экипажами, намечаются меры по устранению и предупреждению этих нарушений. Также заслушиваются доклады на специальные темы и изучаются приказы и указания по летной работе и информация по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Установочной частью подводится итог разбора, оценивается работа подчиненных подразделений (экипажей) и ставится задача по обеспечению безопасности и регулярности полетов и выполнению производственного плана с учетом особенностей предстоящего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Содержание разбора полетов в обязательном порядке доводится до всего командно-летного, инструкторского и летного состава, отсутствовавшего на разборе. Для этих целей содержание разбора записывается в специальном журнале (бланке) или на магнитной ленте. Материалы разборов хранятся в летно-методическом классе и ответственным за их хранение является руководитель летной службы (подразделения).</w:t>
      </w:r>
    </w:p>
    <w:bookmarkEnd w:id="18"/>
    <w:bookmarkStart w:name="z2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Анализ и контроль организации летной работы</w:t>
      </w:r>
    </w:p>
    <w:bookmarkEnd w:id="19"/>
    <w:bookmarkStart w:name="z2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Целью анализа организации летной работы является выявление причин, вызвавших или могущих вызвать отклонения в летной работе и привести к снижению уровня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Анализу подлежит: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планирование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подготовка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экипажей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допуск летного состава к полетам;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предварительная и предполетная подготовка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проверки работы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полеты с проверяющим в составе экипажа;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разборы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летно-методическая работа;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летно-штабная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Анализ организации летной работы и состояния безопасности полетов составляется эксплуатантами - ежеквартально и за год, авиационными учебными центрами (заведениями) - за первое полугодие и за год и представляются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Контроль организации летной работы проводится в целях выработки мероприятий по ее дальнейшему совершенствованию. Контролю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планы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летно-штабная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полетная и метеорологическая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проверок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полетов командно-летного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службы движения, инженерно-авиационной службы и других служб, обеспечивающих полеты;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инспекторских и выборочных осмотров воздушных судов и анализов эксплуатации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материалы анализа полетной информации, бортовых и наземных средств регистрации параметров полета и речевого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материалы проверок инспекторов по безопасности полетов.</w:t>
      </w:r>
    </w:p>
    <w:bookmarkEnd w:id="20"/>
    <w:bookmarkStart w:name="z2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Летно-методическая работа</w:t>
      </w:r>
    </w:p>
    <w:bookmarkEnd w:id="21"/>
    <w:bookmarkStart w:name="z2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Летно-методическая работа представляет собой комплекс мероприятий, направленных на создание эффективной системы профессиональной подготовки командного и летного состава в целях достижения высокого уровня безопасности, регулярности и эффективности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Основными задачами летно-методической работы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внедрение рациональных методов выполнения полетов, эффективных методов, средств и способов летного обучения членов экипажа воздушного судна на основе требований инженерной психологии и авиационной эргономики;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более совершенных форм и методов организации и проведения летной работы в гражданской авиации на основе достижений науки, техники и практического опыта работы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теоретических знаний, практических навыков и летно-методического мастерства командно-летного и инструкторского состава по обучению и воспитанию членов летных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изучения и практического освоения эксплуатации новых типов воздушного судна с учетом достижений и развития авиационной техники и практического опыта ее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создание, оснащение и эффективное использование учебно- методической базы организаций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изыскание и эффективное применение средств и методов оценки уровня профессиональной подготовленности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летно-методических и летно-технических конференций по вопросам эксплуатации воздушных судов, обучения летного состава, подготовки к новым видам полетов, а также к сезонным полетам.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Летно-методическая работа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целенаправленной организаторской, методической и воспитательной работой командно-летного состава с летным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персональной ответственностью командно-летного состава за уровень профессиональной подготовленности и состояние дисциплины закрепленного за ним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постоянным повышением квалификации и совершенствованием методической подготовки командно-летного, инспекторского, инструкторского и преподавательского состава путем самостоятельных занятий и прохождения курсов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постоянным контролем уровня профессиональной подготовки летного состава, выполнением требований настоящих Правил и других документов, регламентирующих организацию, обеспечение и проведение летно-методической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четкой координацией взаимодействия между учебно-методическими организациями и авиационными предприятиями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Летно-методическая работа планируется, организуется и осуществляется организациями гражданской авиации согласно перспективным и текущим планам, в соответствии с требованиями нормативных правовых актов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Планирование летно-методической работы в организациях гражданской авиации осуществляется в целях координации их деятельности, по разработке нормативных документов, технических средств обучения и учебных наглядных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Организация летно-методической работы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летных учебных заведениях - на заместителей первых руководителей и летно-методические отделы;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гражданской авиации - на заместителя первого руководителя по организации летной работы, при его отсутствии на руководителя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летной службе - на заместителей руководителя летной службы по организации летной работы и командиров летных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Ведение летно-штабной документации осуществляется согласно инструкции по ведению летно-штабной документации, утверждаемой первым руководителем организации гражданской авиации и согласованной с уполномоченным органом.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