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f224" w14:textId="f5df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питания и материально-бытового обеспечения больных алкоголизмом, наркоманией и токсикоманией в наркологической организации для принудительного лечения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531.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7 апреля 1995 года "О принудительном лечении больных алкоголизмом, наркоманией и токсикоманией"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 и материально-бытового обеспечения больных алкоголизмом, наркоманией и токсикоманией в наркологической организации для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531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Нормы питания и материально-бытового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больных алкоголизмом, наркоманией и токсикоманией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наркологической организации для принудительного лечения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Нормы питания на 1-го больного в день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(в граммах)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5"/>
        <w:gridCol w:w="2531"/>
        <w:gridCol w:w="4623"/>
        <w:gridCol w:w="2191"/>
      </w:tblGrid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ржаной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шт.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картофельная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топленное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всего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Кофе, какао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сухие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Колбаса, сосиски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Мясо, птица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125/25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Томат-пюре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Рыба, рыбопродукты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Нормы материально-бытового обеспечения больных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(в единицах)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1749"/>
        <w:gridCol w:w="1833"/>
        <w:gridCol w:w="2913"/>
        <w:gridCol w:w="2194"/>
        <w:gridCol w:w="1856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койку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годах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нижняя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(майка)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Подстилка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(пеленка)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 (трико,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(наперник)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тюфячная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Пододеяльник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Постельные принадлежности и прочие предметы для больных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вещевые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перовая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 больного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теплое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(шерстяное, п/ш)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посудное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летнее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(байковое)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Одежда и обувь для больных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(пижама)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(пижама)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