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63fd" w14:textId="34f6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2011 года № 528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2011 - 2013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2011 год на исполнение обязательств по решениям судов, 11223611 (одиннадцать миллионов двести двадцать три тысячи шестьсот одиннадцать) тенге для исполнения судебных актов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органам, причинившим вред, принять меры по возмещению средств, отвлеченных из резерва Правительства Республики Казахстан,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мая 2011 года № 528  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судебных актов, подлежащих исполнению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5533"/>
        <w:gridCol w:w="2733"/>
        <w:gridCol w:w="2733"/>
        <w:gridCol w:w="221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и дата решения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Истец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от 14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 года,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Алмалинского 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 от 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года,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надзорной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23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года,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сентября 2007 года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 Е.И.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 включительно)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мая 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гражданским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8 июля 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октября 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гражданским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мая 2010 года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Закиров Г.К.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Сарыаркинского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от 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года,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по гражданским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суда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декабря 2003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суда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июня 2005 года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Каримов Ф.М.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30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Тайыншинского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сентября 2010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апелляционной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29 октября 2010 года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Мацкевич Г.М.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Панфиловского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15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года,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по гражданским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 3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года, 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22 апреля 2010 года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Щарипова Ш.Ш.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Заочное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 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марта 2010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6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года, дополнительное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16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Булеков Г.Ж.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Бейнеуского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января 2007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Бейнеуского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августа 2008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Бейнеуского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мая 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Сарыаркинского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от 9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июня 2010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Сарыаркинского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от 23 июля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сентября 2010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Сарыаркинского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от 10 марта 2011 года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Омаров К.С.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11222963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сумма: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11223611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