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bca2" w14:textId="cf1b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изменения в Соглашение между Правительством Республики Казахстан и Правительством Исламской Республики Афганистан о сотрудничестве в области образования от 22 ноября 2009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2011 года № 525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внесении изменения в Соглашение между Правительством Республики Казахстан и Правительством Исламской Республики Афганистан о сотрудничестве в области образования от 22 ноября 2009 года".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Протокола о внесении изменения в Соглашение между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Казахстан и Правительством Исламской</w:t>
      </w:r>
      <w:r>
        <w:br/>
      </w:r>
      <w:r>
        <w:rPr>
          <w:rFonts w:ascii="Times New Roman"/>
          <w:b/>
          <w:i w:val="false"/>
          <w:color w:val="000000"/>
        </w:rPr>
        <w:t>
Республики Афганистан о сотрудничестве в области образования</w:t>
      </w:r>
      <w:r>
        <w:br/>
      </w:r>
      <w:r>
        <w:rPr>
          <w:rFonts w:ascii="Times New Roman"/>
          <w:b/>
          <w:i w:val="false"/>
          <w:color w:val="000000"/>
        </w:rPr>
        <w:t>
от 22 ноября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о внесении изменения в Соглашение между Правительством Республики Казахстан и Правительством Исламской Республики Афганистан о сотрудничестве в области образования от 22 ноября 2009 года, совершенный 18 июня 2010 года в Кабуле.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июня 2010 года № 610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изменения в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Исламской Республики Афганистан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в области образования от 22 ноября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Исламской Республики Афганистан,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статьей 19 Соглашения между Правительством Республики Казахстан и Правительством Исламской Республики Афганистан о сотрудничестве в области образования от 22 ноября 2009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расширения обмена в области образования между государствами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Часть первую статьи 5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"Обучение граждан Исламской Республики Афганистан в высших учебных заведениях Республики Казахстан осуществляется по специальностям в сфере здравоохранения - 200 человек (высшая специальная (общая медицина) - 194, бакалавриат фармация - 6); сельского хозяйства - 129 (бакалавриат - 117, магистратура - 12); ветеринария - 6 (магистратура - 6); обеспечения внутреннего правопорядка - 75 (бакалавриат - 75); гуманитарной сферы и журналистики - 40 (бакалавриат - 16, магистратура - 24), естественных наук - 6 (магистратура - 6); социальных наук, экономики и бизнеса - 18 (магистратура - 18); искусства - 18 (магистратура - 18); права - 6, (магистратура - 6); обеспечения охраны государственной границы -45 (бакалавриат - 45); инженерного - 91 (бакалавриат - 40, магистратура - 51) и педагогического направлений - 66 (бакалавриат - 30, магистратура - 36)".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возникновения споров в толковании или применении положений настоящего Протокола Стороны будут разрешать их путем консультаций и переговоров.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 "___" __________ 2010 года в двух экземплярах, каждый на казахском, дари и английском языках, причем все тексты имеют одинаковую силу. В случае возникновения расхождений в толковании Стороны будут обращаться к тексту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 Исламской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 Афганистан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