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a38" w14:textId="3ef8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профессиональной подготовки авиационного персонала, непосредственно участвующего в обеспечении безопасности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2011 года № 512.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непосредственно участвующего в обеспечении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2011 года № 512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подготовки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участвующего в обеспечении безопасности полетов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профессиональной подготовки авиационного персонала, непосредственно участвующего в обеспечении безопасности полетов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общие требования к профессиональной подготовке авиационного персонала, непосредственно участвующего в обеспечении безопасности полетов (далее – авиационный персонал),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первоначальную 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авиационный персонал – физические лица, имеющие специальную и (или) профессиональную подготовку, осуществляющие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выполнению полетов воздушных судов (летный и кабинный экипаж);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техническому обслуживанию воздушных судов (персонал осуществляющий поддержание летной годности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организаций и обслуживанию воздушного движения (диспетчерский персонал по обслуживанию воздушного движения, операторы авиационных станций, персонал по поиску и спасанию, по радиотехническому обеспечению полетов и авиационной радиосвязи, персонал по эксплуатации радиотехнического оборудования и связи, персонал по организации метеорологического обеспечения полетов);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полетов (персонал по наземному обеспечению полетов в аэропортах, аэродромах, вертодромах и вертолетных площадках расположенных на морских установках, персонал по электросветотехническому обеспечению полетов аэропортов, сотрудник по обеспечению полетов/полетный диспетчер, руководители организаций гражданской авиаций);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установленного образца (свидетельство, сертификат) – это документ, удостоверяющие завершение обучения по разработанным авиационным учебным центрам и/или организацией гражданской авиации и согласованным уполномоченным органом программам профессиональной подготовки авиационного персонала, дающий право на выполнение определенного вида деятельности в рамках процедур допуска к работе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инструктор авиационного учебного центра – лицо, осуществляющее непосредственную деятельность по профессиональной подготовке специалистов отрасли гражданской авиации в соответствии со своей квалификацией;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сочетание умений, знаний и установок, требуемых для эффективного выполнения задач и функций на предписанном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квалификационные требования – требования, определяющие уровень и профиль специальной подготовки, а также требования к стажу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комбинированное обучение – проведение профессиональной подготовки путем совмещения различных форм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комплексное (типовое) обучение – проведение профессиональной подготовки путем единовременной реализации всей программы обучения за установленный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 летная подготовка – этап процесса профессиональной подготовки летного состава, при прохождении которого обучаемый приобретает и совершенствует навыки и умения выполнения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модульное обучение – метод непрерывного образования, использующий поэтапную систему подготовки кадров, в которой каждый этап (модуль) представляет собой законченный цикл с рейтинговой системой контроля и оценки полученных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первоначальная подготовка – процесс профессионального образования лица, не имеющего авиационной профессии или специальности, а также специалистов отрасли гражданской авиации с целью освоения новой авиационной профессии и специальности с выдачей документов государственного или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умений,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навыков и умений, обусловленный научно-техническим, социально-экономическим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практическая подготовка – этап процесса профессиональной подготовки специалистов отрасли гражданской авиации, при прохождении, которого обучаемый приобретает, поддерживает и совершенствует практические навыки и умения работы на воздушном суде, объектах эксплуатации, тренажерах, интерактивных средствах обучения, лабораторном и стендовом оборудовании, а также с отдельными устройствами, агрегатами и компонентами;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подготовка (обучение) – первоначальная подготовка, переподготовка, поддержание профессионального уровня, а также другие возможные виды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стажировка – обучение на рабочем месте под руководством лица, обеспечивающего обучение,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теоретическая подготовка -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утвержденными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типовые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– программы, утверждаемые уполномоченным органом, обеспечивающие единообразный подход к профессиональной подготовке с сохранением возможности для авиационного учебного центра и организации гражданской авиации самостоятельного создания учебных программ, отражающих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тренажерная подготовка - этап процесса профессиональной подготовки специалистов отрасли гражданской авиации, при прохождении,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экзаменатор (экзаменующий или аттестующий специалист) – лицо, входящее в перечень физических лиц, имеющих право определять уровень квалификации авиационного персонала, которое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устанавливаемым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ИКАО - Международная организация гражданской авиации.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профессиональной подготовки авиационного персонала,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участвующего в обеспечении безопасности полетов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Первоначальная подготовка, переподготовка и поддержание профессионального уровня авиационного персонала представляет собой процесс обучения с целью получения, расширения и подтверждения специализированных знаний, навыков и умений, используемых в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Авиационный персонал допускается к самостоятельной профессиональной деятельности после прохождения стажировки и решения должностного лица, проводившего стажировку и входящего в перечень физических лиц, утверждаемый уполномоченным органом, о возможности допуска к самостоятельной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Профессиональная подготовка авиационного персонала, осуществляется в соответствии с разработанными авиационными учебными центрами и организациями гражданской авиаций программами  профессиональной подготовки авиационного персонала, утвержденными 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Программы профессиональной подготовки авиационного персонала утверждаются на основе 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осуществления профессиональной подготовки авиационного персонала определяются Типовыми программами профессиональной подготовки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подготовка авиационного персонала осуществляется в сертифицированных авиационных учебных центрах (авиационных учебных организациях) гражданской авиации Республики Казахстан, обладающих соответствующим правом или в иностранных  авиационных учебных центрах (авиационных учебных организациях) гражданской авиаций, сертификаты которых признаны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Первоначальная подготовка и переподготовка авиационного персонала, проводится только в сертифицированных авиационных учебных центрах (авиационных учебных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Поддержание профессионального уровня авиационного персонала, проводится в сертифицированных авиационных учебных центрах (авиационных учебных организациях), а также на базе организации гражданской авиации, при наличии у них технической и методической возможности и правомочности соответствующих специалистов и/или обучающей организации осуществлять профессиональную подготовку в соответствующей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обучение авиационного персонала иностранными гражданами, работающими по договору с авиационным учебным центром, сертифицированным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Профессиональная подготовка всего авиационного персонала осуществляется при следующих основных формах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стационарное дневное (в соответствии с международной практикой, типовое);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модульное;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дистанционное;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курсы, семинары, тренинги;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самостоятельная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практические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стажировка.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Вне зависимости от выбранной формы обучения обеспечивается полный цикл профессиональной подготовки авиационного персонала, непосредственно участвующего в обеспечении безопасности полетов в соответствии с утвержденными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Самостоятельная подготовка проводится с использованием соответствующих технических средств, программного обеспечения и учебной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Практические занятия проводятся на воздушных судах, тренажерах, интерактивных средствах обучения, либо на соответствующем техническом (лабораторном)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Вне зависимости от формы обучения, в соответствии с программой профессиональной подготовки по специальности, обеспечиваются по необходимости следующие этапы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теоретическая;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тренажерная;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практическая;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Профессиональная подготовка сотрудников авиационных учебных центров, осуществляющих обучение авиационного персонала в соответствии с настоящим Правилами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методики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освоение новых специализаций и направлений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с различными видами авиационной техники, наземного оборудования и спецификой их эксплуатации, с чем персонал авиационных учебных центров встречается в процессе своей профессиональной деятельности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профессиональных знаний и умений по соответствующим предметам, направлениям обучения и квалификационного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и обсуждение актуальных аспектов, путей развития, проблем, достижений и обмен опытом в области профессиональной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человеческий фактор, включая контроль факторов угрозы и ошибок;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иных вопросов, связанных с профессиональной подготовкой авиационного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Привлечение сотрудников авиационных учебных центров по обучению авиационного персонала осуществляется на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обучения полностью или частично на английском языке, а также использование в своей профессиональной деятельности документации и учебной литературы на английском языке, прохождение ежегодной профессиональной подготовки в странах, где в качестве основного языка обучения используется английский язык по специализации.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ежегодного участия в семинарах, конференциях, форумах, совещаниях и других мероприятиях, проводимых международными организациями гражданской авиации, международными авиационными сообществами и ассоциациями.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