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45b8" w14:textId="f344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являющихся субъектами базового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2011 года № 511. Утратило силу постановлением Правительства Республики Казахстан от 3 июня 2022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61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являющихся субъектами базового финансирования.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2011 года № 511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являющихся субъектами базового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28.04.2012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26.06.2012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13.07.2012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12.11.2012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08.05.2013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29.05.2013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02.07.2013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16.09.2013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04.05.2014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20.11.2014 </w:t>
      </w:r>
      <w:r>
        <w:rPr>
          <w:rFonts w:ascii="Times New Roman"/>
          <w:b w:val="false"/>
          <w:i w:val="false"/>
          <w:color w:val="ff0000"/>
          <w:sz w:val="28"/>
        </w:rPr>
        <w:t>№ 1212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23.04.2015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28.12.2016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18.01.2017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02.06.2017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14.09.2018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26.06.2019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04.12.2019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10.12.2019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20.12.2019 </w:t>
      </w:r>
      <w:r>
        <w:rPr>
          <w:rFonts w:ascii="Times New Roman"/>
          <w:b w:val="false"/>
          <w:i w:val="false"/>
          <w:color w:val="ff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21.10.2020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11.11.2020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20.11.2020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18.02.2021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03.09.2021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15.11.2021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п.13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04.02.2022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молекулярной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и биохимии имени М.А. Айтхожина"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генетики и физиологии"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21.10.2020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21.10.2020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"Алтайский ботанический сад"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зоологии"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"Мангышлакский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ботанический сад"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биологии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 растений"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математики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математического моделирования"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12.06.2012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механики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машиноведения имени академика У.А. Джолдасбекова"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информационных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технологий"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проблем горения"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экономики"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философии, политологии и религиоведения"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языкознания имени А. Байтурсынова"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востоковедения имени Р.Б. Сулейменова"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археологии имени А.Х. Маргулана"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литературы и искусства имени М.О. Ауэзова"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истории и этнологии имени Ч.Ч. Валиханова"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10.12.2019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01.01.2020).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"Национальная академия образования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"Научно-технологический центр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наук о земле, металлургии и обогащения"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геологических наук им.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гидрогеологии и геоэкологии им. У.М. Ахмедсафина"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01.09.2021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01.09.2021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"Ғылым ордасы" Комитета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29.05.2013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почвоведения и агрохимии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У.У. Успанова"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животноводства и кормопроизводства"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"Юго-Западный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животноводства и растениеводства"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земледелия и растениеводства"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"Сельскохозяйственная опытная станция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зернового хозяйства имени А. Бараева"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хлопководства"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рисоводства имени Ибрая Жахаева"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защиты и карантина растений имени Жазкена Жиембаева"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плодоовощеводства"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"Восточно-Казахстанская сельскохозяйственная опытная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"Кокшетауское опытно-производственное хозяйство"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перерабатывающей и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 центр агроинженерии"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экономики АПК и развития сельских территорий"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"Павлодарская сельскохозяйственная опытная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"Северо-Казахстанский научно-исследовательский институт сельского хозяйства"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"Қазақ тұлпары"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"Карабалыкская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опытная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"Карагандинская сельскохозяйственная опытная станция имени А.Ф. Христенко"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"Красноводопадская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опытная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опытная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опытная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"Аналитический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 в АПК"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"КазАгроИнновация"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ядерной физики"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Раздел исключен постановлением Правительства РК от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Заголовок раздела в редакции постановления Правительства РК от 23.04.2015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30.07.2012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Заголовок раздела в редакции постановления Правительства РК 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17.02.20.17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хирургии имени А.Н. Сызганова"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педиатрии и детской хирургии"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"Казахский научный центр дерматологии и инфекционных заболеваний"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акушерства, гинекологии и перинатологии"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28.12.2016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научный центр фтизиопульмонологии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28.12.2016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корпоративного фонда "UniversityMedicalCenter" Национальный научный центр материнства и детства"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"Научно-производственный центр трансфузиологии"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17.02.2017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противоинфекционных препаратов"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"Научно-аналитический центр "Биомедпрепарат"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ветеринарный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Раздел исключен постановлением Правительства РК от 23.04.2015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Раздел исключен постановлением Правительства РК от 23.10.2020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Раздел исключен постановлением Правительства РК от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космическое 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Раздел исключен постановлением Правительства РК от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Раздел исключен постановлением Правительства РК от 23.04.2015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управлению земельными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Раздел исключен постановлением Правительства РК от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Раздел исключен постановлением Правительства РК от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Раздел исключен постановлением Правительства РК от 02.06.2017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постановлением Правительства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17.02.2017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Правительства РК от 15.02.2017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Заголовок раздела - в редакции постановления Правительства РК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"Research &amp; Development центр "Казахстан инжиниринг"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Перечень дополнен подразделом в соответствии с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Заголовок раздела в редакции постановления Правительства РК от 23.10.2020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технологического прогнозирования" Комитета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постановления Правительства РК от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Исключен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 Министерства индустрии и инфраструктурного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Перечень дополнен подразделом в соответствии с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Сноска.Заголовок - в редакции постановления Правительства РК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дорожный научно-исследовательский институт".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bookmarkEnd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Раздел дополнен подразделом в соответствии с постановлением Правительства РК от 15.02.2017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в редакции постановления Правительства РК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 проектный институт строительства и архитектуры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по инвестициям и 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Сноска. Перечень дополнен подразделом в соответствии с постановлением Правительства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;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 поддержки цифрового правительства"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"Институт космической техники и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"Астрофизический институт им. В.Г. Фесенкова"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"Институт ионосферы"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Перечень дополнен разделом в соответствии с постановлением Правительства РК от 18.02.2017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научно-исследовательский институт по охране труда Министерства труда и социальной защиты населения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Перечень дополнен разделом в соответствии с постановлением Правительства РК от 05.07.2019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водного хозяйства"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 центр рыбного хозяйства" Комитета рыбного хозяйства Министерства экологии, геологии и природных ресурсов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Перечень дополнен разделом в соответствии с постановлением Правительства РК от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научных исследований, подготовки и обучения в сфере гражданской защиты".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"Институт сейсмологии".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"Сейсмологическая опытно-методическая экспедиция".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Перечень дополнен разделом в соответствии с постановлением Правительства РК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военно-стратегических исследований"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