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4f0a" w14:textId="fe54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имущества из республиканской собственности в коммунальную собственность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2011 года № 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государственного учреждения "Семейский юридический колледж Министерства внутренних дел Республики Казахстан" в коммунальную собственность Восточно-Казахстанской области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внутренних дел Республики Казахстан и акимом Восточно-Казахстанской области в установленном законодательством порядке осуществить необходимые организационные мероприятия по приему-передаче имущества,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мая 2011 года № 505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имущества, передаваемого из республиканской собственности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баланса государственного учреждения "Семейский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колледж Министерства внутренних дел Республики Казахстан"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коммунальную собственность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893"/>
        <w:gridCol w:w="3453"/>
        <w:gridCol w:w="1953"/>
        <w:gridCol w:w="2113"/>
        <w:gridCol w:w="23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Каржаубайулы,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Б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5240,2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Каржаубайулы,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Б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ВКО, г.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Каржаубайулы,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Б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1,495 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71691,815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