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194" w14:textId="a8cf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20 мая 2010 года № 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502. Утратило силу постановлением Правительства Республики Казахстан от 19 сентября 2014 года №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2010 года № 454 "Вопросы Министерства нефти и газа Республики Казахстан" (САПП Республики Казахстан, 2010 г., № 34, ст. 273)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нефти и газа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реализация государственной политики по вопросам международного сотрудничества в областях нефтегазовой, нефтехимической промышленности, транспортировки углеводородного сырья";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Министерство в соответствии с действующим законодательством и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сферах нефтегазовой, нефтехимической промышленности, транспортировки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разрабатывает нормативные правовые акты, программные, нормативные и нормативно-технические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государственное регулирование добычи нефти в соответствии с проектом разработки месторождения, а также ее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совместно с государственным органом, осуществляющим руководство в сферах естественных монополий и на регулируемых рынках, инвестиционные программы и (или) инвестиционные проекты, учитываемые при утверждении тарифов (цен, ставок сборов) или их предельных уровней, тарифных смет;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программы развития переработки попутного газа, вносит изменения и дополнения в утвержденные программы утилизации газа и программы развития переработки попутного газа по согласованию с уполномоченными органами в области охраны окружающей среды и по изучению и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национальных топливно-энергетических балансов в натуральном выражении в части использования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положение о центральной комиссии по разведке и разработке полезных ископаемых и утверждает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положение об экспертной комиссии по вопросам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положение о рабочей группе по проведению прямых переговоров по предоставлению права недропользования на разведку и добычу полезных ископаемых и ее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формы и сроки отчетности об исполнении программы развития переработки попутного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методику расчета казахстанского содержания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согласовывает методику расчета минимального уровня потребности по обучению казахстанских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согласовывает порядок предоставления минимального количества казахстанских кадров в процентах от общей численности персонала, подлежащего обучению,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согласовывает порядок предоставления минимального казахстанского содержания в кадрах для включения в условия конкурса на предоставление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 поручению Правительства Республики Казахстан ведет переговоры и заключает соглашения с соответствующими органами других государств, обеспечивающих возможность исполнения контракта, строительства и эксплуатации трубопроводов и других средств транспортировки на их территории для экспорта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определяет для недропользователей объемы поставки сырой нефти на внутренний рынок Республики Казахстан для переработки исходя из экономических показателей технико-экономического обоснования к контракту на момент его подписания в пределах расчетных цен реализации нефти, принятых в технико-экономическом обосновании;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определяет графиками (годовыми и ежемесячными) количество нефти для переработки на внутреннем рынке Республики Казахстан в объемах, необходимых для покрытия потребностей внутреннего рынка в горюче-смазочных материалах, в случае такой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ежегодно представляет отчет Президенту и Правительству Республики Казахстан о ходе исполнения контрактных условий по контрактам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установленном порядке реализует интересы полномочного органа в соглашениях о разделе продукции, в том числе осуществляет доверительное управление долями участия дочерней организации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подготавливает и организует конкурс на предоставление права недропользования на проведение разведки, добычи, совмещенной разведки и добычи полезных ископаемых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согласовывает перечень приоритетных высокотехнологичных производств, развиваемых в Республике Казахстан в нефтегазовой и нефтехимической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по решению Правительства Республики Казахстан права владения и пользования государственными долями участия и государственными пакетами акций юридических лиц, осуществляющие деятельность в сфере компетенции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собирает и анализирует информацию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собирает и анализирует информацию о планируемых на среднесрочный и долгосрочный периоды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предоставляет право недропользования на проведение разведки, добычи, совмещенной разведки и добычи полезных ископаемых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ведет переговоры с недропользователем об условиях контракта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организует проведение экспертизы проектов контрактных документов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заключает, осуществляет государственную регистрацию и хранение контрактов,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представляет и обеспечивает соблюдение интересов Республики Казахстан в контрактах на разведку, добычу, совмещенную разведку и добычу углеводородного сырья в соответствии с полномочиями, установленными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вносит на рассмотрение Межведомственной комиссии по вопросам осуществления приоритетного права государства материалы, необходимые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принимает на основании рекомендаций Межведомственной комиссии по вопросам осуществления приоритетного права государства решения о приобретении (отказе от приобретения) отчуждаемого права недропользования (его части) и (или) объекта, связанного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обеспечивает исполнение и прекращение действия контрактов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проекты перечней участков недр, содержащих углеводородное сырье,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принимает решение о возобновлении действия контрактов на разведку, добычу, совмещенную разведку и добычу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обеспечивает формирование стратегических запасов нефти и учет их размещения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соблюдение законов и иных нормативных правовых актов Республики Казахстан в пределах своей компетенции в области защиты государственных секретов,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регистрацию сервитутов,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согласовывает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органом, или в соответствии с международными договорами, ратифицированными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согласовывает проект контракта на недропользование, разработанный победителем конкурса либо лицом, с которым контракт заключается на основе прямых переговоров;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осуществляет мониторинг выполнения недропользователями условий контрактов по углеводородному сырью и по соглашениям о разделе продукции, включая обязательства по казахстанскому содержанию в закупках товаров, работ и услуг и казахстанскому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участвует в реализации тендерной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подготавливает, организует и проводит совместные межправительственные комиссии (комитеты, советы) и их подкомиссии (комитеты, рабочие группы) по сотрудничеству с зарубежными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предоставляет в уполномоченный орган в области регулирования индустриальной политики для свода и анализа общей информации по казахстанскому содержанию в закупках недропользователей товаров, работ и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разрешение на использование средств ликвидационного фонда недропользователям, осуществляющих операций по недропользованию в части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выдает разрешение на переход права недропользования и связанных с ним прав в порядке правопреемства при реорганизации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выдает разрешение на участие в торгах по реализации (продаже) права недропользования (его части) и (или) объектов, связанных с правом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выдает на основании предложений экспертной комиссии по вопросам недропользования разрешения (отказ в выдаче разрешения) на отчуждение права недропользования (его части) и (или) объектов, связанных с правом недропользования, передачу в залог права недропользования (его части) и (или) доли участия (пакета акций) в юридическом лице, обладающем правом недропользования, а также регистрирует сделки по передаче права недропользования в залог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недрах и недропользовании", за исключением права недропользования в отношении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разрешение на переход к этапу оценочных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запрашивает информацию из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проводит анализ и оценку рисков причинения вреда жизни и здоровью человека и окружающей среде в сфере проведения нефтяных операций и транспортировки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осуществляет государственный контроль за производством отдельных видов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осуществляет государственный контроль в области проведения нефтяных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государственный контроль за нефтегазопромысловой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осуществляет государственный контроль за выполнением требований безопасности к нефти и процессам ее жизненного цикла, установленных техническими регламентами;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контроль за соблюдением недропользователями порядка приобретения товаров, работ и услуг при проведении операций по недропользованию по углеводородному сырью;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выдает разрешения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выдает разрешения на проведение морских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выдает разрешения на размещение или строительство морского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выдает разрешение на бурение скважины;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разрешения на нагнетание попутного и природного газа для поддержания внутрипластового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выдает разрешения на работы по строительству, монтажу или прокладке нефтегазопроводов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осуществляет контроль за выполнением недропользователями условий контрактов по углеводородному сырью и по соглашениям о разделе продукции, включая обязательства по казахстанскому содержанию в закупках товаров, работ и услуг и казахстанскому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осуществляет лицензирование видов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"20-1) парафирует, подписывает и принимает тексты международных договоров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