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9237" w14:textId="e4d9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2011 года № 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«О республиканском бюджете на 2011 – 2013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и в целях проведения мероприятий по ликвидации последствий чрезвычайных ситуаций весеннего паводкового периода 2011 года, а также во избежание ситуаций, угрожающих политической и социальной стабильности,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Выделить из резерва Правительства Республики Казахстан, предусмотренного в республиканском бюджете на 2011 год на неотложные затраты, денежные средства в сумме 6679755100 (шесть миллиардов шестьсот семьдесят девять миллионов семьсот пятьдесят пять тысяч сто)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Министерству транспорта и коммуникаций Республики Казахстан для перечисления акимату Западно-Казахстанской области в виде целевых трансфертов на развитие в сумме 2567000000 (два миллиарда пятьсот шестьдесят семь миллионов) тенге на реконструкцию автомобильных дорог города Уральска, пострадавших вследствие весенних паводков;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Министерству образования и науки Республики Казахстан для перечисления акимату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виде целевых текущих трансфертов в сумме 1310600000 (один миллиард триста десять миллионов шестьсот тысяч) тенге на ремонтно-восстановительные работы объектов образования, пострадавших вследствие весенних паводков;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виде целевых трансфертов на развитие в сумме 460000000 (четыреста шестьдесят миллионов) тенге на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Министерству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внеплановых дезинсекционных (противомалярийных и противогнусовых) мероприятий для предупреждения распространения среди населения особо опасных и других инфекционных заболеваний в городе Уральске, Акжаикском, Зеленовском и Таскалинском районах, пострадавших вследствие весенних паводков, в сумме 94662700 (девяносто четыре миллиона шестьсот шестьдесят две тысячи семьсот)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перечисления акимату Западно-Казахстанской области в виде целевых текущих трансфертов в сумме 190000000 (сто девяносто миллионов) тенге на ремонтно-восстановительные работы объектов здравоохранения, пострадавших вследствие весенних паводков;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Министерству культуры Республики Казахстан для перечисления акимату Западно-Казахстанской области в виде целевых текущих трансфертов в сумме 78192400 (семьдесят восемь миллионов сто девяносто две тысячи четыреста) тенге на ремонтно-восстановительные работы объектов культуры, пострадавших вследствие весенних паводков;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Министерству по чрезвычайным ситуациям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водно-спасательной станции в городе Уральске в сумме 245000000 (двести сорок пять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перечисления акимату Западно-Казахстанской области в виде целевых текущих трансфертов в сумме 176460000 (сто семьдесят шесть миллионов четыреста шестьдесят тысяч) тенге на отведение паводковых вод и ремонтно-восстановительные работы защитных дамб обвалования;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Министерству труда и социальной защиты населения Республики Казахстан для перечисления акимату Западно-Казахстанской области в виде целевых текущих трансфертов в сумме 81000000 (восемьдесят один миллион) тенге на проведение капитального ремонта Уральского медико-социального учреждения для престарелых и инвалидов общего типа, пострадавшего вследствие весеннего паводка;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Министерству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и восстановление водохозяйственных объектов республиканской собственности в Западно-Казахстанской области в сумме 358249000 (триста пятьдесят восемь миллионов двести сорок девять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 водоснабжения, гидротехнических сооружений объектов республиканской собственности в Западно-Казахстанской области в сумме 380000000 (триста восемьдесят миллионов)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перечисления акимату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виде целевых текущих трансфертов в сумме 43802000 (сорок три миллиона восемьсот две тысячи) тенге на ремонтно-восстановительные работы водохозяйственных объектов коммунальной собственности в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виде целевых трансфертов на развитие в сумме 694789000 (шестьсот девяносто четыре миллиона семьсот восемьдесят девять тысяч) тенге на реконструкцию и восстановление водохозяйственных  объектов коммунальной собственности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15.12.2011 </w:t>
      </w:r>
      <w:r>
        <w:rPr>
          <w:rFonts w:ascii="Times New Roman"/>
          <w:b w:val="false"/>
          <w:i w:val="false"/>
          <w:color w:val="000000"/>
          <w:sz w:val="28"/>
        </w:rPr>
        <w:t>№ 1542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государственных органов по мере предоставления администраторами бюджетных программ обосновывающих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Западно-Казахстанской области в срок до 10 ноября 2011 года представить в Министерство транспорта и коммуникаций Республики Казахстан, Министерство образования и науки Республики Казахстан, Министерство здравоохранения Республики Казахстан, Министерство культуры Республики Казахстан, Министерство сельского хозяйства Республики Казахстан, Министерство труда и социальной защиты  населения Республики Казахстан, Министерство по чрезвычайным ситуациям 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