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404a" w14:textId="8204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занятости и социальной защиты населения"</w:t>
      </w:r>
    </w:p>
    <w:p>
      <w:pPr>
        <w:spacing w:after="0"/>
        <w:ind w:left="0"/>
        <w:jc w:val="both"/>
      </w:pPr>
      <w:r>
        <w:rPr>
          <w:rFonts w:ascii="Times New Roman"/>
          <w:b w:val="false"/>
          <w:i w:val="false"/>
          <w:color w:val="000000"/>
          <w:sz w:val="28"/>
        </w:rPr>
        <w:t>Постановление Правительства Республики Казахстан от 11 мая 2011 года № 492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занятости и социальной защиты населения".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w:t>
      </w:r>
      <w:r>
        <w:br/>
      </w:r>
      <w:r>
        <w:rPr>
          <w:rFonts w:ascii="Times New Roman"/>
          <w:b/>
          <w:i w:val="false"/>
          <w:color w:val="000000"/>
        </w:rPr>
        <w:t>
в некоторые законодательные акты Республики Казахстан</w:t>
      </w:r>
      <w:r>
        <w:br/>
      </w:r>
      <w:r>
        <w:rPr>
          <w:rFonts w:ascii="Times New Roman"/>
          <w:b/>
          <w:i w:val="false"/>
          <w:color w:val="000000"/>
        </w:rPr>
        <w:t>
по вопросам занятости и социальной защиты населения</w:t>
      </w:r>
    </w:p>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r>
        <w:br/>
      </w:r>
      <w:r>
        <w:rPr>
          <w:rFonts w:ascii="Times New Roman"/>
          <w:b w:val="false"/>
          <w:i w:val="false"/>
          <w:color w:val="000000"/>
          <w:sz w:val="28"/>
        </w:rPr>
        <w:t xml:space="preserve">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 23, ст. 142; 2006 г., № 16, ст. 103; 2007 г., № 9, ст. 67; № 10, ст. 69; № 15, ст. 106, 108; № 18, ст. 143; 2009 г., № 11-12, ст. 54; № 18, ст. 84; № 24, ст. 122; 2010 г., № 5, ст. 23; № 10, ст. 52; 2011 г., № 1, ст. 2,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внесении изменений и дополнений в некоторые законодательные акты Республики Казахстан по вопросам государственного имущества" опубликованный в газетах "Егемен Қазақстан" 11 марта 2011 года и "Казахстанская правда" 12 марта 2011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марта 2011 года "О внесении изменений и дополнений в некоторые законодательные акты Республики Казахстан по вопросам совершенствования гражданского законодательства" опубликованный в газетах "Егемен Қазақстан" 6 апреля 2011 года и "Казахстанская правда" 5 апреля 2011 года):</w:t>
      </w:r>
      <w:r>
        <w:br/>
      </w:r>
      <w:r>
        <w:rPr>
          <w:rFonts w:ascii="Times New Roman"/>
          <w:b w:val="false"/>
          <w:i w:val="false"/>
          <w:color w:val="000000"/>
          <w:sz w:val="28"/>
        </w:rPr>
        <w:t>
      1) в статье 2:</w:t>
      </w:r>
      <w:r>
        <w:br/>
      </w:r>
      <w:r>
        <w:rPr>
          <w:rFonts w:ascii="Times New Roman"/>
          <w:b w:val="false"/>
          <w:i w:val="false"/>
          <w:color w:val="000000"/>
          <w:sz w:val="28"/>
        </w:rPr>
        <w:t>
      подпункты 20), 21) и 22) изложить в следующей редакции:</w:t>
      </w:r>
      <w:r>
        <w:br/>
      </w:r>
      <w:r>
        <w:rPr>
          <w:rFonts w:ascii="Times New Roman"/>
          <w:b w:val="false"/>
          <w:i w:val="false"/>
          <w:color w:val="000000"/>
          <w:sz w:val="28"/>
        </w:rPr>
        <w:t>
      "20) служебное жилище - жилище с особым правовым режимом, предоставляемое из жилищного фонда государственного учреждения и предназначенное для заселения гражданами на период выполнения ими обязанностей, связанных с характером их трудовых отношений, а также гражданам Республики Казахстан, участвующим в активных мерах содействия занятости в соответствии с законодательством Республики Казахстан о занятости населения;</w:t>
      </w:r>
      <w:r>
        <w:br/>
      </w:r>
      <w:r>
        <w:rPr>
          <w:rFonts w:ascii="Times New Roman"/>
          <w:b w:val="false"/>
          <w:i w:val="false"/>
          <w:color w:val="000000"/>
          <w:sz w:val="28"/>
        </w:rPr>
        <w:t>
      21) жилище, приравненное к служебному - жилище, предоставляемое из коммунального жилищного фонда государственным служащим, работникам бюджетных организаций, военнослужащим и лицам, занимающим государственные выборные должности или из жилищного фонда государственного предприятия работникам данного государственного предприятия;</w:t>
      </w:r>
      <w:r>
        <w:br/>
      </w:r>
      <w:r>
        <w:rPr>
          <w:rFonts w:ascii="Times New Roman"/>
          <w:b w:val="false"/>
          <w:i w:val="false"/>
          <w:color w:val="000000"/>
          <w:sz w:val="28"/>
        </w:rPr>
        <w:t>
      22) государственный жилищный фонд - жилища, принадлежащие на праве собственности государству и входящие в коммунальный жилищный фонд, жилищный фонд государственного предприятия, а также в жилищный фонд государственного учреждения;";</w:t>
      </w:r>
      <w:r>
        <w:br/>
      </w:r>
      <w:r>
        <w:rPr>
          <w:rFonts w:ascii="Times New Roman"/>
          <w:b w:val="false"/>
          <w:i w:val="false"/>
          <w:color w:val="000000"/>
          <w:sz w:val="28"/>
        </w:rPr>
        <w:t>
      дополнить подпунктами 22-1), 22-2) и 22-3) следующего содержания:</w:t>
      </w:r>
      <w:r>
        <w:br/>
      </w:r>
      <w:r>
        <w:rPr>
          <w:rFonts w:ascii="Times New Roman"/>
          <w:b w:val="false"/>
          <w:i w:val="false"/>
          <w:color w:val="000000"/>
          <w:sz w:val="28"/>
        </w:rPr>
        <w:t>
      "22-1) коммунальный жилищный фонд - жилища, находящиеся в ведении местных исполнительных органов, закрепленные за специальным государственным учреждением по предоставлению жилищ в пользование;</w:t>
      </w:r>
      <w:r>
        <w:br/>
      </w:r>
      <w:r>
        <w:rPr>
          <w:rFonts w:ascii="Times New Roman"/>
          <w:b w:val="false"/>
          <w:i w:val="false"/>
          <w:color w:val="000000"/>
          <w:sz w:val="28"/>
        </w:rPr>
        <w:t>
      22-2) жилищный фонд государственного предприятия - жилища, находящиеся в ведении государственного предприятия;</w:t>
      </w:r>
      <w:r>
        <w:br/>
      </w:r>
      <w:r>
        <w:rPr>
          <w:rFonts w:ascii="Times New Roman"/>
          <w:b w:val="false"/>
          <w:i w:val="false"/>
          <w:color w:val="000000"/>
          <w:sz w:val="28"/>
        </w:rPr>
        <w:t>
      22-3) жилищный фонд государственного учреждения - жилища, находящиеся в ведении государственных учреждений, за исключением специального государственного учреждения по предоставлению жилищ в пользование;";</w:t>
      </w:r>
      <w:r>
        <w:br/>
      </w:r>
      <w:r>
        <w:rPr>
          <w:rFonts w:ascii="Times New Roman"/>
          <w:b w:val="false"/>
          <w:i w:val="false"/>
          <w:color w:val="000000"/>
          <w:sz w:val="28"/>
        </w:rPr>
        <w:t>
      в подпункте 50) слово "(собственникам)." заменить словом "(собственникам);";</w:t>
      </w:r>
      <w:r>
        <w:br/>
      </w:r>
      <w:r>
        <w:rPr>
          <w:rFonts w:ascii="Times New Roman"/>
          <w:b w:val="false"/>
          <w:i w:val="false"/>
          <w:color w:val="000000"/>
          <w:sz w:val="28"/>
        </w:rPr>
        <w:t>
      дополнить подпунктами 51) и 52) следующего содержания:</w:t>
      </w:r>
      <w:r>
        <w:br/>
      </w:r>
      <w:r>
        <w:rPr>
          <w:rFonts w:ascii="Times New Roman"/>
          <w:b w:val="false"/>
          <w:i w:val="false"/>
          <w:color w:val="000000"/>
          <w:sz w:val="28"/>
        </w:rPr>
        <w:t>
      "51) остаточная стоимость жилища (далее - остаточная стоимость) - первоначальная стоимость жилища за вычетом физического износа жилища;</w:t>
      </w:r>
      <w:r>
        <w:br/>
      </w:r>
      <w:r>
        <w:rPr>
          <w:rFonts w:ascii="Times New Roman"/>
          <w:b w:val="false"/>
          <w:i w:val="false"/>
          <w:color w:val="000000"/>
          <w:sz w:val="28"/>
        </w:rPr>
        <w:t>
      52) физический износ жилища - утрата первоначальных технико-эксплуатационных качеств (прочности, устойчивости, надежности и других) в результате воздействия природных, климатических и иных факторов.";</w:t>
      </w:r>
      <w:r>
        <w:br/>
      </w:r>
      <w:r>
        <w:rPr>
          <w:rFonts w:ascii="Times New Roman"/>
          <w:b w:val="false"/>
          <w:i w:val="false"/>
          <w:color w:val="000000"/>
          <w:sz w:val="28"/>
        </w:rPr>
        <w:t>
      2) пункт 3 статьи 3 после слов "государственных предприятий" дополнить словами ", а также государственных учреждений";</w:t>
      </w:r>
      <w:r>
        <w:br/>
      </w:r>
      <w:r>
        <w:rPr>
          <w:rFonts w:ascii="Times New Roman"/>
          <w:b w:val="false"/>
          <w:i w:val="false"/>
          <w:color w:val="000000"/>
          <w:sz w:val="28"/>
        </w:rPr>
        <w:t>
      3) в статье 10-1:</w:t>
      </w:r>
      <w:r>
        <w:br/>
      </w:r>
      <w:r>
        <w:rPr>
          <w:rFonts w:ascii="Times New Roman"/>
          <w:b w:val="false"/>
          <w:i w:val="false"/>
          <w:color w:val="000000"/>
          <w:sz w:val="28"/>
        </w:rPr>
        <w:t>
      в подпункте 6) слово "Казахстан." заменить словом "Казахстан;";</w:t>
      </w:r>
      <w:r>
        <w:br/>
      </w:r>
      <w:r>
        <w:rPr>
          <w:rFonts w:ascii="Times New Roman"/>
          <w:b w:val="false"/>
          <w:i w:val="false"/>
          <w:color w:val="000000"/>
          <w:sz w:val="28"/>
        </w:rPr>
        <w:t>
      дополнить подпунктами 7) и 8) следующего содержания:</w:t>
      </w:r>
      <w:r>
        <w:br/>
      </w:r>
      <w:r>
        <w:rPr>
          <w:rFonts w:ascii="Times New Roman"/>
          <w:b w:val="false"/>
          <w:i w:val="false"/>
          <w:color w:val="000000"/>
          <w:sz w:val="28"/>
        </w:rPr>
        <w:t>
      "7) определяет порядок приватизации жилищ из государственного жилищного фонда;</w:t>
      </w:r>
      <w:r>
        <w:br/>
      </w:r>
      <w:r>
        <w:rPr>
          <w:rFonts w:ascii="Times New Roman"/>
          <w:b w:val="false"/>
          <w:i w:val="false"/>
          <w:color w:val="000000"/>
          <w:sz w:val="28"/>
        </w:rPr>
        <w:t>
      8) определяет порядок постановки на учет граждан, нуждающихся в жилище из государственного жилищного фонда или жилище, арендованном местным исполнительным органом в частном жилищном фонде;";</w:t>
      </w:r>
      <w:r>
        <w:br/>
      </w:r>
      <w:r>
        <w:rPr>
          <w:rFonts w:ascii="Times New Roman"/>
          <w:b w:val="false"/>
          <w:i w:val="false"/>
          <w:color w:val="000000"/>
          <w:sz w:val="28"/>
        </w:rPr>
        <w:t>
      4) в статье 10-2:</w:t>
      </w:r>
      <w:r>
        <w:br/>
      </w:r>
      <w:r>
        <w:rPr>
          <w:rFonts w:ascii="Times New Roman"/>
          <w:b w:val="false"/>
          <w:i w:val="false"/>
          <w:color w:val="000000"/>
          <w:sz w:val="28"/>
        </w:rPr>
        <w:t>
      в подпункте 10) слово "Казахстан"." заменить словом "Казахстан";";</w:t>
      </w:r>
      <w:r>
        <w:br/>
      </w:r>
      <w:r>
        <w:rPr>
          <w:rFonts w:ascii="Times New Roman"/>
          <w:b w:val="false"/>
          <w:i w:val="false"/>
          <w:color w:val="000000"/>
          <w:sz w:val="28"/>
        </w:rPr>
        <w:t xml:space="preserve">
      дополнить подпунктами 11), 12) и 13) следующего содержания: </w:t>
      </w:r>
      <w:r>
        <w:br/>
      </w:r>
      <w:r>
        <w:rPr>
          <w:rFonts w:ascii="Times New Roman"/>
          <w:b w:val="false"/>
          <w:i w:val="false"/>
          <w:color w:val="000000"/>
          <w:sz w:val="28"/>
        </w:rPr>
        <w:t>
      "11) разрабатывает и утверждает методику пропорционального распределения жилищ из государственного жилищного фонда или жилищ, арендованных местным исполнительным органом в частном жилищном фонде;</w:t>
      </w:r>
      <w:r>
        <w:br/>
      </w:r>
      <w:r>
        <w:rPr>
          <w:rFonts w:ascii="Times New Roman"/>
          <w:b w:val="false"/>
          <w:i w:val="false"/>
          <w:color w:val="000000"/>
          <w:sz w:val="28"/>
        </w:rPr>
        <w:t>
      12) разрабатывает и утверждает методику расчета размера платы за пользование жилищем из государственного жилищного фонда;</w:t>
      </w:r>
      <w:r>
        <w:br/>
      </w:r>
      <w:r>
        <w:rPr>
          <w:rFonts w:ascii="Times New Roman"/>
          <w:b w:val="false"/>
          <w:i w:val="false"/>
          <w:color w:val="000000"/>
          <w:sz w:val="28"/>
        </w:rPr>
        <w:t>
      13) определяет порядок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r>
        <w:br/>
      </w:r>
      <w:r>
        <w:rPr>
          <w:rFonts w:ascii="Times New Roman"/>
          <w:b w:val="false"/>
          <w:i w:val="false"/>
          <w:color w:val="000000"/>
          <w:sz w:val="28"/>
        </w:rPr>
        <w:t>
      5) в пункте 2 статьи 10-3:</w:t>
      </w:r>
      <w:r>
        <w:br/>
      </w:r>
      <w:r>
        <w:rPr>
          <w:rFonts w:ascii="Times New Roman"/>
          <w:b w:val="false"/>
          <w:i w:val="false"/>
          <w:color w:val="000000"/>
          <w:sz w:val="28"/>
        </w:rPr>
        <w:t>
      в подпункте 4) слово "бюджетов." заменить словом "бюджетов;";</w:t>
      </w:r>
      <w:r>
        <w:br/>
      </w:r>
      <w:r>
        <w:rPr>
          <w:rFonts w:ascii="Times New Roman"/>
          <w:b w:val="false"/>
          <w:i w:val="false"/>
          <w:color w:val="000000"/>
          <w:sz w:val="28"/>
        </w:rPr>
        <w:t>
      дополнить подпунктом 5) следующего содержания:</w:t>
      </w:r>
      <w:r>
        <w:br/>
      </w:r>
      <w:r>
        <w:rPr>
          <w:rFonts w:ascii="Times New Roman"/>
          <w:b w:val="false"/>
          <w:i w:val="false"/>
          <w:color w:val="000000"/>
          <w:sz w:val="28"/>
        </w:rPr>
        <w:t>
      "5) осуществляют передачу в собственность граждан жилищ из коммунального жилищного фонда на условиях, предусмотренных настоящим Законом, и в порядке, определяемом Правительством Республики Казахстан;";</w:t>
      </w:r>
      <w:r>
        <w:br/>
      </w:r>
      <w:r>
        <w:rPr>
          <w:rFonts w:ascii="Times New Roman"/>
          <w:b w:val="false"/>
          <w:i w:val="false"/>
          <w:color w:val="000000"/>
          <w:sz w:val="28"/>
        </w:rPr>
        <w:t>
      6) статью 10-4 изложить в следующей редакции:</w:t>
      </w:r>
      <w:r>
        <w:br/>
      </w:r>
      <w:r>
        <w:rPr>
          <w:rFonts w:ascii="Times New Roman"/>
          <w:b w:val="false"/>
          <w:i w:val="false"/>
          <w:color w:val="000000"/>
          <w:sz w:val="28"/>
        </w:rPr>
        <w:t>
      "Статья 10-4. Компетенция органов местного государственного</w:t>
      </w:r>
      <w:r>
        <w:br/>
      </w:r>
      <w:r>
        <w:rPr>
          <w:rFonts w:ascii="Times New Roman"/>
          <w:b w:val="false"/>
          <w:i w:val="false"/>
          <w:color w:val="000000"/>
          <w:sz w:val="28"/>
        </w:rPr>
        <w:t>
                    управления районов, городов областного значения</w:t>
      </w:r>
      <w:r>
        <w:br/>
      </w:r>
      <w:r>
        <w:rPr>
          <w:rFonts w:ascii="Times New Roman"/>
          <w:b w:val="false"/>
          <w:i w:val="false"/>
          <w:color w:val="000000"/>
          <w:sz w:val="28"/>
        </w:rPr>
        <w:t>
      1. Местные представительные органы районов, городов областного значения:</w:t>
      </w:r>
      <w:r>
        <w:br/>
      </w:r>
      <w:r>
        <w:rPr>
          <w:rFonts w:ascii="Times New Roman"/>
          <w:b w:val="false"/>
          <w:i w:val="false"/>
          <w:color w:val="000000"/>
          <w:sz w:val="28"/>
        </w:rPr>
        <w:t>
      1) утверждают программы развития жилищно-коммунальной сферы;</w:t>
      </w:r>
      <w:r>
        <w:br/>
      </w:r>
      <w:r>
        <w:rPr>
          <w:rFonts w:ascii="Times New Roman"/>
          <w:b w:val="false"/>
          <w:i w:val="false"/>
          <w:color w:val="000000"/>
          <w:sz w:val="28"/>
        </w:rPr>
        <w:t>
      2) осуществляют в соответствии с законодательством Республики Казахстан иные полномочия по обеспечению прав и законных интересов граждан.</w:t>
      </w:r>
      <w:r>
        <w:br/>
      </w:r>
      <w:r>
        <w:rPr>
          <w:rFonts w:ascii="Times New Roman"/>
          <w:b w:val="false"/>
          <w:i w:val="false"/>
          <w:color w:val="000000"/>
          <w:sz w:val="28"/>
        </w:rPr>
        <w:t>
      2. Местные исполнительные органы районов, городов областного значения:</w:t>
      </w:r>
      <w:r>
        <w:br/>
      </w:r>
      <w:r>
        <w:rPr>
          <w:rFonts w:ascii="Times New Roman"/>
          <w:b w:val="false"/>
          <w:i w:val="false"/>
          <w:color w:val="000000"/>
          <w:sz w:val="28"/>
        </w:rPr>
        <w:t>
      1) разрабатывают и представляют на утверждение в соответствующие местные представительные органы программы развития жилищно-коммунальной сферы, обеспечивают их реализацию;</w:t>
      </w:r>
      <w:r>
        <w:br/>
      </w:r>
      <w:r>
        <w:rPr>
          <w:rFonts w:ascii="Times New Roman"/>
          <w:b w:val="false"/>
          <w:i w:val="false"/>
          <w:color w:val="000000"/>
          <w:sz w:val="28"/>
        </w:rPr>
        <w:t>
      2) обеспечивают организацию мероприятий по сохранению и надлежащей эксплуатации жилищного фонда;</w:t>
      </w:r>
      <w:r>
        <w:br/>
      </w:r>
      <w:r>
        <w:rPr>
          <w:rFonts w:ascii="Times New Roman"/>
          <w:b w:val="false"/>
          <w:i w:val="false"/>
          <w:color w:val="000000"/>
          <w:sz w:val="28"/>
        </w:rPr>
        <w:t>
      3) осуществляют государственный контроль в области жилищного фонда;</w:t>
      </w:r>
      <w:r>
        <w:br/>
      </w:r>
      <w:r>
        <w:rPr>
          <w:rFonts w:ascii="Times New Roman"/>
          <w:b w:val="false"/>
          <w:i w:val="false"/>
          <w:color w:val="000000"/>
          <w:sz w:val="28"/>
        </w:rPr>
        <w:t>
      4) организуют работу жилищной инспекции по контролю деятельности органов управления объектом кондоминиума по сохранению и надлежащей эксплуатации жилищного фонда;</w:t>
      </w:r>
      <w:r>
        <w:br/>
      </w:r>
      <w:r>
        <w:rPr>
          <w:rFonts w:ascii="Times New Roman"/>
          <w:b w:val="false"/>
          <w:i w:val="false"/>
          <w:color w:val="000000"/>
          <w:sz w:val="28"/>
        </w:rPr>
        <w:t>
      5) принимают меры по оказанию жилищной помощи за счет средств местных бюджетов;</w:t>
      </w:r>
      <w:r>
        <w:br/>
      </w:r>
      <w:r>
        <w:rPr>
          <w:rFonts w:ascii="Times New Roman"/>
          <w:b w:val="false"/>
          <w:i w:val="false"/>
          <w:color w:val="000000"/>
          <w:sz w:val="28"/>
        </w:rPr>
        <w:t>
      6) обеспечивают возмещение расходов по изготовлению технических паспортов на объект кондоминиума в случае, предусмотренном пунктом 2-2 статьи 32 настоящего Закона, за счет бюджетных средств;</w:t>
      </w:r>
      <w:r>
        <w:br/>
      </w:r>
      <w:r>
        <w:rPr>
          <w:rFonts w:ascii="Times New Roman"/>
          <w:b w:val="false"/>
          <w:i w:val="false"/>
          <w:color w:val="000000"/>
          <w:sz w:val="28"/>
        </w:rPr>
        <w:t>
      7) осуществляют передачу в собственность граждан жилищ из коммунального жилищного фонда на условиях, предусмотренных настоящим Законом, и в порядке, определяемом Правительством Республики Казахстан;</w:t>
      </w:r>
      <w:r>
        <w:br/>
      </w:r>
      <w:r>
        <w:rPr>
          <w:rFonts w:ascii="Times New Roman"/>
          <w:b w:val="false"/>
          <w:i w:val="false"/>
          <w:color w:val="000000"/>
          <w:sz w:val="28"/>
        </w:rPr>
        <w:t>
      8)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r>
        <w:br/>
      </w:r>
      <w:r>
        <w:rPr>
          <w:rFonts w:ascii="Times New Roman"/>
          <w:b w:val="false"/>
          <w:i w:val="false"/>
          <w:color w:val="000000"/>
          <w:sz w:val="28"/>
        </w:rPr>
        <w:t>
      7) статью 13 изложить в следующей редакции:</w:t>
      </w:r>
      <w:r>
        <w:br/>
      </w:r>
      <w:r>
        <w:rPr>
          <w:rFonts w:ascii="Times New Roman"/>
          <w:b w:val="false"/>
          <w:i w:val="false"/>
          <w:color w:val="000000"/>
          <w:sz w:val="28"/>
        </w:rPr>
        <w:t>
      "Статья 13. Приобретение нанимателем права собственности на</w:t>
      </w:r>
      <w:r>
        <w:br/>
      </w:r>
      <w:r>
        <w:rPr>
          <w:rFonts w:ascii="Times New Roman"/>
          <w:b w:val="false"/>
          <w:i w:val="false"/>
          <w:color w:val="000000"/>
          <w:sz w:val="28"/>
        </w:rPr>
        <w:t>
                  занимаемое жилище из государственного жилищного</w:t>
      </w:r>
      <w:r>
        <w:br/>
      </w:r>
      <w:r>
        <w:rPr>
          <w:rFonts w:ascii="Times New Roman"/>
          <w:b w:val="false"/>
          <w:i w:val="false"/>
          <w:color w:val="000000"/>
          <w:sz w:val="28"/>
        </w:rPr>
        <w:t>
                  фонда в порядке приватизации</w:t>
      </w:r>
      <w:r>
        <w:br/>
      </w:r>
      <w:r>
        <w:rPr>
          <w:rFonts w:ascii="Times New Roman"/>
          <w:b w:val="false"/>
          <w:i w:val="false"/>
          <w:color w:val="000000"/>
          <w:sz w:val="28"/>
        </w:rPr>
        <w:t>
      1. В случаях, предусмотренных настоящим Законом, наниматель жилища из государственного жилищного фонда с согласия совершеннолетних членов семьи и с учетом прав несовершеннолетних вправе приватизировать жилище по остаточной стоимости на условиях, предусмотренных настоящим Законом, и в порядке, определяемом Правительством Республики Казахстан.</w:t>
      </w:r>
      <w:r>
        <w:br/>
      </w:r>
      <w:r>
        <w:rPr>
          <w:rFonts w:ascii="Times New Roman"/>
          <w:b w:val="false"/>
          <w:i w:val="false"/>
          <w:color w:val="000000"/>
          <w:sz w:val="28"/>
        </w:rPr>
        <w:t>
      Круг членов семьи нанимателя определяется в соответствии со статьей 21 настоящего Закона.</w:t>
      </w:r>
      <w:r>
        <w:br/>
      </w:r>
      <w:r>
        <w:rPr>
          <w:rFonts w:ascii="Times New Roman"/>
          <w:b w:val="false"/>
          <w:i w:val="false"/>
          <w:color w:val="000000"/>
          <w:sz w:val="28"/>
        </w:rPr>
        <w:t>
      2. Приватизированное жилище переходит в общую совместную собственность нанимателя и всех постоянно проживающих с ним членов семьи, в том числе временно отсутствующих, если иное не предусмотрено договором между ними.</w:t>
      </w:r>
      <w:r>
        <w:br/>
      </w:r>
      <w:r>
        <w:rPr>
          <w:rFonts w:ascii="Times New Roman"/>
          <w:b w:val="false"/>
          <w:i w:val="false"/>
          <w:color w:val="000000"/>
          <w:sz w:val="28"/>
        </w:rPr>
        <w:t>
      3. Отчуждение жилища, находящегося в общей совместной собственности, допускается только с согласия всех собственников. Если сделка затрагивает интересы несовершеннолетних, являющихся собственниками жилища, требуется согласие органа опеки и попечительства.</w:t>
      </w:r>
      <w:r>
        <w:br/>
      </w:r>
      <w:r>
        <w:rPr>
          <w:rFonts w:ascii="Times New Roman"/>
          <w:b w:val="false"/>
          <w:i w:val="false"/>
          <w:color w:val="000000"/>
          <w:sz w:val="28"/>
        </w:rPr>
        <w:t>
      4. Жилища, приравненные к служебным, из государственного жилищного фонда могут быть приватизированы по основаниям, предусмотренным пунктами 3 и 4 статьи 101 настоящего Закона.</w:t>
      </w:r>
      <w:r>
        <w:br/>
      </w:r>
      <w:r>
        <w:rPr>
          <w:rFonts w:ascii="Times New Roman"/>
          <w:b w:val="false"/>
          <w:i w:val="false"/>
          <w:color w:val="000000"/>
          <w:sz w:val="28"/>
        </w:rPr>
        <w:t>
      5. Жилище, в котором проживает несколько нанимателей, может быть приватизировано только с согласия всех нанимателей и их совершеннолетних членов семьи. В этом случае жилище поступает в общую долевую собственность всех нанимателей.</w:t>
      </w:r>
      <w:r>
        <w:br/>
      </w:r>
      <w:r>
        <w:rPr>
          <w:rFonts w:ascii="Times New Roman"/>
          <w:b w:val="false"/>
          <w:i w:val="false"/>
          <w:color w:val="000000"/>
          <w:sz w:val="28"/>
        </w:rPr>
        <w:t>
      6. Не могут быть приватизированы жилища:</w:t>
      </w:r>
      <w:r>
        <w:br/>
      </w:r>
      <w:r>
        <w:rPr>
          <w:rFonts w:ascii="Times New Roman"/>
          <w:b w:val="false"/>
          <w:i w:val="false"/>
          <w:color w:val="000000"/>
          <w:sz w:val="28"/>
        </w:rPr>
        <w:t>
      1) сдаваемые внаем в соответствии с отдельными договорами найма нескольким нанимателям, в случае несогласия одного из них осуществить покупку;</w:t>
      </w:r>
      <w:r>
        <w:br/>
      </w:r>
      <w:r>
        <w:rPr>
          <w:rFonts w:ascii="Times New Roman"/>
          <w:b w:val="false"/>
          <w:i w:val="false"/>
          <w:color w:val="000000"/>
          <w:sz w:val="28"/>
        </w:rPr>
        <w:t>
      2) во временных строениях;</w:t>
      </w:r>
      <w:r>
        <w:br/>
      </w:r>
      <w:r>
        <w:rPr>
          <w:rFonts w:ascii="Times New Roman"/>
          <w:b w:val="false"/>
          <w:i w:val="false"/>
          <w:color w:val="000000"/>
          <w:sz w:val="28"/>
        </w:rPr>
        <w:t>
      3) не отвечающие установленным санитарным и техническим требованиям;</w:t>
      </w:r>
      <w:r>
        <w:br/>
      </w:r>
      <w:r>
        <w:rPr>
          <w:rFonts w:ascii="Times New Roman"/>
          <w:b w:val="false"/>
          <w:i w:val="false"/>
          <w:color w:val="000000"/>
          <w:sz w:val="28"/>
        </w:rPr>
        <w:t>
      4) подлежащие переоборудованию в нежилые помещения в силу непригодности их для дальнейшего проживания;</w:t>
      </w:r>
      <w:r>
        <w:br/>
      </w:r>
      <w:r>
        <w:rPr>
          <w:rFonts w:ascii="Times New Roman"/>
          <w:b w:val="false"/>
          <w:i w:val="false"/>
          <w:color w:val="000000"/>
          <w:sz w:val="28"/>
        </w:rPr>
        <w:t>
      5) находящиеся на территории военных городков, пограничных застав и иных закрытых объектов;</w:t>
      </w:r>
      <w:r>
        <w:br/>
      </w:r>
      <w:r>
        <w:rPr>
          <w:rFonts w:ascii="Times New Roman"/>
          <w:b w:val="false"/>
          <w:i w:val="false"/>
          <w:color w:val="000000"/>
          <w:sz w:val="28"/>
        </w:rPr>
        <w:t>
      6) находящиеся на особо охраняемых природных территориях;</w:t>
      </w:r>
      <w:r>
        <w:br/>
      </w:r>
      <w:r>
        <w:rPr>
          <w:rFonts w:ascii="Times New Roman"/>
          <w:b w:val="false"/>
          <w:i w:val="false"/>
          <w:color w:val="000000"/>
          <w:sz w:val="28"/>
        </w:rPr>
        <w:t>
      7) подлежащие сносу;</w:t>
      </w:r>
      <w:r>
        <w:br/>
      </w:r>
      <w:r>
        <w:rPr>
          <w:rFonts w:ascii="Times New Roman"/>
          <w:b w:val="false"/>
          <w:i w:val="false"/>
          <w:color w:val="000000"/>
          <w:sz w:val="28"/>
        </w:rPr>
        <w:t>
      8) предоставленные из коммунального жилищного фонда в пользование гражданам, единственное жилище которых признано аварийным в порядке, установленном законодательством Республики Казахстан.</w:t>
      </w:r>
      <w:r>
        <w:br/>
      </w:r>
      <w:r>
        <w:rPr>
          <w:rFonts w:ascii="Times New Roman"/>
          <w:b w:val="false"/>
          <w:i w:val="false"/>
          <w:color w:val="000000"/>
          <w:sz w:val="28"/>
        </w:rPr>
        <w:t>
      Приватизации также не подлежат жилые помещения коечного типа, а также комнатного типа, предоставленные лицам, работающим по трудовому договору, студентам (курсантам, аспирантам) и учащимся на период учебы.</w:t>
      </w:r>
      <w:r>
        <w:br/>
      </w:r>
      <w:r>
        <w:rPr>
          <w:rFonts w:ascii="Times New Roman"/>
          <w:b w:val="false"/>
          <w:i w:val="false"/>
          <w:color w:val="000000"/>
          <w:sz w:val="28"/>
        </w:rPr>
        <w:t>
      7. Право на безвозмездное получение в собственность занимаемых ими жилищ из государственного жилищного фонда имеют:</w:t>
      </w:r>
      <w:r>
        <w:br/>
      </w:r>
      <w:r>
        <w:rPr>
          <w:rFonts w:ascii="Times New Roman"/>
          <w:b w:val="false"/>
          <w:i w:val="false"/>
          <w:color w:val="000000"/>
          <w:sz w:val="28"/>
        </w:rPr>
        <w:t>
      1) инвалиды и участники Великой Отечественной войны. В случае смерти инвалида или участника Великой Отечественной войны, которому было предоставлено жилище, право на его безвозмездное получение переходит к членам его семьи;</w:t>
      </w:r>
      <w:r>
        <w:br/>
      </w:r>
      <w:r>
        <w:rPr>
          <w:rFonts w:ascii="Times New Roman"/>
          <w:b w:val="false"/>
          <w:i w:val="false"/>
          <w:color w:val="000000"/>
          <w:sz w:val="28"/>
        </w:rPr>
        <w:t>
      2) инвалиды 1 и 2 групп;</w:t>
      </w:r>
      <w:r>
        <w:br/>
      </w:r>
      <w:r>
        <w:rPr>
          <w:rFonts w:ascii="Times New Roman"/>
          <w:b w:val="false"/>
          <w:i w:val="false"/>
          <w:color w:val="000000"/>
          <w:sz w:val="28"/>
        </w:rPr>
        <w:t>
      3) лица, принимавшие участие в ликвидации последствий катастрофы на Чернобыльской атомной электростанции,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8"/>
        </w:rPr>
        <w:t>
      4) граждане, пострадавшие вследствие ядерных испытаний на Семипалатинском испытательном ядерном полигоне;</w:t>
      </w:r>
      <w:r>
        <w:br/>
      </w:r>
      <w:r>
        <w:rPr>
          <w:rFonts w:ascii="Times New Roman"/>
          <w:b w:val="false"/>
          <w:i w:val="false"/>
          <w:color w:val="000000"/>
          <w:sz w:val="28"/>
        </w:rPr>
        <w:t>
      5) военнослужащие, ставшие инвалидами вследствие ранения, контузии, увечья, полученных при защите бывшего Союза Советских Социалистических Республик, при исполнении иных обязанностей военной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8"/>
        </w:rPr>
        <w:t>
      6) граждане, пострадавшие вследствие экологического бедствия в Приаралье;</w:t>
      </w:r>
      <w:r>
        <w:br/>
      </w:r>
      <w:r>
        <w:rPr>
          <w:rFonts w:ascii="Times New Roman"/>
          <w:b w:val="false"/>
          <w:i w:val="false"/>
          <w:color w:val="000000"/>
          <w:sz w:val="28"/>
        </w:rPr>
        <w:t>
      7) военнослужащие, имеющие выслугу двадцать лет и более в календарном исчислении.</w:t>
      </w:r>
      <w:r>
        <w:br/>
      </w:r>
      <w:r>
        <w:rPr>
          <w:rFonts w:ascii="Times New Roman"/>
          <w:b w:val="false"/>
          <w:i w:val="false"/>
          <w:color w:val="000000"/>
          <w:sz w:val="28"/>
        </w:rPr>
        <w:t>
      8. Граждане вправе приватизировать на территории Республики Казахстан только одно жилище из государственного жилищного фонда.";</w:t>
      </w:r>
      <w:r>
        <w:br/>
      </w:r>
      <w:r>
        <w:rPr>
          <w:rFonts w:ascii="Times New Roman"/>
          <w:b w:val="false"/>
          <w:i w:val="false"/>
          <w:color w:val="000000"/>
          <w:sz w:val="28"/>
        </w:rPr>
        <w:t>
      8) статью 67 изложить в следующей редакции:</w:t>
      </w:r>
      <w:r>
        <w:br/>
      </w:r>
      <w:r>
        <w:rPr>
          <w:rFonts w:ascii="Times New Roman"/>
          <w:b w:val="false"/>
          <w:i w:val="false"/>
          <w:color w:val="000000"/>
          <w:sz w:val="28"/>
        </w:rPr>
        <w:t>
      "Статья 67. Условия предоставления жилища из государственного</w:t>
      </w:r>
      <w:r>
        <w:br/>
      </w:r>
      <w:r>
        <w:rPr>
          <w:rFonts w:ascii="Times New Roman"/>
          <w:b w:val="false"/>
          <w:i w:val="false"/>
          <w:color w:val="000000"/>
          <w:sz w:val="28"/>
        </w:rPr>
        <w:t>
                  жилищного фонда</w:t>
      </w:r>
      <w:r>
        <w:br/>
      </w:r>
      <w:r>
        <w:rPr>
          <w:rFonts w:ascii="Times New Roman"/>
          <w:b w:val="false"/>
          <w:i w:val="false"/>
          <w:color w:val="000000"/>
          <w:sz w:val="28"/>
        </w:rPr>
        <w:t>
      1. Жилища из коммунального жилищного фонда или жилища, арендованные местным исполнительным органом в частном жилищном фонде, предоставляются в пользование нуждающимся в жилье гражданам Республики Казахстан, постоянно проживающим в данном населенном пункте (независимо от срока проживания) и относящимся к:</w:t>
      </w:r>
      <w:r>
        <w:br/>
      </w:r>
      <w:r>
        <w:rPr>
          <w:rFonts w:ascii="Times New Roman"/>
          <w:b w:val="false"/>
          <w:i w:val="false"/>
          <w:color w:val="000000"/>
          <w:sz w:val="28"/>
        </w:rPr>
        <w:t>
      1) инвалидам и участникам Великой Отечественной войны;</w:t>
      </w:r>
      <w:r>
        <w:br/>
      </w:r>
      <w:r>
        <w:rPr>
          <w:rFonts w:ascii="Times New Roman"/>
          <w:b w:val="false"/>
          <w:i w:val="false"/>
          <w:color w:val="000000"/>
          <w:sz w:val="28"/>
        </w:rPr>
        <w:t>
      2) малоимущим социально защищаемым слоям населения;</w:t>
      </w:r>
      <w:r>
        <w:br/>
      </w:r>
      <w:r>
        <w:rPr>
          <w:rFonts w:ascii="Times New Roman"/>
          <w:b w:val="false"/>
          <w:i w:val="false"/>
          <w:color w:val="000000"/>
          <w:sz w:val="28"/>
        </w:rPr>
        <w:t>
      3) государственным служащим, работникам бюджетных организаций, военнослужащим и лицам, занимающим государственные выборные должности;</w:t>
      </w:r>
      <w:r>
        <w:br/>
      </w:r>
      <w:r>
        <w:rPr>
          <w:rFonts w:ascii="Times New Roman"/>
          <w:b w:val="false"/>
          <w:i w:val="false"/>
          <w:color w:val="000000"/>
          <w:sz w:val="28"/>
        </w:rPr>
        <w:t>
      4) гражданам, единственное жилище которых признано аварийным в порядке, установленном законодательством Республики Казахстан.</w:t>
      </w:r>
      <w:r>
        <w:br/>
      </w:r>
      <w:r>
        <w:rPr>
          <w:rFonts w:ascii="Times New Roman"/>
          <w:b w:val="false"/>
          <w:i w:val="false"/>
          <w:color w:val="000000"/>
          <w:sz w:val="28"/>
        </w:rPr>
        <w:t>
      Предоставляемые государственным служащим, работникам бюджетных организаций, военнослужащим и лицам, занимающим государственные выборные должности, жилища, кроме жилищ, арендованных местным исполнительным органом, приравниваются к служебным.</w:t>
      </w:r>
      <w:r>
        <w:br/>
      </w:r>
      <w:r>
        <w:rPr>
          <w:rFonts w:ascii="Times New Roman"/>
          <w:b w:val="false"/>
          <w:i w:val="false"/>
          <w:color w:val="000000"/>
          <w:sz w:val="28"/>
        </w:rPr>
        <w:t>
      2. Жилища из жилищного фонда государственных предприятий предоставляются в пользование нуждающимся в жилье работникам данного предприятия. Предоставляемые им жилища приравниваются к служебным.</w:t>
      </w:r>
      <w:r>
        <w:br/>
      </w:r>
      <w:r>
        <w:rPr>
          <w:rFonts w:ascii="Times New Roman"/>
          <w:b w:val="false"/>
          <w:i w:val="false"/>
          <w:color w:val="000000"/>
          <w:sz w:val="28"/>
        </w:rPr>
        <w:t xml:space="preserve">
      3. Жилища из жилищного фонда государственных учреждений предоставляются в пользование нуждающимся в жилье в данном населенном пункте работникам данного учреждения. </w:t>
      </w:r>
      <w:r>
        <w:br/>
      </w:r>
      <w:r>
        <w:rPr>
          <w:rFonts w:ascii="Times New Roman"/>
          <w:b w:val="false"/>
          <w:i w:val="false"/>
          <w:color w:val="000000"/>
          <w:sz w:val="28"/>
        </w:rPr>
        <w:t>
      Жилища из жилищного фонда государственных учреждений, созданных в целях реализации активных мер содействия занятости, также предоставляются гражданам Республики Казахстан, участвующим в активных мерах содействия занятости в соответствии с законодательством Республики Казахстан о занятости населения, вне зависимости от проживания в данном населенном пункте.</w:t>
      </w:r>
      <w:r>
        <w:br/>
      </w:r>
      <w:r>
        <w:rPr>
          <w:rFonts w:ascii="Times New Roman"/>
          <w:b w:val="false"/>
          <w:i w:val="false"/>
          <w:color w:val="000000"/>
          <w:sz w:val="28"/>
        </w:rPr>
        <w:t>
      Обязательным условием предоставления жилища из жилищного фонда государственных учреждений, созданных в целях реализации активных мер содействия занятости, гражданам Республики Казахстан, участвующим в активных мерах содействия занятости в соответствии с законодательством Республики Казахстан о занятости населения, является отсутствие жилища на праве собственности по новому месту жительства, включая членов его семьи.</w:t>
      </w:r>
      <w:r>
        <w:br/>
      </w:r>
      <w:r>
        <w:rPr>
          <w:rFonts w:ascii="Times New Roman"/>
          <w:b w:val="false"/>
          <w:i w:val="false"/>
          <w:color w:val="000000"/>
          <w:sz w:val="28"/>
        </w:rPr>
        <w:t>
      Предоставляемые государственными учреждениями жилища являются служебными.</w:t>
      </w:r>
      <w:r>
        <w:br/>
      </w:r>
      <w:r>
        <w:rPr>
          <w:rFonts w:ascii="Times New Roman"/>
          <w:b w:val="false"/>
          <w:i w:val="false"/>
          <w:color w:val="000000"/>
          <w:sz w:val="28"/>
        </w:rPr>
        <w:t>
      4. Жилища из государственного жилищного фонда предоставляются гражданам Республики Казахстан, единственное жилище которых являлось предметом ипотеки по ипотечным жилищным займам и приобретено местным исполнительным органом в соответствии с жилищным законодательством Республики Казахстан.";</w:t>
      </w:r>
      <w:r>
        <w:br/>
      </w:r>
      <w:r>
        <w:rPr>
          <w:rFonts w:ascii="Times New Roman"/>
          <w:b w:val="false"/>
          <w:i w:val="false"/>
          <w:color w:val="000000"/>
          <w:sz w:val="28"/>
        </w:rPr>
        <w:t>
      9) статью 69 изложить в следующей редакции:</w:t>
      </w:r>
      <w:r>
        <w:br/>
      </w:r>
      <w:r>
        <w:rPr>
          <w:rFonts w:ascii="Times New Roman"/>
          <w:b w:val="false"/>
          <w:i w:val="false"/>
          <w:color w:val="000000"/>
          <w:sz w:val="28"/>
        </w:rPr>
        <w:t>
      "Статья 69. Признание граждан нуждающимися в жилище из</w:t>
      </w:r>
      <w:r>
        <w:br/>
      </w:r>
      <w:r>
        <w:rPr>
          <w:rFonts w:ascii="Times New Roman"/>
          <w:b w:val="false"/>
          <w:i w:val="false"/>
          <w:color w:val="000000"/>
          <w:sz w:val="28"/>
        </w:rPr>
        <w:t>
                  государственного жилищного фонда</w:t>
      </w:r>
      <w:r>
        <w:br/>
      </w:r>
      <w:r>
        <w:rPr>
          <w:rFonts w:ascii="Times New Roman"/>
          <w:b w:val="false"/>
          <w:i w:val="false"/>
          <w:color w:val="000000"/>
          <w:sz w:val="28"/>
        </w:rPr>
        <w:t>
      Граждане признаются нуждающимися в жилище из государственного жилищного фонда, если:</w:t>
      </w:r>
      <w:r>
        <w:br/>
      </w:r>
      <w:r>
        <w:rPr>
          <w:rFonts w:ascii="Times New Roman"/>
          <w:b w:val="false"/>
          <w:i w:val="false"/>
          <w:color w:val="000000"/>
          <w:sz w:val="28"/>
        </w:rPr>
        <w:t>
      1) они не имеют жилища на праве собственности на территории Республики Казахстан при постановке на учет и на момент предоставления жилища из коммунального жилищного фонда или жилищного фонда государственного предприятия;</w:t>
      </w:r>
      <w:r>
        <w:br/>
      </w:r>
      <w:r>
        <w:rPr>
          <w:rFonts w:ascii="Times New Roman"/>
          <w:b w:val="false"/>
          <w:i w:val="false"/>
          <w:color w:val="000000"/>
          <w:sz w:val="28"/>
        </w:rPr>
        <w:t>
      2) они не имеют жилища на праве собственности в данном населенном пункте при постановке на учет и на момент предоставления жилища из жилищного фонда государственного учреждения;</w:t>
      </w:r>
      <w:r>
        <w:br/>
      </w:r>
      <w:r>
        <w:rPr>
          <w:rFonts w:ascii="Times New Roman"/>
          <w:b w:val="false"/>
          <w:i w:val="false"/>
          <w:color w:val="000000"/>
          <w:sz w:val="28"/>
        </w:rPr>
        <w:t>
      3) они не имеют в постоянном пользовании в данном населенном пункте жилища из коммунального жилищного фонда;</w:t>
      </w:r>
      <w:r>
        <w:br/>
      </w:r>
      <w:r>
        <w:rPr>
          <w:rFonts w:ascii="Times New Roman"/>
          <w:b w:val="false"/>
          <w:i w:val="false"/>
          <w:color w:val="000000"/>
          <w:sz w:val="28"/>
        </w:rPr>
        <w:t>
      4) жилище, в котором проживает семья, не отвечает установленным санитарным и техническим требованиям;</w:t>
      </w:r>
      <w:r>
        <w:br/>
      </w:r>
      <w:r>
        <w:rPr>
          <w:rFonts w:ascii="Times New Roman"/>
          <w:b w:val="false"/>
          <w:i w:val="false"/>
          <w:color w:val="000000"/>
          <w:sz w:val="28"/>
        </w:rPr>
        <w:t>
      5) в смежных, неизолированных жилых помещениях проживают две и более семей;</w:t>
      </w:r>
      <w:r>
        <w:br/>
      </w:r>
      <w:r>
        <w:rPr>
          <w:rFonts w:ascii="Times New Roman"/>
          <w:b w:val="false"/>
          <w:i w:val="false"/>
          <w:color w:val="000000"/>
          <w:sz w:val="28"/>
        </w:rPr>
        <w:t>
      6) в составе семьи имеются больные, страдающие тяжелыми формами некоторых хронических заболеваний (по списку заболеваний, утвержденному Правительством Республики Казахстан), при которых совместное проживание с ними в одном помещении (квартире) становится невозможным.";</w:t>
      </w:r>
      <w:r>
        <w:br/>
      </w:r>
      <w:r>
        <w:rPr>
          <w:rFonts w:ascii="Times New Roman"/>
          <w:b w:val="false"/>
          <w:i w:val="false"/>
          <w:color w:val="000000"/>
          <w:sz w:val="28"/>
        </w:rPr>
        <w:t>
      10) статью 71 изложить в следующей редакции:</w:t>
      </w:r>
      <w:r>
        <w:br/>
      </w:r>
      <w:r>
        <w:rPr>
          <w:rFonts w:ascii="Times New Roman"/>
          <w:b w:val="false"/>
          <w:i w:val="false"/>
          <w:color w:val="000000"/>
          <w:sz w:val="28"/>
        </w:rPr>
        <w:t xml:space="preserve">
      "Статья 71. Учет граждан, которым может быть предоставлено </w:t>
      </w:r>
      <w:r>
        <w:br/>
      </w:r>
      <w:r>
        <w:rPr>
          <w:rFonts w:ascii="Times New Roman"/>
          <w:b w:val="false"/>
          <w:i w:val="false"/>
          <w:color w:val="000000"/>
          <w:sz w:val="28"/>
        </w:rPr>
        <w:t>
                  жилище из государственного жилищного фонда или</w:t>
      </w:r>
      <w:r>
        <w:br/>
      </w:r>
      <w:r>
        <w:rPr>
          <w:rFonts w:ascii="Times New Roman"/>
          <w:b w:val="false"/>
          <w:i w:val="false"/>
          <w:color w:val="000000"/>
          <w:sz w:val="28"/>
        </w:rPr>
        <w:t>
                  жилище, арендованное местным исполнительным органом</w:t>
      </w:r>
      <w:r>
        <w:br/>
      </w:r>
      <w:r>
        <w:rPr>
          <w:rFonts w:ascii="Times New Roman"/>
          <w:b w:val="false"/>
          <w:i w:val="false"/>
          <w:color w:val="000000"/>
          <w:sz w:val="28"/>
        </w:rPr>
        <w:t>
                  в частном жилищном фонде</w:t>
      </w:r>
      <w:r>
        <w:br/>
      </w:r>
      <w:r>
        <w:rPr>
          <w:rFonts w:ascii="Times New Roman"/>
          <w:b w:val="false"/>
          <w:i w:val="false"/>
          <w:color w:val="000000"/>
          <w:sz w:val="28"/>
        </w:rPr>
        <w:t xml:space="preserve">
      1. Учет граждан, которым может быть предоставлено жилище из коммунального жилищного фонда или жилище, арендованное местным исполнительным органом в частном жилищном фонде, осуществляется по месту жительства местным исполнительным органом района, города областного значения, города республиканского значения, столицы. </w:t>
      </w:r>
      <w:r>
        <w:br/>
      </w:r>
      <w:r>
        <w:rPr>
          <w:rFonts w:ascii="Times New Roman"/>
          <w:b w:val="false"/>
          <w:i w:val="false"/>
          <w:color w:val="000000"/>
          <w:sz w:val="28"/>
        </w:rPr>
        <w:t>
      На учет ставятся граждане, перечисленные в пункте 1 статьи 67 настоящего Закона.</w:t>
      </w:r>
      <w:r>
        <w:br/>
      </w:r>
      <w:r>
        <w:rPr>
          <w:rFonts w:ascii="Times New Roman"/>
          <w:b w:val="false"/>
          <w:i w:val="false"/>
          <w:color w:val="000000"/>
          <w:sz w:val="28"/>
        </w:rPr>
        <w:t>
      2. Учет граждан, которым может быть предоставлено жилище из жилищного фонда государственного предприятия, осуществляется по месту работы на государственном предприятии.</w:t>
      </w:r>
      <w:r>
        <w:br/>
      </w:r>
      <w:r>
        <w:rPr>
          <w:rFonts w:ascii="Times New Roman"/>
          <w:b w:val="false"/>
          <w:i w:val="false"/>
          <w:color w:val="000000"/>
          <w:sz w:val="28"/>
        </w:rPr>
        <w:t>
      На учет ставятся граждане, перечисленные в пункте 2 статьи 67 настоящего Закона.</w:t>
      </w:r>
      <w:r>
        <w:br/>
      </w:r>
      <w:r>
        <w:rPr>
          <w:rFonts w:ascii="Times New Roman"/>
          <w:b w:val="false"/>
          <w:i w:val="false"/>
          <w:color w:val="000000"/>
          <w:sz w:val="28"/>
        </w:rPr>
        <w:t>
      3. Учет граждан, которым может быть предоставлено жилище из жилищного фонда государственного учреждения, осуществляется по месту работы в государственном учреждении.</w:t>
      </w:r>
      <w:r>
        <w:br/>
      </w:r>
      <w:r>
        <w:rPr>
          <w:rFonts w:ascii="Times New Roman"/>
          <w:b w:val="false"/>
          <w:i w:val="false"/>
          <w:color w:val="000000"/>
          <w:sz w:val="28"/>
        </w:rPr>
        <w:t>
      На учет ставятся граждане, перечисленные в пункте 3 статьи 67 настоящего Закона.</w:t>
      </w:r>
      <w:r>
        <w:br/>
      </w:r>
      <w:r>
        <w:rPr>
          <w:rFonts w:ascii="Times New Roman"/>
          <w:b w:val="false"/>
          <w:i w:val="false"/>
          <w:color w:val="000000"/>
          <w:sz w:val="28"/>
        </w:rPr>
        <w:t>
      4. Порядок постановки на учет граждан, нуждающихся в жилище из государственного жилищного фонда или жилище, арендованном местным исполнительным органом в частном жилищном фонде, определяется Правительством Республики Казахстан.</w:t>
      </w:r>
      <w:r>
        <w:br/>
      </w:r>
      <w:r>
        <w:rPr>
          <w:rFonts w:ascii="Times New Roman"/>
          <w:b w:val="false"/>
          <w:i w:val="false"/>
          <w:color w:val="000000"/>
          <w:sz w:val="28"/>
        </w:rPr>
        <w:t>
      5. Местные исполнительные органы района, города областного значения, города республиканского значения, столицы ежегодно проводят инвентаризацию списков очередности граждан, состоящих на учете нуждающихся в жилище из коммунального жилищного фонда.";</w:t>
      </w:r>
      <w:r>
        <w:br/>
      </w:r>
      <w:r>
        <w:rPr>
          <w:rFonts w:ascii="Times New Roman"/>
          <w:b w:val="false"/>
          <w:i w:val="false"/>
          <w:color w:val="000000"/>
          <w:sz w:val="28"/>
        </w:rPr>
        <w:t>
      11) в статье 74:</w:t>
      </w:r>
      <w:r>
        <w:br/>
      </w:r>
      <w:r>
        <w:rPr>
          <w:rFonts w:ascii="Times New Roman"/>
          <w:b w:val="false"/>
          <w:i w:val="false"/>
          <w:color w:val="000000"/>
          <w:sz w:val="28"/>
        </w:rPr>
        <w:t>
      в пункте 2:</w:t>
      </w:r>
      <w:r>
        <w:br/>
      </w:r>
      <w:r>
        <w:rPr>
          <w:rFonts w:ascii="Times New Roman"/>
          <w:b w:val="false"/>
          <w:i w:val="false"/>
          <w:color w:val="000000"/>
          <w:sz w:val="28"/>
        </w:rPr>
        <w:t>
      в части первой:</w:t>
      </w:r>
      <w:r>
        <w:br/>
      </w:r>
      <w:r>
        <w:rPr>
          <w:rFonts w:ascii="Times New Roman"/>
          <w:b w:val="false"/>
          <w:i w:val="false"/>
          <w:color w:val="000000"/>
          <w:sz w:val="28"/>
        </w:rPr>
        <w:t>
      в абзаце первом:</w:t>
      </w:r>
      <w:r>
        <w:br/>
      </w:r>
      <w:r>
        <w:rPr>
          <w:rFonts w:ascii="Times New Roman"/>
          <w:b w:val="false"/>
          <w:i w:val="false"/>
          <w:color w:val="000000"/>
          <w:sz w:val="28"/>
        </w:rPr>
        <w:t>
      слова "района (города областного значения)" заменить словами "района, города областного значения";</w:t>
      </w:r>
      <w:r>
        <w:br/>
      </w:r>
      <w:r>
        <w:rPr>
          <w:rFonts w:ascii="Times New Roman"/>
          <w:b w:val="false"/>
          <w:i w:val="false"/>
          <w:color w:val="000000"/>
          <w:sz w:val="28"/>
        </w:rPr>
        <w:t>
      слова "предоставлении жилища из государственного" заменить словами "жилище из коммунального";</w:t>
      </w:r>
      <w:r>
        <w:br/>
      </w:r>
      <w:r>
        <w:rPr>
          <w:rFonts w:ascii="Times New Roman"/>
          <w:b w:val="false"/>
          <w:i w:val="false"/>
          <w:color w:val="000000"/>
          <w:sz w:val="28"/>
        </w:rPr>
        <w:t>
      слова "жилища, арендованного" заменить словами "жилище, арендованном";</w:t>
      </w:r>
      <w:r>
        <w:br/>
      </w:r>
      <w:r>
        <w:rPr>
          <w:rFonts w:ascii="Times New Roman"/>
          <w:b w:val="false"/>
          <w:i w:val="false"/>
          <w:color w:val="000000"/>
          <w:sz w:val="28"/>
        </w:rPr>
        <w:t>
      подпункты 2) и 3) изложить в следующей редакции:</w:t>
      </w:r>
      <w:r>
        <w:br/>
      </w:r>
      <w:r>
        <w:rPr>
          <w:rFonts w:ascii="Times New Roman"/>
          <w:b w:val="false"/>
          <w:i w:val="false"/>
          <w:color w:val="000000"/>
          <w:sz w:val="28"/>
        </w:rPr>
        <w:t>
      "2) социально уязвимых слоев населения;</w:t>
      </w:r>
      <w:r>
        <w:br/>
      </w:r>
      <w:r>
        <w:rPr>
          <w:rFonts w:ascii="Times New Roman"/>
          <w:b w:val="false"/>
          <w:i w:val="false"/>
          <w:color w:val="000000"/>
          <w:sz w:val="28"/>
        </w:rPr>
        <w:t>
      3) государственных служащих, работников бюджетных организаций, военнослужащих и лиц, занимающих государственные выборные должности;";</w:t>
      </w:r>
      <w:r>
        <w:br/>
      </w:r>
      <w:r>
        <w:rPr>
          <w:rFonts w:ascii="Times New Roman"/>
          <w:b w:val="false"/>
          <w:i w:val="false"/>
          <w:color w:val="000000"/>
          <w:sz w:val="28"/>
        </w:rPr>
        <w:t>
      в части второй:</w:t>
      </w:r>
      <w:r>
        <w:br/>
      </w:r>
      <w:r>
        <w:rPr>
          <w:rFonts w:ascii="Times New Roman"/>
          <w:b w:val="false"/>
          <w:i w:val="false"/>
          <w:color w:val="000000"/>
          <w:sz w:val="28"/>
        </w:rPr>
        <w:t>
      слово "государственного" заменить словом "коммунального";</w:t>
      </w:r>
      <w:r>
        <w:br/>
      </w:r>
      <w:r>
        <w:rPr>
          <w:rFonts w:ascii="Times New Roman"/>
          <w:b w:val="false"/>
          <w:i w:val="false"/>
          <w:color w:val="000000"/>
          <w:sz w:val="28"/>
        </w:rPr>
        <w:t>
      слова "района (города областного значения)" заменить словами "района, города областного значения";</w:t>
      </w:r>
      <w:r>
        <w:br/>
      </w:r>
      <w:r>
        <w:rPr>
          <w:rFonts w:ascii="Times New Roman"/>
          <w:b w:val="false"/>
          <w:i w:val="false"/>
          <w:color w:val="000000"/>
          <w:sz w:val="28"/>
        </w:rPr>
        <w:t>
      после слов "раздельных списков," дополнить словами "а также списков нуждающихся в жилище, состоящих на учете в государственном предприятии и (или) государственном учреждении";</w:t>
      </w:r>
      <w:r>
        <w:br/>
      </w:r>
      <w:r>
        <w:rPr>
          <w:rFonts w:ascii="Times New Roman"/>
          <w:b w:val="false"/>
          <w:i w:val="false"/>
          <w:color w:val="000000"/>
          <w:sz w:val="28"/>
        </w:rPr>
        <w:t>
      дополнить словами "Республики Казахстан";</w:t>
      </w:r>
      <w:r>
        <w:br/>
      </w:r>
      <w:r>
        <w:rPr>
          <w:rFonts w:ascii="Times New Roman"/>
          <w:b w:val="false"/>
          <w:i w:val="false"/>
          <w:color w:val="000000"/>
          <w:sz w:val="28"/>
        </w:rPr>
        <w:t>
      в части третьей:</w:t>
      </w:r>
      <w:r>
        <w:br/>
      </w:r>
      <w:r>
        <w:rPr>
          <w:rFonts w:ascii="Times New Roman"/>
          <w:b w:val="false"/>
          <w:i w:val="false"/>
          <w:color w:val="000000"/>
          <w:sz w:val="28"/>
        </w:rPr>
        <w:t>
      слова "района (города областного значения)" заменить словами "района, города областного значения";</w:t>
      </w:r>
      <w:r>
        <w:br/>
      </w:r>
      <w:r>
        <w:rPr>
          <w:rFonts w:ascii="Times New Roman"/>
          <w:b w:val="false"/>
          <w:i w:val="false"/>
          <w:color w:val="000000"/>
          <w:sz w:val="28"/>
        </w:rPr>
        <w:t>
      слова "через средства массовой информации" заменить словами "в периодических печатных изданиях и на интернет-ресурсах";</w:t>
      </w:r>
      <w:r>
        <w:br/>
      </w:r>
      <w:r>
        <w:rPr>
          <w:rFonts w:ascii="Times New Roman"/>
          <w:b w:val="false"/>
          <w:i w:val="false"/>
          <w:color w:val="000000"/>
          <w:sz w:val="28"/>
        </w:rPr>
        <w:t>
      слова "предоставлении жилища из государственного" заменить словами "жилище из коммунального";</w:t>
      </w:r>
      <w:r>
        <w:br/>
      </w:r>
      <w:r>
        <w:rPr>
          <w:rFonts w:ascii="Times New Roman"/>
          <w:b w:val="false"/>
          <w:i w:val="false"/>
          <w:color w:val="000000"/>
          <w:sz w:val="28"/>
        </w:rPr>
        <w:t>
      слова "жилища, арендованного" заменить словами "жилище, арендованном";</w:t>
      </w:r>
      <w:r>
        <w:br/>
      </w:r>
      <w:r>
        <w:rPr>
          <w:rFonts w:ascii="Times New Roman"/>
          <w:b w:val="false"/>
          <w:i w:val="false"/>
          <w:color w:val="000000"/>
          <w:sz w:val="28"/>
        </w:rPr>
        <w:t>
      дополнить пунктами 2-1 и 2-2 следующего содержания:</w:t>
      </w:r>
      <w:r>
        <w:br/>
      </w:r>
      <w:r>
        <w:rPr>
          <w:rFonts w:ascii="Times New Roman"/>
          <w:b w:val="false"/>
          <w:i w:val="false"/>
          <w:color w:val="000000"/>
          <w:sz w:val="28"/>
        </w:rPr>
        <w:t>
      "2-1. Государственные предприятия ведут списки очередности граждан, нуждающихся в жилище из жилищного фонда государственного предприятия, и публикуют на государственном предприятии списки лиц, получивших жилище, с указанием их очередности.</w:t>
      </w:r>
      <w:r>
        <w:br/>
      </w:r>
      <w:r>
        <w:rPr>
          <w:rFonts w:ascii="Times New Roman"/>
          <w:b w:val="false"/>
          <w:i w:val="false"/>
          <w:color w:val="000000"/>
          <w:sz w:val="28"/>
        </w:rPr>
        <w:t>
      2-2. Государственные учреждения ведут списки очередности граждан, нуждающихся в жилище из жилищного фонда государственного учреждения, и публикуют в государственном учреждении списки лиц, получивших жилище, с указанием их очередности.";</w:t>
      </w:r>
      <w:r>
        <w:br/>
      </w:r>
      <w:r>
        <w:rPr>
          <w:rFonts w:ascii="Times New Roman"/>
          <w:b w:val="false"/>
          <w:i w:val="false"/>
          <w:color w:val="000000"/>
          <w:sz w:val="28"/>
        </w:rPr>
        <w:t>
      12) статью 77 изложить в следующей редакции:</w:t>
      </w:r>
      <w:r>
        <w:br/>
      </w:r>
      <w:r>
        <w:rPr>
          <w:rFonts w:ascii="Times New Roman"/>
          <w:b w:val="false"/>
          <w:i w:val="false"/>
          <w:color w:val="000000"/>
          <w:sz w:val="28"/>
        </w:rPr>
        <w:t>
      "Статья 77. Решение о предоставлении жилища из государственного</w:t>
      </w:r>
      <w:r>
        <w:br/>
      </w:r>
      <w:r>
        <w:rPr>
          <w:rFonts w:ascii="Times New Roman"/>
          <w:b w:val="false"/>
          <w:i w:val="false"/>
          <w:color w:val="000000"/>
          <w:sz w:val="28"/>
        </w:rPr>
        <w:t>
                  жилищного фонда или жилища, арендованного местным</w:t>
      </w:r>
      <w:r>
        <w:br/>
      </w:r>
      <w:r>
        <w:rPr>
          <w:rFonts w:ascii="Times New Roman"/>
          <w:b w:val="false"/>
          <w:i w:val="false"/>
          <w:color w:val="000000"/>
          <w:sz w:val="28"/>
        </w:rPr>
        <w:t>
                  исполнительным органом в частном жилищном фонде</w:t>
      </w:r>
      <w:r>
        <w:br/>
      </w:r>
      <w:r>
        <w:rPr>
          <w:rFonts w:ascii="Times New Roman"/>
          <w:b w:val="false"/>
          <w:i w:val="false"/>
          <w:color w:val="000000"/>
          <w:sz w:val="28"/>
        </w:rPr>
        <w:t>
      1. Жилище из коммунального жилищного фонда или жилище, арендованное местным исполнительным органом в частном жилищном фонде, предоставляется по решению местного исполнительного органа по месту жительства заявителя на основании решения жилищной комиссии.</w:t>
      </w:r>
      <w:r>
        <w:br/>
      </w:r>
      <w:r>
        <w:rPr>
          <w:rFonts w:ascii="Times New Roman"/>
          <w:b w:val="false"/>
          <w:i w:val="false"/>
          <w:color w:val="000000"/>
          <w:sz w:val="28"/>
        </w:rPr>
        <w:t>
      2. Жилище из жилищного фонда государственного предприятия предоставляется на основании решения жилищной комиссии государственного предприятия о предоставлении жилища и заключенного договора найма жилища, который составляется в трех экземплярах. Один хранится в администрации государственного предприятия, второй передается местному исполнительному органу, который хранится как документ строгой отчетности, третий выдается заявителю и является единственным документом, предоставляющим право на вселение в жилище.</w:t>
      </w:r>
      <w:r>
        <w:br/>
      </w:r>
      <w:r>
        <w:rPr>
          <w:rFonts w:ascii="Times New Roman"/>
          <w:b w:val="false"/>
          <w:i w:val="false"/>
          <w:color w:val="000000"/>
          <w:sz w:val="28"/>
        </w:rPr>
        <w:t>
      3. Жилище из жилищного фонда государственного учреждения предоставляется на основании решения жилищной комиссии государственного учреждения о предоставлении жилища и заключенного договора найма жилища, который составляется в трех экземплярах. Один хранится в администрации государственного учреждения, второй передается местному исполнительному органу, который хранится как документ строгой отчетности, третий выдается заявителю и является единственным документом, предоставляющим право на вселение в жилище.";</w:t>
      </w:r>
      <w:r>
        <w:br/>
      </w:r>
      <w:r>
        <w:rPr>
          <w:rFonts w:ascii="Times New Roman"/>
          <w:b w:val="false"/>
          <w:i w:val="false"/>
          <w:color w:val="000000"/>
          <w:sz w:val="28"/>
        </w:rPr>
        <w:t>
      13) статью 79 исключить;</w:t>
      </w:r>
      <w:r>
        <w:br/>
      </w:r>
      <w:r>
        <w:rPr>
          <w:rFonts w:ascii="Times New Roman"/>
          <w:b w:val="false"/>
          <w:i w:val="false"/>
          <w:color w:val="000000"/>
          <w:sz w:val="28"/>
        </w:rPr>
        <w:t>
      14) в статье 80:</w:t>
      </w:r>
      <w:r>
        <w:br/>
      </w:r>
      <w:r>
        <w:rPr>
          <w:rFonts w:ascii="Times New Roman"/>
          <w:b w:val="false"/>
          <w:i w:val="false"/>
          <w:color w:val="000000"/>
          <w:sz w:val="28"/>
        </w:rPr>
        <w:t>
      пункт 1 после слов "государственного предприятия" дополнить словами "или государственного учреждения";</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Типовой договор найма (поднайма) жилища из государственного жилищного фонда или жилища, арендованного местным исполнительным органом в частном жилищном фонде, порядок предоставления и пользования жилищем из государственного жилищного фонда или жилища, арендованного местным исполнительным органом в частном жилищном фонде, утверждаются Правительством Республики Казахстан.";</w:t>
      </w:r>
      <w:r>
        <w:br/>
      </w:r>
      <w:r>
        <w:rPr>
          <w:rFonts w:ascii="Times New Roman"/>
          <w:b w:val="false"/>
          <w:i w:val="false"/>
          <w:color w:val="000000"/>
          <w:sz w:val="28"/>
        </w:rPr>
        <w:t>
      15) в части первой статьи 96 цифры "100, 101, 110" заменить словами "101 и 110";</w:t>
      </w:r>
      <w:r>
        <w:br/>
      </w:r>
      <w:r>
        <w:rPr>
          <w:rFonts w:ascii="Times New Roman"/>
          <w:b w:val="false"/>
          <w:i w:val="false"/>
          <w:color w:val="000000"/>
          <w:sz w:val="28"/>
        </w:rPr>
        <w:t>
      16) пункт 1 статьи 97 изложить в следующей редакции:</w:t>
      </w:r>
      <w:r>
        <w:br/>
      </w:r>
      <w:r>
        <w:rPr>
          <w:rFonts w:ascii="Times New Roman"/>
          <w:b w:val="false"/>
          <w:i w:val="false"/>
          <w:color w:val="000000"/>
          <w:sz w:val="28"/>
        </w:rPr>
        <w:t>
      "1. Размер платы за пользование жилищем из государственного жилищного фонда устанавливается местным исполнительным органом района, города областного значения, города республиканского значения, столицы (из коммунального жилищного фонда), администрацией государственного учреждения (из жилищного фонда государственного учреждения) или администрацией государственного предприятия (из жилищного фонда государственного предприятия) в соответствии с методикой расчета размера платы за пользование жилищем из государственного жилищного фонда, если иное не установлено законодательством Республики Казахстан.";</w:t>
      </w:r>
      <w:r>
        <w:br/>
      </w:r>
      <w:r>
        <w:rPr>
          <w:rFonts w:ascii="Times New Roman"/>
          <w:b w:val="false"/>
          <w:i w:val="false"/>
          <w:color w:val="000000"/>
          <w:sz w:val="28"/>
        </w:rPr>
        <w:t>
      17) статью 100 исключить;</w:t>
      </w:r>
      <w:r>
        <w:br/>
      </w:r>
      <w:r>
        <w:rPr>
          <w:rFonts w:ascii="Times New Roman"/>
          <w:b w:val="false"/>
          <w:i w:val="false"/>
          <w:color w:val="000000"/>
          <w:sz w:val="28"/>
        </w:rPr>
        <w:t>
      18) статью 101 изложить в следующей редакции:</w:t>
      </w:r>
      <w:r>
        <w:br/>
      </w:r>
      <w:r>
        <w:rPr>
          <w:rFonts w:ascii="Times New Roman"/>
          <w:b w:val="false"/>
          <w:i w:val="false"/>
          <w:color w:val="000000"/>
          <w:sz w:val="28"/>
        </w:rPr>
        <w:t>
      "Статья 101. Правовой режим жилищ, приравненных к служебным</w:t>
      </w:r>
      <w:r>
        <w:br/>
      </w:r>
      <w:r>
        <w:rPr>
          <w:rFonts w:ascii="Times New Roman"/>
          <w:b w:val="false"/>
          <w:i w:val="false"/>
          <w:color w:val="000000"/>
          <w:sz w:val="28"/>
        </w:rPr>
        <w:t>
      1. На отношения по пользованию жилищами, приравненными к служебным, не распространяются правила статей 93 и 95 настоящего Закона.</w:t>
      </w:r>
      <w:r>
        <w:br/>
      </w:r>
      <w:r>
        <w:rPr>
          <w:rFonts w:ascii="Times New Roman"/>
          <w:b w:val="false"/>
          <w:i w:val="false"/>
          <w:color w:val="000000"/>
          <w:sz w:val="28"/>
        </w:rPr>
        <w:t>
      2. Порядок предоставления жилищ, приравненных к служебным, и пользования ими определяется Правительством Республики Казахстан.</w:t>
      </w:r>
      <w:r>
        <w:br/>
      </w:r>
      <w:r>
        <w:rPr>
          <w:rFonts w:ascii="Times New Roman"/>
          <w:b w:val="false"/>
          <w:i w:val="false"/>
          <w:color w:val="000000"/>
          <w:sz w:val="28"/>
        </w:rPr>
        <w:t>
      3. Государственные служащие и работники бюджетных организаций, государственных предприятий, лица, занимающие государственные выборные должности, могут приватизировать занимаемые ими жилища, приравненные к служебным, по остаточной стоимости, если они проработали на государственной службе, государственном предприятии или в бюджетных организациях (включая срок пребывания на государственной выборной должности) не менее десяти лет, а также независимо от срока работы, если трудовые отношения прекращены по следующим основаниям:</w:t>
      </w:r>
      <w:r>
        <w:br/>
      </w:r>
      <w:r>
        <w:rPr>
          <w:rFonts w:ascii="Times New Roman"/>
          <w:b w:val="false"/>
          <w:i w:val="false"/>
          <w:color w:val="000000"/>
          <w:sz w:val="28"/>
        </w:rPr>
        <w:t>
      1) ликвидации организации, сокращения численности или штата работников;</w:t>
      </w:r>
      <w:r>
        <w:br/>
      </w:r>
      <w:r>
        <w:rPr>
          <w:rFonts w:ascii="Times New Roman"/>
          <w:b w:val="false"/>
          <w:i w:val="false"/>
          <w:color w:val="000000"/>
          <w:sz w:val="28"/>
        </w:rPr>
        <w:t>
      2) в связи с болезнью, препятствующей дальнейшей работе;</w:t>
      </w:r>
      <w:r>
        <w:br/>
      </w:r>
      <w:r>
        <w:rPr>
          <w:rFonts w:ascii="Times New Roman"/>
          <w:b w:val="false"/>
          <w:i w:val="false"/>
          <w:color w:val="000000"/>
          <w:sz w:val="28"/>
        </w:rPr>
        <w:t>
      3) в связи с выходом на пенсию.</w:t>
      </w:r>
      <w:r>
        <w:br/>
      </w:r>
      <w:r>
        <w:rPr>
          <w:rFonts w:ascii="Times New Roman"/>
          <w:b w:val="false"/>
          <w:i w:val="false"/>
          <w:color w:val="000000"/>
          <w:sz w:val="28"/>
        </w:rPr>
        <w:t>
      В случае смерти работника, которому было предоставлено жилище, приравненное к служебному, право приватизации переходит к членам семьи умершего (погибшего) независимо от срока работы умершего (погибшего).</w:t>
      </w:r>
      <w:r>
        <w:br/>
      </w:r>
      <w:r>
        <w:rPr>
          <w:rFonts w:ascii="Times New Roman"/>
          <w:b w:val="false"/>
          <w:i w:val="false"/>
          <w:color w:val="000000"/>
          <w:sz w:val="28"/>
        </w:rPr>
        <w:t>
      4. Военнослужащие, которым жилище, приравненное к служебному, было предоставлено на период прохождения службы в данном населенном пункте, вправе приватизировать его (за исключением жилищ, расположенных в военных городках, пограничных заставах и иных закрытых объектах) после десятилетнего стажа воинской службы, а при увольнении по выслуге лет, болезни или по сокращению штатов - независимо от срока службы.</w:t>
      </w:r>
      <w:r>
        <w:br/>
      </w:r>
      <w:r>
        <w:rPr>
          <w:rFonts w:ascii="Times New Roman"/>
          <w:b w:val="false"/>
          <w:i w:val="false"/>
          <w:color w:val="000000"/>
          <w:sz w:val="28"/>
        </w:rPr>
        <w:t>
      В случаях невозможности приватизации такого жилища вследствие его расположения в закрытых и обособленных военных городках, пограничных заставах право приватизации компенсируется стоимостью соответствующего жилища для приобретения (строительства) в другой местности.</w:t>
      </w:r>
      <w:r>
        <w:br/>
      </w:r>
      <w:r>
        <w:rPr>
          <w:rFonts w:ascii="Times New Roman"/>
          <w:b w:val="false"/>
          <w:i w:val="false"/>
          <w:color w:val="000000"/>
          <w:sz w:val="28"/>
        </w:rPr>
        <w:t>
      Военнослужащие, имеющие выслугу двадцать и более лет в календарном исчислении, имеют право приватизировать жилое помещение безвозмездно.</w:t>
      </w:r>
      <w:r>
        <w:br/>
      </w:r>
      <w:r>
        <w:rPr>
          <w:rFonts w:ascii="Times New Roman"/>
          <w:b w:val="false"/>
          <w:i w:val="false"/>
          <w:color w:val="000000"/>
          <w:sz w:val="28"/>
        </w:rPr>
        <w:t>
      В случае смерти военнослужащего, которому было предоставлено жилище, приравненное к служебному, право приватизации переходит к членам семьи умершего (погибшего) независимо от срока работы умершего (погибшего).</w:t>
      </w:r>
      <w:r>
        <w:br/>
      </w:r>
      <w:r>
        <w:rPr>
          <w:rFonts w:ascii="Times New Roman"/>
          <w:b w:val="false"/>
          <w:i w:val="false"/>
          <w:color w:val="000000"/>
          <w:sz w:val="28"/>
        </w:rPr>
        <w:t>
      Льготы, предусмотренные настоящим пунктом, применяются один раз.</w:t>
      </w:r>
      <w:r>
        <w:br/>
      </w:r>
      <w:r>
        <w:rPr>
          <w:rFonts w:ascii="Times New Roman"/>
          <w:b w:val="false"/>
          <w:i w:val="false"/>
          <w:color w:val="000000"/>
          <w:sz w:val="28"/>
        </w:rPr>
        <w:t>
      Указанные льготы распространяются также в отношении лиц, прослуживших не менее двадцати лет, права которых иметь воинские звания и носить форменную одежду упразднены с 1 января 2012 года.</w:t>
      </w:r>
      <w:r>
        <w:br/>
      </w:r>
      <w:r>
        <w:rPr>
          <w:rFonts w:ascii="Times New Roman"/>
          <w:b w:val="false"/>
          <w:i w:val="false"/>
          <w:color w:val="000000"/>
          <w:sz w:val="28"/>
        </w:rPr>
        <w:t>
      5. Жилище из жилищного фонда государственного предприятия может быть обменено на другое жилище из жилищного фонда государственного предприятия с письменного согласия собственника или уполномоченного им государственного органа.</w:t>
      </w:r>
      <w:r>
        <w:br/>
      </w:r>
      <w:r>
        <w:rPr>
          <w:rFonts w:ascii="Times New Roman"/>
          <w:b w:val="false"/>
          <w:i w:val="false"/>
          <w:color w:val="000000"/>
          <w:sz w:val="28"/>
        </w:rPr>
        <w:t>
      6. При вынесении жилищной комиссией решения о приватизации жилища данное жилище переводится в коммунальный жилищный фонд для последующей его приватизации нанимателем.</w:t>
      </w:r>
      <w:r>
        <w:br/>
      </w:r>
      <w:r>
        <w:rPr>
          <w:rFonts w:ascii="Times New Roman"/>
          <w:b w:val="false"/>
          <w:i w:val="false"/>
          <w:color w:val="000000"/>
          <w:sz w:val="28"/>
        </w:rPr>
        <w:t>
      7. Выселение лиц, указанных в настоящей статье, допускается по основаниям, предусмотренным главой 14 настоящего Закона.</w:t>
      </w:r>
      <w:r>
        <w:br/>
      </w:r>
      <w:r>
        <w:rPr>
          <w:rFonts w:ascii="Times New Roman"/>
          <w:b w:val="false"/>
          <w:i w:val="false"/>
          <w:color w:val="000000"/>
          <w:sz w:val="28"/>
        </w:rPr>
        <w:t>
      8. Порядок приватизации жилищ, приравненных к служебным, определяется Правительством Республики Казахстан.";</w:t>
      </w:r>
      <w:r>
        <w:br/>
      </w:r>
      <w:r>
        <w:rPr>
          <w:rFonts w:ascii="Times New Roman"/>
          <w:b w:val="false"/>
          <w:i w:val="false"/>
          <w:color w:val="000000"/>
          <w:sz w:val="28"/>
        </w:rPr>
        <w:t>
      19) статьи 109 и 110 изложить в следующей редакции:</w:t>
      </w:r>
      <w:r>
        <w:br/>
      </w:r>
      <w:r>
        <w:rPr>
          <w:rFonts w:ascii="Times New Roman"/>
          <w:b w:val="false"/>
          <w:i w:val="false"/>
          <w:color w:val="000000"/>
          <w:sz w:val="28"/>
        </w:rPr>
        <w:t>
      "Статья 109. Служебные жилища</w:t>
      </w:r>
      <w:r>
        <w:br/>
      </w:r>
      <w:r>
        <w:rPr>
          <w:rFonts w:ascii="Times New Roman"/>
          <w:b w:val="false"/>
          <w:i w:val="false"/>
          <w:color w:val="000000"/>
          <w:sz w:val="28"/>
        </w:rPr>
        <w:t>
      1. Служебные жилища предназначаются для заселения по договору найма гражданами, которые в связи с характером их трудовых отношений должны проживать по месту работы, а также гражданам Республики Казахстан, участвующим в активных мерах содействия занятости в соответствии с законодательством Республики Казахстан о занятости населения.</w:t>
      </w:r>
      <w:r>
        <w:br/>
      </w:r>
      <w:r>
        <w:rPr>
          <w:rFonts w:ascii="Times New Roman"/>
          <w:b w:val="false"/>
          <w:i w:val="false"/>
          <w:color w:val="000000"/>
          <w:sz w:val="28"/>
        </w:rPr>
        <w:t>
      2. Работники государственных учреждений могут приватизировать занимаемые ими служебные жилища по остаточной стоимости, если они проработали на государственной службе, в бюджетных организациях или государственных предприятиях (включая срок пребывания на государственной выборной должности) не менее десяти лет, а также независимо от срока работы, если трудовые отношения прекращены по следующим основаниям:</w:t>
      </w:r>
      <w:r>
        <w:br/>
      </w:r>
      <w:r>
        <w:rPr>
          <w:rFonts w:ascii="Times New Roman"/>
          <w:b w:val="false"/>
          <w:i w:val="false"/>
          <w:color w:val="000000"/>
          <w:sz w:val="28"/>
        </w:rPr>
        <w:t>
      1) ликвидации организации, сокращения численности или штата работников;</w:t>
      </w:r>
      <w:r>
        <w:br/>
      </w:r>
      <w:r>
        <w:rPr>
          <w:rFonts w:ascii="Times New Roman"/>
          <w:b w:val="false"/>
          <w:i w:val="false"/>
          <w:color w:val="000000"/>
          <w:sz w:val="28"/>
        </w:rPr>
        <w:t>
      2) в связи с болезнью, препятствующей дальнейшей работе;</w:t>
      </w:r>
      <w:r>
        <w:br/>
      </w:r>
      <w:r>
        <w:rPr>
          <w:rFonts w:ascii="Times New Roman"/>
          <w:b w:val="false"/>
          <w:i w:val="false"/>
          <w:color w:val="000000"/>
          <w:sz w:val="28"/>
        </w:rPr>
        <w:t>
      3) в связи с выходом на пенсию.</w:t>
      </w:r>
      <w:r>
        <w:br/>
      </w:r>
      <w:r>
        <w:rPr>
          <w:rFonts w:ascii="Times New Roman"/>
          <w:b w:val="false"/>
          <w:i w:val="false"/>
          <w:color w:val="000000"/>
          <w:sz w:val="28"/>
        </w:rPr>
        <w:t>
      В случае смерти работника, которому было предоставлено служебное жилище, право приватизации переходит к членам семьи умершего (погибшего) независимо от срока работы умершего (погибшего).</w:t>
      </w:r>
      <w:r>
        <w:br/>
      </w:r>
      <w:r>
        <w:rPr>
          <w:rFonts w:ascii="Times New Roman"/>
          <w:b w:val="false"/>
          <w:i w:val="false"/>
          <w:color w:val="000000"/>
          <w:sz w:val="28"/>
        </w:rPr>
        <w:t>
      Граждане Республики Казахстан, которым служебные жилища были предоставлены как участвующим в активных мерах содействия занятости в соответствии с законодательством Республики Казахстан о занятости населения, могут приватизировать занимаемые ими служебные жилища по остаточной стоимости, если они прожили в служебном жилище не менее пяти лет.</w:t>
      </w:r>
      <w:r>
        <w:br/>
      </w:r>
      <w:r>
        <w:rPr>
          <w:rFonts w:ascii="Times New Roman"/>
          <w:b w:val="false"/>
          <w:i w:val="false"/>
          <w:color w:val="000000"/>
          <w:sz w:val="28"/>
        </w:rPr>
        <w:t>
      3. Порядок приватизации служебных жилищ определяется Правительством Республики Казахстан.</w:t>
      </w:r>
      <w:r>
        <w:br/>
      </w:r>
      <w:r>
        <w:rPr>
          <w:rFonts w:ascii="Times New Roman"/>
          <w:b w:val="false"/>
          <w:i w:val="false"/>
          <w:color w:val="000000"/>
          <w:sz w:val="28"/>
        </w:rPr>
        <w:t>
      4. При вынесении жилищной комиссией решения о приватизации служебного жилища оно переводится в коммунальный жилищный фонд с последующей передачей в собственность нанимателю.</w:t>
      </w:r>
      <w:r>
        <w:br/>
      </w:r>
      <w:r>
        <w:rPr>
          <w:rFonts w:ascii="Times New Roman"/>
          <w:b w:val="false"/>
          <w:i w:val="false"/>
          <w:color w:val="000000"/>
          <w:sz w:val="28"/>
        </w:rPr>
        <w:t>
      Статья 110. Предоставление служебного жилища и пользование им</w:t>
      </w:r>
      <w:r>
        <w:br/>
      </w:r>
      <w:r>
        <w:rPr>
          <w:rFonts w:ascii="Times New Roman"/>
          <w:b w:val="false"/>
          <w:i w:val="false"/>
          <w:color w:val="000000"/>
          <w:sz w:val="28"/>
        </w:rPr>
        <w:t>
      1. Порядок предоставления служебного жилища, предназначенного для заселения гражданами на период выполнения ими обязанностей, связанных с характером их трудовых отношений, и пользования им определяется Правительством Республики Казахстан.</w:t>
      </w:r>
      <w:r>
        <w:br/>
      </w:r>
      <w:r>
        <w:rPr>
          <w:rFonts w:ascii="Times New Roman"/>
          <w:b w:val="false"/>
          <w:i w:val="false"/>
          <w:color w:val="000000"/>
          <w:sz w:val="28"/>
        </w:rPr>
        <w:t>
      К пользованию служебным жилищем, предназначенного для заселения гражданами на период выполнения ими обязанностей, связанных с характером их трудовых отношений, не применяются правила статей 90, 93 и 95 настоящего Закона.</w:t>
      </w:r>
      <w:r>
        <w:br/>
      </w:r>
      <w:r>
        <w:rPr>
          <w:rFonts w:ascii="Times New Roman"/>
          <w:b w:val="false"/>
          <w:i w:val="false"/>
          <w:color w:val="000000"/>
          <w:sz w:val="28"/>
        </w:rPr>
        <w:t>
      2. Порядок предоставления служебного жилища, предназначенного для заселения гражданами Республики Казахстан, участвующими в активных мерах содействия занятости в соответствии с законодательством Республики Казахстан о занятости населения и пользования им определяется Правительством Республики Казахстан.</w:t>
      </w:r>
      <w:r>
        <w:br/>
      </w:r>
      <w:r>
        <w:rPr>
          <w:rFonts w:ascii="Times New Roman"/>
          <w:b w:val="false"/>
          <w:i w:val="false"/>
          <w:color w:val="000000"/>
          <w:sz w:val="28"/>
        </w:rPr>
        <w:t>
      К предоставляемому служебному жилью, предназначенному для заселения гражданами Республики Казахстан, участвующими в активных мерах содействия занятости в соответствии с законодательством Республики Казахстан о занятости населения не распространяется действие статей 71-74, 90, 93 и 95 настоящего Закона.";</w:t>
      </w:r>
      <w:r>
        <w:br/>
      </w:r>
      <w:r>
        <w:rPr>
          <w:rFonts w:ascii="Times New Roman"/>
          <w:b w:val="false"/>
          <w:i w:val="false"/>
          <w:color w:val="000000"/>
          <w:sz w:val="28"/>
        </w:rPr>
        <w:t>
      20) в пункте 1 статьи 111 слова "подпунктами 1), 2), 3), а также части второй пункта 5 статьи 101" заменить словами "пунктом 2 статьи 109";</w:t>
      </w:r>
      <w:r>
        <w:br/>
      </w:r>
      <w:r>
        <w:rPr>
          <w:rFonts w:ascii="Times New Roman"/>
          <w:b w:val="false"/>
          <w:i w:val="false"/>
          <w:color w:val="000000"/>
          <w:sz w:val="28"/>
        </w:rPr>
        <w:t>
      21) статью 113 исключить.</w:t>
      </w:r>
      <w:r>
        <w:br/>
      </w: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декабря 1998 года "О браке и семье" (Ведомости Парламента Республики Казахстан, 1998 г., № 23, ст. 430; 2001 г., № 24, ст. 338; 2004 г., № 23, ст. 142; 2006 г., № 1, ст. 5; 2007 г., № 3, ст. 20; № 9, ст. 67; № 20, ст. 152,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марта 2011 года "О внесении изменений и дополнений в некоторые законодательные акты Республики Казахстан по вопросам деятельности крестьянских или фермерских хозяйств" опубликованный в газетах "Егемен Қазақстан" и "Казахстанская правда" 31 марта 2011 года):</w:t>
      </w:r>
      <w:r>
        <w:br/>
      </w:r>
      <w:r>
        <w:rPr>
          <w:rFonts w:ascii="Times New Roman"/>
          <w:b w:val="false"/>
          <w:i w:val="false"/>
          <w:color w:val="000000"/>
          <w:sz w:val="28"/>
        </w:rPr>
        <w:t>
      пункт 3 статьи 111 дополнить частью четвертой следующего содержания:</w:t>
      </w:r>
      <w:r>
        <w:br/>
      </w:r>
      <w:r>
        <w:rPr>
          <w:rFonts w:ascii="Times New Roman"/>
          <w:b w:val="false"/>
          <w:i w:val="false"/>
          <w:color w:val="000000"/>
          <w:sz w:val="28"/>
        </w:rPr>
        <w:t>
      "Порядок назначения и размер выплаты пособия опекунам или попечителям на содержание ребенка-сироты (детей-сирот) и ребенка (детей), оставшегося без попечения родителей, определяется Правительством Республики Казахстан.".</w:t>
      </w:r>
      <w:r>
        <w:br/>
      </w: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занятости населения" (Ведомости Парламента Республики Казахстан, 2001 г., № 3, ст. 18; 2004 г., № 2, ст. 10; 2005 г., № 7-8, ст. 19; № 17-18, ст. 76; 2006 г., № 3, ст. 22; № 10, ст. 52; 2007 г., № 2, ст. 14, 18; № 3, ст. 20; № 8, ст. 52; № 9, ст. 67; № 15, ст. 106; № 20, ст. 152; 2009 г., № 1, ст. 4; № 9-10, ст. 50; № 18, ст. 84; 2010 г., № 5, ст. 23; № 8, ст. 41; 2011 г., № 1, ст. 2; № 2, ст. 21):</w:t>
      </w:r>
      <w:r>
        <w:br/>
      </w:r>
      <w:r>
        <w:rPr>
          <w:rFonts w:ascii="Times New Roman"/>
          <w:b w:val="false"/>
          <w:i w:val="false"/>
          <w:color w:val="000000"/>
          <w:sz w:val="28"/>
        </w:rPr>
        <w:t>
      1) статью 1 изложить в следующей редакции:</w:t>
      </w:r>
      <w:r>
        <w:br/>
      </w:r>
      <w:r>
        <w:rPr>
          <w:rFonts w:ascii="Times New Roman"/>
          <w:b w:val="false"/>
          <w:i w:val="false"/>
          <w:color w:val="000000"/>
          <w:sz w:val="28"/>
        </w:rPr>
        <w:t xml:space="preserve">
      "Статья 1. Основные понятия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1) социальное рабочее место - рабочее место, создаваемое работодателем на договорной основе с местным исполнительным органом, для трудоустройства граждан из целевых групп с частичной компенсацией затрат работодателя на оплату их труда;</w:t>
      </w:r>
      <w:r>
        <w:br/>
      </w:r>
      <w:r>
        <w:rPr>
          <w:rFonts w:ascii="Times New Roman"/>
          <w:b w:val="false"/>
          <w:i w:val="false"/>
          <w:color w:val="000000"/>
          <w:sz w:val="28"/>
        </w:rPr>
        <w:t>
      2) социальный контракт - соглашение между лицами, из числа безработных, самостоятельно занятых и малообеспеченных граждан, участвующих в государственных мерах содействия занятости и центрами занятости населения, определяющее права и взаимные обязательства сторон;</w:t>
      </w:r>
      <w:r>
        <w:br/>
      </w:r>
      <w:r>
        <w:rPr>
          <w:rFonts w:ascii="Times New Roman"/>
          <w:b w:val="false"/>
          <w:i w:val="false"/>
          <w:color w:val="000000"/>
          <w:sz w:val="28"/>
        </w:rPr>
        <w:t>
      3) вакансия - свободное рабочее место (должность) у работодателя;</w:t>
      </w:r>
      <w:r>
        <w:br/>
      </w:r>
      <w:r>
        <w:rPr>
          <w:rFonts w:ascii="Times New Roman"/>
          <w:b w:val="false"/>
          <w:i w:val="false"/>
          <w:color w:val="000000"/>
          <w:sz w:val="28"/>
        </w:rPr>
        <w:t>
      4) рынок труда - сфера формирования спроса и предложения на экономически активное население;</w:t>
      </w:r>
      <w:r>
        <w:br/>
      </w:r>
      <w:r>
        <w:rPr>
          <w:rFonts w:ascii="Times New Roman"/>
          <w:b w:val="false"/>
          <w:i w:val="false"/>
          <w:color w:val="000000"/>
          <w:sz w:val="28"/>
        </w:rPr>
        <w:t>
      5) свободно избранная занятость - деятельность граждан, выбранная ими путем свободного распоряжения своими способностями к труду, выбору места работы и профессии;</w:t>
      </w:r>
      <w:r>
        <w:br/>
      </w:r>
      <w:r>
        <w:rPr>
          <w:rFonts w:ascii="Times New Roman"/>
          <w:b w:val="false"/>
          <w:i w:val="false"/>
          <w:color w:val="000000"/>
          <w:sz w:val="28"/>
        </w:rPr>
        <w:t>
      6) субсидирование заработной платы - компенсация части затрат работодателя на оплату труда работников, трудоустроенных по направлениям центров занятости населения;</w:t>
      </w:r>
      <w:r>
        <w:br/>
      </w:r>
      <w:r>
        <w:rPr>
          <w:rFonts w:ascii="Times New Roman"/>
          <w:b w:val="false"/>
          <w:i w:val="false"/>
          <w:color w:val="000000"/>
          <w:sz w:val="28"/>
        </w:rPr>
        <w:t>
      7) молодежная практика - вид трудовой деятельности, осуществляемой выпускниками организаций профессионального образования с целью приобретения первоначального опыта работы по полученной профессии (специальности), организуемый местными исполнительными органами с учетом ситуации на региональном рынке труда;</w:t>
      </w:r>
      <w:r>
        <w:br/>
      </w:r>
      <w:r>
        <w:rPr>
          <w:rFonts w:ascii="Times New Roman"/>
          <w:b w:val="false"/>
          <w:i w:val="false"/>
          <w:color w:val="000000"/>
          <w:sz w:val="28"/>
        </w:rPr>
        <w:t>
      8) частное агентство занятости - любое физическое и юридическое лицо, оказывающее содействие в трудоустройстве, зарегистрированное в порядке, установленном законодательством Республики Казахстан;</w:t>
      </w:r>
      <w:r>
        <w:br/>
      </w:r>
      <w:r>
        <w:rPr>
          <w:rFonts w:ascii="Times New Roman"/>
          <w:b w:val="false"/>
          <w:i w:val="false"/>
          <w:color w:val="000000"/>
          <w:sz w:val="28"/>
        </w:rPr>
        <w:t>
      9) трудоустройство - комплекс организационных, экономических и правовых мероприятий, призванных способствовать обеспечению трудовой занятости населения;</w:t>
      </w:r>
      <w:r>
        <w:br/>
      </w:r>
      <w:r>
        <w:rPr>
          <w:rFonts w:ascii="Times New Roman"/>
          <w:b w:val="false"/>
          <w:i w:val="false"/>
          <w:color w:val="000000"/>
          <w:sz w:val="28"/>
        </w:rPr>
        <w:t>
      10) активные меры содействия занятости - меры государственной поддержки граждан Республики Казахстан и оралманов из числа самостоятельно занятого, безработного и малообеспеченного населения, осуществляемые государством в порядке, установленном настоящим Законом и иными нормативными правовыми актами;</w:t>
      </w:r>
      <w:r>
        <w:br/>
      </w:r>
      <w:r>
        <w:rPr>
          <w:rFonts w:ascii="Times New Roman"/>
          <w:b w:val="false"/>
          <w:i w:val="false"/>
          <w:color w:val="000000"/>
          <w:sz w:val="28"/>
        </w:rPr>
        <w:t>
      11) занятость - деятельность граждан, связанная с удовлетворением личных потребностей, не противоречащих Конституции, законам и иным нормативным правовым актам Республики Казахстан, и приносящая им заработок или доход;</w:t>
      </w:r>
      <w:r>
        <w:br/>
      </w:r>
      <w:r>
        <w:rPr>
          <w:rFonts w:ascii="Times New Roman"/>
          <w:b w:val="false"/>
          <w:i w:val="false"/>
          <w:color w:val="000000"/>
          <w:sz w:val="28"/>
        </w:rPr>
        <w:t>
      12) продуктивная занятость - занятость, обеспечивающая устойчивый экономический рост и социальный эффект;</w:t>
      </w:r>
      <w:r>
        <w:br/>
      </w:r>
      <w:r>
        <w:rPr>
          <w:rFonts w:ascii="Times New Roman"/>
          <w:b w:val="false"/>
          <w:i w:val="false"/>
          <w:color w:val="000000"/>
          <w:sz w:val="28"/>
        </w:rPr>
        <w:t>
      13) безработные - лица трудоспособного возраста, которые не занимаются трудовой деятельностью, приносящей доход, ищущие работу и готовые трудиться;</w:t>
      </w:r>
      <w:r>
        <w:br/>
      </w:r>
      <w:r>
        <w:rPr>
          <w:rFonts w:ascii="Times New Roman"/>
          <w:b w:val="false"/>
          <w:i w:val="false"/>
          <w:color w:val="000000"/>
          <w:sz w:val="28"/>
        </w:rPr>
        <w:t>
      14) безработица - социально-экономическое явление, обусловленное невостребованностью на рынке труда части экономически активного населения;</w:t>
      </w:r>
      <w:r>
        <w:br/>
      </w:r>
      <w:r>
        <w:rPr>
          <w:rFonts w:ascii="Times New Roman"/>
          <w:b w:val="false"/>
          <w:i w:val="false"/>
          <w:color w:val="000000"/>
          <w:sz w:val="28"/>
        </w:rPr>
        <w:t>
      15) социальная защита от безработицы - комплекс мер, осуществляемых государством в порядке, установленном настоящим Законом и иными нормативными правовыми актами;</w:t>
      </w:r>
      <w:r>
        <w:br/>
      </w:r>
      <w:r>
        <w:rPr>
          <w:rFonts w:ascii="Times New Roman"/>
          <w:b w:val="false"/>
          <w:i w:val="false"/>
          <w:color w:val="000000"/>
          <w:sz w:val="28"/>
        </w:rPr>
        <w:t>
      16) общественные работы - виды трудовой деятельности, организуемые исполнительными органами, не требующие предварительной профессиональной подготовки работника, имеющие социально-полезную направленность и выполняемые гражданами по направлению уполномоченных органов по вопросам занятости для обеспечения их временной занятостью;</w:t>
      </w:r>
      <w:r>
        <w:br/>
      </w:r>
      <w:r>
        <w:rPr>
          <w:rFonts w:ascii="Times New Roman"/>
          <w:b w:val="false"/>
          <w:i w:val="false"/>
          <w:color w:val="000000"/>
          <w:sz w:val="28"/>
        </w:rPr>
        <w:t>
      17) целевые группы - группы лиц, установленные настоящим Законом, как испытывающие затруднения в трудоустройстве и требующие социальной защиты;</w:t>
      </w:r>
      <w:r>
        <w:br/>
      </w:r>
      <w:r>
        <w:rPr>
          <w:rFonts w:ascii="Times New Roman"/>
          <w:b w:val="false"/>
          <w:i w:val="false"/>
          <w:color w:val="000000"/>
          <w:sz w:val="28"/>
        </w:rPr>
        <w:t>
      18) центральный исполнительный орган - государственный орган, координирующий реализацию государственной политики в сфере занятости населения;</w:t>
      </w:r>
      <w:r>
        <w:br/>
      </w:r>
      <w:r>
        <w:rPr>
          <w:rFonts w:ascii="Times New Roman"/>
          <w:b w:val="false"/>
          <w:i w:val="false"/>
          <w:color w:val="000000"/>
          <w:sz w:val="28"/>
        </w:rPr>
        <w:t>
      19) самостоятельно занятые - лица индивидуально занятые производством (реализацией) товаров и услуг для получения дохода, включая производство для собственного потребления, а также члены производственных кооперативов, неоплачиваемые работники семейных предприятий (хозяйств) и работодатели, использующие труд наемных работников;</w:t>
      </w:r>
      <w:r>
        <w:br/>
      </w:r>
      <w:r>
        <w:rPr>
          <w:rFonts w:ascii="Times New Roman"/>
          <w:b w:val="false"/>
          <w:i w:val="false"/>
          <w:color w:val="000000"/>
          <w:sz w:val="28"/>
        </w:rPr>
        <w:t>
      20) малообеспеченные граждане (семьи) - лица трудоспособного возраста, которые в соответствии с законодательством Республики Казахстан имеют право на адресную социальную помощь и/или на пособия детям до 18-ти лет;</w:t>
      </w:r>
      <w:r>
        <w:br/>
      </w:r>
      <w:r>
        <w:rPr>
          <w:rFonts w:ascii="Times New Roman"/>
          <w:b w:val="false"/>
          <w:i w:val="false"/>
          <w:color w:val="000000"/>
          <w:sz w:val="28"/>
        </w:rPr>
        <w:t>
      21) уполномоченный орган - структурное подразделение местных исполнительных органов, обеспечивающее содействие занятости населения и социальную защиту от безработицы на региональном уровне;</w:t>
      </w:r>
      <w:r>
        <w:br/>
      </w:r>
      <w:r>
        <w:rPr>
          <w:rFonts w:ascii="Times New Roman"/>
          <w:b w:val="false"/>
          <w:i w:val="false"/>
          <w:color w:val="000000"/>
          <w:sz w:val="28"/>
        </w:rPr>
        <w:t>
      22) длительная безработица - безработица длительностью двенадцать и более месяцев;</w:t>
      </w:r>
      <w:r>
        <w:br/>
      </w:r>
      <w:r>
        <w:rPr>
          <w:rFonts w:ascii="Times New Roman"/>
          <w:b w:val="false"/>
          <w:i w:val="false"/>
          <w:color w:val="000000"/>
          <w:sz w:val="28"/>
        </w:rPr>
        <w:t>
      23) центр занятости населения - государственное учреждение, создаваемое местным исполнительным органом в районе, городе (областного и республиканского значения), столице в целях реализации активных мер содействия занятости;</w:t>
      </w:r>
      <w:r>
        <w:br/>
      </w:r>
      <w:r>
        <w:rPr>
          <w:rFonts w:ascii="Times New Roman"/>
          <w:b w:val="false"/>
          <w:i w:val="false"/>
          <w:color w:val="000000"/>
          <w:sz w:val="28"/>
        </w:rPr>
        <w:t>
      24) квота на привлечение иностранной рабочей силы (далее - квота) - устанавливаемая ежегодно Правительством Республики Казахстан доля иностранной рабочей силы в процентном отношении к численности экономически активного населения Республики;</w:t>
      </w:r>
      <w:r>
        <w:br/>
      </w:r>
      <w:r>
        <w:rPr>
          <w:rFonts w:ascii="Times New Roman"/>
          <w:b w:val="false"/>
          <w:i w:val="false"/>
          <w:color w:val="000000"/>
          <w:sz w:val="28"/>
        </w:rPr>
        <w:t>
      25) экономически активное население (рабочая сила) - часть населения в возрасте установленном для измерения экономической активности населения, обеспечивающая предложение рабочей силы для производства товаров и услуг (занятые в экономике и безработные);</w:t>
      </w:r>
      <w:r>
        <w:br/>
      </w:r>
      <w:r>
        <w:rPr>
          <w:rFonts w:ascii="Times New Roman"/>
          <w:b w:val="false"/>
          <w:i w:val="false"/>
          <w:color w:val="000000"/>
          <w:sz w:val="28"/>
        </w:rPr>
        <w:t>
      26) экономически неактивное население - лица, которые не являются занятыми или безработными.";</w:t>
      </w:r>
      <w:r>
        <w:br/>
      </w:r>
      <w:r>
        <w:rPr>
          <w:rFonts w:ascii="Times New Roman"/>
          <w:b w:val="false"/>
          <w:i w:val="false"/>
          <w:color w:val="000000"/>
          <w:sz w:val="28"/>
        </w:rPr>
        <w:t>
      2) главу 2 дополнить статьей 5-1 следующего содержания:</w:t>
      </w:r>
      <w:r>
        <w:br/>
      </w:r>
      <w:r>
        <w:rPr>
          <w:rFonts w:ascii="Times New Roman"/>
          <w:b w:val="false"/>
          <w:i w:val="false"/>
          <w:color w:val="000000"/>
          <w:sz w:val="28"/>
        </w:rPr>
        <w:t>
      "Статья 5-1. Компетенция Правительства Республики Казахстан</w:t>
      </w:r>
      <w:r>
        <w:br/>
      </w:r>
      <w:r>
        <w:rPr>
          <w:rFonts w:ascii="Times New Roman"/>
          <w:b w:val="false"/>
          <w:i w:val="false"/>
          <w:color w:val="000000"/>
          <w:sz w:val="28"/>
        </w:rPr>
        <w:t>
      Правительство Республики Казахстан:</w:t>
      </w:r>
      <w:r>
        <w:br/>
      </w:r>
      <w:r>
        <w:rPr>
          <w:rFonts w:ascii="Times New Roman"/>
          <w:b w:val="false"/>
          <w:i w:val="false"/>
          <w:color w:val="000000"/>
          <w:sz w:val="28"/>
        </w:rPr>
        <w:t>
      1) разрабатывает основные направления государственной политики в сфере занятости населения;</w:t>
      </w:r>
      <w:r>
        <w:br/>
      </w:r>
      <w:r>
        <w:rPr>
          <w:rFonts w:ascii="Times New Roman"/>
          <w:b w:val="false"/>
          <w:i w:val="false"/>
          <w:color w:val="000000"/>
          <w:sz w:val="28"/>
        </w:rPr>
        <w:t>
      2) разрабатывает с участием представителей работников и работодателей на основе стратегического плана развития Республики Казахстан программы занятости населения;</w:t>
      </w:r>
      <w:r>
        <w:br/>
      </w:r>
      <w:r>
        <w:rPr>
          <w:rFonts w:ascii="Times New Roman"/>
          <w:b w:val="false"/>
          <w:i w:val="false"/>
          <w:color w:val="000000"/>
          <w:sz w:val="28"/>
        </w:rPr>
        <w:t>
      3) ежегодно устанавливает квоту на привлечение иностранной рабочей силы;</w:t>
      </w:r>
      <w:r>
        <w:br/>
      </w:r>
      <w:r>
        <w:rPr>
          <w:rFonts w:ascii="Times New Roman"/>
          <w:b w:val="false"/>
          <w:i w:val="false"/>
          <w:color w:val="000000"/>
          <w:sz w:val="28"/>
        </w:rPr>
        <w:t>
      4) определяет порядок, условия внесения и размеры гарантийного взноса работодателем в банки Республики Казахстан;</w:t>
      </w:r>
      <w:r>
        <w:br/>
      </w:r>
      <w:r>
        <w:rPr>
          <w:rFonts w:ascii="Times New Roman"/>
          <w:b w:val="false"/>
          <w:i w:val="false"/>
          <w:color w:val="000000"/>
          <w:sz w:val="28"/>
        </w:rPr>
        <w:t>
      5) определяет порядок определения квоты, условия и порядок выдачи разрешений работодателям на привлечение иностранной рабочей силы;</w:t>
      </w:r>
      <w:r>
        <w:br/>
      </w:r>
      <w:r>
        <w:rPr>
          <w:rFonts w:ascii="Times New Roman"/>
          <w:b w:val="false"/>
          <w:i w:val="false"/>
          <w:color w:val="000000"/>
          <w:sz w:val="28"/>
        </w:rPr>
        <w:t>
      6) определяет условия и порядок выдачи лицензий на деятельность, связанную с вывозом рабочей силы из Республики Казахстан за границу;</w:t>
      </w:r>
      <w:r>
        <w:br/>
      </w:r>
      <w:r>
        <w:rPr>
          <w:rFonts w:ascii="Times New Roman"/>
          <w:b w:val="false"/>
          <w:i w:val="false"/>
          <w:color w:val="000000"/>
          <w:sz w:val="28"/>
        </w:rPr>
        <w:t>
      7) утверждает порядок организации и финансирования профессиональной подготовки, повышения квалификации и переподготовки;</w:t>
      </w:r>
      <w:r>
        <w:br/>
      </w:r>
      <w:r>
        <w:rPr>
          <w:rFonts w:ascii="Times New Roman"/>
          <w:b w:val="false"/>
          <w:i w:val="false"/>
          <w:color w:val="000000"/>
          <w:sz w:val="28"/>
        </w:rPr>
        <w:t>
      8) утверждает порядок организации и финансирования общественных работ;</w:t>
      </w:r>
      <w:r>
        <w:br/>
      </w:r>
      <w:r>
        <w:rPr>
          <w:rFonts w:ascii="Times New Roman"/>
          <w:b w:val="false"/>
          <w:i w:val="false"/>
          <w:color w:val="000000"/>
          <w:sz w:val="28"/>
        </w:rPr>
        <w:t>
      9) утверждает порядок организации и финансирования социальных рабочих мест;</w:t>
      </w:r>
      <w:r>
        <w:br/>
      </w:r>
      <w:r>
        <w:rPr>
          <w:rFonts w:ascii="Times New Roman"/>
          <w:b w:val="false"/>
          <w:i w:val="false"/>
          <w:color w:val="000000"/>
          <w:sz w:val="28"/>
        </w:rPr>
        <w:t>
      10) утверждает порядок организации и финансирования молодежной практики;</w:t>
      </w:r>
      <w:r>
        <w:br/>
      </w:r>
      <w:r>
        <w:rPr>
          <w:rFonts w:ascii="Times New Roman"/>
          <w:b w:val="false"/>
          <w:i w:val="false"/>
          <w:color w:val="000000"/>
          <w:sz w:val="28"/>
        </w:rPr>
        <w:t>
      11) утверждает порядок организации и финансирования обучения, содействия в трудоустройстве лиц, участвующих в активных мерах содействия занятости и предоставления им мер государственной поддержки;</w:t>
      </w:r>
      <w:r>
        <w:br/>
      </w:r>
      <w:r>
        <w:rPr>
          <w:rFonts w:ascii="Times New Roman"/>
          <w:b w:val="false"/>
          <w:i w:val="false"/>
          <w:color w:val="000000"/>
          <w:sz w:val="28"/>
        </w:rPr>
        <w:t>
      12) утверждает порядок организации и финансирования государственной поддержки развития предпринимательства лицам, участвующим в активных мерах содействия занятости;</w:t>
      </w:r>
      <w:r>
        <w:br/>
      </w:r>
      <w:r>
        <w:rPr>
          <w:rFonts w:ascii="Times New Roman"/>
          <w:b w:val="false"/>
          <w:i w:val="false"/>
          <w:color w:val="000000"/>
          <w:sz w:val="28"/>
        </w:rPr>
        <w:t>
      13) утверждает порядок кредитования микрофинансовых организаций на конкурсной основе;</w:t>
      </w:r>
      <w:r>
        <w:br/>
      </w:r>
      <w:r>
        <w:rPr>
          <w:rFonts w:ascii="Times New Roman"/>
          <w:b w:val="false"/>
          <w:i w:val="false"/>
          <w:color w:val="000000"/>
          <w:sz w:val="28"/>
        </w:rPr>
        <w:t>
      14) утверждает порядок содействия повышению мобильности лиц, участвующих в активных мерах содействия занятости и оказания им мер государственной поддержки;</w:t>
      </w:r>
      <w:r>
        <w:br/>
      </w:r>
      <w:r>
        <w:rPr>
          <w:rFonts w:ascii="Times New Roman"/>
          <w:b w:val="false"/>
          <w:i w:val="false"/>
          <w:color w:val="000000"/>
          <w:sz w:val="28"/>
        </w:rPr>
        <w:t>
      15) осуществляет иные полномочия, предусмотренные Конституцией, законами Республики Казахстан и актами Президента Республики Казахстан.";</w:t>
      </w:r>
      <w:r>
        <w:br/>
      </w:r>
      <w:r>
        <w:rPr>
          <w:rFonts w:ascii="Times New Roman"/>
          <w:b w:val="false"/>
          <w:i w:val="false"/>
          <w:color w:val="000000"/>
          <w:sz w:val="28"/>
        </w:rPr>
        <w:t>
      3) в пункте 2 статьи 6:</w:t>
      </w:r>
      <w:r>
        <w:br/>
      </w:r>
      <w:r>
        <w:rPr>
          <w:rFonts w:ascii="Times New Roman"/>
          <w:b w:val="false"/>
          <w:i w:val="false"/>
          <w:color w:val="000000"/>
          <w:sz w:val="28"/>
        </w:rPr>
        <w:t>
      в подпункте 9) слово "Казахстан"." заменить словом "Казахстан";";</w:t>
      </w:r>
      <w:r>
        <w:br/>
      </w:r>
      <w:r>
        <w:rPr>
          <w:rFonts w:ascii="Times New Roman"/>
          <w:b w:val="false"/>
          <w:i w:val="false"/>
          <w:color w:val="000000"/>
          <w:sz w:val="28"/>
        </w:rPr>
        <w:t>
      дополнить подпунктами 10), 11), 12), 13) следующего содержания:</w:t>
      </w:r>
      <w:r>
        <w:br/>
      </w:r>
      <w:r>
        <w:rPr>
          <w:rFonts w:ascii="Times New Roman"/>
          <w:b w:val="false"/>
          <w:i w:val="false"/>
          <w:color w:val="000000"/>
          <w:sz w:val="28"/>
        </w:rPr>
        <w:t>
      "10) разрабатывать и утверждать типовой устав центра занятости населения;</w:t>
      </w:r>
      <w:r>
        <w:br/>
      </w:r>
      <w:r>
        <w:rPr>
          <w:rFonts w:ascii="Times New Roman"/>
          <w:b w:val="false"/>
          <w:i w:val="false"/>
          <w:color w:val="000000"/>
          <w:sz w:val="28"/>
        </w:rPr>
        <w:t>
      11) утверждать порядок определения критериев отнесения граждан, к самостоятельно занятым, безработным и малообеспеченным при реализации активных мер содействия занятости;</w:t>
      </w:r>
      <w:r>
        <w:br/>
      </w:r>
      <w:r>
        <w:rPr>
          <w:rFonts w:ascii="Times New Roman"/>
          <w:b w:val="false"/>
          <w:i w:val="false"/>
          <w:color w:val="000000"/>
          <w:sz w:val="28"/>
        </w:rPr>
        <w:t>
      12) разрабатывать и утверждать формы для представления сведений о востребованных специальностях и вакантных рабочих местах для включения в базу данных текущих вакансий и прогнозируемых рабочих мест;</w:t>
      </w:r>
      <w:r>
        <w:br/>
      </w:r>
      <w:r>
        <w:rPr>
          <w:rFonts w:ascii="Times New Roman"/>
          <w:b w:val="false"/>
          <w:i w:val="false"/>
          <w:color w:val="000000"/>
          <w:sz w:val="28"/>
        </w:rPr>
        <w:t>
      13) разрабатывать и утверждать типовые положения о районных (городских) и региональных комиссиях по вопросам реализации программ занятости населения.";</w:t>
      </w:r>
      <w:r>
        <w:br/>
      </w:r>
      <w:r>
        <w:rPr>
          <w:rFonts w:ascii="Times New Roman"/>
          <w:b w:val="false"/>
          <w:i w:val="false"/>
          <w:color w:val="000000"/>
          <w:sz w:val="28"/>
        </w:rPr>
        <w:t>
      4) статью 7 дополнить подпунктом 5-7) следующего содержания:</w:t>
      </w:r>
      <w:r>
        <w:br/>
      </w:r>
      <w:r>
        <w:rPr>
          <w:rFonts w:ascii="Times New Roman"/>
          <w:b w:val="false"/>
          <w:i w:val="false"/>
          <w:color w:val="000000"/>
          <w:sz w:val="28"/>
        </w:rPr>
        <w:t>
      "5-7) организации молодежной практики;";</w:t>
      </w:r>
      <w:r>
        <w:br/>
      </w:r>
      <w:r>
        <w:rPr>
          <w:rFonts w:ascii="Times New Roman"/>
          <w:b w:val="false"/>
          <w:i w:val="false"/>
          <w:color w:val="000000"/>
          <w:sz w:val="28"/>
        </w:rPr>
        <w:t>
      5) в пункте 1 статьи 12:</w:t>
      </w:r>
      <w:r>
        <w:br/>
      </w:r>
      <w:r>
        <w:rPr>
          <w:rFonts w:ascii="Times New Roman"/>
          <w:b w:val="false"/>
          <w:i w:val="false"/>
          <w:color w:val="000000"/>
          <w:sz w:val="28"/>
        </w:rPr>
        <w:t>
      в абзаце первом слова "индикативных планов социально-экономического развития" заменить словами "стратегического плана развития Республики Казахстан и программ развития территорий";</w:t>
      </w:r>
      <w:r>
        <w:br/>
      </w:r>
      <w:r>
        <w:rPr>
          <w:rFonts w:ascii="Times New Roman"/>
          <w:b w:val="false"/>
          <w:i w:val="false"/>
          <w:color w:val="000000"/>
          <w:sz w:val="28"/>
        </w:rPr>
        <w:t>
      в подпункте 5) слово "безработных" заменить словом "граждан";</w:t>
      </w:r>
      <w:r>
        <w:br/>
      </w:r>
      <w:r>
        <w:rPr>
          <w:rFonts w:ascii="Times New Roman"/>
          <w:b w:val="false"/>
          <w:i w:val="false"/>
          <w:color w:val="000000"/>
          <w:sz w:val="28"/>
        </w:rPr>
        <w:t>
      в подпункте 10) слово "программ." заменить словом "программ;";</w:t>
      </w:r>
      <w:r>
        <w:br/>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мероприятия, направленные на реализацию активных мер содействия занятости.";</w:t>
      </w:r>
      <w:r>
        <w:br/>
      </w:r>
      <w:r>
        <w:rPr>
          <w:rFonts w:ascii="Times New Roman"/>
          <w:b w:val="false"/>
          <w:i w:val="false"/>
          <w:color w:val="000000"/>
          <w:sz w:val="28"/>
        </w:rPr>
        <w:t>
      6) дополнить статьей 12-1 следующего содержания:</w:t>
      </w:r>
      <w:r>
        <w:br/>
      </w:r>
      <w:r>
        <w:rPr>
          <w:rFonts w:ascii="Times New Roman"/>
          <w:b w:val="false"/>
          <w:i w:val="false"/>
          <w:color w:val="000000"/>
          <w:sz w:val="28"/>
        </w:rPr>
        <w:t>
      "Статья 12-1. Центры занятости населения</w:t>
      </w:r>
      <w:r>
        <w:br/>
      </w:r>
      <w:r>
        <w:rPr>
          <w:rFonts w:ascii="Times New Roman"/>
          <w:b w:val="false"/>
          <w:i w:val="false"/>
          <w:color w:val="000000"/>
          <w:sz w:val="28"/>
        </w:rPr>
        <w:t>
      1. Центр занятости населения создается в целях реализации активных мер содействия занятости.</w:t>
      </w:r>
      <w:r>
        <w:br/>
      </w:r>
      <w:r>
        <w:rPr>
          <w:rFonts w:ascii="Times New Roman"/>
          <w:b w:val="false"/>
          <w:i w:val="false"/>
          <w:color w:val="000000"/>
          <w:sz w:val="28"/>
        </w:rPr>
        <w:t>
      2. Центр занятости населения осуществляет:</w:t>
      </w:r>
      <w:r>
        <w:br/>
      </w:r>
      <w:r>
        <w:rPr>
          <w:rFonts w:ascii="Times New Roman"/>
          <w:b w:val="false"/>
          <w:i w:val="false"/>
          <w:color w:val="000000"/>
          <w:sz w:val="28"/>
        </w:rPr>
        <w:t>
      1) отбор и распределение граждан Республики Казахстан и оралманов по категориям для участия в активных мерах содействия занятости и определение их нуждаемости в социальной поддержке;</w:t>
      </w:r>
      <w:r>
        <w:br/>
      </w:r>
      <w:r>
        <w:rPr>
          <w:rFonts w:ascii="Times New Roman"/>
          <w:b w:val="false"/>
          <w:i w:val="false"/>
          <w:color w:val="000000"/>
          <w:sz w:val="28"/>
        </w:rPr>
        <w:t>
      2) оказание адаптационных услуг и психологическую поддержку граждан Республики Казахстан и оралманов являющимися участниками активных мер содействия занятости;</w:t>
      </w:r>
      <w:r>
        <w:br/>
      </w:r>
      <w:r>
        <w:rPr>
          <w:rFonts w:ascii="Times New Roman"/>
          <w:b w:val="false"/>
          <w:i w:val="false"/>
          <w:color w:val="000000"/>
          <w:sz w:val="28"/>
        </w:rPr>
        <w:t>
      3) заключение социальных контрактов с гражданами Республики Казахстан и оралманами, являющимися участниками активных мер содействия занятости;</w:t>
      </w:r>
      <w:r>
        <w:br/>
      </w:r>
      <w:r>
        <w:rPr>
          <w:rFonts w:ascii="Times New Roman"/>
          <w:b w:val="false"/>
          <w:i w:val="false"/>
          <w:color w:val="000000"/>
          <w:sz w:val="28"/>
        </w:rPr>
        <w:t>
      4) организацию реализации активных мер содействия занятости предусмотренных статьей 20-1;</w:t>
      </w:r>
      <w:r>
        <w:br/>
      </w:r>
      <w:r>
        <w:rPr>
          <w:rFonts w:ascii="Times New Roman"/>
          <w:b w:val="false"/>
          <w:i w:val="false"/>
          <w:color w:val="000000"/>
          <w:sz w:val="28"/>
        </w:rPr>
        <w:t>
      5) предоставление иных мер государственной поддержки участникам активных мер содействия занятости, предусмотренных в Программе занятости.";</w:t>
      </w:r>
      <w:r>
        <w:br/>
      </w:r>
      <w:r>
        <w:rPr>
          <w:rFonts w:ascii="Times New Roman"/>
          <w:b w:val="false"/>
          <w:i w:val="false"/>
          <w:color w:val="000000"/>
          <w:sz w:val="28"/>
        </w:rPr>
        <w:t>
      7) в статье 14:</w:t>
      </w:r>
      <w:r>
        <w:br/>
      </w:r>
      <w:r>
        <w:rPr>
          <w:rFonts w:ascii="Times New Roman"/>
          <w:b w:val="false"/>
          <w:i w:val="false"/>
          <w:color w:val="000000"/>
          <w:sz w:val="28"/>
        </w:rPr>
        <w:t>
      в подпункте 4) слово "актам." заменить словом "актами;";</w:t>
      </w:r>
      <w:r>
        <w:br/>
      </w:r>
      <w:r>
        <w:rPr>
          <w:rFonts w:ascii="Times New Roman"/>
          <w:b w:val="false"/>
          <w:i w:val="false"/>
          <w:color w:val="000000"/>
          <w:sz w:val="28"/>
        </w:rPr>
        <w:t>
      дополнить подпунктом 5) следующего содержания:</w:t>
      </w:r>
      <w:r>
        <w:br/>
      </w:r>
      <w:r>
        <w:rPr>
          <w:rFonts w:ascii="Times New Roman"/>
          <w:b w:val="false"/>
          <w:i w:val="false"/>
          <w:color w:val="000000"/>
          <w:sz w:val="28"/>
        </w:rPr>
        <w:t>
      "5) оказание активных мер содействия занятости.";</w:t>
      </w:r>
      <w:r>
        <w:br/>
      </w:r>
      <w:r>
        <w:rPr>
          <w:rFonts w:ascii="Times New Roman"/>
          <w:b w:val="false"/>
          <w:i w:val="false"/>
          <w:color w:val="000000"/>
          <w:sz w:val="28"/>
        </w:rPr>
        <w:t>
      8) пункт 2 статьи 15 дополнить абзацем шестым следующего содержания:</w:t>
      </w:r>
      <w:r>
        <w:br/>
      </w:r>
      <w:r>
        <w:rPr>
          <w:rFonts w:ascii="Times New Roman"/>
          <w:b w:val="false"/>
          <w:i w:val="false"/>
          <w:color w:val="000000"/>
          <w:sz w:val="28"/>
        </w:rPr>
        <w:t>
      "документа, удостоверяющего его профессиональную квалификацию (при наличии), а для лица, впервые ищущего работу, но не имеющего профессию (специальность) - документ об образовании.";</w:t>
      </w:r>
      <w:r>
        <w:br/>
      </w:r>
      <w:r>
        <w:rPr>
          <w:rFonts w:ascii="Times New Roman"/>
          <w:b w:val="false"/>
          <w:i w:val="false"/>
          <w:color w:val="000000"/>
          <w:sz w:val="28"/>
        </w:rPr>
        <w:t>
      9) пункт 4 статьи 18-1 изложить в следующей редакции:</w:t>
      </w:r>
      <w:r>
        <w:br/>
      </w:r>
      <w:r>
        <w:rPr>
          <w:rFonts w:ascii="Times New Roman"/>
          <w:b w:val="false"/>
          <w:i w:val="false"/>
          <w:color w:val="000000"/>
          <w:sz w:val="28"/>
        </w:rPr>
        <w:t>
      "4. Порядок организации и финансирования социальных рабочих мест определяется Правительством Республики Казахстан.";</w:t>
      </w:r>
      <w:r>
        <w:br/>
      </w:r>
      <w:r>
        <w:rPr>
          <w:rFonts w:ascii="Times New Roman"/>
          <w:b w:val="false"/>
          <w:i w:val="false"/>
          <w:color w:val="000000"/>
          <w:sz w:val="28"/>
        </w:rPr>
        <w:t>
      10) дополнить статьей 18-2 следующего содержания:</w:t>
      </w:r>
      <w:r>
        <w:br/>
      </w:r>
      <w:r>
        <w:rPr>
          <w:rFonts w:ascii="Times New Roman"/>
          <w:b w:val="false"/>
          <w:i w:val="false"/>
          <w:color w:val="000000"/>
          <w:sz w:val="28"/>
        </w:rPr>
        <w:t>
      "Статья 18-2. Молодежная практика</w:t>
      </w:r>
      <w:r>
        <w:br/>
      </w:r>
      <w:r>
        <w:rPr>
          <w:rFonts w:ascii="Times New Roman"/>
          <w:b w:val="false"/>
          <w:i w:val="false"/>
          <w:color w:val="000000"/>
          <w:sz w:val="28"/>
        </w:rPr>
        <w:t>
      1. Создание рабочего места для прохождения молодежной практики осуществляется работодателем на основе договора с местным исполнительным органом.</w:t>
      </w:r>
      <w:r>
        <w:br/>
      </w:r>
      <w:r>
        <w:rPr>
          <w:rFonts w:ascii="Times New Roman"/>
          <w:b w:val="false"/>
          <w:i w:val="false"/>
          <w:color w:val="000000"/>
          <w:sz w:val="28"/>
        </w:rPr>
        <w:t>
      2. Договор должен содержать обязанности сторон, виды, объемы работ, размер и условия оплаты труда, срок и источники финансирования молодежной практики.</w:t>
      </w:r>
      <w:r>
        <w:br/>
      </w:r>
      <w:r>
        <w:rPr>
          <w:rFonts w:ascii="Times New Roman"/>
          <w:b w:val="false"/>
          <w:i w:val="false"/>
          <w:color w:val="000000"/>
          <w:sz w:val="28"/>
        </w:rPr>
        <w:t>
      3. Молодежная практика организуется путем предоставления или создания временных рабочих мест и имеет следующие особенности:</w:t>
      </w:r>
      <w:r>
        <w:br/>
      </w:r>
      <w:r>
        <w:rPr>
          <w:rFonts w:ascii="Times New Roman"/>
          <w:b w:val="false"/>
          <w:i w:val="false"/>
          <w:color w:val="000000"/>
          <w:sz w:val="28"/>
        </w:rPr>
        <w:t>
      1) предназначено специально для зарегистрированных безработных из числа выпускников организаций профессионального образования не старше 29 лет;</w:t>
      </w:r>
      <w:r>
        <w:br/>
      </w:r>
      <w:r>
        <w:rPr>
          <w:rFonts w:ascii="Times New Roman"/>
          <w:b w:val="false"/>
          <w:i w:val="false"/>
          <w:color w:val="000000"/>
          <w:sz w:val="28"/>
        </w:rPr>
        <w:t>
      2) выполняемая работа должна соответствовать полученной выпускником профессии (специальности) либо уровню его квалификации;</w:t>
      </w:r>
      <w:r>
        <w:br/>
      </w:r>
      <w:r>
        <w:rPr>
          <w:rFonts w:ascii="Times New Roman"/>
          <w:b w:val="false"/>
          <w:i w:val="false"/>
          <w:color w:val="000000"/>
          <w:sz w:val="28"/>
        </w:rPr>
        <w:t>
      3) количество рабочих мест не ограничено, работа носит временный характер и для ее организации не могут быть использованы постоянные рабочие места и вакансии;</w:t>
      </w:r>
      <w:r>
        <w:br/>
      </w:r>
      <w:r>
        <w:rPr>
          <w:rFonts w:ascii="Times New Roman"/>
          <w:b w:val="false"/>
          <w:i w:val="false"/>
          <w:color w:val="000000"/>
          <w:sz w:val="28"/>
        </w:rPr>
        <w:t>
      4) оплата труда участников молодежной практики осуществляется за счет средств государственного бюджета.</w:t>
      </w:r>
      <w:r>
        <w:br/>
      </w:r>
      <w:r>
        <w:rPr>
          <w:rFonts w:ascii="Times New Roman"/>
          <w:b w:val="false"/>
          <w:i w:val="false"/>
          <w:color w:val="000000"/>
          <w:sz w:val="28"/>
        </w:rPr>
        <w:t>
      4. Порядок организации и финансирования молодежной практики определяется Правительством Республики Казахстан.";</w:t>
      </w:r>
      <w:r>
        <w:br/>
      </w:r>
      <w:r>
        <w:rPr>
          <w:rFonts w:ascii="Times New Roman"/>
          <w:b w:val="false"/>
          <w:i w:val="false"/>
          <w:color w:val="000000"/>
          <w:sz w:val="28"/>
        </w:rPr>
        <w:t>
      11) дополнить статьей 20-1 следующего содержания:</w:t>
      </w:r>
      <w:r>
        <w:br/>
      </w:r>
      <w:r>
        <w:rPr>
          <w:rFonts w:ascii="Times New Roman"/>
          <w:b w:val="false"/>
          <w:i w:val="false"/>
          <w:color w:val="000000"/>
          <w:sz w:val="28"/>
        </w:rPr>
        <w:t>
      "Статья 20-1. Активные меры содействия занятости</w:t>
      </w:r>
      <w:r>
        <w:br/>
      </w:r>
      <w:r>
        <w:rPr>
          <w:rFonts w:ascii="Times New Roman"/>
          <w:b w:val="false"/>
          <w:i w:val="false"/>
          <w:color w:val="000000"/>
          <w:sz w:val="28"/>
        </w:rPr>
        <w:t>
      1. Активные меры содействия занятости предусматривают меры государственной поддержки гражданам Республики Казахстан и оралманам из числа самостоятельно занятого, безработного и малообеспеченного населения.</w:t>
      </w:r>
      <w:r>
        <w:br/>
      </w:r>
      <w:r>
        <w:rPr>
          <w:rFonts w:ascii="Times New Roman"/>
          <w:b w:val="false"/>
          <w:i w:val="false"/>
          <w:color w:val="000000"/>
          <w:sz w:val="28"/>
        </w:rPr>
        <w:t>
      2. Активные меры содействия занятости включают:</w:t>
      </w:r>
      <w:r>
        <w:br/>
      </w:r>
      <w:r>
        <w:rPr>
          <w:rFonts w:ascii="Times New Roman"/>
          <w:b w:val="false"/>
          <w:i w:val="false"/>
          <w:color w:val="000000"/>
          <w:sz w:val="28"/>
        </w:rPr>
        <w:t>
      1) обучение и содействие в трудоустройстве;</w:t>
      </w:r>
      <w:r>
        <w:br/>
      </w:r>
      <w:r>
        <w:rPr>
          <w:rFonts w:ascii="Times New Roman"/>
          <w:b w:val="false"/>
          <w:i w:val="false"/>
          <w:color w:val="000000"/>
          <w:sz w:val="28"/>
        </w:rPr>
        <w:t>
      2) содействие развитию предпринимательства на селе;</w:t>
      </w:r>
      <w:r>
        <w:br/>
      </w:r>
      <w:r>
        <w:rPr>
          <w:rFonts w:ascii="Times New Roman"/>
          <w:b w:val="false"/>
          <w:i w:val="false"/>
          <w:color w:val="000000"/>
          <w:sz w:val="28"/>
        </w:rPr>
        <w:t>
      3) повышение мобильности трудовых ресурсов.</w:t>
      </w:r>
      <w:r>
        <w:br/>
      </w:r>
      <w:r>
        <w:rPr>
          <w:rFonts w:ascii="Times New Roman"/>
          <w:b w:val="false"/>
          <w:i w:val="false"/>
          <w:color w:val="000000"/>
          <w:sz w:val="28"/>
        </w:rPr>
        <w:t>
      3. Меры, направленные на обучение и содействие в трудоустройстве предусматривают:</w:t>
      </w:r>
      <w:r>
        <w:br/>
      </w:r>
      <w:r>
        <w:rPr>
          <w:rFonts w:ascii="Times New Roman"/>
          <w:b w:val="false"/>
          <w:i w:val="false"/>
          <w:color w:val="000000"/>
          <w:sz w:val="28"/>
        </w:rPr>
        <w:t>
      1) консультации по вопросам обучения и трудоустройства;</w:t>
      </w:r>
      <w:r>
        <w:br/>
      </w:r>
      <w:r>
        <w:rPr>
          <w:rFonts w:ascii="Times New Roman"/>
          <w:b w:val="false"/>
          <w:i w:val="false"/>
          <w:color w:val="000000"/>
          <w:sz w:val="28"/>
        </w:rPr>
        <w:t>
      2) направление на бесплатные курсы повышения квалификации, профессиональной подготовки и переподготовки с выплатой стипендии;</w:t>
      </w:r>
      <w:r>
        <w:br/>
      </w:r>
      <w:r>
        <w:rPr>
          <w:rFonts w:ascii="Times New Roman"/>
          <w:b w:val="false"/>
          <w:i w:val="false"/>
          <w:color w:val="000000"/>
          <w:sz w:val="28"/>
        </w:rPr>
        <w:t>
      3) предоставление субсидий обучающимся (на проезд до места обучения и обратно, проживание в общежитии или возмещение затрат связанных с арендой жилища);</w:t>
      </w:r>
      <w:r>
        <w:br/>
      </w:r>
      <w:r>
        <w:rPr>
          <w:rFonts w:ascii="Times New Roman"/>
          <w:b w:val="false"/>
          <w:i w:val="false"/>
          <w:color w:val="000000"/>
          <w:sz w:val="28"/>
        </w:rPr>
        <w:t>
      4) поиск подходящих вакансий и содействие трудоустройству (в том числе на социальные рабочие места);</w:t>
      </w:r>
      <w:r>
        <w:br/>
      </w:r>
      <w:r>
        <w:rPr>
          <w:rFonts w:ascii="Times New Roman"/>
          <w:b w:val="false"/>
          <w:i w:val="false"/>
          <w:color w:val="000000"/>
          <w:sz w:val="28"/>
        </w:rPr>
        <w:t>
      5) частичное субсидирование заработной платы, участвующих в активных мерах содействия занятости;</w:t>
      </w:r>
      <w:r>
        <w:br/>
      </w:r>
      <w:r>
        <w:rPr>
          <w:rFonts w:ascii="Times New Roman"/>
          <w:b w:val="false"/>
          <w:i w:val="false"/>
          <w:color w:val="000000"/>
          <w:sz w:val="28"/>
        </w:rPr>
        <w:t>
      6) психологическая адаптация.</w:t>
      </w:r>
      <w:r>
        <w:br/>
      </w:r>
      <w:r>
        <w:rPr>
          <w:rFonts w:ascii="Times New Roman"/>
          <w:b w:val="false"/>
          <w:i w:val="false"/>
          <w:color w:val="000000"/>
          <w:sz w:val="28"/>
        </w:rPr>
        <w:t>
      4. Меры, направленные на содействие развитию предпринимательства на селе предусматривают:</w:t>
      </w:r>
      <w:r>
        <w:br/>
      </w:r>
      <w:r>
        <w:rPr>
          <w:rFonts w:ascii="Times New Roman"/>
          <w:b w:val="false"/>
          <w:i w:val="false"/>
          <w:color w:val="000000"/>
          <w:sz w:val="28"/>
        </w:rPr>
        <w:t>
      1) предоставление микрокредитов;</w:t>
      </w:r>
      <w:r>
        <w:br/>
      </w:r>
      <w:r>
        <w:rPr>
          <w:rFonts w:ascii="Times New Roman"/>
          <w:b w:val="false"/>
          <w:i w:val="false"/>
          <w:color w:val="000000"/>
          <w:sz w:val="28"/>
        </w:rPr>
        <w:t>
      2) развитие инженерно-коммуникационной инфраструктуры;</w:t>
      </w:r>
      <w:r>
        <w:br/>
      </w:r>
      <w:r>
        <w:rPr>
          <w:rFonts w:ascii="Times New Roman"/>
          <w:b w:val="false"/>
          <w:i w:val="false"/>
          <w:color w:val="000000"/>
          <w:sz w:val="28"/>
        </w:rPr>
        <w:t>
      3) предоставление консультативных услуг;</w:t>
      </w:r>
      <w:r>
        <w:br/>
      </w:r>
      <w:r>
        <w:rPr>
          <w:rFonts w:ascii="Times New Roman"/>
          <w:b w:val="false"/>
          <w:i w:val="false"/>
          <w:color w:val="000000"/>
          <w:sz w:val="28"/>
        </w:rPr>
        <w:t>
      4) обучение основам предпринимательства.</w:t>
      </w:r>
      <w:r>
        <w:br/>
      </w:r>
      <w:r>
        <w:rPr>
          <w:rFonts w:ascii="Times New Roman"/>
          <w:b w:val="false"/>
          <w:i w:val="false"/>
          <w:color w:val="000000"/>
          <w:sz w:val="28"/>
        </w:rPr>
        <w:t>
      5. Меры, направленные на повышение мобильности трудовых ресурсов предусматривают:</w:t>
      </w:r>
      <w:r>
        <w:br/>
      </w:r>
      <w:r>
        <w:rPr>
          <w:rFonts w:ascii="Times New Roman"/>
          <w:b w:val="false"/>
          <w:i w:val="false"/>
          <w:color w:val="000000"/>
          <w:sz w:val="28"/>
        </w:rPr>
        <w:t>
      1) предоставление субсидий на переезд;</w:t>
      </w:r>
      <w:r>
        <w:br/>
      </w:r>
      <w:r>
        <w:rPr>
          <w:rFonts w:ascii="Times New Roman"/>
          <w:b w:val="false"/>
          <w:i w:val="false"/>
          <w:color w:val="000000"/>
          <w:sz w:val="28"/>
        </w:rPr>
        <w:t>
      2) прохождение курсов профессионального обучения и содействие трудоустройству в новом месте жительства;</w:t>
      </w:r>
      <w:r>
        <w:br/>
      </w:r>
      <w:r>
        <w:rPr>
          <w:rFonts w:ascii="Times New Roman"/>
          <w:b w:val="false"/>
          <w:i w:val="false"/>
          <w:color w:val="000000"/>
          <w:sz w:val="28"/>
        </w:rPr>
        <w:t>
      3) психологическую адаптацию;</w:t>
      </w:r>
      <w:r>
        <w:br/>
      </w:r>
      <w:r>
        <w:rPr>
          <w:rFonts w:ascii="Times New Roman"/>
          <w:b w:val="false"/>
          <w:i w:val="false"/>
          <w:color w:val="000000"/>
          <w:sz w:val="28"/>
        </w:rPr>
        <w:t>
      4) предоставление служебных жилищ гражданам Республики Казахстан участвующим в активных мерах содействия занятости.".</w:t>
      </w:r>
      <w:r>
        <w:br/>
      </w: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 государственной адресной социальной помощи" (Ведомости Парламента Республики Казахстан, 2001 г., № 17-18, ст. 247; 2004 г., № 23, ст. 142; 2007 г., № 3, ст. 20; № 10, ст. 69; № 20, ст. 152; 2009 г., № 1, ст. 4; № 23 ст. 117):</w:t>
      </w:r>
      <w:r>
        <w:br/>
      </w:r>
      <w:r>
        <w:rPr>
          <w:rFonts w:ascii="Times New Roman"/>
          <w:b w:val="false"/>
          <w:i w:val="false"/>
          <w:color w:val="000000"/>
          <w:sz w:val="28"/>
        </w:rPr>
        <w:t>
      1) статью 1 изложить в следующей редакции:</w:t>
      </w:r>
      <w:r>
        <w:br/>
      </w:r>
      <w:r>
        <w:rPr>
          <w:rFonts w:ascii="Times New Roman"/>
          <w:b w:val="false"/>
          <w:i w:val="false"/>
          <w:color w:val="000000"/>
          <w:sz w:val="28"/>
        </w:rPr>
        <w:t>
      "Статья 1. Основные понятия</w:t>
      </w:r>
      <w:r>
        <w:br/>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социальный контракт - соглашение между лицами, из числа безработных, самостоятельно занятых и малообеспеченных граждан, участвующих в проводимых государством мероприятиях по содействию занятости и центрами занятости населения, определяющее права и взаимные обязательства сторон;</w:t>
      </w:r>
      <w:r>
        <w:br/>
      </w:r>
      <w:r>
        <w:rPr>
          <w:rFonts w:ascii="Times New Roman"/>
          <w:b w:val="false"/>
          <w:i w:val="false"/>
          <w:color w:val="000000"/>
          <w:sz w:val="28"/>
        </w:rPr>
        <w:t>
      2) среднедушевой доход - доля совокупного дохода семьи, приходящаяся на каждого члена семьи в месяц;</w:t>
      </w:r>
      <w:r>
        <w:br/>
      </w:r>
      <w:r>
        <w:rPr>
          <w:rFonts w:ascii="Times New Roman"/>
          <w:b w:val="false"/>
          <w:i w:val="false"/>
          <w:color w:val="000000"/>
          <w:sz w:val="28"/>
        </w:rPr>
        <w:t>
      3) совокупный доход - сумма видов доходов, учитываемых при назначении адресной социальной помощи;</w:t>
      </w:r>
      <w:r>
        <w:br/>
      </w:r>
      <w:r>
        <w:rPr>
          <w:rFonts w:ascii="Times New Roman"/>
          <w:b w:val="false"/>
          <w:i w:val="false"/>
          <w:color w:val="000000"/>
          <w:sz w:val="28"/>
        </w:rPr>
        <w:t>
      4) государственная адресная социальная помощь (далее - адресная социальная помощь) - выплата в денежной форме, предоставляемая государством лицам (семьям) с месячным среднедушевым доходом ниже черты бедности, установленной в областях (городе республиканского значения, столице);</w:t>
      </w:r>
      <w:r>
        <w:br/>
      </w:r>
      <w:r>
        <w:rPr>
          <w:rFonts w:ascii="Times New Roman"/>
          <w:b w:val="false"/>
          <w:i w:val="false"/>
          <w:color w:val="000000"/>
          <w:sz w:val="28"/>
        </w:rPr>
        <w:t>
      5) центральный исполнительный орган - государственный орган, обеспечивающий реализацию государственной политики в сфере социальной защиты населения;</w:t>
      </w:r>
      <w:r>
        <w:br/>
      </w:r>
      <w:r>
        <w:rPr>
          <w:rFonts w:ascii="Times New Roman"/>
          <w:b w:val="false"/>
          <w:i w:val="false"/>
          <w:color w:val="000000"/>
          <w:sz w:val="28"/>
        </w:rPr>
        <w:t>
      6) уполномоченный орган - исполнительный орган города республиканского значения, столицы, района (города областного, районного значения), района в городе, финансируемый за счет местного бюджета, осуществляющий назначение адресной социальной помощи;</w:t>
      </w:r>
      <w:r>
        <w:br/>
      </w:r>
      <w:r>
        <w:rPr>
          <w:rFonts w:ascii="Times New Roman"/>
          <w:b w:val="false"/>
          <w:i w:val="false"/>
          <w:color w:val="000000"/>
          <w:sz w:val="28"/>
        </w:rPr>
        <w:t>
      7)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r>
        <w:br/>
      </w:r>
      <w:r>
        <w:rPr>
          <w:rFonts w:ascii="Times New Roman"/>
          <w:b w:val="false"/>
          <w:i w:val="false"/>
          <w:color w:val="000000"/>
          <w:sz w:val="28"/>
        </w:rPr>
        <w:t>
      8) центр занятости населения - государственное учреждение, создаваемое местным исполнительным органом в районе, городе (областного и республиканского значения), столице в целях реализации активных мер содействия занятости.";</w:t>
      </w:r>
      <w:r>
        <w:br/>
      </w:r>
      <w:r>
        <w:rPr>
          <w:rFonts w:ascii="Times New Roman"/>
          <w:b w:val="false"/>
          <w:i w:val="false"/>
          <w:color w:val="000000"/>
          <w:sz w:val="28"/>
        </w:rPr>
        <w:t>
      2) в пункте 2 статьи 2:</w:t>
      </w:r>
      <w:r>
        <w:br/>
      </w:r>
      <w:r>
        <w:rPr>
          <w:rFonts w:ascii="Times New Roman"/>
          <w:b w:val="false"/>
          <w:i w:val="false"/>
          <w:color w:val="000000"/>
          <w:sz w:val="28"/>
        </w:rPr>
        <w:t>
      в подпункте 1) части первой:</w:t>
      </w:r>
      <w:r>
        <w:br/>
      </w:r>
      <w:r>
        <w:rPr>
          <w:rFonts w:ascii="Times New Roman"/>
          <w:b w:val="false"/>
          <w:i w:val="false"/>
          <w:color w:val="000000"/>
          <w:sz w:val="28"/>
        </w:rPr>
        <w:t>
      после слов "по вопросам занятости" дополнить словами "и трудоспособным гражданам, письменно отказавшимся от участия в активных мерах содействия занятости";</w:t>
      </w:r>
      <w:r>
        <w:br/>
      </w:r>
      <w:r>
        <w:rPr>
          <w:rFonts w:ascii="Times New Roman"/>
          <w:b w:val="false"/>
          <w:i w:val="false"/>
          <w:color w:val="000000"/>
          <w:sz w:val="28"/>
        </w:rPr>
        <w:t>
      часть вторую дополнить словами ", а трудоспособным гражданам со дня участия в активных мерах содействия занятости";</w:t>
      </w:r>
      <w:r>
        <w:br/>
      </w:r>
      <w:r>
        <w:rPr>
          <w:rFonts w:ascii="Times New Roman"/>
          <w:b w:val="false"/>
          <w:i w:val="false"/>
          <w:color w:val="000000"/>
          <w:sz w:val="28"/>
        </w:rPr>
        <w:t>
      3) в части второй пункта 1 статьи 3:</w:t>
      </w:r>
      <w:r>
        <w:br/>
      </w:r>
      <w:r>
        <w:rPr>
          <w:rFonts w:ascii="Times New Roman"/>
          <w:b w:val="false"/>
          <w:i w:val="false"/>
          <w:color w:val="000000"/>
          <w:sz w:val="28"/>
        </w:rPr>
        <w:t>
      в подпункте 3) слово "хозяйства." заменить словом "хозяйства;";</w:t>
      </w:r>
      <w:r>
        <w:br/>
      </w:r>
      <w:r>
        <w:rPr>
          <w:rFonts w:ascii="Times New Roman"/>
          <w:b w:val="false"/>
          <w:i w:val="false"/>
          <w:color w:val="000000"/>
          <w:sz w:val="28"/>
        </w:rPr>
        <w:t>
      дополнить подпунктом 4) следующего содержания:</w:t>
      </w:r>
      <w:r>
        <w:br/>
      </w:r>
      <w:r>
        <w:rPr>
          <w:rFonts w:ascii="Times New Roman"/>
          <w:b w:val="false"/>
          <w:i w:val="false"/>
          <w:color w:val="000000"/>
          <w:sz w:val="28"/>
        </w:rPr>
        <w:t>
      "4) копия социального контракта, в случае участия в активных мерах содействия занятости.";</w:t>
      </w:r>
      <w:r>
        <w:br/>
      </w:r>
      <w:r>
        <w:rPr>
          <w:rFonts w:ascii="Times New Roman"/>
          <w:b w:val="false"/>
          <w:i w:val="false"/>
          <w:color w:val="000000"/>
          <w:sz w:val="28"/>
        </w:rPr>
        <w:t>
      4) в статье 4:</w:t>
      </w:r>
      <w:r>
        <w:br/>
      </w:r>
      <w:r>
        <w:rPr>
          <w:rFonts w:ascii="Times New Roman"/>
          <w:b w:val="false"/>
          <w:i w:val="false"/>
          <w:color w:val="000000"/>
          <w:sz w:val="28"/>
        </w:rPr>
        <w:t>
      в части третьей пункта 2 слово "двадцати" заменить словами "пятнадцати рабочих";</w:t>
      </w:r>
      <w:r>
        <w:br/>
      </w:r>
      <w:r>
        <w:rPr>
          <w:rFonts w:ascii="Times New Roman"/>
          <w:b w:val="false"/>
          <w:i w:val="false"/>
          <w:color w:val="000000"/>
          <w:sz w:val="28"/>
        </w:rPr>
        <w:t>
      в пункте 3 слово "десяти" заменить словами "семи рабочих";</w:t>
      </w:r>
      <w:r>
        <w:br/>
      </w:r>
      <w:r>
        <w:rPr>
          <w:rFonts w:ascii="Times New Roman"/>
          <w:b w:val="false"/>
          <w:i w:val="false"/>
          <w:color w:val="000000"/>
          <w:sz w:val="28"/>
        </w:rPr>
        <w:t>
      5) в части второй пункта 1 статьи 6 после слова "помощи" дополнить словами ", а также мер государственной поддержки в рамках участия в активных мерах содействия занятости,";</w:t>
      </w:r>
      <w:r>
        <w:br/>
      </w:r>
      <w:r>
        <w:rPr>
          <w:rFonts w:ascii="Times New Roman"/>
          <w:b w:val="false"/>
          <w:i w:val="false"/>
          <w:color w:val="000000"/>
          <w:sz w:val="28"/>
        </w:rPr>
        <w:t>
      6) в пункте 2 статьи 7 слова "пятнадцатидневный срок" заменить словами "течение десяти рабочих дней".</w:t>
      </w:r>
      <w:r>
        <w:br/>
      </w:r>
      <w:r>
        <w:rPr>
          <w:rFonts w:ascii="Times New Roman"/>
          <w:b w:val="false"/>
          <w:i w:val="false"/>
          <w:color w:val="000000"/>
          <w:sz w:val="28"/>
        </w:rPr>
        <w:t>
      Статья 2. Настоящий Закон вводится в действие по истечении десяти календарных дней после его первого официального опубликования, за исключением пункта 4 статьи 1, который вводится в действие с 1 января 2012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