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8c377" w14:textId="9e8c3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гуманитарной помощи Кыргызской Республике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мая 2011 года № 491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оказания гуманитарной помощи Кыргызской Республике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Выделить Министерству сельского хозяйства Республики Казахстан из чрезвычайного резерва Правительства Республики Казахстан, предусмотренного в республиканском бюджете на 2011 год, денежные средства в размере 152985654 (сто пятьдесят два миллиона девятьсот восемьдесят пять тысяч шестьсот пятьдесят четыре) тенге на возмещение затрат акционерного общества "Национальная компания "Продовольственная контрактная корпорация" по закупу семян кукурузы в объеме 500 (пятьсот) тонн и по их транспортировке и доставке до станции Бишкек.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П</w:t>
      </w:r>
      <w:r>
        <w:rPr>
          <w:rFonts w:ascii="Times New Roman"/>
          <w:b w:val="false"/>
          <w:i w:val="false"/>
          <w:color w:val="ff0000"/>
          <w:sz w:val="28"/>
        </w:rPr>
        <w:t>ункт 1</w:t>
      </w:r>
      <w:r>
        <w:rPr>
          <w:rFonts w:ascii="Times New Roman"/>
          <w:b w:val="false"/>
          <w:i w:val="false"/>
          <w:color w:val="ff0000"/>
          <w:sz w:val="28"/>
        </w:rPr>
        <w:t xml:space="preserve"> в редакции постановления Правительства РК от 22.08.2011 </w:t>
      </w:r>
      <w:r>
        <w:rPr>
          <w:rFonts w:ascii="Times New Roman"/>
          <w:b w:val="false"/>
          <w:i w:val="false"/>
          <w:color w:val="000000"/>
          <w:sz w:val="28"/>
        </w:rPr>
        <w:t>№ 937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сельского хозяйства Республики Казахстан совместно с акционерным обществом "Национальная компания "Продовольственная контрактная корпорация" (по согласованию) для оказания гуманитарной помощи Кыргызской Республике обеспечить отгрузку 500 (пятьсот) тонн семян кукурузы.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транспорта и коммуникаций Республики Казахстан совместно с акционерным обществом "Национальная компания "Қазақстан темір жолы" (по согласованию) обеспечить своевременную подачу подвижного состава для транспортировки гуманитарного груза в Кыргызскую Республику.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Министерству иностранных дел Республики Казахстан определить получателя гуманитарной помощи и осуществлять координацию мер по ее оказанию.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Министерству финансов Республики Казахстан в установленном порядке обеспечить контроль за целевым использованием выделенных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