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e7c60" w14:textId="69e7c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23 декабря 2010 года № 1406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мая 2011 года № 486. Утратило силу постановлением Правительства Республики Казахстан от 25 февраля 2014 года № 152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25.02.2014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декабря 2010 года № 1406 "О создании Совета по взаимодействию с Организацией экономического сотрудничества и развития"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 по взаимодействию с Организацией экономического сотрудничества и развития,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 ОЭСР." заменить словами "в ОЭСР;";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3) следущего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содействие внедрению стандартов и рекомендаций ОЭСР.";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Рабочим органом Совета является Министерство юстиции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по взаимодействию с Организацией экономического сотрудничества и развития, образованного указанным постановлением, изложить в новой редакции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мая 2011 года № 485  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Образован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2010 года № 1406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Совета по взаимодействию</w:t>
      </w:r>
      <w:r>
        <w:br/>
      </w:r>
      <w:r>
        <w:rPr>
          <w:rFonts w:ascii="Times New Roman"/>
          <w:b/>
          <w:i w:val="false"/>
          <w:color w:val="000000"/>
        </w:rPr>
        <w:t>
с Организацией экономического сотрудничества и развития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Орынбаев                    - Заместитель Премьер-Министра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Турмаханович           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Бекетаев                    - ответственный секретарь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Бакытжанович            юстиции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Туякбаев                    - директор Департамента по защите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Алимжанович             имущественных прав государства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юстиции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Алдабергенов                - Председатель Агентства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Шадибекович            Казахстан по регулированию естественных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монополий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Есенбаев                    - Председатель Агентства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Мажит Тулеубекович            Казахстан по защите конкуренции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(Антимонопольное агентство)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Нокин                       - Председатель Агентства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Кенесович               Казахстан по делам строительства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жилищно-коммунального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Нурпеисов                   - Председатель Агентства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Айтмухамбетович        Казахстан по делам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Смаилов                     - Председатель Агентства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Алихан Асханович              Казахстан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Узбеков                     - Председатель Агентства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Умарзак                       Казахстан по управлению земельными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ресурсами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Акишев                      - заместитель Председателя Национального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Данияр Талгатович             Банка Республики Казахстан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Абсаттаров                  - ответственный секретарь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Бектаевич              связи и информации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Жошыбаев                    - ответственный секретарь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Рапиль Сейтханович           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Аубакиров                   - заместитель Министра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Амантай Акрамович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Курмангалиев                - заместитель Министра обороны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Асет Кабиевич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Paу                         - первый вице-министр индустрии и новых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Альберт Павлович              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Бектуров                    - вице-министр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Габбасович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Даленов                     - вице-министр финансов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Руслан Ерболатович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Курмангалиева               - вице-министр здравоохранения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Аида Даденовна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Ахметов                     - вице-министр труда и социальной защиты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Абжалиевич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Телебаев                    - вице-министр культуры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Газиз Турысбекович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Турмагамбетов               - вице-министр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Мажит Абдыкаликович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Сарыбеков                   - вице-министр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Махметгали Нургалиевич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Магауов                     - вице-министр нефти и газа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Асет Маратович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Смаилов                     - вице-министр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Жанболат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Амангельдинович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Ускенбаев                   - вице-министр туризма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Каирбек Айтбаевич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Хасенов                     - вице-министр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Сакташ Сатыбалдович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Ертлесова                   - председатель Совета директоров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Жаннат Джургалиевна           акционерного общества "Национальный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аналитический центр при Правительстве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Казахстан", внештатный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советник Премьер-Министра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Манасова   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Аяна Токтагановна             общества "Национальный аналитический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центр при Правительстве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Ежов                        - советник председателя Исполнительного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Владислав Николаевич          совета акционерного общества "Назарбаев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Университет" (по согласованию)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