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c945" w14:textId="960c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августа 2006 года №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2011 года № 476. Утратило силу постановлением Правительства Республики Казахстан от 25 августа 2011 года №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817 "Об утверждении Правил ведения мониторинга подзаконных нормативных правовых актов" (САПП Республики Казахстан, 2006 г., № 33, ст. 354)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 подзаконных нормативных правовых актов,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 "нормативные правовые акты," дополнить словами "в том числе нормативные постановления Конституционного Совета и Верховного Суда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"реагирования" заменить словами "надзора, судебных решений";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рекомендации Межведомственной комиссии по совершенствованию действующего законодательства в части противодействия коррупции";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"актов." заменить словом "актов;";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рекомендации научно-практических конференций, семинаров, совещаний, проводимых по проблемам действующего законодательства, а также материалы, предоставляемые неправительственными организациями.";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 и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принятии новых нормативных правовых актов вышестоящего уровня подразделениями уполномоченного органа совместно с соответствующими структурными подразделениями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подразделениями уполномоченного органа совместно с соответствующими структурными подразделениями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принятых мерах уполномоченными органами с приложением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их принятия предоставляется в органы юстиции.";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Приказом руководителя (исполняющего его обязанности) государственного органа не позднее 20 декабря текущего календарного года, утверждается График проведения мониторинга подзаконных актов на предстоящий календарный год, предусматривающий проведение анализа на системной основе в отношении всех подзаконных актов (без учета актов о внесении изменений и/или дополнений), включенных в Регистр подзаконных нормативных правовых актов (далее - График) соответствующими структурными подразделениями совместно с подразделениями своего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предусматривает мероприятия и конкретные сроки проведения мониторинга подзаконных актов (без учета актов о внесении изменений и/или дополнений), включенных в Регистр подзаконных нормативных правовых актов, а также периодический возврат (каждые полгода, за исключением принятых актов в этом полугодии) к подзаконным актам, в отношении которых был проведен мониторинг.";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случаев, предусмотренных в частях второй, третьей и четвертой пункта 7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"полученные информации и предложения" дополнить словами "в течение тридцати календарных дней с момента их поступления";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"Разработанные в результате мониторинга проекты нормативных постановлений Правительства Республики Казахстан не позднее 5 числа месяца, следующего за истекшим кварталом, направляются на согласование в государственные органы.";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 Внесение сведений в регистр осуществляется в течение десяти рабочих дней после введения в действие нормативных правовых актов.";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после слов "о результатах мониторинга" дополнить словами "с приложением перечня подзаконных актов, в отношении которых проводится мониторинг согласно Регистру в хронологическом порядке их принятия, а также копию Графика";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"Периодически, но не реже одного раза в полугодие, органы юстиции совместно с уполномоченными органами обсуждают результаты мониторинга уполномоченных органов с целью выработки конкретных мер по устранению выявленных недостатков.";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внесением в случае необходимости предложений о принятии мер дисциплинарного, либо поощрительного характера по результатам проведенного уполномоченными органами мониторинга подзаконных актов.".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