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6c110" w14:textId="1d6c1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решения Правительства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апреля 2011 года № 465. Утратило силу постановлением Правительства Республики Казахстан от 15 сентября 2017 года № 560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15.09.2017 </w:t>
      </w:r>
      <w:r>
        <w:rPr>
          <w:rFonts w:ascii="Times New Roman"/>
          <w:b w:val="false"/>
          <w:i w:val="false"/>
          <w:color w:val="ff0000"/>
          <w:sz w:val="28"/>
        </w:rPr>
        <w:t>№ 560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связи с переименованием акционерного общества "Реабилитационный фонд"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изменения, которые вносятся в некоторые решения Правительства Республики Казахстан.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апреля 2011 года № 465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 которые вносятся в некоторые решения Правительства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апреля 1999 года № 405 "О видах государственной собственности на государственные пакеты акций и государственные доли участия в организациях" (САПП Республики Казахстан, 1999 г., № 13, ст. 124):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акционерных обществ и хозяйственных товариществ, государственные пакеты акций и доли которых отнесены к республиканской собственности, утвержденном указанным постановлением: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"г. Астана":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21-15, изложить в следующей редакции: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"21-15 АО "Компания по реабилитации и управлению активами".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мая 1999 года № 659 "О передаче прав по владению и пользованию государственными пакетами акций и государственными долями в организациях, находящихся в республиканской собственности":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пакетов акций и государственных долей участия в организациях республиканской собственности, права владения и пользования которыми передается отраслевым министерствам и иным государственным органам, утвержденном указанным постановлением: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"Министерству финансов Республики Казахстан":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217-2, изложить в следующей редакции: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"217-2 АО "Компания по реабилитации и управлению активами".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июня 1999 года № 813 "О создании Межведомственной комиссии по возврату и реструктуризации кредитов, выданных из республиканского бюджета, а также средств, отвлеченных из республиканского бюджета в рамках гарантированных государством займов":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составе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Межведомственной комиссии по возврату и реструктуризации кредитов, выданных из республиканского бюджета, а также средств, отвлеченных из республиканского бюджета в рамках гарантированных государством займов, утвержденном указанным постановлением: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"Кузембаева             президент акционерного общества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Маржан Бопаевна         "Реабилитационный фонд"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"Реабилитационный фонд" заменить словами "Компания по реабилитации и управлению активами".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августа 2002 года № 923 "О некоторых вопросах гарантированных государством займов, привлеченных открытым акционерным обществом "Совместное казахстанско-турецкое предприятие "Отель Астана":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1: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первом слова "закрытым акционерным обществом "Реабилитационный фонд" (далее - ЗАО "Реабилитационный фонд")" заменить словами "акционерным обществом "Компания по реабилитации и управлению активами" "(далее - АО "Компания по реабилитации и управлению активами")";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восьмом слова "ЗАО "Реабилитационный фонд" заменить словами "АО "Компания по реабилитации и управлению активами".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 сентября 2002 года № 969 "Об обслуживании гарантированных государством займов, привлеченных Департаментом уголовно-исполнительной системы Министерства внутренних дел Республики Казахстан":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2: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первом слова "закрытым акционерным обществом "Реабилитационный фонд" (далее - ЗАО "Реабилитационный фонд")" заменить словами "акционерным обществом "Компания по реабилитации и управлению активами" "(далее - АО "Компания по реабилитации и управлению активами")";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четвертом слова "ЗАО "Реабилитационный фонд" заменить словами "АО "Компания по реабилитации и управлению активами".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декабря 2003 года № 1267 "О некоторых вопросах деятельности открытого акционерного общества "Эксимбанк Казахстан" и закрытого акционерного общества "Реабилитационный фонд" (САПП Республики Казахстан, 2003 г., № 46, ст. 522):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заголовке слова "закрытого акционерного общества "Реабилитационный фонд" заменить словами "акционерного общества "Компания по реабилитации и управлению активами";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тексту слова "Фонда", "Фонду", "Фондом" заменить словами "Компании", "Компанией" соответственно;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приложении 1 и 2 к указанному постановлению слова "Фонду" заметить словами "Компании".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декабря 2004 года № 1316 "О некоторых вопросах акционерного общества "Реабилитационный фонд":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заголовке слова "Реабилитационный фонд" заменить словами "Компания по реабилитации и управлению активами";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"Реабилитационный фонд" (далее - Фонд)" заменить словами "Компания по реабилитации и управлению активами" (далее - Компания)";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пунктах 2, 3 слова "Фондом", "Фонду" заменить словами "Компанией", "Компании" соответственно.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февраля 2007 года № 128 "О переводе долга по кредиту, выданному крестьянскому хозяйству "Карлыгаш" в рамках займа Международного Банка Реконструкции и Развития по проекту усовершенствования ирригационной и дренажной систем" (САПП Республики Казахстан, 2007 г., № 4, ст. 59):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"Реабилитационный фонд" заменить словами "Компания по реабилитации и управлению активами".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9. Утратил силу постановлением Правительства РК от 28.08.2015 </w:t>
      </w:r>
      <w:r>
        <w:rPr>
          <w:rFonts w:ascii="Times New Roman"/>
          <w:b w:val="false"/>
          <w:i w:val="false"/>
          <w:color w:val="ff0000"/>
          <w:sz w:val="28"/>
        </w:rPr>
        <w:t xml:space="preserve"> № 683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подписания и подлежит официальному опубликованию).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апреля 2008 года № 387 "О некоторых вопросах Министерства финансов Республики Казахстан" (САПП Республики Казахстан, 2008 г., № 22, ст. 205):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организаций, находящихся в ведении Министерства финансов Республики Казахстан, утвержденном указанным постановлением: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"Реабилитационный фонд" заменить словами "Компания по реабилитации и управлению активами".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11. Утратил силу постановлением Правительства РК от 19.03.2012 </w:t>
      </w:r>
      <w:r>
        <w:rPr>
          <w:rFonts w:ascii="Times New Roman"/>
          <w:b w:val="false"/>
          <w:i w:val="false"/>
          <w:color w:val="ff0000"/>
          <w:sz w:val="28"/>
        </w:rPr>
        <w:t xml:space="preserve"> № 340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№ 2278 "О некоторых вопросах акционерного общества "Реабилитационный фонд":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заголовке слова "Реабилитационный фонд" заменить словами "Компания по реабилитации и управлению активами";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"Реабилитационный фонд" (далее - Фонд)" заменить словами "Компания по реабилитации и управлению активами".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13. Утратил силу постановлением Правительства РК от 14.06.2014 </w:t>
      </w:r>
      <w:r>
        <w:rPr>
          <w:rFonts w:ascii="Times New Roman"/>
          <w:b w:val="false"/>
          <w:i w:val="false"/>
          <w:color w:val="ff0000"/>
          <w:sz w:val="28"/>
        </w:rPr>
        <w:t xml:space="preserve"> № 658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