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c34a" w14:textId="50bc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464. Утратило силу постановлением Правительства Республики Казахстан от 17 июня 2014 года № 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аттестация деятельности субъектов в области племенного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действующего внутри Республики Казахстан и на экспорт ветеринарного сертификата на перемещаемые (перевозимые) объекты";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удостоверения на корма и кормовые добавки с их государственной регистрацией (перерегистрацией)";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удостоверения на ветеринарные препараты с их государственной регистрацией (перерегистрацией)";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аттестация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в области племенного животноводства"</w:t>
      </w:r>
    </w:p>
    <w:bookmarkEnd w:id="2"/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аттестация деятельности субъектов в области племенного животноводства" (далее - государственная услуга) предоставляется управлением сельского хозяйства местного исполнительного органа области (города республиканского значения, столицы) (далее - МИО) адреса и контактные данные которых,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"О племенном животноводстве"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2002 года № 1061 "Об утверждении Правил присвоения статуса племенного завода, племенного хозяйства, племенного центра и дистрибьютерного центра, а также проведения аттестации (переаттестации) деятельности субъектов в области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предоставления государственной услуги и стандарт государственной услуги (далее - стандарт) размещены на интернет-ресурсе МИО,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стендах, расположенных в местах оказания государственной услуги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 аттестат о присвоении статуса племенного завода, племенного хозяйства, племенного центра и дистрибьютерного центра, а также физическим и юридическим лицам по оказанию услуг по воспроизводству животных и по определению племенной ценности, племенной продукции (материала) (далее - Аттестат) (на бумажном носителе) либо мотивированный ответ об отказе в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3 (трех)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оказываемой на месте в день обращения заявителя (при регистрации, получении талона, с момента обращении)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оказываемой на месте в день обращения заявителя (при регистрации, получении талона, с момента обращении) -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МИО оборудованы входом с пандусами, предназначенными для доступа людей с ограниченными физическими возможностями.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статуса субъекта племенного завода, племенного хозяйства, племенного центра, дистрибъютерного центра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заявление установленного образца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свидетельств о государственной регистрации юридического лица или копию удостоверения личности, либо копии и оригинал при предъявлении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присвоение статуса племенного завода или племенного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плана селекционно-племенной работы с животными апробированных или создаваемых пород животных, разработанных учеными научных организаций с участием специалистов племенных заводов и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количественных и качественных показателей продуктивности животных требованиям стандартов для соответствующих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материально-технической базы, позволяющей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использование племенных животных апробированных пород, внутрипородных и заводских типов, заводских линий и кроссов определенных пород (для племенных заводов);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направленное выращивание племенного молодняка апробированных пород, внутрипородных и заводских типов и линий и кроссов определенных пород (для племенных заводов);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контрольно-испытательных дворов и пунктов по оценке животных по собственной продуктивности и качеству потомства (для племенных заводов);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кормовой базы, обеспечивающей: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сбалансированное кормление племенных животных в соответствии с технологией производства и выращивания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целенаправленной оценки животных по собственной продуктивности и качеству потомства (для племенных заводов);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непрерывное ведение учета в течение 5 (пяти) лет, подтверждающего происхождение, продуктивность и качество племенных животных, племенной продукции (материала) по установленным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обязательной сертификации ежегодно реализуемого племенного молодняка (наличие сертификата соответствия (племенного свидетельства), а также наличие ветеринарного сертификата о благополучии реализуемой племенной продукции от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специалистов с соответствующим зоотехническим и ветеринарным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ветеринарно-санитарного заключения о благополучии животных по инфекционным заболеваниям выданного государственным ветеринарно-санитарным инспектором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соответствующих зоогигиенических и ветеринарно-санитарных требований, связанных с содержанием, разведением, использованием и кормлением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племенных животных и оформление на них ветеринарных паспортов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присвоение статуса племенного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плана работы, соответствующего целям и задачам плана селекционно-племенной работы племенных заводов по разводимым породам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необходимого количества высокопродуктивных племенных производителей разводимых пород, у которых продуктивность матерей превышает стандарт породы не менее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материально-технической базы, позволяющей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использование племенных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получение, накопление, длительное хранение и использование глубоко охлажденного семени производителей оцененных по качеству потомства и признанных улучшателями;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хранение и реализация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кормовой базы для обеспечения уровня кормления соответствующего нормам для племенных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учета получения, накопления, хранения семени и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оценки производителей по собственной продуктивности и качеству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обязательной сертификации, ежегодно реализуемой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специалистов с соответствующим зоотехническим и ветеринарным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ветеринарно-санитарного заключения о благополучии животных по инфекционным заболеваниям выданного государственным ветеринарно-санитарным инспектором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соответствующих зоогигиенических и ветеринарно-санитарных требований, связанных с содержанием, разведением, использованием и кормлением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территории, животноводческих помещений, а также других сооружений для хозяйственных нужд в условиях, отвечающих зоогигиеническим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идентификации племенных животных и оформление на них ветеринарных паспортов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присвоение статуса дистрибъютерного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плана работы, соответствующего планам селекционно-племенной работы племенных заводов и племенных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материально-технической базы, позволяющей обеспечить хранение и реализацию семени производителей, признанных улучшателями, и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ведение учета поступления, хранения и реализации семени производителей и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специалистов с соответствующим зоотехническим и ветеринарным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ветеринарно-санитарного заключения о благополучии территории по инфекционным заболеваниям выданного государственным ветеринарно-санитарным инспектором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статуса субъекта по воспроизводству животных и по определению племенной ценности животных,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 юридического лица или копию свидетельства при сверке с оригиналом;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воспроизводству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наличие специалистов, имеющих соответствующее образование, обеспечивающих выполнение необходимого объема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наличие у заявителя соответствующего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материально-технической базы, позволяющей в соответствии с требованиями инструкций и нормативных актов по воспроизводству животных обеспечить качественное получение, хранение и использование семени производителей и эмбрионов.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управления сельского хозяйства МИО документы направляются на рассмотрение Комиссии, созданной совместным приказом уполномоченного государственного органа в области племенного животноводства и центрального исполнительного органа в области образования и науки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заявления установленного образца выдаются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МИО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предоставляется при личном посещении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Комиссии не соответствие к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пункта 11.</w:t>
      </w:r>
    </w:p>
    <w:bookmarkEnd w:id="6"/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МИО,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8"/>
    <w:bookmarkStart w:name="z10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0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МИО, оказывающих государственные услуги, утверждаются приказом Министра сельского хозяйства Республики Казахстан.</w:t>
      </w:r>
    </w:p>
    <w:bookmarkEnd w:id="10"/>
    <w:bookmarkStart w:name="z10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0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должностных лиц МИО, а также оказание содействия в подготовке жалобы осуществляется должностными лицами канцелярии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предоставления государственной услуги жалоба подается на имя заместителя областного (города республиканского значения, столицы) акима, курирующего вопросы сельского хозяйства,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9-00 до 18-00 часов, кроме выходных и праздничных дней,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управления сельского хозяйства МИО по адресам, указанным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9-00 до 18-00 часов, кроме выходных и праздничных дней,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письменной (произвольной) форме с приложением копии мотивированного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 МИО,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в канцелярии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аттестация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субъектов в области племенного животноводства"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областных управлений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(города республиканского значения, столицы)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142"/>
        <w:gridCol w:w="3432"/>
        <w:gridCol w:w="376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25-28-40, 40-24-46;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akm_shu_disp@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Абулхаир хана, 40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54-17-39;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ush_zemledelie@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23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27-13-46, 27-18-33;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obl_dsh@almaty-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reg.kz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77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atirauagro@mail.ru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Головкова,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38/40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24-23-04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ispaevt@yandex.ru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119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45-54-86, 45-88-31; факс 45-42-05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 хозяйства Зашдно-Казахстанской 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Аманажолова, 75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(8-7112) 51-10-65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dshzko-zemoldel@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Лободы, 20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dsh_canc@krg.gov.kz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Толстого, 74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48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23-50-80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100, каб. 12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so.mangistau@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ramber.ru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каб. 410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32-22-09, 32-72-32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Севере-Казахстанская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каб. 79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36-17-66,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36-07-45;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dshagr@mail.ru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dsh_uko@mail.ru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Астаны"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каб. 642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55-69-78;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55-72-87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ushastana@mail.ru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г. Алматы",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Республики,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каб. 225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otdelselhoz@mail.ru</w:t>
            </w:r>
          </w:p>
        </w:tc>
      </w:tr>
    </w:tbl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 области племенного животноводства)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физического лица)</w:t>
      </w:r>
    </w:p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для присвоения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(указать полное наименование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(№, кем и когда выдано, район, область, налоговый комитет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Министерства финансов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2.Место жительства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(РНН, СИК, №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Прилагаемые документы: план селекционно-племенной работы со стадом, справка соответствия количественных и качественных показателей по минимальным требованиям, справка о состоянии материально-технической и кормовой базы, научного обеспечения, состояния учета и отчетности, справка о ветеринарно-санитарном заключении, список специалистов, справка об отсутствии налоговой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(подпись)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(подпись, фамилия, имя, отчество ответственного лица,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органа в области племенного животноводства)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лица)</w:t>
      </w:r>
    </w:p>
    <w:bookmarkStart w:name="z1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для присвоения статуса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(указать полное наименование статуса)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(№, кем и когда выдано,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(№ счета в банке,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Филиалы, представительства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(местонахождение и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документы: план селекционно-племенной работы со стадом, справка соответствия количественных и качественных показателей по минимальным требованиям, справка о состоянии материально-технической и кормовой базы, научного обеспечения, состояния учета и отчетности, справка о ветеринарно-санитарном заключении, список специалистов, справка об отсутствии налоговой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ответственного лица,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местного исполнительного органа,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на оказание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вид услуг по видам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(физическом лице):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Место жительства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(индекс,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 счета в банке,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 свидетельство 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ответственного лица,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органа, выдавшего аттестат)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на оказание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(указать вид услуг по видам животных)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Свидетельство о государственной регистрации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(№, кем и когда выдано,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(индекс, город, район,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Расчетный счет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 счета а банке, наименование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и местонахождение)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документы: свидетельство об образовании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(подпись, фамилия, имя, отчество ответственного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местного исполнительного органа, выдавшего аттестат)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животноводства"</w:t>
      </w:r>
    </w:p>
    <w:bookmarkEnd w:id="20"/>
    <w:bookmarkStart w:name="z1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2438"/>
        <w:gridCol w:w="2197"/>
        <w:gridCol w:w="2536"/>
      </w:tblGrid>
      <w:tr>
        <w:trPr>
          <w:trHeight w:val="117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аттестация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субъектов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животноводства"</w:t>
      </w:r>
    </w:p>
    <w:bookmarkEnd w:id="22"/>
    <w:bookmarkStart w:name="z1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акиматов областей (города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значения, столицы)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844"/>
        <w:gridCol w:w="4119"/>
        <w:gridCol w:w="4160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11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55-69-78;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55-72-87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ushastana@mail.ru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Республики, 4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71-65-89; 72-58-17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otdelselhoz@mail.ru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83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25-28-40, 40-24-46;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akm_shu_disp@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kanz_akim@akmo.kz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Алматннская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38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27-13-46, 27-18-33,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obl_dsh@almaty-reg.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tkoblakimat@global.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77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atirauagro@mail.ru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Абилкайыр хана, 40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56-34-28,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54-17-39;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ush_zemledelie@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do.aktobe@minagri.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38/40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24-23-04,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20-42-42;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ispaevt@yandex.ru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45-54-86, 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45-42-05,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45-46-28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Аманжолова, 75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(8-7112)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dshzko-zemotdel@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dshko-admotdel@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Лободы, 20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56-09-99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dsh_canc@krg.gov.kz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e.kostanay.kz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48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23-50-80;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14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60-51-18, 43-45-52;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so.mangistau@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32-22-09, 32-72-32;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kense.dsh@pavlodar.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58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8(7152) 36-17-66,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36-07-45;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dshagr@mail.ru,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akimat@petr.kz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54-00-60;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dsh_uko@mail.ru</w:t>
            </w:r>
          </w:p>
        </w:tc>
      </w:tr>
    </w:tbl>
    <w:bookmarkStart w:name="z1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24"/>
    <w:bookmarkStart w:name="z1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действующего внутри Республики Казахстан и на экспорт</w:t>
      </w:r>
      <w:r>
        <w:br/>
      </w:r>
      <w:r>
        <w:rPr>
          <w:rFonts w:ascii="Times New Roman"/>
          <w:b/>
          <w:i w:val="false"/>
          <w:color w:val="000000"/>
        </w:rPr>
        <w:t>
ветеринарного сертификата на перемещаемые (перевозимые)</w:t>
      </w:r>
      <w:r>
        <w:br/>
      </w:r>
      <w:r>
        <w:rPr>
          <w:rFonts w:ascii="Times New Roman"/>
          <w:b/>
          <w:i w:val="false"/>
          <w:color w:val="000000"/>
        </w:rPr>
        <w:t>
объекты"</w:t>
      </w:r>
    </w:p>
    <w:bookmarkEnd w:id="25"/>
    <w:bookmarkStart w:name="z1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действующего внутри Республики Казахстан и на экспорт ветеринарного сертификата на перемещаемые (перевозимые) объекты"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и его заместителем (далее - инспектор) Комитета ветеринарного контроля и надзора Министерства сельского хозяйства Республики Казахстан (далее - Теринспекция),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Казахстан: www.minagri.gov.kz и на стендах, расположенных в помещениях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сертификата на перемещаемые (перевозимые) объекты (далее - ветеринарный сертификат)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ветеринарного сертификата: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день обращения потребителя - внутри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(три) рабочих дня - на экспорт;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платно (выдача бланков ветеринарного сертификата).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Теринспекции оборудованы входом с пандусами, предназначенными для доступа людей с ограниченными физическими возможностями.</w:t>
      </w:r>
    </w:p>
    <w:bookmarkEnd w:id="27"/>
    <w:bookmarkStart w:name="z1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"/>
    <w:bookmarkStart w:name="z1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фамилии, имени, отчества и адреса, при перемещении животного (кроме рыб, пчел, земноводных, насекомых) и продукции животного происхождения -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наименования, адреса, учетного номера объекта производства, при перемещении животного (кроме рыб, пчел, земноводных, насекомых) и продукции животного происхождения -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перевозке животных - ветеринарная справка или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перевозке продуктов и сырья животного происхождения - акт экспертизы ветеринарных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транспортировке племенных животных - копия племенного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стоимости бланка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произвольной форме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заявление с приобщенным перечнем документов должностному лицу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ветеринарного сертификата осуществляется при личном посещении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объект, на который выдается ветеринарный сертификат, перемещается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потребителем неполных и недостоверных данных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перемещаемого (перевозимого) объекта, транспортного средства ветеринарно-санитарным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 безопасности.</w:t>
      </w:r>
    </w:p>
    <w:bookmarkEnd w:id="29"/>
    <w:bookmarkStart w:name="z16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Теринспекции, предоставляющие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31"/>
    <w:bookmarkStart w:name="z1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2"/>
    <w:bookmarkStart w:name="z1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Теринспекции, оказывающей государственную услугу, ежегодно утверждаются приказом Министра сельского хозяйства Республики Казахстан.</w:t>
      </w:r>
    </w:p>
    <w:bookmarkEnd w:id="33"/>
    <w:bookmarkStart w:name="z17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4"/>
    <w:bookmarkStart w:name="z1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Инспектора, а также оказание содействия в подготовке жалобы осуществляется должностным лицом канцелярии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государственной услуги жалоба подается на имя председателя Комитета ветеринарного контроля и надзора Министерства сельского хозяйства Республики Казахстан по адресу: город Астана, улица Кенесары, 36, кабинет 701, телефон (8-7172) 555-961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www.veterinar@minagri.kz</w:t>
      </w:r>
      <w:r>
        <w:rPr>
          <w:rFonts w:ascii="Times New Roman"/>
          <w:b w:val="false"/>
          <w:i w:val="false"/>
          <w:color w:val="000000"/>
          <w:sz w:val="28"/>
        </w:rPr>
        <w:t>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руководителя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произвольной форме по почте, либо нарочно в канцелярии Теринспекции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потребитель может получить в канцелярии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на стендах, расположенных в Теринспекции.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действующего внутри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и на экспорт ветеринарного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перемещаемые (перевозимые) объекты"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городов Астана и Алматы территориальных инспекций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9"/>
        <w:gridCol w:w="4298"/>
        <w:gridCol w:w="3393"/>
      </w:tblGrid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akmola_C-OTU@minagri.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22312,20188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49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8(71641)22808,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Жениса, 67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42902, 41388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Углинского,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8(71646)21530,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21009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8(71642)21965,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21334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8(71639)21154,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21512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8(71633)23770,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23798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Мырзашева, 96а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8(71647)29387,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 ф. 21387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8(71635)21168,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8(71632)21250,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22558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8(71637)21869,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126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8(71640)91674,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92200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8(71651)31153,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Зеленый,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8(71631)22520,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8(71636)36236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8(71645)64997,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61993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Сымағұл,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aktobe_D-OTU@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241819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Кұлымбет,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21182; 21577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8(71337)31475;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31475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Метеостанция,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8(71345)22998;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Барысбаева,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8(71343)21643;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Айтекеби,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8(71342)23106;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Алиаты,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8(71341)21122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50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8(71331)22778;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Калиева,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8(71333)35550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8(71346)22152;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8(71332)21821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Спортивная,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8(71336)21741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Үргенішбаев, 26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8(71335)21748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Лесная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Almaty_B-OTU@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8(7282)261297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8(72832)21315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Шуакова,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8(72833)21455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Бижанова,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8(72773)91466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Пугачева,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8(72775)41879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52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8(72836)30130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117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8(72770)22731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Титова, 33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8(72771)23572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Оспанова,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8(72834)21849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8(72840)31280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8(72838)20565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Иванова, 94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8(72831)51034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Лебаева,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8(72777)21911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8(72839)21089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98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Кудайбергенова,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8(72778)21800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Каблиса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8(7282)301980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Лесхоз, 49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atyrau_E-OTU@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8(7122)282941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8(71237)55730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8(71239)31110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8(71236)30210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Куттыбаева,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8(71238)21324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Каражанова, 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8(71234)22244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Ынтымак, 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8(71231)20952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8(71233)23063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vko_F-OTU@minagri.kz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8(7232)259920,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Баяна, 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8(72252)91308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переулок, 48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8(72237)33540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Совхозная, 38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8(7222)91604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Бородудиха, СТО,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8(72351)21932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8(72331)22870,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Мусылманкулова,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8(72347)65582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Стамбетова, 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8(72340)21393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Бриллина,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8(72335)61718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 Слямова, 136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8(72341)21833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8(72348)21808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8(72339)31280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8(72346)21405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8(72230)34739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8(72338)27366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Шемонайха,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8(72332)30630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8(72336)40930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Павлодарская, 106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8(72226)36101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140-б,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zhambyl_H-OTU@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8(7262)453362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Орынкулова, 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8(72637)22559,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8(72633)21707,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Б. Момышұлы,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8(72635)21592,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42170, 26438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8(72632)24888,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Кошенова,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8(72642)24820,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Асылова, 54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8(72631)21975,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Асанова,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8(72639)22052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Асатұлы,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8(72638)32587,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12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23, кв. 22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8(7262)347201,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К.Аманжолова,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zko_L-OTU@minagri.kz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8(7112)515446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Мендалиева,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8(71136)92424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81/2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8(71133)21710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Жаникешова,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8(71140)21320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Заправочная,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8(71141)21712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Чурина, 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8(71235)21898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Набережная, 59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8(71130)22708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ул,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8(71131)21985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8(71144)31129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Курмангалиев,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8(71145)21468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Казахстанская, 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8(71134)31267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8(71139)21897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8(71132)21953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Сырым Датова,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8(71137)33155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Конкина,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8(7112)37585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Лободы,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karagandy_M-OTU@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Прогресса,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8(7212)437823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Сардары Сарытока,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8(72131)44560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Оразалина,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8(71037)21861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Шопаная,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Жамбула,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8(71030)27502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Игенсартова, 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8(72146)31432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Шеткебулак,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8(72149)42072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Жезказганская, 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8(71031)22280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Булкушева,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8(71035)21204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8(71036)65426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Балычная,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8(71027)60557,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63922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8(72139)88114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Сарань, дом 2/1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8(72137)25684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Гоголя, 79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kostanai_P-OTU@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8(7142)501199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8(71445)34113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Майлина,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8(71440)21548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48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Кульжановых,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8(71439)21580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Дорожная,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8(71434)91837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Асанбаева,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8(71435)27656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61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8(71437)22218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8(71452)22062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Терешковой, 13/1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8(71455)21463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83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8(71443)21894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Шаяхметова,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8(71454)21652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Миронова, 1а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8(71451)22740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Западная,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8(71436)36157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Октября,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8(71444)21842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56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8(71442)22150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8(71430)70364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Мостовая,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kyzylorda_N-OTU@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8(7242)212562,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Сәдібеков, 118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8(72433)21951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Түктібаева, 78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8(72438)23645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101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Жалагашскии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8(7243)131882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Муратбаева,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8(72436)21133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8(72432)43788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Мусаханова, 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8(72435)22185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mangystau_R-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8(7292)605040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Нефтяников,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8(7234)32639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8(72932)21167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Босан батыра,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8(72937)22330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8(72931)21499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Мынбаев, д. 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8(72938)22573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Крупская, 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pavlodar_S-OTU@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8(7182)512078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8(71841)21999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Вокзальная,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8(71837)60742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8(71840)91506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8(71831)21154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8(71832)21189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234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8(71833)22394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Идрисханова, 39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8(71839)21754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8(71838)91654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8(7182)324301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8(71834)91636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8(71836)21692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Геологическая,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8(71873)36057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правда,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sko_T-OTU@minagri.kz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8(7152)360141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Озерная,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8(71533)21190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Ветеринарная,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8(71546)21562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Жумабаева,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8(71532)22489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Габита Мусрепова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Ауельбекова, 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8(71535)21640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8(71543)22485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8(71544)22855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8(71538)28177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Водопроводная,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8(71531)22759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городок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8(71541)22259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191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8(71536)23037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8(71537)20125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Маликова,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8(71542)22139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8(71534)21435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uko_X-OTU@minagri.kz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8(7252)551417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8(72540)21052,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Мынбасы,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8(72533)43052,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Кадырбаева, 32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Ауезова,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8(72539)22889,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Маханбет,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8(72534)67344,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Жибек жолы,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8(72544)21578,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8(72530)21586,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Майлы кожа,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8(72537)22890,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Турекулова,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8(72546)42420,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Есенкулова,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8(72547)61427,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Жантурова,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8(72538)52440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Касымова,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8(72535)21309,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р-н, ул. Макатаева,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dtp_alma@rambler.ru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8(7272)302792,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msxrk@mail.ru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1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действующего внутри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на экспорт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сертификата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перемещаемые (перевозимые)объекты" </w:t>
      </w:r>
    </w:p>
    <w:bookmarkEnd w:id="38"/>
    <w:bookmarkStart w:name="z1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2449"/>
        <w:gridCol w:w="2194"/>
        <w:gridCol w:w="2534"/>
      </w:tblGrid>
      <w:tr>
        <w:trPr>
          <w:trHeight w:val="117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40"/>
    <w:bookmarkStart w:name="z1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ветеринарно-санитарного заключения на объекты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ветеринарно-санитарного контроля"</w:t>
      </w:r>
    </w:p>
    <w:bookmarkEnd w:id="41"/>
    <w:bookmarkStart w:name="z1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контроля"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территориальной инспекции (далее - инспектор) Комитета ветеринарного контроля и надзора Министерства сельского хозяйства Республики Казахстан (далее - Теринспекция), адреса и контактные данные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подпункта 5) 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31 декабря 2009 года № 761 "Об утверждении Правил выдачи ветеринарных документов на объекты государственного ветеринарно-санитарного контроля".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Казахстан: www.minagri.gov.kz и на стендах, расположенных в помещениях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предоставляемой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(на бумажном носителе) о соответствии объекта государственного ветеринарного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(на бумажном носителе) о несоответствии объекта с выдачей рекомендации в устранении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ветеринарно-санитарного заключения).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Теринспекшти оборудованы входом с пандусами, предназначенными для доступа людей с ограниченными физическими возможностями.</w:t>
      </w:r>
    </w:p>
    <w:bookmarkEnd w:id="43"/>
    <w:bookmarkStart w:name="z2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4"/>
    <w:bookmarkStart w:name="z2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фамилии, имени, отчества и адреса объекта государственного ветеринарно-санитарного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наименования, адреса объекта государственного ветеринарно-санитарного контроля, его профиля;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копию свидетельства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 экспертизы ветеринарных лабораторий о проведенных необходимых лабораторных исследованиях;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вводе в эксплуатацию обследуемого объекта производства - заключения органов санитарно-эпидемиологического надзора и противопожарной службы, договор на аренду помещения или документ, подтверждающий право собственности владельца на помещение;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оплату стоимости бланка ветеринарно-санитарного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произвольной форме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обращается с заявлением к должностным лицам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ветеринарно-санитарного заключения на объекты государственного ветеринарно-санитарного контроля осуществляется при личном посещении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выдачи ветеринарно-санитарного заключения о несоответствии объекта государственного ветеринарного контроля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несоответствия объекта государственного ветеринарно-санитарного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исчерпывающей информации в представленных документах о соответствии объекта государственного ветеринарно-санитарного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(ухудшение) эпизоотической ситуации места происхождения (нахождения) объекта государственного ветеринарно- санитарного контроля по инфекционным болезням животных.</w:t>
      </w:r>
    </w:p>
    <w:bookmarkEnd w:id="45"/>
    <w:bookmarkStart w:name="z2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6"/>
    <w:bookmarkStart w:name="z2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Теринспекции,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47"/>
    <w:bookmarkStart w:name="z2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8"/>
    <w:bookmarkStart w:name="z2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Теринспекции, предоставляющей государственную услугу, ежегодно утверждаются приказом Министра сельского хозяйства Республики Казахстан.</w:t>
      </w:r>
    </w:p>
    <w:bookmarkEnd w:id="49"/>
    <w:bookmarkStart w:name="z2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0"/>
    <w:bookmarkStart w:name="z2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Инспектора, а также оказание содействия в подготовке жалобы осуществляется должностным лицом канцелярии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несогласия с результатами оказанной государственной услуги жалоба подается на имя председателя Комитета ветеринарного контроля и надзора Министерства сельского хозяйства Республики Казахстан по адресу: город Астана, улица Кенесары, 36, кабинет 701, телефон (8-7172) 555-961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www.veterinar@minagri.kz</w:t>
      </w:r>
      <w:r>
        <w:rPr>
          <w:rFonts w:ascii="Times New Roman"/>
          <w:b w:val="false"/>
          <w:i w:val="false"/>
          <w:color w:val="000000"/>
          <w:sz w:val="28"/>
        </w:rPr>
        <w:t>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руководителя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произвольной форме по почте, либо нарочно в канцелярии Теринспекции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потребитель может получить в канцелярии Теринспекции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на стендах, расположенных в Теринспекциях.</w:t>
      </w:r>
    </w:p>
    <w:bookmarkEnd w:id="51"/>
    <w:bookmarkStart w:name="z2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ветеринарно-санитарного контроля"</w:t>
      </w:r>
    </w:p>
    <w:bookmarkEnd w:id="52"/>
    <w:bookmarkStart w:name="z2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 городов Астана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Алматы территориальных инспекций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9"/>
        <w:gridCol w:w="4298"/>
        <w:gridCol w:w="3393"/>
      </w:tblGrid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akmola_C-OTU@minagri.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22312,20188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49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8(71641)22808,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Жениса, 67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42902, 41388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Углинского,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8(71646)21530,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21009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8(71642)21965,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21334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8(71639)21154,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21512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8(71633)23770,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23798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Мырзашева, 96а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8(71647)29387,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 ф. 21387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8(71635)21168,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8(71632)21250,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22558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8(71637)21869,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126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8(71640)91674,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92200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8(71651)31153,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Зеленый,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8(71631)22520,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8(71636)36236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8(71645)64997,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61993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Сымағұл,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aktobe_D-OTU@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241819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Кұлымбет,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21182; 21577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8(71337)31475;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31475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Метеостанция,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8(71345)22998;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Барысбаева,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8(71343)21643;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Айтекеби,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8(71342)23106;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Алиаты,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8(71341)21122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50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8(71331)22778;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Калиева,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8(71333)35550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8(71346)22152;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8(71332)21821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Спортивная,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8(71336)21741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Үргенішбаев, 26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8(71335)21748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Лесная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Almaty_B-OTU@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8(7282)261297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8(72832)21315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Шуакова,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8(72833)21455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Бижанова,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 91466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Пугачева,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8(72775)41879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52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8(72836)30130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117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8(72770)22731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Титова, 33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8(72771)23572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Оспанова,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8(72834)21849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8(72840)31280,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8(72838)20565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Иванова, 94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8(72831)51034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Лебаева,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8(72777)21911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8(72839)21089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98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Кудайбергенова,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8(72778)21800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Каблиса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8(7282)301980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Лесхоз, 49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atyrau_E-OTU@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8(7122)282941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8(71237)55730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8(71239)31110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8(71236)30210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Куттыбаева,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8(71238)21324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Каражанова, 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8(71234)22244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Ынтымак, 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8(71231)20952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8(71233)23063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vko_F-OTU@minagri.kz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8(7232)259920,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Баяна, 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8(72252)91308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переулок, 48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8(72237)33540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Совхозная, 38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8(7222)91604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СТО,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8(72351)21932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8(72331)22870,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Мусылманкулова,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8(72347)65582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Стамбетова, 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8(72340)21393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Бриллина,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8(72335)61718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Слямова, 136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8(72341)21833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8(72348)21808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8(72339)31280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8(72346)21405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8(72230)34739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8(72338)27366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Шемонайха,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8(72332)30630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8(72336)40930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Павлодарская, 106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8(72226)36101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140-б,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zhambyl_H-OTU@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8(7262)453362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Орынкулова, 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8(72637)22559,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8(72633)21707,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Б. Момышұлы,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8(72635)21592,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42170, 26438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8(72632)24888,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Мойынқұм,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Кошенова,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8(72642)24820,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Асылова, 54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8(72631)21975,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Асанова,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8(72639)22052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Асатұлы,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8(72638)32587,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12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23, кв. 22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8(7262)347201,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К.Аманжолова,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zko_L-OTU@minagri.kz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8(7112)515446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Мендалиева,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8(71136)92424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81/2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8(71133)21710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Жаникешова,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8(71140)21320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Заправочная,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8(71141)21712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Чурина, 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8(71235)21898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Набережная, 59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8(71130)22708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Даринск, ул.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Победы,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8(71131)21985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8(71144)31129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Курмангалиев,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8(71145)21468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Казахстанская, 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8(71134)31267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8(71139)21897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8(71132)21953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Сырым Датова,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8(71137)33155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Конкина,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8(7112)37585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Лободы,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karagandy_M-OTU@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Прогресса,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8(7212)437823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Сардары Сарытока,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8(72131)44560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Оразалина,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8(71037)21861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Шопаная,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Жамбула,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8(71030)27502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Игенсартова, 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8(72146)31432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Шеткебулак,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8(72149)42072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Жезказганская, 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8(71031)22280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Булкушева,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8(71035)21204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8(71036)65426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Балычная,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8(71027)60557,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63922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8(72139)88114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Сарань, дом 2/1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8(72137)25684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Гоголя, 79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kostanai_P-OTU@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8(7142)501199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8(71445)34113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Майлина,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8(71440)21548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48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Кульжановых,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8(71439)21580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Дорожная,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8(71434)91837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Асанбаева,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8(71435)27656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61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8(71437)22218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8(71452)22062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Терешковой, 13/1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8(71455)21463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83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8(71443)21894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Шаяхметова,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8(71454)21652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Миронова, 1а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8(71451)22740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Западная,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8(71436)36157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Октября,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8(71444)21842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56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8(71442)22150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8(71430)70364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Мостовая,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kyzylorda_N-OTU@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8(7242)212562,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Сәдібеков, 118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8(72433)21951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Түктібаева, 78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8(72438)23645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101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Жалагашскии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8(7243)131882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Муратбаева,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8(72436)21133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8(72432)43788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Мусаханова, 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8(72435)22185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mangystau_R-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8(7292)605040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Нефтяников,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8(7234)32639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8(72932)21167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Босан батыра,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8(72937)22330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8(72931)21499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Мынбаев, д. 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8(72938)22573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Крупская, 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pavlodar_S-OTU@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8(7182)512078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8(71841)21999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Вокзальная,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8(71837)60742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8(71840)91506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8(71831)21154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8(71832)21189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234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8(71833)22394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Идрисханова, 39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8(71839)21754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8(71838)91654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8(7182)324301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8(71834)91636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8(71836)21692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Геологическая,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8(71873)36057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правда,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sko_T-OTU@minagri.kz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8(7152)360141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Озерная,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8(71533)21190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Ветеринарная,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8(71546)21562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Жумабаева,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8(71532)22489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иснпекция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Габита Мусрепова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Ауельбекова, 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8(71535)21640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8(71543)22485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8(71544)22855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8(71538)28177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Водопроводная,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8(71531)22759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городок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8(71541)22259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191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8(71536)23037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8(71537)20125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Маликова,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8(71542)22139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8(71534)21435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uko_X-OTU@minagri.kz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8(7252)551417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8(72540)21052,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Мынбасы,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8(72533)43052,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Кадырбаева, 32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Ауезова,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8(72539)22889,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Маханбет,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8(72534)67344,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Жибек жолы,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8(72544)21578,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8(72530)21586,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Майлы кожа,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8(72537)22890,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Турекулова,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8(72546)42420,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Есенкулова,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8(72547)61427,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Жантурова,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8(72538)52440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Касымова,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8(72535)21309,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р-н, ул. Макатаева,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dtp_alma@rambler.ru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8(7272)302792,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msxrk@mail.ru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2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ветеринарно-санитарного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заключения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контроля"  </w:t>
      </w:r>
    </w:p>
    <w:bookmarkEnd w:id="54"/>
    <w:bookmarkStart w:name="z2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2449"/>
        <w:gridCol w:w="2194"/>
        <w:gridCol w:w="2534"/>
      </w:tblGrid>
      <w:tr>
        <w:trPr>
          <w:trHeight w:val="117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56"/>
    <w:bookmarkStart w:name="z2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регистрационного удостоверения на корма и кормовые</w:t>
      </w:r>
      <w:r>
        <w:br/>
      </w:r>
      <w:r>
        <w:rPr>
          <w:rFonts w:ascii="Times New Roman"/>
          <w:b/>
          <w:i w:val="false"/>
          <w:color w:val="000000"/>
        </w:rPr>
        <w:t>
добавки с их государственной регистрацией (перерегистрацией)"</w:t>
      </w:r>
    </w:p>
    <w:bookmarkEnd w:id="57"/>
    <w:bookmarkStart w:name="z25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25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удостоверения на корма и кормовые добавки с их государственной регистрацией (перерегистрацией)"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ветеринарного контроля и надзора Министерства сельского хозяйства Республики Казахстан (далее - Комитет) по адресу: 010000, город Астана, улица Кенесары, 36, кабинет 701.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2008 года № 175 "Об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 и кормовых добавок, утвержденных"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 - www.minagri.gov.kz, и на стендах расположенных в помещении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является выдача регистрационного удостоверения на корма и кормовые добавки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рассматривает пакет документов (отклоняет) и направляет на экспертизу и на испытание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испытания - не более 60 (шестидесяти)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решение, на основании результатов лабораторных исследований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перерегистрация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наименования, местонахождения или реорганизации заявителя (производителя) - в течение 10 (десяти)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действия регистрационного удостоверения - 70 (семидесяти)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платно. Апробация, контроль серий и регистрационные испытания кормов и кормовых добавок проводится за счет средств потребителя, в соответствии с прейскурантом цен, утвержденных в порядке, установленном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Квитанция или иной документ, подтверждающий уплату, через банковские учреждения Республики Казахстан прилагается к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Здание Комитета оборудовано входом с пандусами, предназначенными для доступа людей с ограниченными физическими возможностями.</w:t>
      </w:r>
    </w:p>
    <w:bookmarkEnd w:id="59"/>
    <w:bookmarkStart w:name="z2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2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(перерегистрацию)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нормативно-техническую документацию (далее-НТД) на корма и кормовые добавки (для впервые производимых (изготавливаемых) на территории Республики Казахстан кормов и кормовых добавок НТД согласованную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на НТД научно-исследовательского института, вошедшего в перечень, утверждаемый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образцы кормов и кормовых добавок в следующем объеме: корма - три упаковки или не более 5 килограммов, кормовые добавки - три упаковки или от 500 граммов до 1 килограмма;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перерегистрации прилагается оригинал регистрационного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произвольной форме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и необходимый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 сдаются в канцелярию Комитета по адресу: 010000, город Астана, улица Кенесары, 36, кабинет 701, телефон (8-7172) 555-961, www.veterinar@minagri.kz.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регистрационного удостоверения осуществляется при личном посещении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необходимых документов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лабораторных исследований.</w:t>
      </w:r>
    </w:p>
    <w:bookmarkEnd w:id="61"/>
    <w:bookmarkStart w:name="z2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2"/>
    <w:bookmarkStart w:name="z2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Комитета,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63"/>
    <w:bookmarkStart w:name="z29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4"/>
    <w:bookmarkStart w:name="z2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потребителям,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оказывающего государственные услуги, ежегодно утверждаются приказом Министра сельского хозяйства Республики Казахстан.</w:t>
      </w:r>
    </w:p>
    <w:bookmarkEnd w:id="65"/>
    <w:bookmarkStart w:name="z2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6"/>
    <w:bookmarkStart w:name="z3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должностного лица Комитета, а также оказание содействия в подготовке жалобы осуществляется специалистом юридической службы Комитета по адресу: город Астана, улица Кенесары, 36, кабинет 701, телефон (8-7172) 555-961, www.veterinar@minagri.kz.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жалоба подается на имя Министра сельского хозяйства Республики Казахстан по адресу: 010000, город Астана, улица Кенесары, 36, кабинет 202, телефон (8-7172) 555-763; факс 555-995; www.minagri.gov.kz,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Председателя Комитета по адресу: город Астана, улица Кенесары, 36, кабинет 701, телефон (8-7172) 555-961, www.veterinar@minagri.kz, в рабочие дни, кроме выходных и праздничных дней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произвольной форме но почте, либо нарочно в канцелярии Комитета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потребитель может получить в канцелярии Комитета по адресу: город Астана, улица Кенесары, 36, кабинет 701, телефон (8-7172) 555-961, www.veterinar@minagri.kz и на стендах, расположенных в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67"/>
    <w:bookmarkStart w:name="z3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корма и кормовые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государственной регистрацией"</w:t>
      </w:r>
    </w:p>
    <w:bookmarkEnd w:id="68"/>
    <w:bookmarkStart w:name="z3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2449"/>
        <w:gridCol w:w="2194"/>
        <w:gridCol w:w="2534"/>
      </w:tblGrid>
      <w:tr>
        <w:trPr>
          <w:trHeight w:val="117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70"/>
    <w:bookmarkStart w:name="z31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регистрационного удостоверения на ветеринарные</w:t>
      </w:r>
      <w:r>
        <w:br/>
      </w:r>
      <w:r>
        <w:rPr>
          <w:rFonts w:ascii="Times New Roman"/>
          <w:b/>
          <w:i w:val="false"/>
          <w:color w:val="000000"/>
        </w:rPr>
        <w:t>
препараты, с их государственной регистрацией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(перерегистрацией)"</w:t>
      </w:r>
    </w:p>
    <w:bookmarkEnd w:id="71"/>
    <w:bookmarkStart w:name="z31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2"/>
    <w:bookmarkStart w:name="z3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регистрационного удостоверения на ветеринарные препараты, с их государственной регистрацией (перерегистрацией)"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ветеринарного контроля и надзора Министерства сельского хозяйства Республики Казахстан (далее - Комитет) по адресу: 010000, город Астана, улица Кенесары, 36, кабинет 701.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Республики.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октября 2002 года № 349 "Об утверждении Правил проведения государственной регистрации и ведения Государственного реестра ветеринарных препаратов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Казахстан: www.minagri.gov.kz и на стендах, расположенных в помещении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регистрационного удостоверения на ветеринарные препараты (на бумажном носителе),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регистрационных (перерегистрационных) испытаний - в течение 96 (девяносто шести)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апробации - в течение 2 (двух) лет и 41 (сорок 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Комитета рассматривает пакет документов (отклоняет) и направляет на экспертизу или регистрационные (перерегистрационные) испытания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экспертизы научно-исследовательским институтом или научно-техническим Советом - не более 1 (одного)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регистрационные (перерегистрационные) испытания - не более 55 (пятидесяти 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апробация - не более 2 (двух)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решение, на основании результатов лабораторных исследований -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Апробация, контроль серий и регистрационные испытания ветеринарных препаратов проводится за счет средств потребителя, в соответствии с прейскурантом цен, утвержденных в порядке, установленном законодательством Республики Казахстан. Потребитель оплачивает стоимость государственной услуги, через банки второго уровня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безналичном способе оплаты перечисление за государственную услугу осуществляется на бенефициар РГП на ПХВ "Республиканская ветеринарная лаборатория" Комитета ветеринарного контроля и надзора МСХ РК, РНН 620300015504, IBAN KZ1084905KZ000609209, Кбе 16, банк бенефициара филиал АО "Нурбанк" г. Астана, БИЛ 030140001998.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 с 9.00 до 18.30 часов, с перерывом на обед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Казахстана".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Здание Комитета оборудовано входом с пандусами, предназначенными для доступа людей с ограниченными физическими возможностями.</w:t>
      </w:r>
    </w:p>
    <w:bookmarkEnd w:id="73"/>
    <w:bookmarkStart w:name="z34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4"/>
    <w:bookmarkStart w:name="z3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заявление на проведение государственной регистрации (перерегистрации) ветеринарного препарата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два экземпляра научно-технической документации (далее - НТД) (в случае перерегистрации - один пакет) на государственном или русском языках, а для зарубежных - на английском и официальный перевод на государственный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образцы ветеринарных препаратов в соответствии с нормативами, установленными Министерством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государственной регистрации (перерегистрации) фармакологического средства - вместе с образцом представить образцы субстанции ветеринарного препарата;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оплату стоимости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 заявления установленной формы выдается Комитетом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и размещается на стендах Комитета и на интернет-ресурсе: www.veterinar@minagri.kz.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и необходимый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стандарта, сдаются в канцелярию Комитета по адресу: 010000, город Астана, улица Кенесары, 36, кабинет 701, телефон (8-7172) 555-961, www.veterinar@minagri.kz.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регистрационного удостоверения осуществляется при личном посещении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необходимых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результаты отрицательного заключения научно-исследовательского института или научно-технического совета и акта экспертизы с результатами апробации и регистрационных (перерегистрационных) испытаний.</w:t>
      </w:r>
    </w:p>
    <w:bookmarkEnd w:id="75"/>
    <w:bookmarkStart w:name="z3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6"/>
    <w:bookmarkStart w:name="z3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Комитета,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77"/>
    <w:bookmarkStart w:name="z36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8"/>
    <w:bookmarkStart w:name="z3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Комитета, оказывающего государственные услуги, ежегодно утверждаются приказом Министра сельского хозяйства Республики Казахстан.</w:t>
      </w:r>
    </w:p>
    <w:bookmarkEnd w:id="79"/>
    <w:bookmarkStart w:name="z36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0"/>
    <w:bookmarkStart w:name="z3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должностного лица Комитета, а также оказание содействия в подготовке жалобы осуществляется специалистом юридической службы Комитета по адресу: город Астана, улица Кенесары, 36, кабинет 701, телефон (8-7172) 555-961, www.veterinar@minagri.kz.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жалоба подается на имя Министра сельского хозяйства Республики Казахстан по адресу: 010000, город Астана, улица Кенесары, 36, кабинет 202, телефон (8-7172) 555-763; факс 555-995; www.minagri.gov.kz,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председателя Комитета по адресу: город Астана, улица Кенесары, 36, кабинет 701, телефон (8-7172) 555-961, www.veterinar@minagri.kz,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-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произвольной форме по почте, либо нарочно в канцелярии Комитета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услуги, потребитель может получить в канцелярии Комитета по адресу: город Астана, улица Кенесары, 36, кабинет 701, телефон (8-7172) 555-961, www.veterinar@minagri.kz и на стендах, расположенных в Комитете.</w:t>
      </w:r>
    </w:p>
    <w:bookmarkEnd w:id="81"/>
    <w:bookmarkStart w:name="z3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регистрационного удостоверения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ветеринарные препараты, с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регистрацией (перерегистрацией)"</w:t>
      </w:r>
    </w:p>
    <w:bookmarkEnd w:id="82"/>
    <w:bookmarkStart w:name="z3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апробацию, государственную регистрацию (перерегистрацию) (нужное подчеркнуть) в Республике Казахстан ветеринарного препарата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(торговое и общепринятое название ветеринарного препарата)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ветеринарного препарата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юридического лица,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Заявителя, телефон, факс, банковские реквизиты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ветеринарном препарате: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Лекарственная форма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Разработчик препарата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лица, название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Производитель препарата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(название юридического лица, Ф.И.О.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Представитель Заявителя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и должность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 заявлению прилагаются следующие научно-технические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гарантирует оплату расходов по апробации, государственной регистрации (перерегистрации) (нужное подчеркнуть) ветеринарного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Заявка подана:"____" 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 (Ф.И.О.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Заявка принята: "___" 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 (Ф.И.О. и должность,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Заявка принята:"___" _________ 200__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                (Ф.И.О. и должность принявшего заявку)</w:t>
      </w:r>
    </w:p>
    <w:bookmarkStart w:name="z3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регистрационного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ветеринарные препараты,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государственной регистрацией"</w:t>
      </w:r>
    </w:p>
    <w:bookmarkEnd w:id="84"/>
    <w:bookmarkStart w:name="z3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2449"/>
        <w:gridCol w:w="2194"/>
        <w:gridCol w:w="2534"/>
      </w:tblGrid>
      <w:tr>
        <w:trPr>
          <w:trHeight w:val="117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86"/>
    <w:bookmarkStart w:name="z3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ветеринарной справки"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bookmarkStart w:name="z3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ветеринарной справки» предоставляется ветеринарным врачом (далее – ветврач)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 (далее – МИО)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ветеринарных документов на объекты государственного ветеринарно-санитарного контроля, утвержденных приказом И.о. Министра сельского хозяйства Республики Казахстан от 31 декабря 2009 года № 761.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Казахстан: www.minagri.gov.kz, на интернет-ресурсе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на стендах, расположенных в помещениях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(далее-потребитель).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МИО оборудованы входом с пандусами, предназначенными для доступа людей с ограниченными физическими возможностями.</w:t>
      </w:r>
    </w:p>
    <w:bookmarkEnd w:id="89"/>
    <w:bookmarkStart w:name="z4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0"/>
    <w:bookmarkStart w:name="z4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 безопасности.</w:t>
      </w:r>
    </w:p>
    <w:bookmarkEnd w:id="91"/>
    <w:bookmarkStart w:name="z4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2"/>
    <w:bookmarkStart w:name="z4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подразделения МИО, предоставляющие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93"/>
    <w:bookmarkStart w:name="z42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4"/>
    <w:bookmarkStart w:name="z4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предоставлению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государственной услуги, по которым оценивается работа подразделения МИО, ежегодно утверждаются приказом Министра сельского хозяйства Республики Казахстан.</w:t>
      </w:r>
    </w:p>
    <w:bookmarkEnd w:id="95"/>
    <w:bookmarkStart w:name="z4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6"/>
    <w:bookmarkStart w:name="z4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ветврача МИО, а также оказание содействия в подготовке жалобы осуществляется должностным лицом канцелярии МИО,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на имя акима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подразделения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канцелярии МИО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предоставляемой государственной услуге потребитель может получить в канцелярии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97"/>
    <w:bookmarkStart w:name="z4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17.03.2012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220"/>
        <w:gridCol w:w="4009"/>
        <w:gridCol w:w="3990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АКМОЛИНСКАЯ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25-79-22, 25-70-93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economy_cx@mail.ru,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kanz_akim@akmo.kz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141.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8(7162)25-28-45,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akymat_kokshetau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8(716245) 6-14-25,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stepokol@mail.ru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8(71638)2-02-82,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akkol_orgotdel@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Ташенова, 47.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8(71644)2-11-68,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archal_ak@inbox.ru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8(71641)2-21-33,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astr_zm@mail.ru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Валиханова,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8(71643)2-43-43,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atbasar_oko@mail.ru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Некрасова,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8(71646)2-12-92,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lieve@kokshetau.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8(71642)2-14-33,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egin_akm@mail.ru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Биржан сала,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8(71639)2-15-41,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enbek21@rambler.ru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8(71633)2-13-33,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orgotd_erem@mail.ru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esil_org@mail.kz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jaksakimat@mail.ru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akm-jarkain@mail.kz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67.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Е-mail:akim_zer@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kokshetau.online.kz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korgakim@mail.kz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8(71640)9-17-42,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sand_akimat@mail.kz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АЛМАТИНСКАЯ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27-13-46, 27-18-33,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obl_dsh@almaty-reg.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tkoblakimat@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8(72832) 2-17-52,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74.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2-27-71, 2-12-82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9-11-40, 9-53-98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Жамбыла, 21а.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4-15-66, 4-04-36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67.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3-01-90, 3-23-74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(72770) 2-25-37,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Батталханова,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2-18-72, 2-48-49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Карасаиский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2-39-99, 2-29-07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2-21-95, 3-13-43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Момьшгулы,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3-14-41, 3-12-24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2-02-57, 2-06-57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5-13-65, 15-38-78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(72777)2-17-23,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2-12-80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2-10-80, 2-33-74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 2-30-20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Раджибаева, 73.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2-10-59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4-11-74, 4-18-83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27-02-39, 27-22-84,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27-20-00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АТЫРАУСКАЯ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77.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atirauagro@mail.ru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Махамбета,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5-11-55, 5-12-42,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О_gulnaz@inbox.ru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Индербор,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2-11-92, 2-12-43,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akimat.inder@mail.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2-02-94,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Isatai_raiakimat@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Карабалина, 26.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2-13-86, 2-13-45,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kizilkoga_akimat@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Кошекбаева, 25.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2-06-90,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org_otdel_akimat@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3-02-99, 3-03-99,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3-21-75,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makatorg@mail.ru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2-15-38, 2-12-42,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2-24-04,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kurmanbaevar@mail.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АКТЮБИНСКАЯ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54-28-63,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56-49-07;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social_sfera__@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ainura_aktobe@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3-32-03, 3-32-04,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3-34-76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algaaconomotdel@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Конаева, 36.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eralin@mail.ru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irgizplan@mail.ru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ekonom_kargala.5@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Астана, 48.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kobdaeconomika@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36.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ekonomplan.mar@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54-17-39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mugalekonomotdel@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2-22-50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temir_econom@mail.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econuil@mail.ru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hromtaubydhzet08@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Котибарулы,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21-4-35, 21-4-32,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Shalkar-ekonom@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BOСТОЧНО-КАЗАХСТАНСКАЯ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57-82-10,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abitova@economica.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ustk.kz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uprEconomika@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oskemen.kz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economsemey@mail.ru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Семенова,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eco@ridder.kz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Кунанбая,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8(72252)9-15-59,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Abay_ekonom@mail.kz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Абая,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ekonom_agz@mail.kz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beskaragayl_ekon@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economica-bor2007@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11а.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glubokoe_ekonom@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105.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zharma_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ecoplan-zaisan@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ZurEconomica@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economica_katon@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Фахрутдинова, 44а.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Kok_econom@mail.ru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Ибежанова,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doszakup_kurchum@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tarbag_econ@mail.ru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ulan_econom@mail.ru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urdzharecon@list.ru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economicshem@mail.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ЖАМБЫЛСКАЯ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45-54-86, 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45-42-30, 45-60-21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45-42-05,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45-46-28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usfa_taraz@mail.ru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kuanisihbekov.nur@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2-14-36, 2-19-36,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zhambyl_asa_akim@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Б. Момышуды,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2-13-65, 2-11-65,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Akim_jualin@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nurhzan_85@mail.ru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106.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2-13-08,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oshkordai@mail.ru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Исмаилова, 169.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2-12-61, 2-23-81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merkekense@gmail.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Мойьшкум,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2-49-71, 2-46-53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moinkum_rsxy@mail.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2-16-34, 2-15-36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aigul271258@mail.ru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6-29-27, 6-19-41,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Tokaev@mail.ru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Достык,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(72641)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akkul-selhoz@mail.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274.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3-28-38, 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b_ainura@mail.ru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ЗАПАДНО-КАЗАХСТАНСКАЯ OБЛАСТЬ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dshzko-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zemotdel@rambler.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dshko-admotdel@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70.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 92-135;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Berik-63@mail.ru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Жарокова,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 21-210;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akimat_B@mail.kz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ахима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99.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(71133) 20-888;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Shamgonova_G@mail.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 народов,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 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zmereke@mail.ru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Караш, 61.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 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janibek-kz@bk.ru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(71130) 22-547;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Zelenovekonom@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Шарафутдинова,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 31-515;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Kader_63@mail.ru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Каратобинсксго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(71145) 31-172;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Zhangaliev76@mail.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(71134) 31-171;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Sirim_econom@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(71139) 22-416;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Taskala-econ@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18.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(71132) 23-023;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Ekonom_terekta@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Клышева,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 34-286;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nazgul_04@mail.ru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КАРАГАНДИНСКАЯ ОБЛАСТЪ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39.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kancelyaria@krg.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Победы,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4-65-23, 4-42-26;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abay-kontrol@mail.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43.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Erjan_77@mail.ru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2-14-60, 2-11-18;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bukharfarhad@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gasik@topmail.kz,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b-jirauakimat@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Тауелсиздик,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zhanaarka_akimat@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3-13-68, 3-13-66;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karkar_org@krg.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Мынбаева, 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akimat_nura@mail.ru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4-12-67, 4-18-42;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Osak-izbirkom@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Osak-akimat@mail.kz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ulytauakim@krg.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Шортанбая, 24.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2-14-17, 2-15-09;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akimshet@mail.ru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Алашахана,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73-61-35;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zhez_org@krg.gov.kz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3-36-36;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satpaevakimat@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КОСТАНАЙСКАЯ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Аль-Фараби, 66.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1 Мая, 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мкр., д.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Ержанова, 61.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73.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kost_region@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Жанибека,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Мауленова, 21.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Фрунзе,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rudny@kostanay.kz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КЫЗЫЛОРДИНСКАЯ ОБЛАCTЬ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Жахаева, 76.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27-63-73, 23-55-81,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26-12-25, 23-55-79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oblKorda@nursat.kz,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Казалbнского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60.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Kazaly_akimat@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2-11-62, 2-13-80,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aralkalasy@mail.ru,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агаl_akimat@mail.ru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Кармакшннский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Кармакшы,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ул.Коркыт ата,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KarmaKent@mail.ru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4-28-00, 4-15-90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akimat_shieli@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Кокенова,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org_acim@mail.ru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syrdarya_akimat@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jalkorda@topmail.kz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б/н.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ф: 23-84-66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Gorakimat_kz@list.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14 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43-45-52,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31-30-42;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akimmangistau@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s_sfera@list.ru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33-65-00;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aktau_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3-19-81;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uzen@mail.ru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apparat_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beineu@ 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Батыра,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kuryk_apparat_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lazym81@mail.ru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munaily-akimat@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fort_akimat@mail.ru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ПАВЛОДАРСКАЯ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32-22-09, 32-72-32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9-18-03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bayanadm@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pavlakimat.kz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Елгина, 172.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Вс.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Казбек би,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kense.amr.@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9-19-37,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Советов, 51.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kebse.ashr@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52.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58.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33-19-20, 46-28-95,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36-07-45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departament_sk@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2-11-02, 2-16-66,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airtay-akimat@sko.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dshl5@mail.ru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2-14-41, 2-12-67,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 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moldir-05@mail.ru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Народная, 50.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akksh@mail.ru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2-15-01, 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2-15-01, 2-11-65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2-12-32, 2-12-06,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zhb@sko.kz,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dshl4@mail.kz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 Жумабаева"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2-15-57, 2-00-10,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RSmagulov@sko.kz,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Vzhumabaeva-akimat@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2-12-01, 2-11-70,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Kyzylzhar-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Муканова,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2-15-90, 2-19-75,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2-13-07, 2-16-36,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dsh10@host.kz,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gmusrepova-akimat@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197.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2-16-65, 2-14-70,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tainsha-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dsh07@bk.ru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2-00-03, 2-15-33,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2-12-44, 2-18-21,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ualihan-akimat@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dsh09@mail.online.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35.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2-12-41, 2-03-84,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shalakyn-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dsh_uko@mail.ru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regprogram@mail.ru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Карашаулы,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nyrjan82@mail.ru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akim_kazgurt@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Ауезова,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timur_kz78@mail.ru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ordasy_org@mail.ru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Жибек жолы, 25.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otrar_akimat@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sairam_adm@mail.ru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Исмаилова, 37.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saryagashakim@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suzak-akim@mail.ru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28.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tolebi.akim@mail.ru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 Рыскулов,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trkoo@mail.ru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41.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bahal980_80@mail.ru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orgotdel_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arys@mail.ru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Яссауи, 87.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kentay@mail.ru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Есим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tur_akimat@mail.ru</w:t>
            </w:r>
          </w:p>
        </w:tc>
      </w:tr>
    </w:tbl>
    <w:bookmarkStart w:name="z4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17.03.2012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2438"/>
        <w:gridCol w:w="2197"/>
        <w:gridCol w:w="2536"/>
      </w:tblGrid>
      <w:tr>
        <w:trPr>
          <w:trHeight w:val="117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101"/>
    <w:bookmarkStart w:name="z43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102"/>
    <w:bookmarkStart w:name="z4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3"/>
    <w:bookmarkStart w:name="z4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паспорта на животное" (далее - государственная услуга) предоставляется ветеринарным врачом (далее - ветврач) подразделения местного исполнительного органа области (города республиканского значения, столицы), района (города областного значения), города районного значения, поселка, аула (села), аульного (сельского) округа (далее - МИО)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государственной услуги (далее - стандарт) размещены на интернет-ресурсе Министерства сельского хозяйства Республики Казахстан: www.minagri.gov.kz, на стендах, расположенных в помещениях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ветеринарного 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МИО оборудованы входом с пандусами, предназначенными для доступа людей с ограниченными физическими возможностями.</w:t>
      </w:r>
    </w:p>
    <w:bookmarkEnd w:id="104"/>
    <w:bookmarkStart w:name="z45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5"/>
    <w:bookmarkStart w:name="z4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bookmarkEnd w:id="106"/>
    <w:bookmarkStart w:name="z46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07"/>
    <w:bookmarkStart w:name="z4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МИО,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108"/>
    <w:bookmarkStart w:name="z47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9"/>
    <w:bookmarkStart w:name="z47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ветврача и МИО, ежегодно утверждаются приказом Министра сельского хозяйства Республики Казахстан.</w:t>
      </w:r>
    </w:p>
    <w:bookmarkEnd w:id="110"/>
    <w:bookmarkStart w:name="z4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1"/>
    <w:bookmarkStart w:name="z4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действия (бездействия) ветврача МИО, а также оказание содействия в подготовке жалобы осуществляется должностными лицами канцелярий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 жалоба подается в канцелярию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9.00 до 18.00 часов, кроме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начальника ветеринарного подразделения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9-00 до 18-00 часов, кроме выходных и праздничных дней,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форме по почте либо нарочно в канцелярии МИО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государственной услуге можно получить в канцелярии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на стендах, расположенных в МИО.</w:t>
      </w:r>
    </w:p>
    <w:bookmarkEnd w:id="112"/>
    <w:bookmarkStart w:name="z4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5220"/>
        <w:gridCol w:w="4009"/>
        <w:gridCol w:w="3990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АКМОЛИНСКАЯ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25-79-22, 25-70-93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economy_cx@mail.ru,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kanz_akim@akmo.kz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141.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8(7162)25-28-45,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akymat_kokshetau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8(716245) 6-14-25,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stepokol@mail.ru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8(71638)2-02-82,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akkol_orgotdel@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Ташенова, 47.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8(71644)2-11-68,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archal_ak@inbox.ru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8(71641)2-21-33,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astr_zm@mail.ru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Валиханова,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8(71643)2-43-43,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atbasar_oko@mail.ru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Некрасова,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8(71646)2-12-92,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lieve@kokshetau.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8(71642)2-14-33,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egin_akm@mail.ru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Биржан сала,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8(71639)2-15-41,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enbek21@rambler.ru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г,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8(71633)2-13-33,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orgotd_erem@mail.ru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esil_org@mail.kz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jaksakimat@mail.ru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akm-jarkain@mail.kz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67.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Е-mail:akim_zer@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kokshetau.online.kz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korgakim@mail.kz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8(71640)9-17-42,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sand_akimat@mail.kz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shortakim@mail.ru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АЛМАТИНСКАЯ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27-13-46, 27-18-33,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obl_dsh@almaty-reg.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tkoblakimat@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8(72832) 2-17-52,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74.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2-27-71, 2-12-82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9-11-40, 9-53-98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Жамбыла, 21а.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4-15-66, 4-04-36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67.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3-01-90, 3-23-74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(72770) 2-25-37,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Батталханова,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2-18-72, 2-48-49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Карасаиский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2-39-99, 2-29-07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2-21-95, 3-13-43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Момьшгулы,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3-14-41, 3-12-24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2-02-57, 2-06-57</w:t>
            </w:r>
          </w:p>
        </w:tc>
      </w:tr>
      <w:tr>
        <w:trPr>
          <w:trHeight w:val="78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5-13-65, 15-38-78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(72777)2-17-23,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2-12-80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2-10-80, 2-33-74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 2-30-20</w:t>
            </w:r>
          </w:p>
        </w:tc>
      </w:tr>
      <w:tr>
        <w:trPr>
          <w:trHeight w:val="60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Раджибаева, 73.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2-10-59</w:t>
            </w:r>
          </w:p>
        </w:tc>
      </w:tr>
      <w:tr>
        <w:trPr>
          <w:trHeight w:val="58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4-11-74, 4-18-83</w:t>
            </w:r>
          </w:p>
        </w:tc>
      </w:tr>
      <w:tr>
        <w:trPr>
          <w:trHeight w:val="5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Талдыкорган"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27-02-39, 27-22-84,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27-20-00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АТЫРАУСКАЯ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77.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atirauagro@mail.ru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Махамбета,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5-11-55, 5-12-42,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О_gulnaz@inbox.ru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Индербор,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2-11-92, 2-12-43,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akimat.inder@mail.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2-02-94,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Isatai_raiakimat@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Карабалина, 26.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2-13-86, 2-13-45,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kizilkoga_akimat@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Кошекбаева, 25.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2-06-90,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org_otdel_akimat@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3-02-99, 3-03-99,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3-21-75,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makatorg@mail.ru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2-15-38, 2-12-42,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2-24-04,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kurmanbaevar@mail.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АКТЮБИНСКАЯ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54-28-63,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56-49-07;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social_sfera__@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ainura_aktobe@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3-32-03, 3-32-04,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3-34-76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algaaconomotdel@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Конаева, 36.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eralin@mail.ru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irgizplan@mail.ru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ekonom_kargala.5@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Астана, 48.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kobdaeconomika@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36.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ekonomplan.mar@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54-17-39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mugalekonomotdel@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2-22-50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temir_econom@mail.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econuil@mail.ru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hromtaubydhzet08@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Котибарулы,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21-4-35, 21-4-32,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Shalkar-ekonom@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BOСТОЧНО-КАЗАХСТАНСКАЯ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57-82-10,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abitova@economica.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ustk.kz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uprEconomika@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oskemen.kz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economsemey@mail.ru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Семенова,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eco@ridder.kz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Кунанбая,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8(72252)9-15-59,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Abay_ekonom@mail.kz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Абая,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ekonom_agz@mail.kz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beskaragayl_ekon@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economica-bor2007@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Поповича, 11а.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glubokoe_ekonom@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105.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zharma_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ecoplan-zaisan@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ZurEconomica@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economica_katon@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Фахрутдинова, 44а.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Kok_econom@mail.ru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Ибежанова,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doszakup_kurchum@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tarbag_econ@mail.ru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ulan_econom@mail.ru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urdzharecon@list.ru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economicshem@mail.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ЖАМБЫЛСКАЯ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45-54-86, 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45-42-30, 45-60-21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45-42-05,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45-46-28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usfa_taraz@mail.ru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kuanisihbekov.nur@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2-14-36, 2-19-36,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zhambyl_asa_akim@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Б. Момышуды,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Жамбыла,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2-13-65, 2-11-65,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Akim_jualin@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nurhzan_85@mail.ru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106.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2-13-08,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oshkordai@mail.ru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Исмаилова, 169.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2-12-61, 2-23-81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merkekense@gmail.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Мойьшкум,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2-49-71, 2-46-53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moinkum_rsxy@mail.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Т. Рыскулова"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2-16-34, 2-15-36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aigul271258@mail.ru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6-29-27, 6-19-41,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Tokaev@mail.ru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пл. Достык,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(72641)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akkul-selhoz@mail.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274.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3-28-38, 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b_ainura@mail.ru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ЗАПАДНО-КАЗАХСТАНСКАЯ OБЛАСТЬ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 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dshzko-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zemotdel@rambler.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dshko-admotdel@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70.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 92-135;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Berik-63@mail.ru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Жарокова,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 21-210;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akimat_B@mail.kz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ахима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99.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(71133) 20-888;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Shamgonova_G@mail.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 народов,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 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zmereke@mail.ru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Караш, 61.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(71141) 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janibek-kz@bk.ru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(71130) 22-547;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Zelenovekonom@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Шарафутдинова,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31-545,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 31-515;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Kader_63@mail.ru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Каратобинсксго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(71145) 31-172;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Zhangaliev76@mail.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(71134) 31-171;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Sirim_econom@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(71139) 22-416;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Taskala-econ@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rambler.ru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18.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(71132) 23-023;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Ekonom_terekta@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Клышева,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 34-286;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nazgul_04@mail.ru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КАРАГАНДИНСКАЯ ОБЛАСТЪ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39.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kancelyaria@krg.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Победы,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4-65-23, 4-42-26;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abay-kontrol@mail.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43.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Erjan_77@mail.ru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2-14-60, 2-11-18;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bukharfarhad@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gasik@topmail.kz,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b-jirauakimat@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Тауелсиздик,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zhanaarka_akimat@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3-13-68, 3-13-66;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karkar_org@krg.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Мынбаева, 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akimat_nura@mail.ru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4-12-67, 4-18-42;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Osak-izbirkom@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Osak-akimat@mail.kz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ulytauakim@krg.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Шортанбая, 24.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2-14-17, 2-15-09;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akimshet@mail.ru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Алашахана,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73-61-35;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zhez_org@krg.gov.kz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К.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3-36-36;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satpaevakimat@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КОСТАНАЙСКАЯ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Аль-Фараби, 66.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www.kostanay.kz;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1 Мая, 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район, 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мкр., д.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Ержанова, 61.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3-31-57,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73.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kost_region@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Жанибека,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Мусрепова,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Мауленова, 21.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31.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Фрунзе, 14.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rudny@kostanay.kz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КЫЗЫЛОРДИНСКАЯ ОБЛАCTЬ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Жахаева, 76.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27-63-73, 23-55-81,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26-12-25, 23-55-79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oblKorda@nursat.kz,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Казалbнского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60.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Kazaly_akimat@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33.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2-11-62, 2-13-80,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aralkalasy@mail.ru,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агаl_akimat@mail.ru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Кармакшннский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Кармакшы,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ул.Коркыт ата,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KarmaKent@mail.ru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4-28-00, 4-15-90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akimat_shieli@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Кокенова,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org_acim@mail.ru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syrdarya_akimat@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jalkorda@topmail.kz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б/н.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ф: 23-84-66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Gorakimat_kz@list.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МАНГИСТАУСКАЯ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14 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31-42-15;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43-45-52,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31-30-42;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akimmangistau@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s_sfera@list.ru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33-65-00;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aktau_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д.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3-19-81;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uzen@mail.ru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apparat_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beineu@ 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Батыра, 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kuryk_apparat_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Центральная, 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lazym81@mail.ru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munaily-akimat@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fort_akimat@mail.ru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ПАВЛОДАРСКАЯ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32-22-09, 32-72-32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9-18-03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bayanadm@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pavlakimat.kz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Качиры,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Елгина, 172.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Вс. Иванова,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Казбек би, 23.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kense.amr.@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9-19-37,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Советов, 51.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kebse.ashr@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52.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 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kense.aap@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pavlodar.gov.kz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58.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33-19-20, 46-28-95,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36-07-45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departament_sk@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2-11-02, 2-16-66,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airtay-akimat@sko.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dshl5@mail.ru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2-14-41, 2-12-67,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 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moldir-05@mail.ru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Народная, 50.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akkain-akimat@sko.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kz, akksh@mail.ru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2-15-01, 2-11-67,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2-15-01, 2-11-65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2-12-32, 2-12-06,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zhb@sko.kz,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dshl4@mail.kz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 Жумабаева"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 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56.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2-15-57, 2-00-10,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RSmagulov@sko.kz,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Vzhumabaeva-akimat@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2-12-01, 2-11-70,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Kyzylzhar-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dsh05@mail.ru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Муканова, 12.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2-15-90, 2-19-75,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2-13-07, 2-16-36,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dsh10@host.kz,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gmusrepova-akimat@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197.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2-16-65, 2-14-70,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tainsha-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dsh07@bk.ru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2-00-03, 2-15-33,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2-12-44, 2-18-21,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ualihan-akimat@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dsh09@mail.online.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35.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2-12-41, 2-03-84,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shalakyn-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dsh_uko@mail.ru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regprogram@mail.ru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Карашаулы,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nyrjan82@mail.ru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akim_kazgurt@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Ауезова, 20.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timur_kz78@mail.ru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ordasy_org@mail.ru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Жибек жолы, 25.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otrar_akimat@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95.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sairam_adm@mail.ru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Исмаилова, 37.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saryagashakim@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suzak-akim@mail.ru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28.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tolebi.akim@mail.ru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 Рыскулов,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trkoo@mail.ru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района"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41.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bahal980_80@mail.ru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orgotdel_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arys@mail.ru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Яссауи, 87.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kentay@mail.ru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Туркестан"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Есим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tur_akimat@mail.ru</w:t>
            </w:r>
          </w:p>
        </w:tc>
      </w:tr>
    </w:tbl>
    <w:bookmarkStart w:name="z4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 паспорта на животное"</w:t>
      </w:r>
    </w:p>
    <w:bookmarkEnd w:id="114"/>
    <w:bookmarkStart w:name="z4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2438"/>
        <w:gridCol w:w="2197"/>
        <w:gridCol w:w="2536"/>
      </w:tblGrid>
      <w:tr>
        <w:trPr>
          <w:trHeight w:val="117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2011 года № 464</w:t>
      </w:r>
    </w:p>
    <w:bookmarkEnd w:id="116"/>
    <w:bookmarkStart w:name="z49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учетных номеров объектам производства,</w:t>
      </w:r>
      <w:r>
        <w:br/>
      </w:r>
      <w:r>
        <w:rPr>
          <w:rFonts w:ascii="Times New Roman"/>
          <w:b/>
          <w:i w:val="false"/>
          <w:color w:val="000000"/>
        </w:rPr>
        <w:t>
осуществляющим выращивание животных, заготовку (убой),</w:t>
      </w:r>
      <w:r>
        <w:br/>
      </w:r>
      <w:r>
        <w:rPr>
          <w:rFonts w:ascii="Times New Roman"/>
          <w:b/>
          <w:i w:val="false"/>
          <w:color w:val="000000"/>
        </w:rPr>
        <w:t>
хранение, переработку и реализацию животных, продукции и сырья</w:t>
      </w:r>
      <w:r>
        <w:br/>
      </w:r>
      <w:r>
        <w:rPr>
          <w:rFonts w:ascii="Times New Roman"/>
          <w:b/>
          <w:i w:val="false"/>
          <w:color w:val="000000"/>
        </w:rPr>
        <w:t>
животного происхождения, а также организациям по производству,</w:t>
      </w:r>
      <w:r>
        <w:br/>
      </w:r>
      <w:r>
        <w:rPr>
          <w:rFonts w:ascii="Times New Roman"/>
          <w:b/>
          <w:i w:val="false"/>
          <w:color w:val="000000"/>
        </w:rPr>
        <w:t>
хранению и реализации ветеринарных препаратов, кормов и</w:t>
      </w:r>
      <w:r>
        <w:br/>
      </w:r>
      <w:r>
        <w:rPr>
          <w:rFonts w:ascii="Times New Roman"/>
          <w:b/>
          <w:i w:val="false"/>
          <w:color w:val="000000"/>
        </w:rPr>
        <w:t>
кормовых добавок"</w:t>
      </w:r>
    </w:p>
    <w:bookmarkEnd w:id="117"/>
    <w:bookmarkStart w:name="z49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8"/>
    <w:bookmarkStart w:name="z4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-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предоставляется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территориальными инспекциями Комитета ветеринарного контроля и надзора Министерства сельского хозяйства Республики Казахстан (далее - Теринспекция),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07.03.2012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2009 года № 1755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и стандарт оказания государственной услуги (далее - стандарт) размещены на интернет-ресурсе Министерства сельского хозяйства Республики Казахстан: www.minagri.gov.kz, и на стендах, расположенных в помещениях Теринспекции адреса которых,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настоящее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учетного номера объектам производства, осуществляющим выращивание животных, заготовку (убой), хранение, переработку и реализацию животных, продукции к сырья животного происхождения, а также организациям по производству, хранению и реализации ветеринарных препаратов, кормов и кормовых добавок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составляет не более 9 (девяти) рабочих дней,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районное подразделение Теринспекции со дня поступления заявления проверяет полноту представленных документов в срок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областное подразделение Теринспекции со дня поступления пакета документов выносит решение о присвоении учетного номера или об отказе в присвоении учетного номера в срок не более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города республиканского значения, столицы со дня поступления заявления выдает решение о присвоении учетного номера или об отказе в присвоении учетного номера в срок не более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платно. Потребитель оплачивает стоимость государственной услуги, через банки второго уровня или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 Постановлением Правления Национального Банка Республики Казахстан от 25 апреля 2000 года №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 с 9.00 до 18.30 часов, с перерывом на обед с 13.00 до 14.30 часов, кроме выходных и праздничных дней, o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Теринспекции оборудованы входом с пандусами, предназначенными для доступа людей с ограниченными физическими возможностями.</w:t>
      </w:r>
    </w:p>
    <w:bookmarkEnd w:id="119"/>
    <w:bookmarkStart w:name="z51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20"/>
    <w:bookmarkStart w:name="z51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присвоение учетного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юридического лица или копия свидетельства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составленная в произвольной форме, о виде деятельности объекта производства, объемах и виде производимой продукции документ подтверждающий оплату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заполняется в произвольной форме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для получения государственной услуги обращается с заявлением к должностному лицу Теринспекции,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учетного номера выдается потребителю либо его представителю при личном посещении или направляется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потребителем неполного пакета документов,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объекта производства требованиям законодательства Республики Казахстан в области ветеринарии.</w:t>
      </w:r>
    </w:p>
    <w:bookmarkEnd w:id="121"/>
    <w:bookmarkStart w:name="z5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22"/>
    <w:bookmarkStart w:name="z5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Теринспекции,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положение, в том числе при получении транспортных, сервисных и иных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услуги.</w:t>
      </w:r>
    </w:p>
    <w:bookmarkEnd w:id="123"/>
    <w:bookmarkStart w:name="z5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24"/>
    <w:bookmarkStart w:name="z5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Теринспекции, оказывающей государственную услугу, ежегодно утверждаются приказом Министра сельского хозяйства Республики Казахстан.</w:t>
      </w:r>
    </w:p>
    <w:bookmarkEnd w:id="125"/>
    <w:bookmarkStart w:name="z5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6"/>
    <w:bookmarkStart w:name="z5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Инспектора, а также оказание содействия в подготовке жалобы осуществляется должностным лицом канцелярий Теринспекции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случаях несогласия с результатами оказанной государственной услуги жалоба подается на имя председателя Комитета ветеринарного контроля и надзора Министерства сельского хозяйства Республики Казахстан по адресу: город Астана, улица Кенесары, 36, кабинет 701, телефон (8-7172) 555-961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www.veterinar@minagri.kz</w:t>
      </w:r>
      <w:r>
        <w:rPr>
          <w:rFonts w:ascii="Times New Roman"/>
          <w:b w:val="false"/>
          <w:i w:val="false"/>
          <w:color w:val="000000"/>
          <w:sz w:val="28"/>
        </w:rPr>
        <w:t>, в рабочие дни, кроме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23.09.2011 </w:t>
      </w:r>
      <w:r>
        <w:rPr>
          <w:rFonts w:ascii="Times New Roman"/>
          <w:b w:val="false"/>
          <w:i w:val="false"/>
          <w:color w:val="00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на имя руководителя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з рабочие дни, кроме выходных и праздничных дней, с 9.00 до 18.30 часов, с перерывом на обед с 13,00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принимаются в письменной произвольной форме по почте, либо нарочно в канцелярии Теринспекции (с приложением копии мотивированного отказа -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Заявителю в подтверждение о принятии его жалобы, выдается талон с указанием даты и времени, срока и места получения ответа на поданную жалобу, контактные данные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по оказываемому виду государственной услуги потребитель может получить в канцелярии Теринспекции,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на стендах, расположенных в Теринспекциях.</w:t>
      </w:r>
    </w:p>
    <w:bookmarkEnd w:id="127"/>
    <w:bookmarkStart w:name="z5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учетных номеров объектам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производства, осуществляющим выращивание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животных, заготовку (убой), хранение,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переработку и реализацию животных,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сырья животного происхождения,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 по производству, хранению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ветеринарных препаратов, кормов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добавок"              </w:t>
      </w:r>
    </w:p>
    <w:bookmarkEnd w:id="128"/>
    <w:bookmarkStart w:name="z5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Адреса и телефоны областных, районных, городов Астана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Алматы территориальных инспекций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9"/>
        <w:gridCol w:w="4298"/>
        <w:gridCol w:w="3393"/>
      </w:tblGrid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республиканского,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akmola_C-OTU@minagri.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8(7162)401494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8(71638)21100,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22312,20188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8(71644)22483,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49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8(71641)22808,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Жениса, 67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8(71643)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42902, 41388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Углинского,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8(71646)21530,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21009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8(71642)21965,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21334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8(71639)21154,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21512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8(71633)23770,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23798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Мырзашева, 96а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8(71647)29387,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 ф. 21387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Туктубаева,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8(71635)21168,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21672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8(71648)91437,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8(71632)21250,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22558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8(71637)21869,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21236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126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8(71640)91674,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92200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8(71651)31153,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Зеленый,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8(71631)22520,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8(71636)36236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мкр., д.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8(71645)64997,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61993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Сымағұл,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aktobe_D-OTU@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244089,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241819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Кұлымбет,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8(71339)21712;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21182; 21577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Тамды,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8(71337)31475;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31475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Метеостанция,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8(71345)22998;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Барысбаева,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8(71343)21643;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Батамша,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Айтекеби,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8(71342)23106;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Алиаты,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8(71341)21122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50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8(71331)22778;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Калиева,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8(71333)35550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8(71346)22152;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Уил, ул. Бакаева,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8(71332)21821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Спортивная,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8(71336)21741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Үргенішбаев, 26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8(71335)21748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Иманова, 33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962558;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Лесная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Almaty_B-OTU@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8(7282)261297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иснпекция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8(72832)21315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Шуакова,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8(72833)21455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Бижанова,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8(72773)91466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Пугачева,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8(72775)41879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52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8(72836)30130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Сатпаева, 117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8(72770)22731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Титова, 33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8(72752)22286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Независимости,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8(72771)23572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Оспанова,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8(72834)21849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Рыскулова,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8(72840)31280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8(72838)20565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Иванова, 94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8(72831)51034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Лебаева,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8(72777)21911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8(72839)21089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Аблайхана, 98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Чунжа,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Кудайбергенова,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8(72778)21800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Каблиса Жырау,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8(7282)301980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мкр.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Лесхоз, 49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atyrau_E-OTU@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8(7122)282941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8(71237)55730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8(71239)31110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8(71236)30210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Куттыбаева,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8(71238)21324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Каражанова, 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8(71234)22244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Ынтымак, 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8(71231)20952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Курмаганзинская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8(71233)23063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Крылова,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vko_F-OTU@minagri.kz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8(7232)259920,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Баяна, 25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8(72252)91308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Осенний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переулок, 48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8(72237)33540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Совхозная, 38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8(7222)91604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Бородудиха, СТО,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8(72351)21932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Пирогова,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8(72331)22870,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Мусылманкулова,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8(72347)65582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Стамбетова, 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8(72340)21393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Бриллина,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8(72335)61718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 Слямова, 136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8(72341)21833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81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8(72348)21808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8(72339)31280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Кабанбая, 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8(72346)21405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8(72230)34739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Молодежный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8(72338)27366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Шемонайхинская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Шемонайха,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8(72332)30630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40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8(72336)40930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Павлодарская, 106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8(72226)36101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140-б,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zhambyl_H-OTU@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8(7262)453362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Орынкулова, 89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8(72637)22559,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8(72633)21707,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Б. Момышұлы,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8(72635)21592,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42170, 26438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8(72632)24888,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Мойынқум,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Кошенова,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8(72642)24820,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Т. Рыскулова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Құлан,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Асылова, 54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8(72631)21975,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Саудакент,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Асанова, 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8(72639)22052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Конаева,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8(72641)21446,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Асатұлы,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8(72638)32587,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12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23, кв. 22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8(7262)347201,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К.Аманжолова,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zko_L-OTU@minagri.kz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8(7112)515446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Мендалиева,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8(71136)92424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81/2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8(71133)21710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Жаникешова,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8(71140)21320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Заправочная,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8(71141)21712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Чурина, 19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8(71235)21898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Набережная, 59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8(71130)22708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Даринск ул,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43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8(71131)21985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8(71144)31129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Курмангалиев,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8(71145)21468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Джамбейта,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Казахстанская, 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8(71134)31267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Ветстанция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8(71139)21897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8(71132)21953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Сырым Датова, 108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8(71137)33155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Конкина, 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8(7112)37585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Лободы,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karagandy_M-OTU@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Прогресса,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8(7212)437823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Сардары Сарытока,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8(71032)26879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3 мкр., д 42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8(72131)44560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Оразалина, 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8(71037)21861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Шопаная,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8(72154)21798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Жамбула,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8(71030)27502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Игенсартова, 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8(72146)31432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Шеткебулак,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8(72149)42072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Жезказганская, 62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8(71031)22280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Булкушева, 30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8(71035)21204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8(71036)65426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Балычная,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8(71027)60557,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63922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7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8(72139)88114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Сарань, дом 2/1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8(72137)25684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Гоголя, 79 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kostanai_P-OTU@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8(7142)501199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8(71445)34113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Майлина,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8(71440)21548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48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8(71453)21072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Кульжановых,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8(71439)21580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Дорожная,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8(71434)91837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Асанбаева,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51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8(71435)27656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61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8(71437)22218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Космонавтов,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8(71441)33285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66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8(71452)22062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Терешковой, 13/1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8(71455)21463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83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8(71443)21894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Шаяхметова,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8(71454)21652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Миронова, 1а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8(71451)22740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Западная,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8(71436)36157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Узункул, ул.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Октября, 23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8(71444)21842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Федоровская районная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Пушкина, 56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8(71442)22150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Аркалыкская городская 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8(71430)70364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Мостовая,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kyzylorda_N-OTU@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8(7242)212562,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Сәдібеков, 118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8(72433)21951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Түктібаева, 78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8(72438)23645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Кармакчинский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Момышулы, 101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8(72437)21286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Жалагашскии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Бұқарбай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8(7243)131882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Муратбаева, 93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8(72436)21133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 р-н,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батыра,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8(72432)43788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р-н,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Мусаханова, 105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8(72435)22185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Мангыстауская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мкр.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mangystau_R-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8(7292)605040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Жана-Озенская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Нефтяников, 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8(7234)32639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8(72932)21167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Босан батыра,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8(72937)22330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8(72931)21499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Ж. Мынбаев, д. 46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8(72938)22573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Крупская, 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pavlodar_S-OTU@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8(7182)512078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8(71841)21999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Вокзальная,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8(71837)60742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8(71840)91506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Чкалова, 21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8(71831)21154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8(71832)21189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Байтурсынова, 234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8(71833)22394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Идрисханова, 39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8(71839)21754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8(71838)91654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145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8(7182)324301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Терешкова, 18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8(71834)91636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веткомплекс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8(71836)21692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Геологическая,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8(71873)36057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правда, 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sko_T-OTU@minagri.kz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8(7152)360141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Айыртуская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Озерная, 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8(71533)21190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Ветеринарная,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8(71546)21562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Жумабаева, 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8(71532)22489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Габита Мусрепова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Ауельбекова, 34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8(71535)21640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8(71543)22485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8(71544)22855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8(71538)28177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Водопроводная, 20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8(71531)22759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городок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8(71541)22259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191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8(71536)23037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8(71537)20125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Маликова, 124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8(71542)22139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Степная, 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8(71534)21435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
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Ю-Казахстанская областная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uko_X-OTU@minagri.kz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8(7252)551417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8(72540)21052,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Туркестанская 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Мынбасы, 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8(72533)43052,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Кадырбаева, 32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Ауезова,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8(72539)22889,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Маханбет,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8(72534)67344,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Жибек жолы,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8(72544)21578,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8(72530)21586,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Панфилова,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8(72531)20281,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20208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Майлы кожа, б/н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8(72537)22890,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Турекулова, 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8(72546)42420,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Есенкулова, 55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8(72547)61427,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62585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Жантурова,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8(72538)52440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инспекция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Касымова, 17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8(72535)21309,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 ф.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Алматы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Медеуский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р-н, ул. Макатаева,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dtp_alma@rambler.ru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8(7272)302792,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738776</w:t>
            </w:r>
          </w:p>
        </w:tc>
      </w:tr>
      <w:tr>
        <w:trPr>
          <w:trHeight w:val="30" w:hRule="atLeast"/>
        </w:trPr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Фурманова,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msxrk@mail.ru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299278</w:t>
            </w:r>
          </w:p>
        </w:tc>
      </w:tr>
    </w:tbl>
    <w:bookmarkStart w:name="z5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учетных номеров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объектам производства, осуществляющим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выращивание животных, заготовку (убой),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хранение, переработку и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животных, продукции и сырья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происхождения, а также организациям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хранению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ветеринарных препаратов, кормов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кормовых добавок"</w:t>
      </w:r>
    </w:p>
    <w:bookmarkEnd w:id="130"/>
    <w:bookmarkStart w:name="z5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3"/>
        <w:gridCol w:w="2449"/>
        <w:gridCol w:w="2194"/>
        <w:gridCol w:w="2534"/>
      </w:tblGrid>
      <w:tr>
        <w:trPr>
          <w:trHeight w:val="117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69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91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705" w:hRule="atLeast"/>
        </w:trPr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