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43be" w14:textId="8424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 и (или) товаров, задержанных таможенными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463.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11.10.2013 </w:t>
      </w:r>
      <w:r>
        <w:rPr>
          <w:rFonts w:ascii="Times New Roman"/>
          <w:b w:val="false"/>
          <w:i w:val="false"/>
          <w:color w:val="ff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"Компания по реабилитации и управлению активами" уполномоченным юридическим лицом в сфере реализации ограниченного в распоряжении имущества налогоплательщика (налогового агента) в счет налоговой задолженности, плательщика - в счет задолженности по таможенным платежам и налогам, и (или) товаров, задержанных таможенными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11.10.2013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