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457" w14:textId="b84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морском перевозчике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 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25 ноября 2016 года № 814.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Национальным морским перевозчиком товарищество с ограниченной ответственностью "Национальная морская судоходная компания "Казмортрансфлот".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2011 года № 462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морском перевозчике Республики Казахстан</w:t>
      </w:r>
      <w:r>
        <w:br/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Положение исключено постановлением Правительства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