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5c09" w14:textId="2255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керосина и внесении изменений в постановления Правительства Республики Казахстан от 24 февраля 2011 года № 180 и от 31 марта 2011 года №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2011 года № 456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недопущения критического недостатка и роста цен на внутреннем рынке нефтепродуктов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вывоз керосина (код ТН ВЭД ТС 2710 19 210 0 - 2710 19 250 0) сроком с 7 мая 2011 года до 1 июля 2011 года, кроме специальных бензинов (код ТН ВЭД ТС 2710 11 210 0 - 2710 11 250 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2011 года № 180 "О некоторых вопросах вывоза газойлей с территории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 1 мая 2011 года" заменить словами "до 1 июля 2011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Исламскую Республику Афганистан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вывоза которых вводятся количественные ограничения в объемах,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действия" слова "до 1 мая 2011 года" заменить словами "до 1 июля 2011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331 "О некоторых вопросах вывоза легких дистиллятов и продуктов, газойлей с территории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вывоза которых вводятся количественные ограничения в объемах,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действия" слова "до 1 мая 2011 года" заменить словами "до 1 июля 2011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таможенного контроля Министерства финансов Республики Казахстан в установленном законодательством порядке обеспечить контроль за исполнением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экономического развития и торговли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проинформировать государства-участники Таможенного союза, а также Секретариат Комиссии Таможенного союза о введении указанного в пункте 1 настоящего постановления запрета;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внести на рассмотрение Комиссии Таможенного союза предложения о применении мер, указанных в пункте 1 настоящего постановления, другими государствами-участниками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иностранных дел Республики Казахстан в течение четырнадцати календарных дней уведомить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подписания, за исключением пункта 1, который вводится в действие с 7 мая 2011 года,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