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416f" w14:textId="1314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Ахметове С.А., Нусуповой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Ахметова Серика Абжалиевича вице-министром труда и социальной защиты населения Республики Казахстан, освободив от этой должности Нусупову Асель Бековну согласно поданному заявлению.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