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53fc" w14:textId="b8e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авиационного персонала гражданской и экспериментальной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2011 года № 442.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аттестации авиационного персонала гражданской и экспериментальной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№ 1402 "Об утверждении Правил аттестации авиационного персонала гражданской и экспериментальной авиации" (САПП Республики Казахстан, 2002 г., № 47,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442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
гражданской и экспериментальной авиации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авиационного персонала гражданской и экспериментальной авиации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прохождения аттестации авиационного персонала гражданской и экспериментальной авиации (далее - авиационный персонал).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 и термины,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- процедура проверки профессиональных знаний и практических навыков авиационного персонала, проводимая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в целях определения соответствия авиационного персонала занимаемой должности, а также при понижении или повышении в должности, в том числе досрочном.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проведения аттестации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Аттестации подлежат лица, занимающие должности, предусмотренные перечнем должностей и профессий авиационного персонала гражданской и экспериментальной авиации Республики Казахстан подлежащего аттестации, 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авиационного персонала проводится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члены летного экипажа (пилоты, штурманы, бортинженеры (бортмеханики) - бортрадисты, члены кабинного экипажа (бортпроводники, бортоператоры) -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диспетчеры обслуживания воздушного движения, летный состав сверхлегкой авиации - один раз в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инженерный и авиационно-технический состав организаций по техническому обслуживанию и ремонту авиационной техники, служб горюче-смазочных материалов, аэродромной службы, авиационный персонал по обеспечению полетов -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авиационный персонал служб авиационной безопасности, служб досмотра - один раз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переводе авиационного персонала на другую должность, если требования отличны по занимаемой должности - в течение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Авиационный персонал при приеме на работу в гражданскую и экспериментальную авиацию проходит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аттестации в организациях гражданской авиации создаются аттестационные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проводят аттестацию авиационного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соответствие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продлению срока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допустивших нарушения требований в сфере гражданской авиации, в случае совершения ими действий, непосредственно угрожающих безопасности полетов или утраты профессиональных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Количество членов Аттестационной комиссии является нечетным и составляет не менее пяти человек. Периодичность заседания Аттестационной комиссии определяется организацией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Аттестационной комиссии правомочно при наличии кворума, составляющего не менее двух третей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разрабатывает программу тестирования авиационного персонала гражданской и экспериментальной авиации и согласовывает ее с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Аттестационная комиссия подготавливает список авиационного персонала, подлежащего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Аттестация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авиационного персонала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тестирование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решение Аттестационной комиссии по результатам проведенной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Аттестация проводится на казахском, русском или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Авиационный персонал, подлежащий аттестации, но отсутствовавший по уважительной причине, проходит аттестацию в сроки, определяемые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Вопросы для аттестации разрабатываются на основе должностных инструкций, квалификационных требований, а также нормативных правовых актов и ратифицированных Республикой Казахстан международных договоров в сфере деятельности гражданской авиации и использования воздушного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аттестации авиационного персонала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аттестован и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 и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Авиационный персонал, не прошедший аттестацию, осуществляет свои функции и допускается к повторной аттестации в течение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Принятие Аттестационной комиссией решения "не аттестован и не соответствует занимаемой должности" может служить основанием для понижения в должности либо расторжения трудовых отношений с аттестуемым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Принятие Аттестационной комиссией решения "аттестован и соответствует занимаемой должности" служит основанием для повышения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Авиационный персонал имеет право обжаловать решение аттестационной комиссии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оформляется протоколом Аттестационной комиссии. Форма протокола устанавливается приказом руководителя организации гражданской авиации. Решения принимаются простым большинством голосов от числа присутствующих на заседании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отданных голосов членов Аттестационной комиссии принятым считается решение, за которое проголосовал председатель Аттестационной комиссии. Протокол подписывается председателем и членами аттестационной комиссии, а также аттестуемым авиационным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Продление свидетельств авиационного персонала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по предоставлению организацией гражданской авиации копии документов, заверенных подписью и печатью организации гражданской авиации и результатов тестирования авиационного персонала.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