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376eb" w14:textId="d0376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создании Высшей научно-технической комиссии при Правительстве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20 апреля 2011 года № 429. Утратило силу постановлением Правительства Республики Казахстан от 7 октября 2024 года № 826.</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07.10.2024 </w:t>
      </w:r>
      <w:r>
        <w:rPr>
          <w:rFonts w:ascii="Times New Roman"/>
          <w:b w:val="false"/>
          <w:i w:val="false"/>
          <w:color w:val="ff0000"/>
          <w:sz w:val="28"/>
        </w:rPr>
        <w:t>№ 826</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подпункта 5)</w:t>
      </w:r>
      <w:r>
        <w:rPr>
          <w:rFonts w:ascii="Times New Roman"/>
          <w:b w:val="false"/>
          <w:i w:val="false"/>
          <w:color w:val="000000"/>
          <w:sz w:val="28"/>
        </w:rPr>
        <w:t xml:space="preserve"> статьи 3 Закона Республики Казахстан "О науке" Правительство Республики Казахстан </w:t>
      </w:r>
      <w:r>
        <w:rPr>
          <w:rFonts w:ascii="Times New Roman"/>
          <w:b/>
          <w:i w:val="false"/>
          <w:color w:val="000000"/>
          <w:sz w:val="28"/>
        </w:rPr>
        <w:t>ПОСТАНОВЛЯЕТ: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Правительства РК от 15.11.2023 </w:t>
      </w:r>
      <w:r>
        <w:rPr>
          <w:rFonts w:ascii="Times New Roman"/>
          <w:b w:val="false"/>
          <w:i w:val="false"/>
          <w:color w:val="000000"/>
          <w:sz w:val="28"/>
        </w:rPr>
        <w:t>№ 1005</w:t>
      </w:r>
      <w:r>
        <w:rPr>
          <w:rFonts w:ascii="Times New Roman"/>
          <w:b w:val="false"/>
          <w:i w:val="false"/>
          <w:color w:val="ff0000"/>
          <w:sz w:val="28"/>
        </w:rPr>
        <w:t>.</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Создать Высшую научно-техническую комиссию при Правительстве Республики Казахстан.</w:t>
      </w:r>
    </w:p>
    <w:bookmarkEnd w:id="1"/>
    <w:bookmarkStart w:name="z3" w:id="2"/>
    <w:p>
      <w:pPr>
        <w:spacing w:after="0"/>
        <w:ind w:left="0"/>
        <w:jc w:val="both"/>
      </w:pPr>
      <w:r>
        <w:rPr>
          <w:rFonts w:ascii="Times New Roman"/>
          <w:b w:val="false"/>
          <w:i w:val="false"/>
          <w:color w:val="000000"/>
          <w:sz w:val="28"/>
        </w:rPr>
        <w:t>
      2. Утвердить прилагаемые:</w:t>
      </w:r>
    </w:p>
    <w:bookmarkEnd w:id="2"/>
    <w:bookmarkStart w:name="z4"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положение</w:t>
      </w:r>
      <w:r>
        <w:rPr>
          <w:rFonts w:ascii="Times New Roman"/>
          <w:b w:val="false"/>
          <w:i w:val="false"/>
          <w:color w:val="000000"/>
          <w:sz w:val="28"/>
        </w:rPr>
        <w:t xml:space="preserve"> о Высшей научно-технической комиссии при Правительстве Республики Казахстан;</w:t>
      </w:r>
    </w:p>
    <w:bookmarkEnd w:id="3"/>
    <w:bookmarkStart w:name="z5"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состав</w:t>
      </w:r>
      <w:r>
        <w:rPr>
          <w:rFonts w:ascii="Times New Roman"/>
          <w:b w:val="false"/>
          <w:i w:val="false"/>
          <w:color w:val="000000"/>
          <w:sz w:val="28"/>
        </w:rPr>
        <w:t xml:space="preserve"> Высшей научно-технической комиссии при Правительстве Республики Казахстан.</w:t>
      </w:r>
    </w:p>
    <w:bookmarkEnd w:id="4"/>
    <w:bookmarkStart w:name="z6" w:id="5"/>
    <w:p>
      <w:pPr>
        <w:spacing w:after="0"/>
        <w:ind w:left="0"/>
        <w:jc w:val="both"/>
      </w:pPr>
      <w:r>
        <w:rPr>
          <w:rFonts w:ascii="Times New Roman"/>
          <w:b w:val="false"/>
          <w:i w:val="false"/>
          <w:color w:val="000000"/>
          <w:sz w:val="28"/>
        </w:rPr>
        <w:t xml:space="preserve">
      3. Признать утратившими силу некоторые решения Правительства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5"/>
    <w:bookmarkStart w:name="z7" w:id="6"/>
    <w:p>
      <w:pPr>
        <w:spacing w:after="0"/>
        <w:ind w:left="0"/>
        <w:jc w:val="both"/>
      </w:pPr>
      <w:r>
        <w:rPr>
          <w:rFonts w:ascii="Times New Roman"/>
          <w:b w:val="false"/>
          <w:i w:val="false"/>
          <w:color w:val="000000"/>
          <w:sz w:val="28"/>
        </w:rPr>
        <w:t>
      4. Настоящее постановление вводится в действие со дня подписания.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Масимов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апреля 2011 года № 429</w:t>
            </w:r>
          </w:p>
        </w:tc>
      </w:tr>
    </w:tbl>
    <w:bookmarkStart w:name="z9" w:id="7"/>
    <w:p>
      <w:pPr>
        <w:spacing w:after="0"/>
        <w:ind w:left="0"/>
        <w:jc w:val="left"/>
      </w:pPr>
      <w:r>
        <w:rPr>
          <w:rFonts w:ascii="Times New Roman"/>
          <w:b/>
          <w:i w:val="false"/>
          <w:color w:val="000000"/>
        </w:rPr>
        <w:t xml:space="preserve"> Положение о Высшей научно-технической комиссии при Правительстве Республики Казахстан Глава 1. Общие положения</w:t>
      </w:r>
    </w:p>
    <w:bookmarkEnd w:id="7"/>
    <w:p>
      <w:pPr>
        <w:spacing w:after="0"/>
        <w:ind w:left="0"/>
        <w:jc w:val="both"/>
      </w:pPr>
      <w:r>
        <w:rPr>
          <w:rFonts w:ascii="Times New Roman"/>
          <w:b w:val="false"/>
          <w:i w:val="false"/>
          <w:color w:val="ff0000"/>
          <w:sz w:val="28"/>
        </w:rPr>
        <w:t xml:space="preserve">
      Сноска. Заголовок главы 1 – в редакции постановления Правительства РК от 02.09.2021 </w:t>
      </w:r>
      <w:r>
        <w:rPr>
          <w:rFonts w:ascii="Times New Roman"/>
          <w:b w:val="false"/>
          <w:i w:val="false"/>
          <w:color w:val="ff0000"/>
          <w:sz w:val="28"/>
        </w:rPr>
        <w:t>№ 603</w:t>
      </w:r>
      <w:r>
        <w:rPr>
          <w:rFonts w:ascii="Times New Roman"/>
          <w:b w:val="false"/>
          <w:i w:val="false"/>
          <w:color w:val="ff0000"/>
          <w:sz w:val="28"/>
        </w:rPr>
        <w:t>.</w:t>
      </w:r>
    </w:p>
    <w:p>
      <w:pPr>
        <w:spacing w:after="0"/>
        <w:ind w:left="0"/>
        <w:jc w:val="both"/>
      </w:pPr>
      <w:r>
        <w:rPr>
          <w:rFonts w:ascii="Times New Roman"/>
          <w:b w:val="false"/>
          <w:i w:val="false"/>
          <w:color w:val="000000"/>
          <w:sz w:val="28"/>
        </w:rPr>
        <w:t>
      1. Высшая научно-техническая комиссия при Правительстве Республики Казахстан (далее - ВНТК) является коллегиальным органом при Правительстве Республики Казахстан.</w:t>
      </w:r>
    </w:p>
    <w:p>
      <w:pPr>
        <w:spacing w:after="0"/>
        <w:ind w:left="0"/>
        <w:jc w:val="both"/>
      </w:pPr>
      <w:r>
        <w:rPr>
          <w:rFonts w:ascii="Times New Roman"/>
          <w:b w:val="false"/>
          <w:i w:val="false"/>
          <w:color w:val="000000"/>
          <w:sz w:val="28"/>
        </w:rPr>
        <w:t>
      2. ВНТК возглавляет Премьер-Министр Республики Казахстан (далее - председатель), который имеет заместителя в лице первого руководителя уполномоченного органа в области науки.</w:t>
      </w:r>
    </w:p>
    <w:p>
      <w:pPr>
        <w:spacing w:after="0"/>
        <w:ind w:left="0"/>
        <w:jc w:val="both"/>
      </w:pPr>
      <w:r>
        <w:rPr>
          <w:rFonts w:ascii="Times New Roman"/>
          <w:b w:val="false"/>
          <w:i w:val="false"/>
          <w:color w:val="000000"/>
          <w:sz w:val="28"/>
        </w:rPr>
        <w:t>
      Председатель ВНТК осуществляет общее руководство деятельностью ВНТК, планирует его работу и определяет мероприятия, направленные на повышение качества и эффективности принимаемых решений.</w:t>
      </w:r>
    </w:p>
    <w:p>
      <w:pPr>
        <w:spacing w:after="0"/>
        <w:ind w:left="0"/>
        <w:jc w:val="both"/>
      </w:pPr>
      <w:r>
        <w:rPr>
          <w:rFonts w:ascii="Times New Roman"/>
          <w:b w:val="false"/>
          <w:i w:val="false"/>
          <w:color w:val="000000"/>
          <w:sz w:val="28"/>
        </w:rPr>
        <w:t>
      3. Состав ВНТК формируется из числа членов Правительства Республики Казахстан, руководителей государственных органов, ведущих ученых, экспертов различных отраслей знаний, представителей национальных управляющих холдингов, национальных институтов развития, национальных холдингов, национальных компаний, субъектов частного предпринимательства и научных общественных объединений и утверждается постановлением Правительства Республики Казахстан.</w:t>
      </w:r>
    </w:p>
    <w:p>
      <w:pPr>
        <w:spacing w:after="0"/>
        <w:ind w:left="0"/>
        <w:jc w:val="both"/>
      </w:pPr>
      <w:r>
        <w:rPr>
          <w:rFonts w:ascii="Times New Roman"/>
          <w:b w:val="false"/>
          <w:i w:val="false"/>
          <w:color w:val="000000"/>
          <w:sz w:val="28"/>
        </w:rPr>
        <w:t>
      Рабочим органом ВНТК является уполномоченный государственный орган в области науки.</w:t>
      </w:r>
    </w:p>
    <w:p>
      <w:pPr>
        <w:spacing w:after="0"/>
        <w:ind w:left="0"/>
        <w:jc w:val="both"/>
      </w:pPr>
      <w:r>
        <w:rPr>
          <w:rFonts w:ascii="Times New Roman"/>
          <w:b w:val="false"/>
          <w:i w:val="false"/>
          <w:color w:val="000000"/>
          <w:sz w:val="28"/>
        </w:rPr>
        <w:t xml:space="preserve">
      4. В своей деятельности ВНТК руководствуется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науке", актами Президента Республики Казахстан и Правительства Республики Казахстан, иными нормативными правовыми актами Республики Казахстан и настоящим Положением.</w:t>
      </w:r>
    </w:p>
    <w:p>
      <w:pPr>
        <w:spacing w:after="0"/>
        <w:ind w:left="0"/>
        <w:jc w:val="left"/>
      </w:pPr>
      <w:r>
        <w:rPr>
          <w:rFonts w:ascii="Times New Roman"/>
          <w:b/>
          <w:i w:val="false"/>
          <w:color w:val="000000"/>
        </w:rPr>
        <w:t xml:space="preserve"> Глава 2. Основные задачи</w:t>
      </w:r>
    </w:p>
    <w:p>
      <w:pPr>
        <w:spacing w:after="0"/>
        <w:ind w:left="0"/>
        <w:jc w:val="both"/>
      </w:pPr>
      <w:r>
        <w:rPr>
          <w:rFonts w:ascii="Times New Roman"/>
          <w:b w:val="false"/>
          <w:i w:val="false"/>
          <w:color w:val="ff0000"/>
          <w:sz w:val="28"/>
        </w:rPr>
        <w:t xml:space="preserve">
      Сноска. Заголовок главы 2 – в редакции постановления Правительства РК от 02.09.2021 </w:t>
      </w:r>
      <w:r>
        <w:rPr>
          <w:rFonts w:ascii="Times New Roman"/>
          <w:b w:val="false"/>
          <w:i w:val="false"/>
          <w:color w:val="ff0000"/>
          <w:sz w:val="28"/>
        </w:rPr>
        <w:t>№ 603</w:t>
      </w:r>
      <w:r>
        <w:rPr>
          <w:rFonts w:ascii="Times New Roman"/>
          <w:b w:val="false"/>
          <w:i w:val="false"/>
          <w:color w:val="ff0000"/>
          <w:sz w:val="28"/>
        </w:rPr>
        <w:t>.</w:t>
      </w:r>
    </w:p>
    <w:p>
      <w:pPr>
        <w:spacing w:after="0"/>
        <w:ind w:left="0"/>
        <w:jc w:val="both"/>
      </w:pPr>
      <w:r>
        <w:rPr>
          <w:rFonts w:ascii="Times New Roman"/>
          <w:b w:val="false"/>
          <w:i w:val="false"/>
          <w:color w:val="000000"/>
          <w:sz w:val="28"/>
        </w:rPr>
        <w:t>
      5. Задачами ВНТК являются:</w:t>
      </w:r>
    </w:p>
    <w:bookmarkStart w:name="z10" w:id="8"/>
    <w:p>
      <w:pPr>
        <w:spacing w:after="0"/>
        <w:ind w:left="0"/>
        <w:jc w:val="both"/>
      </w:pPr>
      <w:r>
        <w:rPr>
          <w:rFonts w:ascii="Times New Roman"/>
          <w:b w:val="false"/>
          <w:i w:val="false"/>
          <w:color w:val="000000"/>
          <w:sz w:val="28"/>
        </w:rPr>
        <w:t>
      1) формирование стратегических задач и приоритетов, направленных на развитие научной, научно-технической и инновационной деятельности;</w:t>
      </w:r>
    </w:p>
    <w:bookmarkEnd w:id="8"/>
    <w:bookmarkStart w:name="z11" w:id="9"/>
    <w:p>
      <w:pPr>
        <w:spacing w:after="0"/>
        <w:ind w:left="0"/>
        <w:jc w:val="both"/>
      </w:pPr>
      <w:r>
        <w:rPr>
          <w:rFonts w:ascii="Times New Roman"/>
          <w:b w:val="false"/>
          <w:i w:val="false"/>
          <w:color w:val="000000"/>
          <w:sz w:val="28"/>
        </w:rPr>
        <w:t xml:space="preserve">
      2) определение приоритетных фундаментальных и прикладных научных исследований по направлениям науки; </w:t>
      </w:r>
    </w:p>
    <w:bookmarkEnd w:id="9"/>
    <w:bookmarkStart w:name="z12" w:id="10"/>
    <w:p>
      <w:pPr>
        <w:spacing w:after="0"/>
        <w:ind w:left="0"/>
        <w:jc w:val="both"/>
      </w:pPr>
      <w:r>
        <w:rPr>
          <w:rFonts w:ascii="Times New Roman"/>
          <w:b w:val="false"/>
          <w:i w:val="false"/>
          <w:color w:val="000000"/>
          <w:sz w:val="28"/>
        </w:rPr>
        <w:t>
      3) рассмотрение предложений Национальных научных советов;</w:t>
      </w:r>
    </w:p>
    <w:bookmarkEnd w:id="10"/>
    <w:bookmarkStart w:name="z13" w:id="11"/>
    <w:p>
      <w:pPr>
        <w:spacing w:after="0"/>
        <w:ind w:left="0"/>
        <w:jc w:val="both"/>
      </w:pPr>
      <w:r>
        <w:rPr>
          <w:rFonts w:ascii="Times New Roman"/>
          <w:b w:val="false"/>
          <w:i w:val="false"/>
          <w:color w:val="000000"/>
          <w:sz w:val="28"/>
        </w:rPr>
        <w:t>
      4) определение и распределение по приоритетным направлениям развития науки объемов финансирования из государственного бюджета на научную и (или) научно-техническую деятельность, за исключением научных, научно-технических проектов и программ, формируемых в рамках государственного оборонного заказа, а также определение объемов финансирования коммерциализации результатов научной и (или) научно-технической деятельности;</w:t>
      </w:r>
    </w:p>
    <w:bookmarkEnd w:id="11"/>
    <w:bookmarkStart w:name="z14" w:id="12"/>
    <w:p>
      <w:pPr>
        <w:spacing w:after="0"/>
        <w:ind w:left="0"/>
        <w:jc w:val="both"/>
      </w:pPr>
      <w:r>
        <w:rPr>
          <w:rFonts w:ascii="Times New Roman"/>
          <w:b w:val="false"/>
          <w:i w:val="false"/>
          <w:color w:val="000000"/>
          <w:sz w:val="28"/>
        </w:rPr>
        <w:t>
      5) утверждение основных направлений и объемов грантового финансирования на основании рекомендаций национальных научных советов в соответствии с приоритетными направлениями развития науки Республики Казахстан;</w:t>
      </w:r>
    </w:p>
    <w:bookmarkEnd w:id="12"/>
    <w:bookmarkStart w:name="z15" w:id="13"/>
    <w:p>
      <w:pPr>
        <w:spacing w:after="0"/>
        <w:ind w:left="0"/>
        <w:jc w:val="both"/>
      </w:pPr>
      <w:r>
        <w:rPr>
          <w:rFonts w:ascii="Times New Roman"/>
          <w:b w:val="false"/>
          <w:i w:val="false"/>
          <w:color w:val="000000"/>
          <w:sz w:val="28"/>
        </w:rPr>
        <w:t xml:space="preserve">
      6) одобрение заявок на научные, научно-технические программы по программно-целевому финансированию и на финансирование фундаментальных научных исследований; </w:t>
      </w:r>
    </w:p>
    <w:bookmarkEnd w:id="13"/>
    <w:bookmarkStart w:name="z16" w:id="14"/>
    <w:p>
      <w:pPr>
        <w:spacing w:after="0"/>
        <w:ind w:left="0"/>
        <w:jc w:val="both"/>
      </w:pPr>
      <w:r>
        <w:rPr>
          <w:rFonts w:ascii="Times New Roman"/>
          <w:b w:val="false"/>
          <w:i w:val="false"/>
          <w:color w:val="000000"/>
          <w:sz w:val="28"/>
        </w:rPr>
        <w:t>
      7) выработка рекомендаций по привлечению иностранных инвестиций в сферу науки;</w:t>
      </w:r>
    </w:p>
    <w:bookmarkEnd w:id="14"/>
    <w:bookmarkStart w:name="z17" w:id="15"/>
    <w:p>
      <w:pPr>
        <w:spacing w:after="0"/>
        <w:ind w:left="0"/>
        <w:jc w:val="both"/>
      </w:pPr>
      <w:r>
        <w:rPr>
          <w:rFonts w:ascii="Times New Roman"/>
          <w:b w:val="false"/>
          <w:i w:val="false"/>
          <w:color w:val="000000"/>
          <w:sz w:val="28"/>
        </w:rPr>
        <w:t>
      8) выработка предложений по обеспечению взаимодействия науки, образования и производства при реализации государственной научно-технической и инновационной политики;</w:t>
      </w:r>
    </w:p>
    <w:bookmarkEnd w:id="15"/>
    <w:bookmarkStart w:name="z18" w:id="16"/>
    <w:p>
      <w:pPr>
        <w:spacing w:after="0"/>
        <w:ind w:left="0"/>
        <w:jc w:val="both"/>
      </w:pPr>
      <w:r>
        <w:rPr>
          <w:rFonts w:ascii="Times New Roman"/>
          <w:b w:val="false"/>
          <w:i w:val="false"/>
          <w:color w:val="000000"/>
          <w:sz w:val="28"/>
        </w:rPr>
        <w:t>
      9) рассмотрение ежегодного Национального доклада по науке.</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постановления Правительства РК от 02.09.2021 </w:t>
      </w:r>
      <w:r>
        <w:rPr>
          <w:rFonts w:ascii="Times New Roman"/>
          <w:b w:val="false"/>
          <w:i w:val="false"/>
          <w:color w:val="000000"/>
          <w:sz w:val="28"/>
        </w:rPr>
        <w:t>№ 603</w:t>
      </w:r>
      <w:r>
        <w:rPr>
          <w:rFonts w:ascii="Times New Roman"/>
          <w:b w:val="false"/>
          <w:i w:val="false"/>
          <w:color w:val="ff0000"/>
          <w:sz w:val="28"/>
        </w:rPr>
        <w:t xml:space="preserve">; с изменением, внесенным от 25.05.2022 </w:t>
      </w:r>
      <w:r>
        <w:rPr>
          <w:rFonts w:ascii="Times New Roman"/>
          <w:b w:val="false"/>
          <w:i w:val="false"/>
          <w:color w:val="000000"/>
          <w:sz w:val="28"/>
        </w:rPr>
        <w:t>№ 329</w:t>
      </w:r>
      <w:r>
        <w:rPr>
          <w:rFonts w:ascii="Times New Roman"/>
          <w:b w:val="false"/>
          <w:i w:val="false"/>
          <w:color w:val="ff0000"/>
          <w:sz w:val="28"/>
        </w:rPr>
        <w:t>.</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3. Компетенция ВНТК</w:t>
      </w:r>
    </w:p>
    <w:p>
      <w:pPr>
        <w:spacing w:after="0"/>
        <w:ind w:left="0"/>
        <w:jc w:val="both"/>
      </w:pPr>
      <w:r>
        <w:rPr>
          <w:rFonts w:ascii="Times New Roman"/>
          <w:b w:val="false"/>
          <w:i w:val="false"/>
          <w:color w:val="ff0000"/>
          <w:sz w:val="28"/>
        </w:rPr>
        <w:t xml:space="preserve">
      Сноска. Заголовок главы 3 – в редакции постановления Правительства РК от 02.09.2021 </w:t>
      </w:r>
      <w:r>
        <w:rPr>
          <w:rFonts w:ascii="Times New Roman"/>
          <w:b w:val="false"/>
          <w:i w:val="false"/>
          <w:color w:val="ff0000"/>
          <w:sz w:val="28"/>
        </w:rPr>
        <w:t>№ 603</w:t>
      </w:r>
      <w:r>
        <w:rPr>
          <w:rFonts w:ascii="Times New Roman"/>
          <w:b w:val="false"/>
          <w:i w:val="false"/>
          <w:color w:val="ff0000"/>
          <w:sz w:val="28"/>
        </w:rPr>
        <w:t>.</w:t>
      </w:r>
    </w:p>
    <w:bookmarkStart w:name="z29" w:id="17"/>
    <w:p>
      <w:pPr>
        <w:spacing w:after="0"/>
        <w:ind w:left="0"/>
        <w:jc w:val="both"/>
      </w:pPr>
      <w:r>
        <w:rPr>
          <w:rFonts w:ascii="Times New Roman"/>
          <w:b w:val="false"/>
          <w:i w:val="false"/>
          <w:color w:val="000000"/>
          <w:sz w:val="28"/>
        </w:rPr>
        <w:t>
      6. ВНТК имеет право:</w:t>
      </w:r>
    </w:p>
    <w:bookmarkEnd w:id="17"/>
    <w:bookmarkStart w:name="z30" w:id="18"/>
    <w:p>
      <w:pPr>
        <w:spacing w:after="0"/>
        <w:ind w:left="0"/>
        <w:jc w:val="both"/>
      </w:pPr>
      <w:r>
        <w:rPr>
          <w:rFonts w:ascii="Times New Roman"/>
          <w:b w:val="false"/>
          <w:i w:val="false"/>
          <w:color w:val="000000"/>
          <w:sz w:val="28"/>
        </w:rPr>
        <w:t>
      1) вносить предложения Правительству Республики Казахстан по вопросам формирования и реализации государственной научной, научно-технической политики, по проблемам формирования государственной инновационной и промышленной политики;</w:t>
      </w:r>
    </w:p>
    <w:bookmarkEnd w:id="18"/>
    <w:bookmarkStart w:name="z31" w:id="19"/>
    <w:p>
      <w:pPr>
        <w:spacing w:after="0"/>
        <w:ind w:left="0"/>
        <w:jc w:val="both"/>
      </w:pPr>
      <w:r>
        <w:rPr>
          <w:rFonts w:ascii="Times New Roman"/>
          <w:b w:val="false"/>
          <w:i w:val="false"/>
          <w:color w:val="000000"/>
          <w:sz w:val="28"/>
        </w:rPr>
        <w:t>
      2) запрашивать и получать от государственных органов, подотчетных Правительству Республики Казахстан, необходимые материалы и документы;</w:t>
      </w:r>
    </w:p>
    <w:bookmarkEnd w:id="19"/>
    <w:bookmarkStart w:name="z32" w:id="20"/>
    <w:p>
      <w:pPr>
        <w:spacing w:after="0"/>
        <w:ind w:left="0"/>
        <w:jc w:val="both"/>
      </w:pPr>
      <w:r>
        <w:rPr>
          <w:rFonts w:ascii="Times New Roman"/>
          <w:b w:val="false"/>
          <w:i w:val="false"/>
          <w:color w:val="000000"/>
          <w:sz w:val="28"/>
        </w:rPr>
        <w:t>
      3) создавать рабочие группы и секции для изучения и выработки предложений по вопросам национальной научной и научно-технической политики;</w:t>
      </w:r>
    </w:p>
    <w:bookmarkEnd w:id="20"/>
    <w:bookmarkStart w:name="z33" w:id="21"/>
    <w:p>
      <w:pPr>
        <w:spacing w:after="0"/>
        <w:ind w:left="0"/>
        <w:jc w:val="both"/>
      </w:pPr>
      <w:r>
        <w:rPr>
          <w:rFonts w:ascii="Times New Roman"/>
          <w:b w:val="false"/>
          <w:i w:val="false"/>
          <w:color w:val="000000"/>
          <w:sz w:val="28"/>
        </w:rPr>
        <w:t>
      4) заслушивать:</w:t>
      </w:r>
    </w:p>
    <w:bookmarkEnd w:id="21"/>
    <w:bookmarkStart w:name="z34" w:id="22"/>
    <w:p>
      <w:pPr>
        <w:spacing w:after="0"/>
        <w:ind w:left="0"/>
        <w:jc w:val="both"/>
      </w:pPr>
      <w:r>
        <w:rPr>
          <w:rFonts w:ascii="Times New Roman"/>
          <w:b w:val="false"/>
          <w:i w:val="false"/>
          <w:color w:val="000000"/>
          <w:sz w:val="28"/>
        </w:rPr>
        <w:t>
      уполномоченный орган в области науки и другие отраслевые государственные органы о результатах выполненных научных исследований;</w:t>
      </w:r>
    </w:p>
    <w:bookmarkEnd w:id="22"/>
    <w:bookmarkStart w:name="z35" w:id="23"/>
    <w:p>
      <w:pPr>
        <w:spacing w:after="0"/>
        <w:ind w:left="0"/>
        <w:jc w:val="both"/>
      </w:pPr>
      <w:r>
        <w:rPr>
          <w:rFonts w:ascii="Times New Roman"/>
          <w:b w:val="false"/>
          <w:i w:val="false"/>
          <w:color w:val="000000"/>
          <w:sz w:val="28"/>
        </w:rPr>
        <w:t>
      Национальную академию наук Республики Казахстан, национальные и отраслевые академии о мировых трендах в научно-техническом развитии и потенциальных возможностях страны на проведение передовых научных исследований по конкретным направлениям, а также о предложениях по включению в Национальный доклад о науке;</w:t>
      </w:r>
    </w:p>
    <w:bookmarkEnd w:id="23"/>
    <w:bookmarkStart w:name="z36" w:id="24"/>
    <w:p>
      <w:pPr>
        <w:spacing w:after="0"/>
        <w:ind w:left="0"/>
        <w:jc w:val="both"/>
      </w:pPr>
      <w:r>
        <w:rPr>
          <w:rFonts w:ascii="Times New Roman"/>
          <w:b w:val="false"/>
          <w:i w:val="false"/>
          <w:color w:val="000000"/>
          <w:sz w:val="28"/>
        </w:rPr>
        <w:t>
      Национальные научные советы, Национальный центр государственной научно-технической экспертизы о результатах их деятельности, и рекомендациях по совершенствованию научной, научно-технической деятельности в Республике Казахстан, развитию национальной инновационной системы.</w:t>
      </w:r>
    </w:p>
    <w:bookmarkEnd w:id="24"/>
    <w:bookmarkStart w:name="z37" w:id="25"/>
    <w:p>
      <w:pPr>
        <w:spacing w:after="0"/>
        <w:ind w:left="0"/>
        <w:jc w:val="left"/>
      </w:pPr>
      <w:r>
        <w:rPr>
          <w:rFonts w:ascii="Times New Roman"/>
          <w:b/>
          <w:i w:val="false"/>
          <w:color w:val="000000"/>
        </w:rPr>
        <w:t xml:space="preserve"> Глава 4. Организация работы ВНТК</w:t>
      </w:r>
    </w:p>
    <w:bookmarkEnd w:id="25"/>
    <w:p>
      <w:pPr>
        <w:spacing w:after="0"/>
        <w:ind w:left="0"/>
        <w:jc w:val="both"/>
      </w:pPr>
      <w:r>
        <w:rPr>
          <w:rFonts w:ascii="Times New Roman"/>
          <w:b w:val="false"/>
          <w:i w:val="false"/>
          <w:color w:val="ff0000"/>
          <w:sz w:val="28"/>
        </w:rPr>
        <w:t xml:space="preserve">
      Сноска. Заголовок главы 4 – в редакции постановления Правительства РК от 02.09.2021 </w:t>
      </w:r>
      <w:r>
        <w:rPr>
          <w:rFonts w:ascii="Times New Roman"/>
          <w:b w:val="false"/>
          <w:i w:val="false"/>
          <w:color w:val="ff0000"/>
          <w:sz w:val="28"/>
        </w:rPr>
        <w:t>№ 603</w:t>
      </w:r>
      <w:r>
        <w:rPr>
          <w:rFonts w:ascii="Times New Roman"/>
          <w:b w:val="false"/>
          <w:i w:val="false"/>
          <w:color w:val="ff0000"/>
          <w:sz w:val="28"/>
        </w:rPr>
        <w:t>.</w:t>
      </w:r>
    </w:p>
    <w:bookmarkStart w:name="z38" w:id="26"/>
    <w:p>
      <w:pPr>
        <w:spacing w:after="0"/>
        <w:ind w:left="0"/>
        <w:jc w:val="both"/>
      </w:pPr>
      <w:r>
        <w:rPr>
          <w:rFonts w:ascii="Times New Roman"/>
          <w:b w:val="false"/>
          <w:i w:val="false"/>
          <w:color w:val="000000"/>
          <w:sz w:val="28"/>
        </w:rPr>
        <w:t>
      7. Заседания ВНТК проводятся по мере необходимости, но не реже двух раз в год.</w:t>
      </w:r>
    </w:p>
    <w:bookmarkEnd w:id="26"/>
    <w:p>
      <w:pPr>
        <w:spacing w:after="0"/>
        <w:ind w:left="0"/>
        <w:jc w:val="both"/>
      </w:pPr>
      <w:r>
        <w:rPr>
          <w:rFonts w:ascii="Times New Roman"/>
          <w:b w:val="false"/>
          <w:i w:val="false"/>
          <w:color w:val="000000"/>
          <w:sz w:val="28"/>
        </w:rPr>
        <w:t>
      В случае отсутствия председателя, его функции выполняет заместитель.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постановления Правительства РК от 09.04.2014 </w:t>
      </w:r>
      <w:r>
        <w:rPr>
          <w:rFonts w:ascii="Times New Roman"/>
          <w:b w:val="false"/>
          <w:i w:val="false"/>
          <w:color w:val="000000"/>
          <w:sz w:val="28"/>
        </w:rPr>
        <w:t>№ 329</w:t>
      </w:r>
      <w:r>
        <w:rPr>
          <w:rFonts w:ascii="Times New Roman"/>
          <w:b w:val="false"/>
          <w:i w:val="false"/>
          <w:color w:val="ff0000"/>
          <w:sz w:val="28"/>
        </w:rPr>
        <w:t>.</w:t>
      </w:r>
      <w:r>
        <w:br/>
      </w:r>
      <w:r>
        <w:rPr>
          <w:rFonts w:ascii="Times New Roman"/>
          <w:b w:val="false"/>
          <w:i w:val="false"/>
          <w:color w:val="000000"/>
          <w:sz w:val="28"/>
        </w:rPr>
        <w:t>
</w:t>
      </w:r>
    </w:p>
    <w:bookmarkStart w:name="z42" w:id="27"/>
    <w:p>
      <w:pPr>
        <w:spacing w:after="0"/>
        <w:ind w:left="0"/>
        <w:jc w:val="both"/>
      </w:pPr>
      <w:r>
        <w:rPr>
          <w:rFonts w:ascii="Times New Roman"/>
          <w:b w:val="false"/>
          <w:i w:val="false"/>
          <w:color w:val="000000"/>
          <w:sz w:val="28"/>
        </w:rPr>
        <w:t>
       8. Рабочий орган осуществляет организационно-техническое обеспечение работы ВНТК, в том числе готовит предложения по повестке дня заседания ВНТК, необходимые документы, материалы, которые должны быть направлены членам ВНТК за три рабочих дня до проведения заседания ВНТК с приложением проекта протокола.</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постановления Правительства РК от 09.04.2014 </w:t>
      </w:r>
      <w:r>
        <w:rPr>
          <w:rFonts w:ascii="Times New Roman"/>
          <w:b w:val="false"/>
          <w:i w:val="false"/>
          <w:color w:val="000000"/>
          <w:sz w:val="28"/>
        </w:rPr>
        <w:t>№ 329</w:t>
      </w:r>
      <w:r>
        <w:rPr>
          <w:rFonts w:ascii="Times New Roman"/>
          <w:b w:val="false"/>
          <w:i w:val="false"/>
          <w:color w:val="ff0000"/>
          <w:sz w:val="28"/>
        </w:rPr>
        <w:t>.</w:t>
      </w:r>
      <w:r>
        <w:br/>
      </w:r>
      <w:r>
        <w:rPr>
          <w:rFonts w:ascii="Times New Roman"/>
          <w:b w:val="false"/>
          <w:i w:val="false"/>
          <w:color w:val="000000"/>
          <w:sz w:val="28"/>
        </w:rPr>
        <w:t>
</w:t>
      </w:r>
    </w:p>
    <w:bookmarkStart w:name="z39" w:id="28"/>
    <w:p>
      <w:pPr>
        <w:spacing w:after="0"/>
        <w:ind w:left="0"/>
        <w:jc w:val="both"/>
      </w:pPr>
      <w:r>
        <w:rPr>
          <w:rFonts w:ascii="Times New Roman"/>
          <w:b w:val="false"/>
          <w:i w:val="false"/>
          <w:color w:val="000000"/>
          <w:sz w:val="28"/>
        </w:rPr>
        <w:t>
       9. После проведения заседания ВНТК секретарь ВНТК оформляет протокол. Секретарь не является членом ВНТК.</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Положение дополнено пунктом 9 в соответствии с постановлением Правительства РК от 09.04.2014 </w:t>
      </w:r>
      <w:r>
        <w:rPr>
          <w:rFonts w:ascii="Times New Roman"/>
          <w:b w:val="false"/>
          <w:i w:val="false"/>
          <w:color w:val="000000"/>
          <w:sz w:val="28"/>
        </w:rPr>
        <w:t>№ 329</w:t>
      </w:r>
      <w:r>
        <w:rPr>
          <w:rFonts w:ascii="Times New Roman"/>
          <w:b w:val="false"/>
          <w:i w:val="false"/>
          <w:color w:val="ff0000"/>
          <w:sz w:val="28"/>
        </w:rPr>
        <w:t>.</w:t>
      </w:r>
      <w:r>
        <w:br/>
      </w:r>
      <w:r>
        <w:rPr>
          <w:rFonts w:ascii="Times New Roman"/>
          <w:b w:val="false"/>
          <w:i w:val="false"/>
          <w:color w:val="000000"/>
          <w:sz w:val="28"/>
        </w:rPr>
        <w:t>
</w:t>
      </w:r>
    </w:p>
    <w:bookmarkStart w:name="z40" w:id="29"/>
    <w:p>
      <w:pPr>
        <w:spacing w:after="0"/>
        <w:ind w:left="0"/>
        <w:jc w:val="both"/>
      </w:pPr>
      <w:r>
        <w:rPr>
          <w:rFonts w:ascii="Times New Roman"/>
          <w:b w:val="false"/>
          <w:i w:val="false"/>
          <w:color w:val="000000"/>
          <w:sz w:val="28"/>
        </w:rPr>
        <w:t xml:space="preserve">
       10. Решения ВНТК принимаются открытым голосованием или в порядке заочного голосования (при объявлении режима чрезвычайного положения или ликвидации чрезвычайных ситуаций и их последствий, на период введения ограничительных мероприятий, в том числе карантина, по вопросам срочного характера) и считаются принятыми, если за них подано простое большинство голосов от общего количества членов ВНТК. Голосование проводится путем заполнения листа голосования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Положению. В случае равенства голосов принятым считается решение, за которое проголосовал председатель.</w:t>
      </w:r>
    </w:p>
    <w:bookmarkEnd w:id="29"/>
    <w:bookmarkStart w:name="z25" w:id="30"/>
    <w:p>
      <w:pPr>
        <w:spacing w:after="0"/>
        <w:ind w:left="0"/>
        <w:jc w:val="both"/>
      </w:pPr>
      <w:r>
        <w:rPr>
          <w:rFonts w:ascii="Times New Roman"/>
          <w:b w:val="false"/>
          <w:i w:val="false"/>
          <w:color w:val="000000"/>
          <w:sz w:val="28"/>
        </w:rPr>
        <w:t>
      Члены ВНТК имеют право на особое мнение, которое, в случае его выражения, должно быть изложено в письменном виде и приложено к листу голосования.</w:t>
      </w:r>
    </w:p>
    <w:bookmarkEnd w:id="30"/>
    <w:bookmarkStart w:name="z26" w:id="31"/>
    <w:p>
      <w:pPr>
        <w:spacing w:after="0"/>
        <w:ind w:left="0"/>
        <w:jc w:val="both"/>
      </w:pPr>
      <w:r>
        <w:rPr>
          <w:rFonts w:ascii="Times New Roman"/>
          <w:b w:val="false"/>
          <w:i w:val="false"/>
          <w:color w:val="000000"/>
          <w:sz w:val="28"/>
        </w:rPr>
        <w:t>
      По результатам проведения заседаний ВНТК и на основании листов голосования в течение 5 (пять) рабочих дней составляется протокол, подписываемый председателем и секретарем.</w:t>
      </w:r>
    </w:p>
    <w:bookmarkEnd w:id="31"/>
    <w:bookmarkStart w:name="z27" w:id="32"/>
    <w:p>
      <w:pPr>
        <w:spacing w:after="0"/>
        <w:ind w:left="0"/>
        <w:jc w:val="both"/>
      </w:pPr>
      <w:r>
        <w:rPr>
          <w:rFonts w:ascii="Times New Roman"/>
          <w:b w:val="false"/>
          <w:i w:val="false"/>
          <w:color w:val="000000"/>
          <w:sz w:val="28"/>
        </w:rPr>
        <w:t>
      При изменении по итогам голосования содержания проекта протокола секретарь ВНТК направляет лист голосования с уточненной редакцией принятого решения членам ВНТК для согласования.</w:t>
      </w:r>
    </w:p>
    <w:bookmarkEnd w:id="32"/>
    <w:bookmarkStart w:name="z28" w:id="33"/>
    <w:p>
      <w:pPr>
        <w:spacing w:after="0"/>
        <w:ind w:left="0"/>
        <w:jc w:val="both"/>
      </w:pPr>
      <w:r>
        <w:rPr>
          <w:rFonts w:ascii="Times New Roman"/>
          <w:b w:val="false"/>
          <w:i w:val="false"/>
          <w:color w:val="000000"/>
          <w:sz w:val="28"/>
        </w:rPr>
        <w:t>
      Члены ВНТК после получения листа голосования направляют в течение одного рабочего дня ответ о согласии либо несогласии с обоснованием причин.</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Положение дополнено пунктом 10 в соответствии с постановлением Правительства РК от 09.04.2014 </w:t>
      </w:r>
      <w:r>
        <w:rPr>
          <w:rFonts w:ascii="Times New Roman"/>
          <w:b w:val="false"/>
          <w:i w:val="false"/>
          <w:color w:val="000000"/>
          <w:sz w:val="28"/>
        </w:rPr>
        <w:t>№ 329</w:t>
      </w:r>
      <w:r>
        <w:rPr>
          <w:rFonts w:ascii="Times New Roman"/>
          <w:b w:val="false"/>
          <w:i w:val="false"/>
          <w:color w:val="ff0000"/>
          <w:sz w:val="28"/>
        </w:rPr>
        <w:t xml:space="preserve">; в редакции постановления Правительства РК от 02.09.2021 </w:t>
      </w:r>
      <w:r>
        <w:rPr>
          <w:rFonts w:ascii="Times New Roman"/>
          <w:b w:val="false"/>
          <w:i w:val="false"/>
          <w:color w:val="000000"/>
          <w:sz w:val="28"/>
        </w:rPr>
        <w:t>№ 603</w:t>
      </w:r>
      <w:r>
        <w:rPr>
          <w:rFonts w:ascii="Times New Roman"/>
          <w:b w:val="false"/>
          <w:i w:val="false"/>
          <w:color w:val="ff0000"/>
          <w:sz w:val="28"/>
        </w:rPr>
        <w:t xml:space="preserve">; с изменениями, внесенными постановлением Правительства РК от 26.10.2022 </w:t>
      </w:r>
      <w:r>
        <w:rPr>
          <w:rFonts w:ascii="Times New Roman"/>
          <w:b w:val="false"/>
          <w:i w:val="false"/>
          <w:color w:val="000000"/>
          <w:sz w:val="28"/>
        </w:rPr>
        <w:t>№ 846</w:t>
      </w:r>
      <w:r>
        <w:rPr>
          <w:rFonts w:ascii="Times New Roman"/>
          <w:b w:val="false"/>
          <w:i w:val="false"/>
          <w:color w:val="ff0000"/>
          <w:sz w:val="28"/>
        </w:rPr>
        <w:t>.</w:t>
      </w:r>
      <w:r>
        <w:br/>
      </w:r>
      <w:r>
        <w:rPr>
          <w:rFonts w:ascii="Times New Roman"/>
          <w:b w:val="false"/>
          <w:i w:val="false"/>
          <w:color w:val="000000"/>
          <w:sz w:val="28"/>
        </w:rPr>
        <w:t>
</w:t>
      </w:r>
    </w:p>
    <w:bookmarkStart w:name="z41" w:id="34"/>
    <w:p>
      <w:pPr>
        <w:spacing w:after="0"/>
        <w:ind w:left="0"/>
        <w:jc w:val="both"/>
      </w:pPr>
      <w:r>
        <w:rPr>
          <w:rFonts w:ascii="Times New Roman"/>
          <w:b w:val="false"/>
          <w:i w:val="false"/>
          <w:color w:val="000000"/>
          <w:sz w:val="28"/>
        </w:rPr>
        <w:t>
      11. Учет и хранение материалов и протокольных решений ВНТК с приложением листов голосования осуществляет рабочий орган ВНТК.</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Положение дополнено пунктом 11 в соответствии с постановлением Правительства РК от 09.04.2014 </w:t>
      </w:r>
      <w:r>
        <w:rPr>
          <w:rFonts w:ascii="Times New Roman"/>
          <w:b w:val="false"/>
          <w:i w:val="false"/>
          <w:color w:val="000000"/>
          <w:sz w:val="28"/>
        </w:rPr>
        <w:t>№ 329</w:t>
      </w:r>
      <w:r>
        <w:rPr>
          <w:rFonts w:ascii="Times New Roman"/>
          <w:b w:val="false"/>
          <w:i w:val="false"/>
          <w:color w:val="ff0000"/>
          <w:sz w:val="28"/>
        </w:rPr>
        <w:t xml:space="preserve">; в редакции постановления Правительства РК от 26.10.2022 </w:t>
      </w:r>
      <w:r>
        <w:rPr>
          <w:rFonts w:ascii="Times New Roman"/>
          <w:b w:val="false"/>
          <w:i w:val="false"/>
          <w:color w:val="000000"/>
          <w:sz w:val="28"/>
        </w:rPr>
        <w:t>№ 846</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Положению о </w:t>
            </w:r>
            <w:r>
              <w:br/>
            </w:r>
            <w:r>
              <w:rPr>
                <w:rFonts w:ascii="Times New Roman"/>
                <w:b w:val="false"/>
                <w:i w:val="false"/>
                <w:color w:val="000000"/>
                <w:sz w:val="20"/>
              </w:rPr>
              <w:t xml:space="preserve">Высшей научно-технической </w:t>
            </w:r>
            <w:r>
              <w:br/>
            </w:r>
            <w:r>
              <w:rPr>
                <w:rFonts w:ascii="Times New Roman"/>
                <w:b w:val="false"/>
                <w:i w:val="false"/>
                <w:color w:val="000000"/>
                <w:sz w:val="20"/>
              </w:rPr>
              <w:t xml:space="preserve">комиссии при Правительстве </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Положение дополнено приложением в соответствии с постановлением Правительства РК от 26.10.2022 </w:t>
      </w:r>
      <w:r>
        <w:rPr>
          <w:rFonts w:ascii="Times New Roman"/>
          <w:b w:val="false"/>
          <w:i w:val="false"/>
          <w:color w:val="ff0000"/>
          <w:sz w:val="28"/>
        </w:rPr>
        <w:t>№ 846</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3" w:id="35"/>
    <w:p>
      <w:pPr>
        <w:spacing w:after="0"/>
        <w:ind w:left="0"/>
        <w:jc w:val="left"/>
      </w:pPr>
      <w:r>
        <w:rPr>
          <w:rFonts w:ascii="Times New Roman"/>
          <w:b/>
          <w:i w:val="false"/>
          <w:color w:val="000000"/>
        </w:rPr>
        <w:t xml:space="preserve"> Лист голосования</w:t>
      </w:r>
    </w:p>
    <w:bookmarkEnd w:id="35"/>
    <w:bookmarkStart w:name="z74" w:id="36"/>
    <w:p>
      <w:pPr>
        <w:spacing w:after="0"/>
        <w:ind w:left="0"/>
        <w:jc w:val="both"/>
      </w:pPr>
      <w:r>
        <w:rPr>
          <w:rFonts w:ascii="Times New Roman"/>
          <w:b w:val="false"/>
          <w:i w:val="false"/>
          <w:color w:val="000000"/>
          <w:sz w:val="28"/>
        </w:rPr>
        <w:t>
      члена Высшей научно-технической комиссии при Правительстве Республики Казахстан</w:t>
      </w:r>
      <w:r>
        <w:br/>
      </w:r>
      <w:r>
        <w:rPr>
          <w:rFonts w:ascii="Times New Roman"/>
          <w:b w:val="false"/>
          <w:i w:val="false"/>
          <w:color w:val="000000"/>
          <w:sz w:val="28"/>
        </w:rPr>
        <w:t>
</w:t>
      </w:r>
    </w:p>
    <w:bookmarkEnd w:id="36"/>
    <w:p>
      <w:pPr>
        <w:spacing w:after="0"/>
        <w:ind w:left="0"/>
        <w:jc w:val="both"/>
      </w:pPr>
      <w:bookmarkStart w:name="z75" w:id="37"/>
      <w:r>
        <w:rPr>
          <w:rFonts w:ascii="Times New Roman"/>
          <w:b w:val="false"/>
          <w:i w:val="false"/>
          <w:color w:val="000000"/>
          <w:sz w:val="28"/>
        </w:rPr>
        <w:t>
      ____________________________________________________________________________</w:t>
      </w:r>
    </w:p>
    <w:bookmarkEnd w:id="37"/>
    <w:p>
      <w:pPr>
        <w:spacing w:after="0"/>
        <w:ind w:left="0"/>
        <w:jc w:val="both"/>
      </w:pPr>
    </w:p>
    <w:bookmarkStart w:name="z76" w:id="38"/>
    <w:p>
      <w:pPr>
        <w:spacing w:after="0"/>
        <w:ind w:left="0"/>
        <w:jc w:val="both"/>
      </w:pPr>
      <w:r>
        <w:rPr>
          <w:rFonts w:ascii="Times New Roman"/>
          <w:b w:val="false"/>
          <w:i w:val="false"/>
          <w:color w:val="000000"/>
          <w:sz w:val="28"/>
        </w:rPr>
        <w:t>
      Ф.И.О. (при его наличии), должность/звание</w:t>
      </w:r>
      <w:r>
        <w:br/>
      </w:r>
      <w:r>
        <w:rPr>
          <w:rFonts w:ascii="Times New Roman"/>
          <w:b w:val="false"/>
          <w:i w:val="false"/>
          <w:color w:val="000000"/>
          <w:sz w:val="28"/>
        </w:rPr>
        <w:t>
</w:t>
      </w:r>
    </w:p>
    <w:bookmarkEnd w:id="38"/>
    <w:p>
      <w:pPr>
        <w:spacing w:after="0"/>
        <w:ind w:left="0"/>
        <w:jc w:val="both"/>
      </w:pPr>
      <w:bookmarkStart w:name="z77" w:id="39"/>
      <w:r>
        <w:rPr>
          <w:rFonts w:ascii="Times New Roman"/>
          <w:b w:val="false"/>
          <w:i w:val="false"/>
          <w:color w:val="000000"/>
          <w:sz w:val="28"/>
        </w:rPr>
        <w:t>
      заседание №____ дата: ___________</w:t>
      </w:r>
    </w:p>
    <w:bookmarkEnd w:id="39"/>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40"/>
          <w:p>
            <w:pPr>
              <w:spacing w:after="20"/>
              <w:ind w:left="20"/>
              <w:jc w:val="both"/>
            </w:pPr>
            <w:r>
              <w:rPr>
                <w:rFonts w:ascii="Times New Roman"/>
                <w:b w:val="false"/>
                <w:i w:val="false"/>
                <w:color w:val="000000"/>
                <w:sz w:val="20"/>
              </w:rPr>
              <w:t>
</w:t>
            </w:r>
            <w:r>
              <w:rPr>
                <w:rFonts w:ascii="Times New Roman"/>
                <w:b w:val="false"/>
                <w:i w:val="false"/>
                <w:color w:val="000000"/>
                <w:sz w:val="20"/>
              </w:rPr>
              <w:t>№ вопроса</w:t>
            </w:r>
          </w:p>
          <w:bookmarkEnd w:id="40"/>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вопроса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решения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члена Комиссии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поддерживаю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поддерживаю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особое мнение </w:t>
            </w:r>
          </w:p>
          <w:p>
            <w:pPr>
              <w:spacing w:after="20"/>
              <w:ind w:left="20"/>
              <w:jc w:val="both"/>
            </w:pPr>
            <w:r>
              <w:rPr>
                <w:rFonts w:ascii="Times New Roman"/>
                <w:b w:val="false"/>
                <w:i w:val="false"/>
                <w:color w:val="000000"/>
                <w:sz w:val="20"/>
              </w:rPr>
              <w:t>(не заполняется, если решение поддерживается)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4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4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4" w:id="43"/>
    <w:p>
      <w:pPr>
        <w:spacing w:after="0"/>
        <w:ind w:left="0"/>
        <w:jc w:val="both"/>
      </w:pPr>
      <w:r>
        <w:rPr>
          <w:rFonts w:ascii="Times New Roman"/>
          <w:b w:val="false"/>
          <w:i w:val="false"/>
          <w:color w:val="000000"/>
          <w:sz w:val="28"/>
        </w:rPr>
        <w:t>
      ____________________</w:t>
      </w:r>
      <w:r>
        <w:br/>
      </w:r>
      <w:r>
        <w:rPr>
          <w:rFonts w:ascii="Times New Roman"/>
          <w:b w:val="false"/>
          <w:i w:val="false"/>
          <w:color w:val="000000"/>
          <w:sz w:val="28"/>
        </w:rPr>
        <w:t>Подпись</w:t>
      </w:r>
      <w:r>
        <w:br/>
      </w:r>
      <w:r>
        <w:rPr>
          <w:rFonts w:ascii="Times New Roman"/>
          <w:b w:val="false"/>
          <w:i w:val="false"/>
          <w:color w:val="000000"/>
          <w:sz w:val="28"/>
        </w:rPr>
        <w:t>
</w:t>
      </w:r>
    </w:p>
    <w:bookmarkEnd w:id="43"/>
    <w:bookmarkStart w:name="z105" w:id="44"/>
    <w:p>
      <w:pPr>
        <w:spacing w:after="0"/>
        <w:ind w:left="0"/>
        <w:jc w:val="both"/>
      </w:pPr>
      <w:r>
        <w:rPr>
          <w:rFonts w:ascii="Times New Roman"/>
          <w:b w:val="false"/>
          <w:i w:val="false"/>
          <w:color w:val="000000"/>
          <w:sz w:val="28"/>
        </w:rPr>
        <w:t>
      Примечание: заполняется непосредственно на заседании Комиссии и передается секретарю для учета результатов голосования.</w:t>
      </w:r>
    </w:p>
    <w:bookmarkEnd w:id="4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апреля 2011 года № 429</w:t>
            </w:r>
          </w:p>
        </w:tc>
      </w:tr>
    </w:tbl>
    <w:bookmarkStart w:name="z45" w:id="45"/>
    <w:p>
      <w:pPr>
        <w:spacing w:after="0"/>
        <w:ind w:left="0"/>
        <w:jc w:val="left"/>
      </w:pPr>
      <w:r>
        <w:rPr>
          <w:rFonts w:ascii="Times New Roman"/>
          <w:b/>
          <w:i w:val="false"/>
          <w:color w:val="000000"/>
        </w:rPr>
        <w:t xml:space="preserve"> Состав Высшей научно-технической комиссии при Правительстве Республики Казахстан</w:t>
      </w:r>
    </w:p>
    <w:bookmarkEnd w:id="45"/>
    <w:p>
      <w:pPr>
        <w:spacing w:after="0"/>
        <w:ind w:left="0"/>
        <w:jc w:val="both"/>
      </w:pPr>
      <w:r>
        <w:rPr>
          <w:rFonts w:ascii="Times New Roman"/>
          <w:b w:val="false"/>
          <w:i w:val="false"/>
          <w:color w:val="ff0000"/>
          <w:sz w:val="28"/>
        </w:rPr>
        <w:t xml:space="preserve">
      Сноска. Состав - в редакции постановления Правительства РК от 15.11.2023 </w:t>
      </w:r>
      <w:r>
        <w:rPr>
          <w:rFonts w:ascii="Times New Roman"/>
          <w:b w:val="false"/>
          <w:i w:val="false"/>
          <w:color w:val="ff0000"/>
          <w:sz w:val="28"/>
        </w:rPr>
        <w:t>№ 1005</w:t>
      </w:r>
      <w:r>
        <w:rPr>
          <w:rFonts w:ascii="Times New Roman"/>
          <w:b w:val="false"/>
          <w:i w:val="false"/>
          <w:color w:val="ff0000"/>
          <w:sz w:val="28"/>
        </w:rPr>
        <w:t xml:space="preserve">; с изменениями, внесенными постановлением Правительства РК от 20.03.2024 </w:t>
      </w:r>
      <w:r>
        <w:rPr>
          <w:rFonts w:ascii="Times New Roman"/>
          <w:b w:val="false"/>
          <w:i w:val="false"/>
          <w:color w:val="ff0000"/>
          <w:sz w:val="28"/>
        </w:rPr>
        <w:t>№ 218</w:t>
      </w:r>
      <w:r>
        <w:rPr>
          <w:rFonts w:ascii="Times New Roman"/>
          <w:b w:val="false"/>
          <w:i w:val="false"/>
          <w:color w:val="ff0000"/>
          <w:sz w:val="28"/>
        </w:rPr>
        <w:t>.</w:t>
      </w:r>
    </w:p>
    <w:bookmarkStart w:name="z106" w:id="46"/>
    <w:p>
      <w:pPr>
        <w:spacing w:after="0"/>
        <w:ind w:left="0"/>
        <w:jc w:val="both"/>
      </w:pPr>
      <w:r>
        <w:rPr>
          <w:rFonts w:ascii="Times New Roman"/>
          <w:b w:val="false"/>
          <w:i w:val="false"/>
          <w:color w:val="000000"/>
          <w:sz w:val="28"/>
        </w:rPr>
        <w:t>
      1. Премьер-Министр Республики Казахстан, председатель.</w:t>
      </w:r>
    </w:p>
    <w:bookmarkEnd w:id="46"/>
    <w:bookmarkStart w:name="z107" w:id="47"/>
    <w:p>
      <w:pPr>
        <w:spacing w:after="0"/>
        <w:ind w:left="0"/>
        <w:jc w:val="both"/>
      </w:pPr>
      <w:r>
        <w:rPr>
          <w:rFonts w:ascii="Times New Roman"/>
          <w:b w:val="false"/>
          <w:i w:val="false"/>
          <w:color w:val="000000"/>
          <w:sz w:val="28"/>
        </w:rPr>
        <w:t>
      2. Министр науки и высшего образования Республики Казахстан, заместитель председателя.</w:t>
      </w:r>
    </w:p>
    <w:bookmarkEnd w:id="47"/>
    <w:bookmarkStart w:name="z108" w:id="48"/>
    <w:p>
      <w:pPr>
        <w:spacing w:after="0"/>
        <w:ind w:left="0"/>
        <w:jc w:val="both"/>
      </w:pPr>
      <w:r>
        <w:rPr>
          <w:rFonts w:ascii="Times New Roman"/>
          <w:b w:val="false"/>
          <w:i w:val="false"/>
          <w:color w:val="000000"/>
          <w:sz w:val="28"/>
        </w:rPr>
        <w:t>
      3. Председатель Комитета науки Министерства науки и высшего образования Республики Казахстан, секретарь.</w:t>
      </w:r>
    </w:p>
    <w:bookmarkEnd w:id="48"/>
    <w:bookmarkStart w:name="z109" w:id="49"/>
    <w:p>
      <w:pPr>
        <w:spacing w:after="0"/>
        <w:ind w:left="0"/>
        <w:jc w:val="both"/>
      </w:pPr>
      <w:r>
        <w:rPr>
          <w:rFonts w:ascii="Times New Roman"/>
          <w:b w:val="false"/>
          <w:i w:val="false"/>
          <w:color w:val="000000"/>
          <w:sz w:val="28"/>
        </w:rPr>
        <w:t>
      4. Первый заместитель Премьер-Министра Республики Казахстан.</w:t>
      </w:r>
    </w:p>
    <w:bookmarkEnd w:id="49"/>
    <w:bookmarkStart w:name="z110" w:id="50"/>
    <w:p>
      <w:pPr>
        <w:spacing w:after="0"/>
        <w:ind w:left="0"/>
        <w:jc w:val="both"/>
      </w:pPr>
      <w:r>
        <w:rPr>
          <w:rFonts w:ascii="Times New Roman"/>
          <w:b w:val="false"/>
          <w:i w:val="false"/>
          <w:color w:val="000000"/>
          <w:sz w:val="28"/>
        </w:rPr>
        <w:t>
      5. Заместитель Премьер-Министра Республики Казахстан – Министр национальной экономики Республики Казахстан.</w:t>
      </w:r>
    </w:p>
    <w:bookmarkEnd w:id="50"/>
    <w:bookmarkStart w:name="z111" w:id="51"/>
    <w:p>
      <w:pPr>
        <w:spacing w:after="0"/>
        <w:ind w:left="0"/>
        <w:jc w:val="both"/>
      </w:pPr>
      <w:r>
        <w:rPr>
          <w:rFonts w:ascii="Times New Roman"/>
          <w:b w:val="false"/>
          <w:i w:val="false"/>
          <w:color w:val="000000"/>
          <w:sz w:val="28"/>
        </w:rPr>
        <w:t>
      6. Заместитель Премьер-Министра – Министр иностранных дел Республики Казахстан.</w:t>
      </w:r>
    </w:p>
    <w:bookmarkEnd w:id="51"/>
    <w:bookmarkStart w:name="z112" w:id="52"/>
    <w:p>
      <w:pPr>
        <w:spacing w:after="0"/>
        <w:ind w:left="0"/>
        <w:jc w:val="both"/>
      </w:pPr>
      <w:r>
        <w:rPr>
          <w:rFonts w:ascii="Times New Roman"/>
          <w:b w:val="false"/>
          <w:i w:val="false"/>
          <w:color w:val="000000"/>
          <w:sz w:val="28"/>
        </w:rPr>
        <w:t>
      7. Заместитель Премьер-Министра Республики Казахстан.</w:t>
      </w:r>
    </w:p>
    <w:bookmarkEnd w:id="52"/>
    <w:bookmarkStart w:name="z113" w:id="53"/>
    <w:p>
      <w:pPr>
        <w:spacing w:after="0"/>
        <w:ind w:left="0"/>
        <w:jc w:val="both"/>
      </w:pPr>
      <w:r>
        <w:rPr>
          <w:rFonts w:ascii="Times New Roman"/>
          <w:b w:val="false"/>
          <w:i w:val="false"/>
          <w:color w:val="000000"/>
          <w:sz w:val="28"/>
        </w:rPr>
        <w:t>
      8. Помощник Президента Республики Казахстан по вопросам науки и инноваций (по согласованию).</w:t>
      </w:r>
    </w:p>
    <w:bookmarkEnd w:id="53"/>
    <w:bookmarkStart w:name="z114" w:id="54"/>
    <w:p>
      <w:pPr>
        <w:spacing w:after="0"/>
        <w:ind w:left="0"/>
        <w:jc w:val="both"/>
      </w:pPr>
      <w:r>
        <w:rPr>
          <w:rFonts w:ascii="Times New Roman"/>
          <w:b w:val="false"/>
          <w:i w:val="false"/>
          <w:color w:val="000000"/>
          <w:sz w:val="28"/>
        </w:rPr>
        <w:t>
      9. Министр сельского хозяйства Республики Казахстан.</w:t>
      </w:r>
    </w:p>
    <w:bookmarkEnd w:id="54"/>
    <w:bookmarkStart w:name="z115" w:id="55"/>
    <w:p>
      <w:pPr>
        <w:spacing w:after="0"/>
        <w:ind w:left="0"/>
        <w:jc w:val="both"/>
      </w:pPr>
      <w:r>
        <w:rPr>
          <w:rFonts w:ascii="Times New Roman"/>
          <w:b w:val="false"/>
          <w:i w:val="false"/>
          <w:color w:val="000000"/>
          <w:sz w:val="28"/>
        </w:rPr>
        <w:t>
      10. Министр здравоохранения Республики Казахстан.</w:t>
      </w:r>
    </w:p>
    <w:bookmarkEnd w:id="55"/>
    <w:bookmarkStart w:name="z116" w:id="56"/>
    <w:p>
      <w:pPr>
        <w:spacing w:after="0"/>
        <w:ind w:left="0"/>
        <w:jc w:val="both"/>
      </w:pPr>
      <w:r>
        <w:rPr>
          <w:rFonts w:ascii="Times New Roman"/>
          <w:b w:val="false"/>
          <w:i w:val="false"/>
          <w:color w:val="000000"/>
          <w:sz w:val="28"/>
        </w:rPr>
        <w:t>
      11. Министр труда и социальной защиты населения Республики Казахстан.</w:t>
      </w:r>
    </w:p>
    <w:bookmarkEnd w:id="56"/>
    <w:bookmarkStart w:name="z117" w:id="57"/>
    <w:p>
      <w:pPr>
        <w:spacing w:after="0"/>
        <w:ind w:left="0"/>
        <w:jc w:val="both"/>
      </w:pPr>
      <w:r>
        <w:rPr>
          <w:rFonts w:ascii="Times New Roman"/>
          <w:b w:val="false"/>
          <w:i w:val="false"/>
          <w:color w:val="000000"/>
          <w:sz w:val="28"/>
        </w:rPr>
        <w:t>
      12. Министр транспорта Республики Казахстан.</w:t>
      </w:r>
    </w:p>
    <w:bookmarkEnd w:id="57"/>
    <w:bookmarkStart w:name="z118" w:id="58"/>
    <w:p>
      <w:pPr>
        <w:spacing w:after="0"/>
        <w:ind w:left="0"/>
        <w:jc w:val="both"/>
      </w:pPr>
      <w:r>
        <w:rPr>
          <w:rFonts w:ascii="Times New Roman"/>
          <w:b w:val="false"/>
          <w:i w:val="false"/>
          <w:color w:val="000000"/>
          <w:sz w:val="28"/>
        </w:rPr>
        <w:t>
      13. Министр обороны Республики Казахстан.</w:t>
      </w:r>
    </w:p>
    <w:bookmarkEnd w:id="58"/>
    <w:bookmarkStart w:name="z119" w:id="59"/>
    <w:p>
      <w:pPr>
        <w:spacing w:after="0"/>
        <w:ind w:left="0"/>
        <w:jc w:val="both"/>
      </w:pPr>
      <w:r>
        <w:rPr>
          <w:rFonts w:ascii="Times New Roman"/>
          <w:b w:val="false"/>
          <w:i w:val="false"/>
          <w:color w:val="000000"/>
          <w:sz w:val="28"/>
        </w:rPr>
        <w:t>
      14. Министр промышленности и строительства Республики Казахстан.</w:t>
      </w:r>
    </w:p>
    <w:bookmarkEnd w:id="59"/>
    <w:bookmarkStart w:name="z120" w:id="60"/>
    <w:p>
      <w:pPr>
        <w:spacing w:after="0"/>
        <w:ind w:left="0"/>
        <w:jc w:val="both"/>
      </w:pPr>
      <w:r>
        <w:rPr>
          <w:rFonts w:ascii="Times New Roman"/>
          <w:b w:val="false"/>
          <w:i w:val="false"/>
          <w:color w:val="000000"/>
          <w:sz w:val="28"/>
        </w:rPr>
        <w:t>
      15. Министр просвещения Республики Казахстан.</w:t>
      </w:r>
    </w:p>
    <w:bookmarkEnd w:id="60"/>
    <w:bookmarkStart w:name="z121" w:id="61"/>
    <w:p>
      <w:pPr>
        <w:spacing w:after="0"/>
        <w:ind w:left="0"/>
        <w:jc w:val="both"/>
      </w:pPr>
      <w:r>
        <w:rPr>
          <w:rFonts w:ascii="Times New Roman"/>
          <w:b w:val="false"/>
          <w:i w:val="false"/>
          <w:color w:val="000000"/>
          <w:sz w:val="28"/>
        </w:rPr>
        <w:t>
      16. Министр культуры и информации Республики Казахстан.</w:t>
      </w:r>
    </w:p>
    <w:bookmarkEnd w:id="61"/>
    <w:bookmarkStart w:name="z122" w:id="62"/>
    <w:p>
      <w:pPr>
        <w:spacing w:after="0"/>
        <w:ind w:left="0"/>
        <w:jc w:val="both"/>
      </w:pPr>
      <w:r>
        <w:rPr>
          <w:rFonts w:ascii="Times New Roman"/>
          <w:b w:val="false"/>
          <w:i w:val="false"/>
          <w:color w:val="000000"/>
          <w:sz w:val="28"/>
        </w:rPr>
        <w:t>
      17. Министр торговли и интеграции Республики Казахстан.</w:t>
      </w:r>
    </w:p>
    <w:bookmarkEnd w:id="62"/>
    <w:bookmarkStart w:name="z123" w:id="63"/>
    <w:p>
      <w:pPr>
        <w:spacing w:after="0"/>
        <w:ind w:left="0"/>
        <w:jc w:val="both"/>
      </w:pPr>
      <w:r>
        <w:rPr>
          <w:rFonts w:ascii="Times New Roman"/>
          <w:b w:val="false"/>
          <w:i w:val="false"/>
          <w:color w:val="000000"/>
          <w:sz w:val="28"/>
        </w:rPr>
        <w:t>
      18. Министр водных ресурсов и ирригации Республики Казахстан.</w:t>
      </w:r>
    </w:p>
    <w:bookmarkEnd w:id="63"/>
    <w:bookmarkStart w:name="z124" w:id="64"/>
    <w:p>
      <w:pPr>
        <w:spacing w:after="0"/>
        <w:ind w:left="0"/>
        <w:jc w:val="both"/>
      </w:pPr>
      <w:r>
        <w:rPr>
          <w:rFonts w:ascii="Times New Roman"/>
          <w:b w:val="false"/>
          <w:i w:val="false"/>
          <w:color w:val="000000"/>
          <w:sz w:val="28"/>
        </w:rPr>
        <w:t>
      19. Министр туризма и спорта Республики Казахстан.</w:t>
      </w:r>
    </w:p>
    <w:bookmarkEnd w:id="64"/>
    <w:bookmarkStart w:name="z125" w:id="65"/>
    <w:p>
      <w:pPr>
        <w:spacing w:after="0"/>
        <w:ind w:left="0"/>
        <w:jc w:val="both"/>
      </w:pPr>
      <w:r>
        <w:rPr>
          <w:rFonts w:ascii="Times New Roman"/>
          <w:b w:val="false"/>
          <w:i w:val="false"/>
          <w:color w:val="000000"/>
          <w:sz w:val="28"/>
        </w:rPr>
        <w:t>
      20. Министр финансов Республики Казахстан.</w:t>
      </w:r>
    </w:p>
    <w:bookmarkEnd w:id="65"/>
    <w:bookmarkStart w:name="z126" w:id="66"/>
    <w:p>
      <w:pPr>
        <w:spacing w:after="0"/>
        <w:ind w:left="0"/>
        <w:jc w:val="both"/>
      </w:pPr>
      <w:r>
        <w:rPr>
          <w:rFonts w:ascii="Times New Roman"/>
          <w:b w:val="false"/>
          <w:i w:val="false"/>
          <w:color w:val="000000"/>
          <w:sz w:val="28"/>
        </w:rPr>
        <w:t>
      21. Министр цифрового развития, инноваций и аэрокосмической промышленности Республики Казахстан.</w:t>
      </w:r>
    </w:p>
    <w:bookmarkEnd w:id="66"/>
    <w:bookmarkStart w:name="z127" w:id="67"/>
    <w:p>
      <w:pPr>
        <w:spacing w:after="0"/>
        <w:ind w:left="0"/>
        <w:jc w:val="both"/>
      </w:pPr>
      <w:r>
        <w:rPr>
          <w:rFonts w:ascii="Times New Roman"/>
          <w:b w:val="false"/>
          <w:i w:val="false"/>
          <w:color w:val="000000"/>
          <w:sz w:val="28"/>
        </w:rPr>
        <w:t>
      22. Министр экологии и природных ресурсов Республики Казахстан.</w:t>
      </w:r>
    </w:p>
    <w:bookmarkEnd w:id="67"/>
    <w:bookmarkStart w:name="z128" w:id="68"/>
    <w:p>
      <w:pPr>
        <w:spacing w:after="0"/>
        <w:ind w:left="0"/>
        <w:jc w:val="both"/>
      </w:pPr>
      <w:r>
        <w:rPr>
          <w:rFonts w:ascii="Times New Roman"/>
          <w:b w:val="false"/>
          <w:i w:val="false"/>
          <w:color w:val="000000"/>
          <w:sz w:val="28"/>
        </w:rPr>
        <w:t>
      23. Министр энергетики Республики Казахстан.</w:t>
      </w:r>
    </w:p>
    <w:bookmarkEnd w:id="68"/>
    <w:bookmarkStart w:name="z143" w:id="69"/>
    <w:p>
      <w:pPr>
        <w:spacing w:after="0"/>
        <w:ind w:left="0"/>
        <w:jc w:val="both"/>
      </w:pPr>
      <w:r>
        <w:rPr>
          <w:rFonts w:ascii="Times New Roman"/>
          <w:b w:val="false"/>
          <w:i w:val="false"/>
          <w:color w:val="000000"/>
          <w:sz w:val="28"/>
        </w:rPr>
        <w:t>
      23-1. Министр по чрезвычайным ситуациям Республики Казахстан.</w:t>
      </w:r>
    </w:p>
    <w:bookmarkEnd w:id="69"/>
    <w:bookmarkStart w:name="z129" w:id="70"/>
    <w:p>
      <w:pPr>
        <w:spacing w:after="0"/>
        <w:ind w:left="0"/>
        <w:jc w:val="both"/>
      </w:pPr>
      <w:r>
        <w:rPr>
          <w:rFonts w:ascii="Times New Roman"/>
          <w:b w:val="false"/>
          <w:i w:val="false"/>
          <w:color w:val="000000"/>
          <w:sz w:val="28"/>
        </w:rPr>
        <w:t>
      24. Заместитель Председателя Комитета национальной безопасности Республики Казахстан (по согласованию).</w:t>
      </w:r>
    </w:p>
    <w:bookmarkEnd w:id="70"/>
    <w:bookmarkStart w:name="z130" w:id="71"/>
    <w:p>
      <w:pPr>
        <w:spacing w:after="0"/>
        <w:ind w:left="0"/>
        <w:jc w:val="both"/>
      </w:pPr>
      <w:r>
        <w:rPr>
          <w:rFonts w:ascii="Times New Roman"/>
          <w:b w:val="false"/>
          <w:i w:val="false"/>
          <w:color w:val="000000"/>
          <w:sz w:val="28"/>
        </w:rPr>
        <w:t>
      25. Депутат Сената Парламента Республики Казахстан (по согласованию).</w:t>
      </w:r>
    </w:p>
    <w:bookmarkEnd w:id="71"/>
    <w:bookmarkStart w:name="z131" w:id="72"/>
    <w:p>
      <w:pPr>
        <w:spacing w:after="0"/>
        <w:ind w:left="0"/>
        <w:jc w:val="both"/>
      </w:pPr>
      <w:r>
        <w:rPr>
          <w:rFonts w:ascii="Times New Roman"/>
          <w:b w:val="false"/>
          <w:i w:val="false"/>
          <w:color w:val="000000"/>
          <w:sz w:val="28"/>
        </w:rPr>
        <w:t>
      26. Депутат Мажилиса Парламента Республики Казахстан (по согласованию).</w:t>
      </w:r>
    </w:p>
    <w:bookmarkEnd w:id="72"/>
    <w:bookmarkStart w:name="z132" w:id="73"/>
    <w:p>
      <w:pPr>
        <w:spacing w:after="0"/>
        <w:ind w:left="0"/>
        <w:jc w:val="both"/>
      </w:pPr>
      <w:r>
        <w:rPr>
          <w:rFonts w:ascii="Times New Roman"/>
          <w:b w:val="false"/>
          <w:i w:val="false"/>
          <w:color w:val="000000"/>
          <w:sz w:val="28"/>
        </w:rPr>
        <w:t>
      27. Председатель правления акционерного общества "Фонд национального благосостояния "Самрук-Казына" (по согласованию).</w:t>
      </w:r>
    </w:p>
    <w:bookmarkEnd w:id="73"/>
    <w:bookmarkStart w:name="z133" w:id="74"/>
    <w:p>
      <w:pPr>
        <w:spacing w:after="0"/>
        <w:ind w:left="0"/>
        <w:jc w:val="both"/>
      </w:pPr>
      <w:r>
        <w:rPr>
          <w:rFonts w:ascii="Times New Roman"/>
          <w:b w:val="false"/>
          <w:i w:val="false"/>
          <w:color w:val="000000"/>
          <w:sz w:val="28"/>
        </w:rPr>
        <w:t>
      28. Председатель правления Национальной палаты предпринимателей Республики Казахстан "Атамекен" (по согласованию).</w:t>
      </w:r>
    </w:p>
    <w:bookmarkEnd w:id="74"/>
    <w:bookmarkStart w:name="z134" w:id="75"/>
    <w:p>
      <w:pPr>
        <w:spacing w:after="0"/>
        <w:ind w:left="0"/>
        <w:jc w:val="both"/>
      </w:pPr>
      <w:r>
        <w:rPr>
          <w:rFonts w:ascii="Times New Roman"/>
          <w:b w:val="false"/>
          <w:i w:val="false"/>
          <w:color w:val="000000"/>
          <w:sz w:val="28"/>
        </w:rPr>
        <w:t>
      29. Президент некоммерческого акционерного общества "Национальная академия наук Республики Казахстан" при Президенте Республики Казахстан" (по согласованию).</w:t>
      </w:r>
    </w:p>
    <w:bookmarkEnd w:id="75"/>
    <w:bookmarkStart w:name="z135" w:id="76"/>
    <w:p>
      <w:pPr>
        <w:spacing w:after="0"/>
        <w:ind w:left="0"/>
        <w:jc w:val="both"/>
      </w:pPr>
      <w:r>
        <w:rPr>
          <w:rFonts w:ascii="Times New Roman"/>
          <w:b w:val="false"/>
          <w:i w:val="false"/>
          <w:color w:val="000000"/>
          <w:sz w:val="28"/>
        </w:rPr>
        <w:t>
      30. Председатель правления акционерного общества "Национальный центр государственной научно-технической экспертизы" (по согласованию).</w:t>
      </w:r>
    </w:p>
    <w:bookmarkEnd w:id="76"/>
    <w:bookmarkStart w:name="z136" w:id="77"/>
    <w:p>
      <w:pPr>
        <w:spacing w:after="0"/>
        <w:ind w:left="0"/>
        <w:jc w:val="both"/>
      </w:pPr>
      <w:r>
        <w:rPr>
          <w:rFonts w:ascii="Times New Roman"/>
          <w:b w:val="false"/>
          <w:i w:val="false"/>
          <w:color w:val="000000"/>
          <w:sz w:val="28"/>
        </w:rPr>
        <w:t>
      31. Жумагулов Бакытжан Турсынович – президент республиканского общественного объединения "Национальная инженерная академия Республики Казахстан" (по согласованию).</w:t>
      </w:r>
    </w:p>
    <w:bookmarkEnd w:id="77"/>
    <w:bookmarkStart w:name="z137" w:id="78"/>
    <w:p>
      <w:pPr>
        <w:spacing w:after="0"/>
        <w:ind w:left="0"/>
        <w:jc w:val="both"/>
      </w:pPr>
      <w:r>
        <w:rPr>
          <w:rFonts w:ascii="Times New Roman"/>
          <w:b w:val="false"/>
          <w:i w:val="false"/>
          <w:color w:val="000000"/>
          <w:sz w:val="28"/>
        </w:rPr>
        <w:t>
      32. Здоровец Максим Владимирович – руководитель филиала по городу Астане республиканского государственного предприятия на праве хозяйственного ведения "Институт ядерной физики" Министерства энергетики Республики Казахстан, кандидат физико-математических наук (по согласованию).</w:t>
      </w:r>
    </w:p>
    <w:bookmarkEnd w:id="78"/>
    <w:bookmarkStart w:name="z138" w:id="79"/>
    <w:p>
      <w:pPr>
        <w:spacing w:after="0"/>
        <w:ind w:left="0"/>
        <w:jc w:val="both"/>
      </w:pPr>
      <w:r>
        <w:rPr>
          <w:rFonts w:ascii="Times New Roman"/>
          <w:b w:val="false"/>
          <w:i w:val="false"/>
          <w:color w:val="000000"/>
          <w:sz w:val="28"/>
        </w:rPr>
        <w:t>
      33. Кулекеев Жаксыбек Абдрахметович – председатель Совета директоров некоммерческого акционерного общества "Евразийский национальный университет имени Л.Н. Гумилева" (по согласованию).</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 Исключен постановлением Правительства РК от 20.03.2024 </w:t>
      </w:r>
      <w:r>
        <w:rPr>
          <w:rFonts w:ascii="Times New Roman"/>
          <w:b w:val="false"/>
          <w:i w:val="false"/>
          <w:color w:val="000000"/>
          <w:sz w:val="28"/>
        </w:rPr>
        <w:t>№ 218</w:t>
      </w:r>
      <w:r>
        <w:rPr>
          <w:rFonts w:ascii="Times New Roman"/>
          <w:b w:val="false"/>
          <w:i w:val="false"/>
          <w:color w:val="ff0000"/>
          <w:sz w:val="28"/>
        </w:rPr>
        <w:t>.</w:t>
      </w:r>
      <w:r>
        <w:br/>
      </w:r>
      <w:r>
        <w:rPr>
          <w:rFonts w:ascii="Times New Roman"/>
          <w:b w:val="false"/>
          <w:i w:val="false"/>
          <w:color w:val="000000"/>
          <w:sz w:val="28"/>
        </w:rPr>
        <w:t>
</w:t>
      </w:r>
    </w:p>
    <w:bookmarkStart w:name="z140" w:id="80"/>
    <w:p>
      <w:pPr>
        <w:spacing w:after="0"/>
        <w:ind w:left="0"/>
        <w:jc w:val="both"/>
      </w:pPr>
      <w:r>
        <w:rPr>
          <w:rFonts w:ascii="Times New Roman"/>
          <w:b w:val="false"/>
          <w:i w:val="false"/>
          <w:color w:val="000000"/>
          <w:sz w:val="28"/>
        </w:rPr>
        <w:t>
      35. Медеу Ахметкал Рахметуллаевич – председатель правления акционерного общества "Институт географии и водной безопасности", доктор географических наук (по согласованию).</w:t>
      </w:r>
    </w:p>
    <w:bookmarkEnd w:id="80"/>
    <w:bookmarkStart w:name="z141" w:id="81"/>
    <w:p>
      <w:pPr>
        <w:spacing w:after="0"/>
        <w:ind w:left="0"/>
        <w:jc w:val="both"/>
      </w:pPr>
      <w:r>
        <w:rPr>
          <w:rFonts w:ascii="Times New Roman"/>
          <w:b w:val="false"/>
          <w:i w:val="false"/>
          <w:color w:val="000000"/>
          <w:sz w:val="28"/>
        </w:rPr>
        <w:t>
      36. Пя Юрий Владимирович – председатель правления корпоративного фонда "University Medical Center", доктор медицинских наук (по согласованию).</w:t>
      </w:r>
    </w:p>
    <w:bookmarkEnd w:id="81"/>
    <w:bookmarkStart w:name="z142" w:id="82"/>
    <w:p>
      <w:pPr>
        <w:spacing w:after="0"/>
        <w:ind w:left="0"/>
        <w:jc w:val="both"/>
      </w:pPr>
      <w:r>
        <w:rPr>
          <w:rFonts w:ascii="Times New Roman"/>
          <w:b w:val="false"/>
          <w:i w:val="false"/>
          <w:color w:val="000000"/>
          <w:sz w:val="28"/>
        </w:rPr>
        <w:t>
      37. Сыдыков Ерлан Батташевич – председатель правления – ректор некоммерческого акционерного общества "Евразийский национальный университет имени Л.Н. Гумилева", доктор исторических наук (по согласованию).</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апреля 2011 года № 429</w:t>
            </w:r>
          </w:p>
        </w:tc>
      </w:tr>
    </w:tbl>
    <w:bookmarkStart w:name="z47" w:id="83"/>
    <w:p>
      <w:pPr>
        <w:spacing w:after="0"/>
        <w:ind w:left="0"/>
        <w:jc w:val="left"/>
      </w:pPr>
      <w:r>
        <w:rPr>
          <w:rFonts w:ascii="Times New Roman"/>
          <w:b/>
          <w:i w:val="false"/>
          <w:color w:val="000000"/>
        </w:rPr>
        <w:t xml:space="preserve"> Перечень утративших силу некоторых решений</w:t>
      </w:r>
      <w:r>
        <w:br/>
      </w:r>
      <w:r>
        <w:rPr>
          <w:rFonts w:ascii="Times New Roman"/>
          <w:b/>
          <w:i w:val="false"/>
          <w:color w:val="000000"/>
        </w:rPr>
        <w:t>Правительства Республики Казахстан</w:t>
      </w:r>
    </w:p>
    <w:bookmarkEnd w:id="83"/>
    <w:bookmarkStart w:name="z48" w:id="8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20 декабря 1999 года № 1946 "Об образовании Высшей научно-технической комиссии при Правительстве Республики Казахстан" (САПП Республики Казахстан, 1999 г., № 57, ст. 551).</w:t>
      </w:r>
    </w:p>
    <w:bookmarkEnd w:id="84"/>
    <w:bookmarkStart w:name="z49" w:id="8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 июля 2000 года № 1010 "О внесении дополнений в постановление Правительства Республики Казахстан от 20 декабря 1999 года № 1946".</w:t>
      </w:r>
    </w:p>
    <w:bookmarkEnd w:id="85"/>
    <w:bookmarkStart w:name="z50" w:id="8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19 марта 2001 года № 357 "О внесении изменений в постановление Правительства Республики Казахстан от 20 декабря 1999 года № 1946" (САПП Республики Казахстан, 2001 г., № 11, ст. 119).</w:t>
      </w:r>
    </w:p>
    <w:bookmarkEnd w:id="86"/>
    <w:bookmarkStart w:name="z51" w:id="8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 апреля 2002 года № 397 "О внесении изменений и дополнений и признании утратившими силу некоторых решений Правительства Республики Казахстан" (САПП Республики Казахстан, 2002 г., № 10, ст. 98).</w:t>
      </w:r>
    </w:p>
    <w:bookmarkEnd w:id="87"/>
    <w:bookmarkStart w:name="z52" w:id="8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 июля 2002 года № 712 "О внесении изменений в постановление Правительства Республики Казахстан от 20 декабря 1999 года № 1946" (САПП Республики Казахстан, 2002 г., № 21, ст. 221).</w:t>
      </w:r>
    </w:p>
    <w:bookmarkEnd w:id="88"/>
    <w:bookmarkStart w:name="z53" w:id="8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20 декабря 2002 года № 1333 "О внесении изменений и дополнений в постановление Правительства Республики Казахстан от 20 декабря 1999 года № 1946" (САПП Республики Казахстан, 2002 г., № 45, ст. 454).</w:t>
      </w:r>
    </w:p>
    <w:bookmarkEnd w:id="89"/>
    <w:bookmarkStart w:name="z54" w:id="9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26 мая 2003 года № 489 "О внесении изменений и дополнений в постановление Правительства Республики Казахстан от 20 декабря 1999 года № 1946".</w:t>
      </w:r>
    </w:p>
    <w:bookmarkEnd w:id="90"/>
    <w:bookmarkStart w:name="z55" w:id="91"/>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27 августа 2003 года № 876 "О внесении изменений и дополнений в постановление Правительства Республики Казахстан от 20 декабря 1999 года № 1946".</w:t>
      </w:r>
    </w:p>
    <w:bookmarkEnd w:id="91"/>
    <w:bookmarkStart w:name="z56" w:id="92"/>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20 февраля 2004 года № 207 "О внесении изменений в постановление Правительства Республики Казахстан от 20 декабря 1999 года № 1946" (САПП Республики Казахстан, 2004 г., № 9, ст. 115).</w:t>
      </w:r>
    </w:p>
    <w:bookmarkEnd w:id="92"/>
    <w:bookmarkStart w:name="z57" w:id="93"/>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 августа 2004 года № 820 "О внесении изменений в постановление Правительства Республики Казахстан от 20 декабря 1999 года № 1946" (САПП Республики Казахстан, 2004 г., № 29, ст. 382).</w:t>
      </w:r>
    </w:p>
    <w:bookmarkEnd w:id="93"/>
    <w:bookmarkStart w:name="z58" w:id="94"/>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11 ноября 2004 года № 1186 "О внесении изменений в постановление Правительства Республики Казахстан от 20 декабря 1999 года № 1946".</w:t>
      </w:r>
    </w:p>
    <w:bookmarkEnd w:id="94"/>
    <w:bookmarkStart w:name="z59" w:id="95"/>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15 апреля 2005 года № 362 "О внесении изменений и дополнения в постановление Правительства Республики Казахстан от 20 декабря 1999 года № 1946" (САПП Республики Казахстан, 2005 г., № 16, ст. 197).</w:t>
      </w:r>
    </w:p>
    <w:bookmarkEnd w:id="95"/>
    <w:bookmarkStart w:name="z60" w:id="96"/>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25 августа 2006 года № 815 "О внесении изменений и дополнений в постановление Правительства Республики Казахстан от 20 декабря 1999 года № 1946" (САПП Республики Казахстан, 2006 г., № 33, ст. 352).</w:t>
      </w:r>
    </w:p>
    <w:bookmarkEnd w:id="96"/>
    <w:bookmarkStart w:name="z61" w:id="97"/>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29 января 2007 года № 63 "О внесении изменений в постановление Правительства Республики Казахстан от 20 декабря 1999 года № 1946" (САПП Республики Казахстан, 2007 г., № 2, ст. 27).</w:t>
      </w:r>
    </w:p>
    <w:bookmarkEnd w:id="97"/>
    <w:bookmarkStart w:name="z62" w:id="98"/>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28 декабря 2007 года № 1340 "О внесении изменений в постановление Правительства Республики Казахстан от 20 декабря 1999 года № 1946" (САПП Республики Казахстан, 2007 г., № 50, ст. 619).</w:t>
      </w:r>
    </w:p>
    <w:bookmarkEnd w:id="98"/>
    <w:bookmarkStart w:name="z63" w:id="99"/>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29 августа 2008 года № 795 "О внесении изменений в постановление Правительства Республики Казахстан от 20 декабря 1999 года № 1946" (САПП Республики Казахстан, 2008 г., № 35, ст. 390).</w:t>
      </w:r>
    </w:p>
    <w:bookmarkEnd w:id="99"/>
    <w:bookmarkStart w:name="z64" w:id="100"/>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25 июля 2009 года № 1139 "О внесении изменений в постановление Правительства Республики Казахстан от 20 декабря 1999 года № 1946" (САПП Республики Казахстан, 2009 г., № 34, ст. 325).</w:t>
      </w:r>
    </w:p>
    <w:bookmarkEnd w:id="100"/>
    <w:bookmarkStart w:name="z65" w:id="101"/>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13 мая 2010 года № 411 "О внесении дополнений и изменений в постановление Правительства Республики Казахстан от 20 декабря 1999 года № 1946" (САПП Республики Казахстан, 2010 г., № 32, ст. 260).</w:t>
      </w:r>
    </w:p>
    <w:bookmarkEnd w:id="101"/>
    <w:bookmarkStart w:name="z66" w:id="102"/>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22 февраля 2011 года № 168 "О внесении дополнений и изменений в постановление Правительства Республики Казахстан от 20 декабря 1999 года № 1946".</w:t>
      </w:r>
    </w:p>
    <w:bookmarkEnd w:id="10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