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e39" w14:textId="e6b6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2011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филиала акционерного общества "Национальная компания "Қазақстан темір жолы" Шымкентской дистанции пути общей площадью 0,165 гектара из категории земель лесного фонда в категорию земель промышленности, транспорта, связи, обороны и иного несельскохозяйственного назначения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Южно-Казахстанской области в установленном законодательством порядке обеспечить предоставление товариществу с ограниченной ответственностью "Енбекши - МТ" (далее - товарищество) земельного участка, указанного в пункте 1 настоящего постановления, для строительства подъездного железнодорожного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возместить в доход республиканского бюджета потери лесохозяйственного производства в размере 40227 (сорок тысяч двести двадцать семь) тенге, вызванные изъятием лесных угодий для использования их в целях, не связанных с ведением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2011 года № 424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 земель лесного фонда, переводимых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категорию земель промышленности, транспорта, связи,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 иного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753"/>
        <w:gridCol w:w="1893"/>
        <w:gridCol w:w="1473"/>
        <w:gridCol w:w="1313"/>
        <w:gridCol w:w="1873"/>
        <w:gridCol w:w="1353"/>
        <w:gridCol w:w="1213"/>
      </w:tblGrid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постройками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</w:tr>
      <w:tr>
        <w:trPr>
          <w:trHeight w:val="238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жолы" Шымкентской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дистанции пути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