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9321" w14:textId="cb29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октября 2008 года № 962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2011 года № 410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2008 года № 962 "О мерах по реализации Указа Президента Республики Казахстан от 13 октября 2008 года № 669"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"Айтжанова            - 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Жанар Сейдахметовна     торговли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"Келимбетов           - 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Кайрат Нематович        торговли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"Келимбетов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Кайрат Нематович        общества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"Самрук-Қазына"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"Кулибаев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Тимур Аскарович         общества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"Самрук-Қазына".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