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7f05" w14:textId="e517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Кулибаева Т.А. председателем правления акционерного общества "Фонд национального благосостояния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2011 года № 409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9 Закона Республики Казахстан от 13 февраля 2009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Кулибаева Тимура Аскаровича председателем правления акционерного общества "Фонд национального благосостояния "Самрук- Казына".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