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e4c3" w14:textId="bf3e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социальной защиты, оказываемых местными исполнительными органами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2011 года № 394. Утратило силу постановлением Правительства Республики Казахстан от 11 марта 2014 года № 217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11.03.2014 </w:t>
      </w:r>
      <w:r>
        <w:rPr>
          <w:rFonts w:ascii="Times New Roman"/>
          <w:b w:val="false"/>
          <w:i w:val="false"/>
          <w:color w:val="ff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6,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Правительства РК от 17.08.2012 </w:t>
      </w:r>
      <w:r>
        <w:rPr>
          <w:rFonts w:ascii="Times New Roman"/>
          <w:b w:val="false"/>
          <w:i w:val="false"/>
          <w:color w:val="00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и постановка на учет безработных граждан";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и учет граждан, пострадавших вследствие ядерных испытаний на Семипалатинском испытательном ядерном полигоне";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справок безработным гражданам";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инвалидов для предоставления им протезно-ортопедической помощи";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инвалидов для обеспечения их сурдо-тифлотехническими средствами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государственных пособий семьям, имеющим детей до 18 лет";</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инвалидов для предоставления им кресла-коляски";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инвалидов для обеспечения их санаторно-курортным лечением";</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ff0000"/>
          <w:sz w:val="28"/>
        </w:rPr>
        <w:t xml:space="preserve">утратил силу постановлением Правительства РК от 05.03.2014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для материального обеспечения детей-инвалидов, обучающихся и воспитывающихся на дому";</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социальной помощи специалистам социальной сферы, проживающим в сельской местности, по приобретению топлива";</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направлений лицам на участие в активных формах содействия занятости".</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17.08.2012 </w:t>
      </w:r>
      <w:r>
        <w:rPr>
          <w:rFonts w:ascii="Times New Roman"/>
          <w:b w:val="false"/>
          <w:i w:val="false"/>
          <w:color w:val="00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20"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394 </w:t>
      </w:r>
    </w:p>
    <w:bookmarkEnd w:id="1"/>
    <w:bookmarkStart w:name="z21"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и постановка на учет безработных граждан"</w:t>
      </w:r>
    </w:p>
    <w:bookmarkEnd w:id="2"/>
    <w:bookmarkStart w:name="z22" w:id="3"/>
    <w:p>
      <w:pPr>
        <w:spacing w:after="0"/>
        <w:ind w:left="0"/>
        <w:jc w:val="left"/>
      </w:pPr>
      <w:r>
        <w:rPr>
          <w:rFonts w:ascii="Times New Roman"/>
          <w:b/>
          <w:i w:val="false"/>
          <w:color w:val="000000"/>
        </w:rPr>
        <w:t xml:space="preserve"> 
1. Общие положения</w:t>
      </w:r>
    </w:p>
    <w:bookmarkEnd w:id="3"/>
    <w:bookmarkStart w:name="z23" w:id="4"/>
    <w:p>
      <w:pPr>
        <w:spacing w:after="0"/>
        <w:ind w:left="0"/>
        <w:jc w:val="both"/>
      </w:pPr>
      <w:r>
        <w:rPr>
          <w:rFonts w:ascii="Times New Roman"/>
          <w:b w:val="false"/>
          <w:i w:val="false"/>
          <w:color w:val="000000"/>
          <w:sz w:val="28"/>
        </w:rPr>
        <w:t>
      1. Государственная услуга "Регистрация и постановка на учет безработных граждан" (далее - государственная услуга) предоставляется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по месту жительства потребителя, перечень адресов которых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"Регистрация и постановка на учет безработных граждан" (далее - стандарт).</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23 января 2001 года "О занятости населения".</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а также образцы их заполнения располагаются на стендах в уполномоченных органах, перечень которых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на интернет-ресурсе Министерства труда и социальной защиты населения Республики Казахстан: </w:t>
      </w:r>
      <w:r>
        <w:rPr>
          <w:rFonts w:ascii="Times New Roman"/>
          <w:b w:val="false"/>
          <w:i w:val="false"/>
          <w:color w:val="000000"/>
          <w:sz w:val="28"/>
          <w:u w:val="single"/>
        </w:rPr>
        <w:t>http: www.enbek.gov.kz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оралманам, иностранцам, лицам без гражданства, постоянно проживающим в Республике Казахстан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11 настоящего стандарта - не позднее десяти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Реквизиты специалистов (ФИО, номер кабинета), предоставляющих государственные услуги, располагаются в здании уполномоченных органов в доступном для восприятия месте.</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помещении уполномоченного органа по месту проживания потребителя. В зале ожидания имеются места для сидения, информационные стенды, где размещена информация, необходимая для оказания государственной услуги, а также средства противопожарной безопасности. Для людей с ограниченными возможностями при входе должен иметься пандус.</w:t>
      </w:r>
    </w:p>
    <w:bookmarkEnd w:id="4"/>
    <w:bookmarkStart w:name="z40"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41" w:id="6"/>
    <w:p>
      <w:pPr>
        <w:spacing w:after="0"/>
        <w:ind w:left="0"/>
        <w:jc w:val="both"/>
      </w:pPr>
      <w:r>
        <w:rPr>
          <w:rFonts w:ascii="Times New Roman"/>
          <w:b w:val="false"/>
          <w:i w:val="false"/>
          <w:color w:val="000000"/>
          <w:sz w:val="28"/>
        </w:rPr>
        <w:t>
      11. Для получения государственной услуги потребитель предъявляет следующие документы:</w:t>
      </w:r>
      <w:r>
        <w:br/>
      </w:r>
      <w:r>
        <w:rPr>
          <w:rFonts w:ascii="Times New Roman"/>
          <w:b w:val="false"/>
          <w:i w:val="false"/>
          <w:color w:val="000000"/>
          <w:sz w:val="28"/>
        </w:rPr>
        <w:t>
</w:t>
      </w:r>
      <w:r>
        <w:rPr>
          <w:rFonts w:ascii="Times New Roman"/>
          <w:b w:val="false"/>
          <w:i w:val="false"/>
          <w:color w:val="000000"/>
          <w:sz w:val="28"/>
        </w:rPr>
        <w:t>
      1) документы, удостоверяющие личность:</w:t>
      </w:r>
      <w:r>
        <w:br/>
      </w:r>
      <w:r>
        <w:rPr>
          <w:rFonts w:ascii="Times New Roman"/>
          <w:b w:val="false"/>
          <w:i w:val="false"/>
          <w:color w:val="000000"/>
          <w:sz w:val="28"/>
        </w:rPr>
        <w:t>
</w:t>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w:t>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w:t>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w:t>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w:t>
      </w:r>
      <w:r>
        <w:rPr>
          <w:rFonts w:ascii="Times New Roman"/>
          <w:b w:val="false"/>
          <w:i w:val="false"/>
          <w:color w:val="000000"/>
          <w:sz w:val="28"/>
        </w:rPr>
        <w:t>
      3) свидетельство о присвоении социального индивидуального кода (СИК);</w:t>
      </w:r>
      <w:r>
        <w:br/>
      </w:r>
      <w:r>
        <w:rPr>
          <w:rFonts w:ascii="Times New Roman"/>
          <w:b w:val="false"/>
          <w:i w:val="false"/>
          <w:color w:val="000000"/>
          <w:sz w:val="28"/>
        </w:rPr>
        <w:t>
</w:t>
      </w:r>
      <w:r>
        <w:rPr>
          <w:rFonts w:ascii="Times New Roman"/>
          <w:b w:val="false"/>
          <w:i w:val="false"/>
          <w:color w:val="000000"/>
          <w:sz w:val="28"/>
        </w:rPr>
        <w:t>
      4) регистрационный номер налогоплательщика (РНН);</w:t>
      </w:r>
      <w:r>
        <w:br/>
      </w:r>
      <w:r>
        <w:rPr>
          <w:rFonts w:ascii="Times New Roman"/>
          <w:b w:val="false"/>
          <w:i w:val="false"/>
          <w:color w:val="000000"/>
          <w:sz w:val="28"/>
        </w:rPr>
        <w:t>
</w:t>
      </w:r>
      <w:r>
        <w:rPr>
          <w:rFonts w:ascii="Times New Roman"/>
          <w:b w:val="false"/>
          <w:i w:val="false"/>
          <w:color w:val="000000"/>
          <w:sz w:val="28"/>
        </w:rPr>
        <w:t>
      5) сведения о полученных доходах за последний год (носят заявительный характер).</w:t>
      </w:r>
      <w:r>
        <w:br/>
      </w:r>
      <w:r>
        <w:rPr>
          <w:rFonts w:ascii="Times New Roman"/>
          <w:b w:val="false"/>
          <w:i w:val="false"/>
          <w:color w:val="000000"/>
          <w:sz w:val="28"/>
        </w:rPr>
        <w:t>
</w:t>
      </w:r>
      <w:r>
        <w:rPr>
          <w:rFonts w:ascii="Times New Roman"/>
          <w:b w:val="false"/>
          <w:i w:val="false"/>
          <w:color w:val="000000"/>
          <w:sz w:val="28"/>
        </w:rPr>
        <w:t>
      12. Государственная услуга оказывается в уполномоченном органе без заполнения бланков.</w:t>
      </w:r>
      <w:r>
        <w:br/>
      </w:r>
      <w:r>
        <w:rPr>
          <w:rFonts w:ascii="Times New Roman"/>
          <w:b w:val="false"/>
          <w:i w:val="false"/>
          <w:color w:val="000000"/>
          <w:sz w:val="28"/>
        </w:rPr>
        <w:t>
</w:t>
      </w:r>
      <w:r>
        <w:rPr>
          <w:rFonts w:ascii="Times New Roman"/>
          <w:b w:val="false"/>
          <w:i w:val="false"/>
          <w:color w:val="000000"/>
          <w:sz w:val="28"/>
        </w:rPr>
        <w:t>
      13. После сдачи всех необходимых документов в уполномоченном органе сотрудником уполномоченного органа, осуществляющим регистрацию и постановку на учет безработного, данные потребителя заносятся в карточку персонального учета (компьютерную базу данных).</w:t>
      </w:r>
      <w:r>
        <w:br/>
      </w:r>
      <w:r>
        <w:rPr>
          <w:rFonts w:ascii="Times New Roman"/>
          <w:b w:val="false"/>
          <w:i w:val="false"/>
          <w:color w:val="000000"/>
          <w:sz w:val="28"/>
        </w:rPr>
        <w:t>
</w:t>
      </w:r>
      <w:r>
        <w:rPr>
          <w:rFonts w:ascii="Times New Roman"/>
          <w:b w:val="false"/>
          <w:i w:val="false"/>
          <w:color w:val="000000"/>
          <w:sz w:val="28"/>
        </w:rPr>
        <w:t>
      14.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15. Информирование о результате оказания государственной услуги осуществляется посредством личного посещения заявителем уполномоченного органа по месту жительства.</w:t>
      </w:r>
      <w:r>
        <w:br/>
      </w:r>
      <w:r>
        <w:rPr>
          <w:rFonts w:ascii="Times New Roman"/>
          <w:b w:val="false"/>
          <w:i w:val="false"/>
          <w:color w:val="000000"/>
          <w:sz w:val="28"/>
        </w:rPr>
        <w:t>
</w:t>
      </w:r>
      <w:r>
        <w:rPr>
          <w:rFonts w:ascii="Times New Roman"/>
          <w:b w:val="false"/>
          <w:i w:val="false"/>
          <w:color w:val="000000"/>
          <w:sz w:val="28"/>
        </w:rPr>
        <w:t>
      16. Отказ в регистрации, постановке на учет в качестве безработного производится при отсутствии необходимых документов, при предоставлении ложных сведений и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предоставления государственной услуги не имеется.</w:t>
      </w:r>
    </w:p>
    <w:bookmarkEnd w:id="6"/>
    <w:bookmarkStart w:name="z56" w:id="7"/>
    <w:p>
      <w:pPr>
        <w:spacing w:after="0"/>
        <w:ind w:left="0"/>
        <w:jc w:val="left"/>
      </w:pPr>
      <w:r>
        <w:rPr>
          <w:rFonts w:ascii="Times New Roman"/>
          <w:b/>
          <w:i w:val="false"/>
          <w:color w:val="000000"/>
        </w:rPr>
        <w:t xml:space="preserve"> 
3. Принципы работы</w:t>
      </w:r>
    </w:p>
    <w:bookmarkEnd w:id="7"/>
    <w:bookmarkStart w:name="z57" w:id="8"/>
    <w:p>
      <w:pPr>
        <w:spacing w:after="0"/>
        <w:ind w:left="0"/>
        <w:jc w:val="both"/>
      </w:pPr>
      <w:r>
        <w:rPr>
          <w:rFonts w:ascii="Times New Roman"/>
          <w:b w:val="false"/>
          <w:i w:val="false"/>
          <w:color w:val="000000"/>
          <w:sz w:val="28"/>
        </w:rPr>
        <w:t>
      17. Деятельность уполномоченного органа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8"/>
    <w:bookmarkStart w:name="z58" w:id="9"/>
    <w:p>
      <w:pPr>
        <w:spacing w:after="0"/>
        <w:ind w:left="0"/>
        <w:jc w:val="left"/>
      </w:pPr>
      <w:r>
        <w:rPr>
          <w:rFonts w:ascii="Times New Roman"/>
          <w:b/>
          <w:i w:val="false"/>
          <w:color w:val="000000"/>
        </w:rPr>
        <w:t xml:space="preserve"> 
4. Результаты работы</w:t>
      </w:r>
    </w:p>
    <w:bookmarkEnd w:id="9"/>
    <w:bookmarkStart w:name="z59" w:id="10"/>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ежегодно утверждаются приказом Министерства труда и социальной защиты населения Республики Казахстан.</w:t>
      </w:r>
    </w:p>
    <w:bookmarkEnd w:id="10"/>
    <w:bookmarkStart w:name="z61" w:id="11"/>
    <w:p>
      <w:pPr>
        <w:spacing w:after="0"/>
        <w:ind w:left="0"/>
        <w:jc w:val="left"/>
      </w:pPr>
      <w:r>
        <w:rPr>
          <w:rFonts w:ascii="Times New Roman"/>
          <w:b/>
          <w:i w:val="false"/>
          <w:color w:val="000000"/>
        </w:rPr>
        <w:t xml:space="preserve"> 
5. Порядок обжалования</w:t>
      </w:r>
    </w:p>
    <w:bookmarkEnd w:id="11"/>
    <w:bookmarkStart w:name="z62" w:id="12"/>
    <w:p>
      <w:pPr>
        <w:spacing w:after="0"/>
        <w:ind w:left="0"/>
        <w:jc w:val="both"/>
      </w:pPr>
      <w:r>
        <w:rPr>
          <w:rFonts w:ascii="Times New Roman"/>
          <w:b w:val="false"/>
          <w:i w:val="false"/>
          <w:color w:val="000000"/>
          <w:sz w:val="28"/>
        </w:rPr>
        <w:t>
      20. Наименования государственных органов, их юридические адреса, номера телефонов, адреса электронной почты, по которым разъясняют порядок обжалования действий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телефоны, адреса электронной почты которых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Потребитель может обратиться в аппарат Акимов местных исполнительных органов, адреса и телефоны которых даны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номер кабинета которого указан на информационном стенде уполномоченного органа, адрес электронной почты, контактные данные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 График работы уполномоченного органа определяются в соответствии с графиками работы, предусмотренными в пункте 9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Потребителю, обратившемуся с письменной жалобой, выдается талон с указанием даты и времени получения ответа, контактных данных лиц, у которых можно получить информацию о ходе рассмотрения заявления.</w:t>
      </w:r>
      <w:r>
        <w:br/>
      </w:r>
      <w:r>
        <w:rPr>
          <w:rFonts w:ascii="Times New Roman"/>
          <w:b w:val="false"/>
          <w:i w:val="false"/>
          <w:color w:val="000000"/>
          <w:sz w:val="28"/>
        </w:rPr>
        <w:t>
</w:t>
      </w:r>
      <w:r>
        <w:rPr>
          <w:rFonts w:ascii="Times New Roman"/>
          <w:b w:val="false"/>
          <w:i w:val="false"/>
          <w:color w:val="000000"/>
          <w:sz w:val="28"/>
        </w:rPr>
        <w:t xml:space="preserve">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w:t>
      </w:r>
      <w:r>
        <w:rPr>
          <w:rFonts w:ascii="Times New Roman"/>
          <w:b w:val="false"/>
          <w:i w:val="false"/>
          <w:color w:val="000000"/>
          <w:sz w:val="28"/>
          <w:u w:val="single"/>
        </w:rPr>
        <w:t>http://www.enbek.gov.kz</w:t>
      </w:r>
      <w:r>
        <w:rPr>
          <w:rFonts w:ascii="Times New Roman"/>
          <w:b w:val="false"/>
          <w:i w:val="false"/>
          <w:color w:val="000000"/>
          <w:sz w:val="28"/>
        </w:rPr>
        <w:t>.</w:t>
      </w:r>
    </w:p>
    <w:bookmarkEnd w:id="12"/>
    <w:bookmarkStart w:name="z70"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и постановка на учет </w:t>
      </w:r>
      <w:r>
        <w:br/>
      </w:r>
      <w:r>
        <w:rPr>
          <w:rFonts w:ascii="Times New Roman"/>
          <w:b w:val="false"/>
          <w:i w:val="false"/>
          <w:color w:val="000000"/>
          <w:sz w:val="28"/>
        </w:rPr>
        <w:t xml:space="preserve">
безработных граждан"      </w:t>
      </w:r>
    </w:p>
    <w:bookmarkEnd w:id="13"/>
    <w:bookmarkStart w:name="z71" w:id="14"/>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контакты уполномоченных органов</w:t>
      </w:r>
    </w:p>
    <w:bookmarkEnd w:id="1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w:t>
      </w:r>
      <w:r>
        <w:br/>
      </w:r>
      <w:r>
        <w:rPr>
          <w:rFonts w:ascii="Times New Roman"/>
          <w:b w:val="false"/>
          <w:i w:val="false"/>
          <w:color w:val="000000"/>
          <w:sz w:val="28"/>
        </w:rPr>
        <w:t>
                    </w:t>
      </w:r>
      <w:r>
        <w:rPr>
          <w:rFonts w:ascii="Times New Roman"/>
          <w:b/>
          <w:i w:val="false"/>
          <w:color w:val="000000"/>
          <w:sz w:val="28"/>
        </w:rPr>
        <w:t>программ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364"/>
        <w:gridCol w:w="4195"/>
        <w:gridCol w:w="1787"/>
        <w:gridCol w:w="2718"/>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город Акколь, улица</w:t>
            </w:r>
            <w:r>
              <w:br/>
            </w:r>
            <w:r>
              <w:rPr>
                <w:rFonts w:ascii="Times New Roman"/>
                <w:b w:val="false"/>
                <w:i w:val="false"/>
                <w:color w:val="000000"/>
                <w:sz w:val="20"/>
              </w:rPr>
              <w:t>
Нурмагамбетова, 81</w:t>
            </w:r>
            <w:r>
              <w:br/>
            </w:r>
            <w:r>
              <w:rPr>
                <w:rFonts w:ascii="Times New Roman"/>
                <w:b w:val="false"/>
                <w:i w:val="false"/>
                <w:color w:val="000000"/>
                <w:sz w:val="20"/>
              </w:rPr>
              <w:t>
</w:t>
            </w:r>
            <w:r>
              <w:rPr>
                <w:rFonts w:ascii="Times New Roman"/>
                <w:b w:val="false"/>
                <w:i w:val="false"/>
                <w:color w:val="000000"/>
                <w:sz w:val="20"/>
                <w:u w:val="single"/>
              </w:rPr>
              <w:t>akkol_ozsp@mail.ru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село Аршалы,</w:t>
            </w:r>
            <w:r>
              <w:br/>
            </w:r>
            <w:r>
              <w:rPr>
                <w:rFonts w:ascii="Times New Roman"/>
                <w:b w:val="false"/>
                <w:i w:val="false"/>
                <w:color w:val="000000"/>
                <w:sz w:val="20"/>
              </w:rPr>
              <w:t>
улица Ташенова, 47</w:t>
            </w:r>
            <w:r>
              <w:br/>
            </w:r>
            <w:r>
              <w:rPr>
                <w:rFonts w:ascii="Times New Roman"/>
                <w:b w:val="false"/>
                <w:i w:val="false"/>
                <w:color w:val="000000"/>
                <w:sz w:val="20"/>
              </w:rPr>
              <w:t>
arshaly_rotz@</w:t>
            </w:r>
            <w:r>
              <w:br/>
            </w:r>
            <w:r>
              <w:rPr>
                <w:rFonts w:ascii="Times New Roman"/>
                <w:b w:val="false"/>
                <w:i w:val="false"/>
                <w:color w:val="000000"/>
                <w:sz w:val="20"/>
              </w:rPr>
              <w:t>
</w:t>
            </w:r>
            <w:r>
              <w:rPr>
                <w:rFonts w:ascii="Times New Roman"/>
                <w:b w:val="false"/>
                <w:i w:val="false"/>
                <w:color w:val="000000"/>
                <w:sz w:val="20"/>
                <w:u w:val="single"/>
              </w:rPr>
              <w:t>kokshetau.online.kz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w:t>
            </w:r>
            <w:r>
              <w:br/>
            </w:r>
            <w:r>
              <w:rPr>
                <w:rFonts w:ascii="Times New Roman"/>
                <w:b w:val="false"/>
                <w:i w:val="false"/>
                <w:color w:val="000000"/>
                <w:sz w:val="20"/>
              </w:rPr>
              <w:t>
50</w:t>
            </w:r>
            <w:r>
              <w:br/>
            </w:r>
            <w:r>
              <w:rPr>
                <w:rFonts w:ascii="Times New Roman"/>
                <w:b w:val="false"/>
                <w:i w:val="false"/>
                <w:color w:val="000000"/>
                <w:sz w:val="20"/>
              </w:rPr>
              <w:t>
</w:t>
            </w:r>
            <w:r>
              <w:rPr>
                <w:rFonts w:ascii="Times New Roman"/>
                <w:b w:val="false"/>
                <w:i w:val="false"/>
                <w:color w:val="000000"/>
                <w:sz w:val="20"/>
                <w:u w:val="single"/>
              </w:rPr>
              <w:t>astr_socz@</w:t>
            </w:r>
            <w:r>
              <w:br/>
            </w:r>
            <w:r>
              <w:rPr>
                <w:rFonts w:ascii="Times New Roman"/>
                <w:b w:val="false"/>
                <w:i w:val="false"/>
                <w:color w:val="000000"/>
                <w:sz w:val="20"/>
              </w:rPr>
              <w:t>
</w:t>
            </w:r>
            <w:r>
              <w:rPr>
                <w:rFonts w:ascii="Times New Roman"/>
                <w:b w:val="false"/>
                <w:i w:val="false"/>
                <w:color w:val="000000"/>
                <w:sz w:val="20"/>
                <w:u w:val="single"/>
              </w:rPr>
              <w:t>kokshetau.online.kz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r>
              <w:br/>
            </w:r>
            <w:r>
              <w:rPr>
                <w:rFonts w:ascii="Times New Roman"/>
                <w:b w:val="false"/>
                <w:i w:val="false"/>
                <w:color w:val="000000"/>
                <w:sz w:val="20"/>
              </w:rPr>
              <w:t>
город Атбасар,</w:t>
            </w:r>
            <w:r>
              <w:br/>
            </w:r>
            <w:r>
              <w:rPr>
                <w:rFonts w:ascii="Times New Roman"/>
                <w:b w:val="false"/>
                <w:i w:val="false"/>
                <w:color w:val="000000"/>
                <w:sz w:val="20"/>
              </w:rPr>
              <w:t>
улица Агыбай</w:t>
            </w:r>
            <w:r>
              <w:br/>
            </w:r>
            <w:r>
              <w:rPr>
                <w:rFonts w:ascii="Times New Roman"/>
                <w:b w:val="false"/>
                <w:i w:val="false"/>
                <w:color w:val="000000"/>
                <w:sz w:val="20"/>
              </w:rPr>
              <w:t>
батыра, 50</w:t>
            </w:r>
            <w:r>
              <w:br/>
            </w:r>
            <w:r>
              <w:rPr>
                <w:rFonts w:ascii="Times New Roman"/>
                <w:b w:val="false"/>
                <w:i w:val="false"/>
                <w:color w:val="000000"/>
                <w:sz w:val="20"/>
              </w:rPr>
              <w:t>
</w:t>
            </w:r>
            <w:r>
              <w:rPr>
                <w:rFonts w:ascii="Times New Roman"/>
                <w:b w:val="false"/>
                <w:i w:val="false"/>
                <w:color w:val="000000"/>
                <w:sz w:val="20"/>
                <w:u w:val="single"/>
              </w:rPr>
              <w:t>atb_rotziszn@</w:t>
            </w:r>
            <w:r>
              <w:br/>
            </w:r>
            <w:r>
              <w:rPr>
                <w:rFonts w:ascii="Times New Roman"/>
                <w:b w:val="false"/>
                <w:i w:val="false"/>
                <w:color w:val="000000"/>
                <w:sz w:val="20"/>
              </w:rPr>
              <w:t>
</w:t>
            </w:r>
            <w:r>
              <w:rPr>
                <w:rFonts w:ascii="Times New Roman"/>
                <w:b w:val="false"/>
                <w:i w:val="false"/>
                <w:color w:val="000000"/>
                <w:sz w:val="20"/>
                <w:u w:val="single"/>
              </w:rPr>
              <w:t>kokshetau.online.kz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r>
              <w:br/>
            </w:r>
            <w:r>
              <w:rPr>
                <w:rFonts w:ascii="Times New Roman"/>
                <w:b w:val="false"/>
                <w:i w:val="false"/>
                <w:color w:val="000000"/>
                <w:sz w:val="20"/>
              </w:rPr>
              <w:t>
город Макинск,</w:t>
            </w:r>
            <w:r>
              <w:br/>
            </w:r>
            <w:r>
              <w:rPr>
                <w:rFonts w:ascii="Times New Roman"/>
                <w:b w:val="false"/>
                <w:i w:val="false"/>
                <w:color w:val="000000"/>
                <w:sz w:val="20"/>
              </w:rPr>
              <w:t>
улица Некрасова, 19</w:t>
            </w:r>
            <w:r>
              <w:br/>
            </w:r>
            <w:r>
              <w:rPr>
                <w:rFonts w:ascii="Times New Roman"/>
                <w:b w:val="false"/>
                <w:i w:val="false"/>
                <w:color w:val="000000"/>
                <w:sz w:val="20"/>
              </w:rPr>
              <w:t>
</w:t>
            </w:r>
            <w:r>
              <w:rPr>
                <w:rFonts w:ascii="Times New Roman"/>
                <w:b w:val="false"/>
                <w:i w:val="false"/>
                <w:color w:val="000000"/>
                <w:sz w:val="20"/>
                <w:u w:val="single"/>
              </w:rPr>
              <w:t>bulandy_rozsp@mail.</w:t>
            </w:r>
            <w:r>
              <w:br/>
            </w:r>
            <w:r>
              <w:rPr>
                <w:rFonts w:ascii="Times New Roman"/>
                <w:b w:val="false"/>
                <w:i w:val="false"/>
                <w:color w:val="000000"/>
                <w:sz w:val="20"/>
              </w:rPr>
              <w:t>
</w:t>
            </w:r>
            <w:r>
              <w:rPr>
                <w:rFonts w:ascii="Times New Roman"/>
                <w:b w:val="false"/>
                <w:i w:val="false"/>
                <w:color w:val="000000"/>
                <w:sz w:val="20"/>
                <w:u w:val="single"/>
              </w:rPr>
              <w:t>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r>
              <w:br/>
            </w:r>
            <w:r>
              <w:rPr>
                <w:rFonts w:ascii="Times New Roman"/>
                <w:b w:val="false"/>
                <w:i w:val="false"/>
                <w:color w:val="000000"/>
                <w:sz w:val="20"/>
              </w:rPr>
              <w:t>
село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w:t>
            </w:r>
            <w:r>
              <w:rPr>
                <w:rFonts w:ascii="Times New Roman"/>
                <w:b w:val="false"/>
                <w:i w:val="false"/>
                <w:color w:val="000000"/>
                <w:sz w:val="20"/>
                <w:u w:val="single"/>
              </w:rPr>
              <w:t>egindykol_ozsp@mail</w:t>
            </w:r>
            <w:r>
              <w:br/>
            </w:r>
            <w:r>
              <w:rPr>
                <w:rFonts w:ascii="Times New Roman"/>
                <w:b w:val="false"/>
                <w:i w:val="false"/>
                <w:color w:val="000000"/>
                <w:sz w:val="20"/>
              </w:rPr>
              <w:t>
</w:t>
            </w:r>
            <w:r>
              <w:rPr>
                <w:rFonts w:ascii="Times New Roman"/>
                <w:b w:val="false"/>
                <w:i w:val="false"/>
                <w:color w:val="000000"/>
                <w:sz w:val="20"/>
                <w:u w:val="single"/>
              </w:rPr>
              <w:t>.ru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r>
              <w:br/>
            </w:r>
            <w:r>
              <w:rPr>
                <w:rFonts w:ascii="Times New Roman"/>
                <w:b w:val="false"/>
                <w:i w:val="false"/>
                <w:color w:val="000000"/>
                <w:sz w:val="20"/>
              </w:rPr>
              <w:t>
город Степняк,</w:t>
            </w:r>
            <w:r>
              <w:br/>
            </w:r>
            <w:r>
              <w:rPr>
                <w:rFonts w:ascii="Times New Roman"/>
                <w:b w:val="false"/>
                <w:i w:val="false"/>
                <w:color w:val="000000"/>
                <w:sz w:val="20"/>
              </w:rPr>
              <w:t>
улица Ленина, 64</w:t>
            </w:r>
            <w:r>
              <w:br/>
            </w:r>
            <w:r>
              <w:rPr>
                <w:rFonts w:ascii="Times New Roman"/>
                <w:b w:val="false"/>
                <w:i w:val="false"/>
                <w:color w:val="000000"/>
                <w:sz w:val="20"/>
              </w:rPr>
              <w:t>
oz_sp.enbek@bk.ru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6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город Ерейментау,</w:t>
            </w:r>
            <w:r>
              <w:br/>
            </w:r>
            <w:r>
              <w:rPr>
                <w:rFonts w:ascii="Times New Roman"/>
                <w:b w:val="false"/>
                <w:i w:val="false"/>
                <w:color w:val="000000"/>
                <w:sz w:val="20"/>
              </w:rPr>
              <w:t>
улица Кенесары, 87</w:t>
            </w:r>
            <w:r>
              <w:br/>
            </w:r>
            <w:r>
              <w:rPr>
                <w:rFonts w:ascii="Times New Roman"/>
                <w:b w:val="false"/>
                <w:i w:val="false"/>
                <w:color w:val="000000"/>
                <w:sz w:val="20"/>
              </w:rPr>
              <w:t>
eremzsp@mail.ru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город</w:t>
            </w:r>
            <w:r>
              <w:br/>
            </w:r>
            <w:r>
              <w:rPr>
                <w:rFonts w:ascii="Times New Roman"/>
                <w:b w:val="false"/>
                <w:i w:val="false"/>
                <w:color w:val="000000"/>
                <w:sz w:val="20"/>
              </w:rPr>
              <w:t>
Есиль, улица</w:t>
            </w:r>
            <w:r>
              <w:br/>
            </w:r>
            <w:r>
              <w:rPr>
                <w:rFonts w:ascii="Times New Roman"/>
                <w:b w:val="false"/>
                <w:i w:val="false"/>
                <w:color w:val="000000"/>
                <w:sz w:val="20"/>
              </w:rPr>
              <w:t>
Конаева, 5</w:t>
            </w:r>
            <w:r>
              <w:br/>
            </w:r>
            <w:r>
              <w:rPr>
                <w:rFonts w:ascii="Times New Roman"/>
                <w:b w:val="false"/>
                <w:i w:val="false"/>
                <w:color w:val="000000"/>
                <w:sz w:val="20"/>
              </w:rPr>
              <w:t>
</w:t>
            </w:r>
            <w:r>
              <w:rPr>
                <w:rFonts w:ascii="Times New Roman"/>
                <w:b w:val="false"/>
                <w:i w:val="false"/>
                <w:color w:val="000000"/>
                <w:sz w:val="20"/>
                <w:u w:val="single"/>
              </w:rPr>
              <w:t>esil_sobes@mail.ru</w:t>
            </w:r>
            <w:r>
              <w:br/>
            </w:r>
            <w:r>
              <w:rPr>
                <w:rFonts w:ascii="Times New Roman"/>
                <w:b w:val="false"/>
                <w:i w:val="false"/>
                <w:color w:val="000000"/>
                <w:sz w:val="20"/>
              </w:rPr>
              <w:t>
</w:t>
            </w:r>
            <w:r>
              <w:rPr>
                <w:rFonts w:ascii="Times New Roman"/>
                <w:b w:val="false"/>
                <w:i w:val="false"/>
                <w:color w:val="000000"/>
                <w:sz w:val="20"/>
                <w:u w:val="single"/>
              </w:rPr>
              <w:t>sobes@kokshetau.</w:t>
            </w:r>
            <w:r>
              <w:br/>
            </w:r>
            <w:r>
              <w:rPr>
                <w:rFonts w:ascii="Times New Roman"/>
                <w:b w:val="false"/>
                <w:i w:val="false"/>
                <w:color w:val="000000"/>
                <w:sz w:val="20"/>
              </w:rPr>
              <w:t>
</w:t>
            </w:r>
            <w:r>
              <w:rPr>
                <w:rFonts w:ascii="Times New Roman"/>
                <w:b w:val="false"/>
                <w:i w:val="false"/>
                <w:color w:val="000000"/>
                <w:sz w:val="20"/>
                <w:u w:val="single"/>
              </w:rPr>
              <w:t>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село Жаксы,</w:t>
            </w:r>
            <w:r>
              <w:br/>
            </w:r>
            <w:r>
              <w:rPr>
                <w:rFonts w:ascii="Times New Roman"/>
                <w:b w:val="false"/>
                <w:i w:val="false"/>
                <w:color w:val="000000"/>
                <w:sz w:val="20"/>
              </w:rPr>
              <w:t>
улица Дружбы, 3</w:t>
            </w:r>
            <w:r>
              <w:br/>
            </w:r>
            <w:r>
              <w:rPr>
                <w:rFonts w:ascii="Times New Roman"/>
                <w:b w:val="false"/>
                <w:i w:val="false"/>
                <w:color w:val="000000"/>
                <w:sz w:val="20"/>
              </w:rPr>
              <w:t>
</w:t>
            </w:r>
            <w:r>
              <w:rPr>
                <w:rFonts w:ascii="Times New Roman"/>
                <w:b w:val="false"/>
                <w:i w:val="false"/>
                <w:color w:val="000000"/>
                <w:sz w:val="20"/>
                <w:u w:val="single"/>
              </w:rPr>
              <w:t>soc_zahita_21@</w:t>
            </w:r>
            <w:r>
              <w:br/>
            </w:r>
            <w:r>
              <w:rPr>
                <w:rFonts w:ascii="Times New Roman"/>
                <w:b w:val="false"/>
                <w:i w:val="false"/>
                <w:color w:val="000000"/>
                <w:sz w:val="20"/>
              </w:rPr>
              <w:t>
</w:t>
            </w:r>
            <w:r>
              <w:rPr>
                <w:rFonts w:ascii="Times New Roman"/>
                <w:b w:val="false"/>
                <w:i w:val="false"/>
                <w:color w:val="000000"/>
                <w:sz w:val="20"/>
                <w:u w:val="single"/>
              </w:rPr>
              <w:t>kokshetau.online.kz</w:t>
            </w:r>
            <w:r>
              <w:br/>
            </w:r>
            <w:r>
              <w:rPr>
                <w:rFonts w:ascii="Times New Roman"/>
                <w:b w:val="false"/>
                <w:i w:val="false"/>
                <w:color w:val="000000"/>
                <w:sz w:val="20"/>
              </w:rPr>
              <w:t>
</w:t>
            </w:r>
            <w:r>
              <w:rPr>
                <w:rFonts w:ascii="Times New Roman"/>
                <w:b w:val="false"/>
                <w:i w:val="false"/>
                <w:color w:val="000000"/>
                <w:sz w:val="20"/>
                <w:u w:val="single"/>
              </w:rPr>
              <w:t>socasp@mail.ru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w:t>
            </w:r>
            <w:r>
              <w:rPr>
                <w:rFonts w:ascii="Times New Roman"/>
                <w:b w:val="false"/>
                <w:i w:val="false"/>
                <w:color w:val="000000"/>
                <w:sz w:val="20"/>
                <w:u w:val="single"/>
              </w:rPr>
              <w:t>rusz_irk@kokshetau.</w:t>
            </w:r>
            <w:r>
              <w:br/>
            </w:r>
            <w:r>
              <w:rPr>
                <w:rFonts w:ascii="Times New Roman"/>
                <w:b w:val="false"/>
                <w:i w:val="false"/>
                <w:color w:val="000000"/>
                <w:sz w:val="20"/>
              </w:rPr>
              <w:t>
</w:t>
            </w:r>
            <w:r>
              <w:rPr>
                <w:rFonts w:ascii="Times New Roman"/>
                <w:b w:val="false"/>
                <w:i w:val="false"/>
                <w:color w:val="000000"/>
                <w:sz w:val="20"/>
                <w:u w:val="single"/>
              </w:rPr>
              <w:t>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село</w:t>
            </w:r>
            <w:r>
              <w:br/>
            </w:r>
            <w:r>
              <w:rPr>
                <w:rFonts w:ascii="Times New Roman"/>
                <w:b w:val="false"/>
                <w:i w:val="false"/>
                <w:color w:val="000000"/>
                <w:sz w:val="20"/>
              </w:rPr>
              <w:t>
Зеренда, улица</w:t>
            </w:r>
            <w:r>
              <w:br/>
            </w:r>
            <w:r>
              <w:rPr>
                <w:rFonts w:ascii="Times New Roman"/>
                <w:b w:val="false"/>
                <w:i w:val="false"/>
                <w:color w:val="000000"/>
                <w:sz w:val="20"/>
              </w:rPr>
              <w:t>
Мира, 64</w:t>
            </w:r>
            <w:r>
              <w:br/>
            </w:r>
            <w:r>
              <w:rPr>
                <w:rFonts w:ascii="Times New Roman"/>
                <w:b w:val="false"/>
                <w:i w:val="false"/>
                <w:color w:val="000000"/>
                <w:sz w:val="20"/>
              </w:rPr>
              <w:t>
</w:t>
            </w:r>
            <w:r>
              <w:rPr>
                <w:rFonts w:ascii="Times New Roman"/>
                <w:b w:val="false"/>
                <w:i w:val="false"/>
                <w:color w:val="000000"/>
                <w:sz w:val="20"/>
                <w:u w:val="single"/>
              </w:rPr>
              <w:t>sobes_zer_08@mail.</w:t>
            </w:r>
            <w:r>
              <w:br/>
            </w:r>
            <w:r>
              <w:rPr>
                <w:rFonts w:ascii="Times New Roman"/>
                <w:b w:val="false"/>
                <w:i w:val="false"/>
                <w:color w:val="000000"/>
                <w:sz w:val="20"/>
              </w:rPr>
              <w:t>
</w:t>
            </w:r>
            <w:r>
              <w:rPr>
                <w:rFonts w:ascii="Times New Roman"/>
                <w:b w:val="false"/>
                <w:i w:val="false"/>
                <w:color w:val="000000"/>
                <w:sz w:val="20"/>
                <w:u w:val="single"/>
              </w:rPr>
              <w:t>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r>
              <w:br/>
            </w:r>
            <w:r>
              <w:rPr>
                <w:rFonts w:ascii="Times New Roman"/>
                <w:b w:val="false"/>
                <w:i w:val="false"/>
                <w:color w:val="000000"/>
                <w:sz w:val="20"/>
              </w:rPr>
              <w:t>
село Коргалжын,</w:t>
            </w:r>
            <w:r>
              <w:br/>
            </w:r>
            <w:r>
              <w:rPr>
                <w:rFonts w:ascii="Times New Roman"/>
                <w:b w:val="false"/>
                <w:i w:val="false"/>
                <w:color w:val="000000"/>
                <w:sz w:val="20"/>
              </w:rPr>
              <w:t>
улица Балгамбаева,</w:t>
            </w:r>
            <w:r>
              <w:br/>
            </w:r>
            <w:r>
              <w:rPr>
                <w:rFonts w:ascii="Times New Roman"/>
                <w:b w:val="false"/>
                <w:i w:val="false"/>
                <w:color w:val="000000"/>
                <w:sz w:val="20"/>
              </w:rPr>
              <w:t>
9</w:t>
            </w:r>
            <w:r>
              <w:br/>
            </w:r>
            <w:r>
              <w:rPr>
                <w:rFonts w:ascii="Times New Roman"/>
                <w:b w:val="false"/>
                <w:i w:val="false"/>
                <w:color w:val="000000"/>
                <w:sz w:val="20"/>
              </w:rPr>
              <w:t>
</w:t>
            </w:r>
            <w:r>
              <w:rPr>
                <w:rFonts w:ascii="Times New Roman"/>
                <w:b w:val="false"/>
                <w:i w:val="false"/>
                <w:color w:val="000000"/>
                <w:sz w:val="20"/>
                <w:u w:val="single"/>
              </w:rPr>
              <w:t>kszn@kokshetau.</w:t>
            </w:r>
            <w:r>
              <w:br/>
            </w:r>
            <w:r>
              <w:rPr>
                <w:rFonts w:ascii="Times New Roman"/>
                <w:b w:val="false"/>
                <w:i w:val="false"/>
                <w:color w:val="000000"/>
                <w:sz w:val="20"/>
              </w:rPr>
              <w:t>
</w:t>
            </w:r>
            <w:r>
              <w:rPr>
                <w:rFonts w:ascii="Times New Roman"/>
                <w:b w:val="false"/>
                <w:i w:val="false"/>
                <w:color w:val="000000"/>
                <w:sz w:val="20"/>
                <w:u w:val="single"/>
              </w:rPr>
              <w:t>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село</w:t>
            </w:r>
            <w:r>
              <w:br/>
            </w:r>
            <w:r>
              <w:rPr>
                <w:rFonts w:ascii="Times New Roman"/>
                <w:b w:val="false"/>
                <w:i w:val="false"/>
                <w:color w:val="000000"/>
                <w:sz w:val="20"/>
              </w:rPr>
              <w:t>
Балкашино, улица</w:t>
            </w:r>
            <w:r>
              <w:br/>
            </w:r>
            <w:r>
              <w:rPr>
                <w:rFonts w:ascii="Times New Roman"/>
                <w:b w:val="false"/>
                <w:i w:val="false"/>
                <w:color w:val="000000"/>
                <w:sz w:val="20"/>
              </w:rPr>
              <w:t>
Ленина, 117</w:t>
            </w:r>
            <w:r>
              <w:br/>
            </w:r>
            <w:r>
              <w:rPr>
                <w:rFonts w:ascii="Times New Roman"/>
                <w:b w:val="false"/>
                <w:i w:val="false"/>
                <w:color w:val="000000"/>
                <w:sz w:val="20"/>
              </w:rPr>
              <w:t>
</w:t>
            </w:r>
            <w:r>
              <w:rPr>
                <w:rFonts w:ascii="Times New Roman"/>
                <w:b w:val="false"/>
                <w:i w:val="false"/>
                <w:color w:val="000000"/>
                <w:sz w:val="20"/>
                <w:u w:val="single"/>
              </w:rPr>
              <w:t>Sondyktau_OZSP@</w:t>
            </w:r>
            <w:r>
              <w:br/>
            </w:r>
            <w:r>
              <w:rPr>
                <w:rFonts w:ascii="Times New Roman"/>
                <w:b w:val="false"/>
                <w:i w:val="false"/>
                <w:color w:val="000000"/>
                <w:sz w:val="20"/>
              </w:rPr>
              <w:t>
</w:t>
            </w:r>
            <w:r>
              <w:rPr>
                <w:rFonts w:ascii="Times New Roman"/>
                <w:b w:val="false"/>
                <w:i w:val="false"/>
                <w:color w:val="000000"/>
                <w:sz w:val="20"/>
                <w:u w:val="single"/>
              </w:rPr>
              <w:t>kokshetau.online.kz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село Акмол,</w:t>
            </w:r>
            <w:r>
              <w:br/>
            </w:r>
            <w:r>
              <w:rPr>
                <w:rFonts w:ascii="Times New Roman"/>
                <w:b w:val="false"/>
                <w:i w:val="false"/>
                <w:color w:val="000000"/>
                <w:sz w:val="20"/>
              </w:rPr>
              <w:t>
улица Гагарина, 15</w:t>
            </w:r>
            <w:r>
              <w:br/>
            </w:r>
            <w:r>
              <w:rPr>
                <w:rFonts w:ascii="Times New Roman"/>
                <w:b w:val="false"/>
                <w:i w:val="false"/>
                <w:color w:val="000000"/>
                <w:sz w:val="20"/>
              </w:rPr>
              <w:t>
otdelakmol@mail.ru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поселок</w:t>
            </w:r>
            <w:r>
              <w:br/>
            </w:r>
            <w:r>
              <w:rPr>
                <w:rFonts w:ascii="Times New Roman"/>
                <w:b w:val="false"/>
                <w:i w:val="false"/>
                <w:color w:val="000000"/>
                <w:sz w:val="20"/>
              </w:rPr>
              <w:t>
Шортанды, улица</w:t>
            </w:r>
            <w:r>
              <w:br/>
            </w:r>
            <w:r>
              <w:rPr>
                <w:rFonts w:ascii="Times New Roman"/>
                <w:b w:val="false"/>
                <w:i w:val="false"/>
                <w:color w:val="000000"/>
                <w:sz w:val="20"/>
              </w:rPr>
              <w:t>
Абылай - хана, 22</w:t>
            </w:r>
            <w:r>
              <w:br/>
            </w:r>
            <w:r>
              <w:rPr>
                <w:rFonts w:ascii="Times New Roman"/>
                <w:b w:val="false"/>
                <w:i w:val="false"/>
                <w:color w:val="000000"/>
                <w:sz w:val="20"/>
              </w:rPr>
              <w:t>
shortsobes@mail.ru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8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r>
              <w:br/>
            </w:r>
            <w:r>
              <w:rPr>
                <w:rFonts w:ascii="Times New Roman"/>
                <w:b w:val="false"/>
                <w:i w:val="false"/>
                <w:color w:val="000000"/>
                <w:sz w:val="20"/>
              </w:rPr>
              <w:t>
город Щучинск,</w:t>
            </w:r>
            <w:r>
              <w:br/>
            </w:r>
            <w:r>
              <w:rPr>
                <w:rFonts w:ascii="Times New Roman"/>
                <w:b w:val="false"/>
                <w:i w:val="false"/>
                <w:color w:val="000000"/>
                <w:sz w:val="20"/>
              </w:rPr>
              <w:t>
улица 8 марта, 24</w:t>
            </w:r>
            <w:r>
              <w:br/>
            </w:r>
            <w:r>
              <w:rPr>
                <w:rFonts w:ascii="Times New Roman"/>
                <w:b w:val="false"/>
                <w:i w:val="false"/>
                <w:color w:val="000000"/>
                <w:sz w:val="20"/>
              </w:rPr>
              <w:t>
</w:t>
            </w:r>
            <w:r>
              <w:rPr>
                <w:rFonts w:ascii="Times New Roman"/>
                <w:b w:val="false"/>
                <w:i w:val="false"/>
                <w:color w:val="000000"/>
                <w:sz w:val="20"/>
                <w:u w:val="single"/>
              </w:rPr>
              <w:t>soczachita@</w:t>
            </w:r>
            <w:r>
              <w:br/>
            </w:r>
            <w:r>
              <w:rPr>
                <w:rFonts w:ascii="Times New Roman"/>
                <w:b w:val="false"/>
                <w:i w:val="false"/>
                <w:color w:val="000000"/>
                <w:sz w:val="20"/>
              </w:rPr>
              <w:t>
</w:t>
            </w:r>
            <w:r>
              <w:rPr>
                <w:rFonts w:ascii="Times New Roman"/>
                <w:b w:val="false"/>
                <w:i w:val="false"/>
                <w:color w:val="000000"/>
                <w:sz w:val="20"/>
                <w:u w:val="single"/>
              </w:rPr>
              <w:t>kokshetau.online.kz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Степногорск</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w:t>
            </w:r>
            <w:r>
              <w:rPr>
                <w:rFonts w:ascii="Times New Roman"/>
                <w:b w:val="false"/>
                <w:i w:val="false"/>
                <w:color w:val="000000"/>
                <w:sz w:val="20"/>
                <w:u w:val="single"/>
              </w:rPr>
              <w:t>soc_progr@mail.ru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Кокшетау</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w:t>
            </w:r>
            <w:r>
              <w:br/>
            </w:r>
            <w:r>
              <w:rPr>
                <w:rFonts w:ascii="Times New Roman"/>
                <w:b w:val="false"/>
                <w:i w:val="false"/>
                <w:color w:val="000000"/>
                <w:sz w:val="20"/>
              </w:rPr>
              <w:t>
Кокшетау, улица</w:t>
            </w:r>
            <w:r>
              <w:br/>
            </w:r>
            <w:r>
              <w:rPr>
                <w:rFonts w:ascii="Times New Roman"/>
                <w:b w:val="false"/>
                <w:i w:val="false"/>
                <w:color w:val="000000"/>
                <w:sz w:val="20"/>
              </w:rPr>
              <w:t>
Локомотивная, 9 «а»</w:t>
            </w:r>
            <w:r>
              <w:br/>
            </w:r>
            <w:r>
              <w:rPr>
                <w:rFonts w:ascii="Times New Roman"/>
                <w:b w:val="false"/>
                <w:i w:val="false"/>
                <w:color w:val="000000"/>
                <w:sz w:val="20"/>
              </w:rPr>
              <w:t>
</w:t>
            </w:r>
            <w:r>
              <w:rPr>
                <w:rFonts w:ascii="Times New Roman"/>
                <w:b w:val="false"/>
                <w:i w:val="false"/>
                <w:color w:val="000000"/>
                <w:sz w:val="20"/>
                <w:u w:val="single"/>
              </w:rPr>
              <w:t>Sobes_kokshe@</w:t>
            </w:r>
            <w:r>
              <w:br/>
            </w:r>
            <w:r>
              <w:rPr>
                <w:rFonts w:ascii="Times New Roman"/>
                <w:b w:val="false"/>
                <w:i w:val="false"/>
                <w:color w:val="000000"/>
                <w:sz w:val="20"/>
              </w:rPr>
              <w:t>
</w:t>
            </w:r>
            <w:r>
              <w:rPr>
                <w:rFonts w:ascii="Times New Roman"/>
                <w:b w:val="false"/>
                <w:i w:val="false"/>
                <w:color w:val="000000"/>
                <w:sz w:val="20"/>
                <w:u w:val="single"/>
              </w:rPr>
              <w:t>kokshetau.online.kz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c>
          <w:tcPr>
            <w:tcW w:w="0" w:type="auto"/>
            <w:vMerge/>
            <w:tcBorders>
              <w:top w:val="nil"/>
              <w:left w:val="single" w:color="cfcfcf" w:sz="5"/>
              <w:bottom w:val="single" w:color="cfcfcf" w:sz="5"/>
              <w:right w:val="single" w:color="cfcfcf" w:sz="5"/>
            </w:tcBorders>
          </w:tcPr>
          <w:p/>
        </w:tc>
      </w:tr>
    </w:tbl>
    <w:bookmarkStart w:name="z72" w:id="1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15"/>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519"/>
        <w:gridCol w:w="4140"/>
        <w:gridCol w:w="1782"/>
        <w:gridCol w:w="2710"/>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Айтеке би</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село</w:t>
            </w:r>
            <w:r>
              <w:br/>
            </w:r>
            <w:r>
              <w:rPr>
                <w:rFonts w:ascii="Times New Roman"/>
                <w:b w:val="false"/>
                <w:i w:val="false"/>
                <w:color w:val="000000"/>
                <w:sz w:val="20"/>
              </w:rPr>
              <w:t>
Комсомол,</w:t>
            </w:r>
            <w:r>
              <w:br/>
            </w:r>
            <w:r>
              <w:rPr>
                <w:rFonts w:ascii="Times New Roman"/>
                <w:b w:val="false"/>
                <w:i w:val="false"/>
                <w:color w:val="000000"/>
                <w:sz w:val="20"/>
              </w:rPr>
              <w:t>
улица Балдырган, 10</w:t>
            </w:r>
            <w:r>
              <w:br/>
            </w:r>
            <w:r>
              <w:rPr>
                <w:rFonts w:ascii="Times New Roman"/>
                <w:b w:val="false"/>
                <w:i w:val="false"/>
                <w:color w:val="000000"/>
                <w:sz w:val="20"/>
              </w:rPr>
              <w:t>
</w:t>
            </w:r>
            <w:r>
              <w:rPr>
                <w:rFonts w:ascii="Times New Roman"/>
                <w:b w:val="false"/>
                <w:i w:val="false"/>
                <w:color w:val="000000"/>
                <w:sz w:val="20"/>
                <w:u w:val="single"/>
              </w:rPr>
              <w:t>aitekebi_ozisp@</w:t>
            </w:r>
            <w:r>
              <w:br/>
            </w:r>
            <w:r>
              <w:rPr>
                <w:rFonts w:ascii="Times New Roman"/>
                <w:b w:val="false"/>
                <w:i w:val="false"/>
                <w:color w:val="000000"/>
                <w:sz w:val="20"/>
              </w:rPr>
              <w:t>
</w:t>
            </w:r>
            <w:r>
              <w:rPr>
                <w:rFonts w:ascii="Times New Roman"/>
                <w:b w:val="false"/>
                <w:i w:val="false"/>
                <w:color w:val="000000"/>
                <w:sz w:val="20"/>
                <w:u w:val="single"/>
              </w:rPr>
              <w:t>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город Алга,</w:t>
            </w:r>
            <w:r>
              <w:br/>
            </w:r>
            <w:r>
              <w:rPr>
                <w:rFonts w:ascii="Times New Roman"/>
                <w:b w:val="false"/>
                <w:i w:val="false"/>
                <w:color w:val="000000"/>
                <w:sz w:val="20"/>
              </w:rPr>
              <w:t>
улица Сейфуллина,</w:t>
            </w:r>
            <w:r>
              <w:br/>
            </w:r>
            <w:r>
              <w:rPr>
                <w:rFonts w:ascii="Times New Roman"/>
                <w:b w:val="false"/>
                <w:i w:val="false"/>
                <w:color w:val="000000"/>
                <w:sz w:val="20"/>
              </w:rPr>
              <w:t>
17</w:t>
            </w:r>
            <w:r>
              <w:br/>
            </w:r>
            <w:r>
              <w:rPr>
                <w:rFonts w:ascii="Times New Roman"/>
                <w:b w:val="false"/>
                <w:i w:val="false"/>
                <w:color w:val="000000"/>
                <w:sz w:val="20"/>
              </w:rPr>
              <w:t>
</w:t>
            </w:r>
            <w:r>
              <w:rPr>
                <w:rFonts w:ascii="Times New Roman"/>
                <w:b w:val="false"/>
                <w:i w:val="false"/>
                <w:color w:val="000000"/>
                <w:sz w:val="20"/>
                <w:u w:val="single"/>
              </w:rPr>
              <w:t>alga_zanytos@mail.</w:t>
            </w:r>
            <w:r>
              <w:br/>
            </w:r>
            <w:r>
              <w:rPr>
                <w:rFonts w:ascii="Times New Roman"/>
                <w:b w:val="false"/>
                <w:i w:val="false"/>
                <w:color w:val="000000"/>
                <w:sz w:val="20"/>
              </w:rPr>
              <w:t>
</w:t>
            </w:r>
            <w:r>
              <w:rPr>
                <w:rFonts w:ascii="Times New Roman"/>
                <w:b w:val="false"/>
                <w:i w:val="false"/>
                <w:color w:val="000000"/>
                <w:sz w:val="20"/>
                <w:u w:val="single"/>
              </w:rPr>
              <w:t>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w:t>
            </w:r>
            <w:r>
              <w:rPr>
                <w:rFonts w:ascii="Times New Roman"/>
                <w:b w:val="false"/>
                <w:i w:val="false"/>
                <w:color w:val="000000"/>
                <w:sz w:val="20"/>
                <w:u w:val="single"/>
              </w:rPr>
              <w:t>aset2306@mail.ru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Абулхаирхана,</w:t>
            </w:r>
            <w:r>
              <w:br/>
            </w:r>
            <w:r>
              <w:rPr>
                <w:rFonts w:ascii="Times New Roman"/>
                <w:b w:val="false"/>
                <w:i w:val="false"/>
                <w:color w:val="000000"/>
                <w:sz w:val="20"/>
              </w:rPr>
              <w:t>
52</w:t>
            </w:r>
            <w:r>
              <w:br/>
            </w:r>
            <w:r>
              <w:rPr>
                <w:rFonts w:ascii="Times New Roman"/>
                <w:b w:val="false"/>
                <w:i w:val="false"/>
                <w:color w:val="000000"/>
                <w:sz w:val="20"/>
              </w:rPr>
              <w:t>
</w:t>
            </w:r>
            <w:r>
              <w:rPr>
                <w:rFonts w:ascii="Times New Roman"/>
                <w:b w:val="false"/>
                <w:i w:val="false"/>
                <w:color w:val="000000"/>
                <w:sz w:val="20"/>
                <w:u w:val="single"/>
              </w:rPr>
              <w:t>irgizsobez@mail.ru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w:t>
            </w:r>
            <w:r>
              <w:br/>
            </w:r>
            <w:r>
              <w:rPr>
                <w:rFonts w:ascii="Times New Roman"/>
                <w:b w:val="false"/>
                <w:i w:val="false"/>
                <w:color w:val="000000"/>
                <w:sz w:val="20"/>
              </w:rPr>
              <w:t>
«а»</w:t>
            </w:r>
            <w:r>
              <w:br/>
            </w:r>
            <w:r>
              <w:rPr>
                <w:rFonts w:ascii="Times New Roman"/>
                <w:b w:val="false"/>
                <w:i w:val="false"/>
                <w:color w:val="000000"/>
                <w:sz w:val="20"/>
              </w:rPr>
              <w:t>
</w:t>
            </w:r>
            <w:r>
              <w:rPr>
                <w:rFonts w:ascii="Times New Roman"/>
                <w:b w:val="false"/>
                <w:i w:val="false"/>
                <w:color w:val="000000"/>
                <w:sz w:val="20"/>
                <w:u w:val="single"/>
              </w:rPr>
              <w:t>kargala_zzsp@mail.</w:t>
            </w:r>
            <w:r>
              <w:br/>
            </w:r>
            <w:r>
              <w:rPr>
                <w:rFonts w:ascii="Times New Roman"/>
                <w:b w:val="false"/>
                <w:i w:val="false"/>
                <w:color w:val="000000"/>
                <w:sz w:val="20"/>
              </w:rPr>
              <w:t>
</w:t>
            </w:r>
            <w:r>
              <w:rPr>
                <w:rFonts w:ascii="Times New Roman"/>
                <w:b w:val="false"/>
                <w:i w:val="false"/>
                <w:color w:val="000000"/>
                <w:sz w:val="20"/>
                <w:u w:val="single"/>
              </w:rPr>
              <w:t>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поселок</w:t>
            </w:r>
            <w:r>
              <w:br/>
            </w:r>
            <w:r>
              <w:rPr>
                <w:rFonts w:ascii="Times New Roman"/>
                <w:b w:val="false"/>
                <w:i w:val="false"/>
                <w:color w:val="000000"/>
                <w:sz w:val="20"/>
              </w:rPr>
              <w:t>
Кобда, улица</w:t>
            </w:r>
            <w:r>
              <w:br/>
            </w:r>
            <w:r>
              <w:rPr>
                <w:rFonts w:ascii="Times New Roman"/>
                <w:b w:val="false"/>
                <w:i w:val="false"/>
                <w:color w:val="000000"/>
                <w:sz w:val="20"/>
              </w:rPr>
              <w:t>
Абулхаирхана, 47</w:t>
            </w:r>
            <w:r>
              <w:br/>
            </w:r>
            <w:r>
              <w:rPr>
                <w:rFonts w:ascii="Times New Roman"/>
                <w:b w:val="false"/>
                <w:i w:val="false"/>
                <w:color w:val="000000"/>
                <w:sz w:val="20"/>
              </w:rPr>
              <w:t>
</w:t>
            </w:r>
            <w:r>
              <w:rPr>
                <w:rFonts w:ascii="Times New Roman"/>
                <w:b w:val="false"/>
                <w:i w:val="false"/>
                <w:color w:val="000000"/>
                <w:sz w:val="20"/>
                <w:u w:val="single"/>
              </w:rPr>
              <w:t>hobda6161@mail.ru</w:t>
            </w:r>
            <w:r>
              <w:br/>
            </w:r>
            <w:r>
              <w:rPr>
                <w:rFonts w:ascii="Times New Roman"/>
                <w:b w:val="false"/>
                <w:i w:val="false"/>
                <w:color w:val="000000"/>
                <w:sz w:val="20"/>
              </w:rPr>
              <w:t>
</w:t>
            </w:r>
            <w:r>
              <w:rPr>
                <w:rFonts w:ascii="Times New Roman"/>
                <w:b w:val="false"/>
                <w:i w:val="false"/>
                <w:color w:val="000000"/>
                <w:sz w:val="20"/>
                <w:u w:val="single"/>
              </w:rPr>
              <w:t>hobda_sobes@mail.ru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w:t>
            </w:r>
            <w:r>
              <w:br/>
            </w:r>
            <w:r>
              <w:rPr>
                <w:rFonts w:ascii="Times New Roman"/>
                <w:b w:val="false"/>
                <w:i w:val="false"/>
                <w:color w:val="000000"/>
                <w:sz w:val="20"/>
              </w:rPr>
              <w:t>
38</w:t>
            </w:r>
            <w:r>
              <w:br/>
            </w:r>
            <w:r>
              <w:rPr>
                <w:rFonts w:ascii="Times New Roman"/>
                <w:b w:val="false"/>
                <w:i w:val="false"/>
                <w:color w:val="000000"/>
                <w:sz w:val="20"/>
              </w:rPr>
              <w:t>
</w:t>
            </w:r>
            <w:r>
              <w:rPr>
                <w:rFonts w:ascii="Times New Roman"/>
                <w:b w:val="false"/>
                <w:i w:val="false"/>
                <w:color w:val="000000"/>
                <w:sz w:val="20"/>
                <w:u w:val="single"/>
              </w:rPr>
              <w:t>kazaevanatalja@</w:t>
            </w:r>
            <w:r>
              <w:br/>
            </w:r>
            <w:r>
              <w:rPr>
                <w:rFonts w:ascii="Times New Roman"/>
                <w:b w:val="false"/>
                <w:i w:val="false"/>
                <w:color w:val="000000"/>
                <w:sz w:val="20"/>
              </w:rPr>
              <w:t>
</w:t>
            </w:r>
            <w:r>
              <w:rPr>
                <w:rFonts w:ascii="Times New Roman"/>
                <w:b w:val="false"/>
                <w:i w:val="false"/>
                <w:color w:val="000000"/>
                <w:sz w:val="20"/>
                <w:u w:val="single"/>
              </w:rPr>
              <w:t>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Мугалжарского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w:t>
            </w:r>
            <w:r>
              <w:rPr>
                <w:rFonts w:ascii="Times New Roman"/>
                <w:b w:val="false"/>
                <w:i w:val="false"/>
                <w:color w:val="000000"/>
                <w:sz w:val="20"/>
                <w:u w:val="single"/>
              </w:rPr>
              <w:t>zhamald@mail.ru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w:t>
            </w:r>
            <w:r>
              <w:rPr>
                <w:rFonts w:ascii="Times New Roman"/>
                <w:b w:val="false"/>
                <w:i w:val="false"/>
                <w:color w:val="000000"/>
                <w:sz w:val="20"/>
                <w:u w:val="single"/>
              </w:rPr>
              <w:t>temir-sobes@mail.ru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село Уил,</w:t>
            </w:r>
            <w:r>
              <w:br/>
            </w:r>
            <w:r>
              <w:rPr>
                <w:rFonts w:ascii="Times New Roman"/>
                <w:b w:val="false"/>
                <w:i w:val="false"/>
                <w:color w:val="000000"/>
                <w:sz w:val="20"/>
              </w:rPr>
              <w:t>
улица Кокжар, 69</w:t>
            </w:r>
            <w:r>
              <w:br/>
            </w:r>
            <w:r>
              <w:rPr>
                <w:rFonts w:ascii="Times New Roman"/>
                <w:b w:val="false"/>
                <w:i w:val="false"/>
                <w:color w:val="000000"/>
                <w:sz w:val="20"/>
              </w:rPr>
              <w:t>
</w:t>
            </w:r>
            <w:r>
              <w:rPr>
                <w:rFonts w:ascii="Times New Roman"/>
                <w:b w:val="false"/>
                <w:i w:val="false"/>
                <w:color w:val="000000"/>
                <w:sz w:val="20"/>
                <w:u w:val="single"/>
              </w:rPr>
              <w:t>s_nauyrizbaev@mail.</w:t>
            </w:r>
            <w:r>
              <w:br/>
            </w:r>
            <w:r>
              <w:rPr>
                <w:rFonts w:ascii="Times New Roman"/>
                <w:b w:val="false"/>
                <w:i w:val="false"/>
                <w:color w:val="000000"/>
                <w:sz w:val="20"/>
              </w:rPr>
              <w:t>
</w:t>
            </w:r>
            <w:r>
              <w:rPr>
                <w:rFonts w:ascii="Times New Roman"/>
                <w:b w:val="false"/>
                <w:i w:val="false"/>
                <w:color w:val="000000"/>
                <w:sz w:val="20"/>
                <w:u w:val="single"/>
              </w:rPr>
              <w:t>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w:t>
            </w:r>
            <w:r>
              <w:rPr>
                <w:rFonts w:ascii="Times New Roman"/>
                <w:b w:val="false"/>
                <w:i w:val="false"/>
                <w:color w:val="000000"/>
                <w:sz w:val="20"/>
                <w:u w:val="single"/>
              </w:rPr>
              <w:t>hromtay_s@mail.ru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w:t>
            </w:r>
            <w:r>
              <w:br/>
            </w:r>
            <w:r>
              <w:rPr>
                <w:rFonts w:ascii="Times New Roman"/>
                <w:b w:val="false"/>
                <w:i w:val="false"/>
                <w:color w:val="000000"/>
                <w:sz w:val="20"/>
              </w:rPr>
              <w:t>
город Шалкар,</w:t>
            </w:r>
            <w:r>
              <w:br/>
            </w:r>
            <w:r>
              <w:rPr>
                <w:rFonts w:ascii="Times New Roman"/>
                <w:b w:val="false"/>
                <w:i w:val="false"/>
                <w:color w:val="000000"/>
                <w:sz w:val="20"/>
              </w:rPr>
              <w:t>
улица Ургенишбаева,</w:t>
            </w:r>
            <w:r>
              <w:br/>
            </w:r>
            <w:r>
              <w:rPr>
                <w:rFonts w:ascii="Times New Roman"/>
                <w:b w:val="false"/>
                <w:i w:val="false"/>
                <w:color w:val="000000"/>
                <w:sz w:val="20"/>
              </w:rPr>
              <w:t>
13</w:t>
            </w:r>
            <w:r>
              <w:br/>
            </w:r>
            <w:r>
              <w:rPr>
                <w:rFonts w:ascii="Times New Roman"/>
                <w:b w:val="false"/>
                <w:i w:val="false"/>
                <w:color w:val="000000"/>
                <w:sz w:val="20"/>
              </w:rPr>
              <w:t>
</w:t>
            </w:r>
            <w:r>
              <w:rPr>
                <w:rFonts w:ascii="Times New Roman"/>
                <w:b w:val="false"/>
                <w:i w:val="false"/>
                <w:color w:val="000000"/>
                <w:sz w:val="20"/>
                <w:u w:val="single"/>
              </w:rPr>
              <w:t>shalkarsobes77@</w:t>
            </w:r>
            <w:r>
              <w:br/>
            </w:r>
            <w:r>
              <w:rPr>
                <w:rFonts w:ascii="Times New Roman"/>
                <w:b w:val="false"/>
                <w:i w:val="false"/>
                <w:color w:val="000000"/>
                <w:sz w:val="20"/>
              </w:rPr>
              <w:t>
</w:t>
            </w:r>
            <w:r>
              <w:rPr>
                <w:rFonts w:ascii="Times New Roman"/>
                <w:b w:val="false"/>
                <w:i w:val="false"/>
                <w:color w:val="000000"/>
                <w:sz w:val="20"/>
                <w:u w:val="single"/>
              </w:rPr>
              <w:t>yandex.ru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w:t>
            </w:r>
            <w:r>
              <w:br/>
            </w:r>
            <w:r>
              <w:rPr>
                <w:rFonts w:ascii="Times New Roman"/>
                <w:b w:val="false"/>
                <w:i w:val="false"/>
                <w:color w:val="000000"/>
                <w:sz w:val="20"/>
              </w:rPr>
              <w:t>
город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73" w:id="1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68"/>
        <w:gridCol w:w="4126"/>
        <w:gridCol w:w="1785"/>
        <w:gridCol w:w="2672"/>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w:t>
            </w:r>
            <w:r>
              <w:br/>
            </w:r>
            <w:r>
              <w:rPr>
                <w:rFonts w:ascii="Times New Roman"/>
                <w:b w:val="false"/>
                <w:i w:val="false"/>
                <w:color w:val="000000"/>
                <w:sz w:val="20"/>
              </w:rPr>
              <w:t>
поселок</w:t>
            </w:r>
            <w:r>
              <w:br/>
            </w:r>
            <w:r>
              <w:rPr>
                <w:rFonts w:ascii="Times New Roman"/>
                <w:b w:val="false"/>
                <w:i w:val="false"/>
                <w:color w:val="000000"/>
                <w:sz w:val="20"/>
              </w:rPr>
              <w:t>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w:t>
            </w:r>
            <w:r>
              <w:rPr>
                <w:rFonts w:ascii="Times New Roman"/>
                <w:b w:val="false"/>
                <w:i w:val="false"/>
                <w:color w:val="000000"/>
                <w:sz w:val="20"/>
                <w:u w:val="single"/>
              </w:rPr>
              <w:t>korgan-53@mail.ru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w:t>
            </w:r>
            <w:r>
              <w:br/>
            </w:r>
            <w:r>
              <w:rPr>
                <w:rFonts w:ascii="Times New Roman"/>
                <w:b w:val="false"/>
                <w:i w:val="false"/>
                <w:color w:val="000000"/>
                <w:sz w:val="20"/>
              </w:rPr>
              <w:t>
город Учарал, улица</w:t>
            </w:r>
            <w:r>
              <w:br/>
            </w:r>
            <w:r>
              <w:rPr>
                <w:rFonts w:ascii="Times New Roman"/>
                <w:b w:val="false"/>
                <w:i w:val="false"/>
                <w:color w:val="000000"/>
                <w:sz w:val="20"/>
              </w:rPr>
              <w:t>
Женис, 148</w:t>
            </w:r>
            <w:r>
              <w:br/>
            </w:r>
            <w:r>
              <w:rPr>
                <w:rFonts w:ascii="Times New Roman"/>
                <w:b w:val="false"/>
                <w:i w:val="false"/>
                <w:color w:val="000000"/>
                <w:sz w:val="20"/>
              </w:rPr>
              <w:t>
</w:t>
            </w:r>
            <w:r>
              <w:rPr>
                <w:rFonts w:ascii="Times New Roman"/>
                <w:b w:val="false"/>
                <w:i w:val="false"/>
                <w:color w:val="000000"/>
                <w:sz w:val="20"/>
                <w:u w:val="single"/>
              </w:rPr>
              <w:t>alaksob@mail.ru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w:t>
            </w:r>
            <w:r>
              <w:rPr>
                <w:rFonts w:ascii="Times New Roman"/>
                <w:b w:val="false"/>
                <w:i w:val="false"/>
                <w:color w:val="000000"/>
                <w:sz w:val="20"/>
                <w:u w:val="single"/>
              </w:rPr>
              <w:t>balhash_sobez@bk.ru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w:t>
            </w:r>
            <w:r>
              <w:br/>
            </w:r>
            <w:r>
              <w:rPr>
                <w:rFonts w:ascii="Times New Roman"/>
                <w:b w:val="false"/>
                <w:i w:val="false"/>
                <w:color w:val="000000"/>
                <w:sz w:val="20"/>
              </w:rPr>
              <w:t>
город Иссык,</w:t>
            </w:r>
            <w:r>
              <w:br/>
            </w:r>
            <w:r>
              <w:rPr>
                <w:rFonts w:ascii="Times New Roman"/>
                <w:b w:val="false"/>
                <w:i w:val="false"/>
                <w:color w:val="000000"/>
                <w:sz w:val="20"/>
              </w:rPr>
              <w:t>
улица Алматинская,</w:t>
            </w:r>
            <w:r>
              <w:br/>
            </w:r>
            <w:r>
              <w:rPr>
                <w:rFonts w:ascii="Times New Roman"/>
                <w:b w:val="false"/>
                <w:i w:val="false"/>
                <w:color w:val="000000"/>
                <w:sz w:val="20"/>
              </w:rPr>
              <w:t>
112</w:t>
            </w:r>
            <w:r>
              <w:br/>
            </w:r>
            <w:r>
              <w:rPr>
                <w:rFonts w:ascii="Times New Roman"/>
                <w:b w:val="false"/>
                <w:i w:val="false"/>
                <w:color w:val="000000"/>
                <w:sz w:val="20"/>
              </w:rPr>
              <w:t>
</w:t>
            </w:r>
            <w:r>
              <w:rPr>
                <w:rFonts w:ascii="Times New Roman"/>
                <w:b w:val="false"/>
                <w:i w:val="false"/>
                <w:color w:val="000000"/>
                <w:sz w:val="20"/>
                <w:u w:val="single"/>
              </w:rPr>
              <w:t>sobesesik@mail.ru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w:t>
            </w:r>
            <w:r>
              <w:rPr>
                <w:rFonts w:ascii="Times New Roman"/>
                <w:b w:val="false"/>
                <w:i w:val="false"/>
                <w:color w:val="000000"/>
                <w:sz w:val="20"/>
                <w:u w:val="single"/>
              </w:rPr>
              <w:t>eskeldy_sobes@mail.</w:t>
            </w:r>
            <w:r>
              <w:br/>
            </w:r>
            <w:r>
              <w:rPr>
                <w:rFonts w:ascii="Times New Roman"/>
                <w:b w:val="false"/>
                <w:i w:val="false"/>
                <w:color w:val="000000"/>
                <w:sz w:val="20"/>
              </w:rPr>
              <w:t>
</w:t>
            </w:r>
            <w:r>
              <w:rPr>
                <w:rFonts w:ascii="Times New Roman"/>
                <w:b w:val="false"/>
                <w:i w:val="false"/>
                <w:color w:val="000000"/>
                <w:sz w:val="20"/>
                <w:u w:val="single"/>
              </w:rPr>
              <w:t>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село</w:t>
            </w:r>
            <w:r>
              <w:br/>
            </w:r>
            <w:r>
              <w:rPr>
                <w:rFonts w:ascii="Times New Roman"/>
                <w:b w:val="false"/>
                <w:i w:val="false"/>
                <w:color w:val="000000"/>
                <w:sz w:val="20"/>
              </w:rPr>
              <w:t>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w:t>
            </w:r>
            <w:r>
              <w:rPr>
                <w:rFonts w:ascii="Times New Roman"/>
                <w:b w:val="false"/>
                <w:i w:val="false"/>
                <w:color w:val="000000"/>
                <w:sz w:val="20"/>
                <w:u w:val="single"/>
              </w:rPr>
              <w:t>zhambyl.rotzszn@</w:t>
            </w:r>
            <w:r>
              <w:br/>
            </w:r>
            <w:r>
              <w:rPr>
                <w:rFonts w:ascii="Times New Roman"/>
                <w:b w:val="false"/>
                <w:i w:val="false"/>
                <w:color w:val="000000"/>
                <w:sz w:val="20"/>
              </w:rPr>
              <w:t>
</w:t>
            </w:r>
            <w:r>
              <w:rPr>
                <w:rFonts w:ascii="Times New Roman"/>
                <w:b w:val="false"/>
                <w:i w:val="false"/>
                <w:color w:val="000000"/>
                <w:sz w:val="20"/>
                <w:u w:val="single"/>
              </w:rPr>
              <w:t>mail.online.kz</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w:t>
            </w:r>
            <w:r>
              <w:rPr>
                <w:rFonts w:ascii="Times New Roman"/>
                <w:b w:val="false"/>
                <w:i w:val="false"/>
                <w:color w:val="000000"/>
                <w:sz w:val="20"/>
                <w:u w:val="single"/>
              </w:rPr>
              <w:t>Ili-sobes@mail.ru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w:t>
            </w:r>
            <w:r>
              <w:rPr>
                <w:rFonts w:ascii="Times New Roman"/>
                <w:b w:val="false"/>
                <w:i w:val="false"/>
                <w:color w:val="000000"/>
                <w:sz w:val="20"/>
                <w:u w:val="single"/>
              </w:rPr>
              <w:t>krozisp@mail.ru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u w:val="single"/>
              </w:rPr>
              <w:t>karatalsobes@mail.</w:t>
            </w:r>
            <w:r>
              <w:br/>
            </w:r>
            <w:r>
              <w:rPr>
                <w:rFonts w:ascii="Times New Roman"/>
                <w:b w:val="false"/>
                <w:i w:val="false"/>
                <w:color w:val="000000"/>
                <w:sz w:val="20"/>
              </w:rPr>
              <w:t>
</w:t>
            </w:r>
            <w:r>
              <w:rPr>
                <w:rFonts w:ascii="Times New Roman"/>
                <w:b w:val="false"/>
                <w:i w:val="false"/>
                <w:color w:val="000000"/>
                <w:sz w:val="20"/>
                <w:u w:val="single"/>
              </w:rPr>
              <w:t>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Маншук</w:t>
            </w:r>
            <w:r>
              <w:br/>
            </w:r>
            <w:r>
              <w:rPr>
                <w:rFonts w:ascii="Times New Roman"/>
                <w:b w:val="false"/>
                <w:i w:val="false"/>
                <w:color w:val="000000"/>
                <w:sz w:val="20"/>
              </w:rPr>
              <w:t>
Маметовой, 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w:t>
            </w:r>
            <w:r>
              <w:rPr>
                <w:rFonts w:ascii="Times New Roman"/>
                <w:b w:val="false"/>
                <w:i w:val="false"/>
                <w:color w:val="000000"/>
                <w:sz w:val="20"/>
                <w:u w:val="single"/>
              </w:rPr>
              <w:t>panfil2005@mail.ru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w:t>
            </w:r>
            <w:r>
              <w:rPr>
                <w:rFonts w:ascii="Times New Roman"/>
                <w:b w:val="false"/>
                <w:i w:val="false"/>
                <w:color w:val="000000"/>
                <w:sz w:val="20"/>
                <w:u w:val="single"/>
              </w:rPr>
              <w:t>Raimbek_sobes@mail.</w:t>
            </w:r>
            <w:r>
              <w:br/>
            </w:r>
            <w:r>
              <w:rPr>
                <w:rFonts w:ascii="Times New Roman"/>
                <w:b w:val="false"/>
                <w:i w:val="false"/>
                <w:color w:val="000000"/>
                <w:sz w:val="20"/>
              </w:rPr>
              <w:t>
</w:t>
            </w:r>
            <w:r>
              <w:rPr>
                <w:rFonts w:ascii="Times New Roman"/>
                <w:b w:val="false"/>
                <w:i w:val="false"/>
                <w:color w:val="000000"/>
                <w:sz w:val="20"/>
                <w:u w:val="single"/>
              </w:rPr>
              <w:t>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город</w:t>
            </w:r>
            <w:r>
              <w:br/>
            </w:r>
            <w:r>
              <w:rPr>
                <w:rFonts w:ascii="Times New Roman"/>
                <w:b w:val="false"/>
                <w:i w:val="false"/>
                <w:color w:val="000000"/>
                <w:sz w:val="20"/>
              </w:rPr>
              <w:t>
Саркант,</w:t>
            </w:r>
            <w:r>
              <w:br/>
            </w:r>
            <w:r>
              <w:rPr>
                <w:rFonts w:ascii="Times New Roman"/>
                <w:b w:val="false"/>
                <w:i w:val="false"/>
                <w:color w:val="000000"/>
                <w:sz w:val="20"/>
              </w:rPr>
              <w:t>
улица Тауелсиздик,</w:t>
            </w:r>
            <w:r>
              <w:br/>
            </w:r>
            <w:r>
              <w:rPr>
                <w:rFonts w:ascii="Times New Roman"/>
                <w:b w:val="false"/>
                <w:i w:val="false"/>
                <w:color w:val="000000"/>
                <w:sz w:val="20"/>
              </w:rPr>
              <w:t>
117</w:t>
            </w:r>
            <w:r>
              <w:br/>
            </w:r>
            <w:r>
              <w:rPr>
                <w:rFonts w:ascii="Times New Roman"/>
                <w:b w:val="false"/>
                <w:i w:val="false"/>
                <w:color w:val="000000"/>
                <w:sz w:val="20"/>
              </w:rPr>
              <w:t>
</w:t>
            </w:r>
            <w:r>
              <w:rPr>
                <w:rFonts w:ascii="Times New Roman"/>
                <w:b w:val="false"/>
                <w:i w:val="false"/>
                <w:color w:val="000000"/>
                <w:sz w:val="20"/>
                <w:u w:val="single"/>
              </w:rPr>
              <w:t>sarkand_sobes@mail.</w:t>
            </w:r>
            <w:r>
              <w:br/>
            </w:r>
            <w:r>
              <w:rPr>
                <w:rFonts w:ascii="Times New Roman"/>
                <w:b w:val="false"/>
                <w:i w:val="false"/>
                <w:color w:val="000000"/>
                <w:sz w:val="20"/>
              </w:rPr>
              <w:t>
</w:t>
            </w:r>
            <w:r>
              <w:rPr>
                <w:rFonts w:ascii="Times New Roman"/>
                <w:b w:val="false"/>
                <w:i w:val="false"/>
                <w:color w:val="000000"/>
                <w:sz w:val="20"/>
                <w:u w:val="single"/>
              </w:rPr>
              <w:t>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w:t>
            </w:r>
            <w:r>
              <w:br/>
            </w:r>
            <w:r>
              <w:rPr>
                <w:rFonts w:ascii="Times New Roman"/>
                <w:b w:val="false"/>
                <w:i w:val="false"/>
                <w:color w:val="000000"/>
                <w:sz w:val="20"/>
              </w:rPr>
              <w:t>
город Талгар, улица</w:t>
            </w:r>
            <w:r>
              <w:br/>
            </w:r>
            <w:r>
              <w:rPr>
                <w:rFonts w:ascii="Times New Roman"/>
                <w:b w:val="false"/>
                <w:i w:val="false"/>
                <w:color w:val="000000"/>
                <w:sz w:val="20"/>
              </w:rPr>
              <w:t>
Гагарина, 76</w:t>
            </w:r>
            <w:r>
              <w:br/>
            </w:r>
            <w:r>
              <w:rPr>
                <w:rFonts w:ascii="Times New Roman"/>
                <w:b w:val="false"/>
                <w:i w:val="false"/>
                <w:color w:val="000000"/>
                <w:sz w:val="20"/>
              </w:rPr>
              <w:t>
</w:t>
            </w:r>
            <w:r>
              <w:rPr>
                <w:rFonts w:ascii="Times New Roman"/>
                <w:b w:val="false"/>
                <w:i w:val="false"/>
                <w:color w:val="000000"/>
                <w:sz w:val="20"/>
                <w:u w:val="single"/>
              </w:rPr>
              <w:t>talrot@yandex.ru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w:t>
            </w:r>
            <w:r>
              <w:br/>
            </w:r>
            <w:r>
              <w:rPr>
                <w:rFonts w:ascii="Times New Roman"/>
                <w:b w:val="false"/>
                <w:i w:val="false"/>
                <w:color w:val="000000"/>
                <w:sz w:val="20"/>
              </w:rPr>
              <w:t>
ygyr_sobes@mail.ru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Маншук</w:t>
            </w:r>
            <w:r>
              <w:br/>
            </w:r>
            <w:r>
              <w:rPr>
                <w:rFonts w:ascii="Times New Roman"/>
                <w:b w:val="false"/>
                <w:i w:val="false"/>
                <w:color w:val="000000"/>
                <w:sz w:val="20"/>
              </w:rPr>
              <w:t>
Маметовой, 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Капшагай</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город</w:t>
            </w:r>
            <w:r>
              <w:br/>
            </w:r>
            <w:r>
              <w:rPr>
                <w:rFonts w:ascii="Times New Roman"/>
                <w:b w:val="false"/>
                <w:i w:val="false"/>
                <w:color w:val="000000"/>
                <w:sz w:val="20"/>
              </w:rPr>
              <w:t>
Капшагай,</w:t>
            </w:r>
            <w:r>
              <w:br/>
            </w:r>
            <w:r>
              <w:rPr>
                <w:rFonts w:ascii="Times New Roman"/>
                <w:b w:val="false"/>
                <w:i w:val="false"/>
                <w:color w:val="000000"/>
                <w:sz w:val="20"/>
              </w:rPr>
              <w:t>
улица Кунаева, 2/3</w:t>
            </w:r>
            <w:r>
              <w:br/>
            </w:r>
            <w:r>
              <w:rPr>
                <w:rFonts w:ascii="Times New Roman"/>
                <w:b w:val="false"/>
                <w:i w:val="false"/>
                <w:color w:val="000000"/>
                <w:sz w:val="20"/>
              </w:rPr>
              <w:t>
</w:t>
            </w:r>
            <w:r>
              <w:rPr>
                <w:rFonts w:ascii="Times New Roman"/>
                <w:b w:val="false"/>
                <w:i w:val="false"/>
                <w:color w:val="000000"/>
                <w:sz w:val="20"/>
                <w:u w:val="single"/>
              </w:rPr>
              <w:t>KSobes@mail.ru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Талдыкорган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w:t>
            </w:r>
            <w:r>
              <w:br/>
            </w:r>
            <w:r>
              <w:rPr>
                <w:rFonts w:ascii="Times New Roman"/>
                <w:b w:val="false"/>
                <w:i w:val="false"/>
                <w:color w:val="000000"/>
                <w:sz w:val="20"/>
              </w:rPr>
              <w:t>
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35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Текели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041700,</w:t>
            </w:r>
            <w:r>
              <w:br/>
            </w:r>
            <w:r>
              <w:rPr>
                <w:rFonts w:ascii="Times New Roman"/>
                <w:b w:val="false"/>
                <w:i w:val="false"/>
                <w:color w:val="000000"/>
                <w:sz w:val="20"/>
              </w:rPr>
              <w:t>
город Текели,</w:t>
            </w:r>
            <w:r>
              <w:br/>
            </w:r>
            <w:r>
              <w:rPr>
                <w:rFonts w:ascii="Times New Roman"/>
                <w:b w:val="false"/>
                <w:i w:val="false"/>
                <w:color w:val="000000"/>
                <w:sz w:val="20"/>
              </w:rPr>
              <w:t>
улица Тауелсиздик,</w:t>
            </w:r>
            <w:r>
              <w:br/>
            </w:r>
            <w:r>
              <w:rPr>
                <w:rFonts w:ascii="Times New Roman"/>
                <w:b w:val="false"/>
                <w:i w:val="false"/>
                <w:color w:val="000000"/>
                <w:sz w:val="20"/>
              </w:rPr>
              <w:t>
24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74" w:id="1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538"/>
        <w:gridCol w:w="4160"/>
        <w:gridCol w:w="1739"/>
        <w:gridCol w:w="2814"/>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w:t>
            </w:r>
            <w:r>
              <w:br/>
            </w:r>
            <w:r>
              <w:rPr>
                <w:rFonts w:ascii="Times New Roman"/>
                <w:b w:val="false"/>
                <w:i w:val="false"/>
                <w:color w:val="000000"/>
                <w:sz w:val="20"/>
              </w:rPr>
              <w:t>
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w:t>
            </w:r>
            <w:r>
              <w:rPr>
                <w:rFonts w:ascii="Times New Roman"/>
                <w:b w:val="false"/>
                <w:i w:val="false"/>
                <w:color w:val="000000"/>
                <w:sz w:val="20"/>
                <w:u w:val="single"/>
              </w:rPr>
              <w:t>zanayt@mail.ru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45-02-00</w:t>
            </w:r>
            <w:r>
              <w:br/>
            </w:r>
            <w:r>
              <w:rPr>
                <w:rFonts w:ascii="Times New Roman"/>
                <w:b w:val="false"/>
                <w:i w:val="false"/>
                <w:color w:val="000000"/>
                <w:sz w:val="20"/>
              </w:rPr>
              <w:t>
45-04-67</w:t>
            </w:r>
            <w:r>
              <w:br/>
            </w:r>
            <w:r>
              <w:rPr>
                <w:rFonts w:ascii="Times New Roman"/>
                <w:b w:val="false"/>
                <w:i w:val="false"/>
                <w:color w:val="000000"/>
                <w:sz w:val="20"/>
              </w:rPr>
              <w:t>
45-04-68</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u w:val="single"/>
              </w:rPr>
              <w:t>zhylyoi-zhumyskz@</w:t>
            </w:r>
            <w:r>
              <w:br/>
            </w:r>
            <w:r>
              <w:rPr>
                <w:rFonts w:ascii="Times New Roman"/>
                <w:b w:val="false"/>
                <w:i w:val="false"/>
                <w:color w:val="000000"/>
                <w:sz w:val="20"/>
              </w:rPr>
              <w:t>
</w:t>
            </w:r>
            <w:r>
              <w:rPr>
                <w:rFonts w:ascii="Times New Roman"/>
                <w:b w:val="false"/>
                <w:i w:val="false"/>
                <w:color w:val="000000"/>
                <w:sz w:val="20"/>
                <w:u w:val="single"/>
              </w:rPr>
              <w:t>mail.ru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w:t>
            </w:r>
            <w:r>
              <w:rPr>
                <w:rFonts w:ascii="Times New Roman"/>
                <w:b w:val="false"/>
                <w:i w:val="false"/>
                <w:color w:val="000000"/>
                <w:sz w:val="20"/>
                <w:u w:val="single"/>
              </w:rPr>
              <w:t>inderzan@mail.ru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w:t>
            </w:r>
            <w:r>
              <w:rPr>
                <w:rFonts w:ascii="Times New Roman"/>
                <w:b w:val="false"/>
                <w:i w:val="false"/>
                <w:color w:val="000000"/>
                <w:sz w:val="20"/>
                <w:u w:val="single"/>
              </w:rPr>
              <w:t>isatai_raisobes@</w:t>
            </w:r>
            <w:r>
              <w:br/>
            </w:r>
            <w:r>
              <w:rPr>
                <w:rFonts w:ascii="Times New Roman"/>
                <w:b w:val="false"/>
                <w:i w:val="false"/>
                <w:color w:val="000000"/>
                <w:sz w:val="20"/>
              </w:rPr>
              <w:t>
</w:t>
            </w:r>
            <w:r>
              <w:rPr>
                <w:rFonts w:ascii="Times New Roman"/>
                <w:b w:val="false"/>
                <w:i w:val="false"/>
                <w:color w:val="000000"/>
                <w:sz w:val="20"/>
                <w:u w:val="single"/>
              </w:rPr>
              <w:t>mail.kz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Кзылкугинского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w:t>
            </w:r>
            <w:r>
              <w:rPr>
                <w:rFonts w:ascii="Times New Roman"/>
                <w:b w:val="false"/>
                <w:i w:val="false"/>
                <w:color w:val="000000"/>
                <w:sz w:val="20"/>
                <w:u w:val="single"/>
              </w:rPr>
              <w:t>gulfaruz@mail.ru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w:t>
            </w:r>
            <w:r>
              <w:rPr>
                <w:rFonts w:ascii="Times New Roman"/>
                <w:b w:val="false"/>
                <w:i w:val="false"/>
                <w:color w:val="000000"/>
                <w:sz w:val="20"/>
                <w:u w:val="single"/>
              </w:rPr>
              <w:t>otdzisp@mail.ru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w:t>
            </w:r>
            <w:r>
              <w:br/>
            </w:r>
            <w:r>
              <w:rPr>
                <w:rFonts w:ascii="Times New Roman"/>
                <w:b w:val="false"/>
                <w:i w:val="false"/>
                <w:color w:val="000000"/>
                <w:sz w:val="20"/>
              </w:rPr>
              <w:t>
площадь, 2</w:t>
            </w:r>
            <w:r>
              <w:br/>
            </w:r>
            <w:r>
              <w:rPr>
                <w:rFonts w:ascii="Times New Roman"/>
                <w:b w:val="false"/>
                <w:i w:val="false"/>
                <w:color w:val="000000"/>
                <w:sz w:val="20"/>
              </w:rPr>
              <w:t>
</w:t>
            </w:r>
            <w:r>
              <w:rPr>
                <w:rFonts w:ascii="Times New Roman"/>
                <w:b w:val="false"/>
                <w:i w:val="false"/>
                <w:color w:val="000000"/>
                <w:sz w:val="20"/>
                <w:u w:val="single"/>
              </w:rPr>
              <w:t>tolkin_makat@mail.</w:t>
            </w:r>
            <w:r>
              <w:br/>
            </w:r>
            <w:r>
              <w:rPr>
                <w:rFonts w:ascii="Times New Roman"/>
                <w:b w:val="false"/>
                <w:i w:val="false"/>
                <w:color w:val="000000"/>
                <w:sz w:val="20"/>
              </w:rPr>
              <w:t>
</w:t>
            </w:r>
            <w:r>
              <w:rPr>
                <w:rFonts w:ascii="Times New Roman"/>
                <w:b w:val="false"/>
                <w:i w:val="false"/>
                <w:color w:val="000000"/>
                <w:sz w:val="20"/>
                <w:u w:val="single"/>
              </w:rPr>
              <w:t>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w:t>
            </w:r>
            <w:r>
              <w:br/>
            </w:r>
            <w:r>
              <w:rPr>
                <w:rFonts w:ascii="Times New Roman"/>
                <w:b w:val="false"/>
                <w:i w:val="false"/>
                <w:color w:val="000000"/>
                <w:sz w:val="20"/>
              </w:rPr>
              <w:t>
село Махамбет,</w:t>
            </w:r>
            <w:r>
              <w:br/>
            </w:r>
            <w:r>
              <w:rPr>
                <w:rFonts w:ascii="Times New Roman"/>
                <w:b w:val="false"/>
                <w:i w:val="false"/>
                <w:color w:val="000000"/>
                <w:sz w:val="20"/>
              </w:rPr>
              <w:t>
улица 50 лет</w:t>
            </w:r>
            <w:r>
              <w:br/>
            </w:r>
            <w:r>
              <w:rPr>
                <w:rFonts w:ascii="Times New Roman"/>
                <w:b w:val="false"/>
                <w:i w:val="false"/>
                <w:color w:val="000000"/>
                <w:sz w:val="20"/>
              </w:rPr>
              <w:t>
Победы, 18</w:t>
            </w:r>
            <w:r>
              <w:br/>
            </w:r>
            <w:r>
              <w:rPr>
                <w:rFonts w:ascii="Times New Roman"/>
                <w:b w:val="false"/>
                <w:i w:val="false"/>
                <w:color w:val="000000"/>
                <w:sz w:val="20"/>
              </w:rPr>
              <w:t>
</w:t>
            </w:r>
            <w:r>
              <w:rPr>
                <w:rFonts w:ascii="Times New Roman"/>
                <w:b w:val="false"/>
                <w:i w:val="false"/>
                <w:color w:val="000000"/>
                <w:sz w:val="20"/>
                <w:u w:val="single"/>
              </w:rPr>
              <w:t>Mahambet_Zan@mail.</w:t>
            </w:r>
            <w:r>
              <w:br/>
            </w:r>
            <w:r>
              <w:rPr>
                <w:rFonts w:ascii="Times New Roman"/>
                <w:b w:val="false"/>
                <w:i w:val="false"/>
                <w:color w:val="000000"/>
                <w:sz w:val="20"/>
              </w:rPr>
              <w:t>
</w:t>
            </w:r>
            <w:r>
              <w:rPr>
                <w:rFonts w:ascii="Times New Roman"/>
                <w:b w:val="false"/>
                <w:i w:val="false"/>
                <w:color w:val="000000"/>
                <w:sz w:val="20"/>
                <w:u w:val="single"/>
              </w:rPr>
              <w:t>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75" w:id="1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489"/>
        <w:gridCol w:w="4151"/>
        <w:gridCol w:w="1745"/>
        <w:gridCol w:w="2780"/>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w:t>
            </w:r>
            <w:r>
              <w:br/>
            </w:r>
            <w:r>
              <w:rPr>
                <w:rFonts w:ascii="Times New Roman"/>
                <w:b w:val="false"/>
                <w:i w:val="false"/>
                <w:color w:val="000000"/>
                <w:sz w:val="20"/>
              </w:rPr>
              <w:t>
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157/2</w:t>
            </w:r>
            <w:r>
              <w:br/>
            </w:r>
            <w:r>
              <w:rPr>
                <w:rFonts w:ascii="Times New Roman"/>
                <w:b w:val="false"/>
                <w:i w:val="false"/>
                <w:color w:val="000000"/>
                <w:sz w:val="20"/>
              </w:rPr>
              <w:t>
</w:t>
            </w:r>
            <w:r>
              <w:rPr>
                <w:rFonts w:ascii="Times New Roman"/>
                <w:b w:val="false"/>
                <w:i w:val="false"/>
                <w:color w:val="000000"/>
                <w:sz w:val="20"/>
                <w:u w:val="single"/>
              </w:rPr>
              <w:t>ozisp_uka@mail.ru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город</w:t>
            </w:r>
            <w:r>
              <w:br/>
            </w:r>
            <w:r>
              <w:rPr>
                <w:rFonts w:ascii="Times New Roman"/>
                <w:b w:val="false"/>
                <w:i w:val="false"/>
                <w:color w:val="000000"/>
                <w:sz w:val="20"/>
              </w:rPr>
              <w:t>
Семей, улица</w:t>
            </w:r>
            <w:r>
              <w:br/>
            </w:r>
            <w:r>
              <w:rPr>
                <w:rFonts w:ascii="Times New Roman"/>
                <w:b w:val="false"/>
                <w:i w:val="false"/>
                <w:color w:val="000000"/>
                <w:sz w:val="20"/>
              </w:rPr>
              <w:t>
Козбагарова, 40</w:t>
            </w:r>
            <w:r>
              <w:br/>
            </w:r>
            <w:r>
              <w:rPr>
                <w:rFonts w:ascii="Times New Roman"/>
                <w:b w:val="false"/>
                <w:i w:val="false"/>
                <w:color w:val="000000"/>
                <w:sz w:val="20"/>
              </w:rPr>
              <w:t>
</w:t>
            </w:r>
            <w:r>
              <w:rPr>
                <w:rFonts w:ascii="Times New Roman"/>
                <w:b w:val="false"/>
                <w:i w:val="false"/>
                <w:color w:val="000000"/>
                <w:sz w:val="20"/>
                <w:u w:val="single"/>
              </w:rPr>
              <w:t>czn@mail.kz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w:t>
            </w:r>
            <w:r>
              <w:br/>
            </w:r>
            <w:r>
              <w:rPr>
                <w:rFonts w:ascii="Times New Roman"/>
                <w:b w:val="false"/>
                <w:i w:val="false"/>
                <w:color w:val="000000"/>
                <w:sz w:val="20"/>
              </w:rPr>
              <w:t>
Риддер,</w:t>
            </w:r>
            <w:r>
              <w:br/>
            </w:r>
            <w:r>
              <w:rPr>
                <w:rFonts w:ascii="Times New Roman"/>
                <w:b w:val="false"/>
                <w:i w:val="false"/>
                <w:color w:val="000000"/>
                <w:sz w:val="20"/>
              </w:rPr>
              <w:t>
улица Гагарина, 6</w:t>
            </w:r>
            <w:r>
              <w:br/>
            </w:r>
            <w:r>
              <w:rPr>
                <w:rFonts w:ascii="Times New Roman"/>
                <w:b w:val="false"/>
                <w:i w:val="false"/>
                <w:color w:val="000000"/>
                <w:sz w:val="20"/>
              </w:rPr>
              <w:t>
</w:t>
            </w:r>
            <w:r>
              <w:rPr>
                <w:rFonts w:ascii="Times New Roman"/>
                <w:b w:val="false"/>
                <w:i w:val="false"/>
                <w:color w:val="000000"/>
                <w:sz w:val="20"/>
                <w:u w:val="single"/>
              </w:rPr>
              <w:t>loszn@yandex.ru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w:t>
            </w:r>
            <w:r>
              <w:br/>
            </w:r>
            <w:r>
              <w:rPr>
                <w:rFonts w:ascii="Times New Roman"/>
                <w:b w:val="false"/>
                <w:i w:val="false"/>
                <w:color w:val="000000"/>
                <w:sz w:val="20"/>
              </w:rPr>
              <w:t>
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w:t>
            </w:r>
            <w:r>
              <w:rPr>
                <w:rFonts w:ascii="Times New Roman"/>
                <w:b w:val="false"/>
                <w:i w:val="false"/>
                <w:color w:val="000000"/>
                <w:sz w:val="20"/>
                <w:u w:val="single"/>
              </w:rPr>
              <w:t>Kurchatov_CC@mail.</w:t>
            </w:r>
            <w:r>
              <w:br/>
            </w:r>
            <w:r>
              <w:rPr>
                <w:rFonts w:ascii="Times New Roman"/>
                <w:b w:val="false"/>
                <w:i w:val="false"/>
                <w:color w:val="000000"/>
                <w:sz w:val="20"/>
              </w:rPr>
              <w:t>
</w:t>
            </w:r>
            <w:r>
              <w:rPr>
                <w:rFonts w:ascii="Times New Roman"/>
                <w:b w:val="false"/>
                <w:i w:val="false"/>
                <w:color w:val="000000"/>
                <w:sz w:val="20"/>
                <w:u w:val="single"/>
              </w:rPr>
              <w:t>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w:t>
            </w:r>
            <w:r>
              <w:rPr>
                <w:rFonts w:ascii="Times New Roman"/>
                <w:b w:val="false"/>
                <w:i w:val="false"/>
                <w:color w:val="000000"/>
                <w:sz w:val="20"/>
                <w:u w:val="single"/>
              </w:rPr>
              <w:t>abai_c@mail.ru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r>
              <w:br/>
            </w:r>
            <w:r>
              <w:rPr>
                <w:rFonts w:ascii="Times New Roman"/>
                <w:b w:val="false"/>
                <w:i w:val="false"/>
                <w:color w:val="000000"/>
                <w:sz w:val="20"/>
              </w:rPr>
              <w:t>
город Аягоз,</w:t>
            </w:r>
            <w:r>
              <w:br/>
            </w:r>
            <w:r>
              <w:rPr>
                <w:rFonts w:ascii="Times New Roman"/>
                <w:b w:val="false"/>
                <w:i w:val="false"/>
                <w:color w:val="000000"/>
                <w:sz w:val="20"/>
              </w:rPr>
              <w:t>
улица Дуйсенова,</w:t>
            </w:r>
            <w:r>
              <w:br/>
            </w:r>
            <w:r>
              <w:rPr>
                <w:rFonts w:ascii="Times New Roman"/>
                <w:b w:val="false"/>
                <w:i w:val="false"/>
                <w:color w:val="000000"/>
                <w:sz w:val="20"/>
              </w:rPr>
              <w:t>
104</w:t>
            </w:r>
            <w:r>
              <w:br/>
            </w:r>
            <w:r>
              <w:rPr>
                <w:rFonts w:ascii="Times New Roman"/>
                <w:b w:val="false"/>
                <w:i w:val="false"/>
                <w:color w:val="000000"/>
                <w:sz w:val="20"/>
              </w:rPr>
              <w:t>
</w:t>
            </w:r>
            <w:r>
              <w:rPr>
                <w:rFonts w:ascii="Times New Roman"/>
                <w:b w:val="false"/>
                <w:i w:val="false"/>
                <w:color w:val="000000"/>
                <w:sz w:val="20"/>
                <w:u w:val="single"/>
              </w:rPr>
              <w:t>ayagoz.sobes@mail.</w:t>
            </w:r>
            <w:r>
              <w:br/>
            </w:r>
            <w:r>
              <w:rPr>
                <w:rFonts w:ascii="Times New Roman"/>
                <w:b w:val="false"/>
                <w:i w:val="false"/>
                <w:color w:val="000000"/>
                <w:sz w:val="20"/>
              </w:rPr>
              <w:t>
</w:t>
            </w:r>
            <w:r>
              <w:rPr>
                <w:rFonts w:ascii="Times New Roman"/>
                <w:b w:val="false"/>
                <w:i w:val="false"/>
                <w:color w:val="000000"/>
                <w:sz w:val="20"/>
                <w:u w:val="single"/>
              </w:rPr>
              <w:t>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 улица</w:t>
            </w:r>
            <w:r>
              <w:br/>
            </w:r>
            <w:r>
              <w:rPr>
                <w:rFonts w:ascii="Times New Roman"/>
                <w:b w:val="false"/>
                <w:i w:val="false"/>
                <w:color w:val="000000"/>
                <w:sz w:val="20"/>
              </w:rPr>
              <w:t>
Пушкина, 2А</w:t>
            </w:r>
            <w:r>
              <w:br/>
            </w:r>
            <w:r>
              <w:rPr>
                <w:rFonts w:ascii="Times New Roman"/>
                <w:b w:val="false"/>
                <w:i w:val="false"/>
                <w:color w:val="000000"/>
                <w:sz w:val="20"/>
              </w:rPr>
              <w:t>
</w:t>
            </w:r>
            <w:r>
              <w:rPr>
                <w:rFonts w:ascii="Times New Roman"/>
                <w:b w:val="false"/>
                <w:i w:val="false"/>
                <w:color w:val="000000"/>
                <w:sz w:val="20"/>
                <w:u w:val="single"/>
              </w:rPr>
              <w:t>beskar_c@mail.ru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25</w:t>
            </w:r>
            <w:r>
              <w:br/>
            </w:r>
            <w:r>
              <w:rPr>
                <w:rFonts w:ascii="Times New Roman"/>
                <w:b w:val="false"/>
                <w:i w:val="false"/>
                <w:color w:val="000000"/>
                <w:sz w:val="20"/>
              </w:rPr>
              <w:t>
</w:t>
            </w:r>
            <w:r>
              <w:rPr>
                <w:rFonts w:ascii="Times New Roman"/>
                <w:b w:val="false"/>
                <w:i w:val="false"/>
                <w:color w:val="000000"/>
                <w:sz w:val="20"/>
                <w:u w:val="single"/>
              </w:rPr>
              <w:t>bor_c@mail.ru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район,</w:t>
            </w:r>
            <w:r>
              <w:br/>
            </w:r>
            <w:r>
              <w:rPr>
                <w:rFonts w:ascii="Times New Roman"/>
                <w:b w:val="false"/>
                <w:i w:val="false"/>
                <w:color w:val="000000"/>
                <w:sz w:val="20"/>
              </w:rPr>
              <w:t>
улица Поповича, 13</w:t>
            </w:r>
            <w:r>
              <w:br/>
            </w:r>
            <w:r>
              <w:rPr>
                <w:rFonts w:ascii="Times New Roman"/>
                <w:b w:val="false"/>
                <w:i w:val="false"/>
                <w:color w:val="000000"/>
                <w:sz w:val="20"/>
              </w:rPr>
              <w:t>
</w:t>
            </w:r>
            <w:r>
              <w:rPr>
                <w:rFonts w:ascii="Times New Roman"/>
                <w:b w:val="false"/>
                <w:i w:val="false"/>
                <w:color w:val="000000"/>
                <w:sz w:val="20"/>
                <w:u w:val="single"/>
              </w:rPr>
              <w:t>glubokoe-ozsp@mail.</w:t>
            </w:r>
            <w:r>
              <w:br/>
            </w:r>
            <w:r>
              <w:rPr>
                <w:rFonts w:ascii="Times New Roman"/>
                <w:b w:val="false"/>
                <w:i w:val="false"/>
                <w:color w:val="000000"/>
                <w:sz w:val="20"/>
              </w:rPr>
              <w:t>
</w:t>
            </w:r>
            <w:r>
              <w:rPr>
                <w:rFonts w:ascii="Times New Roman"/>
                <w:b w:val="false"/>
                <w:i w:val="false"/>
                <w:color w:val="000000"/>
                <w:sz w:val="20"/>
                <w:u w:val="single"/>
              </w:rPr>
              <w:t>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w:t>
            </w:r>
            <w:r>
              <w:rPr>
                <w:rFonts w:ascii="Times New Roman"/>
                <w:b w:val="false"/>
                <w:i w:val="false"/>
                <w:color w:val="000000"/>
                <w:sz w:val="20"/>
                <w:u w:val="single"/>
              </w:rPr>
              <w:t>Zharma_c@mail.ru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город</w:t>
            </w:r>
            <w:r>
              <w:br/>
            </w:r>
            <w:r>
              <w:rPr>
                <w:rFonts w:ascii="Times New Roman"/>
                <w:b w:val="false"/>
                <w:i w:val="false"/>
                <w:color w:val="000000"/>
                <w:sz w:val="20"/>
              </w:rPr>
              <w:t>
Зайсан,</w:t>
            </w:r>
            <w:r>
              <w:br/>
            </w:r>
            <w:r>
              <w:rPr>
                <w:rFonts w:ascii="Times New Roman"/>
                <w:b w:val="false"/>
                <w:i w:val="false"/>
                <w:color w:val="000000"/>
                <w:sz w:val="20"/>
              </w:rPr>
              <w:t>
улица Манапова, 21А</w:t>
            </w:r>
            <w:r>
              <w:br/>
            </w:r>
            <w:r>
              <w:rPr>
                <w:rFonts w:ascii="Times New Roman"/>
                <w:b w:val="false"/>
                <w:i w:val="false"/>
                <w:color w:val="000000"/>
                <w:sz w:val="20"/>
              </w:rPr>
              <w:t>
</w:t>
            </w:r>
            <w:r>
              <w:rPr>
                <w:rFonts w:ascii="Times New Roman"/>
                <w:b w:val="false"/>
                <w:i w:val="false"/>
                <w:color w:val="000000"/>
                <w:sz w:val="20"/>
                <w:u w:val="single"/>
              </w:rPr>
              <w:t>zaisan_sobes@mail.</w:t>
            </w:r>
            <w:r>
              <w:br/>
            </w:r>
            <w:r>
              <w:rPr>
                <w:rFonts w:ascii="Times New Roman"/>
                <w:b w:val="false"/>
                <w:i w:val="false"/>
                <w:color w:val="000000"/>
                <w:sz w:val="20"/>
              </w:rPr>
              <w:t>
</w:t>
            </w:r>
            <w:r>
              <w:rPr>
                <w:rFonts w:ascii="Times New Roman"/>
                <w:b w:val="false"/>
                <w:i w:val="false"/>
                <w:color w:val="000000"/>
                <w:sz w:val="20"/>
                <w:u w:val="single"/>
              </w:rPr>
              <w:t>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город</w:t>
            </w:r>
            <w:r>
              <w:br/>
            </w:r>
            <w:r>
              <w:rPr>
                <w:rFonts w:ascii="Times New Roman"/>
                <w:b w:val="false"/>
                <w:i w:val="false"/>
                <w:color w:val="000000"/>
                <w:sz w:val="20"/>
              </w:rPr>
              <w:t>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w:t>
            </w:r>
            <w:r>
              <w:rPr>
                <w:rFonts w:ascii="Times New Roman"/>
                <w:b w:val="false"/>
                <w:i w:val="false"/>
                <w:color w:val="000000"/>
                <w:sz w:val="20"/>
                <w:u w:val="single"/>
              </w:rPr>
              <w:t>zir_sob@mail.ru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w:t>
            </w:r>
            <w:r>
              <w:br/>
            </w:r>
            <w:r>
              <w:rPr>
                <w:rFonts w:ascii="Times New Roman"/>
                <w:b w:val="false"/>
                <w:i w:val="false"/>
                <w:color w:val="000000"/>
                <w:sz w:val="20"/>
              </w:rPr>
              <w:t>
село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w:t>
            </w:r>
            <w:r>
              <w:rPr>
                <w:rFonts w:ascii="Times New Roman"/>
                <w:b w:val="false"/>
                <w:i w:val="false"/>
                <w:color w:val="000000"/>
                <w:sz w:val="20"/>
                <w:u w:val="single"/>
              </w:rPr>
              <w:t>109 katon_c@mail.kz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w:t>
            </w:r>
            <w:r>
              <w:rPr>
                <w:rFonts w:ascii="Times New Roman"/>
                <w:b w:val="false"/>
                <w:i w:val="false"/>
                <w:color w:val="000000"/>
                <w:sz w:val="20"/>
                <w:u w:val="single"/>
              </w:rPr>
              <w:t>kur_c@mail.ru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w:t>
            </w:r>
            <w:r>
              <w:br/>
            </w:r>
            <w:r>
              <w:rPr>
                <w:rFonts w:ascii="Times New Roman"/>
                <w:b w:val="false"/>
                <w:i w:val="false"/>
                <w:color w:val="000000"/>
                <w:sz w:val="20"/>
              </w:rPr>
              <w:t>
улица Чериаздана,</w:t>
            </w:r>
            <w:r>
              <w:br/>
            </w:r>
            <w:r>
              <w:rPr>
                <w:rFonts w:ascii="Times New Roman"/>
                <w:b w:val="false"/>
                <w:i w:val="false"/>
                <w:color w:val="000000"/>
                <w:sz w:val="20"/>
              </w:rPr>
              <w:t>
61</w:t>
            </w:r>
            <w:r>
              <w:br/>
            </w:r>
            <w:r>
              <w:rPr>
                <w:rFonts w:ascii="Times New Roman"/>
                <w:b w:val="false"/>
                <w:i w:val="false"/>
                <w:color w:val="000000"/>
                <w:sz w:val="20"/>
              </w:rPr>
              <w:t>
</w:t>
            </w:r>
            <w:r>
              <w:rPr>
                <w:rFonts w:ascii="Times New Roman"/>
                <w:b w:val="false"/>
                <w:i w:val="false"/>
                <w:color w:val="000000"/>
                <w:sz w:val="20"/>
                <w:u w:val="single"/>
              </w:rPr>
              <w:t>kokpekti_ozsp@mail.</w:t>
            </w:r>
            <w:r>
              <w:br/>
            </w:r>
            <w:r>
              <w:rPr>
                <w:rFonts w:ascii="Times New Roman"/>
                <w:b w:val="false"/>
                <w:i w:val="false"/>
                <w:color w:val="000000"/>
                <w:sz w:val="20"/>
              </w:rPr>
              <w:t>
</w:t>
            </w:r>
            <w:r>
              <w:rPr>
                <w:rFonts w:ascii="Times New Roman"/>
                <w:b w:val="false"/>
                <w:i w:val="false"/>
                <w:color w:val="000000"/>
                <w:sz w:val="20"/>
                <w:u w:val="single"/>
              </w:rPr>
              <w:t>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w:t>
            </w:r>
            <w:r>
              <w:br/>
            </w:r>
            <w:r>
              <w:rPr>
                <w:rFonts w:ascii="Times New Roman"/>
                <w:b w:val="false"/>
                <w:i w:val="false"/>
                <w:color w:val="000000"/>
                <w:sz w:val="20"/>
              </w:rPr>
              <w:t>
село Аксуат,</w:t>
            </w:r>
            <w:r>
              <w:br/>
            </w:r>
            <w:r>
              <w:rPr>
                <w:rFonts w:ascii="Times New Roman"/>
                <w:b w:val="false"/>
                <w:i w:val="false"/>
                <w:color w:val="000000"/>
                <w:sz w:val="20"/>
              </w:rPr>
              <w:t>
улица Абылайхана,</w:t>
            </w:r>
            <w:r>
              <w:br/>
            </w:r>
            <w:r>
              <w:rPr>
                <w:rFonts w:ascii="Times New Roman"/>
                <w:b w:val="false"/>
                <w:i w:val="false"/>
                <w:color w:val="000000"/>
                <w:sz w:val="20"/>
              </w:rPr>
              <w:t>
16</w:t>
            </w:r>
            <w:r>
              <w:br/>
            </w:r>
            <w:r>
              <w:rPr>
                <w:rFonts w:ascii="Times New Roman"/>
                <w:b w:val="false"/>
                <w:i w:val="false"/>
                <w:color w:val="000000"/>
                <w:sz w:val="20"/>
              </w:rPr>
              <w:t>
</w:t>
            </w:r>
            <w:r>
              <w:rPr>
                <w:rFonts w:ascii="Times New Roman"/>
                <w:b w:val="false"/>
                <w:i w:val="false"/>
                <w:color w:val="000000"/>
                <w:sz w:val="20"/>
                <w:u w:val="single"/>
              </w:rPr>
              <w:t>tarbag_c@mail.ru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u w:val="single"/>
              </w:rPr>
              <w:t>ulanka_z@mail.ru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w:t>
            </w:r>
            <w:r>
              <w:br/>
            </w:r>
            <w:r>
              <w:rPr>
                <w:rFonts w:ascii="Times New Roman"/>
                <w:b w:val="false"/>
                <w:i w:val="false"/>
                <w:color w:val="000000"/>
                <w:sz w:val="20"/>
              </w:rPr>
              <w:t>
Абылайхана, 120</w:t>
            </w:r>
            <w:r>
              <w:br/>
            </w:r>
            <w:r>
              <w:rPr>
                <w:rFonts w:ascii="Times New Roman"/>
                <w:b w:val="false"/>
                <w:i w:val="false"/>
                <w:color w:val="000000"/>
                <w:sz w:val="20"/>
              </w:rPr>
              <w:t>
</w:t>
            </w:r>
            <w:r>
              <w:rPr>
                <w:rFonts w:ascii="Times New Roman"/>
                <w:b w:val="false"/>
                <w:i w:val="false"/>
                <w:color w:val="000000"/>
                <w:sz w:val="20"/>
                <w:u w:val="single"/>
              </w:rPr>
              <w:t>urdjar@mail.ru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19</w:t>
            </w:r>
            <w:r>
              <w:br/>
            </w:r>
            <w:r>
              <w:rPr>
                <w:rFonts w:ascii="Times New Roman"/>
                <w:b w:val="false"/>
                <w:i w:val="false"/>
                <w:color w:val="000000"/>
                <w:sz w:val="20"/>
              </w:rPr>
              <w:t>
</w:t>
            </w:r>
            <w:r>
              <w:rPr>
                <w:rFonts w:ascii="Times New Roman"/>
                <w:b w:val="false"/>
                <w:i w:val="false"/>
                <w:color w:val="000000"/>
                <w:sz w:val="20"/>
                <w:u w:val="single"/>
              </w:rPr>
              <w:t>Shem_sob@mail.ru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76" w:id="1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552"/>
        <w:gridCol w:w="4151"/>
        <w:gridCol w:w="1745"/>
        <w:gridCol w:w="2780"/>
      </w:tblGrid>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w:t>
            </w:r>
            <w:r>
              <w:br/>
            </w:r>
            <w:r>
              <w:rPr>
                <w:rFonts w:ascii="Times New Roman"/>
                <w:b w:val="false"/>
                <w:i w:val="false"/>
                <w:color w:val="000000"/>
                <w:sz w:val="20"/>
              </w:rPr>
              <w:t>
Батыра, 112</w:t>
            </w:r>
            <w:r>
              <w:br/>
            </w:r>
            <w:r>
              <w:rPr>
                <w:rFonts w:ascii="Times New Roman"/>
                <w:b w:val="false"/>
                <w:i w:val="false"/>
                <w:color w:val="000000"/>
                <w:sz w:val="20"/>
              </w:rPr>
              <w:t>
</w:t>
            </w:r>
            <w:r>
              <w:rPr>
                <w:rFonts w:ascii="Times New Roman"/>
                <w:b w:val="false"/>
                <w:i w:val="false"/>
                <w:color w:val="000000"/>
                <w:sz w:val="20"/>
                <w:u w:val="single"/>
              </w:rPr>
              <w:t>ozsp_baizak@mail.ru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w:t>
            </w:r>
            <w:r>
              <w:br/>
            </w:r>
            <w:r>
              <w:rPr>
                <w:rFonts w:ascii="Times New Roman"/>
                <w:b w:val="false"/>
                <w:i w:val="false"/>
                <w:color w:val="000000"/>
                <w:sz w:val="20"/>
              </w:rPr>
              <w:t>
улица Абая, 123</w:t>
            </w:r>
            <w:r>
              <w:br/>
            </w:r>
            <w:r>
              <w:rPr>
                <w:rFonts w:ascii="Times New Roman"/>
                <w:b w:val="false"/>
                <w:i w:val="false"/>
                <w:color w:val="000000"/>
                <w:sz w:val="20"/>
              </w:rPr>
              <w:t>
</w:t>
            </w:r>
            <w:r>
              <w:rPr>
                <w:rFonts w:ascii="Times New Roman"/>
                <w:b w:val="false"/>
                <w:i w:val="false"/>
                <w:color w:val="000000"/>
                <w:sz w:val="20"/>
                <w:u w:val="single"/>
              </w:rPr>
              <w:t>mariah_1@mail.ru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 Момышулы,</w:t>
            </w:r>
            <w:r>
              <w:br/>
            </w:r>
            <w:r>
              <w:rPr>
                <w:rFonts w:ascii="Times New Roman"/>
                <w:b w:val="false"/>
                <w:i w:val="false"/>
                <w:color w:val="000000"/>
                <w:sz w:val="20"/>
              </w:rPr>
              <w:t>
улица Жамбыла, 1</w:t>
            </w:r>
            <w:r>
              <w:br/>
            </w:r>
            <w:r>
              <w:rPr>
                <w:rFonts w:ascii="Times New Roman"/>
                <w:b w:val="false"/>
                <w:i w:val="false"/>
                <w:color w:val="000000"/>
                <w:sz w:val="20"/>
              </w:rPr>
              <w:t>
</w:t>
            </w:r>
            <w:r>
              <w:rPr>
                <w:rFonts w:ascii="Times New Roman"/>
                <w:b w:val="false"/>
                <w:i w:val="false"/>
                <w:color w:val="000000"/>
                <w:sz w:val="20"/>
                <w:u w:val="single"/>
              </w:rPr>
              <w:t>juali_sobes@mail.ru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Белашова, 3</w:t>
            </w:r>
            <w:r>
              <w:br/>
            </w:r>
            <w:r>
              <w:rPr>
                <w:rFonts w:ascii="Times New Roman"/>
                <w:b w:val="false"/>
                <w:i w:val="false"/>
                <w:color w:val="000000"/>
                <w:sz w:val="20"/>
              </w:rPr>
              <w:t>
</w:t>
            </w:r>
            <w:r>
              <w:rPr>
                <w:rFonts w:ascii="Times New Roman"/>
                <w:b w:val="false"/>
                <w:i w:val="false"/>
                <w:color w:val="000000"/>
                <w:sz w:val="20"/>
                <w:u w:val="single"/>
              </w:rPr>
              <w:t>utzsnkorday@mail.ru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w:t>
            </w:r>
            <w:r>
              <w:br/>
            </w:r>
            <w:r>
              <w:rPr>
                <w:rFonts w:ascii="Times New Roman"/>
                <w:b w:val="false"/>
                <w:i w:val="false"/>
                <w:color w:val="000000"/>
                <w:sz w:val="20"/>
              </w:rPr>
              <w:t>
улица Жибек жолы,</w:t>
            </w:r>
            <w:r>
              <w:br/>
            </w:r>
            <w:r>
              <w:rPr>
                <w:rFonts w:ascii="Times New Roman"/>
                <w:b w:val="false"/>
                <w:i w:val="false"/>
                <w:color w:val="000000"/>
                <w:sz w:val="20"/>
              </w:rPr>
              <w:t>
61</w:t>
            </w:r>
            <w:r>
              <w:br/>
            </w:r>
            <w:r>
              <w:rPr>
                <w:rFonts w:ascii="Times New Roman"/>
                <w:b w:val="false"/>
                <w:i w:val="false"/>
                <w:color w:val="000000"/>
                <w:sz w:val="20"/>
              </w:rPr>
              <w:t>
</w:t>
            </w:r>
            <w:r>
              <w:rPr>
                <w:rFonts w:ascii="Times New Roman"/>
                <w:b w:val="false"/>
                <w:i w:val="false"/>
                <w:color w:val="000000"/>
                <w:sz w:val="20"/>
                <w:u w:val="single"/>
              </w:rPr>
              <w:t>kulan_sobes@mail.ru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w:t>
            </w:r>
            <w:r>
              <w:br/>
            </w:r>
            <w:r>
              <w:rPr>
                <w:rFonts w:ascii="Times New Roman"/>
                <w:b w:val="false"/>
                <w:i w:val="false"/>
                <w:color w:val="000000"/>
                <w:sz w:val="20"/>
              </w:rPr>
              <w:t>
улица Исмаилова,</w:t>
            </w:r>
            <w:r>
              <w:br/>
            </w:r>
            <w:r>
              <w:rPr>
                <w:rFonts w:ascii="Times New Roman"/>
                <w:b w:val="false"/>
                <w:i w:val="false"/>
                <w:color w:val="000000"/>
                <w:sz w:val="20"/>
              </w:rPr>
              <w:t>
157</w:t>
            </w:r>
            <w:r>
              <w:br/>
            </w:r>
            <w:r>
              <w:rPr>
                <w:rFonts w:ascii="Times New Roman"/>
                <w:b w:val="false"/>
                <w:i w:val="false"/>
                <w:color w:val="000000"/>
                <w:sz w:val="20"/>
              </w:rPr>
              <w:t>
</w:t>
            </w:r>
            <w:r>
              <w:rPr>
                <w:rFonts w:ascii="Times New Roman"/>
                <w:b w:val="false"/>
                <w:i w:val="false"/>
                <w:color w:val="000000"/>
                <w:sz w:val="20"/>
                <w:u w:val="single"/>
              </w:rPr>
              <w:t>mozsp@mail.kz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Кошенева, 10</w:t>
            </w:r>
            <w:r>
              <w:br/>
            </w:r>
            <w:r>
              <w:rPr>
                <w:rFonts w:ascii="Times New Roman"/>
                <w:b w:val="false"/>
                <w:i w:val="false"/>
                <w:color w:val="000000"/>
                <w:sz w:val="20"/>
              </w:rPr>
              <w:t>
</w:t>
            </w:r>
            <w:r>
              <w:rPr>
                <w:rFonts w:ascii="Times New Roman"/>
                <w:b w:val="false"/>
                <w:i w:val="false"/>
                <w:color w:val="000000"/>
                <w:sz w:val="20"/>
                <w:u w:val="single"/>
              </w:rPr>
              <w:t>moinkumsobes@mail.</w:t>
            </w:r>
            <w:r>
              <w:br/>
            </w:r>
            <w:r>
              <w:rPr>
                <w:rFonts w:ascii="Times New Roman"/>
                <w:b w:val="false"/>
                <w:i w:val="false"/>
                <w:color w:val="000000"/>
                <w:sz w:val="20"/>
              </w:rPr>
              <w:t>
</w:t>
            </w:r>
            <w:r>
              <w:rPr>
                <w:rFonts w:ascii="Times New Roman"/>
                <w:b w:val="false"/>
                <w:i w:val="false"/>
                <w:color w:val="000000"/>
                <w:sz w:val="20"/>
                <w:u w:val="single"/>
              </w:rPr>
              <w:t>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улица Конаева, 26</w:t>
            </w:r>
            <w:r>
              <w:br/>
            </w:r>
            <w:r>
              <w:rPr>
                <w:rFonts w:ascii="Times New Roman"/>
                <w:b w:val="false"/>
                <w:i w:val="false"/>
                <w:color w:val="000000"/>
                <w:sz w:val="20"/>
              </w:rPr>
              <w:t>
</w:t>
            </w:r>
            <w:r>
              <w:rPr>
                <w:rFonts w:ascii="Times New Roman"/>
                <w:b w:val="false"/>
                <w:i w:val="false"/>
                <w:color w:val="000000"/>
                <w:sz w:val="20"/>
                <w:u w:val="single"/>
              </w:rPr>
              <w:t>otzsp_karatau@mail.</w:t>
            </w:r>
            <w:r>
              <w:br/>
            </w:r>
            <w:r>
              <w:rPr>
                <w:rFonts w:ascii="Times New Roman"/>
                <w:b w:val="false"/>
                <w:i w:val="false"/>
                <w:color w:val="000000"/>
                <w:sz w:val="20"/>
              </w:rPr>
              <w:t>
</w:t>
            </w:r>
            <w:r>
              <w:rPr>
                <w:rFonts w:ascii="Times New Roman"/>
                <w:b w:val="false"/>
                <w:i w:val="false"/>
                <w:color w:val="000000"/>
                <w:sz w:val="20"/>
                <w:u w:val="single"/>
              </w:rPr>
              <w:t>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4 микрорайон, 17</w:t>
            </w:r>
            <w:r>
              <w:br/>
            </w:r>
            <w:r>
              <w:rPr>
                <w:rFonts w:ascii="Times New Roman"/>
                <w:b w:val="false"/>
                <w:i w:val="false"/>
                <w:color w:val="000000"/>
                <w:sz w:val="20"/>
              </w:rPr>
              <w:t>
</w:t>
            </w:r>
            <w:r>
              <w:rPr>
                <w:rFonts w:ascii="Times New Roman"/>
                <w:b w:val="false"/>
                <w:i w:val="false"/>
                <w:color w:val="000000"/>
                <w:sz w:val="20"/>
                <w:u w:val="single"/>
              </w:rPr>
              <w:t>otdelzan@mail.ru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село Толе би,</w:t>
            </w:r>
            <w:r>
              <w:br/>
            </w:r>
            <w:r>
              <w:rPr>
                <w:rFonts w:ascii="Times New Roman"/>
                <w:b w:val="false"/>
                <w:i w:val="false"/>
                <w:color w:val="000000"/>
                <w:sz w:val="20"/>
              </w:rPr>
              <w:t>
улица Балуан Шолак,</w:t>
            </w:r>
            <w:r>
              <w:br/>
            </w:r>
            <w:r>
              <w:rPr>
                <w:rFonts w:ascii="Times New Roman"/>
                <w:b w:val="false"/>
                <w:i w:val="false"/>
                <w:color w:val="000000"/>
                <w:sz w:val="20"/>
              </w:rPr>
              <w:t>
189</w:t>
            </w:r>
            <w:r>
              <w:br/>
            </w:r>
            <w:r>
              <w:rPr>
                <w:rFonts w:ascii="Times New Roman"/>
                <w:b w:val="false"/>
                <w:i w:val="false"/>
                <w:color w:val="000000"/>
                <w:sz w:val="20"/>
              </w:rPr>
              <w:t>
</w:t>
            </w:r>
            <w:r>
              <w:rPr>
                <w:rFonts w:ascii="Times New Roman"/>
                <w:b w:val="false"/>
                <w:i w:val="false"/>
                <w:color w:val="000000"/>
                <w:sz w:val="20"/>
                <w:u w:val="single"/>
              </w:rPr>
              <w:t>shuozsp@mail.ru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Достоевского,</w:t>
            </w:r>
            <w:r>
              <w:br/>
            </w:r>
            <w:r>
              <w:rPr>
                <w:rFonts w:ascii="Times New Roman"/>
                <w:b w:val="false"/>
                <w:i w:val="false"/>
                <w:color w:val="000000"/>
                <w:sz w:val="20"/>
              </w:rPr>
              <w:t>
14</w:t>
            </w:r>
            <w:r>
              <w:br/>
            </w:r>
            <w:r>
              <w:rPr>
                <w:rFonts w:ascii="Times New Roman"/>
                <w:b w:val="false"/>
                <w:i w:val="false"/>
                <w:color w:val="000000"/>
                <w:sz w:val="20"/>
              </w:rPr>
              <w:t>
</w:t>
            </w:r>
            <w:r>
              <w:rPr>
                <w:rFonts w:ascii="Times New Roman"/>
                <w:b w:val="false"/>
                <w:i w:val="false"/>
                <w:color w:val="000000"/>
                <w:sz w:val="20"/>
                <w:u w:val="single"/>
              </w:rPr>
              <w:t>sobes-taraz@mail.ru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34-51-24</w:t>
            </w:r>
          </w:p>
        </w:tc>
        <w:tc>
          <w:tcPr>
            <w:tcW w:w="0" w:type="auto"/>
            <w:vMerge/>
            <w:tcBorders>
              <w:top w:val="nil"/>
              <w:left w:val="single" w:color="cfcfcf" w:sz="5"/>
              <w:bottom w:val="single" w:color="cfcfcf" w:sz="5"/>
              <w:right w:val="single" w:color="cfcfcf" w:sz="5"/>
            </w:tcBorders>
          </w:tcPr>
          <w:p/>
        </w:tc>
      </w:tr>
    </w:tbl>
    <w:bookmarkStart w:name="z77" w:id="2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545"/>
        <w:gridCol w:w="4187"/>
        <w:gridCol w:w="1826"/>
        <w:gridCol w:w="2671"/>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района,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поселок Чапаево,</w:t>
            </w:r>
            <w:r>
              <w:br/>
            </w:r>
            <w:r>
              <w:rPr>
                <w:rFonts w:ascii="Times New Roman"/>
                <w:b w:val="false"/>
                <w:i w:val="false"/>
                <w:color w:val="000000"/>
                <w:sz w:val="20"/>
              </w:rPr>
              <w:t>
улица Кунаева, 35</w:t>
            </w:r>
            <w:r>
              <w:br/>
            </w:r>
            <w:r>
              <w:rPr>
                <w:rFonts w:ascii="Times New Roman"/>
                <w:b w:val="false"/>
                <w:i w:val="false"/>
                <w:color w:val="000000"/>
                <w:sz w:val="20"/>
              </w:rPr>
              <w:t>
</w:t>
            </w:r>
            <w:r>
              <w:rPr>
                <w:rFonts w:ascii="Times New Roman"/>
                <w:b w:val="false"/>
                <w:i w:val="false"/>
                <w:color w:val="000000"/>
                <w:sz w:val="20"/>
                <w:u w:val="single"/>
              </w:rPr>
              <w:t>ar_sobez@mail.ru;</w:t>
            </w:r>
            <w:r>
              <w:br/>
            </w:r>
            <w:r>
              <w:rPr>
                <w:rFonts w:ascii="Times New Roman"/>
                <w:b w:val="false"/>
                <w:i w:val="false"/>
                <w:color w:val="000000"/>
                <w:sz w:val="20"/>
              </w:rPr>
              <w:t>
</w:t>
            </w:r>
            <w:r>
              <w:rPr>
                <w:rFonts w:ascii="Times New Roman"/>
                <w:b w:val="false"/>
                <w:i w:val="false"/>
                <w:color w:val="000000"/>
                <w:sz w:val="20"/>
                <w:u w:val="single"/>
              </w:rPr>
              <w:t>Svetlana_p@mail.kz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18-30 часов,</w:t>
            </w:r>
            <w:r>
              <w:br/>
            </w:r>
            <w:r>
              <w:rPr>
                <w:rFonts w:ascii="Times New Roman"/>
                <w:b w:val="false"/>
                <w:i w:val="false"/>
                <w:color w:val="000000"/>
                <w:sz w:val="20"/>
              </w:rPr>
              <w:t>
обед с 13-00</w:t>
            </w:r>
            <w:r>
              <w:br/>
            </w:r>
            <w:r>
              <w:rPr>
                <w:rFonts w:ascii="Times New Roman"/>
                <w:b w:val="false"/>
                <w:i w:val="false"/>
                <w:color w:val="000000"/>
                <w:sz w:val="20"/>
              </w:rPr>
              <w:t>
до 14-30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4 микрорайон, 2</w:t>
            </w:r>
            <w:r>
              <w:br/>
            </w:r>
            <w:r>
              <w:rPr>
                <w:rFonts w:ascii="Times New Roman"/>
                <w:b w:val="false"/>
                <w:i w:val="false"/>
                <w:color w:val="000000"/>
                <w:sz w:val="20"/>
              </w:rPr>
              <w:t>
</w:t>
            </w:r>
            <w:r>
              <w:rPr>
                <w:rFonts w:ascii="Times New Roman"/>
                <w:b w:val="false"/>
                <w:i w:val="false"/>
                <w:color w:val="000000"/>
                <w:sz w:val="20"/>
                <w:u w:val="single"/>
              </w:rPr>
              <w:t>uzsp2002@mail.ru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w:t>
            </w:r>
            <w:r>
              <w:br/>
            </w:r>
            <w:r>
              <w:rPr>
                <w:rFonts w:ascii="Times New Roman"/>
                <w:b w:val="false"/>
                <w:i w:val="false"/>
                <w:color w:val="000000"/>
                <w:sz w:val="20"/>
              </w:rPr>
              <w:t>
улица Казахстанская</w:t>
            </w:r>
            <w:r>
              <w:br/>
            </w:r>
            <w:r>
              <w:rPr>
                <w:rFonts w:ascii="Times New Roman"/>
                <w:b w:val="false"/>
                <w:i w:val="false"/>
                <w:color w:val="000000"/>
                <w:sz w:val="20"/>
              </w:rPr>
              <w:t>
11/1</w:t>
            </w:r>
            <w:r>
              <w:br/>
            </w:r>
            <w:r>
              <w:rPr>
                <w:rFonts w:ascii="Times New Roman"/>
                <w:b w:val="false"/>
                <w:i w:val="false"/>
                <w:color w:val="000000"/>
                <w:sz w:val="20"/>
              </w:rPr>
              <w:t>
</w:t>
            </w:r>
            <w:r>
              <w:rPr>
                <w:rFonts w:ascii="Times New Roman"/>
                <w:b w:val="false"/>
                <w:i w:val="false"/>
                <w:color w:val="000000"/>
                <w:sz w:val="20"/>
                <w:u w:val="single"/>
              </w:rPr>
              <w:t>syrym_rozisp@mail.</w:t>
            </w:r>
            <w:r>
              <w:br/>
            </w:r>
            <w:r>
              <w:rPr>
                <w:rFonts w:ascii="Times New Roman"/>
                <w:b w:val="false"/>
                <w:i w:val="false"/>
                <w:color w:val="000000"/>
                <w:sz w:val="20"/>
              </w:rPr>
              <w:t>
</w:t>
            </w:r>
            <w:r>
              <w:rPr>
                <w:rFonts w:ascii="Times New Roman"/>
                <w:b w:val="false"/>
                <w:i w:val="false"/>
                <w:color w:val="000000"/>
                <w:sz w:val="20"/>
                <w:u w:val="single"/>
              </w:rPr>
              <w:t>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w:t>
            </w:r>
            <w:r>
              <w:br/>
            </w:r>
            <w:r>
              <w:rPr>
                <w:rFonts w:ascii="Times New Roman"/>
                <w:b w:val="false"/>
                <w:i w:val="false"/>
                <w:color w:val="000000"/>
                <w:sz w:val="20"/>
              </w:rPr>
              <w:t>
улица Халыктар</w:t>
            </w:r>
            <w:r>
              <w:br/>
            </w:r>
            <w:r>
              <w:rPr>
                <w:rFonts w:ascii="Times New Roman"/>
                <w:b w:val="false"/>
                <w:i w:val="false"/>
                <w:color w:val="000000"/>
                <w:sz w:val="20"/>
              </w:rPr>
              <w:t>
Достыгы, 44</w:t>
            </w:r>
            <w:r>
              <w:br/>
            </w:r>
            <w:r>
              <w:rPr>
                <w:rFonts w:ascii="Times New Roman"/>
                <w:b w:val="false"/>
                <w:i w:val="false"/>
                <w:color w:val="000000"/>
                <w:sz w:val="20"/>
              </w:rPr>
              <w:t>
</w:t>
            </w:r>
            <w:r>
              <w:rPr>
                <w:rFonts w:ascii="Times New Roman"/>
                <w:b w:val="false"/>
                <w:i w:val="false"/>
                <w:color w:val="000000"/>
                <w:sz w:val="20"/>
                <w:u w:val="single"/>
              </w:rPr>
              <w:t>jangala58@mail.ru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Г.Караша, 8</w:t>
            </w:r>
            <w:r>
              <w:br/>
            </w:r>
            <w:r>
              <w:rPr>
                <w:rFonts w:ascii="Times New Roman"/>
                <w:b w:val="false"/>
                <w:i w:val="false"/>
                <w:color w:val="000000"/>
                <w:sz w:val="20"/>
              </w:rPr>
              <w:t>
</w:t>
            </w:r>
            <w:r>
              <w:rPr>
                <w:rFonts w:ascii="Times New Roman"/>
                <w:b w:val="false"/>
                <w:i w:val="false"/>
                <w:color w:val="000000"/>
                <w:sz w:val="20"/>
                <w:u w:val="single"/>
              </w:rPr>
              <w:t>zhanibek_sobes@mail</w:t>
            </w:r>
            <w:r>
              <w:br/>
            </w:r>
            <w:r>
              <w:rPr>
                <w:rFonts w:ascii="Times New Roman"/>
                <w:b w:val="false"/>
                <w:i w:val="false"/>
                <w:color w:val="000000"/>
                <w:sz w:val="20"/>
              </w:rPr>
              <w:t>
</w:t>
            </w:r>
            <w:r>
              <w:rPr>
                <w:rFonts w:ascii="Times New Roman"/>
                <w:b w:val="false"/>
                <w:i w:val="false"/>
                <w:color w:val="000000"/>
                <w:sz w:val="20"/>
                <w:u w:val="single"/>
              </w:rPr>
              <w:t>.ru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район, </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w:t>
            </w:r>
            <w:r>
              <w:rPr>
                <w:rFonts w:ascii="Times New Roman"/>
                <w:b w:val="false"/>
                <w:i w:val="false"/>
                <w:color w:val="000000"/>
                <w:sz w:val="20"/>
                <w:u w:val="single"/>
              </w:rPr>
              <w:t>zelrozisp@mail.ru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w:t>
            </w:r>
            <w:r>
              <w:rPr>
                <w:rFonts w:ascii="Times New Roman"/>
                <w:b w:val="false"/>
                <w:i w:val="false"/>
                <w:color w:val="000000"/>
                <w:sz w:val="20"/>
                <w:u w:val="single"/>
              </w:rPr>
              <w:t>sobeskazt@mail.ru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w:t>
            </w:r>
            <w:r>
              <w:br/>
            </w:r>
            <w:r>
              <w:rPr>
                <w:rFonts w:ascii="Times New Roman"/>
                <w:b w:val="false"/>
                <w:i w:val="false"/>
                <w:color w:val="000000"/>
                <w:sz w:val="20"/>
              </w:rPr>
              <w:t>
улица Жаксыгулова,</w:t>
            </w:r>
            <w:r>
              <w:br/>
            </w: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u w:val="single"/>
              </w:rPr>
              <w:t>taskala_sobes@mail.</w:t>
            </w:r>
            <w:r>
              <w:br/>
            </w:r>
            <w:r>
              <w:rPr>
                <w:rFonts w:ascii="Times New Roman"/>
                <w:b w:val="false"/>
                <w:i w:val="false"/>
                <w:color w:val="000000"/>
                <w:sz w:val="20"/>
              </w:rPr>
              <w:t>
</w:t>
            </w:r>
            <w:r>
              <w:rPr>
                <w:rFonts w:ascii="Times New Roman"/>
                <w:b w:val="false"/>
                <w:i w:val="false"/>
                <w:color w:val="000000"/>
                <w:sz w:val="20"/>
                <w:u w:val="single"/>
              </w:rPr>
              <w:t>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район,</w:t>
            </w:r>
            <w:r>
              <w:br/>
            </w:r>
            <w:r>
              <w:rPr>
                <w:rFonts w:ascii="Times New Roman"/>
                <w:b w:val="false"/>
                <w:i w:val="false"/>
                <w:color w:val="000000"/>
                <w:sz w:val="20"/>
              </w:rPr>
              <w:t>
село Каратоба,</w:t>
            </w:r>
            <w:r>
              <w:br/>
            </w:r>
            <w:r>
              <w:rPr>
                <w:rFonts w:ascii="Times New Roman"/>
                <w:b w:val="false"/>
                <w:i w:val="false"/>
                <w:color w:val="000000"/>
                <w:sz w:val="20"/>
              </w:rPr>
              <w:t>
улица Курмангазы,</w:t>
            </w:r>
            <w:r>
              <w:br/>
            </w:r>
            <w:r>
              <w:rPr>
                <w:rFonts w:ascii="Times New Roman"/>
                <w:b w:val="false"/>
                <w:i w:val="false"/>
                <w:color w:val="000000"/>
                <w:sz w:val="20"/>
              </w:rPr>
              <w:t>
14</w:t>
            </w:r>
            <w:r>
              <w:br/>
            </w:r>
            <w:r>
              <w:rPr>
                <w:rFonts w:ascii="Times New Roman"/>
                <w:b w:val="false"/>
                <w:i w:val="false"/>
                <w:color w:val="000000"/>
                <w:sz w:val="20"/>
              </w:rPr>
              <w:t>
</w:t>
            </w:r>
            <w:r>
              <w:rPr>
                <w:rFonts w:ascii="Times New Roman"/>
                <w:b w:val="false"/>
                <w:i w:val="false"/>
                <w:color w:val="000000"/>
                <w:sz w:val="20"/>
                <w:u w:val="single"/>
              </w:rPr>
              <w:t>karatuba_sobez@mail</w:t>
            </w:r>
            <w:r>
              <w:br/>
            </w:r>
            <w:r>
              <w:rPr>
                <w:rFonts w:ascii="Times New Roman"/>
                <w:b w:val="false"/>
                <w:i w:val="false"/>
                <w:color w:val="000000"/>
                <w:sz w:val="20"/>
              </w:rPr>
              <w:t>
</w:t>
            </w:r>
            <w:r>
              <w:rPr>
                <w:rFonts w:ascii="Times New Roman"/>
                <w:b w:val="false"/>
                <w:i w:val="false"/>
                <w:color w:val="000000"/>
                <w:sz w:val="20"/>
                <w:u w:val="single"/>
              </w:rPr>
              <w:t>.ru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16</w:t>
            </w:r>
            <w:r>
              <w:br/>
            </w:r>
            <w:r>
              <w:rPr>
                <w:rFonts w:ascii="Times New Roman"/>
                <w:b w:val="false"/>
                <w:i w:val="false"/>
                <w:color w:val="000000"/>
                <w:sz w:val="20"/>
              </w:rPr>
              <w:t>
</w:t>
            </w:r>
            <w:r>
              <w:rPr>
                <w:rFonts w:ascii="Times New Roman"/>
                <w:b w:val="false"/>
                <w:i w:val="false"/>
                <w:color w:val="000000"/>
                <w:sz w:val="20"/>
                <w:u w:val="single"/>
              </w:rPr>
              <w:t>asp_terekta@mail.ru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w:t>
            </w:r>
            <w:r>
              <w:br/>
            </w:r>
            <w:r>
              <w:rPr>
                <w:rFonts w:ascii="Times New Roman"/>
                <w:b w:val="false"/>
                <w:i w:val="false"/>
                <w:color w:val="000000"/>
                <w:sz w:val="20"/>
              </w:rPr>
              <w:t>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Сайхин,</w:t>
            </w:r>
            <w:r>
              <w:br/>
            </w:r>
            <w:r>
              <w:rPr>
                <w:rFonts w:ascii="Times New Roman"/>
                <w:b w:val="false"/>
                <w:i w:val="false"/>
                <w:color w:val="000000"/>
                <w:sz w:val="20"/>
              </w:rPr>
              <w:t>
улица Бокейханова,</w:t>
            </w:r>
            <w:r>
              <w:br/>
            </w: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u w:val="single"/>
              </w:rPr>
              <w:t>bokeiorda@mail.kz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район, село</w:t>
            </w:r>
            <w:r>
              <w:br/>
            </w:r>
            <w:r>
              <w:rPr>
                <w:rFonts w:ascii="Times New Roman"/>
                <w:b w:val="false"/>
                <w:i w:val="false"/>
                <w:color w:val="000000"/>
                <w:sz w:val="20"/>
              </w:rPr>
              <w:t>
Чингирлау,</w:t>
            </w:r>
            <w:r>
              <w:br/>
            </w:r>
            <w:r>
              <w:rPr>
                <w:rFonts w:ascii="Times New Roman"/>
                <w:b w:val="false"/>
                <w:i w:val="false"/>
                <w:color w:val="000000"/>
                <w:sz w:val="20"/>
              </w:rPr>
              <w:t>
улица Клышева, 91</w:t>
            </w:r>
            <w:r>
              <w:br/>
            </w:r>
            <w:r>
              <w:rPr>
                <w:rFonts w:ascii="Times New Roman"/>
                <w:b w:val="false"/>
                <w:i w:val="false"/>
                <w:color w:val="000000"/>
                <w:sz w:val="20"/>
              </w:rPr>
              <w:t>
</w:t>
            </w:r>
            <w:r>
              <w:rPr>
                <w:rFonts w:ascii="Times New Roman"/>
                <w:b w:val="false"/>
                <w:i w:val="false"/>
                <w:color w:val="000000"/>
                <w:sz w:val="20"/>
                <w:u w:val="single"/>
              </w:rPr>
              <w:t>chingirlau@mail.ru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Уральск</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Привокзальная, 85</w:t>
            </w:r>
            <w:r>
              <w:br/>
            </w:r>
            <w:r>
              <w:rPr>
                <w:rFonts w:ascii="Times New Roman"/>
                <w:b w:val="false"/>
                <w:i w:val="false"/>
                <w:color w:val="000000"/>
                <w:sz w:val="20"/>
              </w:rPr>
              <w:t>
</w:t>
            </w:r>
            <w:r>
              <w:rPr>
                <w:rFonts w:ascii="Times New Roman"/>
                <w:b w:val="false"/>
                <w:i w:val="false"/>
                <w:color w:val="000000"/>
                <w:sz w:val="20"/>
                <w:u w:val="single"/>
              </w:rPr>
              <w:t>gorzan@mail.ru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54-64-57</w:t>
            </w:r>
          </w:p>
        </w:tc>
        <w:tc>
          <w:tcPr>
            <w:tcW w:w="0" w:type="auto"/>
            <w:vMerge/>
            <w:tcBorders>
              <w:top w:val="nil"/>
              <w:left w:val="single" w:color="cfcfcf" w:sz="5"/>
              <w:bottom w:val="single" w:color="cfcfcf" w:sz="5"/>
              <w:right w:val="single" w:color="cfcfcf" w:sz="5"/>
            </w:tcBorders>
          </w:tcPr>
          <w:p/>
        </w:tc>
      </w:tr>
    </w:tbl>
    <w:bookmarkStart w:name="z78" w:id="2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552"/>
        <w:gridCol w:w="4215"/>
        <w:gridCol w:w="1787"/>
        <w:gridCol w:w="2674"/>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w:t>
            </w:r>
            <w:r>
              <w:rPr>
                <w:rFonts w:ascii="Times New Roman"/>
                <w:b w:val="false"/>
                <w:i w:val="false"/>
                <w:color w:val="000000"/>
                <w:sz w:val="20"/>
                <w:u w:val="single"/>
              </w:rPr>
              <w:t>krggorsobes@mail.ru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30-01-69</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w:t>
            </w:r>
            <w:r>
              <w:rPr>
                <w:rFonts w:ascii="Times New Roman"/>
                <w:b w:val="false"/>
                <w:i w:val="false"/>
                <w:color w:val="000000"/>
                <w:sz w:val="20"/>
                <w:u w:val="single"/>
              </w:rPr>
              <w:t>sobes_balkhash@</w:t>
            </w:r>
            <w:r>
              <w:br/>
            </w:r>
            <w:r>
              <w:rPr>
                <w:rFonts w:ascii="Times New Roman"/>
                <w:b w:val="false"/>
                <w:i w:val="false"/>
                <w:color w:val="000000"/>
                <w:sz w:val="20"/>
              </w:rPr>
              <w:t>
</w:t>
            </w:r>
            <w:r>
              <w:rPr>
                <w:rFonts w:ascii="Times New Roman"/>
                <w:b w:val="false"/>
                <w:i w:val="false"/>
                <w:color w:val="000000"/>
                <w:sz w:val="20"/>
                <w:u w:val="single"/>
              </w:rPr>
              <w:t>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Каражал</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w:t>
            </w:r>
            <w:r>
              <w:rPr>
                <w:rFonts w:ascii="Times New Roman"/>
                <w:b w:val="false"/>
                <w:i w:val="false"/>
                <w:color w:val="000000"/>
                <w:sz w:val="20"/>
                <w:u w:val="single"/>
              </w:rPr>
              <w:t>sobes-karajal@</w:t>
            </w:r>
            <w:r>
              <w:br/>
            </w:r>
            <w:r>
              <w:rPr>
                <w:rFonts w:ascii="Times New Roman"/>
                <w:b w:val="false"/>
                <w:i w:val="false"/>
                <w:color w:val="000000"/>
                <w:sz w:val="20"/>
              </w:rPr>
              <w:t>
</w:t>
            </w:r>
            <w:r>
              <w:rPr>
                <w:rFonts w:ascii="Times New Roman"/>
                <w:b w:val="false"/>
                <w:i w:val="false"/>
                <w:color w:val="000000"/>
                <w:sz w:val="20"/>
                <w:u w:val="single"/>
              </w:rPr>
              <w:t>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w:t>
            </w:r>
            <w:r>
              <w:rPr>
                <w:rFonts w:ascii="Times New Roman"/>
                <w:b w:val="false"/>
                <w:i w:val="false"/>
                <w:color w:val="000000"/>
                <w:sz w:val="20"/>
                <w:u w:val="single"/>
              </w:rPr>
              <w:t>prio1@mail.kz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Сарани</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w:t>
            </w:r>
            <w:r>
              <w:rPr>
                <w:rFonts w:ascii="Times New Roman"/>
                <w:b w:val="false"/>
                <w:i w:val="false"/>
                <w:color w:val="000000"/>
                <w:sz w:val="20"/>
                <w:u w:val="single"/>
              </w:rPr>
              <w:t>sar_ozsp@krg.gov.kz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Чаяковского,</w:t>
            </w:r>
            <w:r>
              <w:br/>
            </w:r>
            <w:r>
              <w:rPr>
                <w:rFonts w:ascii="Times New Roman"/>
                <w:b w:val="false"/>
                <w:i w:val="false"/>
                <w:color w:val="000000"/>
                <w:sz w:val="20"/>
              </w:rPr>
              <w:t>
22</w:t>
            </w:r>
            <w:r>
              <w:br/>
            </w:r>
            <w:r>
              <w:rPr>
                <w:rFonts w:ascii="Times New Roman"/>
                <w:b w:val="false"/>
                <w:i w:val="false"/>
                <w:color w:val="000000"/>
                <w:sz w:val="20"/>
              </w:rPr>
              <w:t>
</w:t>
            </w:r>
            <w:r>
              <w:rPr>
                <w:rFonts w:ascii="Times New Roman"/>
                <w:b w:val="false"/>
                <w:i w:val="false"/>
                <w:color w:val="000000"/>
                <w:sz w:val="20"/>
                <w:u w:val="single"/>
              </w:rPr>
              <w:t>sobes_temirtay@mail</w:t>
            </w:r>
            <w:r>
              <w:br/>
            </w:r>
            <w:r>
              <w:rPr>
                <w:rFonts w:ascii="Times New Roman"/>
                <w:b w:val="false"/>
                <w:i w:val="false"/>
                <w:color w:val="000000"/>
                <w:sz w:val="20"/>
              </w:rPr>
              <w:t>
</w:t>
            </w:r>
            <w:r>
              <w:rPr>
                <w:rFonts w:ascii="Times New Roman"/>
                <w:b w:val="false"/>
                <w:i w:val="false"/>
                <w:color w:val="000000"/>
                <w:sz w:val="20"/>
                <w:u w:val="single"/>
              </w:rPr>
              <w:t>.ru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w:t>
            </w:r>
            <w:r>
              <w:rPr>
                <w:rFonts w:ascii="Times New Roman"/>
                <w:b w:val="false"/>
                <w:i w:val="false"/>
                <w:color w:val="000000"/>
                <w:sz w:val="20"/>
                <w:u w:val="single"/>
              </w:rPr>
              <w:t>ozsp@list.ru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w:t>
            </w:r>
            <w:r>
              <w:br/>
            </w:r>
            <w:r>
              <w:rPr>
                <w:rFonts w:ascii="Times New Roman"/>
                <w:b w:val="false"/>
                <w:i w:val="false"/>
                <w:color w:val="000000"/>
                <w:sz w:val="20"/>
              </w:rPr>
              <w:t>
Сейфуллина, 39 «а»</w:t>
            </w:r>
            <w:r>
              <w:br/>
            </w:r>
            <w:r>
              <w:rPr>
                <w:rFonts w:ascii="Times New Roman"/>
                <w:b w:val="false"/>
                <w:i w:val="false"/>
                <w:color w:val="000000"/>
                <w:sz w:val="20"/>
              </w:rPr>
              <w:t>
</w:t>
            </w:r>
            <w:r>
              <w:rPr>
                <w:rFonts w:ascii="Times New Roman"/>
                <w:b w:val="false"/>
                <w:i w:val="false"/>
                <w:color w:val="000000"/>
                <w:sz w:val="20"/>
                <w:u w:val="single"/>
              </w:rPr>
              <w:t>zhez_cobes@krg.gov.</w:t>
            </w:r>
            <w:r>
              <w:br/>
            </w:r>
            <w:r>
              <w:rPr>
                <w:rFonts w:ascii="Times New Roman"/>
                <w:b w:val="false"/>
                <w:i w:val="false"/>
                <w:color w:val="000000"/>
                <w:sz w:val="20"/>
              </w:rPr>
              <w:t>
</w:t>
            </w:r>
            <w:r>
              <w:rPr>
                <w:rFonts w:ascii="Times New Roman"/>
                <w:b w:val="false"/>
                <w:i w:val="false"/>
                <w:color w:val="000000"/>
                <w:sz w:val="20"/>
                <w:u w:val="single"/>
              </w:rPr>
              <w:t>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Сатпаев</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w:t>
            </w:r>
            <w:r>
              <w:br/>
            </w:r>
            <w:r>
              <w:rPr>
                <w:rFonts w:ascii="Times New Roman"/>
                <w:b w:val="false"/>
                <w:i w:val="false"/>
                <w:color w:val="000000"/>
                <w:sz w:val="20"/>
              </w:rPr>
              <w:t>
К. Сатпаева, 111</w:t>
            </w:r>
            <w:r>
              <w:br/>
            </w:r>
            <w:r>
              <w:rPr>
                <w:rFonts w:ascii="Times New Roman"/>
                <w:b w:val="false"/>
                <w:i w:val="false"/>
                <w:color w:val="000000"/>
                <w:sz w:val="20"/>
              </w:rPr>
              <w:t>
</w:t>
            </w:r>
            <w:r>
              <w:rPr>
                <w:rFonts w:ascii="Times New Roman"/>
                <w:b w:val="false"/>
                <w:i w:val="false"/>
                <w:color w:val="000000"/>
                <w:sz w:val="20"/>
                <w:u w:val="single"/>
              </w:rPr>
              <w:t>otdelzan81@mail.ru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 Ауэзова,</w:t>
            </w:r>
            <w:r>
              <w:br/>
            </w:r>
            <w:r>
              <w:rPr>
                <w:rFonts w:ascii="Times New Roman"/>
                <w:b w:val="false"/>
                <w:i w:val="false"/>
                <w:color w:val="000000"/>
                <w:sz w:val="20"/>
              </w:rPr>
              <w:t>
30</w:t>
            </w:r>
            <w:r>
              <w:br/>
            </w:r>
            <w:r>
              <w:rPr>
                <w:rFonts w:ascii="Times New Roman"/>
                <w:b w:val="false"/>
                <w:i w:val="false"/>
                <w:color w:val="000000"/>
                <w:sz w:val="20"/>
              </w:rPr>
              <w:t>
</w:t>
            </w:r>
            <w:r>
              <w:rPr>
                <w:rFonts w:ascii="Times New Roman"/>
                <w:b w:val="false"/>
                <w:i w:val="false"/>
                <w:color w:val="000000"/>
                <w:sz w:val="20"/>
                <w:u w:val="single"/>
              </w:rPr>
              <w:t>osznabay@mail.ru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 поселок</w:t>
            </w:r>
            <w:r>
              <w:br/>
            </w:r>
            <w:r>
              <w:rPr>
                <w:rFonts w:ascii="Times New Roman"/>
                <w:b w:val="false"/>
                <w:i w:val="false"/>
                <w:color w:val="000000"/>
                <w:sz w:val="20"/>
              </w:rPr>
              <w:t>
Атасу,</w:t>
            </w:r>
            <w:r>
              <w:br/>
            </w:r>
            <w:r>
              <w:rPr>
                <w:rFonts w:ascii="Times New Roman"/>
                <w:b w:val="false"/>
                <w:i w:val="false"/>
                <w:color w:val="000000"/>
                <w:sz w:val="20"/>
              </w:rPr>
              <w:t>
проспект</w:t>
            </w:r>
            <w:r>
              <w:br/>
            </w:r>
            <w:r>
              <w:rPr>
                <w:rFonts w:ascii="Times New Roman"/>
                <w:b w:val="false"/>
                <w:i w:val="false"/>
                <w:color w:val="000000"/>
                <w:sz w:val="20"/>
              </w:rPr>
              <w:t>
Тәуелсіздік, 5</w:t>
            </w:r>
            <w:r>
              <w:br/>
            </w:r>
            <w:r>
              <w:rPr>
                <w:rFonts w:ascii="Times New Roman"/>
                <w:b w:val="false"/>
                <w:i w:val="false"/>
                <w:color w:val="000000"/>
                <w:sz w:val="20"/>
              </w:rPr>
              <w:t>
</w:t>
            </w:r>
            <w:r>
              <w:rPr>
                <w:rFonts w:ascii="Times New Roman"/>
                <w:b w:val="false"/>
                <w:i w:val="false"/>
                <w:color w:val="000000"/>
                <w:sz w:val="20"/>
                <w:u w:val="single"/>
              </w:rPr>
              <w:t>janaarka_sobes_8@</w:t>
            </w:r>
            <w:r>
              <w:br/>
            </w:r>
            <w:r>
              <w:rPr>
                <w:rFonts w:ascii="Times New Roman"/>
                <w:b w:val="false"/>
                <w:i w:val="false"/>
                <w:color w:val="000000"/>
                <w:sz w:val="20"/>
              </w:rPr>
              <w:t>
</w:t>
            </w:r>
            <w:r>
              <w:rPr>
                <w:rFonts w:ascii="Times New Roman"/>
                <w:b w:val="false"/>
                <w:i w:val="false"/>
                <w:color w:val="000000"/>
                <w:sz w:val="20"/>
                <w:u w:val="single"/>
              </w:rPr>
              <w:t>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w:t>
            </w:r>
            <w:r>
              <w:br/>
            </w:r>
            <w:r>
              <w:rPr>
                <w:rFonts w:ascii="Times New Roman"/>
                <w:b w:val="false"/>
                <w:i w:val="false"/>
                <w:color w:val="000000"/>
                <w:sz w:val="20"/>
              </w:rPr>
              <w:t>
Т. Аубакирова, 14</w:t>
            </w:r>
            <w:r>
              <w:br/>
            </w:r>
            <w:r>
              <w:rPr>
                <w:rFonts w:ascii="Times New Roman"/>
                <w:b w:val="false"/>
                <w:i w:val="false"/>
                <w:color w:val="000000"/>
                <w:sz w:val="20"/>
              </w:rPr>
              <w:t>
</w:t>
            </w:r>
            <w:r>
              <w:rPr>
                <w:rFonts w:ascii="Times New Roman"/>
                <w:b w:val="false"/>
                <w:i w:val="false"/>
                <w:color w:val="000000"/>
                <w:sz w:val="20"/>
                <w:u w:val="single"/>
              </w:rPr>
              <w:t>karkaraly_otszn@</w:t>
            </w:r>
            <w:r>
              <w:br/>
            </w:r>
            <w:r>
              <w:rPr>
                <w:rFonts w:ascii="Times New Roman"/>
                <w:b w:val="false"/>
                <w:i w:val="false"/>
                <w:color w:val="000000"/>
                <w:sz w:val="20"/>
              </w:rPr>
              <w:t>
</w:t>
            </w:r>
            <w:r>
              <w:rPr>
                <w:rFonts w:ascii="Times New Roman"/>
                <w:b w:val="false"/>
                <w:i w:val="false"/>
                <w:color w:val="000000"/>
                <w:sz w:val="20"/>
                <w:u w:val="single"/>
              </w:rPr>
              <w:t>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w:t>
            </w:r>
            <w:r>
              <w:rPr>
                <w:rFonts w:ascii="Times New Roman"/>
                <w:b w:val="false"/>
                <w:i w:val="false"/>
                <w:color w:val="000000"/>
                <w:sz w:val="20"/>
                <w:u w:val="single"/>
              </w:rPr>
              <w:t>nura_sob@mail.kz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 Осакаровка,</w:t>
            </w:r>
            <w:r>
              <w:br/>
            </w:r>
            <w:r>
              <w:rPr>
                <w:rFonts w:ascii="Times New Roman"/>
                <w:b w:val="false"/>
                <w:i w:val="false"/>
                <w:color w:val="000000"/>
                <w:sz w:val="20"/>
              </w:rPr>
              <w:t>
улица Мостовая, 8</w:t>
            </w:r>
            <w:r>
              <w:br/>
            </w:r>
            <w:r>
              <w:rPr>
                <w:rFonts w:ascii="Times New Roman"/>
                <w:b w:val="false"/>
                <w:i w:val="false"/>
                <w:color w:val="000000"/>
                <w:sz w:val="20"/>
              </w:rPr>
              <w:t>
</w:t>
            </w:r>
            <w:r>
              <w:rPr>
                <w:rFonts w:ascii="Times New Roman"/>
                <w:b w:val="false"/>
                <w:i w:val="false"/>
                <w:color w:val="000000"/>
                <w:sz w:val="20"/>
                <w:u w:val="single"/>
              </w:rPr>
              <w:t>osznosak@mail.kz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А.</w:t>
            </w:r>
            <w:r>
              <w:br/>
            </w:r>
            <w:r>
              <w:rPr>
                <w:rFonts w:ascii="Times New Roman"/>
                <w:b w:val="false"/>
                <w:i w:val="false"/>
                <w:color w:val="000000"/>
                <w:sz w:val="20"/>
              </w:rPr>
              <w:t>
Бокейхана, 7</w:t>
            </w:r>
            <w:r>
              <w:br/>
            </w:r>
            <w:r>
              <w:rPr>
                <w:rFonts w:ascii="Times New Roman"/>
                <w:b w:val="false"/>
                <w:i w:val="false"/>
                <w:color w:val="000000"/>
                <w:sz w:val="20"/>
              </w:rPr>
              <w:t>
</w:t>
            </w:r>
            <w:r>
              <w:rPr>
                <w:rFonts w:ascii="Times New Roman"/>
                <w:b w:val="false"/>
                <w:i w:val="false"/>
                <w:color w:val="000000"/>
                <w:sz w:val="20"/>
                <w:u w:val="single"/>
              </w:rPr>
              <w:t>aktrozcp@mail.ru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село Аксу-Аюлы,</w:t>
            </w:r>
            <w:r>
              <w:br/>
            </w:r>
            <w:r>
              <w:rPr>
                <w:rFonts w:ascii="Times New Roman"/>
                <w:b w:val="false"/>
                <w:i w:val="false"/>
                <w:color w:val="000000"/>
                <w:sz w:val="20"/>
              </w:rPr>
              <w:t>
улица Шортанбай</w:t>
            </w:r>
            <w:r>
              <w:br/>
            </w:r>
            <w:r>
              <w:rPr>
                <w:rFonts w:ascii="Times New Roman"/>
                <w:b w:val="false"/>
                <w:i w:val="false"/>
                <w:color w:val="000000"/>
                <w:sz w:val="20"/>
              </w:rPr>
              <w:t>
жырау, 71</w:t>
            </w:r>
            <w:r>
              <w:br/>
            </w:r>
            <w:r>
              <w:rPr>
                <w:rFonts w:ascii="Times New Roman"/>
                <w:b w:val="false"/>
                <w:i w:val="false"/>
                <w:color w:val="000000"/>
                <w:sz w:val="20"/>
              </w:rPr>
              <w:t>
</w:t>
            </w:r>
            <w:r>
              <w:rPr>
                <w:rFonts w:ascii="Times New Roman"/>
                <w:b w:val="false"/>
                <w:i w:val="false"/>
                <w:color w:val="000000"/>
                <w:sz w:val="20"/>
                <w:u w:val="single"/>
              </w:rPr>
              <w:t>shetsk_sobes@mail.</w:t>
            </w:r>
            <w:r>
              <w:br/>
            </w:r>
            <w:r>
              <w:rPr>
                <w:rFonts w:ascii="Times New Roman"/>
                <w:b w:val="false"/>
                <w:i w:val="false"/>
                <w:color w:val="000000"/>
                <w:sz w:val="20"/>
              </w:rPr>
              <w:t>
</w:t>
            </w:r>
            <w:r>
              <w:rPr>
                <w:rFonts w:ascii="Times New Roman"/>
                <w:b w:val="false"/>
                <w:i w:val="false"/>
                <w:color w:val="000000"/>
                <w:sz w:val="20"/>
                <w:u w:val="single"/>
              </w:rPr>
              <w:t>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w:t>
            </w:r>
            <w:r>
              <w:br/>
            </w:r>
            <w:r>
              <w:rPr>
                <w:rFonts w:ascii="Times New Roman"/>
                <w:b w:val="false"/>
                <w:i w:val="false"/>
                <w:color w:val="000000"/>
                <w:sz w:val="20"/>
              </w:rPr>
              <w:t>
улица Абая, 23</w:t>
            </w:r>
            <w:r>
              <w:br/>
            </w:r>
            <w:r>
              <w:rPr>
                <w:rFonts w:ascii="Times New Roman"/>
                <w:b w:val="false"/>
                <w:i w:val="false"/>
                <w:color w:val="000000"/>
                <w:sz w:val="20"/>
              </w:rPr>
              <w:t>
</w:t>
            </w:r>
            <w:r>
              <w:rPr>
                <w:rFonts w:ascii="Times New Roman"/>
                <w:b w:val="false"/>
                <w:i w:val="false"/>
                <w:color w:val="000000"/>
                <w:sz w:val="20"/>
                <w:u w:val="single"/>
              </w:rPr>
              <w:t>ulutau_sobes@mail.</w:t>
            </w:r>
            <w:r>
              <w:br/>
            </w:r>
            <w:r>
              <w:rPr>
                <w:rFonts w:ascii="Times New Roman"/>
                <w:b w:val="false"/>
                <w:i w:val="false"/>
                <w:color w:val="000000"/>
                <w:sz w:val="20"/>
              </w:rPr>
              <w:t>
</w:t>
            </w:r>
            <w:r>
              <w:rPr>
                <w:rFonts w:ascii="Times New Roman"/>
                <w:b w:val="false"/>
                <w:i w:val="false"/>
                <w:color w:val="000000"/>
                <w:sz w:val="20"/>
                <w:u w:val="single"/>
              </w:rPr>
              <w:t>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 жырау,</w:t>
            </w:r>
            <w:r>
              <w:br/>
            </w:r>
            <w:r>
              <w:rPr>
                <w:rFonts w:ascii="Times New Roman"/>
                <w:b w:val="false"/>
                <w:i w:val="false"/>
                <w:color w:val="000000"/>
                <w:sz w:val="20"/>
              </w:rPr>
              <w:t>
75</w:t>
            </w:r>
            <w:r>
              <w:br/>
            </w:r>
            <w:r>
              <w:rPr>
                <w:rFonts w:ascii="Times New Roman"/>
                <w:b w:val="false"/>
                <w:i w:val="false"/>
                <w:color w:val="000000"/>
                <w:sz w:val="20"/>
              </w:rPr>
              <w:t>
</w:t>
            </w:r>
            <w:r>
              <w:rPr>
                <w:rFonts w:ascii="Times New Roman"/>
                <w:b w:val="false"/>
                <w:i w:val="false"/>
                <w:color w:val="000000"/>
                <w:sz w:val="20"/>
                <w:u w:val="single"/>
              </w:rPr>
              <w:t>bgirau_sobes@</w:t>
            </w:r>
            <w:r>
              <w:br/>
            </w:r>
            <w:r>
              <w:rPr>
                <w:rFonts w:ascii="Times New Roman"/>
                <w:b w:val="false"/>
                <w:i w:val="false"/>
                <w:color w:val="000000"/>
                <w:sz w:val="20"/>
              </w:rPr>
              <w:t>
</w:t>
            </w:r>
            <w:r>
              <w:rPr>
                <w:rFonts w:ascii="Times New Roman"/>
                <w:b w:val="false"/>
                <w:i w:val="false"/>
                <w:color w:val="000000"/>
                <w:sz w:val="20"/>
                <w:u w:val="single"/>
              </w:rPr>
              <w:t>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79" w:id="2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221"/>
        <w:gridCol w:w="3985"/>
        <w:gridCol w:w="1862"/>
        <w:gridCol w:w="2266"/>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w:t>
            </w:r>
            <w:r>
              <w:br/>
            </w:r>
            <w:r>
              <w:rPr>
                <w:rFonts w:ascii="Times New Roman"/>
                <w:b w:val="false"/>
                <w:i w:val="false"/>
                <w:color w:val="000000"/>
                <w:sz w:val="20"/>
              </w:rPr>
              <w:t>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 село</w:t>
            </w:r>
            <w:r>
              <w:br/>
            </w:r>
            <w:r>
              <w:rPr>
                <w:rFonts w:ascii="Times New Roman"/>
                <w:b w:val="false"/>
                <w:i w:val="false"/>
                <w:color w:val="000000"/>
                <w:sz w:val="20"/>
              </w:rPr>
              <w:t>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Амангельдинского</w:t>
            </w:r>
            <w:r>
              <w:br/>
            </w:r>
            <w:r>
              <w:rPr>
                <w:rFonts w:ascii="Times New Roman"/>
                <w:b w:val="false"/>
                <w:i w:val="false"/>
                <w:color w:val="000000"/>
                <w:sz w:val="20"/>
              </w:rPr>
              <w:t>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Б.Майлина, 18</w:t>
            </w:r>
            <w:r>
              <w:br/>
            </w:r>
            <w:r>
              <w:rPr>
                <w:rFonts w:ascii="Times New Roman"/>
                <w:b w:val="false"/>
                <w:i w:val="false"/>
                <w:color w:val="000000"/>
                <w:sz w:val="20"/>
              </w:rPr>
              <w:t>
amansots@mail.ru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Аулиекольского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 село</w:t>
            </w:r>
            <w:r>
              <w:br/>
            </w:r>
            <w:r>
              <w:rPr>
                <w:rFonts w:ascii="Times New Roman"/>
                <w:b w:val="false"/>
                <w:i w:val="false"/>
                <w:color w:val="000000"/>
                <w:sz w:val="20"/>
              </w:rPr>
              <w:t>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Джангельдинского</w:t>
            </w:r>
            <w:r>
              <w:br/>
            </w:r>
            <w:r>
              <w:rPr>
                <w:rFonts w:ascii="Times New Roman"/>
                <w:b w:val="false"/>
                <w:i w:val="false"/>
                <w:color w:val="000000"/>
                <w:sz w:val="20"/>
              </w:rPr>
              <w:t>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r>
              <w:br/>
            </w:r>
            <w:r>
              <w:rPr>
                <w:rFonts w:ascii="Times New Roman"/>
                <w:b w:val="false"/>
                <w:i w:val="false"/>
                <w:color w:val="000000"/>
                <w:sz w:val="20"/>
              </w:rPr>
              <w:t>
район, поселок</w:t>
            </w:r>
            <w:r>
              <w:br/>
            </w:r>
            <w:r>
              <w:rPr>
                <w:rFonts w:ascii="Times New Roman"/>
                <w:b w:val="false"/>
                <w:i w:val="false"/>
                <w:color w:val="000000"/>
                <w:sz w:val="20"/>
              </w:rPr>
              <w:t>
Торгай,</w:t>
            </w:r>
            <w:r>
              <w:br/>
            </w:r>
            <w:r>
              <w:rPr>
                <w:rFonts w:ascii="Times New Roman"/>
                <w:b w:val="false"/>
                <w:i w:val="false"/>
                <w:color w:val="000000"/>
                <w:sz w:val="20"/>
              </w:rPr>
              <w:t>
улица Амангельды,</w:t>
            </w:r>
            <w:r>
              <w:br/>
            </w:r>
            <w:r>
              <w:rPr>
                <w:rFonts w:ascii="Times New Roman"/>
                <w:b w:val="false"/>
                <w:i w:val="false"/>
                <w:color w:val="000000"/>
                <w:sz w:val="20"/>
              </w:rPr>
              <w:t>
38</w:t>
            </w:r>
            <w:r>
              <w:br/>
            </w:r>
            <w:r>
              <w:rPr>
                <w:rFonts w:ascii="Times New Roman"/>
                <w:b w:val="false"/>
                <w:i w:val="false"/>
                <w:color w:val="000000"/>
                <w:sz w:val="20"/>
              </w:rPr>
              <w:t>
jangeldy.kostanay.</w:t>
            </w:r>
            <w:r>
              <w:br/>
            </w:r>
            <w:r>
              <w:rPr>
                <w:rFonts w:ascii="Times New Roman"/>
                <w:b w:val="false"/>
                <w:i w:val="false"/>
                <w:color w:val="000000"/>
                <w:sz w:val="20"/>
              </w:rPr>
              <w:t>
kz</w:t>
            </w:r>
            <w:r>
              <w:br/>
            </w:r>
            <w:r>
              <w:rPr>
                <w:rFonts w:ascii="Times New Roman"/>
                <w:b w:val="false"/>
                <w:i w:val="false"/>
                <w:color w:val="000000"/>
                <w:sz w:val="20"/>
              </w:rPr>
              <w:t>
djansots@mail.ru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район, город</w:t>
            </w:r>
            <w:r>
              <w:br/>
            </w:r>
            <w:r>
              <w:rPr>
                <w:rFonts w:ascii="Times New Roman"/>
                <w:b w:val="false"/>
                <w:i w:val="false"/>
                <w:color w:val="000000"/>
                <w:sz w:val="20"/>
              </w:rPr>
              <w:t>
Житикара,</w:t>
            </w:r>
            <w:r>
              <w:br/>
            </w:r>
            <w:r>
              <w:rPr>
                <w:rFonts w:ascii="Times New Roman"/>
                <w:b w:val="false"/>
                <w:i w:val="false"/>
                <w:color w:val="000000"/>
                <w:sz w:val="20"/>
              </w:rPr>
              <w:t>
улица Асанбаева, 51</w:t>
            </w:r>
            <w:r>
              <w:br/>
            </w:r>
            <w:r>
              <w:rPr>
                <w:rFonts w:ascii="Times New Roman"/>
                <w:b w:val="false"/>
                <w:i w:val="false"/>
                <w:color w:val="000000"/>
                <w:sz w:val="20"/>
              </w:rPr>
              <w:t>
jitsots@mail.ru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Камыстинского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kamysti.kostanay.kz</w:t>
            </w:r>
            <w:r>
              <w:br/>
            </w:r>
            <w:r>
              <w:rPr>
                <w:rFonts w:ascii="Times New Roman"/>
                <w:b w:val="false"/>
                <w:i w:val="false"/>
                <w:color w:val="000000"/>
                <w:sz w:val="20"/>
              </w:rPr>
              <w:t>
kamsots@mail.ru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r>
              <w:br/>
            </w:r>
            <w:r>
              <w:rPr>
                <w:rFonts w:ascii="Times New Roman"/>
                <w:b w:val="false"/>
                <w:i w:val="false"/>
                <w:color w:val="000000"/>
                <w:sz w:val="20"/>
              </w:rPr>
              <w:t>
3-29-96;</w:t>
            </w:r>
            <w:r>
              <w:br/>
            </w:r>
            <w:r>
              <w:rPr>
                <w:rFonts w:ascii="Times New Roman"/>
                <w:b w:val="false"/>
                <w:i w:val="false"/>
                <w:color w:val="000000"/>
                <w:sz w:val="20"/>
              </w:rPr>
              <w:t>
3-25-47</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А.Исакова, 68</w:t>
            </w:r>
            <w:r>
              <w:br/>
            </w:r>
            <w:r>
              <w:rPr>
                <w:rFonts w:ascii="Times New Roman"/>
                <w:b w:val="false"/>
                <w:i w:val="false"/>
                <w:color w:val="000000"/>
                <w:sz w:val="20"/>
              </w:rPr>
              <w:t>
karusots@mail.ru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Костанайского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w:t>
            </w:r>
            <w:r>
              <w:br/>
            </w:r>
            <w:r>
              <w:rPr>
                <w:rFonts w:ascii="Times New Roman"/>
                <w:b w:val="false"/>
                <w:i w:val="false"/>
                <w:color w:val="000000"/>
                <w:sz w:val="20"/>
              </w:rPr>
              <w:t>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 село</w:t>
            </w:r>
            <w:r>
              <w:br/>
            </w:r>
            <w:r>
              <w:rPr>
                <w:rFonts w:ascii="Times New Roman"/>
                <w:b w:val="false"/>
                <w:i w:val="false"/>
                <w:color w:val="000000"/>
                <w:sz w:val="20"/>
              </w:rPr>
              <w:t>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2-12-42</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Наурзумского</w:t>
            </w:r>
            <w:r>
              <w:br/>
            </w:r>
            <w:r>
              <w:rPr>
                <w:rFonts w:ascii="Times New Roman"/>
                <w:b w:val="false"/>
                <w:i w:val="false"/>
                <w:color w:val="000000"/>
                <w:sz w:val="20"/>
              </w:rPr>
              <w:t>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Абая, 14</w:t>
            </w:r>
            <w:r>
              <w:br/>
            </w:r>
            <w:r>
              <w:rPr>
                <w:rFonts w:ascii="Times New Roman"/>
                <w:b w:val="false"/>
                <w:i w:val="false"/>
                <w:color w:val="000000"/>
                <w:sz w:val="20"/>
              </w:rPr>
              <w:t>
Ozisp1016@gcvp.kz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программ</w:t>
            </w:r>
            <w:r>
              <w:br/>
            </w:r>
            <w:r>
              <w:rPr>
                <w:rFonts w:ascii="Times New Roman"/>
                <w:b w:val="false"/>
                <w:i w:val="false"/>
                <w:color w:val="000000"/>
                <w:sz w:val="20"/>
              </w:rPr>
              <w:t>
Сарыкольского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Партизанская,</w:t>
            </w:r>
            <w:r>
              <w:br/>
            </w:r>
            <w:r>
              <w:rPr>
                <w:rFonts w:ascii="Times New Roman"/>
                <w:b w:val="false"/>
                <w:i w:val="false"/>
                <w:color w:val="000000"/>
                <w:sz w:val="20"/>
              </w:rPr>
              <w:t>
35</w:t>
            </w:r>
            <w:r>
              <w:br/>
            </w:r>
            <w:r>
              <w:rPr>
                <w:rFonts w:ascii="Times New Roman"/>
                <w:b w:val="false"/>
                <w:i w:val="false"/>
                <w:color w:val="000000"/>
                <w:sz w:val="20"/>
              </w:rPr>
              <w:t>
sarykol@kostanay.kz</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xml:space="preserve">
Тарановского района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Аблайхана, 53</w:t>
            </w:r>
            <w:r>
              <w:br/>
            </w:r>
            <w:r>
              <w:rPr>
                <w:rFonts w:ascii="Times New Roman"/>
                <w:b w:val="false"/>
                <w:i w:val="false"/>
                <w:color w:val="000000"/>
                <w:sz w:val="20"/>
              </w:rPr>
              <w:t>
uzunsots@mail.ru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Федоровского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 53</w:t>
            </w:r>
            <w:r>
              <w:br/>
            </w:r>
            <w:r>
              <w:rPr>
                <w:rFonts w:ascii="Times New Roman"/>
                <w:b w:val="false"/>
                <w:i w:val="false"/>
                <w:color w:val="000000"/>
                <w:sz w:val="20"/>
              </w:rPr>
              <w:t>
fedsots@mail.ru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Аркалыкского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62</w:t>
            </w:r>
            <w:r>
              <w:br/>
            </w:r>
            <w:r>
              <w:rPr>
                <w:rFonts w:ascii="Times New Roman"/>
                <w:b w:val="false"/>
                <w:i w:val="false"/>
                <w:color w:val="000000"/>
                <w:sz w:val="20"/>
              </w:rPr>
              <w:t>
asp_ark@mail.ru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7-12-50</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Костаная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50-17-49;</w:t>
            </w:r>
            <w:r>
              <w:br/>
            </w:r>
            <w:r>
              <w:rPr>
                <w:rFonts w:ascii="Times New Roman"/>
                <w:b w:val="false"/>
                <w:i w:val="false"/>
                <w:color w:val="000000"/>
                <w:sz w:val="20"/>
              </w:rPr>
              <w:t>
50-29-99</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Лисаковска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4 микрорайон, 37</w:t>
            </w:r>
            <w:r>
              <w:br/>
            </w:r>
            <w:r>
              <w:rPr>
                <w:rFonts w:ascii="Times New Roman"/>
                <w:b w:val="false"/>
                <w:i w:val="false"/>
                <w:color w:val="000000"/>
                <w:sz w:val="20"/>
              </w:rPr>
              <w:t>
«А»</w:t>
            </w:r>
            <w:r>
              <w:br/>
            </w:r>
            <w:r>
              <w:rPr>
                <w:rFonts w:ascii="Times New Roman"/>
                <w:b w:val="false"/>
                <w:i w:val="false"/>
                <w:color w:val="000000"/>
                <w:sz w:val="20"/>
              </w:rPr>
              <w:t>
lissoc@mail.ru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3-34-00</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Рудненского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улица Пионерская,</w:t>
            </w:r>
            <w:r>
              <w:br/>
            </w:r>
            <w:r>
              <w:rPr>
                <w:rFonts w:ascii="Times New Roman"/>
                <w:b w:val="false"/>
                <w:i w:val="false"/>
                <w:color w:val="000000"/>
                <w:sz w:val="20"/>
              </w:rPr>
              <w:t>
21</w:t>
            </w:r>
            <w:r>
              <w:br/>
            </w:r>
            <w:r>
              <w:rPr>
                <w:rFonts w:ascii="Times New Roman"/>
                <w:b w:val="false"/>
                <w:i w:val="false"/>
                <w:color w:val="000000"/>
                <w:sz w:val="20"/>
              </w:rPr>
              <w:t>
rudsots@mail.ru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80" w:id="2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4553"/>
        <w:gridCol w:w="4195"/>
        <w:gridCol w:w="2020"/>
        <w:gridCol w:w="2337"/>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К.</w:t>
            </w:r>
            <w:r>
              <w:br/>
            </w:r>
            <w:r>
              <w:rPr>
                <w:rFonts w:ascii="Times New Roman"/>
                <w:b w:val="false"/>
                <w:i w:val="false"/>
                <w:color w:val="000000"/>
                <w:sz w:val="20"/>
              </w:rPr>
              <w:t>
Казантаева, 43</w:t>
            </w:r>
            <w:r>
              <w:br/>
            </w:r>
            <w:r>
              <w:rPr>
                <w:rFonts w:ascii="Times New Roman"/>
                <w:b w:val="false"/>
                <w:i w:val="false"/>
                <w:color w:val="000000"/>
                <w:sz w:val="20"/>
              </w:rPr>
              <w:t>
</w:t>
            </w:r>
            <w:r>
              <w:rPr>
                <w:rFonts w:ascii="Times New Roman"/>
                <w:b w:val="false"/>
                <w:i w:val="false"/>
                <w:color w:val="000000"/>
                <w:sz w:val="20"/>
                <w:u w:val="single"/>
              </w:rPr>
              <w:t>gor_sobes@mail.ru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27-42-79</w:t>
            </w:r>
            <w:r>
              <w:br/>
            </w:r>
            <w:r>
              <w:rPr>
                <w:rFonts w:ascii="Times New Roman"/>
                <w:b w:val="false"/>
                <w:i w:val="false"/>
                <w:color w:val="000000"/>
                <w:sz w:val="20"/>
              </w:rPr>
              <w:t>
27-02-59</w:t>
            </w:r>
            <w:r>
              <w:br/>
            </w:r>
            <w:r>
              <w:rPr>
                <w:rFonts w:ascii="Times New Roman"/>
                <w:b w:val="false"/>
                <w:i w:val="false"/>
                <w:color w:val="000000"/>
                <w:sz w:val="20"/>
              </w:rPr>
              <w:t>
ф.262489</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w:t>
            </w:r>
            <w:r>
              <w:br/>
            </w:r>
            <w:r>
              <w:rPr>
                <w:rFonts w:ascii="Times New Roman"/>
                <w:b w:val="false"/>
                <w:i w:val="false"/>
                <w:color w:val="000000"/>
                <w:sz w:val="20"/>
              </w:rPr>
              <w:t>
в неделю,</w:t>
            </w:r>
            <w:r>
              <w:br/>
            </w:r>
            <w:r>
              <w:rPr>
                <w:rFonts w:ascii="Times New Roman"/>
                <w:b w:val="false"/>
                <w:i w:val="false"/>
                <w:color w:val="000000"/>
                <w:sz w:val="20"/>
              </w:rPr>
              <w:t>
за</w:t>
            </w:r>
            <w:r>
              <w:br/>
            </w:r>
            <w:r>
              <w:rPr>
                <w:rFonts w:ascii="Times New Roman"/>
                <w:b w:val="false"/>
                <w:i w:val="false"/>
                <w:color w:val="000000"/>
                <w:sz w:val="20"/>
              </w:rPr>
              <w:t>
исключе-</w:t>
            </w:r>
            <w:r>
              <w:br/>
            </w:r>
            <w:r>
              <w:rPr>
                <w:rFonts w:ascii="Times New Roman"/>
                <w:b w:val="false"/>
                <w:i w:val="false"/>
                <w:color w:val="000000"/>
                <w:sz w:val="20"/>
              </w:rPr>
              <w:t>
нием</w:t>
            </w:r>
            <w:r>
              <w:br/>
            </w:r>
            <w:r>
              <w:rPr>
                <w:rFonts w:ascii="Times New Roman"/>
                <w:b w:val="false"/>
                <w:i w:val="false"/>
                <w:color w:val="000000"/>
                <w:sz w:val="20"/>
              </w:rPr>
              <w:t>
выходных</w:t>
            </w:r>
            <w:r>
              <w:br/>
            </w:r>
            <w:r>
              <w:rPr>
                <w:rFonts w:ascii="Times New Roman"/>
                <w:b w:val="false"/>
                <w:i w:val="false"/>
                <w:color w:val="000000"/>
                <w:sz w:val="20"/>
              </w:rPr>
              <w:t>
и</w:t>
            </w:r>
            <w:r>
              <w:br/>
            </w:r>
            <w:r>
              <w:rPr>
                <w:rFonts w:ascii="Times New Roman"/>
                <w:b w:val="false"/>
                <w:i w:val="false"/>
                <w:color w:val="000000"/>
                <w:sz w:val="20"/>
              </w:rPr>
              <w:t>
празднич-</w:t>
            </w:r>
            <w:r>
              <w:br/>
            </w:r>
            <w:r>
              <w:rPr>
                <w:rFonts w:ascii="Times New Roman"/>
                <w:b w:val="false"/>
                <w:i w:val="false"/>
                <w:color w:val="000000"/>
                <w:sz w:val="20"/>
              </w:rPr>
              <w:t>
ных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15-00</w:t>
            </w:r>
            <w:r>
              <w:br/>
            </w:r>
            <w:r>
              <w:rPr>
                <w:rFonts w:ascii="Times New Roman"/>
                <w:b w:val="false"/>
                <w:i w:val="false"/>
                <w:color w:val="000000"/>
                <w:sz w:val="20"/>
              </w:rPr>
              <w:t>
часов</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w:t>
            </w:r>
            <w:r>
              <w:rPr>
                <w:rFonts w:ascii="Times New Roman"/>
                <w:b w:val="false"/>
                <w:i w:val="false"/>
                <w:color w:val="000000"/>
                <w:sz w:val="20"/>
                <w:u w:val="single"/>
              </w:rPr>
              <w:t>aral-sobes@mail.ru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r>
              <w:br/>
            </w:r>
            <w:r>
              <w:rPr>
                <w:rFonts w:ascii="Times New Roman"/>
                <w:b w:val="false"/>
                <w:i w:val="false"/>
                <w:color w:val="000000"/>
                <w:sz w:val="20"/>
              </w:rPr>
              <w:t>
ф.24593</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w:t>
            </w:r>
            <w:r>
              <w:rPr>
                <w:rFonts w:ascii="Times New Roman"/>
                <w:b w:val="false"/>
                <w:i w:val="false"/>
                <w:color w:val="000000"/>
                <w:sz w:val="20"/>
                <w:u w:val="single"/>
              </w:rPr>
              <w:t>kazali_sobes@mail.</w:t>
            </w:r>
            <w:r>
              <w:br/>
            </w:r>
            <w:r>
              <w:rPr>
                <w:rFonts w:ascii="Times New Roman"/>
                <w:b w:val="false"/>
                <w:i w:val="false"/>
                <w:color w:val="000000"/>
                <w:sz w:val="20"/>
              </w:rPr>
              <w:t>
</w:t>
            </w:r>
            <w:r>
              <w:rPr>
                <w:rFonts w:ascii="Times New Roman"/>
                <w:b w:val="false"/>
                <w:i w:val="false"/>
                <w:color w:val="000000"/>
                <w:sz w:val="20"/>
                <w:u w:val="single"/>
              </w:rPr>
              <w:t>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ф.22-2-63</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 33</w:t>
            </w:r>
            <w:r>
              <w:br/>
            </w:r>
            <w:r>
              <w:rPr>
                <w:rFonts w:ascii="Times New Roman"/>
                <w:b w:val="false"/>
                <w:i w:val="false"/>
                <w:color w:val="000000"/>
                <w:sz w:val="20"/>
              </w:rPr>
              <w:t>
</w:t>
            </w:r>
            <w:r>
              <w:rPr>
                <w:rFonts w:ascii="Times New Roman"/>
                <w:b w:val="false"/>
                <w:i w:val="false"/>
                <w:color w:val="000000"/>
                <w:sz w:val="20"/>
                <w:u w:val="single"/>
              </w:rPr>
              <w:t>karmakchi_sobes1@</w:t>
            </w:r>
            <w:r>
              <w:br/>
            </w:r>
            <w:r>
              <w:rPr>
                <w:rFonts w:ascii="Times New Roman"/>
                <w:b w:val="false"/>
                <w:i w:val="false"/>
                <w:color w:val="000000"/>
                <w:sz w:val="20"/>
              </w:rPr>
              <w:t>
</w:t>
            </w:r>
            <w:r>
              <w:rPr>
                <w:rFonts w:ascii="Times New Roman"/>
                <w:b w:val="false"/>
                <w:i w:val="false"/>
                <w:color w:val="000000"/>
                <w:sz w:val="20"/>
                <w:u w:val="single"/>
              </w:rPr>
              <w:t>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ф.2-17-74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по городу Байконыр</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улица Гагарина, 13</w:t>
            </w:r>
            <w:r>
              <w:br/>
            </w:r>
            <w:r>
              <w:rPr>
                <w:rFonts w:ascii="Times New Roman"/>
                <w:b w:val="false"/>
                <w:i w:val="false"/>
                <w:color w:val="000000"/>
                <w:sz w:val="20"/>
              </w:rPr>
              <w:t>
</w:t>
            </w:r>
            <w:r>
              <w:rPr>
                <w:rFonts w:ascii="Times New Roman"/>
                <w:b w:val="false"/>
                <w:i w:val="false"/>
                <w:color w:val="000000"/>
                <w:sz w:val="20"/>
                <w:u w:val="single"/>
              </w:rPr>
              <w:t>aral-sobes@mail.ru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ф.5-62-20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w:t>
            </w:r>
            <w:r>
              <w:rPr>
                <w:rFonts w:ascii="Times New Roman"/>
                <w:b w:val="false"/>
                <w:i w:val="false"/>
                <w:color w:val="000000"/>
                <w:sz w:val="20"/>
                <w:u w:val="single"/>
              </w:rPr>
              <w:t>raisobes@mail.ru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ф.31-6-00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 поселок</w:t>
            </w:r>
            <w:r>
              <w:br/>
            </w:r>
            <w:r>
              <w:rPr>
                <w:rFonts w:ascii="Times New Roman"/>
                <w:b w:val="false"/>
                <w:i w:val="false"/>
                <w:color w:val="000000"/>
                <w:sz w:val="20"/>
              </w:rPr>
              <w:t>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w:t>
            </w:r>
            <w:r>
              <w:br/>
            </w:r>
            <w:r>
              <w:rPr>
                <w:rFonts w:ascii="Times New Roman"/>
                <w:b w:val="false"/>
                <w:i w:val="false"/>
                <w:color w:val="000000"/>
                <w:sz w:val="20"/>
              </w:rPr>
              <w:t>
</w:t>
            </w:r>
            <w:r>
              <w:rPr>
                <w:rFonts w:ascii="Times New Roman"/>
                <w:b w:val="false"/>
                <w:i w:val="false"/>
                <w:color w:val="000000"/>
                <w:sz w:val="20"/>
                <w:u w:val="single"/>
              </w:rPr>
              <w:t>sobes_81@mail.ru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r>
              <w:br/>
            </w:r>
            <w:r>
              <w:rPr>
                <w:rFonts w:ascii="Times New Roman"/>
                <w:b w:val="false"/>
                <w:i w:val="false"/>
                <w:color w:val="000000"/>
                <w:sz w:val="20"/>
              </w:rPr>
              <w:t>
ф.21-5-72</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xml:space="preserve">
поселок Шиели, </w:t>
            </w:r>
            <w:r>
              <w:br/>
            </w:r>
            <w:r>
              <w:rPr>
                <w:rFonts w:ascii="Times New Roman"/>
                <w:b w:val="false"/>
                <w:i w:val="false"/>
                <w:color w:val="000000"/>
                <w:sz w:val="20"/>
              </w:rPr>
              <w:t>
улица Т. Рыскулова,</w:t>
            </w:r>
            <w:r>
              <w:br/>
            </w:r>
            <w:r>
              <w:rPr>
                <w:rFonts w:ascii="Times New Roman"/>
                <w:b w:val="false"/>
                <w:i w:val="false"/>
                <w:color w:val="000000"/>
                <w:sz w:val="20"/>
              </w:rPr>
              <w:t>
40</w:t>
            </w:r>
            <w:r>
              <w:br/>
            </w:r>
            <w:r>
              <w:rPr>
                <w:rFonts w:ascii="Times New Roman"/>
                <w:b w:val="false"/>
                <w:i w:val="false"/>
                <w:color w:val="000000"/>
                <w:sz w:val="20"/>
              </w:rPr>
              <w:t>
</w:t>
            </w:r>
            <w:r>
              <w:rPr>
                <w:rFonts w:ascii="Times New Roman"/>
                <w:b w:val="false"/>
                <w:i w:val="false"/>
                <w:color w:val="000000"/>
                <w:sz w:val="20"/>
                <w:u w:val="single"/>
              </w:rPr>
              <w:t>shielisobes@mail.ru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4-43-43</w:t>
            </w:r>
            <w:r>
              <w:br/>
            </w:r>
            <w:r>
              <w:rPr>
                <w:rFonts w:ascii="Times New Roman"/>
                <w:b w:val="false"/>
                <w:i w:val="false"/>
                <w:color w:val="000000"/>
                <w:sz w:val="20"/>
              </w:rPr>
              <w:t>
ф.4-22-56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w:t>
            </w:r>
            <w:r>
              <w:br/>
            </w:r>
            <w:r>
              <w:rPr>
                <w:rFonts w:ascii="Times New Roman"/>
                <w:b w:val="false"/>
                <w:i w:val="false"/>
                <w:color w:val="000000"/>
                <w:sz w:val="20"/>
              </w:rPr>
              <w:t>
поселок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б/н</w:t>
            </w:r>
            <w:r>
              <w:br/>
            </w:r>
            <w:r>
              <w:rPr>
                <w:rFonts w:ascii="Times New Roman"/>
                <w:b w:val="false"/>
                <w:i w:val="false"/>
                <w:color w:val="000000"/>
                <w:sz w:val="20"/>
              </w:rPr>
              <w:t>
</w:t>
            </w:r>
            <w:r>
              <w:rPr>
                <w:rFonts w:ascii="Times New Roman"/>
                <w:b w:val="false"/>
                <w:i w:val="false"/>
                <w:color w:val="000000"/>
                <w:sz w:val="20"/>
                <w:u w:val="single"/>
              </w:rPr>
              <w:t>jkorgan@mail.ru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ф.2-32-70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81" w:id="2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526"/>
        <w:gridCol w:w="4188"/>
        <w:gridCol w:w="1954"/>
        <w:gridCol w:w="2418"/>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Актау</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12 микрорайон, 17</w:t>
            </w:r>
            <w:r>
              <w:br/>
            </w:r>
            <w:r>
              <w:rPr>
                <w:rFonts w:ascii="Times New Roman"/>
                <w:b w:val="false"/>
                <w:i w:val="false"/>
                <w:color w:val="000000"/>
                <w:sz w:val="20"/>
              </w:rPr>
              <w:t>
</w:t>
            </w:r>
            <w:r>
              <w:rPr>
                <w:rFonts w:ascii="Times New Roman"/>
                <w:b w:val="false"/>
                <w:i w:val="false"/>
                <w:color w:val="000000"/>
                <w:sz w:val="20"/>
                <w:u w:val="single"/>
              </w:rPr>
              <w:t>aktau_gotsp@mail.kz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43-26-70</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18-30</w:t>
            </w:r>
            <w:r>
              <w:br/>
            </w:r>
            <w:r>
              <w:rPr>
                <w:rFonts w:ascii="Times New Roman"/>
                <w:b w:val="false"/>
                <w:i w:val="false"/>
                <w:color w:val="000000"/>
                <w:sz w:val="20"/>
              </w:rPr>
              <w:t>
часов, обед</w:t>
            </w:r>
            <w:r>
              <w:br/>
            </w:r>
            <w:r>
              <w:rPr>
                <w:rFonts w:ascii="Times New Roman"/>
                <w:b w:val="false"/>
                <w:i w:val="false"/>
                <w:color w:val="000000"/>
                <w:sz w:val="20"/>
              </w:rPr>
              <w:t>
с 12-30 до</w:t>
            </w:r>
            <w:r>
              <w:br/>
            </w:r>
            <w:r>
              <w:rPr>
                <w:rFonts w:ascii="Times New Roman"/>
                <w:b w:val="false"/>
                <w:i w:val="false"/>
                <w:color w:val="000000"/>
                <w:sz w:val="20"/>
              </w:rPr>
              <w:t>
14-00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Жанаозен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3а микрорайон,</w:t>
            </w:r>
            <w:r>
              <w:br/>
            </w:r>
            <w:r>
              <w:rPr>
                <w:rFonts w:ascii="Times New Roman"/>
                <w:b w:val="false"/>
                <w:i w:val="false"/>
                <w:color w:val="000000"/>
                <w:sz w:val="20"/>
              </w:rPr>
              <w:t>
Достар ғимараты</w:t>
            </w:r>
            <w:r>
              <w:br/>
            </w:r>
            <w:r>
              <w:rPr>
                <w:rFonts w:ascii="Times New Roman"/>
                <w:b w:val="false"/>
                <w:i w:val="false"/>
                <w:color w:val="000000"/>
                <w:sz w:val="20"/>
              </w:rPr>
              <w:t>
</w:t>
            </w:r>
            <w:r>
              <w:rPr>
                <w:rFonts w:ascii="Times New Roman"/>
                <w:b w:val="false"/>
                <w:i w:val="false"/>
                <w:color w:val="000000"/>
                <w:sz w:val="20"/>
                <w:u w:val="single"/>
              </w:rPr>
              <w:t>ozen_sobes@mail.ru</w:t>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w:t>
            </w:r>
            <w:r>
              <w:br/>
            </w:r>
            <w:r>
              <w:rPr>
                <w:rFonts w:ascii="Times New Roman"/>
                <w:b w:val="false"/>
                <w:i w:val="false"/>
                <w:color w:val="000000"/>
                <w:sz w:val="20"/>
              </w:rPr>
              <w:t>
улица М. Бегенова,</w:t>
            </w:r>
            <w:r>
              <w:br/>
            </w:r>
            <w:r>
              <w:rPr>
                <w:rFonts w:ascii="Times New Roman"/>
                <w:b w:val="false"/>
                <w:i w:val="false"/>
                <w:color w:val="000000"/>
                <w:sz w:val="20"/>
              </w:rPr>
              <w:t>
26 «б»</w:t>
            </w:r>
            <w:r>
              <w:br/>
            </w:r>
            <w:r>
              <w:rPr>
                <w:rFonts w:ascii="Times New Roman"/>
                <w:b w:val="false"/>
                <w:i w:val="false"/>
                <w:color w:val="000000"/>
                <w:sz w:val="20"/>
              </w:rPr>
              <w:t>
</w:t>
            </w:r>
            <w:r>
              <w:rPr>
                <w:rFonts w:ascii="Times New Roman"/>
                <w:b w:val="false"/>
                <w:i w:val="false"/>
                <w:color w:val="000000"/>
                <w:sz w:val="20"/>
                <w:u w:val="single"/>
              </w:rPr>
              <w:t>bek.omir@mail.ru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 батыра,</w:t>
            </w:r>
            <w:r>
              <w:br/>
            </w:r>
            <w:r>
              <w:rPr>
                <w:rFonts w:ascii="Times New Roman"/>
                <w:b w:val="false"/>
                <w:i w:val="false"/>
                <w:color w:val="000000"/>
                <w:sz w:val="20"/>
              </w:rPr>
              <w:t>
4</w:t>
            </w:r>
            <w:r>
              <w:br/>
            </w:r>
            <w:r>
              <w:rPr>
                <w:rFonts w:ascii="Times New Roman"/>
                <w:b w:val="false"/>
                <w:i w:val="false"/>
                <w:color w:val="000000"/>
                <w:sz w:val="20"/>
              </w:rPr>
              <w:t>
</w:t>
            </w:r>
            <w:r>
              <w:rPr>
                <w:rFonts w:ascii="Times New Roman"/>
                <w:b w:val="false"/>
                <w:i w:val="false"/>
                <w:color w:val="000000"/>
                <w:sz w:val="20"/>
                <w:u w:val="single"/>
              </w:rPr>
              <w:t>karakia_enbek@mail.</w:t>
            </w:r>
            <w:r>
              <w:br/>
            </w:r>
            <w:r>
              <w:rPr>
                <w:rFonts w:ascii="Times New Roman"/>
                <w:b w:val="false"/>
                <w:i w:val="false"/>
                <w:color w:val="000000"/>
                <w:sz w:val="20"/>
              </w:rPr>
              <w:t>
</w:t>
            </w:r>
            <w:r>
              <w:rPr>
                <w:rFonts w:ascii="Times New Roman"/>
                <w:b w:val="false"/>
                <w:i w:val="false"/>
                <w:color w:val="000000"/>
                <w:sz w:val="20"/>
                <w:u w:val="single"/>
              </w:rPr>
              <w:t>kz</w:t>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w:t>
            </w:r>
            <w:r>
              <w:br/>
            </w:r>
            <w:r>
              <w:rPr>
                <w:rFonts w:ascii="Times New Roman"/>
                <w:b w:val="false"/>
                <w:i w:val="false"/>
                <w:color w:val="000000"/>
                <w:sz w:val="20"/>
              </w:rPr>
              <w:t>
село Шетпе,</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w:t>
            </w:r>
            <w:r>
              <w:rPr>
                <w:rFonts w:ascii="Times New Roman"/>
                <w:b w:val="false"/>
                <w:i w:val="false"/>
                <w:color w:val="000000"/>
                <w:sz w:val="20"/>
                <w:u w:val="single"/>
              </w:rPr>
              <w:t>enbek_shetpe.78@</w:t>
            </w:r>
            <w:r>
              <w:br/>
            </w:r>
            <w:r>
              <w:rPr>
                <w:rFonts w:ascii="Times New Roman"/>
                <w:b w:val="false"/>
                <w:i w:val="false"/>
                <w:color w:val="000000"/>
                <w:sz w:val="20"/>
              </w:rPr>
              <w:t>
</w:t>
            </w:r>
            <w:r>
              <w:rPr>
                <w:rFonts w:ascii="Times New Roman"/>
                <w:b w:val="false"/>
                <w:i w:val="false"/>
                <w:color w:val="000000"/>
                <w:sz w:val="20"/>
                <w:u w:val="single"/>
              </w:rPr>
              <w:t>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село Мангистау</w:t>
            </w:r>
            <w:r>
              <w:br/>
            </w:r>
            <w:r>
              <w:rPr>
                <w:rFonts w:ascii="Times New Roman"/>
                <w:b w:val="false"/>
                <w:i w:val="false"/>
                <w:color w:val="000000"/>
                <w:sz w:val="20"/>
              </w:rPr>
              <w:t>
</w:t>
            </w:r>
            <w:r>
              <w:rPr>
                <w:rFonts w:ascii="Times New Roman"/>
                <w:b w:val="false"/>
                <w:i w:val="false"/>
                <w:color w:val="000000"/>
                <w:sz w:val="20"/>
                <w:u w:val="single"/>
              </w:rPr>
              <w:t>munail_aktau@mail.</w:t>
            </w:r>
            <w:r>
              <w:br/>
            </w:r>
            <w:r>
              <w:rPr>
                <w:rFonts w:ascii="Times New Roman"/>
                <w:b w:val="false"/>
                <w:i w:val="false"/>
                <w:color w:val="000000"/>
                <w:sz w:val="20"/>
              </w:rPr>
              <w:t>
</w:t>
            </w:r>
            <w:r>
              <w:rPr>
                <w:rFonts w:ascii="Times New Roman"/>
                <w:b w:val="false"/>
                <w:i w:val="false"/>
                <w:color w:val="000000"/>
                <w:sz w:val="20"/>
                <w:u w:val="single"/>
              </w:rPr>
              <w:t>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w:t>
            </w:r>
            <w:r>
              <w:br/>
            </w:r>
            <w:r>
              <w:rPr>
                <w:rFonts w:ascii="Times New Roman"/>
                <w:b w:val="false"/>
                <w:i w:val="false"/>
                <w:color w:val="000000"/>
                <w:sz w:val="20"/>
              </w:rPr>
              <w:t>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 город</w:t>
            </w:r>
            <w:r>
              <w:br/>
            </w:r>
            <w:r>
              <w:rPr>
                <w:rFonts w:ascii="Times New Roman"/>
                <w:b w:val="false"/>
                <w:i w:val="false"/>
                <w:color w:val="000000"/>
                <w:sz w:val="20"/>
              </w:rPr>
              <w:t>
Форт-Шевченко,</w:t>
            </w:r>
            <w:r>
              <w:br/>
            </w:r>
            <w:r>
              <w:rPr>
                <w:rFonts w:ascii="Times New Roman"/>
                <w:b w:val="false"/>
                <w:i w:val="false"/>
                <w:color w:val="000000"/>
                <w:sz w:val="20"/>
              </w:rPr>
              <w:t>
Жастар орталығы,</w:t>
            </w:r>
            <w:r>
              <w:br/>
            </w:r>
            <w:r>
              <w:rPr>
                <w:rFonts w:ascii="Times New Roman"/>
                <w:b w:val="false"/>
                <w:i w:val="false"/>
                <w:color w:val="000000"/>
                <w:sz w:val="20"/>
              </w:rPr>
              <w:t>
Маяулы көшесі</w:t>
            </w:r>
            <w:r>
              <w:br/>
            </w:r>
            <w:r>
              <w:rPr>
                <w:rFonts w:ascii="Times New Roman"/>
                <w:b w:val="false"/>
                <w:i w:val="false"/>
                <w:color w:val="000000"/>
                <w:sz w:val="20"/>
              </w:rPr>
              <w:t>
</w:t>
            </w:r>
            <w:r>
              <w:rPr>
                <w:rFonts w:ascii="Times New Roman"/>
                <w:b w:val="false"/>
                <w:i w:val="false"/>
                <w:color w:val="000000"/>
                <w:sz w:val="20"/>
                <w:u w:val="single"/>
              </w:rPr>
              <w:t>fortsobes@mail.ru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82" w:id="2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4554"/>
        <w:gridCol w:w="4195"/>
        <w:gridCol w:w="1935"/>
        <w:gridCol w:w="2401"/>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Павлодара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w:t>
            </w:r>
            <w:r>
              <w:rPr>
                <w:rFonts w:ascii="Times New Roman"/>
                <w:b w:val="false"/>
                <w:i w:val="false"/>
                <w:color w:val="000000"/>
                <w:sz w:val="20"/>
                <w:u w:val="single"/>
              </w:rPr>
              <w:t>uprzanpv@mail.ru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32-00-96</w:t>
            </w:r>
            <w:r>
              <w:br/>
            </w:r>
            <w:r>
              <w:rPr>
                <w:rFonts w:ascii="Times New Roman"/>
                <w:b w:val="false"/>
                <w:i w:val="false"/>
                <w:color w:val="000000"/>
                <w:sz w:val="20"/>
              </w:rPr>
              <w:t>
32-85-34</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Экибастуза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Ленина, 36</w:t>
            </w:r>
            <w:r>
              <w:br/>
            </w:r>
            <w:r>
              <w:rPr>
                <w:rFonts w:ascii="Times New Roman"/>
                <w:b w:val="false"/>
                <w:i w:val="false"/>
                <w:color w:val="000000"/>
                <w:sz w:val="20"/>
              </w:rPr>
              <w:t>
«б»</w:t>
            </w:r>
            <w:r>
              <w:br/>
            </w:r>
            <w:r>
              <w:rPr>
                <w:rFonts w:ascii="Times New Roman"/>
                <w:b w:val="false"/>
                <w:i w:val="false"/>
                <w:color w:val="000000"/>
                <w:sz w:val="20"/>
              </w:rPr>
              <w:t>
</w:t>
            </w:r>
            <w:r>
              <w:rPr>
                <w:rFonts w:ascii="Times New Roman"/>
                <w:b w:val="false"/>
                <w:i w:val="false"/>
                <w:color w:val="000000"/>
                <w:sz w:val="20"/>
                <w:u w:val="single"/>
              </w:rPr>
              <w:t>bota_ekb@mail.ru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4-09-31</w:t>
            </w:r>
            <w:r>
              <w:br/>
            </w:r>
            <w:r>
              <w:rPr>
                <w:rFonts w:ascii="Times New Roman"/>
                <w:b w:val="false"/>
                <w:i w:val="false"/>
                <w:color w:val="000000"/>
                <w:sz w:val="20"/>
              </w:rPr>
              <w:t>
3-62-19</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Аксу</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Советов, 10</w:t>
            </w:r>
            <w:r>
              <w:br/>
            </w:r>
            <w:r>
              <w:rPr>
                <w:rFonts w:ascii="Times New Roman"/>
                <w:b w:val="false"/>
                <w:i w:val="false"/>
                <w:color w:val="000000"/>
                <w:sz w:val="20"/>
              </w:rPr>
              <w:t>
</w:t>
            </w:r>
            <w:r>
              <w:rPr>
                <w:rFonts w:ascii="Times New Roman"/>
                <w:b w:val="false"/>
                <w:i w:val="false"/>
                <w:color w:val="000000"/>
                <w:sz w:val="20"/>
                <w:u w:val="single"/>
              </w:rPr>
              <w:t>zanak@yandex.ru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5-01-05</w:t>
            </w:r>
            <w:r>
              <w:br/>
            </w:r>
            <w:r>
              <w:rPr>
                <w:rFonts w:ascii="Times New Roman"/>
                <w:b w:val="false"/>
                <w:i w:val="false"/>
                <w:color w:val="000000"/>
                <w:sz w:val="20"/>
              </w:rPr>
              <w:t>
4-01-85</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улица Абая, 118</w:t>
            </w:r>
            <w:r>
              <w:br/>
            </w:r>
            <w:r>
              <w:rPr>
                <w:rFonts w:ascii="Times New Roman"/>
                <w:b w:val="false"/>
                <w:i w:val="false"/>
                <w:color w:val="000000"/>
                <w:sz w:val="20"/>
              </w:rPr>
              <w:t>
</w:t>
            </w:r>
            <w:r>
              <w:rPr>
                <w:rFonts w:ascii="Times New Roman"/>
                <w:b w:val="false"/>
                <w:i w:val="false"/>
                <w:color w:val="000000"/>
                <w:sz w:val="20"/>
                <w:u w:val="single"/>
              </w:rPr>
              <w:t>Aktogai_sozprog@</w:t>
            </w:r>
            <w:r>
              <w:br/>
            </w:r>
            <w:r>
              <w:rPr>
                <w:rFonts w:ascii="Times New Roman"/>
                <w:b w:val="false"/>
                <w:i w:val="false"/>
                <w:color w:val="000000"/>
                <w:sz w:val="20"/>
              </w:rPr>
              <w:t>
</w:t>
            </w:r>
            <w:r>
              <w:rPr>
                <w:rFonts w:ascii="Times New Roman"/>
                <w:b w:val="false"/>
                <w:i w:val="false"/>
                <w:color w:val="000000"/>
                <w:sz w:val="20"/>
                <w:u w:val="single"/>
              </w:rPr>
              <w:t>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2-11-73</w:t>
            </w:r>
            <w:r>
              <w:br/>
            </w:r>
            <w:r>
              <w:rPr>
                <w:rFonts w:ascii="Times New Roman"/>
                <w:b w:val="false"/>
                <w:i w:val="false"/>
                <w:color w:val="000000"/>
                <w:sz w:val="20"/>
              </w:rPr>
              <w:t>
2-12-84</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Баянаульского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r>
              <w:br/>
            </w:r>
            <w:r>
              <w:rPr>
                <w:rFonts w:ascii="Times New Roman"/>
                <w:b w:val="false"/>
                <w:i w:val="false"/>
                <w:color w:val="000000"/>
                <w:sz w:val="20"/>
              </w:rPr>
              <w:t>
село Баянаул,</w:t>
            </w:r>
            <w:r>
              <w:br/>
            </w:r>
            <w:r>
              <w:rPr>
                <w:rFonts w:ascii="Times New Roman"/>
                <w:b w:val="false"/>
                <w:i w:val="false"/>
                <w:color w:val="000000"/>
                <w:sz w:val="20"/>
              </w:rPr>
              <w:t>
улица Сатпаева, 56</w:t>
            </w:r>
            <w:r>
              <w:br/>
            </w:r>
            <w:r>
              <w:rPr>
                <w:rFonts w:ascii="Times New Roman"/>
                <w:b w:val="false"/>
                <w:i w:val="false"/>
                <w:color w:val="000000"/>
                <w:sz w:val="20"/>
              </w:rPr>
              <w:t>
</w:t>
            </w:r>
            <w:r>
              <w:rPr>
                <w:rFonts w:ascii="Times New Roman"/>
                <w:b w:val="false"/>
                <w:i w:val="false"/>
                <w:color w:val="000000"/>
                <w:sz w:val="20"/>
                <w:u w:val="single"/>
              </w:rPr>
              <w:t>pavlzan@yandex.ru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9-14-81</w:t>
            </w:r>
            <w:r>
              <w:br/>
            </w:r>
            <w:r>
              <w:rPr>
                <w:rFonts w:ascii="Times New Roman"/>
                <w:b w:val="false"/>
                <w:i w:val="false"/>
                <w:color w:val="000000"/>
                <w:sz w:val="20"/>
              </w:rPr>
              <w:t>
9-15-31</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Железинского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xml:space="preserve">
улица Квиткова, 7 </w:t>
            </w:r>
            <w:r>
              <w:rPr>
                <w:rFonts w:ascii="Times New Roman"/>
                <w:b w:val="false"/>
                <w:i w:val="false"/>
                <w:color w:val="000000"/>
                <w:sz w:val="20"/>
                <w:u w:val="single"/>
              </w:rPr>
              <w:t>Gelez_oszn@mail.ru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2-21-46</w:t>
            </w:r>
            <w:r>
              <w:br/>
            </w:r>
            <w:r>
              <w:rPr>
                <w:rFonts w:ascii="Times New Roman"/>
                <w:b w:val="false"/>
                <w:i w:val="false"/>
                <w:color w:val="000000"/>
                <w:sz w:val="20"/>
              </w:rPr>
              <w:t>
2-14-83</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Иртышского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село Иртышск,</w:t>
            </w:r>
            <w:r>
              <w:br/>
            </w:r>
            <w:r>
              <w:rPr>
                <w:rFonts w:ascii="Times New Roman"/>
                <w:b w:val="false"/>
                <w:i w:val="false"/>
                <w:color w:val="000000"/>
                <w:sz w:val="20"/>
              </w:rPr>
              <w:t>
улица Богембая, 97</w:t>
            </w:r>
            <w:r>
              <w:br/>
            </w:r>
            <w:r>
              <w:rPr>
                <w:rFonts w:ascii="Times New Roman"/>
                <w:b w:val="false"/>
                <w:i w:val="false"/>
                <w:color w:val="000000"/>
                <w:sz w:val="20"/>
              </w:rPr>
              <w:t>
</w:t>
            </w:r>
            <w:r>
              <w:rPr>
                <w:rFonts w:ascii="Times New Roman"/>
                <w:b w:val="false"/>
                <w:i w:val="false"/>
                <w:color w:val="000000"/>
                <w:sz w:val="20"/>
                <w:u w:val="single"/>
              </w:rPr>
              <w:t>Soc-irtyshsk@</w:t>
            </w:r>
            <w:r>
              <w:br/>
            </w:r>
            <w:r>
              <w:rPr>
                <w:rFonts w:ascii="Times New Roman"/>
                <w:b w:val="false"/>
                <w:i w:val="false"/>
                <w:color w:val="000000"/>
                <w:sz w:val="20"/>
              </w:rPr>
              <w:t>
</w:t>
            </w:r>
            <w:r>
              <w:rPr>
                <w:rFonts w:ascii="Times New Roman"/>
                <w:b w:val="false"/>
                <w:i w:val="false"/>
                <w:color w:val="000000"/>
                <w:sz w:val="20"/>
                <w:u w:val="single"/>
              </w:rPr>
              <w:t>yandex.ru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2-14-74</w:t>
            </w:r>
            <w:r>
              <w:br/>
            </w:r>
            <w:r>
              <w:rPr>
                <w:rFonts w:ascii="Times New Roman"/>
                <w:b w:val="false"/>
                <w:i w:val="false"/>
                <w:color w:val="000000"/>
                <w:sz w:val="20"/>
              </w:rPr>
              <w:t>
2-16-37</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Качирского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село Теренколь,</w:t>
            </w:r>
            <w:r>
              <w:br/>
            </w:r>
            <w:r>
              <w:rPr>
                <w:rFonts w:ascii="Times New Roman"/>
                <w:b w:val="false"/>
                <w:i w:val="false"/>
                <w:color w:val="000000"/>
                <w:sz w:val="20"/>
              </w:rPr>
              <w:t>
улица Тургенева</w:t>
            </w:r>
            <w:r>
              <w:br/>
            </w:r>
            <w:r>
              <w:rPr>
                <w:rFonts w:ascii="Times New Roman"/>
                <w:b w:val="false"/>
                <w:i w:val="false"/>
                <w:color w:val="000000"/>
                <w:sz w:val="20"/>
              </w:rPr>
              <w:t>
</w:t>
            </w:r>
            <w:r>
              <w:rPr>
                <w:rFonts w:ascii="Times New Roman"/>
                <w:b w:val="false"/>
                <w:i w:val="false"/>
                <w:color w:val="000000"/>
                <w:sz w:val="20"/>
                <w:u w:val="single"/>
              </w:rPr>
              <w:t>kachirrouz@mail.ru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2-13-71</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Мира, 7</w:t>
            </w:r>
            <w:r>
              <w:br/>
            </w:r>
            <w:r>
              <w:rPr>
                <w:rFonts w:ascii="Times New Roman"/>
                <w:b w:val="false"/>
                <w:i w:val="false"/>
                <w:color w:val="000000"/>
                <w:sz w:val="20"/>
              </w:rPr>
              <w:t>
</w:t>
            </w:r>
            <w:r>
              <w:rPr>
                <w:rFonts w:ascii="Times New Roman"/>
                <w:b w:val="false"/>
                <w:i w:val="false"/>
                <w:color w:val="000000"/>
                <w:sz w:val="20"/>
                <w:u w:val="single"/>
              </w:rPr>
              <w:t>AKKU@yandex.ru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2-13-99</w:t>
            </w:r>
            <w:r>
              <w:br/>
            </w:r>
            <w:r>
              <w:rPr>
                <w:rFonts w:ascii="Times New Roman"/>
                <w:b w:val="false"/>
                <w:i w:val="false"/>
                <w:color w:val="000000"/>
                <w:sz w:val="20"/>
              </w:rPr>
              <w:t>
2-12-80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xml:space="preserve">
Майского района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Валиханова,</w:t>
            </w:r>
            <w:r>
              <w:br/>
            </w:r>
            <w:r>
              <w:rPr>
                <w:rFonts w:ascii="Times New Roman"/>
                <w:b w:val="false"/>
                <w:i w:val="false"/>
                <w:color w:val="000000"/>
                <w:sz w:val="20"/>
              </w:rPr>
              <w:t>
34</w:t>
            </w:r>
            <w:r>
              <w:br/>
            </w:r>
            <w:r>
              <w:rPr>
                <w:rFonts w:ascii="Times New Roman"/>
                <w:b w:val="false"/>
                <w:i w:val="false"/>
                <w:color w:val="000000"/>
                <w:sz w:val="20"/>
              </w:rPr>
              <w:t>
</w:t>
            </w:r>
            <w:r>
              <w:rPr>
                <w:rFonts w:ascii="Times New Roman"/>
                <w:b w:val="false"/>
                <w:i w:val="false"/>
                <w:color w:val="000000"/>
                <w:sz w:val="20"/>
                <w:u w:val="single"/>
              </w:rPr>
              <w:t>Center5556@rambler.</w:t>
            </w:r>
            <w:r>
              <w:br/>
            </w:r>
            <w:r>
              <w:rPr>
                <w:rFonts w:ascii="Times New Roman"/>
                <w:b w:val="false"/>
                <w:i w:val="false"/>
                <w:color w:val="000000"/>
                <w:sz w:val="20"/>
              </w:rPr>
              <w:t>
</w:t>
            </w:r>
            <w:r>
              <w:rPr>
                <w:rFonts w:ascii="Times New Roman"/>
                <w:b w:val="false"/>
                <w:i w:val="false"/>
                <w:color w:val="000000"/>
                <w:sz w:val="20"/>
                <w:u w:val="single"/>
              </w:rPr>
              <w:t>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r>
              <w:br/>
            </w:r>
            <w:r>
              <w:rPr>
                <w:rFonts w:ascii="Times New Roman"/>
                <w:b w:val="false"/>
                <w:i w:val="false"/>
                <w:color w:val="000000"/>
                <w:sz w:val="20"/>
              </w:rPr>
              <w:t>
9-12-50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улица Крупской,</w:t>
            </w:r>
            <w:r>
              <w:br/>
            </w:r>
            <w:r>
              <w:rPr>
                <w:rFonts w:ascii="Times New Roman"/>
                <w:b w:val="false"/>
                <w:i w:val="false"/>
                <w:color w:val="000000"/>
                <w:sz w:val="20"/>
              </w:rPr>
              <w:t>
76/1</w:t>
            </w:r>
            <w:r>
              <w:br/>
            </w:r>
            <w:r>
              <w:rPr>
                <w:rFonts w:ascii="Times New Roman"/>
                <w:b w:val="false"/>
                <w:i w:val="false"/>
                <w:color w:val="000000"/>
                <w:sz w:val="20"/>
              </w:rPr>
              <w:t>
</w:t>
            </w:r>
            <w:r>
              <w:rPr>
                <w:rFonts w:ascii="Times New Roman"/>
                <w:b w:val="false"/>
                <w:i w:val="false"/>
                <w:color w:val="000000"/>
                <w:sz w:val="20"/>
                <w:u w:val="single"/>
              </w:rPr>
              <w:t>Defence6@mail.ru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55-83-03</w:t>
            </w:r>
            <w:r>
              <w:br/>
            </w:r>
            <w:r>
              <w:rPr>
                <w:rFonts w:ascii="Times New Roman"/>
                <w:b w:val="false"/>
                <w:i w:val="false"/>
                <w:color w:val="000000"/>
                <w:sz w:val="20"/>
              </w:rPr>
              <w:t>
57-08-32</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10 лет</w:t>
            </w:r>
            <w:r>
              <w:br/>
            </w:r>
            <w:r>
              <w:rPr>
                <w:rFonts w:ascii="Times New Roman"/>
                <w:b w:val="false"/>
                <w:i w:val="false"/>
                <w:color w:val="000000"/>
                <w:sz w:val="20"/>
              </w:rPr>
              <w:t>
Независимости, 27</w:t>
            </w:r>
            <w:r>
              <w:br/>
            </w:r>
            <w:r>
              <w:rPr>
                <w:rFonts w:ascii="Times New Roman"/>
                <w:b w:val="false"/>
                <w:i w:val="false"/>
                <w:color w:val="000000"/>
                <w:sz w:val="20"/>
              </w:rPr>
              <w:t>
</w:t>
            </w:r>
            <w:r>
              <w:rPr>
                <w:rFonts w:ascii="Times New Roman"/>
                <w:b w:val="false"/>
                <w:i w:val="false"/>
                <w:color w:val="000000"/>
                <w:sz w:val="20"/>
                <w:u w:val="single"/>
              </w:rPr>
              <w:t>zanyatostusp@mail.</w:t>
            </w:r>
            <w:r>
              <w:br/>
            </w:r>
            <w:r>
              <w:rPr>
                <w:rFonts w:ascii="Times New Roman"/>
                <w:b w:val="false"/>
                <w:i w:val="false"/>
                <w:color w:val="000000"/>
                <w:sz w:val="20"/>
              </w:rPr>
              <w:t>
</w:t>
            </w:r>
            <w:r>
              <w:rPr>
                <w:rFonts w:ascii="Times New Roman"/>
                <w:b w:val="false"/>
                <w:i w:val="false"/>
                <w:color w:val="000000"/>
                <w:sz w:val="20"/>
                <w:u w:val="single"/>
              </w:rPr>
              <w:t>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r>
              <w:br/>
            </w:r>
            <w:r>
              <w:rPr>
                <w:rFonts w:ascii="Times New Roman"/>
                <w:b w:val="false"/>
                <w:i w:val="false"/>
                <w:color w:val="000000"/>
                <w:sz w:val="20"/>
              </w:rPr>
              <w:t>
9-17-07</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Щербактинского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район, село</w:t>
            </w:r>
            <w:r>
              <w:br/>
            </w:r>
            <w:r>
              <w:rPr>
                <w:rFonts w:ascii="Times New Roman"/>
                <w:b w:val="false"/>
                <w:i w:val="false"/>
                <w:color w:val="000000"/>
                <w:sz w:val="20"/>
              </w:rPr>
              <w:t>
Шарбакты,</w:t>
            </w:r>
            <w:r>
              <w:br/>
            </w:r>
            <w:r>
              <w:rPr>
                <w:rFonts w:ascii="Times New Roman"/>
                <w:b w:val="false"/>
                <w:i w:val="false"/>
                <w:color w:val="000000"/>
                <w:sz w:val="20"/>
              </w:rPr>
              <w:t>
улица 1 Мая, 18</w:t>
            </w:r>
            <w:r>
              <w:br/>
            </w:r>
            <w:r>
              <w:rPr>
                <w:rFonts w:ascii="Times New Roman"/>
                <w:b w:val="false"/>
                <w:i w:val="false"/>
                <w:color w:val="000000"/>
                <w:sz w:val="20"/>
              </w:rPr>
              <w:t>
</w:t>
            </w:r>
            <w:r>
              <w:rPr>
                <w:rFonts w:ascii="Times New Roman"/>
                <w:b w:val="false"/>
                <w:i w:val="false"/>
                <w:color w:val="000000"/>
                <w:sz w:val="20"/>
                <w:u w:val="single"/>
              </w:rPr>
              <w:t>Sherb_zanet@mail.ru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83" w:id="2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547"/>
        <w:gridCol w:w="4189"/>
        <w:gridCol w:w="1954"/>
        <w:gridCol w:w="2355"/>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w:t>
            </w:r>
            <w:r>
              <w:br/>
            </w:r>
            <w:r>
              <w:rPr>
                <w:rFonts w:ascii="Times New Roman"/>
                <w:b w:val="false"/>
                <w:i w:val="false"/>
                <w:color w:val="000000"/>
                <w:sz w:val="20"/>
              </w:rPr>
              <w:t>
Уалиханова, 42</w:t>
            </w:r>
            <w:r>
              <w:br/>
            </w:r>
            <w:r>
              <w:rPr>
                <w:rFonts w:ascii="Times New Roman"/>
                <w:b w:val="false"/>
                <w:i w:val="false"/>
                <w:color w:val="000000"/>
                <w:sz w:val="20"/>
              </w:rPr>
              <w:t>
</w:t>
            </w:r>
            <w:r>
              <w:rPr>
                <w:rFonts w:ascii="Times New Roman"/>
                <w:b w:val="false"/>
                <w:i w:val="false"/>
                <w:color w:val="000000"/>
                <w:sz w:val="20"/>
                <w:u w:val="single"/>
              </w:rPr>
              <w:t>ro_ajyrta@mail.</w:t>
            </w:r>
            <w:r>
              <w:br/>
            </w:r>
            <w:r>
              <w:rPr>
                <w:rFonts w:ascii="Times New Roman"/>
                <w:b w:val="false"/>
                <w:i w:val="false"/>
                <w:color w:val="000000"/>
                <w:sz w:val="20"/>
              </w:rPr>
              <w:t>
</w:t>
            </w:r>
            <w:r>
              <w:rPr>
                <w:rFonts w:ascii="Times New Roman"/>
                <w:b w:val="false"/>
                <w:i w:val="false"/>
                <w:color w:val="000000"/>
                <w:sz w:val="20"/>
                <w:u w:val="single"/>
              </w:rPr>
              <w:t>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w:t>
            </w:r>
            <w:r>
              <w:rPr>
                <w:rFonts w:ascii="Times New Roman"/>
                <w:b w:val="false"/>
                <w:i w:val="false"/>
                <w:color w:val="000000"/>
                <w:sz w:val="20"/>
                <w:u w:val="single"/>
              </w:rPr>
              <w:t>akzhar-social@sko.</w:t>
            </w:r>
            <w:r>
              <w:br/>
            </w:r>
            <w:r>
              <w:rPr>
                <w:rFonts w:ascii="Times New Roman"/>
                <w:b w:val="false"/>
                <w:i w:val="false"/>
                <w:color w:val="000000"/>
                <w:sz w:val="20"/>
              </w:rPr>
              <w:t>
</w:t>
            </w:r>
            <w:r>
              <w:rPr>
                <w:rFonts w:ascii="Times New Roman"/>
                <w:b w:val="false"/>
                <w:i w:val="false"/>
                <w:color w:val="000000"/>
                <w:sz w:val="20"/>
                <w:u w:val="single"/>
              </w:rPr>
              <w:t>kz</w:t>
            </w:r>
            <w:r>
              <w:br/>
            </w:r>
            <w:r>
              <w:rPr>
                <w:rFonts w:ascii="Times New Roman"/>
                <w:b w:val="false"/>
                <w:i w:val="false"/>
                <w:color w:val="000000"/>
                <w:sz w:val="20"/>
              </w:rPr>
              <w:t>
</w:t>
            </w:r>
            <w:r>
              <w:rPr>
                <w:rFonts w:ascii="Times New Roman"/>
                <w:b w:val="false"/>
                <w:i w:val="false"/>
                <w:color w:val="000000"/>
                <w:sz w:val="20"/>
                <w:u w:val="single"/>
              </w:rPr>
              <w:t>ro_akgar@mail.</w:t>
            </w:r>
            <w:r>
              <w:br/>
            </w:r>
            <w:r>
              <w:rPr>
                <w:rFonts w:ascii="Times New Roman"/>
                <w:b w:val="false"/>
                <w:i w:val="false"/>
                <w:color w:val="000000"/>
                <w:sz w:val="20"/>
              </w:rPr>
              <w:t>
</w:t>
            </w:r>
            <w:r>
              <w:rPr>
                <w:rFonts w:ascii="Times New Roman"/>
                <w:b w:val="false"/>
                <w:i w:val="false"/>
                <w:color w:val="000000"/>
                <w:sz w:val="20"/>
                <w:u w:val="single"/>
              </w:rPr>
              <w:t>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9 Мая, 67</w:t>
            </w:r>
            <w:r>
              <w:br/>
            </w:r>
            <w:r>
              <w:rPr>
                <w:rFonts w:ascii="Times New Roman"/>
                <w:b w:val="false"/>
                <w:i w:val="false"/>
                <w:color w:val="000000"/>
                <w:sz w:val="20"/>
              </w:rPr>
              <w:t>
</w:t>
            </w:r>
            <w:r>
              <w:rPr>
                <w:rFonts w:ascii="Times New Roman"/>
                <w:b w:val="false"/>
                <w:i w:val="false"/>
                <w:color w:val="000000"/>
                <w:sz w:val="20"/>
                <w:u w:val="single"/>
              </w:rPr>
              <w:t>akk_soz@mail.ru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20</w:t>
            </w:r>
            <w:r>
              <w:br/>
            </w:r>
            <w:r>
              <w:rPr>
                <w:rFonts w:ascii="Times New Roman"/>
                <w:b w:val="false"/>
                <w:i w:val="false"/>
                <w:color w:val="000000"/>
                <w:sz w:val="20"/>
              </w:rPr>
              <w:t>
</w:t>
            </w:r>
            <w:r>
              <w:rPr>
                <w:rFonts w:ascii="Times New Roman"/>
                <w:b w:val="false"/>
                <w:i w:val="false"/>
                <w:color w:val="000000"/>
                <w:sz w:val="20"/>
                <w:u w:val="single"/>
              </w:rPr>
              <w:t>ro_esil@mail.</w:t>
            </w:r>
            <w:r>
              <w:br/>
            </w:r>
            <w:r>
              <w:rPr>
                <w:rFonts w:ascii="Times New Roman"/>
                <w:b w:val="false"/>
                <w:i w:val="false"/>
                <w:color w:val="000000"/>
                <w:sz w:val="20"/>
              </w:rPr>
              <w:t>
</w:t>
            </w:r>
            <w:r>
              <w:rPr>
                <w:rFonts w:ascii="Times New Roman"/>
                <w:b w:val="false"/>
                <w:i w:val="false"/>
                <w:color w:val="000000"/>
                <w:sz w:val="20"/>
                <w:u w:val="single"/>
              </w:rPr>
              <w:t>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w:t>
            </w:r>
            <w:r>
              <w:rPr>
                <w:rFonts w:ascii="Times New Roman"/>
                <w:b w:val="false"/>
                <w:i w:val="false"/>
                <w:color w:val="000000"/>
                <w:sz w:val="20"/>
                <w:u w:val="single"/>
              </w:rPr>
              <w:t>guozsp_zhambyl@</w:t>
            </w:r>
            <w:r>
              <w:br/>
            </w:r>
            <w:r>
              <w:rPr>
                <w:rFonts w:ascii="Times New Roman"/>
                <w:b w:val="false"/>
                <w:i w:val="false"/>
                <w:color w:val="000000"/>
                <w:sz w:val="20"/>
              </w:rPr>
              <w:t>
</w:t>
            </w:r>
            <w:r>
              <w:rPr>
                <w:rFonts w:ascii="Times New Roman"/>
                <w:b w:val="false"/>
                <w:i w:val="false"/>
                <w:color w:val="000000"/>
                <w:sz w:val="20"/>
                <w:u w:val="single"/>
              </w:rPr>
              <w:t>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w:t>
            </w:r>
            <w:r>
              <w:br/>
            </w:r>
            <w:r>
              <w:rPr>
                <w:rFonts w:ascii="Times New Roman"/>
                <w:b w:val="false"/>
                <w:i w:val="false"/>
                <w:color w:val="000000"/>
                <w:sz w:val="20"/>
              </w:rPr>
              <w:t>
город Булаево,</w:t>
            </w:r>
            <w:r>
              <w:br/>
            </w:r>
            <w:r>
              <w:rPr>
                <w:rFonts w:ascii="Times New Roman"/>
                <w:b w:val="false"/>
                <w:i w:val="false"/>
                <w:color w:val="000000"/>
                <w:sz w:val="20"/>
              </w:rPr>
              <w:t>
улица Киреева, 15</w:t>
            </w:r>
            <w:r>
              <w:br/>
            </w:r>
            <w:r>
              <w:rPr>
                <w:rFonts w:ascii="Times New Roman"/>
                <w:b w:val="false"/>
                <w:i w:val="false"/>
                <w:color w:val="000000"/>
                <w:sz w:val="20"/>
              </w:rPr>
              <w:t>
</w:t>
            </w:r>
            <w:r>
              <w:rPr>
                <w:rFonts w:ascii="Times New Roman"/>
                <w:b w:val="false"/>
                <w:i w:val="false"/>
                <w:color w:val="000000"/>
                <w:sz w:val="20"/>
                <w:u w:val="single"/>
              </w:rPr>
              <w:t>ro_gumab@mail.</w:t>
            </w:r>
            <w:r>
              <w:br/>
            </w:r>
            <w:r>
              <w:rPr>
                <w:rFonts w:ascii="Times New Roman"/>
                <w:b w:val="false"/>
                <w:i w:val="false"/>
                <w:color w:val="000000"/>
                <w:sz w:val="20"/>
              </w:rPr>
              <w:t>
</w:t>
            </w:r>
            <w:r>
              <w:rPr>
                <w:rFonts w:ascii="Times New Roman"/>
                <w:b w:val="false"/>
                <w:i w:val="false"/>
                <w:color w:val="000000"/>
                <w:sz w:val="20"/>
                <w:u w:val="single"/>
              </w:rPr>
              <w:t>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6</w:t>
            </w:r>
            <w:r>
              <w:br/>
            </w:r>
            <w:r>
              <w:rPr>
                <w:rFonts w:ascii="Times New Roman"/>
                <w:b w:val="false"/>
                <w:i w:val="false"/>
                <w:color w:val="000000"/>
                <w:sz w:val="20"/>
              </w:rPr>
              <w:t>
«а»</w:t>
            </w:r>
            <w:r>
              <w:br/>
            </w:r>
            <w:r>
              <w:rPr>
                <w:rFonts w:ascii="Times New Roman"/>
                <w:b w:val="false"/>
                <w:i w:val="false"/>
                <w:color w:val="000000"/>
                <w:sz w:val="20"/>
              </w:rPr>
              <w:t>
</w:t>
            </w:r>
            <w:r>
              <w:rPr>
                <w:rFonts w:ascii="Times New Roman"/>
                <w:b w:val="false"/>
                <w:i w:val="false"/>
                <w:color w:val="000000"/>
                <w:sz w:val="20"/>
                <w:u w:val="single"/>
              </w:rPr>
              <w:t>ro_kyzil@mail.</w:t>
            </w:r>
            <w:r>
              <w:br/>
            </w:r>
            <w:r>
              <w:rPr>
                <w:rFonts w:ascii="Times New Roman"/>
                <w:b w:val="false"/>
                <w:i w:val="false"/>
                <w:color w:val="000000"/>
                <w:sz w:val="20"/>
              </w:rPr>
              <w:t>
</w:t>
            </w:r>
            <w:r>
              <w:rPr>
                <w:rFonts w:ascii="Times New Roman"/>
                <w:b w:val="false"/>
                <w:i w:val="false"/>
                <w:color w:val="000000"/>
                <w:sz w:val="20"/>
                <w:u w:val="single"/>
              </w:rPr>
              <w:t>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Гуденко, 17</w:t>
            </w:r>
            <w:r>
              <w:br/>
            </w:r>
            <w:r>
              <w:rPr>
                <w:rFonts w:ascii="Times New Roman"/>
                <w:b w:val="false"/>
                <w:i w:val="false"/>
                <w:color w:val="000000"/>
                <w:sz w:val="20"/>
              </w:rPr>
              <w:t>
</w:t>
            </w:r>
            <w:r>
              <w:rPr>
                <w:rFonts w:ascii="Times New Roman"/>
                <w:b w:val="false"/>
                <w:i w:val="false"/>
                <w:color w:val="000000"/>
                <w:sz w:val="20"/>
                <w:u w:val="single"/>
              </w:rPr>
              <w:t>maml_ozsp@mail.ru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w:t>
            </w:r>
            <w:r>
              <w:rPr>
                <w:rFonts w:ascii="Times New Roman"/>
                <w:b w:val="false"/>
                <w:i w:val="false"/>
                <w:color w:val="000000"/>
                <w:sz w:val="20"/>
                <w:u w:val="single"/>
              </w:rPr>
              <w:t>ro_celin@mail.</w:t>
            </w:r>
            <w:r>
              <w:br/>
            </w:r>
            <w:r>
              <w:rPr>
                <w:rFonts w:ascii="Times New Roman"/>
                <w:b w:val="false"/>
                <w:i w:val="false"/>
                <w:color w:val="000000"/>
                <w:sz w:val="20"/>
              </w:rPr>
              <w:t>
</w:t>
            </w:r>
            <w:r>
              <w:rPr>
                <w:rFonts w:ascii="Times New Roman"/>
                <w:b w:val="false"/>
                <w:i w:val="false"/>
                <w:color w:val="000000"/>
                <w:sz w:val="20"/>
                <w:u w:val="single"/>
              </w:rPr>
              <w:t>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w:t>
            </w:r>
            <w:r>
              <w:rPr>
                <w:rFonts w:ascii="Times New Roman"/>
                <w:b w:val="false"/>
                <w:i w:val="false"/>
                <w:color w:val="000000"/>
                <w:sz w:val="20"/>
                <w:u w:val="single"/>
              </w:rPr>
              <w:t>www.ozsp-tsh.sko.kz</w:t>
            </w:r>
            <w:r>
              <w:br/>
            </w:r>
            <w:r>
              <w:rPr>
                <w:rFonts w:ascii="Times New Roman"/>
                <w:b w:val="false"/>
                <w:i w:val="false"/>
                <w:color w:val="000000"/>
                <w:sz w:val="20"/>
              </w:rPr>
              <w:t>
</w:t>
            </w:r>
            <w:r>
              <w:rPr>
                <w:rFonts w:ascii="Times New Roman"/>
                <w:b w:val="false"/>
                <w:i w:val="false"/>
                <w:color w:val="000000"/>
                <w:sz w:val="20"/>
                <w:u w:val="single"/>
              </w:rPr>
              <w:t>ro_tajnsa@mail.</w:t>
            </w:r>
            <w:r>
              <w:br/>
            </w:r>
            <w:r>
              <w:rPr>
                <w:rFonts w:ascii="Times New Roman"/>
                <w:b w:val="false"/>
                <w:i w:val="false"/>
                <w:color w:val="000000"/>
                <w:sz w:val="20"/>
              </w:rPr>
              <w:t>
</w:t>
            </w:r>
            <w:r>
              <w:rPr>
                <w:rFonts w:ascii="Times New Roman"/>
                <w:b w:val="false"/>
                <w:i w:val="false"/>
                <w:color w:val="000000"/>
                <w:sz w:val="20"/>
                <w:u w:val="single"/>
              </w:rPr>
              <w:t>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район, улица</w:t>
            </w:r>
            <w:r>
              <w:br/>
            </w:r>
            <w:r>
              <w:rPr>
                <w:rFonts w:ascii="Times New Roman"/>
                <w:b w:val="false"/>
                <w:i w:val="false"/>
                <w:color w:val="000000"/>
                <w:sz w:val="20"/>
              </w:rPr>
              <w:t>
Уалиханова, 1</w:t>
            </w:r>
            <w:r>
              <w:br/>
            </w:r>
            <w:r>
              <w:rPr>
                <w:rFonts w:ascii="Times New Roman"/>
                <w:b w:val="false"/>
                <w:i w:val="false"/>
                <w:color w:val="000000"/>
                <w:sz w:val="20"/>
              </w:rPr>
              <w:t>
</w:t>
            </w:r>
            <w:r>
              <w:rPr>
                <w:rFonts w:ascii="Times New Roman"/>
                <w:b w:val="false"/>
                <w:i w:val="false"/>
                <w:color w:val="000000"/>
                <w:sz w:val="20"/>
                <w:u w:val="single"/>
              </w:rPr>
              <w:t>ozisp1316@gcvp.kz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район, улица</w:t>
            </w:r>
            <w:r>
              <w:br/>
            </w:r>
            <w:r>
              <w:rPr>
                <w:rFonts w:ascii="Times New Roman"/>
                <w:b w:val="false"/>
                <w:i w:val="false"/>
                <w:color w:val="000000"/>
                <w:sz w:val="20"/>
              </w:rPr>
              <w:t>
Уалиханова, 82</w:t>
            </w:r>
            <w:r>
              <w:br/>
            </w:r>
            <w:r>
              <w:rPr>
                <w:rFonts w:ascii="Times New Roman"/>
                <w:b w:val="false"/>
                <w:i w:val="false"/>
                <w:color w:val="000000"/>
                <w:sz w:val="20"/>
              </w:rPr>
              <w:t>
</w:t>
            </w:r>
            <w:r>
              <w:rPr>
                <w:rFonts w:ascii="Times New Roman"/>
                <w:b w:val="false"/>
                <w:i w:val="false"/>
                <w:color w:val="000000"/>
                <w:sz w:val="20"/>
                <w:u w:val="single"/>
              </w:rPr>
              <w:t>ro_ualih@mail.</w:t>
            </w:r>
            <w:r>
              <w:br/>
            </w:r>
            <w:r>
              <w:rPr>
                <w:rFonts w:ascii="Times New Roman"/>
                <w:b w:val="false"/>
                <w:i w:val="false"/>
                <w:color w:val="000000"/>
                <w:sz w:val="20"/>
              </w:rPr>
              <w:t>
</w:t>
            </w:r>
            <w:r>
              <w:rPr>
                <w:rFonts w:ascii="Times New Roman"/>
                <w:b w:val="false"/>
                <w:i w:val="false"/>
                <w:color w:val="000000"/>
                <w:sz w:val="20"/>
                <w:u w:val="single"/>
              </w:rPr>
              <w:t>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w:t>
            </w:r>
            <w:r>
              <w:rPr>
                <w:rFonts w:ascii="Times New Roman"/>
                <w:b w:val="false"/>
                <w:i w:val="false"/>
                <w:color w:val="000000"/>
                <w:sz w:val="20"/>
                <w:u w:val="single"/>
              </w:rPr>
              <w:t>soczashita1@inbox.</w:t>
            </w:r>
            <w:r>
              <w:br/>
            </w:r>
            <w:r>
              <w:rPr>
                <w:rFonts w:ascii="Times New Roman"/>
                <w:b w:val="false"/>
                <w:i w:val="false"/>
                <w:color w:val="000000"/>
                <w:sz w:val="20"/>
              </w:rPr>
              <w:t>
</w:t>
            </w:r>
            <w:r>
              <w:rPr>
                <w:rFonts w:ascii="Times New Roman"/>
                <w:b w:val="false"/>
                <w:i w:val="false"/>
                <w:color w:val="000000"/>
                <w:sz w:val="20"/>
                <w:u w:val="single"/>
              </w:rPr>
              <w:t>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Петропавловска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Казахстанской</w:t>
            </w:r>
            <w:r>
              <w:br/>
            </w:r>
            <w:r>
              <w:rPr>
                <w:rFonts w:ascii="Times New Roman"/>
                <w:b w:val="false"/>
                <w:i w:val="false"/>
                <w:color w:val="000000"/>
                <w:sz w:val="20"/>
              </w:rPr>
              <w:t>
правды, 35</w:t>
            </w:r>
            <w:r>
              <w:br/>
            </w:r>
            <w:r>
              <w:rPr>
                <w:rFonts w:ascii="Times New Roman"/>
                <w:b w:val="false"/>
                <w:i w:val="false"/>
                <w:color w:val="000000"/>
                <w:sz w:val="20"/>
              </w:rPr>
              <w:t>
</w:t>
            </w:r>
            <w:r>
              <w:rPr>
                <w:rFonts w:ascii="Times New Roman"/>
                <w:b w:val="false"/>
                <w:i w:val="false"/>
                <w:color w:val="000000"/>
                <w:sz w:val="20"/>
                <w:u w:val="single"/>
              </w:rPr>
              <w:t>gu_pavl@mail.</w:t>
            </w:r>
            <w:r>
              <w:br/>
            </w:r>
            <w:r>
              <w:rPr>
                <w:rFonts w:ascii="Times New Roman"/>
                <w:b w:val="false"/>
                <w:i w:val="false"/>
                <w:color w:val="000000"/>
                <w:sz w:val="20"/>
              </w:rPr>
              <w:t>
</w:t>
            </w:r>
            <w:r>
              <w:rPr>
                <w:rFonts w:ascii="Times New Roman"/>
                <w:b w:val="false"/>
                <w:i w:val="false"/>
                <w:color w:val="000000"/>
                <w:sz w:val="20"/>
                <w:u w:val="single"/>
              </w:rPr>
              <w:t>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34-47-18</w:t>
            </w:r>
            <w:r>
              <w:br/>
            </w:r>
            <w:r>
              <w:rPr>
                <w:rFonts w:ascii="Times New Roman"/>
                <w:b w:val="false"/>
                <w:i w:val="false"/>
                <w:color w:val="000000"/>
                <w:sz w:val="20"/>
              </w:rPr>
              <w:t>
34-08-01</w:t>
            </w:r>
            <w:r>
              <w:br/>
            </w:r>
            <w:r>
              <w:rPr>
                <w:rFonts w:ascii="Times New Roman"/>
                <w:b w:val="false"/>
                <w:i w:val="false"/>
                <w:color w:val="000000"/>
                <w:sz w:val="20"/>
              </w:rPr>
              <w:t>
34-43-89</w:t>
            </w:r>
          </w:p>
        </w:tc>
        <w:tc>
          <w:tcPr>
            <w:tcW w:w="0" w:type="auto"/>
            <w:vMerge/>
            <w:tcBorders>
              <w:top w:val="nil"/>
              <w:left w:val="single" w:color="cfcfcf" w:sz="5"/>
              <w:bottom w:val="single" w:color="cfcfcf" w:sz="5"/>
              <w:right w:val="single" w:color="cfcfcf" w:sz="5"/>
            </w:tcBorders>
          </w:tcPr>
          <w:p/>
        </w:tc>
      </w:tr>
    </w:tbl>
    <w:bookmarkStart w:name="z84" w:id="2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594"/>
        <w:gridCol w:w="4173"/>
        <w:gridCol w:w="1956"/>
        <w:gridCol w:w="2463"/>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улица Т.</w:t>
            </w:r>
            <w:r>
              <w:br/>
            </w:r>
            <w:r>
              <w:rPr>
                <w:rFonts w:ascii="Times New Roman"/>
                <w:b w:val="false"/>
                <w:i w:val="false"/>
                <w:color w:val="000000"/>
                <w:sz w:val="20"/>
              </w:rPr>
              <w:t>
Тасболатулы, 1</w:t>
            </w:r>
            <w:r>
              <w:br/>
            </w:r>
            <w:r>
              <w:rPr>
                <w:rFonts w:ascii="Times New Roman"/>
                <w:b w:val="false"/>
                <w:i w:val="false"/>
                <w:color w:val="000000"/>
                <w:sz w:val="20"/>
              </w:rPr>
              <w:t>
</w:t>
            </w:r>
            <w:r>
              <w:rPr>
                <w:rFonts w:ascii="Times New Roman"/>
                <w:b w:val="false"/>
                <w:i w:val="false"/>
                <w:color w:val="000000"/>
                <w:sz w:val="20"/>
                <w:u w:val="single"/>
              </w:rPr>
              <w:t>gauharbaidibek@</w:t>
            </w:r>
            <w:r>
              <w:br/>
            </w:r>
            <w:r>
              <w:rPr>
                <w:rFonts w:ascii="Times New Roman"/>
                <w:b w:val="false"/>
                <w:i w:val="false"/>
                <w:color w:val="000000"/>
                <w:sz w:val="20"/>
              </w:rPr>
              <w:t>
</w:t>
            </w:r>
            <w:r>
              <w:rPr>
                <w:rFonts w:ascii="Times New Roman"/>
                <w:b w:val="false"/>
                <w:i w:val="false"/>
                <w:color w:val="000000"/>
                <w:sz w:val="20"/>
                <w:u w:val="single"/>
              </w:rPr>
              <w:t>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улица Д. Кунаева,</w:t>
            </w:r>
            <w:r>
              <w:br/>
            </w:r>
            <w:r>
              <w:rPr>
                <w:rFonts w:ascii="Times New Roman"/>
                <w:b w:val="false"/>
                <w:i w:val="false"/>
                <w:color w:val="000000"/>
                <w:sz w:val="20"/>
              </w:rPr>
              <w:t>
88</w:t>
            </w:r>
            <w:r>
              <w:br/>
            </w:r>
            <w:r>
              <w:rPr>
                <w:rFonts w:ascii="Times New Roman"/>
                <w:b w:val="false"/>
                <w:i w:val="false"/>
                <w:color w:val="000000"/>
                <w:sz w:val="20"/>
              </w:rPr>
              <w:t>
</w:t>
            </w:r>
            <w:r>
              <w:rPr>
                <w:rFonts w:ascii="Times New Roman"/>
                <w:b w:val="false"/>
                <w:i w:val="false"/>
                <w:color w:val="000000"/>
                <w:sz w:val="20"/>
                <w:u w:val="single"/>
              </w:rPr>
              <w:t>kzg_enbek@mail.ru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w:t>
            </w:r>
            <w:r>
              <w:br/>
            </w:r>
            <w:r>
              <w:rPr>
                <w:rFonts w:ascii="Times New Roman"/>
                <w:b w:val="false"/>
                <w:i w:val="false"/>
                <w:color w:val="000000"/>
                <w:sz w:val="20"/>
              </w:rPr>
              <w:t>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 Айманова,1</w:t>
            </w:r>
            <w:r>
              <w:br/>
            </w:r>
            <w:r>
              <w:rPr>
                <w:rFonts w:ascii="Times New Roman"/>
                <w:b w:val="false"/>
                <w:i w:val="false"/>
                <w:color w:val="000000"/>
                <w:sz w:val="20"/>
              </w:rPr>
              <w:t>
</w:t>
            </w:r>
            <w:r>
              <w:rPr>
                <w:rFonts w:ascii="Times New Roman"/>
                <w:b w:val="false"/>
                <w:i w:val="false"/>
                <w:color w:val="000000"/>
                <w:sz w:val="20"/>
                <w:u w:val="single"/>
              </w:rPr>
              <w:t>nurgan_1986_18@</w:t>
            </w:r>
            <w:r>
              <w:br/>
            </w:r>
            <w:r>
              <w:rPr>
                <w:rFonts w:ascii="Times New Roman"/>
                <w:b w:val="false"/>
                <w:i w:val="false"/>
                <w:color w:val="000000"/>
                <w:sz w:val="20"/>
              </w:rPr>
              <w:t>
</w:t>
            </w:r>
            <w:r>
              <w:rPr>
                <w:rFonts w:ascii="Times New Roman"/>
                <w:b w:val="false"/>
                <w:i w:val="false"/>
                <w:color w:val="000000"/>
                <w:sz w:val="20"/>
                <w:u w:val="single"/>
              </w:rPr>
              <w:t>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район, село</w:t>
            </w:r>
            <w:r>
              <w:br/>
            </w:r>
            <w:r>
              <w:rPr>
                <w:rFonts w:ascii="Times New Roman"/>
                <w:b w:val="false"/>
                <w:i w:val="false"/>
                <w:color w:val="000000"/>
                <w:sz w:val="20"/>
              </w:rPr>
              <w:t>
Темирлан, улица Т.</w:t>
            </w:r>
            <w:r>
              <w:br/>
            </w:r>
            <w:r>
              <w:rPr>
                <w:rFonts w:ascii="Times New Roman"/>
                <w:b w:val="false"/>
                <w:i w:val="false"/>
                <w:color w:val="000000"/>
                <w:sz w:val="20"/>
              </w:rPr>
              <w:t>
Аубакирова, 2</w:t>
            </w:r>
            <w:r>
              <w:br/>
            </w:r>
            <w:r>
              <w:rPr>
                <w:rFonts w:ascii="Times New Roman"/>
                <w:b w:val="false"/>
                <w:i w:val="false"/>
                <w:color w:val="000000"/>
                <w:sz w:val="20"/>
              </w:rPr>
              <w:t>
</w:t>
            </w:r>
            <w:r>
              <w:rPr>
                <w:rFonts w:ascii="Times New Roman"/>
                <w:b w:val="false"/>
                <w:i w:val="false"/>
                <w:color w:val="000000"/>
                <w:sz w:val="20"/>
                <w:u w:val="single"/>
              </w:rPr>
              <w:t>ord_tszn@mail.ru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w:t>
            </w:r>
            <w:r>
              <w:br/>
            </w:r>
            <w:r>
              <w:rPr>
                <w:rFonts w:ascii="Times New Roman"/>
                <w:b w:val="false"/>
                <w:i w:val="false"/>
                <w:color w:val="000000"/>
                <w:sz w:val="20"/>
              </w:rPr>
              <w:t>
улица О. Баймишова,</w:t>
            </w:r>
            <w:r>
              <w:br/>
            </w:r>
            <w:r>
              <w:rPr>
                <w:rFonts w:ascii="Times New Roman"/>
                <w:b w:val="false"/>
                <w:i w:val="false"/>
                <w:color w:val="000000"/>
                <w:sz w:val="20"/>
              </w:rPr>
              <w:t>
12</w:t>
            </w:r>
            <w:r>
              <w:br/>
            </w:r>
            <w:r>
              <w:rPr>
                <w:rFonts w:ascii="Times New Roman"/>
                <w:b w:val="false"/>
                <w:i w:val="false"/>
                <w:color w:val="000000"/>
                <w:sz w:val="20"/>
              </w:rPr>
              <w:t>
</w:t>
            </w:r>
            <w:r>
              <w:rPr>
                <w:rFonts w:ascii="Times New Roman"/>
                <w:b w:val="false"/>
                <w:i w:val="false"/>
                <w:color w:val="000000"/>
                <w:sz w:val="20"/>
                <w:u w:val="single"/>
              </w:rPr>
              <w:t>amantai44@mail.ru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w:t>
            </w:r>
            <w:r>
              <w:br/>
            </w:r>
            <w:r>
              <w:rPr>
                <w:rFonts w:ascii="Times New Roman"/>
                <w:b w:val="false"/>
                <w:i w:val="false"/>
                <w:color w:val="000000"/>
                <w:sz w:val="20"/>
              </w:rPr>
              <w:t>
66</w:t>
            </w:r>
            <w:r>
              <w:br/>
            </w:r>
            <w:r>
              <w:rPr>
                <w:rFonts w:ascii="Times New Roman"/>
                <w:b w:val="false"/>
                <w:i w:val="false"/>
                <w:color w:val="000000"/>
                <w:sz w:val="20"/>
              </w:rPr>
              <w:t>
</w:t>
            </w:r>
            <w:r>
              <w:rPr>
                <w:rFonts w:ascii="Times New Roman"/>
                <w:b w:val="false"/>
                <w:i w:val="false"/>
                <w:color w:val="000000"/>
                <w:sz w:val="20"/>
                <w:u w:val="single"/>
              </w:rPr>
              <w:t>gulzara66@mail.ru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xml:space="preserve">
город Сарыагаш, </w:t>
            </w:r>
            <w:r>
              <w:br/>
            </w:r>
            <w:r>
              <w:rPr>
                <w:rFonts w:ascii="Times New Roman"/>
                <w:b w:val="false"/>
                <w:i w:val="false"/>
                <w:color w:val="000000"/>
                <w:sz w:val="20"/>
              </w:rPr>
              <w:t>
улица С. Исмайлова,</w:t>
            </w:r>
            <w:r>
              <w:br/>
            </w:r>
            <w:r>
              <w:rPr>
                <w:rFonts w:ascii="Times New Roman"/>
                <w:b w:val="false"/>
                <w:i w:val="false"/>
                <w:color w:val="000000"/>
                <w:sz w:val="20"/>
              </w:rPr>
              <w:t>
б/н</w:t>
            </w:r>
            <w:r>
              <w:br/>
            </w:r>
            <w:r>
              <w:rPr>
                <w:rFonts w:ascii="Times New Roman"/>
                <w:b w:val="false"/>
                <w:i w:val="false"/>
                <w:color w:val="000000"/>
                <w:sz w:val="20"/>
              </w:rPr>
              <w:t>
</w:t>
            </w:r>
            <w:r>
              <w:rPr>
                <w:rFonts w:ascii="Times New Roman"/>
                <w:b w:val="false"/>
                <w:i w:val="false"/>
                <w:color w:val="000000"/>
                <w:sz w:val="20"/>
                <w:u w:val="single"/>
              </w:rPr>
              <w:t>saryagazhozn@mail.</w:t>
            </w:r>
            <w:r>
              <w:br/>
            </w:r>
            <w:r>
              <w:rPr>
                <w:rFonts w:ascii="Times New Roman"/>
                <w:b w:val="false"/>
                <w:i w:val="false"/>
                <w:color w:val="000000"/>
                <w:sz w:val="20"/>
              </w:rPr>
              <w:t>
</w:t>
            </w:r>
            <w:r>
              <w:rPr>
                <w:rFonts w:ascii="Times New Roman"/>
                <w:b w:val="false"/>
                <w:i w:val="false"/>
                <w:color w:val="000000"/>
                <w:sz w:val="20"/>
                <w:u w:val="single"/>
              </w:rPr>
              <w:t>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w:t>
            </w:r>
            <w:r>
              <w:br/>
            </w:r>
            <w:r>
              <w:rPr>
                <w:rFonts w:ascii="Times New Roman"/>
                <w:b w:val="false"/>
                <w:i w:val="false"/>
                <w:color w:val="000000"/>
                <w:sz w:val="20"/>
              </w:rPr>
              <w:t>
39</w:t>
            </w:r>
            <w:r>
              <w:br/>
            </w:r>
            <w:r>
              <w:rPr>
                <w:rFonts w:ascii="Times New Roman"/>
                <w:b w:val="false"/>
                <w:i w:val="false"/>
                <w:color w:val="000000"/>
                <w:sz w:val="20"/>
              </w:rPr>
              <w:t>
</w:t>
            </w:r>
            <w:r>
              <w:rPr>
                <w:rFonts w:ascii="Times New Roman"/>
                <w:b w:val="false"/>
                <w:i w:val="false"/>
                <w:color w:val="000000"/>
                <w:sz w:val="20"/>
                <w:u w:val="single"/>
              </w:rPr>
              <w:t>coz-zan@mail.ru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Толеби, 241</w:t>
            </w:r>
            <w:r>
              <w:br/>
            </w:r>
            <w:r>
              <w:rPr>
                <w:rFonts w:ascii="Times New Roman"/>
                <w:b w:val="false"/>
                <w:i w:val="false"/>
                <w:color w:val="000000"/>
                <w:sz w:val="20"/>
              </w:rPr>
              <w:t>
</w:t>
            </w:r>
            <w:r>
              <w:rPr>
                <w:rFonts w:ascii="Times New Roman"/>
                <w:b w:val="false"/>
                <w:i w:val="false"/>
                <w:color w:val="000000"/>
                <w:sz w:val="20"/>
                <w:u w:val="single"/>
              </w:rPr>
              <w:t>tol_tszn@mail.ru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район, село</w:t>
            </w:r>
            <w:r>
              <w:br/>
            </w:r>
            <w:r>
              <w:rPr>
                <w:rFonts w:ascii="Times New Roman"/>
                <w:b w:val="false"/>
                <w:i w:val="false"/>
                <w:color w:val="000000"/>
                <w:sz w:val="20"/>
              </w:rPr>
              <w:t>
Т. Рыскулова,</w:t>
            </w:r>
            <w:r>
              <w:br/>
            </w:r>
            <w:r>
              <w:rPr>
                <w:rFonts w:ascii="Times New Roman"/>
                <w:b w:val="false"/>
                <w:i w:val="false"/>
                <w:color w:val="000000"/>
                <w:sz w:val="20"/>
              </w:rPr>
              <w:t>
улица Т. Рыскулова,</w:t>
            </w:r>
            <w:r>
              <w:br/>
            </w:r>
            <w:r>
              <w:rPr>
                <w:rFonts w:ascii="Times New Roman"/>
                <w:b w:val="false"/>
                <w:i w:val="false"/>
                <w:color w:val="000000"/>
                <w:sz w:val="20"/>
              </w:rPr>
              <w:t>
318</w:t>
            </w:r>
            <w:r>
              <w:br/>
            </w:r>
            <w:r>
              <w:rPr>
                <w:rFonts w:ascii="Times New Roman"/>
                <w:b w:val="false"/>
                <w:i w:val="false"/>
                <w:color w:val="000000"/>
                <w:sz w:val="20"/>
              </w:rPr>
              <w:t>
</w:t>
            </w:r>
            <w:r>
              <w:rPr>
                <w:rFonts w:ascii="Times New Roman"/>
                <w:b w:val="false"/>
                <w:i w:val="false"/>
                <w:color w:val="000000"/>
                <w:sz w:val="20"/>
                <w:u w:val="single"/>
              </w:rPr>
              <w:t>tul_tszn@mail.ru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улица Казыбек би,</w:t>
            </w:r>
            <w:r>
              <w:br/>
            </w:r>
            <w:r>
              <w:rPr>
                <w:rFonts w:ascii="Times New Roman"/>
                <w:b w:val="false"/>
                <w:i w:val="false"/>
                <w:color w:val="000000"/>
                <w:sz w:val="20"/>
              </w:rPr>
              <w:t>
б/н</w:t>
            </w:r>
            <w:r>
              <w:br/>
            </w:r>
            <w:r>
              <w:rPr>
                <w:rFonts w:ascii="Times New Roman"/>
                <w:b w:val="false"/>
                <w:i w:val="false"/>
                <w:color w:val="000000"/>
                <w:sz w:val="20"/>
              </w:rPr>
              <w:t>
</w:t>
            </w:r>
            <w:r>
              <w:rPr>
                <w:rFonts w:ascii="Times New Roman"/>
                <w:b w:val="false"/>
                <w:i w:val="false"/>
                <w:color w:val="000000"/>
                <w:sz w:val="20"/>
                <w:u w:val="single"/>
              </w:rPr>
              <w:t>shar_tszn@mail.ru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улица М. Жумабаева,</w:t>
            </w:r>
            <w:r>
              <w:br/>
            </w:r>
            <w:r>
              <w:rPr>
                <w:rFonts w:ascii="Times New Roman"/>
                <w:b w:val="false"/>
                <w:i w:val="false"/>
                <w:color w:val="000000"/>
                <w:sz w:val="20"/>
              </w:rPr>
              <w:t>
б/н</w:t>
            </w:r>
            <w:r>
              <w:br/>
            </w:r>
            <w:r>
              <w:rPr>
                <w:rFonts w:ascii="Times New Roman"/>
                <w:b w:val="false"/>
                <w:i w:val="false"/>
                <w:color w:val="000000"/>
                <w:sz w:val="20"/>
              </w:rPr>
              <w:t>
</w:t>
            </w:r>
            <w:r>
              <w:rPr>
                <w:rFonts w:ascii="Times New Roman"/>
                <w:b w:val="false"/>
                <w:i w:val="false"/>
                <w:color w:val="000000"/>
                <w:sz w:val="20"/>
                <w:u w:val="single"/>
              </w:rPr>
              <w:t>ar_tszn@mail.ru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Толе би, 55</w:t>
            </w:r>
            <w:r>
              <w:br/>
            </w:r>
            <w:r>
              <w:rPr>
                <w:rFonts w:ascii="Times New Roman"/>
                <w:b w:val="false"/>
                <w:i w:val="false"/>
                <w:color w:val="000000"/>
                <w:sz w:val="20"/>
              </w:rPr>
              <w:t>
</w:t>
            </w:r>
            <w:r>
              <w:rPr>
                <w:rFonts w:ascii="Times New Roman"/>
                <w:b w:val="false"/>
                <w:i w:val="false"/>
                <w:color w:val="000000"/>
                <w:sz w:val="20"/>
                <w:u w:val="single"/>
              </w:rPr>
              <w:t>adik_kent@mail.ru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Мусрепова, 21</w:t>
            </w:r>
            <w:r>
              <w:br/>
            </w:r>
            <w:r>
              <w:rPr>
                <w:rFonts w:ascii="Times New Roman"/>
                <w:b w:val="false"/>
                <w:i w:val="false"/>
                <w:color w:val="000000"/>
                <w:sz w:val="20"/>
              </w:rPr>
              <w:t>
</w:t>
            </w:r>
            <w:r>
              <w:rPr>
                <w:rFonts w:ascii="Times New Roman"/>
                <w:b w:val="false"/>
                <w:i w:val="false"/>
                <w:color w:val="000000"/>
                <w:sz w:val="20"/>
                <w:u w:val="single"/>
              </w:rPr>
              <w:t>tur_szn@mail.ru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Ж.Алдиярова,</w:t>
            </w:r>
            <w:r>
              <w:br/>
            </w: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u w:val="single"/>
              </w:rPr>
              <w:t>oz_sp@mail.ru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53-41-77</w:t>
            </w:r>
            <w:r>
              <w:br/>
            </w:r>
            <w:r>
              <w:rPr>
                <w:rFonts w:ascii="Times New Roman"/>
                <w:b w:val="false"/>
                <w:i w:val="false"/>
                <w:color w:val="000000"/>
                <w:sz w:val="20"/>
              </w:rPr>
              <w:t>
53-65-78</w:t>
            </w:r>
          </w:p>
        </w:tc>
        <w:tc>
          <w:tcPr>
            <w:tcW w:w="0" w:type="auto"/>
            <w:vMerge/>
            <w:tcBorders>
              <w:top w:val="nil"/>
              <w:left w:val="single" w:color="cfcfcf" w:sz="5"/>
              <w:bottom w:val="single" w:color="cfcfcf" w:sz="5"/>
              <w:right w:val="single" w:color="cfcfcf" w:sz="5"/>
            </w:tcBorders>
          </w:tcPr>
          <w:p/>
        </w:tc>
      </w:tr>
    </w:tbl>
    <w:bookmarkStart w:name="z85" w:id="28"/>
    <w:p>
      <w:pPr>
        <w:spacing w:after="0"/>
        <w:ind w:left="0"/>
        <w:jc w:val="both"/>
      </w:pPr>
      <w:r>
        <w:rPr>
          <w:rFonts w:ascii="Times New Roman"/>
          <w:b w:val="false"/>
          <w:i w:val="false"/>
          <w:color w:val="000000"/>
          <w:sz w:val="28"/>
        </w:rPr>
        <w:t>
          </w:t>
      </w:r>
      <w:r>
        <w:rPr>
          <w:rFonts w:ascii="Times New Roman"/>
          <w:b/>
          <w:i w:val="false"/>
          <w:color w:val="000000"/>
          <w:sz w:val="28"/>
        </w:rPr>
        <w:t>Отдел занятости социальных программ города Алматы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574"/>
        <w:gridCol w:w="4215"/>
        <w:gridCol w:w="1956"/>
        <w:gridCol w:w="2379"/>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Алатауский район,</w:t>
            </w:r>
            <w:r>
              <w:br/>
            </w:r>
            <w:r>
              <w:rPr>
                <w:rFonts w:ascii="Times New Roman"/>
                <w:b w:val="false"/>
                <w:i w:val="false"/>
                <w:color w:val="000000"/>
                <w:sz w:val="20"/>
              </w:rPr>
              <w:t>
микрорайон</w:t>
            </w:r>
            <w:r>
              <w:br/>
            </w:r>
            <w:r>
              <w:rPr>
                <w:rFonts w:ascii="Times New Roman"/>
                <w:b w:val="false"/>
                <w:i w:val="false"/>
                <w:color w:val="000000"/>
                <w:sz w:val="20"/>
              </w:rPr>
              <w:t>
Шанырак-2, улица</w:t>
            </w:r>
            <w:r>
              <w:br/>
            </w:r>
            <w:r>
              <w:rPr>
                <w:rFonts w:ascii="Times New Roman"/>
                <w:b w:val="false"/>
                <w:i w:val="false"/>
                <w:color w:val="000000"/>
                <w:sz w:val="20"/>
              </w:rPr>
              <w:t>
Жанкожа батыра, 26</w:t>
            </w:r>
            <w:r>
              <w:br/>
            </w:r>
            <w:r>
              <w:rPr>
                <w:rFonts w:ascii="Times New Roman"/>
                <w:b w:val="false"/>
                <w:i w:val="false"/>
                <w:color w:val="000000"/>
                <w:sz w:val="20"/>
              </w:rPr>
              <w:t>
</w:t>
            </w:r>
            <w:r>
              <w:rPr>
                <w:rFonts w:ascii="Times New Roman"/>
                <w:b w:val="false"/>
                <w:i w:val="false"/>
                <w:color w:val="000000"/>
                <w:sz w:val="20"/>
                <w:u w:val="single"/>
              </w:rPr>
              <w:t>alatay_zan09@mail.</w:t>
            </w:r>
            <w:r>
              <w:br/>
            </w:r>
            <w:r>
              <w:rPr>
                <w:rFonts w:ascii="Times New Roman"/>
                <w:b w:val="false"/>
                <w:i w:val="false"/>
                <w:color w:val="000000"/>
                <w:sz w:val="20"/>
              </w:rPr>
              <w:t>
</w:t>
            </w:r>
            <w:r>
              <w:rPr>
                <w:rFonts w:ascii="Times New Roman"/>
                <w:b w:val="false"/>
                <w:i w:val="false"/>
                <w:color w:val="000000"/>
                <w:sz w:val="20"/>
                <w:u w:val="single"/>
              </w:rPr>
              <w:t>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953579</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Алмалинский район,</w:t>
            </w:r>
            <w:r>
              <w:br/>
            </w:r>
            <w:r>
              <w:rPr>
                <w:rFonts w:ascii="Times New Roman"/>
                <w:b w:val="false"/>
                <w:i w:val="false"/>
                <w:color w:val="000000"/>
                <w:sz w:val="20"/>
              </w:rPr>
              <w:t>
улица Шевченко, 89</w:t>
            </w:r>
            <w:r>
              <w:br/>
            </w:r>
            <w:r>
              <w:rPr>
                <w:rFonts w:ascii="Times New Roman"/>
                <w:b w:val="false"/>
                <w:i w:val="false"/>
                <w:color w:val="000000"/>
                <w:sz w:val="20"/>
              </w:rPr>
              <w:t>
</w:t>
            </w:r>
            <w:r>
              <w:rPr>
                <w:rFonts w:ascii="Times New Roman"/>
                <w:b w:val="false"/>
                <w:i w:val="false"/>
                <w:color w:val="000000"/>
                <w:sz w:val="20"/>
                <w:u w:val="single"/>
              </w:rPr>
              <w:t>alm_soc@mail.ru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Ауэзов район,</w:t>
            </w:r>
            <w:r>
              <w:br/>
            </w:r>
            <w:r>
              <w:rPr>
                <w:rFonts w:ascii="Times New Roman"/>
                <w:b w:val="false"/>
                <w:i w:val="false"/>
                <w:color w:val="000000"/>
                <w:sz w:val="20"/>
              </w:rPr>
              <w:t>
микрорайон 3, 41-а</w:t>
            </w:r>
            <w:r>
              <w:br/>
            </w:r>
            <w:r>
              <w:rPr>
                <w:rFonts w:ascii="Times New Roman"/>
                <w:b w:val="false"/>
                <w:i w:val="false"/>
                <w:color w:val="000000"/>
                <w:sz w:val="20"/>
              </w:rPr>
              <w:t>
</w:t>
            </w:r>
            <w:r>
              <w:rPr>
                <w:rFonts w:ascii="Times New Roman"/>
                <w:b w:val="false"/>
                <w:i w:val="false"/>
                <w:color w:val="000000"/>
                <w:sz w:val="20"/>
                <w:u w:val="single"/>
              </w:rPr>
              <w:t>auezzan@mail.ru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Бостандыкский</w:t>
            </w:r>
            <w:r>
              <w:br/>
            </w:r>
            <w:r>
              <w:rPr>
                <w:rFonts w:ascii="Times New Roman"/>
                <w:b w:val="false"/>
                <w:i w:val="false"/>
                <w:color w:val="000000"/>
                <w:sz w:val="20"/>
              </w:rPr>
              <w:t>
район, улица</w:t>
            </w:r>
            <w:r>
              <w:br/>
            </w:r>
            <w:r>
              <w:rPr>
                <w:rFonts w:ascii="Times New Roman"/>
                <w:b w:val="false"/>
                <w:i w:val="false"/>
                <w:color w:val="000000"/>
                <w:sz w:val="20"/>
              </w:rPr>
              <w:t>
Джандосова, 2</w:t>
            </w:r>
            <w:r>
              <w:br/>
            </w:r>
            <w:r>
              <w:rPr>
                <w:rFonts w:ascii="Times New Roman"/>
                <w:b w:val="false"/>
                <w:i w:val="false"/>
                <w:color w:val="000000"/>
                <w:sz w:val="20"/>
              </w:rPr>
              <w:t>
</w:t>
            </w:r>
            <w:r>
              <w:rPr>
                <w:rFonts w:ascii="Times New Roman"/>
                <w:b w:val="false"/>
                <w:i w:val="false"/>
                <w:color w:val="000000"/>
                <w:sz w:val="20"/>
                <w:u w:val="single"/>
              </w:rPr>
              <w:t>bostan_zan@mail.ru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Жетысуский район,</w:t>
            </w:r>
            <w:r>
              <w:br/>
            </w:r>
            <w:r>
              <w:rPr>
                <w:rFonts w:ascii="Times New Roman"/>
                <w:b w:val="false"/>
                <w:i w:val="false"/>
                <w:color w:val="000000"/>
                <w:sz w:val="20"/>
              </w:rPr>
              <w:t>
улица Макатаева,</w:t>
            </w:r>
            <w:r>
              <w:br/>
            </w:r>
            <w:r>
              <w:rPr>
                <w:rFonts w:ascii="Times New Roman"/>
                <w:b w:val="false"/>
                <w:i w:val="false"/>
                <w:color w:val="000000"/>
                <w:sz w:val="20"/>
              </w:rPr>
              <w:t>
142</w:t>
            </w:r>
            <w:r>
              <w:br/>
            </w:r>
            <w:r>
              <w:rPr>
                <w:rFonts w:ascii="Times New Roman"/>
                <w:b w:val="false"/>
                <w:i w:val="false"/>
                <w:color w:val="000000"/>
                <w:sz w:val="20"/>
              </w:rPr>
              <w:t>
</w:t>
            </w:r>
            <w:r>
              <w:rPr>
                <w:rFonts w:ascii="Times New Roman"/>
                <w:b w:val="false"/>
                <w:i w:val="false"/>
                <w:color w:val="000000"/>
                <w:sz w:val="20"/>
                <w:u w:val="single"/>
              </w:rPr>
              <w:t>jetzan@mail.ru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Медеуский район,</w:t>
            </w:r>
            <w:r>
              <w:br/>
            </w:r>
            <w:r>
              <w:rPr>
                <w:rFonts w:ascii="Times New Roman"/>
                <w:b w:val="false"/>
                <w:i w:val="false"/>
                <w:color w:val="000000"/>
                <w:sz w:val="20"/>
              </w:rPr>
              <w:t>
улица Толе би, 12</w:t>
            </w:r>
            <w:r>
              <w:br/>
            </w:r>
            <w:r>
              <w:rPr>
                <w:rFonts w:ascii="Times New Roman"/>
                <w:b w:val="false"/>
                <w:i w:val="false"/>
                <w:color w:val="000000"/>
                <w:sz w:val="20"/>
              </w:rPr>
              <w:t>
</w:t>
            </w:r>
            <w:r>
              <w:rPr>
                <w:rFonts w:ascii="Times New Roman"/>
                <w:b w:val="false"/>
                <w:i w:val="false"/>
                <w:color w:val="000000"/>
                <w:sz w:val="20"/>
                <w:u w:val="single"/>
              </w:rPr>
              <w:t>medeu_zan@mail.ru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Турксибский район,</w:t>
            </w:r>
            <w:r>
              <w:br/>
            </w:r>
            <w:r>
              <w:rPr>
                <w:rFonts w:ascii="Times New Roman"/>
                <w:b w:val="false"/>
                <w:i w:val="false"/>
                <w:color w:val="000000"/>
                <w:sz w:val="20"/>
              </w:rPr>
              <w:t>
улица Рихарда</w:t>
            </w:r>
            <w:r>
              <w:br/>
            </w:r>
            <w:r>
              <w:rPr>
                <w:rFonts w:ascii="Times New Roman"/>
                <w:b w:val="false"/>
                <w:i w:val="false"/>
                <w:color w:val="000000"/>
                <w:sz w:val="20"/>
              </w:rPr>
              <w:t>
Зорге, 18</w:t>
            </w:r>
            <w:r>
              <w:br/>
            </w:r>
            <w:r>
              <w:rPr>
                <w:rFonts w:ascii="Times New Roman"/>
                <w:b w:val="false"/>
                <w:i w:val="false"/>
                <w:color w:val="000000"/>
                <w:sz w:val="20"/>
              </w:rPr>
              <w:t>
</w:t>
            </w:r>
            <w:r>
              <w:rPr>
                <w:rFonts w:ascii="Times New Roman"/>
                <w:b w:val="false"/>
                <w:i w:val="false"/>
                <w:color w:val="000000"/>
                <w:sz w:val="20"/>
                <w:u w:val="single"/>
              </w:rPr>
              <w:t>turk_zan@mail.ru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36-55-97</w:t>
            </w:r>
          </w:p>
        </w:tc>
        <w:tc>
          <w:tcPr>
            <w:tcW w:w="0" w:type="auto"/>
            <w:vMerge/>
            <w:tcBorders>
              <w:top w:val="nil"/>
              <w:left w:val="single" w:color="cfcfcf" w:sz="5"/>
              <w:bottom w:val="single" w:color="cfcfcf" w:sz="5"/>
              <w:right w:val="single" w:color="cfcfcf" w:sz="5"/>
            </w:tcBorders>
          </w:tcPr>
          <w:p/>
        </w:tc>
      </w:tr>
    </w:tbl>
    <w:bookmarkStart w:name="z86" w:id="29"/>
    <w:p>
      <w:pPr>
        <w:spacing w:after="0"/>
        <w:ind w:left="0"/>
        <w:jc w:val="both"/>
      </w:pPr>
      <w:r>
        <w:rPr>
          <w:rFonts w:ascii="Times New Roman"/>
          <w:b w:val="false"/>
          <w:i w:val="false"/>
          <w:color w:val="000000"/>
          <w:sz w:val="28"/>
        </w:rPr>
        <w:t>
      </w:t>
      </w:r>
      <w:r>
        <w:rPr>
          <w:rFonts w:ascii="Times New Roman"/>
          <w:b/>
          <w:i w:val="false"/>
          <w:color w:val="000000"/>
          <w:sz w:val="28"/>
        </w:rPr>
        <w:t>Отдел занятости социальных программ города Астана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595"/>
        <w:gridCol w:w="4279"/>
        <w:gridCol w:w="1893"/>
        <w:gridCol w:w="2380"/>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Астана</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yлица Иманбаевой, 16</w:t>
            </w:r>
            <w:r>
              <w:br/>
            </w:r>
            <w:r>
              <w:rPr>
                <w:rFonts w:ascii="Times New Roman"/>
                <w:b w:val="false"/>
                <w:i w:val="false"/>
                <w:color w:val="000000"/>
                <w:sz w:val="20"/>
              </w:rPr>
              <w:t>
</w:t>
            </w:r>
            <w:r>
              <w:rPr>
                <w:rFonts w:ascii="Times New Roman"/>
                <w:b w:val="false"/>
                <w:i w:val="false"/>
                <w:color w:val="000000"/>
                <w:sz w:val="20"/>
                <w:u w:val="single"/>
              </w:rPr>
              <w:t>a.altynbek@uzsp.</w:t>
            </w:r>
            <w:r>
              <w:br/>
            </w:r>
            <w:r>
              <w:rPr>
                <w:rFonts w:ascii="Times New Roman"/>
                <w:b w:val="false"/>
                <w:i w:val="false"/>
                <w:color w:val="000000"/>
                <w:sz w:val="20"/>
              </w:rPr>
              <w:t>
</w:t>
            </w:r>
            <w:r>
              <w:rPr>
                <w:rFonts w:ascii="Times New Roman"/>
                <w:b w:val="false"/>
                <w:i w:val="false"/>
                <w:color w:val="000000"/>
                <w:sz w:val="20"/>
                <w:u w:val="single"/>
              </w:rPr>
              <w:t>astana.kz</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21-62-22</w:t>
            </w:r>
            <w:r>
              <w:br/>
            </w:r>
            <w:r>
              <w:rPr>
                <w:rFonts w:ascii="Times New Roman"/>
                <w:b w:val="false"/>
                <w:i w:val="false"/>
                <w:color w:val="000000"/>
                <w:sz w:val="20"/>
              </w:rPr>
              <w:t>
21-09-41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87"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"Регистрация и постановка на учет</w:t>
      </w:r>
      <w:r>
        <w:br/>
      </w:r>
      <w:r>
        <w:rPr>
          <w:rFonts w:ascii="Times New Roman"/>
          <w:b w:val="false"/>
          <w:i w:val="false"/>
          <w:color w:val="000000"/>
          <w:sz w:val="28"/>
        </w:rPr>
        <w:t xml:space="preserve">
безработных граждан"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(кому адресуется)          </w:t>
      </w:r>
    </w:p>
    <w:bookmarkEnd w:id="30"/>
    <w:bookmarkStart w:name="z88" w:id="31"/>
    <w:p>
      <w:pPr>
        <w:spacing w:after="0"/>
        <w:ind w:left="0"/>
        <w:jc w:val="both"/>
      </w:pPr>
      <w:r>
        <w:rPr>
          <w:rFonts w:ascii="Times New Roman"/>
          <w:b w:val="false"/>
          <w:i w:val="false"/>
          <w:color w:val="000000"/>
          <w:sz w:val="28"/>
        </w:rPr>
        <w:t>
      Доводим до сведения, что Вам отказано в регистрации и постановке на учет в качестве безработного в связи 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(указать причину отказа)</w:t>
      </w:r>
    </w:p>
    <w:bookmarkEnd w:id="31"/>
    <w:p>
      <w:pPr>
        <w:spacing w:after="0"/>
        <w:ind w:left="0"/>
        <w:jc w:val="both"/>
      </w:pPr>
      <w:r>
        <w:rPr>
          <w:rFonts w:ascii="Times New Roman"/>
          <w:b/>
          <w:i w:val="false"/>
          <w:color w:val="000000"/>
          <w:sz w:val="28"/>
        </w:rPr>
        <w:t>Начальник Управления</w:t>
      </w:r>
    </w:p>
    <w:bookmarkStart w:name="z89"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xml:space="preserve">
безработных граждан"     </w:t>
      </w:r>
    </w:p>
    <w:bookmarkEnd w:id="32"/>
    <w:bookmarkStart w:name="z90" w:id="33"/>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3"/>
        <w:gridCol w:w="2551"/>
        <w:gridCol w:w="2840"/>
        <w:gridCol w:w="2366"/>
      </w:tblGrid>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15"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документов</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 доступна</w:t>
            </w:r>
            <w:r>
              <w:br/>
            </w:r>
            <w:r>
              <w:rPr>
                <w:rFonts w:ascii="Times New Roman"/>
                <w:b w:val="false"/>
                <w:i w:val="false"/>
                <w:color w:val="000000"/>
                <w:sz w:val="20"/>
              </w:rPr>
              <w:t xml:space="preserve">
в электронном формате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3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"Регистрация и постановка на учет</w:t>
      </w:r>
      <w:r>
        <w:br/>
      </w:r>
      <w:r>
        <w:rPr>
          <w:rFonts w:ascii="Times New Roman"/>
          <w:b w:val="false"/>
          <w:i w:val="false"/>
          <w:color w:val="000000"/>
          <w:sz w:val="28"/>
        </w:rPr>
        <w:t xml:space="preserve">
безработных граждан"        </w:t>
      </w:r>
    </w:p>
    <w:bookmarkEnd w:id="34"/>
    <w:bookmarkStart w:name="z92" w:id="35"/>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контакты управлений координации занятости и</w:t>
      </w:r>
      <w:r>
        <w:br/>
      </w:r>
      <w:r>
        <w:rPr>
          <w:rFonts w:ascii="Times New Roman"/>
          <w:b w:val="false"/>
          <w:i w:val="false"/>
          <w:color w:val="000000"/>
          <w:sz w:val="28"/>
        </w:rPr>
        <w:t>
     </w:t>
      </w:r>
      <w:r>
        <w:rPr>
          <w:rFonts w:ascii="Times New Roman"/>
          <w:b/>
          <w:i w:val="false"/>
          <w:color w:val="000000"/>
          <w:sz w:val="28"/>
        </w:rPr>
        <w:t>социальных программ областных, городов Алматы и Астана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5039"/>
        <w:gridCol w:w="3055"/>
        <w:gridCol w:w="1978"/>
        <w:gridCol w:w="2844"/>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Уполномоченных органов</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Акмолинской</w:t>
            </w:r>
            <w:r>
              <w:br/>
            </w:r>
            <w:r>
              <w:rPr>
                <w:rFonts w:ascii="Times New Roman"/>
                <w:b w:val="false"/>
                <w:i w:val="false"/>
                <w:color w:val="000000"/>
                <w:sz w:val="20"/>
              </w:rPr>
              <w:t>
области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 имени</w:t>
            </w:r>
            <w:r>
              <w:br/>
            </w:r>
            <w:r>
              <w:rPr>
                <w:rFonts w:ascii="Times New Roman"/>
                <w:b w:val="false"/>
                <w:i w:val="false"/>
                <w:color w:val="000000"/>
                <w:sz w:val="20"/>
              </w:rPr>
              <w:t>
А.С.Пушкина,</w:t>
            </w:r>
            <w:r>
              <w:br/>
            </w:r>
            <w:r>
              <w:rPr>
                <w:rFonts w:ascii="Times New Roman"/>
                <w:b w:val="false"/>
                <w:i w:val="false"/>
                <w:color w:val="000000"/>
                <w:sz w:val="20"/>
              </w:rPr>
              <w:t>
23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76-35-59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akmout@mail.</w:t>
            </w:r>
            <w:r>
              <w:br/>
            </w:r>
            <w:r>
              <w:rPr>
                <w:rFonts w:ascii="Times New Roman"/>
                <w:b w:val="false"/>
                <w:i w:val="false"/>
                <w:color w:val="000000"/>
                <w:sz w:val="20"/>
              </w:rPr>
              <w:t>
online.kz</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Актюбинской</w:t>
            </w:r>
            <w:r>
              <w:br/>
            </w:r>
            <w:r>
              <w:rPr>
                <w:rFonts w:ascii="Times New Roman"/>
                <w:b w:val="false"/>
                <w:i w:val="false"/>
                <w:color w:val="000000"/>
                <w:sz w:val="20"/>
              </w:rPr>
              <w:t>
области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w:t>
            </w:r>
            <w:r>
              <w:br/>
            </w:r>
            <w:r>
              <w:rPr>
                <w:rFonts w:ascii="Times New Roman"/>
                <w:b w:val="false"/>
                <w:i w:val="false"/>
                <w:color w:val="000000"/>
                <w:sz w:val="20"/>
              </w:rPr>
              <w:t>
Маресьева, 101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56-00-43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aktobe@enbek.</w:t>
            </w:r>
            <w:r>
              <w:br/>
            </w:r>
            <w:r>
              <w:rPr>
                <w:rFonts w:ascii="Times New Roman"/>
                <w:b w:val="false"/>
                <w:i w:val="false"/>
                <w:color w:val="000000"/>
                <w:sz w:val="20"/>
              </w:rPr>
              <w:t>
kz</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Алматинской</w:t>
            </w:r>
            <w:r>
              <w:br/>
            </w:r>
            <w:r>
              <w:rPr>
                <w:rFonts w:ascii="Times New Roman"/>
                <w:b w:val="false"/>
                <w:i w:val="false"/>
                <w:color w:val="000000"/>
                <w:sz w:val="20"/>
              </w:rPr>
              <w:t>
области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Тауелсиздик,</w:t>
            </w:r>
            <w:r>
              <w:br/>
            </w:r>
            <w:r>
              <w:rPr>
                <w:rFonts w:ascii="Times New Roman"/>
                <w:b w:val="false"/>
                <w:i w:val="false"/>
                <w:color w:val="000000"/>
                <w:sz w:val="20"/>
              </w:rPr>
              <w:t>
67 «б»</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al-obltrud@</w:t>
            </w:r>
            <w:r>
              <w:br/>
            </w:r>
            <w:r>
              <w:rPr>
                <w:rFonts w:ascii="Times New Roman"/>
                <w:b w:val="false"/>
                <w:i w:val="false"/>
                <w:color w:val="000000"/>
                <w:sz w:val="20"/>
              </w:rPr>
              <w:t>
mail.ru</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Атырауской</w:t>
            </w:r>
            <w:r>
              <w:br/>
            </w:r>
            <w:r>
              <w:rPr>
                <w:rFonts w:ascii="Times New Roman"/>
                <w:b w:val="false"/>
                <w:i w:val="false"/>
                <w:color w:val="000000"/>
                <w:sz w:val="20"/>
              </w:rPr>
              <w:t>
области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проспект</w:t>
            </w:r>
            <w:r>
              <w:br/>
            </w:r>
            <w:r>
              <w:rPr>
                <w:rFonts w:ascii="Times New Roman"/>
                <w:b w:val="false"/>
                <w:i w:val="false"/>
                <w:color w:val="000000"/>
                <w:sz w:val="20"/>
              </w:rPr>
              <w:t>
Азаттык,</w:t>
            </w:r>
            <w:r>
              <w:br/>
            </w:r>
            <w:r>
              <w:rPr>
                <w:rFonts w:ascii="Times New Roman"/>
                <w:b w:val="false"/>
                <w:i w:val="false"/>
                <w:color w:val="000000"/>
                <w:sz w:val="20"/>
              </w:rPr>
              <w:t>
31 «а»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35-40-21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atyrau@enbek.</w:t>
            </w:r>
            <w:r>
              <w:br/>
            </w:r>
            <w:r>
              <w:rPr>
                <w:rFonts w:ascii="Times New Roman"/>
                <w:b w:val="false"/>
                <w:i w:val="false"/>
                <w:color w:val="000000"/>
                <w:sz w:val="20"/>
              </w:rPr>
              <w:t>
kz</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Киевская,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oblzan2@mail.</w:t>
            </w:r>
            <w:r>
              <w:br/>
            </w:r>
            <w:r>
              <w:rPr>
                <w:rFonts w:ascii="Times New Roman"/>
                <w:b w:val="false"/>
                <w:i w:val="false"/>
                <w:color w:val="000000"/>
                <w:sz w:val="20"/>
              </w:rPr>
              <w:t>
ru,</w:t>
            </w:r>
            <w:r>
              <w:br/>
            </w:r>
            <w:r>
              <w:rPr>
                <w:rFonts w:ascii="Times New Roman"/>
                <w:b w:val="false"/>
                <w:i w:val="false"/>
                <w:color w:val="000000"/>
                <w:sz w:val="20"/>
              </w:rPr>
              <w:t>
vko@enbek.kz</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Жамбылской</w:t>
            </w:r>
            <w:r>
              <w:br/>
            </w:r>
            <w:r>
              <w:rPr>
                <w:rFonts w:ascii="Times New Roman"/>
                <w:b w:val="false"/>
                <w:i w:val="false"/>
                <w:color w:val="000000"/>
                <w:sz w:val="20"/>
              </w:rPr>
              <w:t xml:space="preserve">
области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Карахана,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45-71-97</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ukzsp_jambyl@</w:t>
            </w:r>
            <w:r>
              <w:br/>
            </w:r>
            <w:r>
              <w:rPr>
                <w:rFonts w:ascii="Times New Roman"/>
                <w:b w:val="false"/>
                <w:i w:val="false"/>
                <w:color w:val="000000"/>
                <w:sz w:val="20"/>
              </w:rPr>
              <w:t>
mail.ru,</w:t>
            </w:r>
            <w:r>
              <w:br/>
            </w:r>
            <w:r>
              <w:rPr>
                <w:rFonts w:ascii="Times New Roman"/>
                <w:b w:val="false"/>
                <w:i w:val="false"/>
                <w:color w:val="000000"/>
                <w:sz w:val="20"/>
              </w:rPr>
              <w:t>
taraz@enbek.</w:t>
            </w:r>
            <w:r>
              <w:br/>
            </w:r>
            <w:r>
              <w:rPr>
                <w:rFonts w:ascii="Times New Roman"/>
                <w:b w:val="false"/>
                <w:i w:val="false"/>
                <w:color w:val="000000"/>
                <w:sz w:val="20"/>
              </w:rPr>
              <w:t>
kz</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Сарайшык, 44/2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51-25-83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оblsobes@mail</w:t>
            </w:r>
            <w:r>
              <w:br/>
            </w:r>
            <w:r>
              <w:rPr>
                <w:rFonts w:ascii="Times New Roman"/>
                <w:b w:val="false"/>
                <w:i w:val="false"/>
                <w:color w:val="000000"/>
                <w:sz w:val="20"/>
              </w:rPr>
              <w:t>
.kz</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Карагандинской</w:t>
            </w:r>
            <w:r>
              <w:br/>
            </w:r>
            <w:r>
              <w:rPr>
                <w:rFonts w:ascii="Times New Roman"/>
                <w:b w:val="false"/>
                <w:i w:val="false"/>
                <w:color w:val="000000"/>
                <w:sz w:val="20"/>
              </w:rPr>
              <w:t>
области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улица</w:t>
            </w:r>
            <w:r>
              <w:br/>
            </w:r>
            <w:r>
              <w:rPr>
                <w:rFonts w:ascii="Times New Roman"/>
                <w:b w:val="false"/>
                <w:i w:val="false"/>
                <w:color w:val="000000"/>
                <w:sz w:val="20"/>
              </w:rPr>
              <w:t>
Ержанова, 47/3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43-20-82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karagandatrud</w:t>
            </w:r>
            <w:r>
              <w:br/>
            </w:r>
            <w:r>
              <w:rPr>
                <w:rFonts w:ascii="Times New Roman"/>
                <w:b w:val="false"/>
                <w:i w:val="false"/>
                <w:color w:val="000000"/>
                <w:sz w:val="20"/>
              </w:rPr>
              <w:t>
@mail.ru</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Костанайской</w:t>
            </w:r>
            <w:r>
              <w:br/>
            </w:r>
            <w:r>
              <w:rPr>
                <w:rFonts w:ascii="Times New Roman"/>
                <w:b w:val="false"/>
                <w:i w:val="false"/>
                <w:color w:val="000000"/>
                <w:sz w:val="20"/>
              </w:rPr>
              <w:t>
области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w:t>
            </w:r>
            <w:r>
              <w:br/>
            </w:r>
            <w:r>
              <w:rPr>
                <w:rFonts w:ascii="Times New Roman"/>
                <w:b w:val="false"/>
                <w:i w:val="false"/>
                <w:color w:val="000000"/>
                <w:sz w:val="20"/>
              </w:rPr>
              <w:t>
34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oblsots@mail.</w:t>
            </w:r>
            <w:r>
              <w:br/>
            </w:r>
            <w:r>
              <w:rPr>
                <w:rFonts w:ascii="Times New Roman"/>
                <w:b w:val="false"/>
                <w:i w:val="false"/>
                <w:color w:val="000000"/>
                <w:sz w:val="20"/>
              </w:rPr>
              <w:t>
ru</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Кызылординской</w:t>
            </w:r>
            <w:r>
              <w:br/>
            </w:r>
            <w:r>
              <w:rPr>
                <w:rFonts w:ascii="Times New Roman"/>
                <w:b w:val="false"/>
                <w:i w:val="false"/>
                <w:color w:val="000000"/>
                <w:sz w:val="20"/>
              </w:rPr>
              <w:t>
области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Ы.Жахаева, 47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korda2004@</w:t>
            </w:r>
            <w:r>
              <w:br/>
            </w:r>
            <w:r>
              <w:rPr>
                <w:rFonts w:ascii="Times New Roman"/>
                <w:b w:val="false"/>
                <w:i w:val="false"/>
                <w:color w:val="000000"/>
                <w:sz w:val="20"/>
              </w:rPr>
              <w:t>
mail.ru</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Мангистауской</w:t>
            </w:r>
            <w:r>
              <w:br/>
            </w:r>
            <w:r>
              <w:rPr>
                <w:rFonts w:ascii="Times New Roman"/>
                <w:b w:val="false"/>
                <w:i w:val="false"/>
                <w:color w:val="000000"/>
                <w:sz w:val="20"/>
              </w:rPr>
              <w:t>
области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 микрорайон,</w:t>
            </w:r>
            <w:r>
              <w:br/>
            </w:r>
            <w:r>
              <w:rPr>
                <w:rFonts w:ascii="Times New Roman"/>
                <w:b w:val="false"/>
                <w:i w:val="false"/>
                <w:color w:val="000000"/>
                <w:sz w:val="20"/>
              </w:rPr>
              <w:t>
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60-52-53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aktau@enbek.</w:t>
            </w:r>
            <w:r>
              <w:br/>
            </w:r>
            <w:r>
              <w:rPr>
                <w:rFonts w:ascii="Times New Roman"/>
                <w:b w:val="false"/>
                <w:i w:val="false"/>
                <w:color w:val="000000"/>
                <w:sz w:val="20"/>
              </w:rPr>
              <w:t>
kz</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Павлодарской</w:t>
            </w:r>
            <w:r>
              <w:br/>
            </w:r>
            <w:r>
              <w:rPr>
                <w:rFonts w:ascii="Times New Roman"/>
                <w:b w:val="false"/>
                <w:i w:val="false"/>
                <w:color w:val="000000"/>
                <w:sz w:val="20"/>
              </w:rPr>
              <w:t>
области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 Ленина,</w:t>
            </w:r>
            <w:r>
              <w:br/>
            </w:r>
            <w:r>
              <w:rPr>
                <w:rFonts w:ascii="Times New Roman"/>
                <w:b w:val="false"/>
                <w:i w:val="false"/>
                <w:color w:val="000000"/>
                <w:sz w:val="20"/>
              </w:rPr>
              <w:t>
59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32-59-63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kence.dsz@</w:t>
            </w:r>
            <w:r>
              <w:br/>
            </w:r>
            <w:r>
              <w:rPr>
                <w:rFonts w:ascii="Times New Roman"/>
                <w:b w:val="false"/>
                <w:i w:val="false"/>
                <w:color w:val="000000"/>
                <w:sz w:val="20"/>
              </w:rPr>
              <w:t>
pavlodar.</w:t>
            </w:r>
            <w:r>
              <w:br/>
            </w:r>
            <w:r>
              <w:rPr>
                <w:rFonts w:ascii="Times New Roman"/>
                <w:b w:val="false"/>
                <w:i w:val="false"/>
                <w:color w:val="000000"/>
                <w:sz w:val="20"/>
              </w:rPr>
              <w:t>
gov.kz,</w:t>
            </w:r>
            <w:r>
              <w:br/>
            </w:r>
            <w:r>
              <w:rPr>
                <w:rFonts w:ascii="Times New Roman"/>
                <w:b w:val="false"/>
                <w:i w:val="false"/>
                <w:color w:val="000000"/>
                <w:sz w:val="20"/>
              </w:rPr>
              <w:t>
pavlodar@</w:t>
            </w:r>
            <w:r>
              <w:br/>
            </w:r>
            <w:r>
              <w:rPr>
                <w:rFonts w:ascii="Times New Roman"/>
                <w:b w:val="false"/>
                <w:i w:val="false"/>
                <w:color w:val="000000"/>
                <w:sz w:val="20"/>
              </w:rPr>
              <w:t>
enbek.kz</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Абая, 64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46-56-48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obl_dep@mail.</w:t>
            </w:r>
            <w:r>
              <w:br/>
            </w:r>
            <w:r>
              <w:rPr>
                <w:rFonts w:ascii="Times New Roman"/>
                <w:b w:val="false"/>
                <w:i w:val="false"/>
                <w:color w:val="000000"/>
                <w:sz w:val="20"/>
              </w:rPr>
              <w:t>
online.kz,</w:t>
            </w:r>
            <w:r>
              <w:br/>
            </w:r>
            <w:r>
              <w:rPr>
                <w:rFonts w:ascii="Times New Roman"/>
                <w:b w:val="false"/>
                <w:i w:val="false"/>
                <w:color w:val="000000"/>
                <w:sz w:val="20"/>
              </w:rPr>
              <w:t>
zsp@sko.kz</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w:t>
            </w:r>
            <w:r>
              <w:br/>
            </w:r>
            <w:r>
              <w:rPr>
                <w:rFonts w:ascii="Times New Roman"/>
                <w:b w:val="false"/>
                <w:i w:val="false"/>
                <w:color w:val="000000"/>
                <w:sz w:val="20"/>
              </w:rPr>
              <w:t>
Желтоксан,</w:t>
            </w:r>
            <w:r>
              <w:br/>
            </w:r>
            <w:r>
              <w:rPr>
                <w:rFonts w:ascii="Times New Roman"/>
                <w:b w:val="false"/>
                <w:i w:val="false"/>
                <w:color w:val="000000"/>
                <w:sz w:val="20"/>
              </w:rPr>
              <w:t>
20 «а»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depuko@</w:t>
            </w:r>
            <w:r>
              <w:br/>
            </w:r>
            <w:r>
              <w:rPr>
                <w:rFonts w:ascii="Times New Roman"/>
                <w:b w:val="false"/>
                <w:i w:val="false"/>
                <w:color w:val="000000"/>
                <w:sz w:val="20"/>
              </w:rPr>
              <w:t>
enbek.kz,</w:t>
            </w:r>
            <w:r>
              <w:br/>
            </w:r>
            <w:r>
              <w:rPr>
                <w:rFonts w:ascii="Times New Roman"/>
                <w:b w:val="false"/>
                <w:i w:val="false"/>
                <w:color w:val="000000"/>
                <w:sz w:val="20"/>
              </w:rPr>
              <w:t>
dtuko@enbek.</w:t>
            </w:r>
            <w:r>
              <w:br/>
            </w:r>
            <w:r>
              <w:rPr>
                <w:rFonts w:ascii="Times New Roman"/>
                <w:b w:val="false"/>
                <w:i w:val="false"/>
                <w:color w:val="000000"/>
                <w:sz w:val="20"/>
              </w:rPr>
              <w:t>
kz</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Алматы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w:t>
            </w:r>
            <w:r>
              <w:br/>
            </w:r>
            <w:r>
              <w:rPr>
                <w:rFonts w:ascii="Times New Roman"/>
                <w:b w:val="false"/>
                <w:i w:val="false"/>
                <w:color w:val="000000"/>
                <w:sz w:val="20"/>
              </w:rPr>
              <w:t>
Кунаева, 122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61-67-78</w:t>
            </w:r>
            <w:r>
              <w:br/>
            </w:r>
            <w:r>
              <w:rPr>
                <w:rFonts w:ascii="Times New Roman"/>
                <w:b w:val="false"/>
                <w:i w:val="false"/>
                <w:color w:val="000000"/>
                <w:sz w:val="20"/>
              </w:rPr>
              <w:t>
61-65-88</w:t>
            </w:r>
            <w:r>
              <w:br/>
            </w:r>
            <w:r>
              <w:rPr>
                <w:rFonts w:ascii="Times New Roman"/>
                <w:b w:val="false"/>
                <w:i w:val="false"/>
                <w:color w:val="000000"/>
                <w:sz w:val="20"/>
              </w:rPr>
              <w:t>
61-52-02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almaty@enbek.</w:t>
            </w:r>
            <w:r>
              <w:br/>
            </w:r>
            <w:r>
              <w:rPr>
                <w:rFonts w:ascii="Times New Roman"/>
                <w:b w:val="false"/>
                <w:i w:val="false"/>
                <w:color w:val="000000"/>
                <w:sz w:val="20"/>
              </w:rPr>
              <w:t>
kz,</w:t>
            </w:r>
            <w:r>
              <w:br/>
            </w:r>
            <w:r>
              <w:rPr>
                <w:rFonts w:ascii="Times New Roman"/>
                <w:b w:val="false"/>
                <w:i w:val="false"/>
                <w:color w:val="000000"/>
                <w:sz w:val="20"/>
              </w:rPr>
              <w:t>
Depart_zan@</w:t>
            </w:r>
            <w:r>
              <w:br/>
            </w:r>
            <w:r>
              <w:rPr>
                <w:rFonts w:ascii="Times New Roman"/>
                <w:b w:val="false"/>
                <w:i w:val="false"/>
                <w:color w:val="000000"/>
                <w:sz w:val="20"/>
              </w:rPr>
              <w:t>
mail.ru</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Кенесары, 65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21-62-22</w:t>
            </w:r>
            <w:r>
              <w:br/>
            </w:r>
            <w:r>
              <w:rPr>
                <w:rFonts w:ascii="Times New Roman"/>
                <w:b w:val="false"/>
                <w:i w:val="false"/>
                <w:color w:val="000000"/>
                <w:sz w:val="20"/>
              </w:rPr>
              <w:t>
21-09-41</w:t>
            </w:r>
            <w:r>
              <w:br/>
            </w:r>
            <w:r>
              <w:rPr>
                <w:rFonts w:ascii="Times New Roman"/>
                <w:b w:val="false"/>
                <w:i w:val="false"/>
                <w:color w:val="000000"/>
                <w:sz w:val="20"/>
              </w:rPr>
              <w:t>
21-22-61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deptrud@</w:t>
            </w:r>
            <w:r>
              <w:br/>
            </w:r>
            <w:r>
              <w:rPr>
                <w:rFonts w:ascii="Times New Roman"/>
                <w:b w:val="false"/>
                <w:i w:val="false"/>
                <w:color w:val="000000"/>
                <w:sz w:val="20"/>
              </w:rPr>
              <w:t>
astanatelecom</w:t>
            </w:r>
            <w:r>
              <w:br/>
            </w:r>
            <w:r>
              <w:rPr>
                <w:rFonts w:ascii="Times New Roman"/>
                <w:b w:val="false"/>
                <w:i w:val="false"/>
                <w:color w:val="000000"/>
                <w:sz w:val="20"/>
              </w:rPr>
              <w:t>
.kz,</w:t>
            </w:r>
            <w:r>
              <w:br/>
            </w:r>
            <w:r>
              <w:rPr>
                <w:rFonts w:ascii="Times New Roman"/>
                <w:b w:val="false"/>
                <w:i w:val="false"/>
                <w:color w:val="000000"/>
                <w:sz w:val="20"/>
              </w:rPr>
              <w:t>
depzan@mail.</w:t>
            </w:r>
            <w:r>
              <w:br/>
            </w:r>
            <w:r>
              <w:rPr>
                <w:rFonts w:ascii="Times New Roman"/>
                <w:b w:val="false"/>
                <w:i w:val="false"/>
                <w:color w:val="000000"/>
                <w:sz w:val="20"/>
              </w:rPr>
              <w:t>
ru</w:t>
            </w:r>
          </w:p>
        </w:tc>
      </w:tr>
    </w:tbl>
    <w:bookmarkStart w:name="z93" w:id="3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xml:space="preserve">
безработных граждан"      </w:t>
      </w:r>
    </w:p>
    <w:bookmarkEnd w:id="36"/>
    <w:bookmarkStart w:name="z94" w:id="37"/>
    <w:p>
      <w:pPr>
        <w:spacing w:after="0"/>
        <w:ind w:left="0"/>
        <w:jc w:val="both"/>
      </w:pPr>
      <w:r>
        <w:rPr>
          <w:rFonts w:ascii="Times New Roman"/>
          <w:b w:val="false"/>
          <w:i w:val="false"/>
          <w:color w:val="000000"/>
          <w:sz w:val="28"/>
        </w:rPr>
        <w:t>
 </w:t>
      </w:r>
      <w:r>
        <w:rPr>
          <w:rFonts w:ascii="Times New Roman"/>
          <w:b/>
          <w:i w:val="false"/>
          <w:color w:val="000000"/>
          <w:sz w:val="28"/>
        </w:rPr>
        <w:t>Перечень акиматов областного значения, городов Астана и Алматы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3772"/>
        <w:gridCol w:w="4624"/>
        <w:gridCol w:w="2132"/>
        <w:gridCol w:w="2632"/>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(отдела) в аппарате</w:t>
            </w:r>
            <w:r>
              <w:br/>
            </w:r>
            <w:r>
              <w:rPr>
                <w:rFonts w:ascii="Times New Roman"/>
                <w:b w:val="false"/>
                <w:i w:val="false"/>
                <w:color w:val="000000"/>
                <w:sz w:val="20"/>
              </w:rPr>
              <w:t>
ответственного за</w:t>
            </w:r>
            <w:r>
              <w:br/>
            </w:r>
            <w:r>
              <w:rPr>
                <w:rFonts w:ascii="Times New Roman"/>
                <w:b w:val="false"/>
                <w:i w:val="false"/>
                <w:color w:val="000000"/>
                <w:sz w:val="20"/>
              </w:rPr>
              <w:t>
организацию</w:t>
            </w:r>
            <w:r>
              <w:br/>
            </w:r>
            <w:r>
              <w:rPr>
                <w:rFonts w:ascii="Times New Roman"/>
                <w:b w:val="false"/>
                <w:i w:val="false"/>
                <w:color w:val="000000"/>
                <w:sz w:val="20"/>
              </w:rPr>
              <w:t>
деятельности ЦОН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структур-</w:t>
            </w:r>
            <w:r>
              <w:br/>
            </w:r>
            <w:r>
              <w:rPr>
                <w:rFonts w:ascii="Times New Roman"/>
                <w:b w:val="false"/>
                <w:i w:val="false"/>
                <w:color w:val="000000"/>
                <w:sz w:val="20"/>
              </w:rPr>
              <w:t>
ного</w:t>
            </w:r>
            <w:r>
              <w:br/>
            </w:r>
            <w:r>
              <w:rPr>
                <w:rFonts w:ascii="Times New Roman"/>
                <w:b w:val="false"/>
                <w:i w:val="false"/>
                <w:color w:val="000000"/>
                <w:sz w:val="20"/>
              </w:rPr>
              <w:t>
подразде-</w:t>
            </w:r>
            <w:r>
              <w:br/>
            </w:r>
            <w:r>
              <w:rPr>
                <w:rFonts w:ascii="Times New Roman"/>
                <w:b w:val="false"/>
                <w:i w:val="false"/>
                <w:color w:val="000000"/>
                <w:sz w:val="20"/>
              </w:rPr>
              <w:t>
ления</w:t>
            </w:r>
            <w:r>
              <w:br/>
            </w:r>
            <w:r>
              <w:rPr>
                <w:rFonts w:ascii="Times New Roman"/>
                <w:b w:val="false"/>
                <w:i w:val="false"/>
                <w:color w:val="000000"/>
                <w:sz w:val="20"/>
              </w:rPr>
              <w:t>
(отдела)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Акмолинской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анализа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 Абая,</w:t>
            </w:r>
            <w:r>
              <w:br/>
            </w: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Актюбинской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93-20-67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Актобе,</w:t>
            </w:r>
            <w:r>
              <w:br/>
            </w:r>
            <w:r>
              <w:rPr>
                <w:rFonts w:ascii="Times New Roman"/>
                <w:b w:val="false"/>
                <w:i w:val="false"/>
                <w:color w:val="000000"/>
                <w:sz w:val="20"/>
              </w:rPr>
              <w:t>
проспект</w:t>
            </w:r>
            <w:r>
              <w:br/>
            </w:r>
            <w:r>
              <w:rPr>
                <w:rFonts w:ascii="Times New Roman"/>
                <w:b w:val="false"/>
                <w:i w:val="false"/>
                <w:color w:val="000000"/>
                <w:sz w:val="20"/>
              </w:rPr>
              <w:t>
Абилкайыр-</w:t>
            </w:r>
            <w:r>
              <w:br/>
            </w:r>
            <w:r>
              <w:rPr>
                <w:rFonts w:ascii="Times New Roman"/>
                <w:b w:val="false"/>
                <w:i w:val="false"/>
                <w:color w:val="000000"/>
                <w:sz w:val="20"/>
              </w:rPr>
              <w:t>
хана,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Алматинской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государственно</w:t>
            </w:r>
            <w:r>
              <w:br/>
            </w:r>
            <w:r>
              <w:rPr>
                <w:rFonts w:ascii="Times New Roman"/>
                <w:b w:val="false"/>
                <w:i w:val="false"/>
                <w:color w:val="000000"/>
                <w:sz w:val="20"/>
              </w:rPr>
              <w:t>
– правовой работы,</w:t>
            </w:r>
            <w:r>
              <w:br/>
            </w:r>
            <w:r>
              <w:rPr>
                <w:rFonts w:ascii="Times New Roman"/>
                <w:b w:val="false"/>
                <w:i w:val="false"/>
                <w:color w:val="000000"/>
                <w:sz w:val="20"/>
              </w:rPr>
              <w:t>
администрирования и</w:t>
            </w:r>
            <w:r>
              <w:br/>
            </w:r>
            <w:r>
              <w:rPr>
                <w:rFonts w:ascii="Times New Roman"/>
                <w:b w:val="false"/>
                <w:i w:val="false"/>
                <w:color w:val="000000"/>
                <w:sz w:val="20"/>
              </w:rPr>
              <w:t>
контроль за качеством</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27-16-41</w:t>
            </w:r>
            <w:r>
              <w:br/>
            </w:r>
            <w:r>
              <w:rPr>
                <w:rFonts w:ascii="Times New Roman"/>
                <w:b w:val="false"/>
                <w:i w:val="false"/>
                <w:color w:val="000000"/>
                <w:sz w:val="20"/>
              </w:rPr>
              <w:t>
27-37-22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Тауелсиздик,</w:t>
            </w:r>
            <w:r>
              <w:br/>
            </w:r>
            <w:r>
              <w:rPr>
                <w:rFonts w:ascii="Times New Roman"/>
                <w:b w:val="false"/>
                <w:i w:val="false"/>
                <w:color w:val="000000"/>
                <w:sz w:val="20"/>
              </w:rPr>
              <w:t>
38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Атырауской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35-45-32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Атырау,</w:t>
            </w:r>
            <w:r>
              <w:br/>
            </w:r>
            <w:r>
              <w:rPr>
                <w:rFonts w:ascii="Times New Roman"/>
                <w:b w:val="false"/>
                <w:i w:val="false"/>
                <w:color w:val="000000"/>
                <w:sz w:val="20"/>
              </w:rPr>
              <w:t>
улица Айтеке</w:t>
            </w:r>
            <w:r>
              <w:br/>
            </w:r>
            <w:r>
              <w:rPr>
                <w:rFonts w:ascii="Times New Roman"/>
                <w:b w:val="false"/>
                <w:i w:val="false"/>
                <w:color w:val="000000"/>
                <w:sz w:val="20"/>
              </w:rPr>
              <w:t>
би, 77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Восточно-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информационных</w:t>
            </w:r>
            <w:r>
              <w:br/>
            </w:r>
            <w:r>
              <w:rPr>
                <w:rFonts w:ascii="Times New Roman"/>
                <w:b w:val="false"/>
                <w:i w:val="false"/>
                <w:color w:val="000000"/>
                <w:sz w:val="20"/>
              </w:rPr>
              <w:t>
технологий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М.Горького,</w:t>
            </w:r>
            <w:r>
              <w:br/>
            </w:r>
            <w:r>
              <w:rPr>
                <w:rFonts w:ascii="Times New Roman"/>
                <w:b w:val="false"/>
                <w:i w:val="false"/>
                <w:color w:val="000000"/>
                <w:sz w:val="20"/>
              </w:rPr>
              <w:t>
40</w:t>
            </w:r>
          </w:p>
        </w:tc>
      </w:tr>
      <w:tr>
        <w:trPr>
          <w:trHeight w:val="16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Жамбылской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развития</w:t>
            </w:r>
            <w:r>
              <w:br/>
            </w:r>
            <w:r>
              <w:rPr>
                <w:rFonts w:ascii="Times New Roman"/>
                <w:b w:val="false"/>
                <w:i w:val="false"/>
                <w:color w:val="000000"/>
                <w:sz w:val="20"/>
              </w:rPr>
              <w:t>
мониторинга качества</w:t>
            </w:r>
            <w:r>
              <w:br/>
            </w:r>
            <w:r>
              <w:rPr>
                <w:rFonts w:ascii="Times New Roman"/>
                <w:b w:val="false"/>
                <w:i w:val="false"/>
                <w:color w:val="000000"/>
                <w:sz w:val="20"/>
              </w:rPr>
              <w:t>
оказания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43-34-54</w:t>
            </w:r>
            <w:r>
              <w:br/>
            </w:r>
            <w:r>
              <w:rPr>
                <w:rFonts w:ascii="Times New Roman"/>
                <w:b w:val="false"/>
                <w:i w:val="false"/>
                <w:color w:val="000000"/>
                <w:sz w:val="20"/>
              </w:rPr>
              <w:t>
43-36-95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проспект</w:t>
            </w:r>
            <w:r>
              <w:br/>
            </w:r>
            <w:r>
              <w:rPr>
                <w:rFonts w:ascii="Times New Roman"/>
                <w:b w:val="false"/>
                <w:i w:val="false"/>
                <w:color w:val="000000"/>
                <w:sz w:val="20"/>
              </w:rPr>
              <w:t>
Абая, 125</w:t>
            </w:r>
          </w:p>
        </w:tc>
      </w:tr>
      <w:tr>
        <w:trPr>
          <w:trHeight w:val="12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Западно-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анализа и внутреннего</w:t>
            </w:r>
            <w:r>
              <w:br/>
            </w:r>
            <w:r>
              <w:rPr>
                <w:rFonts w:ascii="Times New Roman"/>
                <w:b w:val="false"/>
                <w:i w:val="false"/>
                <w:color w:val="000000"/>
                <w:sz w:val="20"/>
              </w:rPr>
              <w:t>
контроля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Уральск,</w:t>
            </w:r>
            <w:r>
              <w:br/>
            </w:r>
            <w:r>
              <w:rPr>
                <w:rFonts w:ascii="Times New Roman"/>
                <w:b w:val="false"/>
                <w:i w:val="false"/>
                <w:color w:val="000000"/>
                <w:sz w:val="20"/>
              </w:rPr>
              <w:t>
проспект</w:t>
            </w:r>
            <w:r>
              <w:br/>
            </w:r>
            <w:r>
              <w:rPr>
                <w:rFonts w:ascii="Times New Roman"/>
                <w:b w:val="false"/>
                <w:i w:val="false"/>
                <w:color w:val="000000"/>
                <w:sz w:val="20"/>
              </w:rPr>
              <w:t>
Достык-</w:t>
            </w:r>
            <w:r>
              <w:br/>
            </w:r>
            <w:r>
              <w:rPr>
                <w:rFonts w:ascii="Times New Roman"/>
                <w:b w:val="false"/>
                <w:i w:val="false"/>
                <w:color w:val="000000"/>
                <w:sz w:val="20"/>
              </w:rPr>
              <w:t>
Дружба, 179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мониторинга</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 услуг</w:t>
            </w:r>
            <w:r>
              <w:br/>
            </w:r>
            <w:r>
              <w:rPr>
                <w:rFonts w:ascii="Times New Roman"/>
                <w:b w:val="false"/>
                <w:i w:val="false"/>
                <w:color w:val="000000"/>
                <w:sz w:val="20"/>
              </w:rPr>
              <w:t>
и развития</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Бульвар</w:t>
            </w:r>
            <w:r>
              <w:br/>
            </w:r>
            <w:r>
              <w:rPr>
                <w:rFonts w:ascii="Times New Roman"/>
                <w:b w:val="false"/>
                <w:i w:val="false"/>
                <w:color w:val="000000"/>
                <w:sz w:val="20"/>
              </w:rPr>
              <w:t>
Мира, 39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Костанайской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юридической</w:t>
            </w:r>
            <w:r>
              <w:br/>
            </w:r>
            <w:r>
              <w:rPr>
                <w:rFonts w:ascii="Times New Roman"/>
                <w:b w:val="false"/>
                <w:i w:val="false"/>
                <w:color w:val="000000"/>
                <w:sz w:val="20"/>
              </w:rPr>
              <w:t>
экспертизы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57-50-43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проспект</w:t>
            </w:r>
            <w:r>
              <w:br/>
            </w:r>
            <w:r>
              <w:rPr>
                <w:rFonts w:ascii="Times New Roman"/>
                <w:b w:val="false"/>
                <w:i w:val="false"/>
                <w:color w:val="000000"/>
                <w:sz w:val="20"/>
              </w:rPr>
              <w:t>
Аль-Фараби,</w:t>
            </w:r>
            <w:r>
              <w:br/>
            </w:r>
            <w:r>
              <w:rPr>
                <w:rFonts w:ascii="Times New Roman"/>
                <w:b w:val="false"/>
                <w:i w:val="false"/>
                <w:color w:val="000000"/>
                <w:sz w:val="20"/>
              </w:rPr>
              <w:t>
66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 за</w:t>
            </w:r>
            <w:r>
              <w:br/>
            </w:r>
            <w:r>
              <w:rPr>
                <w:rFonts w:ascii="Times New Roman"/>
                <w:b w:val="false"/>
                <w:i w:val="false"/>
                <w:color w:val="000000"/>
                <w:sz w:val="20"/>
              </w:rPr>
              <w:t>
соблюдением качества</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Ы.Жахаева,</w:t>
            </w:r>
            <w:r>
              <w:br/>
            </w:r>
            <w:r>
              <w:rPr>
                <w:rFonts w:ascii="Times New Roman"/>
                <w:b w:val="false"/>
                <w:i w:val="false"/>
                <w:color w:val="000000"/>
                <w:sz w:val="20"/>
              </w:rPr>
              <w:t>
76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 за</w:t>
            </w:r>
            <w:r>
              <w:br/>
            </w:r>
            <w:r>
              <w:rPr>
                <w:rFonts w:ascii="Times New Roman"/>
                <w:b w:val="false"/>
                <w:i w:val="false"/>
                <w:color w:val="000000"/>
                <w:sz w:val="20"/>
              </w:rPr>
              <w:t>
качеством оказания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14</w:t>
            </w:r>
            <w:r>
              <w:br/>
            </w:r>
            <w:r>
              <w:rPr>
                <w:rFonts w:ascii="Times New Roman"/>
                <w:b w:val="false"/>
                <w:i w:val="false"/>
                <w:color w:val="000000"/>
                <w:sz w:val="20"/>
              </w:rPr>
              <w:t>
микрорайон,</w:t>
            </w:r>
            <w:r>
              <w:br/>
            </w:r>
            <w:r>
              <w:rPr>
                <w:rFonts w:ascii="Times New Roman"/>
                <w:b w:val="false"/>
                <w:i w:val="false"/>
                <w:color w:val="000000"/>
                <w:sz w:val="20"/>
              </w:rPr>
              <w:t>
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Павлодарской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финансовый отдел</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32-40-42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Академика</w:t>
            </w:r>
            <w:r>
              <w:br/>
            </w:r>
            <w:r>
              <w:rPr>
                <w:rFonts w:ascii="Times New Roman"/>
                <w:b w:val="false"/>
                <w:i w:val="false"/>
                <w:color w:val="000000"/>
                <w:sz w:val="20"/>
              </w:rPr>
              <w:t>
Сатпаева, 49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Северо-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электронных</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w:t>
            </w:r>
            <w:r>
              <w:br/>
            </w:r>
            <w:r>
              <w:rPr>
                <w:rFonts w:ascii="Times New Roman"/>
                <w:b w:val="false"/>
                <w:i w:val="false"/>
                <w:color w:val="000000"/>
                <w:sz w:val="20"/>
              </w:rPr>
              <w:t>
ск, улица</w:t>
            </w:r>
            <w:r>
              <w:br/>
            </w:r>
            <w:r>
              <w:rPr>
                <w:rFonts w:ascii="Times New Roman"/>
                <w:b w:val="false"/>
                <w:i w:val="false"/>
                <w:color w:val="000000"/>
                <w:sz w:val="20"/>
              </w:rPr>
              <w:t>
Конституции</w:t>
            </w:r>
            <w:r>
              <w:br/>
            </w:r>
            <w:r>
              <w:rPr>
                <w:rFonts w:ascii="Times New Roman"/>
                <w:b w:val="false"/>
                <w:i w:val="false"/>
                <w:color w:val="000000"/>
                <w:sz w:val="20"/>
              </w:rPr>
              <w:t>
Казахстана,</w:t>
            </w:r>
            <w:r>
              <w:br/>
            </w:r>
            <w:r>
              <w:rPr>
                <w:rFonts w:ascii="Times New Roman"/>
                <w:b w:val="false"/>
                <w:i w:val="false"/>
                <w:color w:val="000000"/>
                <w:sz w:val="20"/>
              </w:rPr>
              <w:t>
58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качеством</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55-12-39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Шымкент,</w:t>
            </w:r>
            <w:r>
              <w:br/>
            </w:r>
            <w:r>
              <w:rPr>
                <w:rFonts w:ascii="Times New Roman"/>
                <w:b w:val="false"/>
                <w:i w:val="false"/>
                <w:color w:val="000000"/>
                <w:sz w:val="20"/>
              </w:rPr>
              <w:t>
проспект</w:t>
            </w:r>
            <w:r>
              <w:br/>
            </w:r>
            <w:r>
              <w:rPr>
                <w:rFonts w:ascii="Times New Roman"/>
                <w:b w:val="false"/>
                <w:i w:val="false"/>
                <w:color w:val="000000"/>
                <w:sz w:val="20"/>
              </w:rPr>
              <w:t>
Тауке хана, 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города Алматы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272-24-02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Алматы,</w:t>
            </w:r>
            <w:r>
              <w:br/>
            </w:r>
            <w:r>
              <w:rPr>
                <w:rFonts w:ascii="Times New Roman"/>
                <w:b w:val="false"/>
                <w:i w:val="false"/>
                <w:color w:val="000000"/>
                <w:sz w:val="20"/>
              </w:rPr>
              <w:t>
площадь</w:t>
            </w:r>
            <w:r>
              <w:br/>
            </w:r>
            <w:r>
              <w:rPr>
                <w:rFonts w:ascii="Times New Roman"/>
                <w:b w:val="false"/>
                <w:i w:val="false"/>
                <w:color w:val="000000"/>
                <w:sz w:val="20"/>
              </w:rPr>
              <w:t>
Республики,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города Астана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Астана,</w:t>
            </w:r>
            <w:r>
              <w:br/>
            </w:r>
            <w:r>
              <w:rPr>
                <w:rFonts w:ascii="Times New Roman"/>
                <w:b w:val="false"/>
                <w:i w:val="false"/>
                <w:color w:val="000000"/>
                <w:sz w:val="20"/>
              </w:rPr>
              <w:t>
улица</w:t>
            </w:r>
            <w:r>
              <w:br/>
            </w:r>
            <w:r>
              <w:rPr>
                <w:rFonts w:ascii="Times New Roman"/>
                <w:b w:val="false"/>
                <w:i w:val="false"/>
                <w:color w:val="000000"/>
                <w:sz w:val="20"/>
              </w:rPr>
              <w:t>
Бейбитшилик,</w:t>
            </w:r>
            <w:r>
              <w:br/>
            </w:r>
            <w:r>
              <w:rPr>
                <w:rFonts w:ascii="Times New Roman"/>
                <w:b w:val="false"/>
                <w:i w:val="false"/>
                <w:color w:val="000000"/>
                <w:sz w:val="20"/>
              </w:rPr>
              <w:t>
11</w:t>
            </w:r>
          </w:p>
        </w:tc>
      </w:tr>
    </w:tbl>
    <w:bookmarkStart w:name="z95" w:id="3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38"/>
    <w:bookmarkStart w:name="z96" w:id="3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и учет граждан, пострадавших вследствие ядерных</w:t>
      </w:r>
      <w:r>
        <w:br/>
      </w:r>
      <w:r>
        <w:rPr>
          <w:rFonts w:ascii="Times New Roman"/>
          <w:b/>
          <w:i w:val="false"/>
          <w:color w:val="000000"/>
        </w:rPr>
        <w:t>
испытаний на Семипалатинском испытательном ядерном полигоне"</w:t>
      </w:r>
    </w:p>
    <w:bookmarkEnd w:id="39"/>
    <w:bookmarkStart w:name="z97" w:id="40"/>
    <w:p>
      <w:pPr>
        <w:spacing w:after="0"/>
        <w:ind w:left="0"/>
        <w:jc w:val="left"/>
      </w:pPr>
      <w:r>
        <w:rPr>
          <w:rFonts w:ascii="Times New Roman"/>
          <w:b/>
          <w:i w:val="false"/>
          <w:color w:val="000000"/>
        </w:rPr>
        <w:t xml:space="preserve"> 
1. Общие положения</w:t>
      </w:r>
    </w:p>
    <w:bookmarkEnd w:id="40"/>
    <w:bookmarkStart w:name="z98" w:id="41"/>
    <w:p>
      <w:pPr>
        <w:spacing w:after="0"/>
        <w:ind w:left="0"/>
        <w:jc w:val="both"/>
      </w:pPr>
      <w:r>
        <w:rPr>
          <w:rFonts w:ascii="Times New Roman"/>
          <w:b w:val="false"/>
          <w:i w:val="false"/>
          <w:color w:val="000000"/>
          <w:sz w:val="28"/>
        </w:rPr>
        <w:t>
      1. Государственная услуга предоставляется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рабочий орган специальной комиссии),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"Регистрация и учет граждан, пострадавших вследствие ядерных испытаний на Семипалатинском испытательном ядерном полигоне" (далее - стандарт).</w:t>
      </w:r>
      <w:r>
        <w:br/>
      </w:r>
      <w:r>
        <w:rPr>
          <w:rFonts w:ascii="Times New Roman"/>
          <w:b w:val="false"/>
          <w:i w:val="false"/>
          <w:color w:val="000000"/>
          <w:sz w:val="28"/>
        </w:rPr>
        <w:t>
</w:t>
      </w:r>
      <w:r>
        <w:rPr>
          <w:rFonts w:ascii="Times New Roman"/>
          <w:b w:val="false"/>
          <w:i w:val="false"/>
          <w:color w:val="000000"/>
          <w:sz w:val="28"/>
        </w:rPr>
        <w:t>
      Также государственная услуга предоставляется через центры обслуживания населения на альтернативной основе (далее - Центр). Адреса Центров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(далее - Закон) и </w:t>
      </w:r>
      <w:r>
        <w:rPr>
          <w:rFonts w:ascii="Times New Roman"/>
          <w:b w:val="false"/>
          <w:i w:val="false"/>
          <w:color w:val="000000"/>
          <w:sz w:val="28"/>
        </w:rPr>
        <w:t>главы 2</w:t>
      </w:r>
      <w:r>
        <w:rPr>
          <w:rFonts w:ascii="Times New Roman"/>
          <w:b w:val="false"/>
          <w:i w:val="false"/>
          <w:color w:val="000000"/>
          <w:sz w:val="28"/>
        </w:rPr>
        <w:t xml:space="preserve"> Правил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утвержденных постановлением Правительства Республики Казахстан от 20 февраля 2006 года № 110 (далее - Правила).</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http://www.enbek.gov.kz, на стендах рабочих органов специальной комиссии, центров, в официальных источниках информации, а также может предоставляться по телефонам информационно-справочных служб центров, номера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следующим физическим лицам (далее - потребители):</w:t>
      </w:r>
      <w:r>
        <w:br/>
      </w:r>
      <w:r>
        <w:rPr>
          <w:rFonts w:ascii="Times New Roman"/>
          <w:b w:val="false"/>
          <w:i w:val="false"/>
          <w:color w:val="000000"/>
          <w:sz w:val="28"/>
        </w:rPr>
        <w:t>
</w:t>
      </w:r>
      <w:r>
        <w:rPr>
          <w:rFonts w:ascii="Times New Roman"/>
          <w:b w:val="false"/>
          <w:i w:val="false"/>
          <w:color w:val="000000"/>
          <w:sz w:val="28"/>
        </w:rPr>
        <w:t>
      гражданам проживавшим, работавшим или проходившим службу (в том числе срочную) на территориях, подвергшихся загрязнению радиоактивными веществами в период проведения воздушных и наземных ядерных взрывов (1949-1965 годы);</w:t>
      </w:r>
      <w:r>
        <w:br/>
      </w:r>
      <w:r>
        <w:rPr>
          <w:rFonts w:ascii="Times New Roman"/>
          <w:b w:val="false"/>
          <w:i w:val="false"/>
          <w:color w:val="000000"/>
          <w:sz w:val="28"/>
        </w:rPr>
        <w:t>
</w:t>
      </w:r>
      <w:r>
        <w:rPr>
          <w:rFonts w:ascii="Times New Roman"/>
          <w:b w:val="false"/>
          <w:i w:val="false"/>
          <w:color w:val="000000"/>
          <w:sz w:val="28"/>
        </w:rPr>
        <w:t>
      гражданам проживавшим, работавшим или проходившим службу (в том числе срочную) на этих территориях в период проведения подземных ядерных взрывов с 1966 по 1990 годы;</w:t>
      </w:r>
      <w:r>
        <w:br/>
      </w:r>
      <w:r>
        <w:rPr>
          <w:rFonts w:ascii="Times New Roman"/>
          <w:b w:val="false"/>
          <w:i w:val="false"/>
          <w:color w:val="000000"/>
          <w:sz w:val="28"/>
        </w:rPr>
        <w:t>
</w:t>
      </w:r>
      <w:r>
        <w:rPr>
          <w:rFonts w:ascii="Times New Roman"/>
          <w:b w:val="false"/>
          <w:i w:val="false"/>
          <w:color w:val="000000"/>
          <w:sz w:val="28"/>
        </w:rPr>
        <w:t>
      гражданам проживавшим, работавшим или проходившим службу (в том числе срочную) на территории с льготным социально-экономическим статусом с 1949 по 1990 год;</w:t>
      </w:r>
      <w:r>
        <w:br/>
      </w:r>
      <w:r>
        <w:rPr>
          <w:rFonts w:ascii="Times New Roman"/>
          <w:b w:val="false"/>
          <w:i w:val="false"/>
          <w:color w:val="000000"/>
          <w:sz w:val="28"/>
        </w:rPr>
        <w:t>
</w:t>
      </w:r>
      <w:r>
        <w:rPr>
          <w:rFonts w:ascii="Times New Roman"/>
          <w:b w:val="false"/>
          <w:i w:val="false"/>
          <w:color w:val="000000"/>
          <w:sz w:val="28"/>
        </w:rPr>
        <w:t>
      детям лиц, указанных во втором и третьем абзацах настоящего пункта, признанным инвалидами или имеющим заболевания, при установлении причинной связи между их состоянием здоровья и фактом пребывания одного из родителей на указанных в </w:t>
      </w:r>
      <w:r>
        <w:rPr>
          <w:rFonts w:ascii="Times New Roman"/>
          <w:b w:val="false"/>
          <w:i w:val="false"/>
          <w:color w:val="000000"/>
          <w:sz w:val="28"/>
        </w:rPr>
        <w:t>Законе</w:t>
      </w:r>
      <w:r>
        <w:rPr>
          <w:rFonts w:ascii="Times New Roman"/>
          <w:b w:val="false"/>
          <w:i w:val="false"/>
          <w:color w:val="000000"/>
          <w:sz w:val="28"/>
        </w:rPr>
        <w:t xml:space="preserve"> зонах.</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в рабочий орган специальной комиссии - не более двадцати календарных дней;</w:t>
      </w:r>
      <w:r>
        <w:br/>
      </w:r>
      <w:r>
        <w:rPr>
          <w:rFonts w:ascii="Times New Roman"/>
          <w:b w:val="false"/>
          <w:i w:val="false"/>
          <w:color w:val="000000"/>
          <w:sz w:val="28"/>
        </w:rPr>
        <w:t>
</w:t>
      </w:r>
      <w:r>
        <w:rPr>
          <w:rFonts w:ascii="Times New Roman"/>
          <w:b w:val="false"/>
          <w:i w:val="false"/>
          <w:color w:val="000000"/>
          <w:sz w:val="28"/>
        </w:rPr>
        <w:t>
      в центр - не более двадцати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 в рабочем органе специальной комиссии, 30 минут в центре.</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рабочего органа специальной комиссии: ежедневно с 9.00 часов до 18.00 часов с обеденным перерывом с 13-00 до 14-00 часов, кроме выходных (суббота, воскресение) и праздничных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График работы центра: ежедневно с 9.00 часов до 20.00 часов без перерыва, а в филиалах и представительствах центра - ежедневно с 9.00 часов до 19.00 часов, с обеденным перерывом с 13-00 до 14-00 часов, кроме выходных (суббота, воскресенье) и праздничных дней.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в помещении рабочего органа специальной комиссии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в помещении центра, где в зале располагаются справочное бюро, кресла,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Помещения рабочего органа специальной комиссии и центра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в том числе пожарной безопасности, режим помещения - свободный.</w:t>
      </w:r>
    </w:p>
    <w:bookmarkEnd w:id="41"/>
    <w:bookmarkStart w:name="z122" w:id="42"/>
    <w:p>
      <w:pPr>
        <w:spacing w:after="0"/>
        <w:ind w:left="0"/>
        <w:jc w:val="left"/>
      </w:pPr>
      <w:r>
        <w:rPr>
          <w:rFonts w:ascii="Times New Roman"/>
          <w:b/>
          <w:i w:val="false"/>
          <w:color w:val="000000"/>
        </w:rPr>
        <w:t xml:space="preserve"> 
2. Порядок оказания государственной услуги</w:t>
      </w:r>
    </w:p>
    <w:bookmarkEnd w:id="42"/>
    <w:bookmarkStart w:name="z123" w:id="43"/>
    <w:p>
      <w:pPr>
        <w:spacing w:after="0"/>
        <w:ind w:left="0"/>
        <w:jc w:val="both"/>
      </w:pPr>
      <w:r>
        <w:rPr>
          <w:rFonts w:ascii="Times New Roman"/>
          <w:b w:val="false"/>
          <w:i w:val="false"/>
          <w:color w:val="000000"/>
          <w:sz w:val="28"/>
        </w:rPr>
        <w:t>
      11. Перечень необходимых документов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w:t>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3)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4) свидетельство налогоплательщика (а при наличии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5) временное свидетельство о присвоении социального индивидуального кода (а при наличии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6) сберегательная книжка или договор с уполномоченной организацией по выдаче компенсации;</w:t>
      </w:r>
      <w:r>
        <w:br/>
      </w:r>
      <w:r>
        <w:rPr>
          <w:rFonts w:ascii="Times New Roman"/>
          <w:b w:val="false"/>
          <w:i w:val="false"/>
          <w:color w:val="000000"/>
          <w:sz w:val="28"/>
        </w:rPr>
        <w:t>
</w:t>
      </w:r>
      <w:r>
        <w:rPr>
          <w:rFonts w:ascii="Times New Roman"/>
          <w:b w:val="false"/>
          <w:i w:val="false"/>
          <w:color w:val="000000"/>
          <w:sz w:val="28"/>
        </w:rPr>
        <w:t>
      7) документы, подтверждающие факт и период проживания на территории Семипалатинского испытательного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 удостоверение, подтверждающее право на льготы пострадавшему (ей) вследствие ядерных испытаний на Семипалатинском испытательном ядерном полигоне, выданное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Если архивные и иные документы не сохранились - решение суда об установлении юридического факта и периода проживания на территории, подвергшейся воздействию ядерных испытаний.</w:t>
      </w:r>
      <w:r>
        <w:br/>
      </w:r>
      <w:r>
        <w:rPr>
          <w:rFonts w:ascii="Times New Roman"/>
          <w:b w:val="false"/>
          <w:i w:val="false"/>
          <w:color w:val="000000"/>
          <w:sz w:val="28"/>
        </w:rPr>
        <w:t>
</w:t>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В случае невозможности личного обращения, граждане вправе уполномочить других лиц на обращение с заявлением и необходимыми документами на основании доверенности, выданной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12. В рабочем органе специальной комиссии формы заявлений размещаются на специальной стойке в зале ожидания, либо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В центре формы заявлений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заполненная форма заявления и другие документы сдаются ответственному лицу рабочего органа специальной комиссии, юридический адрес, телефон адрес электронной почты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Сведения о номере кабинета ответственного лица расположены на стенде рабочего органа специальной комиссии,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При оказании государственной услуги через центр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потребителю выдается:</w:t>
      </w:r>
      <w:r>
        <w:br/>
      </w:r>
      <w:r>
        <w:rPr>
          <w:rFonts w:ascii="Times New Roman"/>
          <w:b w:val="false"/>
          <w:i w:val="false"/>
          <w:color w:val="000000"/>
          <w:sz w:val="28"/>
        </w:rPr>
        <w:t>
</w:t>
      </w:r>
      <w:r>
        <w:rPr>
          <w:rFonts w:ascii="Times New Roman"/>
          <w:b w:val="false"/>
          <w:i w:val="false"/>
          <w:color w:val="000000"/>
          <w:sz w:val="28"/>
        </w:rPr>
        <w:t>
      1) в рабочем органе специальной комиссии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w:t>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Выдача уведомления о принятии решения о регистрации, либо об отказе в регистрации граждан Республики Казахстан, пострадавших вследствие ядерных испытаний на Семипалатинском испытательном ядерном полигоне осуществляется:</w:t>
      </w:r>
      <w:r>
        <w:br/>
      </w:r>
      <w:r>
        <w:rPr>
          <w:rFonts w:ascii="Times New Roman"/>
          <w:b w:val="false"/>
          <w:i w:val="false"/>
          <w:color w:val="000000"/>
          <w:sz w:val="28"/>
        </w:rPr>
        <w:t>
</w:t>
      </w:r>
      <w:r>
        <w:rPr>
          <w:rFonts w:ascii="Times New Roman"/>
          <w:b w:val="false"/>
          <w:i w:val="false"/>
          <w:color w:val="000000"/>
          <w:sz w:val="28"/>
        </w:rPr>
        <w:t>
      при обращении в рабочий орган специальной комиссии посредством личного посещения потребителем рабочий орган специальной комиссии;</w:t>
      </w:r>
      <w:r>
        <w:br/>
      </w:r>
      <w:r>
        <w:rPr>
          <w:rFonts w:ascii="Times New Roman"/>
          <w:b w:val="false"/>
          <w:i w:val="false"/>
          <w:color w:val="000000"/>
          <w:sz w:val="28"/>
        </w:rPr>
        <w:t>
</w:t>
      </w:r>
      <w:r>
        <w:rPr>
          <w:rFonts w:ascii="Times New Roman"/>
          <w:b w:val="false"/>
          <w:i w:val="false"/>
          <w:color w:val="000000"/>
          <w:sz w:val="28"/>
        </w:rPr>
        <w:t>
      при личном обращении в центр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выявление по итогам проверки факта выплаты компенсации гражданину, пострадавшему вследствие ядерных испытаний на Семипалатинском испытательном ядерном полигоне, на которого оформлен макет дела, также предоставление неполных и (или) недостоверных сведений при сдаче документов потребителем.</w:t>
      </w:r>
      <w:r>
        <w:br/>
      </w:r>
      <w:r>
        <w:rPr>
          <w:rFonts w:ascii="Times New Roman"/>
          <w:b w:val="false"/>
          <w:i w:val="false"/>
          <w:color w:val="000000"/>
          <w:sz w:val="28"/>
        </w:rPr>
        <w:t>
</w:t>
      </w:r>
      <w:r>
        <w:rPr>
          <w:rFonts w:ascii="Times New Roman"/>
          <w:b w:val="false"/>
          <w:i w:val="false"/>
          <w:color w:val="000000"/>
          <w:sz w:val="28"/>
        </w:rPr>
        <w:t>
      Рабочий орган специальной комиссии при выявлении ошибок в оформлении документов, предоставления неполного пакета документов, указанных в пункте 11 настоящего стандарта, и ненадлежащего оформления документов в течение двадцати дней после получения пакета документов выдает уведомление с указанием причин отказа.</w:t>
      </w:r>
      <w:r>
        <w:br/>
      </w:r>
      <w:r>
        <w:rPr>
          <w:rFonts w:ascii="Times New Roman"/>
          <w:b w:val="false"/>
          <w:i w:val="false"/>
          <w:color w:val="000000"/>
          <w:sz w:val="28"/>
        </w:rPr>
        <w:t>
</w:t>
      </w:r>
      <w:r>
        <w:rPr>
          <w:rFonts w:ascii="Times New Roman"/>
          <w:b w:val="false"/>
          <w:i w:val="false"/>
          <w:color w:val="000000"/>
          <w:sz w:val="28"/>
        </w:rPr>
        <w:t>
      При оказании государственной услуги через центр рабочий орган специальной комиссии при выявлении ошибок в оформлении документов, предоставления неполного пакета документов, предусмотренного пунктом 11 настоящего стандарта, и, ненадлежащего оформления документов,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оказания государственной услуги не предусмотрено.</w:t>
      </w:r>
    </w:p>
    <w:bookmarkEnd w:id="43"/>
    <w:bookmarkStart w:name="z153" w:id="44"/>
    <w:p>
      <w:pPr>
        <w:spacing w:after="0"/>
        <w:ind w:left="0"/>
        <w:jc w:val="left"/>
      </w:pPr>
      <w:r>
        <w:rPr>
          <w:rFonts w:ascii="Times New Roman"/>
          <w:b/>
          <w:i w:val="false"/>
          <w:color w:val="000000"/>
        </w:rPr>
        <w:t xml:space="preserve"> 
3. Принципы работы</w:t>
      </w:r>
    </w:p>
    <w:bookmarkEnd w:id="44"/>
    <w:bookmarkStart w:name="z154" w:id="45"/>
    <w:p>
      <w:pPr>
        <w:spacing w:after="0"/>
        <w:ind w:left="0"/>
        <w:jc w:val="both"/>
      </w:pPr>
      <w:r>
        <w:rPr>
          <w:rFonts w:ascii="Times New Roman"/>
          <w:b w:val="false"/>
          <w:i w:val="false"/>
          <w:color w:val="000000"/>
          <w:sz w:val="28"/>
        </w:rPr>
        <w:t>
      17. Деятельность рабочего органа специальной комиссии и центра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45"/>
    <w:bookmarkStart w:name="z155" w:id="46"/>
    <w:p>
      <w:pPr>
        <w:spacing w:after="0"/>
        <w:ind w:left="0"/>
        <w:jc w:val="left"/>
      </w:pPr>
      <w:r>
        <w:rPr>
          <w:rFonts w:ascii="Times New Roman"/>
          <w:b/>
          <w:i w:val="false"/>
          <w:color w:val="000000"/>
        </w:rPr>
        <w:t xml:space="preserve"> 
4. Результаты работы</w:t>
      </w:r>
    </w:p>
    <w:bookmarkEnd w:id="46"/>
    <w:bookmarkStart w:name="z156" w:id="47"/>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рабочего органа специальной комиссии и центра, ежегодно утверждаются приказом Министра труда и социальной защиты населения Республики Казахстан.</w:t>
      </w:r>
    </w:p>
    <w:bookmarkEnd w:id="47"/>
    <w:bookmarkStart w:name="z158" w:id="48"/>
    <w:p>
      <w:pPr>
        <w:spacing w:after="0"/>
        <w:ind w:left="0"/>
        <w:jc w:val="left"/>
      </w:pPr>
      <w:r>
        <w:rPr>
          <w:rFonts w:ascii="Times New Roman"/>
          <w:b/>
          <w:i w:val="false"/>
          <w:color w:val="000000"/>
        </w:rPr>
        <w:t xml:space="preserve"> 
5. Порядок обжалования</w:t>
      </w:r>
    </w:p>
    <w:bookmarkEnd w:id="48"/>
    <w:bookmarkStart w:name="z159" w:id="49"/>
    <w:p>
      <w:pPr>
        <w:spacing w:after="0"/>
        <w:ind w:left="0"/>
        <w:jc w:val="both"/>
      </w:pPr>
      <w:r>
        <w:rPr>
          <w:rFonts w:ascii="Times New Roman"/>
          <w:b w:val="false"/>
          <w:i w:val="false"/>
          <w:color w:val="000000"/>
          <w:sz w:val="28"/>
        </w:rPr>
        <w:t>
      20. Наименование государственных органов, их юридические адреса, номера телефонов, адреса электронной почты по которым разъясняют порядок обжалования действий (бездействия) уполномоченных должностных лиц и оказывают содействие в подготовке жалобы,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Порядок обжалования действий (бездействия) сотрудника центра разъясняют по телефонам информационно-справочных служб центров,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рабочего органа специальной комиссии, ответственного за организацию оказания данной государственной услуги, наименование, график работы, юридические адреса, телефоны, адреса электронной почты которых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рабочего органа специальной комиссии, аппарата акима области, центра, номер кабинета которого указан на информационном стенде рабочего органа специальной комиссии, аппарата акима области, центра. График работы, юридический адрес, телефон, адрес электронной почты рабочего органа специальной комиссии, телефон и адрес аппарата акима области и центра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заявителем.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Потребителю, обратившемуся с письменной жалобой, выдается талон с указанием даты и времени получения ответа, контактных данных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xml:space="preserve">
      26. Адрес Министерства труда и социальной защиты населения Республики Казахстан: 010000, город Астана, улица Орынбор, 8, Дом Министерств, подъезд 6, интернет-ресурс: </w:t>
      </w:r>
      <w:r>
        <w:rPr>
          <w:rFonts w:ascii="Times New Roman"/>
          <w:b w:val="false"/>
          <w:i w:val="false"/>
          <w:color w:val="000000"/>
          <w:sz w:val="28"/>
          <w:u w:val="single"/>
        </w:rPr>
        <w:t>http://www.enbek.gov.kz</w:t>
      </w:r>
      <w:r>
        <w:rPr>
          <w:rFonts w:ascii="Times New Roman"/>
          <w:b w:val="false"/>
          <w:i w:val="false"/>
          <w:color w:val="000000"/>
          <w:sz w:val="28"/>
        </w:rPr>
        <w:t>.</w:t>
      </w:r>
    </w:p>
    <w:bookmarkEnd w:id="49"/>
    <w:bookmarkStart w:name="z167" w:id="5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и учет граждан, пострадавших</w:t>
      </w:r>
      <w:r>
        <w:br/>
      </w:r>
      <w:r>
        <w:rPr>
          <w:rFonts w:ascii="Times New Roman"/>
          <w:b w:val="false"/>
          <w:i w:val="false"/>
          <w:color w:val="000000"/>
          <w:sz w:val="28"/>
        </w:rPr>
        <w:t xml:space="preserve">
вследствие ядерных           </w:t>
      </w:r>
      <w:r>
        <w:br/>
      </w:r>
      <w:r>
        <w:rPr>
          <w:rFonts w:ascii="Times New Roman"/>
          <w:b w:val="false"/>
          <w:i w:val="false"/>
          <w:color w:val="000000"/>
          <w:sz w:val="28"/>
        </w:rPr>
        <w:t>
испытаний на Семипалатинском испытательном</w:t>
      </w:r>
      <w:r>
        <w:br/>
      </w:r>
      <w:r>
        <w:rPr>
          <w:rFonts w:ascii="Times New Roman"/>
          <w:b w:val="false"/>
          <w:i w:val="false"/>
          <w:color w:val="000000"/>
          <w:sz w:val="28"/>
        </w:rPr>
        <w:t xml:space="preserve">
ядерном полигоне"            </w:t>
      </w:r>
    </w:p>
    <w:bookmarkEnd w:id="50"/>
    <w:bookmarkStart w:name="z168" w:id="51"/>
    <w:p>
      <w:pPr>
        <w:spacing w:after="0"/>
        <w:ind w:left="0"/>
        <w:jc w:val="both"/>
      </w:pPr>
      <w:r>
        <w:rPr>
          <w:rFonts w:ascii="Times New Roman"/>
          <w:b w:val="false"/>
          <w:i w:val="false"/>
          <w:color w:val="000000"/>
          <w:sz w:val="28"/>
        </w:rPr>
        <w:t>
                   </w:t>
      </w:r>
      <w:r>
        <w:rPr>
          <w:rFonts w:ascii="Times New Roman"/>
          <w:b/>
          <w:i w:val="false"/>
          <w:color w:val="000000"/>
          <w:sz w:val="28"/>
        </w:rPr>
        <w:t>Перечень уполномоченных органов</w:t>
      </w:r>
    </w:p>
    <w:bookmarkEnd w:id="51"/>
    <w:bookmarkStart w:name="z169" w:id="5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w:t>
      </w:r>
      <w:r>
        <w:rPr>
          <w:rFonts w:ascii="Times New Roman"/>
          <w:b w:val="false"/>
          <w:i w:val="false"/>
          <w:color w:val="000000"/>
          <w:sz w:val="28"/>
        </w:rPr>
        <w:t> </w:t>
      </w:r>
      <w:r>
        <w:rPr>
          <w:rFonts w:ascii="Times New Roman"/>
          <w:b/>
          <w:i w:val="false"/>
          <w:color w:val="000000"/>
          <w:sz w:val="28"/>
        </w:rPr>
        <w:t>программ</w:t>
      </w:r>
      <w:r>
        <w:br/>
      </w:r>
      <w:r>
        <w:rPr>
          <w:rFonts w:ascii="Times New Roman"/>
          <w:b w:val="false"/>
          <w:i w:val="false"/>
          <w:color w:val="000000"/>
          <w:sz w:val="28"/>
        </w:rPr>
        <w:t>
</w:t>
      </w:r>
      <w:r>
        <w:rPr>
          <w:rFonts w:ascii="Times New Roman"/>
          <w:b/>
          <w:i w:val="false"/>
          <w:color w:val="000000"/>
          <w:sz w:val="28"/>
        </w:rPr>
        <w:t>                       Акмолинской области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167"/>
        <w:gridCol w:w="4483"/>
        <w:gridCol w:w="1806"/>
        <w:gridCol w:w="271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село Аршалы, улица</w:t>
            </w:r>
            <w:r>
              <w:br/>
            </w:r>
            <w:r>
              <w:rPr>
                <w:rFonts w:ascii="Times New Roman"/>
                <w:b w:val="false"/>
                <w:i w:val="false"/>
                <w:color w:val="000000"/>
                <w:sz w:val="20"/>
              </w:rPr>
              <w:t>
Ташенова, 47</w:t>
            </w:r>
            <w:r>
              <w:br/>
            </w:r>
            <w:r>
              <w:rPr>
                <w:rFonts w:ascii="Times New Roman"/>
                <w:b w:val="false"/>
                <w:i w:val="false"/>
                <w:color w:val="000000"/>
                <w:sz w:val="20"/>
              </w:rPr>
              <w:t>
arshaly_rotz@</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 50</w:t>
            </w:r>
            <w:r>
              <w:br/>
            </w:r>
            <w:r>
              <w:rPr>
                <w:rFonts w:ascii="Times New Roman"/>
                <w:b w:val="false"/>
                <w:i w:val="false"/>
                <w:color w:val="000000"/>
                <w:sz w:val="20"/>
              </w:rPr>
              <w:t>
astr_socz@kokshetau.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 улица</w:t>
            </w:r>
            <w:r>
              <w:br/>
            </w:r>
            <w:r>
              <w:rPr>
                <w:rFonts w:ascii="Times New Roman"/>
                <w:b w:val="false"/>
                <w:i w:val="false"/>
                <w:color w:val="000000"/>
                <w:sz w:val="20"/>
              </w:rPr>
              <w:t>
Агыбай батыра, 50</w:t>
            </w:r>
            <w:r>
              <w:br/>
            </w:r>
            <w:r>
              <w:rPr>
                <w:rFonts w:ascii="Times New Roman"/>
                <w:b w:val="false"/>
                <w:i w:val="false"/>
                <w:color w:val="000000"/>
                <w:sz w:val="20"/>
              </w:rPr>
              <w:t>
atb_rotziszn@</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 улица</w:t>
            </w:r>
            <w:r>
              <w:br/>
            </w:r>
            <w:r>
              <w:rPr>
                <w:rFonts w:ascii="Times New Roman"/>
                <w:b w:val="false"/>
                <w:i w:val="false"/>
                <w:color w:val="000000"/>
                <w:sz w:val="20"/>
              </w:rPr>
              <w:t>
Некрасова, 19</w:t>
            </w:r>
            <w:r>
              <w:br/>
            </w:r>
            <w:r>
              <w:rPr>
                <w:rFonts w:ascii="Times New Roman"/>
                <w:b w:val="false"/>
                <w:i w:val="false"/>
                <w:color w:val="000000"/>
                <w:sz w:val="20"/>
              </w:rPr>
              <w:t>
bulandy_rozsp@mail.ru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село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egindykol_ozsp@mail.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 город Степняк,</w:t>
            </w:r>
            <w:r>
              <w:br/>
            </w:r>
            <w:r>
              <w:rPr>
                <w:rFonts w:ascii="Times New Roman"/>
                <w:b w:val="false"/>
                <w:i w:val="false"/>
                <w:color w:val="000000"/>
                <w:sz w:val="20"/>
              </w:rPr>
              <w:t>
улица Ленина, 64</w:t>
            </w:r>
            <w:r>
              <w:br/>
            </w:r>
            <w:r>
              <w:rPr>
                <w:rFonts w:ascii="Times New Roman"/>
                <w:b w:val="false"/>
                <w:i w:val="false"/>
                <w:color w:val="000000"/>
                <w:sz w:val="20"/>
              </w:rPr>
              <w:t>
oz_sp.enbek@bk.ru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город Ерейментау,</w:t>
            </w:r>
            <w:r>
              <w:br/>
            </w:r>
            <w:r>
              <w:rPr>
                <w:rFonts w:ascii="Times New Roman"/>
                <w:b w:val="false"/>
                <w:i w:val="false"/>
                <w:color w:val="000000"/>
                <w:sz w:val="20"/>
              </w:rPr>
              <w:t>
улица Кенесары, 87</w:t>
            </w:r>
            <w:r>
              <w:br/>
            </w:r>
            <w:r>
              <w:rPr>
                <w:rFonts w:ascii="Times New Roman"/>
                <w:b w:val="false"/>
                <w:i w:val="false"/>
                <w:color w:val="000000"/>
                <w:sz w:val="20"/>
              </w:rPr>
              <w:t>
eremzsp@mail.ru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 улица</w:t>
            </w:r>
            <w:r>
              <w:br/>
            </w:r>
            <w:r>
              <w:rPr>
                <w:rFonts w:ascii="Times New Roman"/>
                <w:b w:val="false"/>
                <w:i w:val="false"/>
                <w:color w:val="000000"/>
                <w:sz w:val="20"/>
              </w:rPr>
              <w:t>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 улица</w:t>
            </w:r>
            <w:r>
              <w:br/>
            </w:r>
            <w:r>
              <w:rPr>
                <w:rFonts w:ascii="Times New Roman"/>
                <w:b w:val="false"/>
                <w:i w:val="false"/>
                <w:color w:val="000000"/>
                <w:sz w:val="20"/>
              </w:rPr>
              <w:t>
Дружбы, 3</w:t>
            </w:r>
            <w:r>
              <w:br/>
            </w:r>
            <w:r>
              <w:rPr>
                <w:rFonts w:ascii="Times New Roman"/>
                <w:b w:val="false"/>
                <w:i w:val="false"/>
                <w:color w:val="000000"/>
                <w:sz w:val="20"/>
              </w:rPr>
              <w:t>
soc_zahita_21@</w:t>
            </w:r>
            <w:r>
              <w:br/>
            </w:r>
            <w:r>
              <w:rPr>
                <w:rFonts w:ascii="Times New Roman"/>
                <w:b w:val="false"/>
                <w:i w:val="false"/>
                <w:color w:val="000000"/>
                <w:sz w:val="20"/>
              </w:rPr>
              <w:t>
kokshetau.online.kz</w:t>
            </w:r>
            <w:r>
              <w:br/>
            </w:r>
            <w:r>
              <w:rPr>
                <w:rFonts w:ascii="Times New Roman"/>
                <w:b w:val="false"/>
                <w:i w:val="false"/>
                <w:color w:val="000000"/>
                <w:sz w:val="20"/>
              </w:rPr>
              <w:t>
socasp@mail.ru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r>
            <w:r>
              <w:rPr>
                <w:rFonts w:ascii="Times New Roman"/>
                <w:b w:val="false"/>
                <w:i w:val="false"/>
                <w:color w:val="000000"/>
                <w:sz w:val="20"/>
              </w:rPr>
              <w:t>
Мира, 64</w:t>
            </w:r>
            <w:r>
              <w:br/>
            </w:r>
            <w:r>
              <w:rPr>
                <w:rFonts w:ascii="Times New Roman"/>
                <w:b w:val="false"/>
                <w:i w:val="false"/>
                <w:color w:val="000000"/>
                <w:sz w:val="20"/>
              </w:rPr>
              <w:t>
sobes_zer_08@mail.ru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село Коргалжын, улица</w:t>
            </w:r>
            <w:r>
              <w:br/>
            </w:r>
            <w:r>
              <w:rPr>
                <w:rFonts w:ascii="Times New Roman"/>
                <w:b w:val="false"/>
                <w:i w:val="false"/>
                <w:color w:val="000000"/>
                <w:sz w:val="20"/>
              </w:rPr>
              <w:t>
Балгамбаева,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село Балкашино, улица</w:t>
            </w:r>
            <w:r>
              <w:br/>
            </w:r>
            <w:r>
              <w:rPr>
                <w:rFonts w:ascii="Times New Roman"/>
                <w:b w:val="false"/>
                <w:i w:val="false"/>
                <w:color w:val="000000"/>
                <w:sz w:val="20"/>
              </w:rPr>
              <w:t>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село Акмол, улица</w:t>
            </w:r>
            <w:r>
              <w:br/>
            </w:r>
            <w:r>
              <w:rPr>
                <w:rFonts w:ascii="Times New Roman"/>
                <w:b w:val="false"/>
                <w:i w:val="false"/>
                <w:color w:val="000000"/>
                <w:sz w:val="20"/>
              </w:rPr>
              <w:t>
Гагарина, 15</w:t>
            </w:r>
            <w:r>
              <w:br/>
            </w:r>
            <w:r>
              <w:rPr>
                <w:rFonts w:ascii="Times New Roman"/>
                <w:b w:val="false"/>
                <w:i w:val="false"/>
                <w:color w:val="000000"/>
                <w:sz w:val="20"/>
              </w:rPr>
              <w:t>
otdelakmol@mail.ru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поселок Шортанды,</w:t>
            </w:r>
            <w:r>
              <w:br/>
            </w:r>
            <w:r>
              <w:rPr>
                <w:rFonts w:ascii="Times New Roman"/>
                <w:b w:val="false"/>
                <w:i w:val="false"/>
                <w:color w:val="000000"/>
                <w:sz w:val="20"/>
              </w:rPr>
              <w:t>
улица Абылай хана, 22</w:t>
            </w:r>
            <w:r>
              <w:br/>
            </w:r>
            <w:r>
              <w:rPr>
                <w:rFonts w:ascii="Times New Roman"/>
                <w:b w:val="false"/>
                <w:i w:val="false"/>
                <w:color w:val="000000"/>
                <w:sz w:val="20"/>
              </w:rPr>
              <w:t>
shortsobes@mail.ru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8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 улица</w:t>
            </w:r>
            <w:r>
              <w:br/>
            </w:r>
            <w:r>
              <w:rPr>
                <w:rFonts w:ascii="Times New Roman"/>
                <w:b w:val="false"/>
                <w:i w:val="false"/>
                <w:color w:val="000000"/>
                <w:sz w:val="20"/>
              </w:rPr>
              <w:t>
8 марта, 24</w:t>
            </w:r>
            <w:r>
              <w:br/>
            </w:r>
            <w:r>
              <w:rPr>
                <w:rFonts w:ascii="Times New Roman"/>
                <w:b w:val="false"/>
                <w:i w:val="false"/>
                <w:color w:val="000000"/>
                <w:sz w:val="20"/>
              </w:rPr>
              <w:t>
soczachita@kokshetau.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Степногорск</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Кокшетау</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w:t>
            </w:r>
            <w:r>
              <w:br/>
            </w:r>
            <w:r>
              <w:rPr>
                <w:rFonts w:ascii="Times New Roman"/>
                <w:b w:val="false"/>
                <w:i w:val="false"/>
                <w:color w:val="000000"/>
                <w:sz w:val="20"/>
              </w:rPr>
              <w:t>
Локомотивная, 9 а</w:t>
            </w:r>
            <w:r>
              <w:br/>
            </w:r>
            <w:r>
              <w:rPr>
                <w:rFonts w:ascii="Times New Roman"/>
                <w:b w:val="false"/>
                <w:i w:val="false"/>
                <w:color w:val="000000"/>
                <w:sz w:val="20"/>
              </w:rPr>
              <w:t>
Sobes_kokshe@</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c>
          <w:tcPr>
            <w:tcW w:w="0" w:type="auto"/>
            <w:vMerge/>
            <w:tcBorders>
              <w:top w:val="nil"/>
              <w:left w:val="single" w:color="cfcfcf" w:sz="5"/>
              <w:bottom w:val="single" w:color="cfcfcf" w:sz="5"/>
              <w:right w:val="single" w:color="cfcfcf" w:sz="5"/>
            </w:tcBorders>
          </w:tcPr>
          <w:p/>
        </w:tc>
      </w:tr>
    </w:tbl>
    <w:bookmarkStart w:name="z170" w:id="5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53"/>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229"/>
        <w:gridCol w:w="4440"/>
        <w:gridCol w:w="1848"/>
        <w:gridCol w:w="2713"/>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Айтекебийского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Балдырган, 10</w:t>
            </w:r>
            <w:r>
              <w:br/>
            </w:r>
            <w:r>
              <w:rPr>
                <w:rFonts w:ascii="Times New Roman"/>
                <w:b w:val="false"/>
                <w:i w:val="false"/>
                <w:color w:val="000000"/>
                <w:sz w:val="20"/>
              </w:rPr>
              <w:t>
aitekebi_ozisp@mail.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2-12-18</w:t>
            </w:r>
            <w:r>
              <w:br/>
            </w:r>
            <w:r>
              <w:rPr>
                <w:rFonts w:ascii="Times New Roman"/>
                <w:b w:val="false"/>
                <w:i w:val="false"/>
                <w:color w:val="000000"/>
                <w:sz w:val="20"/>
              </w:rPr>
              <w:t>
2-14-69</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улица Сейфуллина, 17</w:t>
            </w:r>
            <w:r>
              <w:br/>
            </w:r>
            <w:r>
              <w:rPr>
                <w:rFonts w:ascii="Times New Roman"/>
                <w:b w:val="false"/>
                <w:i w:val="false"/>
                <w:color w:val="000000"/>
                <w:sz w:val="20"/>
              </w:rPr>
              <w:t>
alga_zanytos@mail.ru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aset2306@mail.ru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 хана,</w:t>
            </w:r>
            <w:r>
              <w:br/>
            </w:r>
            <w:r>
              <w:rPr>
                <w:rFonts w:ascii="Times New Roman"/>
                <w:b w:val="false"/>
                <w:i w:val="false"/>
                <w:color w:val="000000"/>
                <w:sz w:val="20"/>
              </w:rPr>
              <w:t>
52</w:t>
            </w:r>
            <w:r>
              <w:br/>
            </w:r>
            <w:r>
              <w:rPr>
                <w:rFonts w:ascii="Times New Roman"/>
                <w:b w:val="false"/>
                <w:i w:val="false"/>
                <w:color w:val="000000"/>
                <w:sz w:val="20"/>
              </w:rPr>
              <w:t>
irgizsobez@mail.ru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 а</w:t>
            </w:r>
            <w:r>
              <w:br/>
            </w:r>
            <w:r>
              <w:rPr>
                <w:rFonts w:ascii="Times New Roman"/>
                <w:b w:val="false"/>
                <w:i w:val="false"/>
                <w:color w:val="000000"/>
                <w:sz w:val="20"/>
              </w:rPr>
              <w:t>
kargala_zzsp@mail.ru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Абулхаирхана,</w:t>
            </w:r>
            <w:r>
              <w:br/>
            </w:r>
            <w:r>
              <w:rPr>
                <w:rFonts w:ascii="Times New Roman"/>
                <w:b w:val="false"/>
                <w:i w:val="false"/>
                <w:color w:val="000000"/>
                <w:sz w:val="20"/>
              </w:rPr>
              <w:t>
47</w:t>
            </w:r>
            <w:r>
              <w:br/>
            </w:r>
            <w:r>
              <w:rPr>
                <w:rFonts w:ascii="Times New Roman"/>
                <w:b w:val="false"/>
                <w:i w:val="false"/>
                <w:color w:val="000000"/>
                <w:sz w:val="20"/>
              </w:rPr>
              <w:t>
hobda6161@mail.ru</w:t>
            </w:r>
            <w:r>
              <w:br/>
            </w:r>
            <w:r>
              <w:rPr>
                <w:rFonts w:ascii="Times New Roman"/>
                <w:b w:val="false"/>
                <w:i w:val="false"/>
                <w:color w:val="000000"/>
                <w:sz w:val="20"/>
              </w:rPr>
              <w:t>
hobda_sobes@mail.ru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 38</w:t>
            </w:r>
            <w:r>
              <w:br/>
            </w:r>
            <w:r>
              <w:rPr>
                <w:rFonts w:ascii="Times New Roman"/>
                <w:b w:val="false"/>
                <w:i w:val="false"/>
                <w:color w:val="000000"/>
                <w:sz w:val="20"/>
              </w:rPr>
              <w:t>
kazaevanatalja@mail.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w:t>
            </w:r>
            <w:r>
              <w:br/>
            </w:r>
            <w:r>
              <w:rPr>
                <w:rFonts w:ascii="Times New Roman"/>
                <w:b w:val="false"/>
                <w:i w:val="false"/>
                <w:color w:val="000000"/>
                <w:sz w:val="20"/>
              </w:rPr>
              <w:t>
программ</w:t>
            </w:r>
            <w:r>
              <w:br/>
            </w:r>
            <w:r>
              <w:rPr>
                <w:rFonts w:ascii="Times New Roman"/>
                <w:b w:val="false"/>
                <w:i w:val="false"/>
                <w:color w:val="000000"/>
                <w:sz w:val="20"/>
              </w:rPr>
              <w:t>
Мугалжарского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temir-sobes@mail.ru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Кокжар, 69</w:t>
            </w:r>
            <w:r>
              <w:br/>
            </w:r>
            <w:r>
              <w:rPr>
                <w:rFonts w:ascii="Times New Roman"/>
                <w:b w:val="false"/>
                <w:i w:val="false"/>
                <w:color w:val="000000"/>
                <w:sz w:val="20"/>
              </w:rPr>
              <w:t>
s_nauyrizbaev@mail.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 улица</w:t>
            </w:r>
            <w:r>
              <w:br/>
            </w:r>
            <w:r>
              <w:rPr>
                <w:rFonts w:ascii="Times New Roman"/>
                <w:b w:val="false"/>
                <w:i w:val="false"/>
                <w:color w:val="000000"/>
                <w:sz w:val="20"/>
              </w:rPr>
              <w:t>
Ургенишбаева,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w:t>
            </w:r>
            <w:r>
              <w:br/>
            </w:r>
            <w:r>
              <w:rPr>
                <w:rFonts w:ascii="Times New Roman"/>
                <w:b w:val="false"/>
                <w:i w:val="false"/>
                <w:color w:val="000000"/>
                <w:sz w:val="20"/>
              </w:rPr>
              <w:t>
город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171" w:id="5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08"/>
        <w:gridCol w:w="4419"/>
        <w:gridCol w:w="1806"/>
        <w:gridCol w:w="2734"/>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Учарал,</w:t>
            </w:r>
            <w:r>
              <w:br/>
            </w:r>
            <w:r>
              <w:rPr>
                <w:rFonts w:ascii="Times New Roman"/>
                <w:b w:val="false"/>
                <w:i w:val="false"/>
                <w:color w:val="000000"/>
                <w:sz w:val="20"/>
              </w:rPr>
              <w:t>
улица Женис, 148</w:t>
            </w:r>
            <w:r>
              <w:br/>
            </w:r>
            <w:r>
              <w:rPr>
                <w:rFonts w:ascii="Times New Roman"/>
                <w:b w:val="false"/>
                <w:i w:val="false"/>
                <w:color w:val="000000"/>
                <w:sz w:val="20"/>
              </w:rPr>
              <w:t>
alaksob@mail.ru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 Енбекшиказахского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Иссык, улица</w:t>
            </w:r>
            <w:r>
              <w:br/>
            </w:r>
            <w:r>
              <w:rPr>
                <w:rFonts w:ascii="Times New Roman"/>
                <w:b w:val="false"/>
                <w:i w:val="false"/>
                <w:color w:val="000000"/>
                <w:sz w:val="20"/>
              </w:rPr>
              <w:t>
Алматинская, 112</w:t>
            </w:r>
            <w:r>
              <w:br/>
            </w:r>
            <w:r>
              <w:rPr>
                <w:rFonts w:ascii="Times New Roman"/>
                <w:b w:val="false"/>
                <w:i w:val="false"/>
                <w:color w:val="000000"/>
                <w:sz w:val="20"/>
              </w:rPr>
              <w:t>
sobesesik@mail.ru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w:t>
            </w:r>
            <w:r>
              <w:br/>
            </w:r>
            <w:r>
              <w:rPr>
                <w:rFonts w:ascii="Times New Roman"/>
                <w:b w:val="false"/>
                <w:i w:val="false"/>
                <w:color w:val="000000"/>
                <w:sz w:val="20"/>
              </w:rPr>
              <w:t>
24-36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Маметова,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Тауелсиздик,</w:t>
            </w:r>
            <w:r>
              <w:br/>
            </w:r>
            <w:r>
              <w:rPr>
                <w:rFonts w:ascii="Times New Roman"/>
                <w:b w:val="false"/>
                <w:i w:val="false"/>
                <w:color w:val="000000"/>
                <w:sz w:val="20"/>
              </w:rPr>
              <w:t>
117</w:t>
            </w:r>
            <w:r>
              <w:br/>
            </w:r>
            <w:r>
              <w:rPr>
                <w:rFonts w:ascii="Times New Roman"/>
                <w:b w:val="false"/>
                <w:i w:val="false"/>
                <w:color w:val="000000"/>
                <w:sz w:val="20"/>
              </w:rPr>
              <w:t>
sarkand_sobes@mail.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talrot@yandex.ru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Капшагай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Талдыкорган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Текели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Тауелсиздик,</w:t>
            </w:r>
            <w:r>
              <w:br/>
            </w:r>
            <w:r>
              <w:rPr>
                <w:rFonts w:ascii="Times New Roman"/>
                <w:b w:val="false"/>
                <w:i w:val="false"/>
                <w:color w:val="000000"/>
                <w:sz w:val="20"/>
              </w:rPr>
              <w:t>
24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172" w:id="5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229"/>
        <w:gridCol w:w="4398"/>
        <w:gridCol w:w="1826"/>
        <w:gridCol w:w="2755"/>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45-02-00</w:t>
            </w:r>
            <w:r>
              <w:br/>
            </w:r>
            <w:r>
              <w:rPr>
                <w:rFonts w:ascii="Times New Roman"/>
                <w:b w:val="false"/>
                <w:i w:val="false"/>
                <w:color w:val="000000"/>
                <w:sz w:val="20"/>
              </w:rPr>
              <w:t>
45-04-67</w:t>
            </w:r>
            <w:r>
              <w:br/>
            </w:r>
            <w:r>
              <w:rPr>
                <w:rFonts w:ascii="Times New Roman"/>
                <w:b w:val="false"/>
                <w:i w:val="false"/>
                <w:color w:val="000000"/>
                <w:sz w:val="20"/>
              </w:rPr>
              <w:t>
45-04-68</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1</w:t>
            </w:r>
            <w:r>
              <w:br/>
            </w:r>
            <w:r>
              <w:rPr>
                <w:rFonts w:ascii="Times New Roman"/>
                <w:b w:val="false"/>
                <w:i w:val="false"/>
                <w:color w:val="000000"/>
                <w:sz w:val="20"/>
              </w:rPr>
              <w:t>
zhylyoi-zhumyskz@</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w:t>
            </w:r>
            <w:r>
              <w:br/>
            </w:r>
            <w:r>
              <w:rPr>
                <w:rFonts w:ascii="Times New Roman"/>
                <w:b w:val="false"/>
                <w:i w:val="false"/>
                <w:color w:val="000000"/>
                <w:sz w:val="20"/>
              </w:rPr>
              <w:t>
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14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Кзылкугинского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w:t>
            </w:r>
            <w:r>
              <w:br/>
            </w:r>
            <w:r>
              <w:rPr>
                <w:rFonts w:ascii="Times New Roman"/>
                <w:b w:val="false"/>
                <w:i w:val="false"/>
                <w:color w:val="000000"/>
                <w:sz w:val="20"/>
              </w:rPr>
              <w:t>
район,</w:t>
            </w:r>
            <w:r>
              <w:br/>
            </w:r>
            <w:r>
              <w:rPr>
                <w:rFonts w:ascii="Times New Roman"/>
                <w:b w:val="false"/>
                <w:i w:val="false"/>
                <w:color w:val="000000"/>
                <w:sz w:val="20"/>
              </w:rPr>
              <w:t>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 площадь,</w:t>
            </w:r>
            <w:r>
              <w:br/>
            </w:r>
            <w:r>
              <w:rPr>
                <w:rFonts w:ascii="Times New Roman"/>
                <w:b w:val="false"/>
                <w:i w:val="false"/>
                <w:color w:val="000000"/>
                <w:sz w:val="20"/>
              </w:rPr>
              <w:t>
2</w:t>
            </w:r>
            <w:r>
              <w:br/>
            </w:r>
            <w:r>
              <w:rPr>
                <w:rFonts w:ascii="Times New Roman"/>
                <w:b w:val="false"/>
                <w:i w:val="false"/>
                <w:color w:val="000000"/>
                <w:sz w:val="20"/>
              </w:rPr>
              <w:t>
tolkin_makat@mail.ru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село Махамбет, улица</w:t>
            </w:r>
            <w:r>
              <w:br/>
            </w:r>
            <w:r>
              <w:rPr>
                <w:rFonts w:ascii="Times New Roman"/>
                <w:b w:val="false"/>
                <w:i w:val="false"/>
                <w:color w:val="000000"/>
                <w:sz w:val="20"/>
              </w:rPr>
              <w:t>
50 лет Победы, 18</w:t>
            </w:r>
            <w:r>
              <w:br/>
            </w:r>
            <w:r>
              <w:rPr>
                <w:rFonts w:ascii="Times New Roman"/>
                <w:b w:val="false"/>
                <w:i w:val="false"/>
                <w:color w:val="000000"/>
                <w:sz w:val="20"/>
              </w:rPr>
              <w:t>
Mahambet_Zan@mail.ru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173" w:id="5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229"/>
        <w:gridCol w:w="4356"/>
        <w:gridCol w:w="1784"/>
        <w:gridCol w:w="2797"/>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157/2</w:t>
            </w:r>
            <w:r>
              <w:br/>
            </w:r>
            <w:r>
              <w:rPr>
                <w:rFonts w:ascii="Times New Roman"/>
                <w:b w:val="false"/>
                <w:i w:val="false"/>
                <w:color w:val="000000"/>
                <w:sz w:val="20"/>
              </w:rPr>
              <w:t>
ozisp_uka@mail.ru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 Козбагарова,</w:t>
            </w:r>
            <w:r>
              <w:br/>
            </w:r>
            <w:r>
              <w:rPr>
                <w:rFonts w:ascii="Times New Roman"/>
                <w:b w:val="false"/>
                <w:i w:val="false"/>
                <w:color w:val="000000"/>
                <w:sz w:val="20"/>
              </w:rPr>
              <w:t>
40</w:t>
            </w:r>
            <w:r>
              <w:br/>
            </w:r>
            <w:r>
              <w:rPr>
                <w:rFonts w:ascii="Times New Roman"/>
                <w:b w:val="false"/>
                <w:i w:val="false"/>
                <w:color w:val="000000"/>
                <w:sz w:val="20"/>
              </w:rPr>
              <w:t>
czn@mail.kz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город Аягоз,</w:t>
            </w:r>
            <w:r>
              <w:br/>
            </w:r>
            <w:r>
              <w:rPr>
                <w:rFonts w:ascii="Times New Roman"/>
                <w:b w:val="false"/>
                <w:i w:val="false"/>
                <w:color w:val="000000"/>
                <w:sz w:val="20"/>
              </w:rPr>
              <w:t>
улица Дуйсенова, 104</w:t>
            </w:r>
            <w:r>
              <w:br/>
            </w:r>
            <w:r>
              <w:rPr>
                <w:rFonts w:ascii="Times New Roman"/>
                <w:b w:val="false"/>
                <w:i w:val="false"/>
                <w:color w:val="000000"/>
                <w:sz w:val="20"/>
              </w:rPr>
              <w:t>
ayagoz.sobes@mail.ru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 улица</w:t>
            </w:r>
            <w:r>
              <w:br/>
            </w:r>
            <w:r>
              <w:rPr>
                <w:rFonts w:ascii="Times New Roman"/>
                <w:b w:val="false"/>
                <w:i w:val="false"/>
                <w:color w:val="000000"/>
                <w:sz w:val="20"/>
              </w:rPr>
              <w:t>
Пушкина, 2 а</w:t>
            </w:r>
            <w:r>
              <w:br/>
            </w:r>
            <w:r>
              <w:rPr>
                <w:rFonts w:ascii="Times New Roman"/>
                <w:b w:val="false"/>
                <w:i w:val="false"/>
                <w:color w:val="000000"/>
                <w:sz w:val="20"/>
              </w:rPr>
              <w:t>
beskar_c@mail.ru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w:t>
            </w:r>
            <w:r>
              <w:br/>
            </w:r>
            <w:r>
              <w:rPr>
                <w:rFonts w:ascii="Times New Roman"/>
                <w:b w:val="false"/>
                <w:i w:val="false"/>
                <w:color w:val="000000"/>
                <w:sz w:val="20"/>
              </w:rPr>
              <w:t>
улица Молодежная, 25</w:t>
            </w:r>
            <w:r>
              <w:br/>
            </w:r>
            <w:r>
              <w:rPr>
                <w:rFonts w:ascii="Times New Roman"/>
                <w:b w:val="false"/>
                <w:i w:val="false"/>
                <w:color w:val="000000"/>
                <w:sz w:val="20"/>
              </w:rPr>
              <w:t>
bor_c@mail.ru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Манапова,</w:t>
            </w:r>
            <w:r>
              <w:br/>
            </w:r>
            <w:r>
              <w:rPr>
                <w:rFonts w:ascii="Times New Roman"/>
                <w:b w:val="false"/>
                <w:i w:val="false"/>
                <w:color w:val="000000"/>
                <w:sz w:val="20"/>
              </w:rPr>
              <w:t>
улица 21 а</w:t>
            </w:r>
            <w:r>
              <w:br/>
            </w:r>
            <w:r>
              <w:rPr>
                <w:rFonts w:ascii="Times New Roman"/>
                <w:b w:val="false"/>
                <w:i w:val="false"/>
                <w:color w:val="000000"/>
                <w:sz w:val="20"/>
              </w:rPr>
              <w:t>
zaisan_sobes@mail.ru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w:t>
            </w:r>
            <w:r>
              <w:br/>
            </w:r>
            <w:r>
              <w:rPr>
                <w:rFonts w:ascii="Times New Roman"/>
                <w:b w:val="false"/>
                <w:i w:val="false"/>
                <w:color w:val="000000"/>
                <w:sz w:val="20"/>
              </w:rPr>
              <w:t>
katon_c@mail.kz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улица Чериаздана,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Абылайхана, 16</w:t>
            </w:r>
            <w:r>
              <w:br/>
            </w:r>
            <w:r>
              <w:rPr>
                <w:rFonts w:ascii="Times New Roman"/>
                <w:b w:val="false"/>
                <w:i w:val="false"/>
                <w:color w:val="000000"/>
                <w:sz w:val="20"/>
              </w:rPr>
              <w:t>
tarbag_c@mail.ru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 Абылайхана,</w:t>
            </w:r>
            <w:r>
              <w:br/>
            </w:r>
            <w:r>
              <w:rPr>
                <w:rFonts w:ascii="Times New Roman"/>
                <w:b w:val="false"/>
                <w:i w:val="false"/>
                <w:color w:val="000000"/>
                <w:sz w:val="20"/>
              </w:rPr>
              <w:t>
120</w:t>
            </w:r>
            <w:r>
              <w:br/>
            </w:r>
            <w:r>
              <w:rPr>
                <w:rFonts w:ascii="Times New Roman"/>
                <w:b w:val="false"/>
                <w:i w:val="false"/>
                <w:color w:val="000000"/>
                <w:sz w:val="20"/>
              </w:rPr>
              <w:t>
urdjar@mail.ru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w:t>
            </w:r>
            <w:r>
              <w:br/>
            </w:r>
            <w:r>
              <w:rPr>
                <w:rFonts w:ascii="Times New Roman"/>
                <w:b w:val="false"/>
                <w:i w:val="false"/>
                <w:color w:val="000000"/>
                <w:sz w:val="20"/>
              </w:rPr>
              <w:t>
улица Молодежная, 19</w:t>
            </w:r>
            <w:r>
              <w:br/>
            </w:r>
            <w:r>
              <w:rPr>
                <w:rFonts w:ascii="Times New Roman"/>
                <w:b w:val="false"/>
                <w:i w:val="false"/>
                <w:color w:val="000000"/>
                <w:sz w:val="20"/>
              </w:rPr>
              <w:t>
Shem_sob@mail.ru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74" w:id="5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250"/>
        <w:gridCol w:w="4356"/>
        <w:gridCol w:w="1805"/>
        <w:gridCol w:w="2755"/>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 Батыра,</w:t>
            </w:r>
            <w:r>
              <w:br/>
            </w:r>
            <w:r>
              <w:rPr>
                <w:rFonts w:ascii="Times New Roman"/>
                <w:b w:val="false"/>
                <w:i w:val="false"/>
                <w:color w:val="000000"/>
                <w:sz w:val="20"/>
              </w:rPr>
              <w:t>
112</w:t>
            </w:r>
            <w:r>
              <w:br/>
            </w:r>
            <w:r>
              <w:rPr>
                <w:rFonts w:ascii="Times New Roman"/>
                <w:b w:val="false"/>
                <w:i w:val="false"/>
                <w:color w:val="000000"/>
                <w:sz w:val="20"/>
              </w:rPr>
              <w:t>
ozsp_baizak@mail.ru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w:t>
            </w:r>
            <w:r>
              <w:br/>
            </w:r>
            <w:r>
              <w:rPr>
                <w:rFonts w:ascii="Times New Roman"/>
                <w:b w:val="false"/>
                <w:i w:val="false"/>
                <w:color w:val="000000"/>
                <w:sz w:val="20"/>
              </w:rPr>
              <w:t>
улица Абая, 123</w:t>
            </w:r>
            <w:r>
              <w:br/>
            </w:r>
            <w:r>
              <w:rPr>
                <w:rFonts w:ascii="Times New Roman"/>
                <w:b w:val="false"/>
                <w:i w:val="false"/>
                <w:color w:val="000000"/>
                <w:sz w:val="20"/>
              </w:rPr>
              <w:t>
mariah_1@mail.ru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 улица</w:t>
            </w:r>
            <w:r>
              <w:br/>
            </w:r>
            <w:r>
              <w:rPr>
                <w:rFonts w:ascii="Times New Roman"/>
                <w:b w:val="false"/>
                <w:i w:val="false"/>
                <w:color w:val="000000"/>
                <w:sz w:val="20"/>
              </w:rPr>
              <w:t xml:space="preserve">
Белашова, 3 </w:t>
            </w:r>
            <w:r>
              <w:br/>
            </w:r>
            <w:r>
              <w:rPr>
                <w:rFonts w:ascii="Times New Roman"/>
                <w:b w:val="false"/>
                <w:i w:val="false"/>
                <w:color w:val="000000"/>
                <w:sz w:val="20"/>
              </w:rPr>
              <w:t>
utzsnkorday@mail.ru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w:t>
            </w:r>
            <w:r>
              <w:br/>
            </w:r>
            <w:r>
              <w:rPr>
                <w:rFonts w:ascii="Times New Roman"/>
                <w:b w:val="false"/>
                <w:i w:val="false"/>
                <w:color w:val="000000"/>
                <w:sz w:val="20"/>
              </w:rPr>
              <w:t>
улица Жибек жолы, 61</w:t>
            </w:r>
            <w:r>
              <w:br/>
            </w:r>
            <w:r>
              <w:rPr>
                <w:rFonts w:ascii="Times New Roman"/>
                <w:b w:val="false"/>
                <w:i w:val="false"/>
                <w:color w:val="000000"/>
                <w:sz w:val="20"/>
              </w:rPr>
              <w:t>
kulan_sobes@mail.ru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w:t>
            </w:r>
            <w:r>
              <w:br/>
            </w:r>
            <w:r>
              <w:rPr>
                <w:rFonts w:ascii="Times New Roman"/>
                <w:b w:val="false"/>
                <w:i w:val="false"/>
                <w:color w:val="000000"/>
                <w:sz w:val="20"/>
              </w:rPr>
              <w:t>
улица Исмаилова, 157</w:t>
            </w:r>
            <w:r>
              <w:br/>
            </w:r>
            <w:r>
              <w:rPr>
                <w:rFonts w:ascii="Times New Roman"/>
                <w:b w:val="false"/>
                <w:i w:val="false"/>
                <w:color w:val="000000"/>
                <w:sz w:val="20"/>
              </w:rPr>
              <w:t>
mozsp@mail.kz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Кошенева, 10</w:t>
            </w:r>
            <w:r>
              <w:br/>
            </w:r>
            <w:r>
              <w:rPr>
                <w:rFonts w:ascii="Times New Roman"/>
                <w:b w:val="false"/>
                <w:i w:val="false"/>
                <w:color w:val="000000"/>
                <w:sz w:val="20"/>
              </w:rPr>
              <w:t>
moinkumsobes@mail.ru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улица Конаева, 26</w:t>
            </w:r>
            <w:r>
              <w:br/>
            </w:r>
            <w:r>
              <w:rPr>
                <w:rFonts w:ascii="Times New Roman"/>
                <w:b w:val="false"/>
                <w:i w:val="false"/>
                <w:color w:val="000000"/>
                <w:sz w:val="20"/>
              </w:rPr>
              <w:t>
otzsp_karatau@mail.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 4</w:t>
            </w:r>
            <w:r>
              <w:br/>
            </w:r>
            <w:r>
              <w:rPr>
                <w:rFonts w:ascii="Times New Roman"/>
                <w:b w:val="false"/>
                <w:i w:val="false"/>
                <w:color w:val="000000"/>
                <w:sz w:val="20"/>
              </w:rPr>
              <w:t>
микрорайон, 17</w:t>
            </w:r>
            <w:r>
              <w:br/>
            </w:r>
            <w:r>
              <w:rPr>
                <w:rFonts w:ascii="Times New Roman"/>
                <w:b w:val="false"/>
                <w:i w:val="false"/>
                <w:color w:val="000000"/>
                <w:sz w:val="20"/>
              </w:rPr>
              <w:t>
otdelzan@mail.ru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село Толе би, улица</w:t>
            </w:r>
            <w:r>
              <w:br/>
            </w:r>
            <w:r>
              <w:rPr>
                <w:rFonts w:ascii="Times New Roman"/>
                <w:b w:val="false"/>
                <w:i w:val="false"/>
                <w:color w:val="000000"/>
                <w:sz w:val="20"/>
              </w:rPr>
              <w:t>
Балуан Шолак, 189</w:t>
            </w:r>
            <w:r>
              <w:br/>
            </w:r>
            <w:r>
              <w:rPr>
                <w:rFonts w:ascii="Times New Roman"/>
                <w:b w:val="false"/>
                <w:i w:val="false"/>
                <w:color w:val="000000"/>
                <w:sz w:val="20"/>
              </w:rPr>
              <w:t>
shuozsp@mail.ru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Достоевского,</w:t>
            </w:r>
            <w:r>
              <w:br/>
            </w:r>
            <w:r>
              <w:rPr>
                <w:rFonts w:ascii="Times New Roman"/>
                <w:b w:val="false"/>
                <w:i w:val="false"/>
                <w:color w:val="000000"/>
                <w:sz w:val="20"/>
              </w:rPr>
              <w:t>
14</w:t>
            </w:r>
            <w:r>
              <w:br/>
            </w:r>
            <w:r>
              <w:rPr>
                <w:rFonts w:ascii="Times New Roman"/>
                <w:b w:val="false"/>
                <w:i w:val="false"/>
                <w:color w:val="000000"/>
                <w:sz w:val="20"/>
              </w:rPr>
              <w:t>
sobes-taraz@mail.ru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34-51-24</w:t>
            </w:r>
          </w:p>
        </w:tc>
        <w:tc>
          <w:tcPr>
            <w:tcW w:w="0" w:type="auto"/>
            <w:vMerge/>
            <w:tcBorders>
              <w:top w:val="nil"/>
              <w:left w:val="single" w:color="cfcfcf" w:sz="5"/>
              <w:bottom w:val="single" w:color="cfcfcf" w:sz="5"/>
              <w:right w:val="single" w:color="cfcfcf" w:sz="5"/>
            </w:tcBorders>
          </w:tcPr>
          <w:p/>
        </w:tc>
      </w:tr>
    </w:tbl>
    <w:bookmarkStart w:name="z175" w:id="5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334"/>
        <w:gridCol w:w="4377"/>
        <w:gridCol w:w="1784"/>
        <w:gridCol w:w="2734"/>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село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4 микрорайон, 2</w:t>
            </w:r>
            <w:r>
              <w:br/>
            </w:r>
            <w:r>
              <w:rPr>
                <w:rFonts w:ascii="Times New Roman"/>
                <w:b w:val="false"/>
                <w:i w:val="false"/>
                <w:color w:val="000000"/>
                <w:sz w:val="20"/>
              </w:rPr>
              <w:t>
uzsp2002@mail.ru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 улица</w:t>
            </w:r>
            <w:r>
              <w:br/>
            </w:r>
            <w:r>
              <w:rPr>
                <w:rFonts w:ascii="Times New Roman"/>
                <w:b w:val="false"/>
                <w:i w:val="false"/>
                <w:color w:val="000000"/>
                <w:sz w:val="20"/>
              </w:rPr>
              <w:t>
Казахстанская, 11/1</w:t>
            </w:r>
            <w:r>
              <w:br/>
            </w:r>
            <w:r>
              <w:rPr>
                <w:rFonts w:ascii="Times New Roman"/>
                <w:b w:val="false"/>
                <w:i w:val="false"/>
                <w:color w:val="000000"/>
                <w:sz w:val="20"/>
              </w:rPr>
              <w:t>
syrym_rozisp@mail.ru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 улица</w:t>
            </w:r>
            <w:r>
              <w:br/>
            </w:r>
            <w:r>
              <w:rPr>
                <w:rFonts w:ascii="Times New Roman"/>
                <w:b w:val="false"/>
                <w:i w:val="false"/>
                <w:color w:val="000000"/>
                <w:sz w:val="20"/>
              </w:rPr>
              <w:t>
Халыктар Достыгы, 44</w:t>
            </w:r>
            <w:r>
              <w:br/>
            </w:r>
            <w:r>
              <w:rPr>
                <w:rFonts w:ascii="Times New Roman"/>
                <w:b w:val="false"/>
                <w:i w:val="false"/>
                <w:color w:val="000000"/>
                <w:sz w:val="20"/>
              </w:rPr>
              <w:t>
jangala58@mail.ru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8</w:t>
            </w:r>
            <w:r>
              <w:br/>
            </w:r>
            <w:r>
              <w:rPr>
                <w:rFonts w:ascii="Times New Roman"/>
                <w:b w:val="false"/>
                <w:i w:val="false"/>
                <w:color w:val="000000"/>
                <w:sz w:val="20"/>
              </w:rPr>
              <w:t>
zhanibek_sobes@mail.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 улица</w:t>
            </w:r>
            <w:r>
              <w:br/>
            </w:r>
            <w:r>
              <w:rPr>
                <w:rFonts w:ascii="Times New Roman"/>
                <w:b w:val="false"/>
                <w:i w:val="false"/>
                <w:color w:val="000000"/>
                <w:sz w:val="20"/>
              </w:rPr>
              <w:t>
Жаксыгулова, 5</w:t>
            </w:r>
            <w:r>
              <w:br/>
            </w:r>
            <w:r>
              <w:rPr>
                <w:rFonts w:ascii="Times New Roman"/>
                <w:b w:val="false"/>
                <w:i w:val="false"/>
                <w:color w:val="000000"/>
                <w:sz w:val="20"/>
              </w:rPr>
              <w:t>
taskala_sobes@mail.</w:t>
            </w:r>
            <w:r>
              <w:br/>
            </w:r>
            <w:r>
              <w:rPr>
                <w:rFonts w:ascii="Times New Roman"/>
                <w:b w:val="false"/>
                <w:i w:val="false"/>
                <w:color w:val="000000"/>
                <w:sz w:val="20"/>
              </w:rPr>
              <w:t>
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w:t>
            </w:r>
            <w:r>
              <w:br/>
            </w:r>
            <w:r>
              <w:rPr>
                <w:rFonts w:ascii="Times New Roman"/>
                <w:b w:val="false"/>
                <w:i w:val="false"/>
                <w:color w:val="000000"/>
                <w:sz w:val="20"/>
              </w:rPr>
              <w:t>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Курмангазы, 14</w:t>
            </w:r>
            <w:r>
              <w:br/>
            </w:r>
            <w:r>
              <w:rPr>
                <w:rFonts w:ascii="Times New Roman"/>
                <w:b w:val="false"/>
                <w:i w:val="false"/>
                <w:color w:val="000000"/>
                <w:sz w:val="20"/>
              </w:rPr>
              <w:t>
karatuba_sobez@mail.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16</w:t>
            </w:r>
            <w:r>
              <w:br/>
            </w:r>
            <w:r>
              <w:rPr>
                <w:rFonts w:ascii="Times New Roman"/>
                <w:b w:val="false"/>
                <w:i w:val="false"/>
                <w:color w:val="000000"/>
                <w:sz w:val="20"/>
              </w:rPr>
              <w:t>
asp_terekta@mail.ru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w:t>
            </w:r>
            <w:r>
              <w:br/>
            </w:r>
            <w:r>
              <w:rPr>
                <w:rFonts w:ascii="Times New Roman"/>
                <w:b w:val="false"/>
                <w:i w:val="false"/>
                <w:color w:val="000000"/>
                <w:sz w:val="20"/>
              </w:rPr>
              <w:t>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Сайхин,</w:t>
            </w:r>
            <w:r>
              <w:br/>
            </w:r>
            <w:r>
              <w:rPr>
                <w:rFonts w:ascii="Times New Roman"/>
                <w:b w:val="false"/>
                <w:i w:val="false"/>
                <w:color w:val="000000"/>
                <w:sz w:val="20"/>
              </w:rPr>
              <w:t>
улица Бокейханова, 1</w:t>
            </w:r>
            <w:r>
              <w:br/>
            </w:r>
            <w:r>
              <w:rPr>
                <w:rFonts w:ascii="Times New Roman"/>
                <w:b w:val="false"/>
                <w:i w:val="false"/>
                <w:color w:val="000000"/>
                <w:sz w:val="20"/>
              </w:rPr>
              <w:t>
bokeiorda@mail.kz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w:t>
            </w:r>
            <w:r>
              <w:br/>
            </w:r>
            <w:r>
              <w:rPr>
                <w:rFonts w:ascii="Times New Roman"/>
                <w:b w:val="false"/>
                <w:i w:val="false"/>
                <w:color w:val="000000"/>
                <w:sz w:val="20"/>
              </w:rPr>
              <w:t>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село Чингирлау,</w:t>
            </w:r>
            <w:r>
              <w:br/>
            </w:r>
            <w:r>
              <w:rPr>
                <w:rFonts w:ascii="Times New Roman"/>
                <w:b w:val="false"/>
                <w:i w:val="false"/>
                <w:color w:val="000000"/>
                <w:sz w:val="20"/>
              </w:rPr>
              <w:t>
улица Клышева, 91</w:t>
            </w:r>
            <w:r>
              <w:br/>
            </w:r>
            <w:r>
              <w:rPr>
                <w:rFonts w:ascii="Times New Roman"/>
                <w:b w:val="false"/>
                <w:i w:val="false"/>
                <w:color w:val="000000"/>
                <w:sz w:val="20"/>
              </w:rPr>
              <w:t>
chingirlau@mail.ru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Уральск</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54-64-57</w:t>
            </w:r>
          </w:p>
        </w:tc>
        <w:tc>
          <w:tcPr>
            <w:tcW w:w="0" w:type="auto"/>
            <w:vMerge/>
            <w:tcBorders>
              <w:top w:val="nil"/>
              <w:left w:val="single" w:color="cfcfcf" w:sz="5"/>
              <w:bottom w:val="single" w:color="cfcfcf" w:sz="5"/>
              <w:right w:val="single" w:color="cfcfcf" w:sz="5"/>
            </w:tcBorders>
          </w:tcPr>
          <w:p/>
        </w:tc>
      </w:tr>
    </w:tbl>
    <w:bookmarkStart w:name="z176" w:id="5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376"/>
        <w:gridCol w:w="4356"/>
        <w:gridCol w:w="1763"/>
        <w:gridCol w:w="275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krggorsobes@mail.ru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30-01-69</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sobes_balkhash@</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Каражал</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prio1@mail.kz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Сарани</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sar_ozsp@krg.gov.kz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Чайковского,22</w:t>
            </w:r>
            <w:r>
              <w:br/>
            </w:r>
            <w:r>
              <w:rPr>
                <w:rFonts w:ascii="Times New Roman"/>
                <w:b w:val="false"/>
                <w:i w:val="false"/>
                <w:color w:val="000000"/>
                <w:sz w:val="20"/>
              </w:rPr>
              <w:t>
sobes_temirtay@mail.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Shahtinsk_ozan@krg.</w:t>
            </w:r>
            <w:r>
              <w:br/>
            </w:r>
            <w:r>
              <w:rPr>
                <w:rFonts w:ascii="Times New Roman"/>
                <w:b w:val="false"/>
                <w:i w:val="false"/>
                <w:color w:val="000000"/>
                <w:sz w:val="20"/>
              </w:rPr>
              <w:t>
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С.Сейфуллина,</w:t>
            </w:r>
            <w:r>
              <w:br/>
            </w:r>
            <w:r>
              <w:rPr>
                <w:rFonts w:ascii="Times New Roman"/>
                <w:b w:val="false"/>
                <w:i w:val="false"/>
                <w:color w:val="000000"/>
                <w:sz w:val="20"/>
              </w:rPr>
              <w:t>
39 а</w:t>
            </w:r>
            <w:r>
              <w:br/>
            </w:r>
            <w:r>
              <w:rPr>
                <w:rFonts w:ascii="Times New Roman"/>
                <w:b w:val="false"/>
                <w:i w:val="false"/>
                <w:color w:val="000000"/>
                <w:sz w:val="20"/>
              </w:rPr>
              <w:t>
zhez_cobes@krg.gov.</w:t>
            </w:r>
            <w:r>
              <w:br/>
            </w:r>
            <w:r>
              <w:rPr>
                <w:rFonts w:ascii="Times New Roman"/>
                <w:b w:val="false"/>
                <w:i w:val="false"/>
                <w:color w:val="000000"/>
                <w:sz w:val="20"/>
              </w:rPr>
              <w:t>
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социальных программ</w:t>
            </w:r>
            <w:r>
              <w:br/>
            </w:r>
            <w:r>
              <w:rPr>
                <w:rFonts w:ascii="Times New Roman"/>
                <w:b w:val="false"/>
                <w:i w:val="false"/>
                <w:color w:val="000000"/>
                <w:sz w:val="20"/>
              </w:rPr>
              <w:t>
города Сатпаев</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 К.Сатпаева,</w:t>
            </w:r>
            <w:r>
              <w:br/>
            </w:r>
            <w:r>
              <w:rPr>
                <w:rFonts w:ascii="Times New Roman"/>
                <w:b w:val="false"/>
                <w:i w:val="false"/>
                <w:color w:val="000000"/>
                <w:sz w:val="20"/>
              </w:rPr>
              <w:t>
111</w:t>
            </w:r>
            <w:r>
              <w:br/>
            </w:r>
            <w:r>
              <w:rPr>
                <w:rFonts w:ascii="Times New Roman"/>
                <w:b w:val="false"/>
                <w:i w:val="false"/>
                <w:color w:val="000000"/>
                <w:sz w:val="20"/>
              </w:rPr>
              <w:t>
otdelzan81@mail.ru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М.Ауэзова, 30</w:t>
            </w:r>
            <w:r>
              <w:br/>
            </w:r>
            <w:r>
              <w:rPr>
                <w:rFonts w:ascii="Times New Roman"/>
                <w:b w:val="false"/>
                <w:i w:val="false"/>
                <w:color w:val="000000"/>
                <w:sz w:val="20"/>
              </w:rPr>
              <w:t>
osznabay@mail.ru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поселок Атасу,</w:t>
            </w:r>
            <w:r>
              <w:br/>
            </w:r>
            <w:r>
              <w:rPr>
                <w:rFonts w:ascii="Times New Roman"/>
                <w:b w:val="false"/>
                <w:i w:val="false"/>
                <w:color w:val="000000"/>
                <w:sz w:val="20"/>
              </w:rPr>
              <w:t>
проспект</w:t>
            </w:r>
            <w:r>
              <w:br/>
            </w:r>
            <w:r>
              <w:rPr>
                <w:rFonts w:ascii="Times New Roman"/>
                <w:b w:val="false"/>
                <w:i w:val="false"/>
                <w:color w:val="000000"/>
                <w:sz w:val="20"/>
              </w:rPr>
              <w:t>
Тәуелсіздік, 5</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 Т.Аубакирова,</w:t>
            </w:r>
            <w:r>
              <w:br/>
            </w:r>
            <w:r>
              <w:rPr>
                <w:rFonts w:ascii="Times New Roman"/>
                <w:b w:val="false"/>
                <w:i w:val="false"/>
                <w:color w:val="000000"/>
                <w:sz w:val="20"/>
              </w:rPr>
              <w:t>
14</w:t>
            </w:r>
            <w:r>
              <w:br/>
            </w:r>
            <w:r>
              <w:rPr>
                <w:rFonts w:ascii="Times New Roman"/>
                <w:b w:val="false"/>
                <w:i w:val="false"/>
                <w:color w:val="000000"/>
                <w:sz w:val="20"/>
              </w:rPr>
              <w:t>
karkaraly_otszn@</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 Осакаровка,</w:t>
            </w:r>
            <w:r>
              <w:br/>
            </w:r>
            <w:r>
              <w:rPr>
                <w:rFonts w:ascii="Times New Roman"/>
                <w:b w:val="false"/>
                <w:i w:val="false"/>
                <w:color w:val="000000"/>
                <w:sz w:val="20"/>
              </w:rPr>
              <w:t>
улица Мостовая, 48</w:t>
            </w:r>
            <w:r>
              <w:br/>
            </w:r>
            <w:r>
              <w:rPr>
                <w:rFonts w:ascii="Times New Roman"/>
                <w:b w:val="false"/>
                <w:i w:val="false"/>
                <w:color w:val="000000"/>
                <w:sz w:val="20"/>
              </w:rPr>
              <w:t>
osznosak@mail.kz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А.</w:t>
            </w:r>
            <w:r>
              <w:br/>
            </w:r>
            <w:r>
              <w:rPr>
                <w:rFonts w:ascii="Times New Roman"/>
                <w:b w:val="false"/>
                <w:i w:val="false"/>
                <w:color w:val="000000"/>
                <w:sz w:val="20"/>
              </w:rPr>
              <w:t>
Бокейхана, 7</w:t>
            </w:r>
            <w:r>
              <w:br/>
            </w:r>
            <w:r>
              <w:rPr>
                <w:rFonts w:ascii="Times New Roman"/>
                <w:b w:val="false"/>
                <w:i w:val="false"/>
                <w:color w:val="000000"/>
                <w:sz w:val="20"/>
              </w:rPr>
              <w:t>
aktrozcp@mail.ru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Аксу-Аюлы, улица</w:t>
            </w:r>
            <w:r>
              <w:br/>
            </w:r>
            <w:r>
              <w:rPr>
                <w:rFonts w:ascii="Times New Roman"/>
                <w:b w:val="false"/>
                <w:i w:val="false"/>
                <w:color w:val="000000"/>
                <w:sz w:val="20"/>
              </w:rPr>
              <w:t>
Шортанбай жырау, 71</w:t>
            </w:r>
            <w:r>
              <w:br/>
            </w:r>
            <w:r>
              <w:rPr>
                <w:rFonts w:ascii="Times New Roman"/>
                <w:b w:val="false"/>
                <w:i w:val="false"/>
                <w:color w:val="000000"/>
                <w:sz w:val="20"/>
              </w:rPr>
              <w:t>
shetsk_sobes@mail.ru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 улица</w:t>
            </w:r>
            <w:r>
              <w:br/>
            </w:r>
            <w:r>
              <w:rPr>
                <w:rFonts w:ascii="Times New Roman"/>
                <w:b w:val="false"/>
                <w:i w:val="false"/>
                <w:color w:val="000000"/>
                <w:sz w:val="20"/>
              </w:rPr>
              <w:t>
Абая, 23</w:t>
            </w:r>
            <w:r>
              <w:br/>
            </w:r>
            <w:r>
              <w:rPr>
                <w:rFonts w:ascii="Times New Roman"/>
                <w:b w:val="false"/>
                <w:i w:val="false"/>
                <w:color w:val="000000"/>
                <w:sz w:val="20"/>
              </w:rPr>
              <w:t>
ulutau_sobes@mail.ru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Бухар-жырау,</w:t>
            </w:r>
            <w:r>
              <w:br/>
            </w:r>
            <w:r>
              <w:rPr>
                <w:rFonts w:ascii="Times New Roman"/>
                <w:b w:val="false"/>
                <w:i w:val="false"/>
                <w:color w:val="000000"/>
                <w:sz w:val="20"/>
              </w:rPr>
              <w:t>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177" w:id="6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334"/>
        <w:gridCol w:w="4356"/>
        <w:gridCol w:w="1805"/>
        <w:gridCol w:w="2692"/>
      </w:tblGrid>
      <w:tr>
        <w:trPr>
          <w:trHeight w:val="15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xml:space="preserve">
до 14-00 </w:t>
            </w:r>
            <w:r>
              <w:br/>
            </w:r>
            <w:r>
              <w:rPr>
                <w:rFonts w:ascii="Times New Roman"/>
                <w:b w:val="false"/>
                <w:i w:val="false"/>
                <w:color w:val="000000"/>
                <w:sz w:val="20"/>
              </w:rPr>
              <w:t>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Амангельдинского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Б. Майлина, 18</w:t>
            </w:r>
            <w:r>
              <w:br/>
            </w:r>
            <w:r>
              <w:rPr>
                <w:rFonts w:ascii="Times New Roman"/>
                <w:b w:val="false"/>
                <w:i w:val="false"/>
                <w:color w:val="000000"/>
                <w:sz w:val="20"/>
              </w:rPr>
              <w:t>
amansots@mail.ru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w:t>
            </w:r>
            <w:r>
              <w:br/>
            </w:r>
            <w:r>
              <w:rPr>
                <w:rFonts w:ascii="Times New Roman"/>
                <w:b w:val="false"/>
                <w:i w:val="false"/>
                <w:color w:val="000000"/>
                <w:sz w:val="20"/>
              </w:rPr>
              <w:t>
программ</w:t>
            </w:r>
            <w:r>
              <w:br/>
            </w:r>
            <w:r>
              <w:rPr>
                <w:rFonts w:ascii="Times New Roman"/>
                <w:b w:val="false"/>
                <w:i w:val="false"/>
                <w:color w:val="000000"/>
                <w:sz w:val="20"/>
              </w:rPr>
              <w:t>
Аулиекольского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Джангельдинского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r>
              <w:br/>
            </w:r>
            <w:r>
              <w:rPr>
                <w:rFonts w:ascii="Times New Roman"/>
                <w:b w:val="false"/>
                <w:i w:val="false"/>
                <w:color w:val="000000"/>
                <w:sz w:val="20"/>
              </w:rPr>
              <w:t>
район,</w:t>
            </w:r>
            <w:r>
              <w:br/>
            </w:r>
            <w:r>
              <w:rPr>
                <w:rFonts w:ascii="Times New Roman"/>
                <w:b w:val="false"/>
                <w:i w:val="false"/>
                <w:color w:val="000000"/>
                <w:sz w:val="20"/>
              </w:rPr>
              <w:t>
поселок Торгай,</w:t>
            </w:r>
            <w:r>
              <w:br/>
            </w:r>
            <w:r>
              <w:rPr>
                <w:rFonts w:ascii="Times New Roman"/>
                <w:b w:val="false"/>
                <w:i w:val="false"/>
                <w:color w:val="000000"/>
                <w:sz w:val="20"/>
              </w:rPr>
              <w:t>
улица Амангельды, 38</w:t>
            </w:r>
            <w:r>
              <w:br/>
            </w:r>
            <w:r>
              <w:rPr>
                <w:rFonts w:ascii="Times New Roman"/>
                <w:b w:val="false"/>
                <w:i w:val="false"/>
                <w:color w:val="000000"/>
                <w:sz w:val="20"/>
              </w:rPr>
              <w:t>
jangeldy.kostanay.kz</w:t>
            </w:r>
            <w:r>
              <w:br/>
            </w:r>
            <w:r>
              <w:rPr>
                <w:rFonts w:ascii="Times New Roman"/>
                <w:b w:val="false"/>
                <w:i w:val="false"/>
                <w:color w:val="000000"/>
                <w:sz w:val="20"/>
              </w:rPr>
              <w:t>
djansots@mail.ru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9-13-44</w:t>
            </w:r>
          </w:p>
        </w:tc>
        <w:tc>
          <w:tcPr>
            <w:tcW w:w="0" w:type="auto"/>
            <w:vMerge/>
            <w:tcBorders>
              <w:top w:val="nil"/>
              <w:left w:val="single" w:color="cfcfcf" w:sz="5"/>
              <w:bottom w:val="single" w:color="cfcfcf" w:sz="5"/>
              <w:right w:val="single" w:color="cfcfcf" w:sz="5"/>
            </w:tcBorders>
          </w:tcP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r>
              <w:br/>
            </w:r>
            <w:r>
              <w:rPr>
                <w:rFonts w:ascii="Times New Roman"/>
                <w:b w:val="false"/>
                <w:i w:val="false"/>
                <w:color w:val="000000"/>
                <w:sz w:val="20"/>
              </w:rPr>
              <w:t>
город Житикара,</w:t>
            </w:r>
            <w:r>
              <w:br/>
            </w:r>
            <w:r>
              <w:rPr>
                <w:rFonts w:ascii="Times New Roman"/>
                <w:b w:val="false"/>
                <w:i w:val="false"/>
                <w:color w:val="000000"/>
                <w:sz w:val="20"/>
              </w:rPr>
              <w:t>
улица Асанбаева, 51</w:t>
            </w:r>
            <w:r>
              <w:br/>
            </w:r>
            <w:r>
              <w:rPr>
                <w:rFonts w:ascii="Times New Roman"/>
                <w:b w:val="false"/>
                <w:i w:val="false"/>
                <w:color w:val="000000"/>
                <w:sz w:val="20"/>
              </w:rPr>
              <w:t>
jitsots@mail.ru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 Камыстинского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kamysti.kostanay.kz</w:t>
            </w:r>
            <w:r>
              <w:br/>
            </w:r>
            <w:r>
              <w:rPr>
                <w:rFonts w:ascii="Times New Roman"/>
                <w:b w:val="false"/>
                <w:i w:val="false"/>
                <w:color w:val="000000"/>
                <w:sz w:val="20"/>
              </w:rPr>
              <w:t xml:space="preserve">
kamsots@mail.ru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А. Исакова, 68</w:t>
            </w:r>
            <w:r>
              <w:br/>
            </w:r>
            <w:r>
              <w:rPr>
                <w:rFonts w:ascii="Times New Roman"/>
                <w:b w:val="false"/>
                <w:i w:val="false"/>
                <w:color w:val="000000"/>
                <w:sz w:val="20"/>
              </w:rPr>
              <w:t>
karusots@mail.ru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Костанайского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2-23-02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Наурзумского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Абая, 14</w:t>
            </w:r>
            <w:r>
              <w:br/>
            </w:r>
            <w:r>
              <w:rPr>
                <w:rFonts w:ascii="Times New Roman"/>
                <w:b w:val="false"/>
                <w:i w:val="false"/>
                <w:color w:val="000000"/>
                <w:sz w:val="20"/>
              </w:rPr>
              <w:t>
Ozisp1016@gcvp.kz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Сарыкольского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Партизанская,</w:t>
            </w:r>
            <w:r>
              <w:br/>
            </w:r>
            <w:r>
              <w:rPr>
                <w:rFonts w:ascii="Times New Roman"/>
                <w:b w:val="false"/>
                <w:i w:val="false"/>
                <w:color w:val="000000"/>
                <w:sz w:val="20"/>
              </w:rPr>
              <w:t>
35</w:t>
            </w:r>
            <w:r>
              <w:br/>
            </w:r>
            <w:r>
              <w:rPr>
                <w:rFonts w:ascii="Times New Roman"/>
                <w:b w:val="false"/>
                <w:i w:val="false"/>
                <w:color w:val="000000"/>
                <w:sz w:val="20"/>
              </w:rPr>
              <w:t>
sarykol@kostanay.kz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Тарановского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xml:space="preserve">
село Узунколь, </w:t>
            </w:r>
            <w:r>
              <w:br/>
            </w:r>
            <w:r>
              <w:rPr>
                <w:rFonts w:ascii="Times New Roman"/>
                <w:b w:val="false"/>
                <w:i w:val="false"/>
                <w:color w:val="000000"/>
                <w:sz w:val="20"/>
              </w:rPr>
              <w:t>
улица Абылай хана,</w:t>
            </w:r>
            <w:r>
              <w:br/>
            </w:r>
            <w:r>
              <w:rPr>
                <w:rFonts w:ascii="Times New Roman"/>
                <w:b w:val="false"/>
                <w:i w:val="false"/>
                <w:color w:val="000000"/>
                <w:sz w:val="20"/>
              </w:rPr>
              <w:t>
53</w:t>
            </w:r>
            <w:r>
              <w:br/>
            </w:r>
            <w:r>
              <w:rPr>
                <w:rFonts w:ascii="Times New Roman"/>
                <w:b w:val="false"/>
                <w:i w:val="false"/>
                <w:color w:val="000000"/>
                <w:sz w:val="20"/>
              </w:rPr>
              <w:t>
uzunsots@mail.ru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Федоровского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 53</w:t>
            </w:r>
            <w:r>
              <w:br/>
            </w:r>
            <w:r>
              <w:rPr>
                <w:rFonts w:ascii="Times New Roman"/>
                <w:b w:val="false"/>
                <w:i w:val="false"/>
                <w:color w:val="000000"/>
                <w:sz w:val="20"/>
              </w:rPr>
              <w:t>
fedsots@mail.ru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Аркалыкского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62</w:t>
            </w:r>
            <w:r>
              <w:br/>
            </w:r>
            <w:r>
              <w:rPr>
                <w:rFonts w:ascii="Times New Roman"/>
                <w:b w:val="false"/>
                <w:i w:val="false"/>
                <w:color w:val="000000"/>
                <w:sz w:val="20"/>
              </w:rPr>
              <w:t>
asp_ark@mail.ru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7-09-12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Костаная</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r>
              <w:br/>
            </w:r>
            <w:r>
              <w:rPr>
                <w:rFonts w:ascii="Times New Roman"/>
                <w:b w:val="false"/>
                <w:i w:val="false"/>
                <w:color w:val="000000"/>
                <w:sz w:val="20"/>
              </w:rPr>
              <w:t>
kostanay-city.kz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0-08-26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Лисаковска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4 микрорайон, 37 а</w:t>
            </w:r>
            <w:r>
              <w:br/>
            </w:r>
            <w:r>
              <w:rPr>
                <w:rFonts w:ascii="Times New Roman"/>
                <w:b w:val="false"/>
                <w:i w:val="false"/>
                <w:color w:val="000000"/>
                <w:sz w:val="20"/>
              </w:rPr>
              <w:t xml:space="preserve">
lissoc@mail.ru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Рудненского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Рудный, </w:t>
            </w:r>
            <w:r>
              <w:br/>
            </w:r>
            <w:r>
              <w:rPr>
                <w:rFonts w:ascii="Times New Roman"/>
                <w:b w:val="false"/>
                <w:i w:val="false"/>
                <w:color w:val="000000"/>
                <w:sz w:val="20"/>
              </w:rPr>
              <w:t>
улица Пионерская, 21</w:t>
            </w:r>
            <w:r>
              <w:br/>
            </w:r>
            <w:r>
              <w:rPr>
                <w:rFonts w:ascii="Times New Roman"/>
                <w:b w:val="false"/>
                <w:i w:val="false"/>
                <w:color w:val="000000"/>
                <w:sz w:val="20"/>
              </w:rPr>
              <w:t>
rudny.kz</w:t>
            </w:r>
            <w:r>
              <w:br/>
            </w:r>
            <w:r>
              <w:rPr>
                <w:rFonts w:ascii="Times New Roman"/>
                <w:b w:val="false"/>
                <w:i w:val="false"/>
                <w:color w:val="000000"/>
                <w:sz w:val="20"/>
              </w:rPr>
              <w:t>
rudsots@mail.ru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178" w:id="6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391"/>
        <w:gridCol w:w="4432"/>
        <w:gridCol w:w="1924"/>
        <w:gridCol w:w="2460"/>
      </w:tblGrid>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К. Казантаева,</w:t>
            </w:r>
            <w:r>
              <w:br/>
            </w:r>
            <w:r>
              <w:rPr>
                <w:rFonts w:ascii="Times New Roman"/>
                <w:b w:val="false"/>
                <w:i w:val="false"/>
                <w:color w:val="000000"/>
                <w:sz w:val="20"/>
              </w:rPr>
              <w:t>
43 gor_sobes@mail.ru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7-42-79</w:t>
            </w:r>
            <w:r>
              <w:br/>
            </w:r>
            <w:r>
              <w:rPr>
                <w:rFonts w:ascii="Times New Roman"/>
                <w:b w:val="false"/>
                <w:i w:val="false"/>
                <w:color w:val="000000"/>
                <w:sz w:val="20"/>
              </w:rPr>
              <w:t>
7-02-59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1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r>
              <w:br/>
            </w:r>
            <w:r>
              <w:rPr>
                <w:rFonts w:ascii="Times New Roman"/>
                <w:b w:val="false"/>
                <w:i w:val="false"/>
                <w:color w:val="000000"/>
                <w:sz w:val="20"/>
              </w:rPr>
              <w:t>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по городу Байконыр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город Байконыр,</w:t>
            </w:r>
            <w:r>
              <w:br/>
            </w:r>
            <w:r>
              <w:rPr>
                <w:rFonts w:ascii="Times New Roman"/>
                <w:b w:val="false"/>
                <w:i w:val="false"/>
                <w:color w:val="000000"/>
                <w:sz w:val="20"/>
              </w:rPr>
              <w:t>
улица Гагарина, 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16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 sobes_81@mail.ru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Т. Рыскулова,</w:t>
            </w:r>
            <w:r>
              <w:br/>
            </w:r>
            <w:r>
              <w:rPr>
                <w:rFonts w:ascii="Times New Roman"/>
                <w:b w:val="false"/>
                <w:i w:val="false"/>
                <w:color w:val="000000"/>
                <w:sz w:val="20"/>
              </w:rPr>
              <w:t>
40</w:t>
            </w:r>
            <w:r>
              <w:br/>
            </w:r>
            <w:r>
              <w:rPr>
                <w:rFonts w:ascii="Times New Roman"/>
                <w:b w:val="false"/>
                <w:i w:val="false"/>
                <w:color w:val="000000"/>
                <w:sz w:val="20"/>
              </w:rPr>
              <w:t>
shielisobes@mail.ru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w:t>
            </w:r>
            <w:r>
              <w:br/>
            </w:r>
            <w:r>
              <w:rPr>
                <w:rFonts w:ascii="Times New Roman"/>
                <w:b w:val="false"/>
                <w:i w:val="false"/>
                <w:color w:val="000000"/>
                <w:sz w:val="20"/>
              </w:rPr>
              <w:t>
поселок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б/н</w:t>
            </w:r>
            <w:r>
              <w:br/>
            </w:r>
            <w:r>
              <w:rPr>
                <w:rFonts w:ascii="Times New Roman"/>
                <w:b w:val="false"/>
                <w:i w:val="false"/>
                <w:color w:val="000000"/>
                <w:sz w:val="20"/>
              </w:rPr>
              <w:t>
jkorgan@mail.ru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179" w:id="6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362"/>
        <w:gridCol w:w="4447"/>
        <w:gridCol w:w="1914"/>
        <w:gridCol w:w="2442"/>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Актау</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12 микрорайон, 17</w:t>
            </w:r>
            <w:r>
              <w:br/>
            </w:r>
            <w:r>
              <w:rPr>
                <w:rFonts w:ascii="Times New Roman"/>
                <w:b w:val="false"/>
                <w:i w:val="false"/>
                <w:color w:val="000000"/>
                <w:sz w:val="20"/>
              </w:rPr>
              <w:t xml:space="preserve">
aktau_gotsp@mail.kz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3-26-70</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Жанаозен</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3 а микрорайон,</w:t>
            </w:r>
            <w:r>
              <w:br/>
            </w:r>
            <w:r>
              <w:rPr>
                <w:rFonts w:ascii="Times New Roman"/>
                <w:b w:val="false"/>
                <w:i w:val="false"/>
                <w:color w:val="000000"/>
                <w:sz w:val="20"/>
              </w:rPr>
              <w:t>
здание Достар</w:t>
            </w:r>
            <w:r>
              <w:br/>
            </w:r>
            <w:r>
              <w:rPr>
                <w:rFonts w:ascii="Times New Roman"/>
                <w:b w:val="false"/>
                <w:i w:val="false"/>
                <w:color w:val="000000"/>
                <w:sz w:val="20"/>
              </w:rPr>
              <w:t xml:space="preserve">
ozen_sobes@mail.ru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 улица</w:t>
            </w:r>
            <w:r>
              <w:br/>
            </w:r>
            <w:r>
              <w:rPr>
                <w:rFonts w:ascii="Times New Roman"/>
                <w:b w:val="false"/>
                <w:i w:val="false"/>
                <w:color w:val="000000"/>
                <w:sz w:val="20"/>
              </w:rPr>
              <w:t>
М. Бегенова, 26 б</w:t>
            </w:r>
            <w:r>
              <w:br/>
            </w:r>
            <w:r>
              <w:rPr>
                <w:rFonts w:ascii="Times New Roman"/>
                <w:b w:val="false"/>
                <w:i w:val="false"/>
                <w:color w:val="000000"/>
                <w:sz w:val="20"/>
              </w:rPr>
              <w:t>
bek.omir@mail.ru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 батыра, 4</w:t>
            </w:r>
            <w:r>
              <w:br/>
            </w:r>
            <w:r>
              <w:rPr>
                <w:rFonts w:ascii="Times New Roman"/>
                <w:b w:val="false"/>
                <w:i w:val="false"/>
                <w:color w:val="000000"/>
                <w:sz w:val="20"/>
              </w:rPr>
              <w:t>
karakia_enbek@mail.kz</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w:t>
            </w:r>
            <w:r>
              <w:br/>
            </w:r>
            <w:r>
              <w:rPr>
                <w:rFonts w:ascii="Times New Roman"/>
                <w:b w:val="false"/>
                <w:i w:val="false"/>
                <w:color w:val="000000"/>
                <w:sz w:val="20"/>
              </w:rPr>
              <w:t>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село Шетпе, здание</w:t>
            </w:r>
            <w:r>
              <w:br/>
            </w:r>
            <w:r>
              <w:rPr>
                <w:rFonts w:ascii="Times New Roman"/>
                <w:b w:val="false"/>
                <w:i w:val="false"/>
                <w:color w:val="000000"/>
                <w:sz w:val="20"/>
              </w:rPr>
              <w:t>
районного акимата</w:t>
            </w:r>
            <w:r>
              <w:br/>
            </w:r>
            <w:r>
              <w:rPr>
                <w:rFonts w:ascii="Times New Roman"/>
                <w:b w:val="false"/>
                <w:i w:val="false"/>
                <w:color w:val="000000"/>
                <w:sz w:val="20"/>
              </w:rPr>
              <w:t>
enbek_shetpe.78@mail.</w:t>
            </w:r>
            <w:r>
              <w:br/>
            </w:r>
            <w:r>
              <w:rPr>
                <w:rFonts w:ascii="Times New Roman"/>
                <w:b w:val="false"/>
                <w:i w:val="false"/>
                <w:color w:val="000000"/>
                <w:sz w:val="20"/>
              </w:rPr>
              <w:t>
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w:t>
            </w:r>
            <w:r>
              <w:br/>
            </w:r>
            <w:r>
              <w:rPr>
                <w:rFonts w:ascii="Times New Roman"/>
                <w:b w:val="false"/>
                <w:i w:val="false"/>
                <w:color w:val="000000"/>
                <w:sz w:val="20"/>
              </w:rPr>
              <w:t>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w:t>
            </w:r>
            <w:r>
              <w:br/>
            </w:r>
            <w:r>
              <w:rPr>
                <w:rFonts w:ascii="Times New Roman"/>
                <w:b w:val="false"/>
                <w:i w:val="false"/>
                <w:color w:val="000000"/>
                <w:sz w:val="20"/>
              </w:rPr>
              <w:t>
город Форт-Шевченко,</w:t>
            </w:r>
            <w:r>
              <w:br/>
            </w:r>
            <w:r>
              <w:rPr>
                <w:rFonts w:ascii="Times New Roman"/>
                <w:b w:val="false"/>
                <w:i w:val="false"/>
                <w:color w:val="000000"/>
                <w:sz w:val="20"/>
              </w:rPr>
              <w:t>
улица Маяулы,</w:t>
            </w:r>
            <w:r>
              <w:br/>
            </w:r>
            <w:r>
              <w:rPr>
                <w:rFonts w:ascii="Times New Roman"/>
                <w:b w:val="false"/>
                <w:i w:val="false"/>
                <w:color w:val="000000"/>
                <w:sz w:val="20"/>
              </w:rPr>
              <w:t>
Молодежный центр</w:t>
            </w:r>
            <w:r>
              <w:br/>
            </w:r>
            <w:r>
              <w:rPr>
                <w:rFonts w:ascii="Times New Roman"/>
                <w:b w:val="false"/>
                <w:i w:val="false"/>
                <w:color w:val="000000"/>
                <w:sz w:val="20"/>
              </w:rPr>
              <w:t>
fortsobes@mail.ru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180" w:id="6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404"/>
        <w:gridCol w:w="4447"/>
        <w:gridCol w:w="1871"/>
        <w:gridCol w:w="2443"/>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Павлодар</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2-00-95</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Экибастуза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 Жусупа,</w:t>
            </w:r>
            <w:r>
              <w:br/>
            </w:r>
            <w:r>
              <w:rPr>
                <w:rFonts w:ascii="Times New Roman"/>
                <w:b w:val="false"/>
                <w:i w:val="false"/>
                <w:color w:val="000000"/>
                <w:sz w:val="20"/>
              </w:rPr>
              <w:t>
87 а</w:t>
            </w:r>
            <w:r>
              <w:br/>
            </w:r>
            <w:r>
              <w:rPr>
                <w:rFonts w:ascii="Times New Roman"/>
                <w:b w:val="false"/>
                <w:i w:val="false"/>
                <w:color w:val="000000"/>
                <w:sz w:val="20"/>
              </w:rPr>
              <w:t>
zan_ekibastuz@mail.ru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Аксу</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Советов, 10</w:t>
            </w:r>
            <w:r>
              <w:br/>
            </w:r>
            <w:r>
              <w:rPr>
                <w:rFonts w:ascii="Times New Roman"/>
                <w:b w:val="false"/>
                <w:i w:val="false"/>
                <w:color w:val="000000"/>
                <w:sz w:val="20"/>
              </w:rPr>
              <w:t>
zanak@yandex.ru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Актогай</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улица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Баянаул</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улица Сатпаева, 56</w:t>
            </w:r>
            <w:r>
              <w:br/>
            </w:r>
            <w:r>
              <w:rPr>
                <w:rFonts w:ascii="Times New Roman"/>
                <w:b w:val="false"/>
                <w:i w:val="false"/>
                <w:color w:val="000000"/>
                <w:sz w:val="20"/>
              </w:rPr>
              <w:t>
pavlzan@yandex.ru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Железинка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улица Квиткова, 7</w:t>
            </w:r>
            <w:r>
              <w:br/>
            </w:r>
            <w:r>
              <w:rPr>
                <w:rFonts w:ascii="Times New Roman"/>
                <w:b w:val="false"/>
                <w:i w:val="false"/>
                <w:color w:val="000000"/>
                <w:sz w:val="20"/>
              </w:rPr>
              <w:t>
Gelez_oszn@mail.ru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Иртышск</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улица Богембая, 97</w:t>
            </w:r>
            <w:r>
              <w:br/>
            </w:r>
            <w:r>
              <w:rPr>
                <w:rFonts w:ascii="Times New Roman"/>
                <w:b w:val="false"/>
                <w:i w:val="false"/>
                <w:color w:val="000000"/>
                <w:sz w:val="20"/>
              </w:rPr>
              <w:t>
Soc-irtyshsk@yandex.</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Качиры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улица Елгина</w:t>
            </w:r>
            <w:r>
              <w:br/>
            </w:r>
            <w:r>
              <w:rPr>
                <w:rFonts w:ascii="Times New Roman"/>
                <w:b w:val="false"/>
                <w:i w:val="false"/>
                <w:color w:val="000000"/>
                <w:sz w:val="20"/>
              </w:rPr>
              <w:t>
kachirrouz@mail.ru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Мира, 7</w:t>
            </w:r>
            <w:r>
              <w:br/>
            </w:r>
            <w:r>
              <w:rPr>
                <w:rFonts w:ascii="Times New Roman"/>
                <w:b w:val="false"/>
                <w:i w:val="false"/>
                <w:color w:val="000000"/>
                <w:sz w:val="20"/>
              </w:rPr>
              <w:t>
AKKU@yandex.ru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Майского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Валиханова, 34</w:t>
            </w:r>
            <w:r>
              <w:br/>
            </w:r>
            <w:r>
              <w:rPr>
                <w:rFonts w:ascii="Times New Roman"/>
                <w:b w:val="false"/>
                <w:i w:val="false"/>
                <w:color w:val="000000"/>
                <w:sz w:val="20"/>
              </w:rPr>
              <w:t>
Center5556@rambler.ru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Толстого, 22</w:t>
            </w:r>
            <w:r>
              <w:br/>
            </w:r>
            <w:r>
              <w:rPr>
                <w:rFonts w:ascii="Times New Roman"/>
                <w:b w:val="false"/>
                <w:i w:val="false"/>
                <w:color w:val="000000"/>
                <w:sz w:val="20"/>
              </w:rPr>
              <w:t>
Defence6@mail.ru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Советов, 27</w:t>
            </w:r>
            <w:r>
              <w:br/>
            </w:r>
            <w:r>
              <w:rPr>
                <w:rFonts w:ascii="Times New Roman"/>
                <w:b w:val="false"/>
                <w:i w:val="false"/>
                <w:color w:val="000000"/>
                <w:sz w:val="20"/>
              </w:rPr>
              <w:t>
zanusp@mail.ru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Шарбакты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улица 1 мая, 18</w:t>
            </w:r>
            <w:r>
              <w:br/>
            </w:r>
            <w:r>
              <w:rPr>
                <w:rFonts w:ascii="Times New Roman"/>
                <w:b w:val="false"/>
                <w:i w:val="false"/>
                <w:color w:val="000000"/>
                <w:sz w:val="20"/>
              </w:rPr>
              <w:t>
herb_zanet@mail.ru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181" w:id="6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425"/>
        <w:gridCol w:w="4468"/>
        <w:gridCol w:w="1829"/>
        <w:gridCol w:w="2443"/>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 Уалиханова, 42</w:t>
            </w:r>
            <w:r>
              <w:br/>
            </w:r>
            <w:r>
              <w:rPr>
                <w:rFonts w:ascii="Times New Roman"/>
                <w:b w:val="false"/>
                <w:i w:val="false"/>
                <w:color w:val="000000"/>
                <w:sz w:val="20"/>
              </w:rPr>
              <w:t>
ro_ajyrta@mail.</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w:t>
            </w:r>
            <w:r>
              <w:br/>
            </w:r>
            <w:r>
              <w:rPr>
                <w:rFonts w:ascii="Times New Roman"/>
                <w:b w:val="false"/>
                <w:i w:val="false"/>
                <w:color w:val="000000"/>
                <w:sz w:val="20"/>
              </w:rPr>
              <w:t>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akzhar-social@sko.kz</w:t>
            </w:r>
            <w:r>
              <w:br/>
            </w:r>
            <w:r>
              <w:rPr>
                <w:rFonts w:ascii="Times New Roman"/>
                <w:b w:val="false"/>
                <w:i w:val="false"/>
                <w:color w:val="000000"/>
                <w:sz w:val="20"/>
              </w:rPr>
              <w:t>
ro_akgar@mail.online.</w:t>
            </w:r>
            <w:r>
              <w:br/>
            </w:r>
            <w:r>
              <w:rPr>
                <w:rFonts w:ascii="Times New Roman"/>
                <w:b w:val="false"/>
                <w:i w:val="false"/>
                <w:color w:val="000000"/>
                <w:sz w:val="20"/>
              </w:rPr>
              <w:t>
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9 мая, 67</w:t>
            </w:r>
            <w:r>
              <w:br/>
            </w:r>
            <w:r>
              <w:rPr>
                <w:rFonts w:ascii="Times New Roman"/>
                <w:b w:val="false"/>
                <w:i w:val="false"/>
                <w:color w:val="000000"/>
                <w:sz w:val="20"/>
              </w:rPr>
              <w:t>
akk_soz@mail.ru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11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20</w:t>
            </w:r>
            <w:r>
              <w:br/>
            </w:r>
            <w:r>
              <w:rPr>
                <w:rFonts w:ascii="Times New Roman"/>
                <w:b w:val="false"/>
                <w:i w:val="false"/>
                <w:color w:val="000000"/>
                <w:sz w:val="20"/>
              </w:rPr>
              <w:t>
ro_esil@mail.online.</w:t>
            </w:r>
            <w:r>
              <w:br/>
            </w:r>
            <w:r>
              <w:rPr>
                <w:rFonts w:ascii="Times New Roman"/>
                <w:b w:val="false"/>
                <w:i w:val="false"/>
                <w:color w:val="000000"/>
                <w:sz w:val="20"/>
              </w:rPr>
              <w:t>
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w:t>
            </w:r>
            <w:r>
              <w:br/>
            </w:r>
            <w:r>
              <w:rPr>
                <w:rFonts w:ascii="Times New Roman"/>
                <w:b w:val="false"/>
                <w:i w:val="false"/>
                <w:color w:val="000000"/>
                <w:sz w:val="20"/>
              </w:rPr>
              <w:t>
mail. 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w:t>
            </w:r>
            <w:r>
              <w:br/>
            </w:r>
            <w:r>
              <w:rPr>
                <w:rFonts w:ascii="Times New Roman"/>
                <w:b w:val="false"/>
                <w:i w:val="false"/>
                <w:color w:val="000000"/>
                <w:sz w:val="20"/>
              </w:rPr>
              <w:t>
город Булаево,</w:t>
            </w:r>
            <w:r>
              <w:br/>
            </w:r>
            <w:r>
              <w:rPr>
                <w:rFonts w:ascii="Times New Roman"/>
                <w:b w:val="false"/>
                <w:i w:val="false"/>
                <w:color w:val="000000"/>
                <w:sz w:val="20"/>
              </w:rPr>
              <w:t>
улица Киреева, 15</w:t>
            </w:r>
            <w:r>
              <w:br/>
            </w:r>
            <w:r>
              <w:rPr>
                <w:rFonts w:ascii="Times New Roman"/>
                <w:b w:val="false"/>
                <w:i w:val="false"/>
                <w:color w:val="000000"/>
                <w:sz w:val="20"/>
              </w:rPr>
              <w:t>
ro_gumab@mail.</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6 а</w:t>
            </w:r>
            <w:r>
              <w:br/>
            </w:r>
            <w:r>
              <w:rPr>
                <w:rFonts w:ascii="Times New Roman"/>
                <w:b w:val="false"/>
                <w:i w:val="false"/>
                <w:color w:val="000000"/>
                <w:sz w:val="20"/>
              </w:rPr>
              <w:t>
ro_kyzil@mail.</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 улица</w:t>
            </w:r>
            <w:r>
              <w:br/>
            </w:r>
            <w:r>
              <w:rPr>
                <w:rFonts w:ascii="Times New Roman"/>
                <w:b w:val="false"/>
                <w:i w:val="false"/>
                <w:color w:val="000000"/>
                <w:sz w:val="20"/>
              </w:rPr>
              <w:t>
Гуденко, 17</w:t>
            </w:r>
            <w:r>
              <w:br/>
            </w:r>
            <w:r>
              <w:rPr>
                <w:rFonts w:ascii="Times New Roman"/>
                <w:b w:val="false"/>
                <w:i w:val="false"/>
                <w:color w:val="000000"/>
                <w:sz w:val="20"/>
              </w:rPr>
              <w:t>
maml_ozsp@mail.ru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ro_celin@mail.</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www.ozsp-tsh.sko.kz</w:t>
            </w:r>
            <w:r>
              <w:br/>
            </w:r>
            <w:r>
              <w:rPr>
                <w:rFonts w:ascii="Times New Roman"/>
                <w:b w:val="false"/>
                <w:i w:val="false"/>
                <w:color w:val="000000"/>
                <w:sz w:val="20"/>
              </w:rPr>
              <w:t>
ro_tajnsa@mail.</w:t>
            </w:r>
            <w:r>
              <w:br/>
            </w:r>
            <w:r>
              <w:rPr>
                <w:rFonts w:ascii="Times New Roman"/>
                <w:b w:val="false"/>
                <w:i w:val="false"/>
                <w:color w:val="000000"/>
                <w:sz w:val="20"/>
              </w:rPr>
              <w:t>
online. 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w:t>
            </w:r>
            <w:r>
              <w:br/>
            </w:r>
            <w:r>
              <w:rPr>
                <w:rFonts w:ascii="Times New Roman"/>
                <w:b w:val="false"/>
                <w:i w:val="false"/>
                <w:color w:val="000000"/>
                <w:sz w:val="20"/>
              </w:rPr>
              <w:t>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r>
              <w:br/>
            </w:r>
            <w:r>
              <w:rPr>
                <w:rFonts w:ascii="Times New Roman"/>
                <w:b w:val="false"/>
                <w:i w:val="false"/>
                <w:color w:val="000000"/>
                <w:sz w:val="20"/>
              </w:rPr>
              <w:t>
улица Уалиханова, 1</w:t>
            </w:r>
            <w:r>
              <w:br/>
            </w:r>
            <w:r>
              <w:rPr>
                <w:rFonts w:ascii="Times New Roman"/>
                <w:b w:val="false"/>
                <w:i w:val="false"/>
                <w:color w:val="000000"/>
                <w:sz w:val="20"/>
              </w:rPr>
              <w:t>
ozisp1316@gcvp.kz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w:t>
            </w:r>
            <w:r>
              <w:br/>
            </w:r>
            <w:r>
              <w:rPr>
                <w:rFonts w:ascii="Times New Roman"/>
                <w:b w:val="false"/>
                <w:i w:val="false"/>
                <w:color w:val="000000"/>
                <w:sz w:val="20"/>
              </w:rPr>
              <w:t>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улица Уалиханова, 82</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soczashita1@inbox.ru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Петропавловска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улица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gu_pavl@mail.online.</w:t>
            </w:r>
            <w:r>
              <w:br/>
            </w:r>
            <w:r>
              <w:rPr>
                <w:rFonts w:ascii="Times New Roman"/>
                <w:b w:val="false"/>
                <w:i w:val="false"/>
                <w:color w:val="000000"/>
                <w:sz w:val="20"/>
              </w:rPr>
              <w:t>
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4-47-18</w:t>
            </w:r>
            <w:r>
              <w:br/>
            </w:r>
            <w:r>
              <w:rPr>
                <w:rFonts w:ascii="Times New Roman"/>
                <w:b w:val="false"/>
                <w:i w:val="false"/>
                <w:color w:val="000000"/>
                <w:sz w:val="20"/>
              </w:rPr>
              <w:t>
4-08-01</w:t>
            </w:r>
            <w:r>
              <w:br/>
            </w:r>
            <w:r>
              <w:rPr>
                <w:rFonts w:ascii="Times New Roman"/>
                <w:b w:val="false"/>
                <w:i w:val="false"/>
                <w:color w:val="000000"/>
                <w:sz w:val="20"/>
              </w:rPr>
              <w:t>
4-43-89</w:t>
            </w:r>
          </w:p>
        </w:tc>
        <w:tc>
          <w:tcPr>
            <w:tcW w:w="0" w:type="auto"/>
            <w:vMerge/>
            <w:tcBorders>
              <w:top w:val="nil"/>
              <w:left w:val="single" w:color="cfcfcf" w:sz="5"/>
              <w:bottom w:val="single" w:color="cfcfcf" w:sz="5"/>
              <w:right w:val="single" w:color="cfcfcf" w:sz="5"/>
            </w:tcBorders>
          </w:tcPr>
          <w:p/>
        </w:tc>
      </w:tr>
    </w:tbl>
    <w:bookmarkStart w:name="z182" w:id="6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489"/>
        <w:gridCol w:w="4468"/>
        <w:gridCol w:w="1850"/>
        <w:gridCol w:w="2400"/>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улица Т.Тасболатулы,</w:t>
            </w:r>
            <w:r>
              <w:br/>
            </w:r>
            <w:r>
              <w:rPr>
                <w:rFonts w:ascii="Times New Roman"/>
                <w:b w:val="false"/>
                <w:i w:val="false"/>
                <w:color w:val="000000"/>
                <w:sz w:val="20"/>
              </w:rPr>
              <w:t>
1</w:t>
            </w:r>
            <w:r>
              <w:br/>
            </w:r>
            <w:r>
              <w:rPr>
                <w:rFonts w:ascii="Times New Roman"/>
                <w:b w:val="false"/>
                <w:i w:val="false"/>
                <w:color w:val="000000"/>
                <w:sz w:val="20"/>
              </w:rPr>
              <w:t>
gauharbaidibek@mail.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улица Кунаева, 88</w:t>
            </w:r>
            <w:r>
              <w:br/>
            </w:r>
            <w:r>
              <w:rPr>
                <w:rFonts w:ascii="Times New Roman"/>
                <w:b w:val="false"/>
                <w:i w:val="false"/>
                <w:color w:val="000000"/>
                <w:sz w:val="20"/>
              </w:rPr>
              <w:t>
kzg_enbek@mail.ru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w:t>
            </w:r>
            <w:r>
              <w:br/>
            </w:r>
            <w:r>
              <w:rPr>
                <w:rFonts w:ascii="Times New Roman"/>
                <w:b w:val="false"/>
                <w:i w:val="false"/>
                <w:color w:val="000000"/>
                <w:sz w:val="20"/>
              </w:rPr>
              <w:t>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 Айманова, 1</w:t>
            </w:r>
            <w:r>
              <w:br/>
            </w:r>
            <w:r>
              <w:rPr>
                <w:rFonts w:ascii="Times New Roman"/>
                <w:b w:val="false"/>
                <w:i w:val="false"/>
                <w:color w:val="000000"/>
                <w:sz w:val="20"/>
              </w:rPr>
              <w:t>
nurgan_1986_18@mail.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село Темирлан,</w:t>
            </w:r>
            <w:r>
              <w:br/>
            </w:r>
            <w:r>
              <w:rPr>
                <w:rFonts w:ascii="Times New Roman"/>
                <w:b w:val="false"/>
                <w:i w:val="false"/>
                <w:color w:val="000000"/>
                <w:sz w:val="20"/>
              </w:rPr>
              <w:t>
улица Т. Аубакирова,</w:t>
            </w:r>
            <w:r>
              <w:br/>
            </w:r>
            <w:r>
              <w:rPr>
                <w:rFonts w:ascii="Times New Roman"/>
                <w:b w:val="false"/>
                <w:i w:val="false"/>
                <w:color w:val="000000"/>
                <w:sz w:val="20"/>
              </w:rPr>
              <w:t>
2</w:t>
            </w:r>
            <w:r>
              <w:br/>
            </w:r>
            <w:r>
              <w:rPr>
                <w:rFonts w:ascii="Times New Roman"/>
                <w:b w:val="false"/>
                <w:i w:val="false"/>
                <w:color w:val="000000"/>
                <w:sz w:val="20"/>
              </w:rPr>
              <w:t>
ord_tszn@mail.ru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w:t>
            </w:r>
            <w:r>
              <w:br/>
            </w:r>
            <w:r>
              <w:rPr>
                <w:rFonts w:ascii="Times New Roman"/>
                <w:b w:val="false"/>
                <w:i w:val="false"/>
                <w:color w:val="000000"/>
                <w:sz w:val="20"/>
              </w:rPr>
              <w:t>
улица О. Баймишова,</w:t>
            </w:r>
            <w:r>
              <w:br/>
            </w:r>
            <w:r>
              <w:rPr>
                <w:rFonts w:ascii="Times New Roman"/>
                <w:b w:val="false"/>
                <w:i w:val="false"/>
                <w:color w:val="000000"/>
                <w:sz w:val="20"/>
              </w:rPr>
              <w:t>
12 amantai44@mail.ru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 66</w:t>
            </w:r>
            <w:r>
              <w:br/>
            </w:r>
            <w:r>
              <w:rPr>
                <w:rFonts w:ascii="Times New Roman"/>
                <w:b w:val="false"/>
                <w:i w:val="false"/>
                <w:color w:val="000000"/>
                <w:sz w:val="20"/>
              </w:rPr>
              <w:t>
gulzara66@mail.ru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город Сарыагаш,</w:t>
            </w:r>
            <w:r>
              <w:br/>
            </w:r>
            <w:r>
              <w:rPr>
                <w:rFonts w:ascii="Times New Roman"/>
                <w:b w:val="false"/>
                <w:i w:val="false"/>
                <w:color w:val="000000"/>
                <w:sz w:val="20"/>
              </w:rPr>
              <w:t>
улица С. Исмайлова,</w:t>
            </w:r>
            <w:r>
              <w:br/>
            </w:r>
            <w:r>
              <w:rPr>
                <w:rFonts w:ascii="Times New Roman"/>
                <w:b w:val="false"/>
                <w:i w:val="false"/>
                <w:color w:val="000000"/>
                <w:sz w:val="20"/>
              </w:rPr>
              <w:t>
б/н</w:t>
            </w:r>
            <w:r>
              <w:br/>
            </w:r>
            <w:r>
              <w:rPr>
                <w:rFonts w:ascii="Times New Roman"/>
                <w:b w:val="false"/>
                <w:i w:val="false"/>
                <w:color w:val="000000"/>
                <w:sz w:val="20"/>
              </w:rPr>
              <w:t>
saryagazhozn@mail.ru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 39</w:t>
            </w:r>
            <w:r>
              <w:br/>
            </w:r>
            <w:r>
              <w:rPr>
                <w:rFonts w:ascii="Times New Roman"/>
                <w:b w:val="false"/>
                <w:i w:val="false"/>
                <w:color w:val="000000"/>
                <w:sz w:val="20"/>
              </w:rPr>
              <w:t>
coz-zan@mail.ru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Толе би, 241</w:t>
            </w:r>
            <w:r>
              <w:br/>
            </w:r>
            <w:r>
              <w:rPr>
                <w:rFonts w:ascii="Times New Roman"/>
                <w:b w:val="false"/>
                <w:i w:val="false"/>
                <w:color w:val="000000"/>
                <w:sz w:val="20"/>
              </w:rPr>
              <w:t>
tol_tszn@mail.ru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r>
              <w:br/>
            </w:r>
            <w:r>
              <w:rPr>
                <w:rFonts w:ascii="Times New Roman"/>
                <w:b w:val="false"/>
                <w:i w:val="false"/>
                <w:color w:val="000000"/>
                <w:sz w:val="20"/>
              </w:rPr>
              <w:t>
село Т. Рыскулова,</w:t>
            </w:r>
            <w:r>
              <w:br/>
            </w:r>
            <w:r>
              <w:rPr>
                <w:rFonts w:ascii="Times New Roman"/>
                <w:b w:val="false"/>
                <w:i w:val="false"/>
                <w:color w:val="000000"/>
                <w:sz w:val="20"/>
              </w:rPr>
              <w:t>
улица Т. Рыскулова,</w:t>
            </w:r>
            <w:r>
              <w:br/>
            </w:r>
            <w:r>
              <w:rPr>
                <w:rFonts w:ascii="Times New Roman"/>
                <w:b w:val="false"/>
                <w:i w:val="false"/>
                <w:color w:val="000000"/>
                <w:sz w:val="20"/>
              </w:rPr>
              <w:t>
318</w:t>
            </w:r>
            <w:r>
              <w:br/>
            </w:r>
            <w:r>
              <w:rPr>
                <w:rFonts w:ascii="Times New Roman"/>
                <w:b w:val="false"/>
                <w:i w:val="false"/>
                <w:color w:val="000000"/>
                <w:sz w:val="20"/>
              </w:rPr>
              <w:t>
tul_tszn@mail.ru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город Шардара,</w:t>
            </w:r>
            <w:r>
              <w:br/>
            </w:r>
            <w:r>
              <w:rPr>
                <w:rFonts w:ascii="Times New Roman"/>
                <w:b w:val="false"/>
                <w:i w:val="false"/>
                <w:color w:val="000000"/>
                <w:sz w:val="20"/>
              </w:rPr>
              <w:t>
улица Казыбек би, б/н</w:t>
            </w:r>
            <w:r>
              <w:br/>
            </w:r>
            <w:r>
              <w:rPr>
                <w:rFonts w:ascii="Times New Roman"/>
                <w:b w:val="false"/>
                <w:i w:val="false"/>
                <w:color w:val="000000"/>
                <w:sz w:val="20"/>
              </w:rPr>
              <w:t>
shar_tszn@mail.ru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улица М.Жумабаева,</w:t>
            </w:r>
            <w:r>
              <w:br/>
            </w:r>
            <w:r>
              <w:rPr>
                <w:rFonts w:ascii="Times New Roman"/>
                <w:b w:val="false"/>
                <w:i w:val="false"/>
                <w:color w:val="000000"/>
                <w:sz w:val="20"/>
              </w:rPr>
              <w:t>
б/н</w:t>
            </w:r>
            <w:r>
              <w:br/>
            </w:r>
            <w:r>
              <w:rPr>
                <w:rFonts w:ascii="Times New Roman"/>
                <w:b w:val="false"/>
                <w:i w:val="false"/>
                <w:color w:val="000000"/>
                <w:sz w:val="20"/>
              </w:rPr>
              <w:t>
ar_tszn@mail.ru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Толе би, 55</w:t>
            </w:r>
            <w:r>
              <w:br/>
            </w:r>
            <w:r>
              <w:rPr>
                <w:rFonts w:ascii="Times New Roman"/>
                <w:b w:val="false"/>
                <w:i w:val="false"/>
                <w:color w:val="000000"/>
                <w:sz w:val="20"/>
              </w:rPr>
              <w:t>
adik_kent@mail.ru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Г. Мусрепова,</w:t>
            </w:r>
            <w:r>
              <w:br/>
            </w:r>
            <w:r>
              <w:rPr>
                <w:rFonts w:ascii="Times New Roman"/>
                <w:b w:val="false"/>
                <w:i w:val="false"/>
                <w:color w:val="000000"/>
                <w:sz w:val="20"/>
              </w:rPr>
              <w:t>
21 tur_szn@mail.ru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 Алдиярова,</w:t>
            </w:r>
            <w:r>
              <w:br/>
            </w:r>
            <w:r>
              <w:rPr>
                <w:rFonts w:ascii="Times New Roman"/>
                <w:b w:val="false"/>
                <w:i w:val="false"/>
                <w:color w:val="000000"/>
                <w:sz w:val="20"/>
              </w:rPr>
              <w:t>
10</w:t>
            </w:r>
            <w:r>
              <w:br/>
            </w:r>
            <w:r>
              <w:rPr>
                <w:rFonts w:ascii="Times New Roman"/>
                <w:b w:val="false"/>
                <w:i w:val="false"/>
                <w:color w:val="000000"/>
                <w:sz w:val="20"/>
              </w:rPr>
              <w:t>
oz_sp@mail.ru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53-41-77</w:t>
            </w:r>
            <w:r>
              <w:br/>
            </w:r>
            <w:r>
              <w:rPr>
                <w:rFonts w:ascii="Times New Roman"/>
                <w:b w:val="false"/>
                <w:i w:val="false"/>
                <w:color w:val="000000"/>
                <w:sz w:val="20"/>
              </w:rPr>
              <w:t>
53-65-78</w:t>
            </w:r>
          </w:p>
        </w:tc>
        <w:tc>
          <w:tcPr>
            <w:tcW w:w="0" w:type="auto"/>
            <w:vMerge/>
            <w:tcBorders>
              <w:top w:val="nil"/>
              <w:left w:val="single" w:color="cfcfcf" w:sz="5"/>
              <w:bottom w:val="single" w:color="cfcfcf" w:sz="5"/>
              <w:right w:val="single" w:color="cfcfcf" w:sz="5"/>
            </w:tcBorders>
          </w:tcPr>
          <w:p/>
        </w:tc>
      </w:tr>
    </w:tbl>
    <w:bookmarkStart w:name="z183" w:id="66"/>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Астана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531"/>
        <w:gridCol w:w="4489"/>
        <w:gridCol w:w="1787"/>
        <w:gridCol w:w="240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w:t>
            </w:r>
            <w:r>
              <w:br/>
            </w:r>
            <w:r>
              <w:rPr>
                <w:rFonts w:ascii="Times New Roman"/>
                <w:b w:val="false"/>
                <w:i w:val="false"/>
                <w:color w:val="000000"/>
                <w:sz w:val="20"/>
              </w:rPr>
              <w:t>
программ города</w:t>
            </w:r>
            <w:r>
              <w:br/>
            </w:r>
            <w:r>
              <w:rPr>
                <w:rFonts w:ascii="Times New Roman"/>
                <w:b w:val="false"/>
                <w:i w:val="false"/>
                <w:color w:val="000000"/>
                <w:sz w:val="20"/>
              </w:rPr>
              <w:t>
Астана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Иманбаевой, 16</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1-62-22</w:t>
            </w:r>
            <w:r>
              <w:br/>
            </w:r>
            <w:r>
              <w:rPr>
                <w:rFonts w:ascii="Times New Roman"/>
                <w:b w:val="false"/>
                <w:i w:val="false"/>
                <w:color w:val="000000"/>
                <w:sz w:val="20"/>
              </w:rPr>
              <w:t>
1-09-41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184" w:id="67"/>
    <w:p>
      <w:pPr>
        <w:spacing w:after="0"/>
        <w:ind w:left="0"/>
        <w:jc w:val="both"/>
      </w:pPr>
      <w:r>
        <w:rPr>
          <w:rFonts w:ascii="Times New Roman"/>
          <w:b w:val="false"/>
          <w:i w:val="false"/>
          <w:color w:val="000000"/>
          <w:sz w:val="28"/>
        </w:rPr>
        <w:t>
      </w:t>
      </w:r>
      <w:r>
        <w:rPr>
          <w:rFonts w:ascii="Times New Roman"/>
          <w:b/>
          <w:i w:val="false"/>
          <w:color w:val="000000"/>
          <w:sz w:val="28"/>
        </w:rPr>
        <w:t>Отделы занятости и социальных программ города Алматы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468"/>
        <w:gridCol w:w="4532"/>
        <w:gridCol w:w="1766"/>
        <w:gridCol w:w="2379"/>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района</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w:t>
            </w:r>
            <w:r>
              <w:br/>
            </w:r>
            <w:r>
              <w:rPr>
                <w:rFonts w:ascii="Times New Roman"/>
                <w:b w:val="false"/>
                <w:i w:val="false"/>
                <w:color w:val="000000"/>
                <w:sz w:val="20"/>
              </w:rPr>
              <w:t>
микрорайон</w:t>
            </w:r>
            <w:r>
              <w:br/>
            </w:r>
            <w:r>
              <w:rPr>
                <w:rFonts w:ascii="Times New Roman"/>
                <w:b w:val="false"/>
                <w:i w:val="false"/>
                <w:color w:val="000000"/>
                <w:sz w:val="20"/>
              </w:rPr>
              <w:t>
Шанырак-2, улица</w:t>
            </w:r>
            <w:r>
              <w:br/>
            </w:r>
            <w:r>
              <w:rPr>
                <w:rFonts w:ascii="Times New Roman"/>
                <w:b w:val="false"/>
                <w:i w:val="false"/>
                <w:color w:val="000000"/>
                <w:sz w:val="20"/>
              </w:rPr>
              <w:t>
Жанкожа батыра, 26</w:t>
            </w:r>
            <w:r>
              <w:br/>
            </w:r>
            <w:r>
              <w:rPr>
                <w:rFonts w:ascii="Times New Roman"/>
                <w:b w:val="false"/>
                <w:i w:val="false"/>
                <w:color w:val="000000"/>
                <w:sz w:val="20"/>
              </w:rPr>
              <w:t>
alatay_zan09@mail.ru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9-87-79</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района</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w:t>
            </w:r>
            <w:r>
              <w:br/>
            </w:r>
            <w:r>
              <w:rPr>
                <w:rFonts w:ascii="Times New Roman"/>
                <w:b w:val="false"/>
                <w:i w:val="false"/>
                <w:color w:val="000000"/>
                <w:sz w:val="20"/>
              </w:rPr>
              <w:t>
улица Шевченко, 89</w:t>
            </w:r>
            <w:r>
              <w:br/>
            </w:r>
            <w:r>
              <w:rPr>
                <w:rFonts w:ascii="Times New Roman"/>
                <w:b w:val="false"/>
                <w:i w:val="false"/>
                <w:color w:val="000000"/>
                <w:sz w:val="20"/>
              </w:rPr>
              <w:t>
alm_soc@mail.ru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района</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w:t>
            </w:r>
            <w:r>
              <w:br/>
            </w:r>
            <w:r>
              <w:rPr>
                <w:rFonts w:ascii="Times New Roman"/>
                <w:b w:val="false"/>
                <w:i w:val="false"/>
                <w:color w:val="000000"/>
                <w:sz w:val="20"/>
              </w:rPr>
              <w:t>
микрорайон 3, 41-а</w:t>
            </w:r>
            <w:r>
              <w:br/>
            </w:r>
            <w:r>
              <w:rPr>
                <w:rFonts w:ascii="Times New Roman"/>
                <w:b w:val="false"/>
                <w:i w:val="false"/>
                <w:color w:val="000000"/>
                <w:sz w:val="20"/>
              </w:rPr>
              <w:t>
auezzan@mail.ru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w:t>
            </w:r>
            <w:r>
              <w:br/>
            </w:r>
            <w:r>
              <w:rPr>
                <w:rFonts w:ascii="Times New Roman"/>
                <w:b w:val="false"/>
                <w:i w:val="false"/>
                <w:color w:val="000000"/>
                <w:sz w:val="20"/>
              </w:rPr>
              <w:t>
района</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w:t>
            </w:r>
            <w:r>
              <w:br/>
            </w:r>
            <w:r>
              <w:rPr>
                <w:rFonts w:ascii="Times New Roman"/>
                <w:b w:val="false"/>
                <w:i w:val="false"/>
                <w:color w:val="000000"/>
                <w:sz w:val="20"/>
              </w:rPr>
              <w:t>
улица Джандосова, 2</w:t>
            </w:r>
            <w:r>
              <w:br/>
            </w:r>
            <w:r>
              <w:rPr>
                <w:rFonts w:ascii="Times New Roman"/>
                <w:b w:val="false"/>
                <w:i w:val="false"/>
                <w:color w:val="000000"/>
                <w:sz w:val="20"/>
              </w:rPr>
              <w:t>
bostan_zan@mail.ru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района</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w:t>
            </w:r>
            <w:r>
              <w:br/>
            </w:r>
            <w:r>
              <w:rPr>
                <w:rFonts w:ascii="Times New Roman"/>
                <w:b w:val="false"/>
                <w:i w:val="false"/>
                <w:color w:val="000000"/>
                <w:sz w:val="20"/>
              </w:rPr>
              <w:t>
улица Макатаева, 142</w:t>
            </w:r>
            <w:r>
              <w:br/>
            </w:r>
            <w:r>
              <w:rPr>
                <w:rFonts w:ascii="Times New Roman"/>
                <w:b w:val="false"/>
                <w:i w:val="false"/>
                <w:color w:val="000000"/>
                <w:sz w:val="20"/>
              </w:rPr>
              <w:t>
jetzan@mail.ru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района</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w:t>
            </w:r>
            <w:r>
              <w:br/>
            </w:r>
            <w:r>
              <w:rPr>
                <w:rFonts w:ascii="Times New Roman"/>
                <w:b w:val="false"/>
                <w:i w:val="false"/>
                <w:color w:val="000000"/>
                <w:sz w:val="20"/>
              </w:rPr>
              <w:t>
улица Толе би, 12</w:t>
            </w:r>
            <w:r>
              <w:br/>
            </w:r>
            <w:r>
              <w:rPr>
                <w:rFonts w:ascii="Times New Roman"/>
                <w:b w:val="false"/>
                <w:i w:val="false"/>
                <w:color w:val="000000"/>
                <w:sz w:val="20"/>
              </w:rPr>
              <w:t>
medeu_zan@mail.ru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района</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w:t>
            </w:r>
            <w:r>
              <w:br/>
            </w:r>
            <w:r>
              <w:rPr>
                <w:rFonts w:ascii="Times New Roman"/>
                <w:b w:val="false"/>
                <w:i w:val="false"/>
                <w:color w:val="000000"/>
                <w:sz w:val="20"/>
              </w:rPr>
              <w:t>
улица Рихарда Зорге,</w:t>
            </w:r>
            <w:r>
              <w:br/>
            </w:r>
            <w:r>
              <w:rPr>
                <w:rFonts w:ascii="Times New Roman"/>
                <w:b w:val="false"/>
                <w:i w:val="false"/>
                <w:color w:val="000000"/>
                <w:sz w:val="20"/>
              </w:rPr>
              <w:t>
18</w:t>
            </w:r>
            <w:r>
              <w:br/>
            </w:r>
            <w:r>
              <w:rPr>
                <w:rFonts w:ascii="Times New Roman"/>
                <w:b w:val="false"/>
                <w:i w:val="false"/>
                <w:color w:val="000000"/>
                <w:sz w:val="20"/>
              </w:rPr>
              <w:t>
turk_zan@mail.ru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6-55-97</w:t>
            </w:r>
          </w:p>
        </w:tc>
        <w:tc>
          <w:tcPr>
            <w:tcW w:w="0" w:type="auto"/>
            <w:vMerge/>
            <w:tcBorders>
              <w:top w:val="nil"/>
              <w:left w:val="single" w:color="cfcfcf" w:sz="5"/>
              <w:bottom w:val="single" w:color="cfcfcf" w:sz="5"/>
              <w:right w:val="single" w:color="cfcfcf" w:sz="5"/>
            </w:tcBorders>
          </w:tcPr>
          <w:p/>
        </w:tc>
      </w:tr>
    </w:tbl>
    <w:bookmarkStart w:name="z185" w:id="6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и учет граждан,  </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xml:space="preserve">
испытаний на Семипалатинском </w:t>
      </w:r>
      <w:r>
        <w:br/>
      </w:r>
      <w:r>
        <w:rPr>
          <w:rFonts w:ascii="Times New Roman"/>
          <w:b w:val="false"/>
          <w:i w:val="false"/>
          <w:color w:val="000000"/>
          <w:sz w:val="28"/>
        </w:rPr>
        <w:t>
испытательном ядерном полигоне"</w:t>
      </w:r>
    </w:p>
    <w:bookmarkEnd w:id="68"/>
    <w:bookmarkStart w:name="z186" w:id="69"/>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Центров обслуживания населения</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510"/>
        <w:gridCol w:w="4574"/>
        <w:gridCol w:w="1766"/>
        <w:gridCol w:w="2337"/>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Центра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опера-</w:t>
            </w:r>
            <w:r>
              <w:br/>
            </w:r>
            <w:r>
              <w:rPr>
                <w:rFonts w:ascii="Times New Roman"/>
                <w:b w:val="false"/>
                <w:i w:val="false"/>
                <w:color w:val="000000"/>
                <w:sz w:val="20"/>
              </w:rPr>
              <w:t>
ционного</w:t>
            </w:r>
            <w:r>
              <w:br/>
            </w:r>
            <w:r>
              <w:rPr>
                <w:rFonts w:ascii="Times New Roman"/>
                <w:b w:val="false"/>
                <w:i w:val="false"/>
                <w:color w:val="000000"/>
                <w:sz w:val="20"/>
              </w:rPr>
              <w:t>
зала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руководи-</w:t>
            </w:r>
            <w:r>
              <w:br/>
            </w:r>
            <w:r>
              <w:rPr>
                <w:rFonts w:ascii="Times New Roman"/>
                <w:b w:val="false"/>
                <w:i w:val="false"/>
                <w:color w:val="000000"/>
                <w:sz w:val="20"/>
              </w:rPr>
              <w:t>
теля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Акмолинской</w:t>
            </w:r>
            <w:r>
              <w:br/>
            </w:r>
            <w:r>
              <w:rPr>
                <w:rFonts w:ascii="Times New Roman"/>
                <w:b w:val="false"/>
                <w:i w:val="false"/>
                <w:color w:val="000000"/>
                <w:sz w:val="20"/>
              </w:rPr>
              <w:t>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Ауэзова, 189 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25-77-16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Актюбинской</w:t>
            </w:r>
            <w:r>
              <w:br/>
            </w:r>
            <w:r>
              <w:rPr>
                <w:rFonts w:ascii="Times New Roman"/>
                <w:b w:val="false"/>
                <w:i w:val="false"/>
                <w:color w:val="000000"/>
                <w:sz w:val="20"/>
              </w:rPr>
              <w:t>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Тургенева, 109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56-24-53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Алматинской</w:t>
            </w:r>
            <w:r>
              <w:br/>
            </w:r>
            <w:r>
              <w:rPr>
                <w:rFonts w:ascii="Times New Roman"/>
                <w:b w:val="false"/>
                <w:i w:val="false"/>
                <w:color w:val="000000"/>
                <w:sz w:val="20"/>
              </w:rPr>
              <w:t>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67 б</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24-31-10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Атырауской</w:t>
            </w:r>
            <w:r>
              <w:br/>
            </w:r>
            <w:r>
              <w:rPr>
                <w:rFonts w:ascii="Times New Roman"/>
                <w:b w:val="false"/>
                <w:i w:val="false"/>
                <w:color w:val="000000"/>
                <w:sz w:val="20"/>
              </w:rPr>
              <w:t>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Авангардская,</w:t>
            </w:r>
            <w:r>
              <w:br/>
            </w:r>
            <w:r>
              <w:rPr>
                <w:rFonts w:ascii="Times New Roman"/>
                <w:b w:val="false"/>
                <w:i w:val="false"/>
                <w:color w:val="000000"/>
                <w:sz w:val="20"/>
              </w:rPr>
              <w:t>
2-23 б</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28-31-14</w:t>
            </w:r>
            <w:r>
              <w:br/>
            </w:r>
            <w:r>
              <w:rPr>
                <w:rFonts w:ascii="Times New Roman"/>
                <w:b w:val="false"/>
                <w:i w:val="false"/>
                <w:color w:val="000000"/>
                <w:sz w:val="20"/>
              </w:rPr>
              <w:t>
28-40-06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 1</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Белинского,</w:t>
            </w:r>
            <w:r>
              <w:br/>
            </w:r>
            <w:r>
              <w:rPr>
                <w:rFonts w:ascii="Times New Roman"/>
                <w:b w:val="false"/>
                <w:i w:val="false"/>
                <w:color w:val="000000"/>
                <w:sz w:val="20"/>
              </w:rPr>
              <w:t>
37 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22-48-03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 2</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408-ой</w:t>
            </w:r>
            <w:r>
              <w:br/>
            </w:r>
            <w:r>
              <w:rPr>
                <w:rFonts w:ascii="Times New Roman"/>
                <w:b w:val="false"/>
                <w:i w:val="false"/>
                <w:color w:val="000000"/>
                <w:sz w:val="20"/>
              </w:rPr>
              <w:t>
квартал, 21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33-55-77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Жамбылской</w:t>
            </w:r>
            <w:r>
              <w:br/>
            </w:r>
            <w:r>
              <w:rPr>
                <w:rFonts w:ascii="Times New Roman"/>
                <w:b w:val="false"/>
                <w:i w:val="false"/>
                <w:color w:val="000000"/>
                <w:sz w:val="20"/>
              </w:rPr>
              <w:t>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Койгельди,</w:t>
            </w:r>
            <w:r>
              <w:br/>
            </w:r>
            <w:r>
              <w:rPr>
                <w:rFonts w:ascii="Times New Roman"/>
                <w:b w:val="false"/>
                <w:i w:val="false"/>
                <w:color w:val="000000"/>
                <w:sz w:val="20"/>
              </w:rPr>
              <w:t>
158 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51-44-79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Жамбыла, 81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28-13-12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Чкалова, 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41-63-03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41-63-10</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Костанайской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Тарана, 114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53-26-00</w:t>
            </w:r>
            <w:r>
              <w:br/>
            </w:r>
            <w:r>
              <w:rPr>
                <w:rFonts w:ascii="Times New Roman"/>
                <w:b w:val="false"/>
                <w:i w:val="false"/>
                <w:color w:val="000000"/>
                <w:sz w:val="20"/>
              </w:rPr>
              <w:t>
21-13-11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приемная</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Муратбаева, б/н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23-07-51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Мангистауской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15 микрорайон, 67 б</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42-23-19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Павлодарской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Павлова, 48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33-47-54</w:t>
            </w:r>
            <w:r>
              <w:br/>
            </w:r>
            <w:r>
              <w:rPr>
                <w:rFonts w:ascii="Times New Roman"/>
                <w:b w:val="false"/>
                <w:i w:val="false"/>
                <w:color w:val="000000"/>
                <w:sz w:val="20"/>
              </w:rPr>
              <w:t>
33-47-48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улица Ауэзова, 157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42-69-50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Мадели кожа,</w:t>
            </w:r>
            <w:r>
              <w:br/>
            </w:r>
            <w:r>
              <w:rPr>
                <w:rFonts w:ascii="Times New Roman"/>
                <w:b w:val="false"/>
                <w:i w:val="false"/>
                <w:color w:val="000000"/>
                <w:sz w:val="20"/>
              </w:rPr>
              <w:t>
б/н</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21-48-96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Алмалинского района</w:t>
            </w:r>
            <w:r>
              <w:br/>
            </w:r>
            <w:r>
              <w:rPr>
                <w:rFonts w:ascii="Times New Roman"/>
                <w:b w:val="false"/>
                <w:i w:val="false"/>
                <w:color w:val="000000"/>
                <w:sz w:val="20"/>
              </w:rPr>
              <w:t>
города Алматы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Богенбай</w:t>
            </w:r>
            <w:r>
              <w:br/>
            </w:r>
            <w:r>
              <w:rPr>
                <w:rFonts w:ascii="Times New Roman"/>
                <w:b w:val="false"/>
                <w:i w:val="false"/>
                <w:color w:val="000000"/>
                <w:sz w:val="20"/>
              </w:rPr>
              <w:t>
батыра, 221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78-09-10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78-09-09</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Алатауского</w:t>
            </w:r>
            <w:r>
              <w:br/>
            </w:r>
            <w:r>
              <w:rPr>
                <w:rFonts w:ascii="Times New Roman"/>
                <w:b w:val="false"/>
                <w:i w:val="false"/>
                <w:color w:val="000000"/>
                <w:sz w:val="20"/>
              </w:rPr>
              <w:t>
района города Алматы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Жанкожа батыра,</w:t>
            </w:r>
            <w:r>
              <w:br/>
            </w:r>
            <w:r>
              <w:rPr>
                <w:rFonts w:ascii="Times New Roman"/>
                <w:b w:val="false"/>
                <w:i w:val="false"/>
                <w:color w:val="000000"/>
                <w:sz w:val="20"/>
              </w:rPr>
              <w:t>
24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77-19-80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77-19-80</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Ауэзовского</w:t>
            </w:r>
            <w:r>
              <w:br/>
            </w:r>
            <w:r>
              <w:rPr>
                <w:rFonts w:ascii="Times New Roman"/>
                <w:b w:val="false"/>
                <w:i w:val="false"/>
                <w:color w:val="000000"/>
                <w:sz w:val="20"/>
              </w:rPr>
              <w:t>
района города Алматы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Букеева, 128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17-82-29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Бостандыкского района</w:t>
            </w:r>
            <w:r>
              <w:br/>
            </w:r>
            <w:r>
              <w:rPr>
                <w:rFonts w:ascii="Times New Roman"/>
                <w:b w:val="false"/>
                <w:i w:val="false"/>
                <w:color w:val="000000"/>
                <w:sz w:val="20"/>
              </w:rPr>
              <w:t>
города Алматы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 Алмагуль,</w:t>
            </w:r>
            <w:r>
              <w:br/>
            </w:r>
            <w:r>
              <w:rPr>
                <w:rFonts w:ascii="Times New Roman"/>
                <w:b w:val="false"/>
                <w:i w:val="false"/>
                <w:color w:val="000000"/>
                <w:sz w:val="20"/>
              </w:rPr>
              <w:t>
9 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93-41-14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48-17-77</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Жетысуского</w:t>
            </w:r>
            <w:r>
              <w:br/>
            </w:r>
            <w:r>
              <w:rPr>
                <w:rFonts w:ascii="Times New Roman"/>
                <w:b w:val="false"/>
                <w:i w:val="false"/>
                <w:color w:val="000000"/>
                <w:sz w:val="20"/>
              </w:rPr>
              <w:t>
района города Алматы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Толе би, 155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78-46-72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90-18-07</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Медеуского</w:t>
            </w:r>
            <w:r>
              <w:br/>
            </w:r>
            <w:r>
              <w:rPr>
                <w:rFonts w:ascii="Times New Roman"/>
                <w:b w:val="false"/>
                <w:i w:val="false"/>
                <w:color w:val="000000"/>
                <w:sz w:val="20"/>
              </w:rPr>
              <w:t>
района города Алматы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Маркова, 44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39-65-53</w:t>
            </w:r>
            <w:r>
              <w:br/>
            </w:r>
            <w:r>
              <w:rPr>
                <w:rFonts w:ascii="Times New Roman"/>
                <w:b w:val="false"/>
                <w:i w:val="false"/>
                <w:color w:val="000000"/>
                <w:sz w:val="20"/>
              </w:rPr>
              <w:t>
39-65-47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39-65-52</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Турксибского района</w:t>
            </w:r>
            <w:r>
              <w:br/>
            </w:r>
            <w:r>
              <w:rPr>
                <w:rFonts w:ascii="Times New Roman"/>
                <w:b w:val="false"/>
                <w:i w:val="false"/>
                <w:color w:val="000000"/>
                <w:sz w:val="20"/>
              </w:rPr>
              <w:t>
города Алматы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Рихарда Зорге, 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34-09-27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34-09-35</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 1 района</w:t>
            </w:r>
            <w:r>
              <w:br/>
            </w:r>
            <w:r>
              <w:rPr>
                <w:rFonts w:ascii="Times New Roman"/>
                <w:b w:val="false"/>
                <w:i w:val="false"/>
                <w:color w:val="000000"/>
                <w:sz w:val="20"/>
              </w:rPr>
              <w:t>
Алматы города Астаны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Мирзоян, 25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61-84-03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 2 района</w:t>
            </w:r>
            <w:r>
              <w:br/>
            </w:r>
            <w:r>
              <w:rPr>
                <w:rFonts w:ascii="Times New Roman"/>
                <w:b w:val="false"/>
                <w:i w:val="false"/>
                <w:color w:val="000000"/>
                <w:sz w:val="20"/>
              </w:rPr>
              <w:t>
Алматы города Астаны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Куйши Дина, 31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40-65-62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 1 района</w:t>
            </w:r>
            <w:r>
              <w:br/>
            </w:r>
            <w:r>
              <w:rPr>
                <w:rFonts w:ascii="Times New Roman"/>
                <w:b w:val="false"/>
                <w:i w:val="false"/>
                <w:color w:val="000000"/>
                <w:sz w:val="20"/>
              </w:rPr>
              <w:t>
Сарыарка города</w:t>
            </w:r>
            <w:r>
              <w:br/>
            </w:r>
            <w:r>
              <w:rPr>
                <w:rFonts w:ascii="Times New Roman"/>
                <w:b w:val="false"/>
                <w:i w:val="false"/>
                <w:color w:val="000000"/>
                <w:sz w:val="20"/>
              </w:rPr>
              <w:t>
Астаны</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проспект Республики,</w:t>
            </w:r>
            <w:r>
              <w:br/>
            </w:r>
            <w:r>
              <w:rPr>
                <w:rFonts w:ascii="Times New Roman"/>
                <w:b w:val="false"/>
                <w:i w:val="false"/>
                <w:color w:val="000000"/>
                <w:sz w:val="20"/>
              </w:rPr>
              <w:t>
47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32-42-79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Сюинбай акына,</w:t>
            </w:r>
            <w:r>
              <w:br/>
            </w:r>
            <w:r>
              <w:rPr>
                <w:rFonts w:ascii="Times New Roman"/>
                <w:b w:val="false"/>
                <w:i w:val="false"/>
                <w:color w:val="000000"/>
                <w:sz w:val="20"/>
              </w:rPr>
              <w:t>
85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37-74-34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приемная</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Сауран, 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50-13-69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приемная</w:t>
            </w:r>
          </w:p>
        </w:tc>
      </w:tr>
    </w:tbl>
    <w:bookmarkStart w:name="z187" w:id="7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 "Регистрация и учет</w:t>
      </w:r>
      <w:r>
        <w:br/>
      </w:r>
      <w:r>
        <w:rPr>
          <w:rFonts w:ascii="Times New Roman"/>
          <w:b w:val="false"/>
          <w:i w:val="false"/>
          <w:color w:val="000000"/>
          <w:sz w:val="28"/>
        </w:rPr>
        <w:t xml:space="preserve">
граждан, пострадавших вследствие ядерных     </w:t>
      </w:r>
      <w:r>
        <w:br/>
      </w:r>
      <w:r>
        <w:rPr>
          <w:rFonts w:ascii="Times New Roman"/>
          <w:b w:val="false"/>
          <w:i w:val="false"/>
          <w:color w:val="000000"/>
          <w:sz w:val="28"/>
        </w:rPr>
        <w:t xml:space="preserve">
испытаний на Семипалатинском испытательном     </w:t>
      </w:r>
      <w:r>
        <w:br/>
      </w:r>
      <w:r>
        <w:rPr>
          <w:rFonts w:ascii="Times New Roman"/>
          <w:b w:val="false"/>
          <w:i w:val="false"/>
          <w:color w:val="000000"/>
          <w:sz w:val="28"/>
        </w:rPr>
        <w:t xml:space="preserve">
ядерном полигоне"               </w:t>
      </w:r>
    </w:p>
    <w:bookmarkEnd w:id="70"/>
    <w:bookmarkStart w:name="z188" w:id="71"/>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2510"/>
        <w:gridCol w:w="2324"/>
        <w:gridCol w:w="2553"/>
      </w:tblGrid>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15"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документов</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w:t>
            </w:r>
            <w:r>
              <w:br/>
            </w:r>
            <w:r>
              <w:rPr>
                <w:rFonts w:ascii="Times New Roman"/>
                <w:b w:val="false"/>
                <w:i w:val="false"/>
                <w:color w:val="000000"/>
                <w:sz w:val="20"/>
              </w:rPr>
              <w:t>
о которых доступна в</w:t>
            </w:r>
            <w:r>
              <w:br/>
            </w:r>
            <w:r>
              <w:rPr>
                <w:rFonts w:ascii="Times New Roman"/>
                <w:b w:val="false"/>
                <w:i w:val="false"/>
                <w:color w:val="000000"/>
                <w:sz w:val="20"/>
              </w:rPr>
              <w:t>
электронном формате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7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и учет граждан, пострадавших</w:t>
      </w:r>
      <w:r>
        <w:br/>
      </w:r>
      <w:r>
        <w:rPr>
          <w:rFonts w:ascii="Times New Roman"/>
          <w:b w:val="false"/>
          <w:i w:val="false"/>
          <w:color w:val="000000"/>
          <w:sz w:val="28"/>
        </w:rPr>
        <w:t xml:space="preserve">
вследствие ядерных          </w:t>
      </w:r>
      <w:r>
        <w:br/>
      </w:r>
      <w:r>
        <w:rPr>
          <w:rFonts w:ascii="Times New Roman"/>
          <w:b w:val="false"/>
          <w:i w:val="false"/>
          <w:color w:val="000000"/>
          <w:sz w:val="28"/>
        </w:rPr>
        <w:t>
испытаний на Семипалатинском испытательном</w:t>
      </w:r>
      <w:r>
        <w:br/>
      </w:r>
      <w:r>
        <w:rPr>
          <w:rFonts w:ascii="Times New Roman"/>
          <w:b w:val="false"/>
          <w:i w:val="false"/>
          <w:color w:val="000000"/>
          <w:sz w:val="28"/>
        </w:rPr>
        <w:t xml:space="preserve">
ядерном полигоне"           </w:t>
      </w:r>
    </w:p>
    <w:bookmarkEnd w:id="72"/>
    <w:bookmarkStart w:name="z190" w:id="73"/>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Астаны и Алматы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798"/>
        <w:gridCol w:w="3028"/>
        <w:gridCol w:w="3154"/>
        <w:gridCol w:w="2312"/>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факса, 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Акмолинской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 Пушкина,</w:t>
            </w:r>
            <w:r>
              <w:br/>
            </w:r>
            <w:r>
              <w:rPr>
                <w:rFonts w:ascii="Times New Roman"/>
                <w:b w:val="false"/>
                <w:i w:val="false"/>
                <w:color w:val="000000"/>
                <w:sz w:val="20"/>
              </w:rPr>
              <w:t>
23</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8-7162-76-36-</w:t>
            </w:r>
            <w:r>
              <w:br/>
            </w:r>
            <w:r>
              <w:rPr>
                <w:rFonts w:ascii="Times New Roman"/>
                <w:b w:val="false"/>
                <w:i w:val="false"/>
                <w:color w:val="000000"/>
                <w:sz w:val="20"/>
              </w:rPr>
              <w:t>
90,</w:t>
            </w:r>
            <w:r>
              <w:br/>
            </w:r>
            <w:r>
              <w:rPr>
                <w:rFonts w:ascii="Times New Roman"/>
                <w:b w:val="false"/>
                <w:i w:val="false"/>
                <w:color w:val="000000"/>
                <w:sz w:val="20"/>
              </w:rPr>
              <w:t xml:space="preserve">
Факс: </w:t>
            </w:r>
            <w:r>
              <w:br/>
            </w:r>
            <w:r>
              <w:rPr>
                <w:rFonts w:ascii="Times New Roman"/>
                <w:b w:val="false"/>
                <w:i w:val="false"/>
                <w:color w:val="000000"/>
                <w:sz w:val="20"/>
              </w:rPr>
              <w:t>
8-7162-76-36-</w:t>
            </w:r>
            <w:r>
              <w:br/>
            </w:r>
            <w:r>
              <w:rPr>
                <w:rFonts w:ascii="Times New Roman"/>
                <w:b w:val="false"/>
                <w:i w:val="false"/>
                <w:color w:val="000000"/>
                <w:sz w:val="20"/>
              </w:rPr>
              <w:t>
87,</w:t>
            </w:r>
            <w:r>
              <w:br/>
            </w:r>
            <w:r>
              <w:rPr>
                <w:rFonts w:ascii="Times New Roman"/>
                <w:b w:val="false"/>
                <w:i w:val="false"/>
                <w:color w:val="000000"/>
                <w:sz w:val="20"/>
              </w:rPr>
              <w:t>
Еmail: akmout@</w:t>
            </w:r>
            <w:r>
              <w:br/>
            </w:r>
            <w:r>
              <w:rPr>
                <w:rFonts w:ascii="Times New Roman"/>
                <w:b w:val="false"/>
                <w:i w:val="false"/>
                <w:color w:val="000000"/>
                <w:sz w:val="20"/>
              </w:rPr>
              <w:t>
mail.online.kz</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w:t>
            </w:r>
            <w:r>
              <w:br/>
            </w:r>
            <w:r>
              <w:rPr>
                <w:rFonts w:ascii="Times New Roman"/>
                <w:b w:val="false"/>
                <w:i w:val="false"/>
                <w:color w:val="000000"/>
                <w:sz w:val="20"/>
              </w:rPr>
              <w:t>
в неделю,</w:t>
            </w:r>
            <w:r>
              <w:br/>
            </w:r>
            <w:r>
              <w:rPr>
                <w:rFonts w:ascii="Times New Roman"/>
                <w:b w:val="false"/>
                <w:i w:val="false"/>
                <w:color w:val="000000"/>
                <w:sz w:val="20"/>
              </w:rPr>
              <w:t>
за</w:t>
            </w:r>
            <w:r>
              <w:br/>
            </w:r>
            <w:r>
              <w:rPr>
                <w:rFonts w:ascii="Times New Roman"/>
                <w:b w:val="false"/>
                <w:i w:val="false"/>
                <w:color w:val="000000"/>
                <w:sz w:val="20"/>
              </w:rPr>
              <w:t>
исключени-</w:t>
            </w:r>
            <w:r>
              <w:br/>
            </w:r>
            <w:r>
              <w:rPr>
                <w:rFonts w:ascii="Times New Roman"/>
                <w:b w:val="false"/>
                <w:i w:val="false"/>
                <w:color w:val="000000"/>
                <w:sz w:val="20"/>
              </w:rPr>
              <w:t>
ем</w:t>
            </w:r>
            <w:r>
              <w:br/>
            </w:r>
            <w:r>
              <w:rPr>
                <w:rFonts w:ascii="Times New Roman"/>
                <w:b w:val="false"/>
                <w:i w:val="false"/>
                <w:color w:val="000000"/>
                <w:sz w:val="20"/>
              </w:rPr>
              <w:t>
выходных и</w:t>
            </w:r>
            <w:r>
              <w:br/>
            </w:r>
            <w:r>
              <w:rPr>
                <w:rFonts w:ascii="Times New Roman"/>
                <w:b w:val="false"/>
                <w:i w:val="false"/>
                <w:color w:val="000000"/>
                <w:sz w:val="20"/>
              </w:rPr>
              <w:t>
празднич-</w:t>
            </w:r>
            <w:r>
              <w:br/>
            </w:r>
            <w:r>
              <w:rPr>
                <w:rFonts w:ascii="Times New Roman"/>
                <w:b w:val="false"/>
                <w:i w:val="false"/>
                <w:color w:val="000000"/>
                <w:sz w:val="20"/>
              </w:rPr>
              <w:t>
ных дней,</w:t>
            </w:r>
            <w:r>
              <w:br/>
            </w:r>
            <w:r>
              <w:rPr>
                <w:rFonts w:ascii="Times New Roman"/>
                <w:b w:val="false"/>
                <w:i w:val="false"/>
                <w:color w:val="000000"/>
                <w:sz w:val="20"/>
              </w:rPr>
              <w:t>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w:t>
            </w:r>
            <w:r>
              <w:br/>
            </w:r>
            <w:r>
              <w:rPr>
                <w:rFonts w:ascii="Times New Roman"/>
                <w:b w:val="false"/>
                <w:i w:val="false"/>
                <w:color w:val="000000"/>
                <w:sz w:val="20"/>
              </w:rPr>
              <w:t>
часов</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Актюбинской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w:t>
            </w:r>
            <w:r>
              <w:br/>
            </w:r>
            <w:r>
              <w:rPr>
                <w:rFonts w:ascii="Times New Roman"/>
                <w:b w:val="false"/>
                <w:i w:val="false"/>
                <w:color w:val="000000"/>
                <w:sz w:val="20"/>
              </w:rPr>
              <w:t>
Маресьева, 101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8-7132-54-57-</w:t>
            </w:r>
            <w:r>
              <w:br/>
            </w:r>
            <w:r>
              <w:rPr>
                <w:rFonts w:ascii="Times New Roman"/>
                <w:b w:val="false"/>
                <w:i w:val="false"/>
                <w:color w:val="000000"/>
                <w:sz w:val="20"/>
              </w:rPr>
              <w:t>
14,</w:t>
            </w:r>
            <w:r>
              <w:br/>
            </w:r>
            <w:r>
              <w:rPr>
                <w:rFonts w:ascii="Times New Roman"/>
                <w:b w:val="false"/>
                <w:i w:val="false"/>
                <w:color w:val="000000"/>
                <w:sz w:val="20"/>
              </w:rPr>
              <w:t>
Факс:</w:t>
            </w:r>
            <w:r>
              <w:br/>
            </w:r>
            <w:r>
              <w:rPr>
                <w:rFonts w:ascii="Times New Roman"/>
                <w:b w:val="false"/>
                <w:i w:val="false"/>
                <w:color w:val="000000"/>
                <w:sz w:val="20"/>
              </w:rPr>
              <w:t>
8-7132-56-84-</w:t>
            </w:r>
            <w:r>
              <w:br/>
            </w:r>
            <w:r>
              <w:rPr>
                <w:rFonts w:ascii="Times New Roman"/>
                <w:b w:val="false"/>
                <w:i w:val="false"/>
                <w:color w:val="000000"/>
                <w:sz w:val="20"/>
              </w:rPr>
              <w:t>
69,</w:t>
            </w:r>
            <w:r>
              <w:br/>
            </w:r>
            <w:r>
              <w:rPr>
                <w:rFonts w:ascii="Times New Roman"/>
                <w:b w:val="false"/>
                <w:i w:val="false"/>
                <w:color w:val="000000"/>
                <w:sz w:val="20"/>
              </w:rPr>
              <w:t>
Email:</w:t>
            </w:r>
            <w:r>
              <w:br/>
            </w:r>
            <w:r>
              <w:rPr>
                <w:rFonts w:ascii="Times New Roman"/>
                <w:b w:val="false"/>
                <w:i w:val="false"/>
                <w:color w:val="000000"/>
                <w:sz w:val="20"/>
              </w:rPr>
              <w:t>
aktobe@enbek.</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Алматинской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 Кабанбай</w:t>
            </w:r>
            <w:r>
              <w:br/>
            </w:r>
            <w:r>
              <w:rPr>
                <w:rFonts w:ascii="Times New Roman"/>
                <w:b w:val="false"/>
                <w:i w:val="false"/>
                <w:color w:val="000000"/>
                <w:sz w:val="20"/>
              </w:rPr>
              <w:t>
батыра, 26</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8-7282-27-00-</w:t>
            </w:r>
            <w:r>
              <w:br/>
            </w:r>
            <w:r>
              <w:rPr>
                <w:rFonts w:ascii="Times New Roman"/>
                <w:b w:val="false"/>
                <w:i w:val="false"/>
                <w:color w:val="000000"/>
                <w:sz w:val="20"/>
              </w:rPr>
              <w:t>
99,</w:t>
            </w:r>
            <w:r>
              <w:br/>
            </w:r>
            <w:r>
              <w:rPr>
                <w:rFonts w:ascii="Times New Roman"/>
                <w:b w:val="false"/>
                <w:i w:val="false"/>
                <w:color w:val="000000"/>
                <w:sz w:val="20"/>
              </w:rPr>
              <w:t>
Факс:</w:t>
            </w:r>
            <w:r>
              <w:br/>
            </w:r>
            <w:r>
              <w:rPr>
                <w:rFonts w:ascii="Times New Roman"/>
                <w:b w:val="false"/>
                <w:i w:val="false"/>
                <w:color w:val="000000"/>
                <w:sz w:val="20"/>
              </w:rPr>
              <w:t>
8-7282-27-14-</w:t>
            </w:r>
            <w:r>
              <w:br/>
            </w:r>
            <w:r>
              <w:rPr>
                <w:rFonts w:ascii="Times New Roman"/>
                <w:b w:val="false"/>
                <w:i w:val="false"/>
                <w:color w:val="000000"/>
                <w:sz w:val="20"/>
              </w:rPr>
              <w:t>
51,</w:t>
            </w:r>
            <w:r>
              <w:br/>
            </w:r>
            <w:r>
              <w:rPr>
                <w:rFonts w:ascii="Times New Roman"/>
                <w:b w:val="false"/>
                <w:i w:val="false"/>
                <w:color w:val="000000"/>
                <w:sz w:val="20"/>
              </w:rPr>
              <w:t>
Email:</w:t>
            </w:r>
            <w:r>
              <w:br/>
            </w:r>
            <w:r>
              <w:rPr>
                <w:rFonts w:ascii="Times New Roman"/>
                <w:b w:val="false"/>
                <w:i w:val="false"/>
                <w:color w:val="000000"/>
                <w:sz w:val="20"/>
              </w:rPr>
              <w:t>
al-obltrud@</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Атырауской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проспект</w:t>
            </w:r>
            <w:r>
              <w:br/>
            </w:r>
            <w:r>
              <w:rPr>
                <w:rFonts w:ascii="Times New Roman"/>
                <w:b w:val="false"/>
                <w:i w:val="false"/>
                <w:color w:val="000000"/>
                <w:sz w:val="20"/>
              </w:rPr>
              <w:t>
Азаттык, 31 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8-7122-32-22-</w:t>
            </w:r>
            <w:r>
              <w:br/>
            </w:r>
            <w:r>
              <w:rPr>
                <w:rFonts w:ascii="Times New Roman"/>
                <w:b w:val="false"/>
                <w:i w:val="false"/>
                <w:color w:val="000000"/>
                <w:sz w:val="20"/>
              </w:rPr>
              <w:t>
28,</w:t>
            </w:r>
            <w:r>
              <w:br/>
            </w:r>
            <w:r>
              <w:rPr>
                <w:rFonts w:ascii="Times New Roman"/>
                <w:b w:val="false"/>
                <w:i w:val="false"/>
                <w:color w:val="000000"/>
                <w:sz w:val="20"/>
              </w:rPr>
              <w:t>
Факс:</w:t>
            </w:r>
            <w:r>
              <w:br/>
            </w:r>
            <w:r>
              <w:rPr>
                <w:rFonts w:ascii="Times New Roman"/>
                <w:b w:val="false"/>
                <w:i w:val="false"/>
                <w:color w:val="000000"/>
                <w:sz w:val="20"/>
              </w:rPr>
              <w:t>
8-7122-32-48-</w:t>
            </w:r>
            <w:r>
              <w:br/>
            </w:r>
            <w:r>
              <w:rPr>
                <w:rFonts w:ascii="Times New Roman"/>
                <w:b w:val="false"/>
                <w:i w:val="false"/>
                <w:color w:val="000000"/>
                <w:sz w:val="20"/>
              </w:rPr>
              <w:t>
13,</w:t>
            </w:r>
            <w:r>
              <w:br/>
            </w:r>
            <w:r>
              <w:rPr>
                <w:rFonts w:ascii="Times New Roman"/>
                <w:b w:val="false"/>
                <w:i w:val="false"/>
                <w:color w:val="000000"/>
                <w:sz w:val="20"/>
              </w:rPr>
              <w:t>
Email:</w:t>
            </w:r>
            <w:r>
              <w:br/>
            </w:r>
            <w:r>
              <w:rPr>
                <w:rFonts w:ascii="Times New Roman"/>
                <w:b w:val="false"/>
                <w:i w:val="false"/>
                <w:color w:val="000000"/>
                <w:sz w:val="20"/>
              </w:rPr>
              <w:t>
atyrau@enbek.</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Киевская,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8-7232-47-86-</w:t>
            </w:r>
            <w:r>
              <w:br/>
            </w:r>
            <w:r>
              <w:rPr>
                <w:rFonts w:ascii="Times New Roman"/>
                <w:b w:val="false"/>
                <w:i w:val="false"/>
                <w:color w:val="000000"/>
                <w:sz w:val="20"/>
              </w:rPr>
              <w:t>
39,</w:t>
            </w:r>
            <w:r>
              <w:br/>
            </w:r>
            <w:r>
              <w:rPr>
                <w:rFonts w:ascii="Times New Roman"/>
                <w:b w:val="false"/>
                <w:i w:val="false"/>
                <w:color w:val="000000"/>
                <w:sz w:val="20"/>
              </w:rPr>
              <w:t>
Факс:</w:t>
            </w:r>
            <w:r>
              <w:br/>
            </w:r>
            <w:r>
              <w:rPr>
                <w:rFonts w:ascii="Times New Roman"/>
                <w:b w:val="false"/>
                <w:i w:val="false"/>
                <w:color w:val="000000"/>
                <w:sz w:val="20"/>
              </w:rPr>
              <w:t>
8-7232-47-86-</w:t>
            </w:r>
            <w:r>
              <w:br/>
            </w:r>
            <w:r>
              <w:rPr>
                <w:rFonts w:ascii="Times New Roman"/>
                <w:b w:val="false"/>
                <w:i w:val="false"/>
                <w:color w:val="000000"/>
                <w:sz w:val="20"/>
              </w:rPr>
              <w:t>
81</w:t>
            </w:r>
            <w:r>
              <w:br/>
            </w:r>
            <w:r>
              <w:rPr>
                <w:rFonts w:ascii="Times New Roman"/>
                <w:b w:val="false"/>
                <w:i w:val="false"/>
                <w:color w:val="000000"/>
                <w:sz w:val="20"/>
              </w:rPr>
              <w:t>
Email:</w:t>
            </w:r>
            <w:r>
              <w:br/>
            </w:r>
            <w:r>
              <w:rPr>
                <w:rFonts w:ascii="Times New Roman"/>
                <w:b w:val="false"/>
                <w:i w:val="false"/>
                <w:color w:val="000000"/>
                <w:sz w:val="20"/>
              </w:rPr>
              <w:t>
oblzhan@mail.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Жамбылской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Карахана,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8-7262-45-37-</w:t>
            </w:r>
            <w:r>
              <w:br/>
            </w:r>
            <w:r>
              <w:rPr>
                <w:rFonts w:ascii="Times New Roman"/>
                <w:b w:val="false"/>
                <w:i w:val="false"/>
                <w:color w:val="000000"/>
                <w:sz w:val="20"/>
              </w:rPr>
              <w:t>
67, Факс:</w:t>
            </w:r>
            <w:r>
              <w:br/>
            </w:r>
            <w:r>
              <w:rPr>
                <w:rFonts w:ascii="Times New Roman"/>
                <w:b w:val="false"/>
                <w:i w:val="false"/>
                <w:color w:val="000000"/>
                <w:sz w:val="20"/>
              </w:rPr>
              <w:t>
8-7262-50-05-</w:t>
            </w:r>
            <w:r>
              <w:br/>
            </w:r>
            <w:r>
              <w:rPr>
                <w:rFonts w:ascii="Times New Roman"/>
                <w:b w:val="false"/>
                <w:i w:val="false"/>
                <w:color w:val="000000"/>
                <w:sz w:val="20"/>
              </w:rPr>
              <w:t>
85,</w:t>
            </w:r>
            <w:r>
              <w:br/>
            </w:r>
            <w:r>
              <w:rPr>
                <w:rFonts w:ascii="Times New Roman"/>
                <w:b w:val="false"/>
                <w:i w:val="false"/>
                <w:color w:val="000000"/>
                <w:sz w:val="20"/>
              </w:rPr>
              <w:t>
Еmail:</w:t>
            </w:r>
            <w:r>
              <w:br/>
            </w:r>
            <w:r>
              <w:rPr>
                <w:rFonts w:ascii="Times New Roman"/>
                <w:b w:val="false"/>
                <w:i w:val="false"/>
                <w:color w:val="000000"/>
                <w:sz w:val="20"/>
              </w:rPr>
              <w:t>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Сарайшык, 44/2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8-7262-51-25-</w:t>
            </w:r>
            <w:r>
              <w:br/>
            </w:r>
            <w:r>
              <w:rPr>
                <w:rFonts w:ascii="Times New Roman"/>
                <w:b w:val="false"/>
                <w:i w:val="false"/>
                <w:color w:val="000000"/>
                <w:sz w:val="20"/>
              </w:rPr>
              <w:t>
83,</w:t>
            </w:r>
            <w:r>
              <w:br/>
            </w:r>
            <w:r>
              <w:rPr>
                <w:rFonts w:ascii="Times New Roman"/>
                <w:b w:val="false"/>
                <w:i w:val="false"/>
                <w:color w:val="000000"/>
                <w:sz w:val="20"/>
              </w:rPr>
              <w:t>
Еmail:</w:t>
            </w:r>
            <w:r>
              <w:br/>
            </w:r>
            <w:r>
              <w:rPr>
                <w:rFonts w:ascii="Times New Roman"/>
                <w:b w:val="false"/>
                <w:i w:val="false"/>
                <w:color w:val="000000"/>
                <w:sz w:val="20"/>
              </w:rPr>
              <w:t>
zko@enbek.kz,</w:t>
            </w:r>
            <w:r>
              <w:br/>
            </w:r>
            <w:r>
              <w:rPr>
                <w:rFonts w:ascii="Times New Roman"/>
                <w:b w:val="false"/>
                <w:i w:val="false"/>
                <w:color w:val="000000"/>
                <w:sz w:val="20"/>
              </w:rPr>
              <w:t>
oblsobes@mail.</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Карагандинской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улица</w:t>
            </w:r>
            <w:r>
              <w:br/>
            </w:r>
            <w:r>
              <w:rPr>
                <w:rFonts w:ascii="Times New Roman"/>
                <w:b w:val="false"/>
                <w:i w:val="false"/>
                <w:color w:val="000000"/>
                <w:sz w:val="20"/>
              </w:rPr>
              <w:t>
Ержанова, 47/3</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8-7212-43-20-</w:t>
            </w:r>
            <w:r>
              <w:br/>
            </w:r>
            <w:r>
              <w:rPr>
                <w:rFonts w:ascii="Times New Roman"/>
                <w:b w:val="false"/>
                <w:i w:val="false"/>
                <w:color w:val="000000"/>
                <w:sz w:val="20"/>
              </w:rPr>
              <w:t>
82,</w:t>
            </w:r>
            <w:r>
              <w:br/>
            </w:r>
            <w:r>
              <w:rPr>
                <w:rFonts w:ascii="Times New Roman"/>
                <w:b w:val="false"/>
                <w:i w:val="false"/>
                <w:color w:val="000000"/>
                <w:sz w:val="20"/>
              </w:rPr>
              <w:t>
телетайп:</w:t>
            </w:r>
            <w:r>
              <w:br/>
            </w:r>
            <w:r>
              <w:rPr>
                <w:rFonts w:ascii="Times New Roman"/>
                <w:b w:val="false"/>
                <w:i w:val="false"/>
                <w:color w:val="000000"/>
                <w:sz w:val="20"/>
              </w:rPr>
              <w:t>
8-7212-27-12-</w:t>
            </w:r>
            <w:r>
              <w:br/>
            </w:r>
            <w:r>
              <w:rPr>
                <w:rFonts w:ascii="Times New Roman"/>
                <w:b w:val="false"/>
                <w:i w:val="false"/>
                <w:color w:val="000000"/>
                <w:sz w:val="20"/>
              </w:rPr>
              <w:t>
42,</w:t>
            </w:r>
            <w:r>
              <w:br/>
            </w:r>
            <w:r>
              <w:rPr>
                <w:rFonts w:ascii="Times New Roman"/>
                <w:b w:val="false"/>
                <w:i w:val="false"/>
                <w:color w:val="000000"/>
                <w:sz w:val="20"/>
              </w:rPr>
              <w:t>
Email:</w:t>
            </w:r>
            <w:r>
              <w:br/>
            </w:r>
            <w:r>
              <w:rPr>
                <w:rFonts w:ascii="Times New Roman"/>
                <w:b w:val="false"/>
                <w:i w:val="false"/>
                <w:color w:val="000000"/>
                <w:sz w:val="20"/>
              </w:rPr>
              <w:t>
karaganda</w:t>
            </w:r>
            <w:r>
              <w:br/>
            </w:r>
            <w:r>
              <w:rPr>
                <w:rFonts w:ascii="Times New Roman"/>
                <w:b w:val="false"/>
                <w:i w:val="false"/>
                <w:color w:val="000000"/>
                <w:sz w:val="20"/>
              </w:rPr>
              <w:t>
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Костанайской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w:t>
            </w:r>
            <w:r>
              <w:br/>
            </w:r>
            <w:r>
              <w:rPr>
                <w:rFonts w:ascii="Times New Roman"/>
                <w:b w:val="false"/>
                <w:i w:val="false"/>
                <w:color w:val="000000"/>
                <w:sz w:val="20"/>
              </w:rPr>
              <w:t>
34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8-7142-50-06-</w:t>
            </w:r>
            <w:r>
              <w:br/>
            </w:r>
            <w:r>
              <w:rPr>
                <w:rFonts w:ascii="Times New Roman"/>
                <w:b w:val="false"/>
                <w:i w:val="false"/>
                <w:color w:val="000000"/>
                <w:sz w:val="20"/>
              </w:rPr>
              <w:t>
16,</w:t>
            </w:r>
            <w:r>
              <w:br/>
            </w:r>
            <w:r>
              <w:rPr>
                <w:rFonts w:ascii="Times New Roman"/>
                <w:b w:val="false"/>
                <w:i w:val="false"/>
                <w:color w:val="000000"/>
                <w:sz w:val="20"/>
              </w:rPr>
              <w:t>
Email:</w:t>
            </w:r>
            <w:r>
              <w:br/>
            </w:r>
            <w:r>
              <w:rPr>
                <w:rFonts w:ascii="Times New Roman"/>
                <w:b w:val="false"/>
                <w:i w:val="false"/>
                <w:color w:val="000000"/>
                <w:sz w:val="20"/>
              </w:rPr>
              <w:t>
akim@kostanay.</w:t>
            </w:r>
            <w:r>
              <w:br/>
            </w:r>
            <w:r>
              <w:rPr>
                <w:rFonts w:ascii="Times New Roman"/>
                <w:b w:val="false"/>
                <w:i w:val="false"/>
                <w:color w:val="000000"/>
                <w:sz w:val="20"/>
              </w:rPr>
              <w:t>
kz,</w:t>
            </w:r>
            <w:r>
              <w:br/>
            </w:r>
            <w:r>
              <w:rPr>
                <w:rFonts w:ascii="Times New Roman"/>
                <w:b w:val="false"/>
                <w:i w:val="false"/>
                <w:color w:val="000000"/>
                <w:sz w:val="20"/>
              </w:rPr>
              <w:t>
www.kostanay.</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Кызылординской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 Жахаева,</w:t>
            </w:r>
            <w:r>
              <w:br/>
            </w:r>
            <w:r>
              <w:rPr>
                <w:rFonts w:ascii="Times New Roman"/>
                <w:b w:val="false"/>
                <w:i w:val="false"/>
                <w:color w:val="000000"/>
                <w:sz w:val="20"/>
              </w:rPr>
              <w:t>
47</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8-7242-27-02-</w:t>
            </w:r>
            <w:r>
              <w:br/>
            </w:r>
            <w:r>
              <w:rPr>
                <w:rFonts w:ascii="Times New Roman"/>
                <w:b w:val="false"/>
                <w:i w:val="false"/>
                <w:color w:val="000000"/>
                <w:sz w:val="20"/>
              </w:rPr>
              <w:t>
06</w:t>
            </w:r>
            <w:r>
              <w:br/>
            </w:r>
            <w:r>
              <w:rPr>
                <w:rFonts w:ascii="Times New Roman"/>
                <w:b w:val="false"/>
                <w:i w:val="false"/>
                <w:color w:val="000000"/>
                <w:sz w:val="20"/>
              </w:rPr>
              <w:t>
Факс: 8-7242-</w:t>
            </w:r>
            <w:r>
              <w:br/>
            </w:r>
            <w:r>
              <w:rPr>
                <w:rFonts w:ascii="Times New Roman"/>
                <w:b w:val="false"/>
                <w:i w:val="false"/>
                <w:color w:val="000000"/>
                <w:sz w:val="20"/>
              </w:rPr>
              <w:t>
26-20-32,</w:t>
            </w:r>
            <w:r>
              <w:br/>
            </w:r>
            <w:r>
              <w:rPr>
                <w:rFonts w:ascii="Times New Roman"/>
                <w:b w:val="false"/>
                <w:i w:val="false"/>
                <w:color w:val="000000"/>
                <w:sz w:val="20"/>
              </w:rPr>
              <w:t>
Еmail:</w:t>
            </w:r>
            <w:r>
              <w:br/>
            </w:r>
            <w:r>
              <w:rPr>
                <w:rFonts w:ascii="Times New Roman"/>
                <w:b w:val="false"/>
                <w:i w:val="false"/>
                <w:color w:val="000000"/>
                <w:sz w:val="20"/>
              </w:rPr>
              <w:t>
korda2004@</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Мангистауской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w:t>
            </w:r>
            <w:r>
              <w:br/>
            </w:r>
            <w:r>
              <w:rPr>
                <w:rFonts w:ascii="Times New Roman"/>
                <w:b w:val="false"/>
                <w:i w:val="false"/>
                <w:color w:val="000000"/>
                <w:sz w:val="20"/>
              </w:rPr>
              <w:t>
24 микрорайон,</w:t>
            </w:r>
            <w:r>
              <w:br/>
            </w:r>
            <w:r>
              <w:rPr>
                <w:rFonts w:ascii="Times New Roman"/>
                <w:b w:val="false"/>
                <w:i w:val="false"/>
                <w:color w:val="000000"/>
                <w:sz w:val="20"/>
              </w:rPr>
              <w:t>
7</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8-7292-60-52-</w:t>
            </w:r>
            <w:r>
              <w:br/>
            </w:r>
            <w:r>
              <w:rPr>
                <w:rFonts w:ascii="Times New Roman"/>
                <w:b w:val="false"/>
                <w:i w:val="false"/>
                <w:color w:val="000000"/>
                <w:sz w:val="20"/>
              </w:rPr>
              <w:t>
53,</w:t>
            </w:r>
            <w:r>
              <w:br/>
            </w:r>
            <w:r>
              <w:rPr>
                <w:rFonts w:ascii="Times New Roman"/>
                <w:b w:val="false"/>
                <w:i w:val="false"/>
                <w:color w:val="000000"/>
                <w:sz w:val="20"/>
              </w:rPr>
              <w:t>
Факс:</w:t>
            </w:r>
            <w:r>
              <w:br/>
            </w:r>
            <w:r>
              <w:rPr>
                <w:rFonts w:ascii="Times New Roman"/>
                <w:b w:val="false"/>
                <w:i w:val="false"/>
                <w:color w:val="000000"/>
                <w:sz w:val="20"/>
              </w:rPr>
              <w:t>
8-7292-60-52-</w:t>
            </w:r>
            <w:r>
              <w:br/>
            </w:r>
            <w:r>
              <w:rPr>
                <w:rFonts w:ascii="Times New Roman"/>
                <w:b w:val="false"/>
                <w:i w:val="false"/>
                <w:color w:val="000000"/>
                <w:sz w:val="20"/>
              </w:rPr>
              <w:t>
59,</w:t>
            </w:r>
            <w:r>
              <w:br/>
            </w:r>
            <w:r>
              <w:rPr>
                <w:rFonts w:ascii="Times New Roman"/>
                <w:b w:val="false"/>
                <w:i w:val="false"/>
                <w:color w:val="000000"/>
                <w:sz w:val="20"/>
              </w:rPr>
              <w:t>
Email:</w:t>
            </w:r>
            <w:r>
              <w:br/>
            </w:r>
            <w:r>
              <w:rPr>
                <w:rFonts w:ascii="Times New Roman"/>
                <w:b w:val="false"/>
                <w:i w:val="false"/>
                <w:color w:val="000000"/>
                <w:sz w:val="20"/>
              </w:rPr>
              <w:t>
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Павлодарской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Каирбаева, 32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8-7182-32-59-</w:t>
            </w:r>
            <w:r>
              <w:br/>
            </w:r>
            <w:r>
              <w:rPr>
                <w:rFonts w:ascii="Times New Roman"/>
                <w:b w:val="false"/>
                <w:i w:val="false"/>
                <w:color w:val="000000"/>
                <w:sz w:val="20"/>
              </w:rPr>
              <w:t>
63,</w:t>
            </w:r>
            <w:r>
              <w:br/>
            </w:r>
            <w:r>
              <w:rPr>
                <w:rFonts w:ascii="Times New Roman"/>
                <w:b w:val="false"/>
                <w:i w:val="false"/>
                <w:color w:val="000000"/>
                <w:sz w:val="20"/>
              </w:rPr>
              <w:t>
Факс:</w:t>
            </w:r>
            <w:r>
              <w:br/>
            </w:r>
            <w:r>
              <w:rPr>
                <w:rFonts w:ascii="Times New Roman"/>
                <w:b w:val="false"/>
                <w:i w:val="false"/>
                <w:color w:val="000000"/>
                <w:sz w:val="20"/>
              </w:rPr>
              <w:t>
8-7182-32-56-</w:t>
            </w:r>
            <w:r>
              <w:br/>
            </w:r>
            <w:r>
              <w:rPr>
                <w:rFonts w:ascii="Times New Roman"/>
                <w:b w:val="false"/>
                <w:i w:val="false"/>
                <w:color w:val="000000"/>
                <w:sz w:val="20"/>
              </w:rPr>
              <w:t>
76,</w:t>
            </w:r>
            <w:r>
              <w:br/>
            </w:r>
            <w:r>
              <w:rPr>
                <w:rFonts w:ascii="Times New Roman"/>
                <w:b w:val="false"/>
                <w:i w:val="false"/>
                <w:color w:val="000000"/>
                <w:sz w:val="20"/>
              </w:rPr>
              <w:t>
Email:</w:t>
            </w:r>
            <w:r>
              <w:br/>
            </w:r>
            <w:r>
              <w:rPr>
                <w:rFonts w:ascii="Times New Roman"/>
                <w:b w:val="false"/>
                <w:i w:val="false"/>
                <w:color w:val="000000"/>
                <w:sz w:val="20"/>
              </w:rPr>
              <w:t>
kense.dsz</w:t>
            </w:r>
            <w:r>
              <w:br/>
            </w:r>
            <w:r>
              <w:rPr>
                <w:rFonts w:ascii="Times New Roman"/>
                <w:b w:val="false"/>
                <w:i w:val="false"/>
                <w:color w:val="000000"/>
                <w:sz w:val="20"/>
              </w:rPr>
              <w:t>
@pavlodar.gov.</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Абая, 64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8-7152-46-56-</w:t>
            </w:r>
            <w:r>
              <w:br/>
            </w:r>
            <w:r>
              <w:rPr>
                <w:rFonts w:ascii="Times New Roman"/>
                <w:b w:val="false"/>
                <w:i w:val="false"/>
                <w:color w:val="000000"/>
                <w:sz w:val="20"/>
              </w:rPr>
              <w:t>
48,</w:t>
            </w:r>
            <w:r>
              <w:br/>
            </w:r>
            <w:r>
              <w:rPr>
                <w:rFonts w:ascii="Times New Roman"/>
                <w:b w:val="false"/>
                <w:i w:val="false"/>
                <w:color w:val="000000"/>
                <w:sz w:val="20"/>
              </w:rPr>
              <w:t>
Факс:</w:t>
            </w:r>
            <w:r>
              <w:br/>
            </w:r>
            <w:r>
              <w:rPr>
                <w:rFonts w:ascii="Times New Roman"/>
                <w:b w:val="false"/>
                <w:i w:val="false"/>
                <w:color w:val="000000"/>
                <w:sz w:val="20"/>
              </w:rPr>
              <w:t>
8-7152-46-90-</w:t>
            </w:r>
            <w:r>
              <w:br/>
            </w:r>
            <w:r>
              <w:rPr>
                <w:rFonts w:ascii="Times New Roman"/>
                <w:b w:val="false"/>
                <w:i w:val="false"/>
                <w:color w:val="000000"/>
                <w:sz w:val="20"/>
              </w:rPr>
              <w:t>
73,</w:t>
            </w:r>
            <w:r>
              <w:br/>
            </w:r>
            <w:r>
              <w:rPr>
                <w:rFonts w:ascii="Times New Roman"/>
                <w:b w:val="false"/>
                <w:i w:val="false"/>
                <w:color w:val="000000"/>
                <w:sz w:val="20"/>
              </w:rPr>
              <w:t>
Еmail:</w:t>
            </w:r>
            <w:r>
              <w:br/>
            </w:r>
            <w:r>
              <w:rPr>
                <w:rFonts w:ascii="Times New Roman"/>
                <w:b w:val="false"/>
                <w:i w:val="false"/>
                <w:color w:val="000000"/>
                <w:sz w:val="20"/>
              </w:rPr>
              <w:t>
obl-dep@mail.</w:t>
            </w:r>
            <w:r>
              <w:br/>
            </w:r>
            <w:r>
              <w:rPr>
                <w:rFonts w:ascii="Times New Roman"/>
                <w:b w:val="false"/>
                <w:i w:val="false"/>
                <w:color w:val="000000"/>
                <w:sz w:val="20"/>
              </w:rPr>
              <w:t>
online.kzzsp@</w:t>
            </w:r>
            <w:r>
              <w:br/>
            </w:r>
            <w:r>
              <w:rPr>
                <w:rFonts w:ascii="Times New Roman"/>
                <w:b w:val="false"/>
                <w:i w:val="false"/>
                <w:color w:val="000000"/>
                <w:sz w:val="20"/>
              </w:rPr>
              <w:t>
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w:t>
            </w:r>
            <w:r>
              <w:br/>
            </w:r>
            <w:r>
              <w:rPr>
                <w:rFonts w:ascii="Times New Roman"/>
                <w:b w:val="false"/>
                <w:i w:val="false"/>
                <w:color w:val="000000"/>
                <w:sz w:val="20"/>
              </w:rPr>
              <w:t xml:space="preserve">
Желтоксан, 20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8-7252-30-10-</w:t>
            </w:r>
            <w:r>
              <w:br/>
            </w:r>
            <w:r>
              <w:rPr>
                <w:rFonts w:ascii="Times New Roman"/>
                <w:b w:val="false"/>
                <w:i w:val="false"/>
                <w:color w:val="000000"/>
                <w:sz w:val="20"/>
              </w:rPr>
              <w:t>
40,</w:t>
            </w:r>
            <w:r>
              <w:br/>
            </w:r>
            <w:r>
              <w:rPr>
                <w:rFonts w:ascii="Times New Roman"/>
                <w:b w:val="false"/>
                <w:i w:val="false"/>
                <w:color w:val="000000"/>
                <w:sz w:val="20"/>
              </w:rPr>
              <w:t>
Факс:</w:t>
            </w:r>
            <w:r>
              <w:br/>
            </w:r>
            <w:r>
              <w:rPr>
                <w:rFonts w:ascii="Times New Roman"/>
                <w:b w:val="false"/>
                <w:i w:val="false"/>
                <w:color w:val="000000"/>
                <w:sz w:val="20"/>
              </w:rPr>
              <w:t>
8-7252-30-10-</w:t>
            </w:r>
            <w:r>
              <w:br/>
            </w:r>
            <w:r>
              <w:rPr>
                <w:rFonts w:ascii="Times New Roman"/>
                <w:b w:val="false"/>
                <w:i w:val="false"/>
                <w:color w:val="000000"/>
                <w:sz w:val="20"/>
              </w:rPr>
              <w:t>
39,</w:t>
            </w:r>
            <w:r>
              <w:br/>
            </w:r>
            <w:r>
              <w:rPr>
                <w:rFonts w:ascii="Times New Roman"/>
                <w:b w:val="false"/>
                <w:i w:val="false"/>
                <w:color w:val="000000"/>
                <w:sz w:val="20"/>
              </w:rPr>
              <w:t>
Email:</w:t>
            </w:r>
            <w:r>
              <w:br/>
            </w:r>
            <w:r>
              <w:rPr>
                <w:rFonts w:ascii="Times New Roman"/>
                <w:b w:val="false"/>
                <w:i w:val="false"/>
                <w:color w:val="000000"/>
                <w:sz w:val="20"/>
              </w:rPr>
              <w:t>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Иманбаевой, 16</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8-7172-21-04-</w:t>
            </w:r>
            <w:r>
              <w:br/>
            </w:r>
            <w:r>
              <w:rPr>
                <w:rFonts w:ascii="Times New Roman"/>
                <w:b w:val="false"/>
                <w:i w:val="false"/>
                <w:color w:val="000000"/>
                <w:sz w:val="20"/>
              </w:rPr>
              <w:t>
92,</w:t>
            </w:r>
            <w:r>
              <w:br/>
            </w:r>
            <w:r>
              <w:rPr>
                <w:rFonts w:ascii="Times New Roman"/>
                <w:b w:val="false"/>
                <w:i w:val="false"/>
                <w:color w:val="000000"/>
                <w:sz w:val="20"/>
              </w:rPr>
              <w:t>
Тел/факс:</w:t>
            </w:r>
            <w:r>
              <w:br/>
            </w:r>
            <w:r>
              <w:rPr>
                <w:rFonts w:ascii="Times New Roman"/>
                <w:b w:val="false"/>
                <w:i w:val="false"/>
                <w:color w:val="000000"/>
                <w:sz w:val="20"/>
              </w:rPr>
              <w:t>
8-7172-21-28-</w:t>
            </w:r>
            <w:r>
              <w:br/>
            </w:r>
            <w:r>
              <w:rPr>
                <w:rFonts w:ascii="Times New Roman"/>
                <w:b w:val="false"/>
                <w:i w:val="false"/>
                <w:color w:val="000000"/>
                <w:sz w:val="20"/>
              </w:rPr>
              <w:t>
39,</w:t>
            </w:r>
            <w:r>
              <w:br/>
            </w:r>
            <w:r>
              <w:rPr>
                <w:rFonts w:ascii="Times New Roman"/>
                <w:b w:val="false"/>
                <w:i w:val="false"/>
                <w:color w:val="000000"/>
                <w:sz w:val="20"/>
              </w:rPr>
              <w:t>
Email:</w:t>
            </w:r>
            <w:r>
              <w:br/>
            </w:r>
            <w:r>
              <w:rPr>
                <w:rFonts w:ascii="Times New Roman"/>
                <w:b w:val="false"/>
                <w:i w:val="false"/>
                <w:color w:val="000000"/>
                <w:sz w:val="20"/>
              </w:rPr>
              <w:t>
astana@enbek.</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Алматы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Кунаева,</w:t>
            </w:r>
            <w:r>
              <w:br/>
            </w:r>
            <w:r>
              <w:rPr>
                <w:rFonts w:ascii="Times New Roman"/>
                <w:b w:val="false"/>
                <w:i w:val="false"/>
                <w:color w:val="000000"/>
                <w:sz w:val="20"/>
              </w:rPr>
              <w:t>
122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8-7272-61-67-</w:t>
            </w:r>
            <w:r>
              <w:br/>
            </w:r>
            <w:r>
              <w:rPr>
                <w:rFonts w:ascii="Times New Roman"/>
                <w:b w:val="false"/>
                <w:i w:val="false"/>
                <w:color w:val="000000"/>
                <w:sz w:val="20"/>
              </w:rPr>
              <w:t>
78,</w:t>
            </w:r>
            <w:r>
              <w:br/>
            </w:r>
            <w:r>
              <w:rPr>
                <w:rFonts w:ascii="Times New Roman"/>
                <w:b w:val="false"/>
                <w:i w:val="false"/>
                <w:color w:val="000000"/>
                <w:sz w:val="20"/>
              </w:rPr>
              <w:t>
Факс:</w:t>
            </w:r>
            <w:r>
              <w:br/>
            </w:r>
            <w:r>
              <w:rPr>
                <w:rFonts w:ascii="Times New Roman"/>
                <w:b w:val="false"/>
                <w:i w:val="false"/>
                <w:color w:val="000000"/>
                <w:sz w:val="20"/>
              </w:rPr>
              <w:t>
8-7272-61-52-</w:t>
            </w:r>
            <w:r>
              <w:br/>
            </w:r>
            <w:r>
              <w:rPr>
                <w:rFonts w:ascii="Times New Roman"/>
                <w:b w:val="false"/>
                <w:i w:val="false"/>
                <w:color w:val="000000"/>
                <w:sz w:val="20"/>
              </w:rPr>
              <w:t>
02,</w:t>
            </w:r>
            <w:r>
              <w:br/>
            </w:r>
            <w:r>
              <w:rPr>
                <w:rFonts w:ascii="Times New Roman"/>
                <w:b w:val="false"/>
                <w:i w:val="false"/>
                <w:color w:val="000000"/>
                <w:sz w:val="20"/>
              </w:rPr>
              <w:t>
Email:</w:t>
            </w:r>
            <w:r>
              <w:br/>
            </w:r>
            <w:r>
              <w:rPr>
                <w:rFonts w:ascii="Times New Roman"/>
                <w:b w:val="false"/>
                <w:i w:val="false"/>
                <w:color w:val="000000"/>
                <w:sz w:val="20"/>
              </w:rPr>
              <w:t>
depart_zan@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bl>
    <w:bookmarkStart w:name="z191" w:id="7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и учет граждан, пострадавших</w:t>
      </w:r>
      <w:r>
        <w:br/>
      </w:r>
      <w:r>
        <w:rPr>
          <w:rFonts w:ascii="Times New Roman"/>
          <w:b w:val="false"/>
          <w:i w:val="false"/>
          <w:color w:val="000000"/>
          <w:sz w:val="28"/>
        </w:rPr>
        <w:t xml:space="preserve">
вследствие ядерных          </w:t>
      </w:r>
      <w:r>
        <w:br/>
      </w:r>
      <w:r>
        <w:rPr>
          <w:rFonts w:ascii="Times New Roman"/>
          <w:b w:val="false"/>
          <w:i w:val="false"/>
          <w:color w:val="000000"/>
          <w:sz w:val="28"/>
        </w:rPr>
        <w:t>
испытаний на Семипалатинском испытательном</w:t>
      </w:r>
      <w:r>
        <w:br/>
      </w:r>
      <w:r>
        <w:rPr>
          <w:rFonts w:ascii="Times New Roman"/>
          <w:b w:val="false"/>
          <w:i w:val="false"/>
          <w:color w:val="000000"/>
          <w:sz w:val="28"/>
        </w:rPr>
        <w:t xml:space="preserve">
ядерном полигоне"           </w:t>
      </w:r>
    </w:p>
    <w:bookmarkEnd w:id="74"/>
    <w:bookmarkStart w:name="z192" w:id="75"/>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акиматов районов, городов областного значения</w:t>
      </w:r>
    </w:p>
    <w:bookmarkEnd w:id="75"/>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700"/>
        <w:gridCol w:w="4193"/>
        <w:gridCol w:w="1871"/>
        <w:gridCol w:w="2422"/>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Аккольского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xml:space="preserve">
город Акколь, </w:t>
            </w:r>
            <w:r>
              <w:br/>
            </w:r>
            <w:r>
              <w:rPr>
                <w:rFonts w:ascii="Times New Roman"/>
                <w:b w:val="false"/>
                <w:i w:val="false"/>
                <w:color w:val="000000"/>
                <w:sz w:val="20"/>
              </w:rPr>
              <w:t>
улица</w:t>
            </w:r>
            <w:r>
              <w:br/>
            </w:r>
            <w:r>
              <w:rPr>
                <w:rFonts w:ascii="Times New Roman"/>
                <w:b w:val="false"/>
                <w:i w:val="false"/>
                <w:color w:val="000000"/>
                <w:sz w:val="20"/>
              </w:rPr>
              <w:t>
Нурмагамбетова, 94</w:t>
            </w:r>
            <w:r>
              <w:br/>
            </w:r>
            <w:r>
              <w:rPr>
                <w:rFonts w:ascii="Times New Roman"/>
                <w:b w:val="false"/>
                <w:i w:val="false"/>
                <w:color w:val="000000"/>
                <w:sz w:val="20"/>
              </w:rPr>
              <w:t>
akkol_orgotdel@</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2-06-31</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Аршалынского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поселок Аршалы,</w:t>
            </w:r>
            <w:r>
              <w:br/>
            </w:r>
            <w:r>
              <w:rPr>
                <w:rFonts w:ascii="Times New Roman"/>
                <w:b w:val="false"/>
                <w:i w:val="false"/>
                <w:color w:val="000000"/>
                <w:sz w:val="20"/>
              </w:rPr>
              <w:t>
улица Ташенова, 47</w:t>
            </w:r>
            <w:r>
              <w:br/>
            </w:r>
            <w:r>
              <w:rPr>
                <w:rFonts w:ascii="Times New Roman"/>
                <w:b w:val="false"/>
                <w:i w:val="false"/>
                <w:color w:val="000000"/>
                <w:sz w:val="20"/>
              </w:rPr>
              <w:t>
arshaly_org83@mail.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2-10-36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Астраханского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w:t>
            </w:r>
            <w:r>
              <w:br/>
            </w:r>
            <w:r>
              <w:rPr>
                <w:rFonts w:ascii="Times New Roman"/>
                <w:b w:val="false"/>
                <w:i w:val="false"/>
                <w:color w:val="000000"/>
                <w:sz w:val="20"/>
              </w:rPr>
              <w:t>
50</w:t>
            </w:r>
            <w:r>
              <w:br/>
            </w:r>
            <w:r>
              <w:rPr>
                <w:rFonts w:ascii="Times New Roman"/>
                <w:b w:val="false"/>
                <w:i w:val="false"/>
                <w:color w:val="000000"/>
                <w:sz w:val="20"/>
              </w:rPr>
              <w:t>
otdel.DO.ast@mail.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2-30-87</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Атбасарского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w:t>
            </w:r>
            <w:r>
              <w:br/>
            </w:r>
            <w:r>
              <w:rPr>
                <w:rFonts w:ascii="Times New Roman"/>
                <w:b w:val="false"/>
                <w:i w:val="false"/>
                <w:color w:val="000000"/>
                <w:sz w:val="20"/>
              </w:rPr>
              <w:t>
улица Ч.</w:t>
            </w:r>
            <w:r>
              <w:br/>
            </w:r>
            <w:r>
              <w:rPr>
                <w:rFonts w:ascii="Times New Roman"/>
                <w:b w:val="false"/>
                <w:i w:val="false"/>
                <w:color w:val="000000"/>
                <w:sz w:val="20"/>
              </w:rPr>
              <w:t>
Валиханова, 9</w:t>
            </w:r>
            <w:r>
              <w:br/>
            </w:r>
            <w:r>
              <w:rPr>
                <w:rFonts w:ascii="Times New Roman"/>
                <w:b w:val="false"/>
                <w:i w:val="false"/>
                <w:color w:val="000000"/>
                <w:sz w:val="20"/>
              </w:rPr>
              <w:t>
Atbasar_OORA@mail.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2-43-04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Буландынского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w:t>
            </w:r>
            <w:r>
              <w:br/>
            </w:r>
            <w:r>
              <w:rPr>
                <w:rFonts w:ascii="Times New Roman"/>
                <w:b w:val="false"/>
                <w:i w:val="false"/>
                <w:color w:val="000000"/>
                <w:sz w:val="20"/>
              </w:rPr>
              <w:t>
улица Некрасова, 19</w:t>
            </w:r>
            <w:r>
              <w:br/>
            </w:r>
            <w:r>
              <w:rPr>
                <w:rFonts w:ascii="Times New Roman"/>
                <w:b w:val="false"/>
                <w:i w:val="false"/>
                <w:color w:val="000000"/>
                <w:sz w:val="20"/>
              </w:rPr>
              <w:t>
Bulakimat@mail.ru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2-21-32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Бурабайского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w:t>
            </w:r>
            <w:r>
              <w:br/>
            </w:r>
            <w:r>
              <w:rPr>
                <w:rFonts w:ascii="Times New Roman"/>
                <w:b w:val="false"/>
                <w:i w:val="false"/>
                <w:color w:val="000000"/>
                <w:sz w:val="20"/>
              </w:rPr>
              <w:t>
улица Абылай хана,</w:t>
            </w:r>
            <w:r>
              <w:br/>
            </w:r>
            <w:r>
              <w:rPr>
                <w:rFonts w:ascii="Times New Roman"/>
                <w:b w:val="false"/>
                <w:i w:val="false"/>
                <w:color w:val="000000"/>
                <w:sz w:val="20"/>
              </w:rPr>
              <w:t>
32</w:t>
            </w:r>
            <w:r>
              <w:br/>
            </w:r>
            <w:r>
              <w:rPr>
                <w:rFonts w:ascii="Times New Roman"/>
                <w:b w:val="false"/>
                <w:i w:val="false"/>
                <w:color w:val="000000"/>
                <w:sz w:val="20"/>
              </w:rPr>
              <w:t>
lieve@kokshetau.</w:t>
            </w:r>
            <w:r>
              <w:br/>
            </w:r>
            <w:r>
              <w:rPr>
                <w:rFonts w:ascii="Times New Roman"/>
                <w:b w:val="false"/>
                <w:i w:val="false"/>
                <w:color w:val="000000"/>
                <w:sz w:val="20"/>
              </w:rPr>
              <w:t>
online. 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4-55-44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район,</w:t>
            </w:r>
            <w:r>
              <w:br/>
            </w:r>
            <w:r>
              <w:rPr>
                <w:rFonts w:ascii="Times New Roman"/>
                <w:b w:val="false"/>
                <w:i w:val="false"/>
                <w:color w:val="000000"/>
                <w:sz w:val="20"/>
              </w:rPr>
              <w:t>
село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egin_akm@mail.ru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2-13-42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w:t>
            </w:r>
            <w:r>
              <w:br/>
            </w:r>
            <w:r>
              <w:rPr>
                <w:rFonts w:ascii="Times New Roman"/>
                <w:b w:val="false"/>
                <w:i w:val="false"/>
                <w:color w:val="000000"/>
                <w:sz w:val="20"/>
              </w:rPr>
              <w:t>
город Степняк,</w:t>
            </w:r>
            <w:r>
              <w:br/>
            </w:r>
            <w:r>
              <w:rPr>
                <w:rFonts w:ascii="Times New Roman"/>
                <w:b w:val="false"/>
                <w:i w:val="false"/>
                <w:color w:val="000000"/>
                <w:sz w:val="20"/>
              </w:rPr>
              <w:t>
улица Биржан сал,</w:t>
            </w:r>
            <w:r>
              <w:br/>
            </w:r>
            <w:r>
              <w:rPr>
                <w:rFonts w:ascii="Times New Roman"/>
                <w:b w:val="false"/>
                <w:i w:val="false"/>
                <w:color w:val="000000"/>
                <w:sz w:val="20"/>
              </w:rPr>
              <w:t>
23</w:t>
            </w:r>
            <w:r>
              <w:br/>
            </w:r>
            <w:r>
              <w:rPr>
                <w:rFonts w:ascii="Times New Roman"/>
                <w:b w:val="false"/>
                <w:i w:val="false"/>
                <w:color w:val="000000"/>
                <w:sz w:val="20"/>
              </w:rPr>
              <w:t>
enbek21@rambler.ru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2-14-41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район, город</w:t>
            </w:r>
            <w:r>
              <w:br/>
            </w:r>
            <w:r>
              <w:rPr>
                <w:rFonts w:ascii="Times New Roman"/>
                <w:b w:val="false"/>
                <w:i w:val="false"/>
                <w:color w:val="000000"/>
                <w:sz w:val="20"/>
              </w:rPr>
              <w:t>
Ерейментау,</w:t>
            </w:r>
            <w:r>
              <w:br/>
            </w:r>
            <w:r>
              <w:rPr>
                <w:rFonts w:ascii="Times New Roman"/>
                <w:b w:val="false"/>
                <w:i w:val="false"/>
                <w:color w:val="000000"/>
                <w:sz w:val="20"/>
              </w:rPr>
              <w:t>
улица Кунанбаева,</w:t>
            </w:r>
            <w:r>
              <w:br/>
            </w:r>
            <w:r>
              <w:rPr>
                <w:rFonts w:ascii="Times New Roman"/>
                <w:b w:val="false"/>
                <w:i w:val="false"/>
                <w:color w:val="000000"/>
                <w:sz w:val="20"/>
              </w:rPr>
              <w:t>
121</w:t>
            </w:r>
            <w:r>
              <w:br/>
            </w:r>
            <w:r>
              <w:rPr>
                <w:rFonts w:ascii="Times New Roman"/>
                <w:b w:val="false"/>
                <w:i w:val="false"/>
                <w:color w:val="000000"/>
                <w:sz w:val="20"/>
              </w:rPr>
              <w:t>
orqotd_erem@mail.ru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2-37-22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Есильского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w:t>
            </w:r>
            <w:r>
              <w:br/>
            </w:r>
            <w:r>
              <w:rPr>
                <w:rFonts w:ascii="Times New Roman"/>
                <w:b w:val="false"/>
                <w:i w:val="false"/>
                <w:color w:val="000000"/>
                <w:sz w:val="20"/>
              </w:rPr>
              <w:t>
улица Конаева, 6</w:t>
            </w:r>
            <w:r>
              <w:br/>
            </w:r>
            <w:r>
              <w:rPr>
                <w:rFonts w:ascii="Times New Roman"/>
                <w:b w:val="false"/>
                <w:i w:val="false"/>
                <w:color w:val="000000"/>
                <w:sz w:val="20"/>
              </w:rPr>
              <w:t>
esilirina@mail.ru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2-10-41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Жаксынского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w:t>
            </w:r>
            <w:r>
              <w:br/>
            </w:r>
            <w:r>
              <w:rPr>
                <w:rFonts w:ascii="Times New Roman"/>
                <w:b w:val="false"/>
                <w:i w:val="false"/>
                <w:color w:val="000000"/>
                <w:sz w:val="20"/>
              </w:rPr>
              <w:t>
улица Дружбы, 3</w:t>
            </w:r>
            <w:r>
              <w:br/>
            </w:r>
            <w:r>
              <w:rPr>
                <w:rFonts w:ascii="Times New Roman"/>
                <w:b w:val="false"/>
                <w:i w:val="false"/>
                <w:color w:val="000000"/>
                <w:sz w:val="20"/>
              </w:rPr>
              <w:t>
jaksakimat@mail.ru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2-21-01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Жаркаинского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улица Ленина, 34</w:t>
            </w:r>
            <w:r>
              <w:br/>
            </w:r>
            <w:r>
              <w:rPr>
                <w:rFonts w:ascii="Times New Roman"/>
                <w:b w:val="false"/>
                <w:i w:val="false"/>
                <w:color w:val="000000"/>
                <w:sz w:val="20"/>
              </w:rPr>
              <w:t>
akm-jarkain@bk.ru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9-14-47</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Зерендинского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район,</w:t>
            </w:r>
            <w:r>
              <w:br/>
            </w:r>
            <w:r>
              <w:rPr>
                <w:rFonts w:ascii="Times New Roman"/>
                <w:b w:val="false"/>
                <w:i w:val="false"/>
                <w:color w:val="000000"/>
                <w:sz w:val="20"/>
              </w:rPr>
              <w:t>
село Зеренда,</w:t>
            </w:r>
            <w:r>
              <w:br/>
            </w:r>
            <w:r>
              <w:rPr>
                <w:rFonts w:ascii="Times New Roman"/>
                <w:b w:val="false"/>
                <w:i w:val="false"/>
                <w:color w:val="000000"/>
                <w:sz w:val="20"/>
              </w:rPr>
              <w:t>
улица Мира, 67</w:t>
            </w:r>
            <w:r>
              <w:br/>
            </w:r>
            <w:r>
              <w:rPr>
                <w:rFonts w:ascii="Times New Roman"/>
                <w:b w:val="false"/>
                <w:i w:val="false"/>
                <w:color w:val="000000"/>
                <w:sz w:val="20"/>
              </w:rPr>
              <w:t>
akim_zer@kokshetau.</w:t>
            </w:r>
            <w:r>
              <w:br/>
            </w:r>
            <w:r>
              <w:rPr>
                <w:rFonts w:ascii="Times New Roman"/>
                <w:b w:val="false"/>
                <w:i w:val="false"/>
                <w:color w:val="000000"/>
                <w:sz w:val="20"/>
              </w:rPr>
              <w:t>
online.kz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Коргалжынского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район, село</w:t>
            </w:r>
            <w:r>
              <w:br/>
            </w:r>
            <w:r>
              <w:rPr>
                <w:rFonts w:ascii="Times New Roman"/>
                <w:b w:val="false"/>
                <w:i w:val="false"/>
                <w:color w:val="000000"/>
                <w:sz w:val="20"/>
              </w:rPr>
              <w:t>
Коргалжын, улица Х.</w:t>
            </w:r>
            <w:r>
              <w:br/>
            </w:r>
            <w:r>
              <w:rPr>
                <w:rFonts w:ascii="Times New Roman"/>
                <w:b w:val="false"/>
                <w:i w:val="false"/>
                <w:color w:val="000000"/>
                <w:sz w:val="20"/>
              </w:rPr>
              <w:t>
Болганбаева, 9</w:t>
            </w:r>
            <w:r>
              <w:br/>
            </w:r>
            <w:r>
              <w:rPr>
                <w:rFonts w:ascii="Times New Roman"/>
                <w:b w:val="false"/>
                <w:i w:val="false"/>
                <w:color w:val="000000"/>
                <w:sz w:val="20"/>
              </w:rPr>
              <w:t>
Akimat.kоrg@mail.ru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2-19-33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Сандыктауского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район, село</w:t>
            </w:r>
            <w:r>
              <w:br/>
            </w:r>
            <w:r>
              <w:rPr>
                <w:rFonts w:ascii="Times New Roman"/>
                <w:b w:val="false"/>
                <w:i w:val="false"/>
                <w:color w:val="000000"/>
                <w:sz w:val="20"/>
              </w:rPr>
              <w:t>
Балкашино,</w:t>
            </w:r>
            <w:r>
              <w:br/>
            </w:r>
            <w:r>
              <w:rPr>
                <w:rFonts w:ascii="Times New Roman"/>
                <w:b w:val="false"/>
                <w:i w:val="false"/>
                <w:color w:val="000000"/>
                <w:sz w:val="20"/>
              </w:rPr>
              <w:t>
улица Абылай хана,</w:t>
            </w:r>
            <w:r>
              <w:br/>
            </w:r>
            <w:r>
              <w:rPr>
                <w:rFonts w:ascii="Times New Roman"/>
                <w:b w:val="false"/>
                <w:i w:val="false"/>
                <w:color w:val="000000"/>
                <w:sz w:val="20"/>
              </w:rPr>
              <w:t>
117</w:t>
            </w:r>
            <w:r>
              <w:br/>
            </w:r>
            <w:r>
              <w:rPr>
                <w:rFonts w:ascii="Times New Roman"/>
                <w:b w:val="false"/>
                <w:i w:val="false"/>
                <w:color w:val="000000"/>
                <w:sz w:val="20"/>
              </w:rPr>
              <w:t>
_sandakimat@mail.ru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9-17-36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район, село Акмол,</w:t>
            </w:r>
            <w:r>
              <w:br/>
            </w:r>
            <w:r>
              <w:rPr>
                <w:rFonts w:ascii="Times New Roman"/>
                <w:b w:val="false"/>
                <w:i w:val="false"/>
                <w:color w:val="000000"/>
                <w:sz w:val="20"/>
              </w:rPr>
              <w:t>
улица Гагарина, 14</w:t>
            </w:r>
            <w:r>
              <w:br/>
            </w:r>
            <w:r>
              <w:rPr>
                <w:rFonts w:ascii="Times New Roman"/>
                <w:b w:val="false"/>
                <w:i w:val="false"/>
                <w:color w:val="000000"/>
                <w:sz w:val="20"/>
              </w:rPr>
              <w:t>
apparat-07@mail.ru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3-11-06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Шортандинского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район, поселок</w:t>
            </w:r>
            <w:r>
              <w:br/>
            </w:r>
            <w:r>
              <w:rPr>
                <w:rFonts w:ascii="Times New Roman"/>
                <w:b w:val="false"/>
                <w:i w:val="false"/>
                <w:color w:val="000000"/>
                <w:sz w:val="20"/>
              </w:rPr>
              <w:t>
Шортанды,</w:t>
            </w:r>
            <w:r>
              <w:br/>
            </w:r>
            <w:r>
              <w:rPr>
                <w:rFonts w:ascii="Times New Roman"/>
                <w:b w:val="false"/>
                <w:i w:val="false"/>
                <w:color w:val="000000"/>
                <w:sz w:val="20"/>
              </w:rPr>
              <w:t>
улица Абылай хана,</w:t>
            </w:r>
            <w:r>
              <w:br/>
            </w:r>
            <w:r>
              <w:rPr>
                <w:rFonts w:ascii="Times New Roman"/>
                <w:b w:val="false"/>
                <w:i w:val="false"/>
                <w:color w:val="000000"/>
                <w:sz w:val="20"/>
              </w:rPr>
              <w:t>
20</w:t>
            </w:r>
            <w:r>
              <w:br/>
            </w:r>
            <w:r>
              <w:rPr>
                <w:rFonts w:ascii="Times New Roman"/>
                <w:b w:val="false"/>
                <w:i w:val="false"/>
                <w:color w:val="000000"/>
                <w:sz w:val="20"/>
              </w:rPr>
              <w:t>
shortakim@mail.ru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2-12-13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Кокшетау»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Ауэзова, 141</w:t>
            </w:r>
            <w:r>
              <w:br/>
            </w:r>
            <w:r>
              <w:rPr>
                <w:rFonts w:ascii="Times New Roman"/>
                <w:b w:val="false"/>
                <w:i w:val="false"/>
                <w:color w:val="000000"/>
                <w:sz w:val="20"/>
              </w:rPr>
              <w:t>
Akimat_kоkshеtау@</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5-28-45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Степногорска»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 1</w:t>
            </w:r>
            <w:r>
              <w:br/>
            </w:r>
            <w:r>
              <w:rPr>
                <w:rFonts w:ascii="Times New Roman"/>
                <w:b w:val="false"/>
                <w:i w:val="false"/>
                <w:color w:val="000000"/>
                <w:sz w:val="20"/>
              </w:rPr>
              <w:t>
step.akmol.kz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6-23-23</w:t>
            </w:r>
          </w:p>
        </w:tc>
        <w:tc>
          <w:tcPr>
            <w:tcW w:w="0" w:type="auto"/>
            <w:vMerge/>
            <w:tcBorders>
              <w:top w:val="nil"/>
              <w:left w:val="single" w:color="cfcfcf" w:sz="5"/>
              <w:bottom w:val="single" w:color="cfcfcf" w:sz="5"/>
              <w:right w:val="single" w:color="cfcfcf" w:sz="5"/>
            </w:tcBorders>
          </w:tcPr>
          <w:p/>
        </w:tc>
      </w:tr>
    </w:tbl>
    <w:bookmarkStart w:name="z193" w:id="76"/>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Актюбинской области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742"/>
        <w:gridCol w:w="4130"/>
        <w:gridCol w:w="1871"/>
        <w:gridCol w:w="2443"/>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«Алгинский</w:t>
            </w:r>
            <w:r>
              <w:br/>
            </w:r>
            <w:r>
              <w:rPr>
                <w:rFonts w:ascii="Times New Roman"/>
                <w:b w:val="false"/>
                <w:i w:val="false"/>
                <w:color w:val="000000"/>
                <w:sz w:val="20"/>
              </w:rPr>
              <w:t>
районный акимат»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5 микрорайон, 4</w:t>
            </w:r>
            <w:r>
              <w:br/>
            </w:r>
            <w:r>
              <w:rPr>
                <w:rFonts w:ascii="Times New Roman"/>
                <w:b w:val="false"/>
                <w:i w:val="false"/>
                <w:color w:val="000000"/>
                <w:sz w:val="20"/>
              </w:rPr>
              <w:t>
alga_aparat@mail.ru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3-21-00</w:t>
            </w:r>
            <w:r>
              <w:br/>
            </w:r>
            <w:r>
              <w:rPr>
                <w:rFonts w:ascii="Times New Roman"/>
                <w:b w:val="false"/>
                <w:i w:val="false"/>
                <w:color w:val="000000"/>
                <w:sz w:val="20"/>
              </w:rPr>
              <w:t>
3-23-00</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xml:space="preserve">
дней, </w:t>
            </w:r>
            <w:r>
              <w:br/>
            </w:r>
            <w:r>
              <w:rPr>
                <w:rFonts w:ascii="Times New Roman"/>
                <w:b w:val="false"/>
                <w:i w:val="false"/>
                <w:color w:val="000000"/>
                <w:sz w:val="20"/>
              </w:rPr>
              <w:t>
с 09-00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«Айтекебийский</w:t>
            </w:r>
            <w:r>
              <w:br/>
            </w:r>
            <w:r>
              <w:rPr>
                <w:rFonts w:ascii="Times New Roman"/>
                <w:b w:val="false"/>
                <w:i w:val="false"/>
                <w:color w:val="000000"/>
                <w:sz w:val="20"/>
              </w:rPr>
              <w:t>
районный акимат»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Жургенова, 62</w:t>
            </w:r>
            <w:r>
              <w:br/>
            </w:r>
            <w:r>
              <w:rPr>
                <w:rFonts w:ascii="Times New Roman"/>
                <w:b w:val="false"/>
                <w:i w:val="false"/>
                <w:color w:val="000000"/>
                <w:sz w:val="20"/>
              </w:rPr>
              <w:t>
aitekebi-akimat@</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2-12-16</w:t>
            </w:r>
            <w:r>
              <w:br/>
            </w:r>
            <w:r>
              <w:rPr>
                <w:rFonts w:ascii="Times New Roman"/>
                <w:b w:val="false"/>
                <w:i w:val="false"/>
                <w:color w:val="000000"/>
                <w:sz w:val="20"/>
              </w:rPr>
              <w:t>
2-15-28</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«Байганинский</w:t>
            </w:r>
            <w:r>
              <w:br/>
            </w:r>
            <w:r>
              <w:rPr>
                <w:rFonts w:ascii="Times New Roman"/>
                <w:b w:val="false"/>
                <w:i w:val="false"/>
                <w:color w:val="000000"/>
                <w:sz w:val="20"/>
              </w:rPr>
              <w:t>
районный акимат»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Кунаева, 36</w:t>
            </w:r>
            <w:r>
              <w:br/>
            </w:r>
            <w:r>
              <w:rPr>
                <w:rFonts w:ascii="Times New Roman"/>
                <w:b w:val="false"/>
                <w:i w:val="false"/>
                <w:color w:val="000000"/>
                <w:sz w:val="20"/>
              </w:rPr>
              <w:t>
baiganin.akto.kz</w:t>
            </w:r>
            <w:r>
              <w:br/>
            </w:r>
            <w:r>
              <w:rPr>
                <w:rFonts w:ascii="Times New Roman"/>
                <w:b w:val="false"/>
                <w:i w:val="false"/>
                <w:color w:val="000000"/>
                <w:sz w:val="20"/>
              </w:rPr>
              <w:t>
baiganin_aparat@</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2-22-31</w:t>
            </w:r>
            <w:r>
              <w:br/>
            </w:r>
            <w:r>
              <w:rPr>
                <w:rFonts w:ascii="Times New Roman"/>
                <w:b w:val="false"/>
                <w:i w:val="false"/>
                <w:color w:val="000000"/>
                <w:sz w:val="20"/>
              </w:rPr>
              <w:t>
2-22-30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«Иргизский</w:t>
            </w:r>
            <w:r>
              <w:br/>
            </w:r>
            <w:r>
              <w:rPr>
                <w:rFonts w:ascii="Times New Roman"/>
                <w:b w:val="false"/>
                <w:i w:val="false"/>
                <w:color w:val="000000"/>
                <w:sz w:val="20"/>
              </w:rPr>
              <w:t>
районный акимат»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село Иргиз,</w:t>
            </w:r>
            <w:r>
              <w:br/>
            </w:r>
            <w:r>
              <w:rPr>
                <w:rFonts w:ascii="Times New Roman"/>
                <w:b w:val="false"/>
                <w:i w:val="false"/>
                <w:color w:val="000000"/>
                <w:sz w:val="20"/>
              </w:rPr>
              <w:t>
улица И.</w:t>
            </w:r>
            <w:r>
              <w:br/>
            </w:r>
            <w:r>
              <w:rPr>
                <w:rFonts w:ascii="Times New Roman"/>
                <w:b w:val="false"/>
                <w:i w:val="false"/>
                <w:color w:val="000000"/>
                <w:sz w:val="20"/>
              </w:rPr>
              <w:t>
Алтынсарина, 7</w:t>
            </w:r>
            <w:r>
              <w:br/>
            </w:r>
            <w:r>
              <w:rPr>
                <w:rFonts w:ascii="Times New Roman"/>
                <w:b w:val="false"/>
                <w:i w:val="false"/>
                <w:color w:val="000000"/>
                <w:sz w:val="20"/>
              </w:rPr>
              <w:t>
irgizakimat@mail.ru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2-15-74</w:t>
            </w:r>
            <w:r>
              <w:br/>
            </w:r>
            <w:r>
              <w:rPr>
                <w:rFonts w:ascii="Times New Roman"/>
                <w:b w:val="false"/>
                <w:i w:val="false"/>
                <w:color w:val="000000"/>
                <w:sz w:val="20"/>
              </w:rPr>
              <w:t>
2-18-65</w:t>
            </w:r>
            <w:r>
              <w:br/>
            </w:r>
            <w:r>
              <w:rPr>
                <w:rFonts w:ascii="Times New Roman"/>
                <w:b w:val="false"/>
                <w:i w:val="false"/>
                <w:color w:val="000000"/>
                <w:sz w:val="20"/>
              </w:rPr>
              <w:t>
2-12-25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«Каргалинский</w:t>
            </w:r>
            <w:r>
              <w:br/>
            </w:r>
            <w:r>
              <w:rPr>
                <w:rFonts w:ascii="Times New Roman"/>
                <w:b w:val="false"/>
                <w:i w:val="false"/>
                <w:color w:val="000000"/>
                <w:sz w:val="20"/>
              </w:rPr>
              <w:t>
районный акимат»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Айтеке би, 32</w:t>
            </w:r>
            <w:r>
              <w:br/>
            </w:r>
            <w:r>
              <w:rPr>
                <w:rFonts w:ascii="Times New Roman"/>
                <w:b w:val="false"/>
                <w:i w:val="false"/>
                <w:color w:val="000000"/>
                <w:sz w:val="20"/>
              </w:rPr>
              <w:t>
kargala.akto.kz</w:t>
            </w:r>
            <w:r>
              <w:br/>
            </w:r>
            <w:r>
              <w:rPr>
                <w:rFonts w:ascii="Times New Roman"/>
                <w:b w:val="false"/>
                <w:i w:val="false"/>
                <w:color w:val="000000"/>
                <w:sz w:val="20"/>
              </w:rPr>
              <w:t>
kargala@mail.ru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2-27-92</w:t>
            </w:r>
            <w:r>
              <w:br/>
            </w:r>
            <w:r>
              <w:rPr>
                <w:rFonts w:ascii="Times New Roman"/>
                <w:b w:val="false"/>
                <w:i w:val="false"/>
                <w:color w:val="000000"/>
                <w:sz w:val="20"/>
              </w:rPr>
              <w:t>
2-31-51</w:t>
            </w:r>
            <w:r>
              <w:br/>
            </w:r>
            <w:r>
              <w:rPr>
                <w:rFonts w:ascii="Times New Roman"/>
                <w:b w:val="false"/>
                <w:i w:val="false"/>
                <w:color w:val="000000"/>
                <w:sz w:val="20"/>
              </w:rPr>
              <w:t>
2-26-56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«Мартукский</w:t>
            </w:r>
            <w:r>
              <w:br/>
            </w:r>
            <w:r>
              <w:rPr>
                <w:rFonts w:ascii="Times New Roman"/>
                <w:b w:val="false"/>
                <w:i w:val="false"/>
                <w:color w:val="000000"/>
                <w:sz w:val="20"/>
              </w:rPr>
              <w:t>
районный акимат»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поселок Мартук,</w:t>
            </w:r>
            <w:r>
              <w:br/>
            </w:r>
            <w:r>
              <w:rPr>
                <w:rFonts w:ascii="Times New Roman"/>
                <w:b w:val="false"/>
                <w:i w:val="false"/>
                <w:color w:val="000000"/>
                <w:sz w:val="20"/>
              </w:rPr>
              <w:t>
улица Сейфуллина,</w:t>
            </w:r>
            <w:r>
              <w:br/>
            </w:r>
            <w:r>
              <w:rPr>
                <w:rFonts w:ascii="Times New Roman"/>
                <w:b w:val="false"/>
                <w:i w:val="false"/>
                <w:color w:val="000000"/>
                <w:sz w:val="20"/>
              </w:rPr>
              <w:t>
36</w:t>
            </w:r>
            <w:r>
              <w:br/>
            </w:r>
            <w:r>
              <w:rPr>
                <w:rFonts w:ascii="Times New Roman"/>
                <w:b w:val="false"/>
                <w:i w:val="false"/>
                <w:color w:val="000000"/>
                <w:sz w:val="20"/>
              </w:rPr>
              <w:t>
martuk.akto.kz</w:t>
            </w:r>
            <w:r>
              <w:br/>
            </w:r>
            <w:r>
              <w:rPr>
                <w:rFonts w:ascii="Times New Roman"/>
                <w:b w:val="false"/>
                <w:i w:val="false"/>
                <w:color w:val="000000"/>
                <w:sz w:val="20"/>
              </w:rPr>
              <w:t>
martuk_ra@mail.ru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2-18-77</w:t>
            </w:r>
            <w:r>
              <w:br/>
            </w:r>
            <w:r>
              <w:rPr>
                <w:rFonts w:ascii="Times New Roman"/>
                <w:b w:val="false"/>
                <w:i w:val="false"/>
                <w:color w:val="000000"/>
                <w:sz w:val="20"/>
              </w:rPr>
              <w:t>
2-15-66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«Мугалжарский</w:t>
            </w:r>
            <w:r>
              <w:br/>
            </w:r>
            <w:r>
              <w:rPr>
                <w:rFonts w:ascii="Times New Roman"/>
                <w:b w:val="false"/>
                <w:i w:val="false"/>
                <w:color w:val="000000"/>
                <w:sz w:val="20"/>
              </w:rPr>
              <w:t>
районный акимат»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Кандыагаш,</w:t>
            </w:r>
            <w:r>
              <w:br/>
            </w:r>
            <w:r>
              <w:rPr>
                <w:rFonts w:ascii="Times New Roman"/>
                <w:b w:val="false"/>
                <w:i w:val="false"/>
                <w:color w:val="000000"/>
                <w:sz w:val="20"/>
              </w:rPr>
              <w:t>
улица Гагарина, 6</w:t>
            </w:r>
            <w:r>
              <w:br/>
            </w:r>
            <w:r>
              <w:rPr>
                <w:rFonts w:ascii="Times New Roman"/>
                <w:b w:val="false"/>
                <w:i w:val="false"/>
                <w:color w:val="000000"/>
                <w:sz w:val="20"/>
              </w:rPr>
              <w:t>
mugalgar.akto.kz</w:t>
            </w:r>
            <w:r>
              <w:br/>
            </w:r>
            <w:r>
              <w:rPr>
                <w:rFonts w:ascii="Times New Roman"/>
                <w:b w:val="false"/>
                <w:i w:val="false"/>
                <w:color w:val="000000"/>
                <w:sz w:val="20"/>
              </w:rPr>
              <w:t>
raiakimat.60@mai9l.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3-64-14</w:t>
            </w:r>
            <w:r>
              <w:br/>
            </w:r>
            <w:r>
              <w:rPr>
                <w:rFonts w:ascii="Times New Roman"/>
                <w:b w:val="false"/>
                <w:i w:val="false"/>
                <w:color w:val="000000"/>
                <w:sz w:val="20"/>
              </w:rPr>
              <w:t>
3-65-73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«Темирский</w:t>
            </w:r>
            <w:r>
              <w:br/>
            </w:r>
            <w:r>
              <w:rPr>
                <w:rFonts w:ascii="Times New Roman"/>
                <w:b w:val="false"/>
                <w:i w:val="false"/>
                <w:color w:val="000000"/>
                <w:sz w:val="20"/>
              </w:rPr>
              <w:t>
районный акимат»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Желтоксан, 8</w:t>
            </w:r>
            <w:r>
              <w:br/>
            </w:r>
            <w:r>
              <w:rPr>
                <w:rFonts w:ascii="Times New Roman"/>
                <w:b w:val="false"/>
                <w:i w:val="false"/>
                <w:color w:val="000000"/>
                <w:sz w:val="20"/>
              </w:rPr>
              <w:t>
temirakim@mail.ru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2-24-95</w:t>
            </w:r>
            <w:r>
              <w:br/>
            </w:r>
            <w:r>
              <w:rPr>
                <w:rFonts w:ascii="Times New Roman"/>
                <w:b w:val="false"/>
                <w:i w:val="false"/>
                <w:color w:val="000000"/>
                <w:sz w:val="20"/>
              </w:rPr>
              <w:t>
2-25-31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«Уилский</w:t>
            </w:r>
            <w:r>
              <w:br/>
            </w:r>
            <w:r>
              <w:rPr>
                <w:rFonts w:ascii="Times New Roman"/>
                <w:b w:val="false"/>
                <w:i w:val="false"/>
                <w:color w:val="000000"/>
                <w:sz w:val="20"/>
              </w:rPr>
              <w:t>
районный акимат»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Курмангазина,</w:t>
            </w:r>
            <w:r>
              <w:br/>
            </w:r>
            <w:r>
              <w:rPr>
                <w:rFonts w:ascii="Times New Roman"/>
                <w:b w:val="false"/>
                <w:i w:val="false"/>
                <w:color w:val="000000"/>
                <w:sz w:val="20"/>
              </w:rPr>
              <w:t>
43</w:t>
            </w:r>
            <w:r>
              <w:br/>
            </w:r>
            <w:r>
              <w:rPr>
                <w:rFonts w:ascii="Times New Roman"/>
                <w:b w:val="false"/>
                <w:i w:val="false"/>
                <w:color w:val="000000"/>
                <w:sz w:val="20"/>
              </w:rPr>
              <w:t>
uilakimat.kz</w:t>
            </w:r>
            <w:r>
              <w:br/>
            </w:r>
            <w:r>
              <w:rPr>
                <w:rFonts w:ascii="Times New Roman"/>
                <w:b w:val="false"/>
                <w:i w:val="false"/>
                <w:color w:val="000000"/>
                <w:sz w:val="20"/>
              </w:rPr>
              <w:t>
uil.akimat@mail.ru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2-19-32</w:t>
            </w:r>
            <w:r>
              <w:br/>
            </w:r>
            <w:r>
              <w:rPr>
                <w:rFonts w:ascii="Times New Roman"/>
                <w:b w:val="false"/>
                <w:i w:val="false"/>
                <w:color w:val="000000"/>
                <w:sz w:val="20"/>
              </w:rPr>
              <w:t>
2-10-21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«Кобдинский</w:t>
            </w:r>
            <w:r>
              <w:br/>
            </w:r>
            <w:r>
              <w:rPr>
                <w:rFonts w:ascii="Times New Roman"/>
                <w:b w:val="false"/>
                <w:i w:val="false"/>
                <w:color w:val="000000"/>
                <w:sz w:val="20"/>
              </w:rPr>
              <w:t>
районный акимат»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Астана, 48</w:t>
            </w:r>
            <w:r>
              <w:br/>
            </w:r>
            <w:r>
              <w:rPr>
                <w:rFonts w:ascii="Times New Roman"/>
                <w:b w:val="false"/>
                <w:i w:val="false"/>
                <w:color w:val="000000"/>
                <w:sz w:val="20"/>
              </w:rPr>
              <w:t>
kobda.kz</w:t>
            </w:r>
            <w:r>
              <w:br/>
            </w:r>
            <w:r>
              <w:rPr>
                <w:rFonts w:ascii="Times New Roman"/>
                <w:b w:val="false"/>
                <w:i w:val="false"/>
                <w:color w:val="000000"/>
                <w:sz w:val="20"/>
              </w:rPr>
              <w:t>
kobdaakimatrambler.</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2-15-82</w:t>
            </w:r>
            <w:r>
              <w:br/>
            </w:r>
            <w:r>
              <w:rPr>
                <w:rFonts w:ascii="Times New Roman"/>
                <w:b w:val="false"/>
                <w:i w:val="false"/>
                <w:color w:val="000000"/>
                <w:sz w:val="20"/>
              </w:rPr>
              <w:t>
2-14-45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«Хромтауский</w:t>
            </w:r>
            <w:r>
              <w:br/>
            </w:r>
            <w:r>
              <w:rPr>
                <w:rFonts w:ascii="Times New Roman"/>
                <w:b w:val="false"/>
                <w:i w:val="false"/>
                <w:color w:val="000000"/>
                <w:sz w:val="20"/>
              </w:rPr>
              <w:t>
районный акимат»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hromtau.akto.kz</w:t>
            </w:r>
            <w:r>
              <w:br/>
            </w:r>
            <w:r>
              <w:rPr>
                <w:rFonts w:ascii="Times New Roman"/>
                <w:b w:val="false"/>
                <w:i w:val="false"/>
                <w:color w:val="000000"/>
                <w:sz w:val="20"/>
              </w:rPr>
              <w:t>
hromtau_</w:t>
            </w:r>
            <w:r>
              <w:br/>
            </w:r>
            <w:r>
              <w:rPr>
                <w:rFonts w:ascii="Times New Roman"/>
                <w:b w:val="false"/>
                <w:i w:val="false"/>
                <w:color w:val="000000"/>
                <w:sz w:val="20"/>
              </w:rPr>
              <w:t>
akimatrambler.ru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2-11-41</w:t>
            </w:r>
            <w:r>
              <w:br/>
            </w:r>
            <w:r>
              <w:rPr>
                <w:rFonts w:ascii="Times New Roman"/>
                <w:b w:val="false"/>
                <w:i w:val="false"/>
                <w:color w:val="000000"/>
                <w:sz w:val="20"/>
              </w:rPr>
              <w:t>
2-18-42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«Шалкарский</w:t>
            </w:r>
            <w:r>
              <w:br/>
            </w:r>
            <w:r>
              <w:rPr>
                <w:rFonts w:ascii="Times New Roman"/>
                <w:b w:val="false"/>
                <w:i w:val="false"/>
                <w:color w:val="000000"/>
                <w:sz w:val="20"/>
              </w:rPr>
              <w:t>
районный акимат»</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w:t>
            </w:r>
            <w:r>
              <w:br/>
            </w:r>
            <w:r>
              <w:rPr>
                <w:rFonts w:ascii="Times New Roman"/>
                <w:b w:val="false"/>
                <w:i w:val="false"/>
                <w:color w:val="000000"/>
                <w:sz w:val="20"/>
              </w:rPr>
              <w:t>
улица Есет</w:t>
            </w:r>
            <w:r>
              <w:br/>
            </w:r>
            <w:r>
              <w:rPr>
                <w:rFonts w:ascii="Times New Roman"/>
                <w:b w:val="false"/>
                <w:i w:val="false"/>
                <w:color w:val="000000"/>
                <w:sz w:val="20"/>
              </w:rPr>
              <w:t>
Котебарулы, 33</w:t>
            </w:r>
            <w:r>
              <w:br/>
            </w:r>
            <w:r>
              <w:rPr>
                <w:rFonts w:ascii="Times New Roman"/>
                <w:b w:val="false"/>
                <w:i w:val="false"/>
                <w:color w:val="000000"/>
                <w:sz w:val="20"/>
              </w:rPr>
              <w:t>
shalkar.akto.kz</w:t>
            </w:r>
            <w:r>
              <w:br/>
            </w:r>
            <w:r>
              <w:rPr>
                <w:rFonts w:ascii="Times New Roman"/>
                <w:b w:val="false"/>
                <w:i w:val="false"/>
                <w:color w:val="000000"/>
                <w:sz w:val="20"/>
              </w:rPr>
              <w:t>
akimat_shalkar@</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2-14-35</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Актобе»</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Ахтанова, 50</w:t>
            </w:r>
            <w:r>
              <w:br/>
            </w:r>
            <w:r>
              <w:rPr>
                <w:rFonts w:ascii="Times New Roman"/>
                <w:b w:val="false"/>
                <w:i w:val="false"/>
                <w:color w:val="000000"/>
                <w:sz w:val="20"/>
              </w:rPr>
              <w:t>
akimataktobe.kz</w:t>
            </w:r>
            <w:r>
              <w:br/>
            </w:r>
            <w:r>
              <w:rPr>
                <w:rFonts w:ascii="Times New Roman"/>
                <w:b w:val="false"/>
                <w:i w:val="false"/>
                <w:color w:val="000000"/>
                <w:sz w:val="20"/>
              </w:rPr>
              <w:t>
ak_aktobe@mail.ru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1-04-41</w:t>
            </w:r>
            <w:r>
              <w:br/>
            </w:r>
            <w:r>
              <w:rPr>
                <w:rFonts w:ascii="Times New Roman"/>
                <w:b w:val="false"/>
                <w:i w:val="false"/>
                <w:color w:val="000000"/>
                <w:sz w:val="20"/>
              </w:rPr>
              <w:t>
1-16-69</w:t>
            </w:r>
          </w:p>
        </w:tc>
        <w:tc>
          <w:tcPr>
            <w:tcW w:w="0" w:type="auto"/>
            <w:vMerge/>
            <w:tcBorders>
              <w:top w:val="nil"/>
              <w:left w:val="single" w:color="cfcfcf" w:sz="5"/>
              <w:bottom w:val="single" w:color="cfcfcf" w:sz="5"/>
              <w:right w:val="single" w:color="cfcfcf" w:sz="5"/>
            </w:tcBorders>
          </w:tcPr>
          <w:p/>
        </w:tc>
      </w:tr>
    </w:tbl>
    <w:bookmarkStart w:name="z194" w:id="77"/>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Алматинской области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721"/>
        <w:gridCol w:w="4135"/>
        <w:gridCol w:w="1896"/>
        <w:gridCol w:w="2421"/>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Аксуского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 Жансугуров,</w:t>
            </w:r>
            <w:r>
              <w:br/>
            </w:r>
            <w:r>
              <w:rPr>
                <w:rFonts w:ascii="Times New Roman"/>
                <w:b w:val="false"/>
                <w:i w:val="false"/>
                <w:color w:val="000000"/>
                <w:sz w:val="20"/>
              </w:rPr>
              <w:t>
улица Желтоксан, 58</w:t>
            </w:r>
            <w:r>
              <w:br/>
            </w:r>
            <w:r>
              <w:rPr>
                <w:rFonts w:ascii="Times New Roman"/>
                <w:b w:val="false"/>
                <w:i w:val="false"/>
                <w:color w:val="000000"/>
                <w:sz w:val="20"/>
              </w:rPr>
              <w:t>
aksuakimat.kz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2-11-36</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Алакольского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Ушарал,</w:t>
            </w:r>
            <w:r>
              <w:br/>
            </w:r>
            <w:r>
              <w:rPr>
                <w:rFonts w:ascii="Times New Roman"/>
                <w:b w:val="false"/>
                <w:i w:val="false"/>
                <w:color w:val="000000"/>
                <w:sz w:val="20"/>
              </w:rPr>
              <w:t>
улица Конаева, 74</w:t>
            </w:r>
            <w:r>
              <w:br/>
            </w:r>
            <w:r>
              <w:rPr>
                <w:rFonts w:ascii="Times New Roman"/>
                <w:b w:val="false"/>
                <w:i w:val="false"/>
                <w:color w:val="000000"/>
                <w:sz w:val="20"/>
              </w:rPr>
              <w:t>
alakol-akimat.kz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2-15-75</w:t>
            </w:r>
            <w:r>
              <w:br/>
            </w:r>
            <w:r>
              <w:rPr>
                <w:rFonts w:ascii="Times New Roman"/>
                <w:b w:val="false"/>
                <w:i w:val="false"/>
                <w:color w:val="000000"/>
                <w:sz w:val="20"/>
              </w:rPr>
              <w:t>
2-15-52</w:t>
            </w:r>
            <w:r>
              <w:br/>
            </w:r>
            <w:r>
              <w:rPr>
                <w:rFonts w:ascii="Times New Roman"/>
                <w:b w:val="false"/>
                <w:i w:val="false"/>
                <w:color w:val="000000"/>
                <w:sz w:val="20"/>
              </w:rPr>
              <w:t>
2-10-01</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Балхашского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68</w:t>
            </w:r>
            <w:r>
              <w:br/>
            </w:r>
            <w:r>
              <w:rPr>
                <w:rFonts w:ascii="Times New Roman"/>
                <w:b w:val="false"/>
                <w:i w:val="false"/>
                <w:color w:val="000000"/>
                <w:sz w:val="20"/>
              </w:rPr>
              <w:t>
bakanas.kz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9-16-50</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Есик,</w:t>
            </w:r>
            <w:r>
              <w:br/>
            </w:r>
            <w:r>
              <w:rPr>
                <w:rFonts w:ascii="Times New Roman"/>
                <w:b w:val="false"/>
                <w:i w:val="false"/>
                <w:color w:val="000000"/>
                <w:sz w:val="20"/>
              </w:rPr>
              <w:t>
проспект Жамбыла,21</w:t>
            </w:r>
            <w:r>
              <w:br/>
            </w:r>
            <w:r>
              <w:rPr>
                <w:rFonts w:ascii="Times New Roman"/>
                <w:b w:val="false"/>
                <w:i w:val="false"/>
                <w:color w:val="000000"/>
                <w:sz w:val="20"/>
              </w:rPr>
              <w:t>
enbekshi.kz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4-07-88</w:t>
            </w:r>
            <w:r>
              <w:br/>
            </w:r>
            <w:r>
              <w:rPr>
                <w:rFonts w:ascii="Times New Roman"/>
                <w:b w:val="false"/>
                <w:i w:val="false"/>
                <w:color w:val="000000"/>
                <w:sz w:val="20"/>
              </w:rPr>
              <w:t>
4-20-04</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Ескельдинского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район, поселок</w:t>
            </w:r>
            <w:r>
              <w:br/>
            </w:r>
            <w:r>
              <w:rPr>
                <w:rFonts w:ascii="Times New Roman"/>
                <w:b w:val="false"/>
                <w:i w:val="false"/>
                <w:color w:val="000000"/>
                <w:sz w:val="20"/>
              </w:rPr>
              <w:t>
Карабулак,</w:t>
            </w:r>
            <w:r>
              <w:br/>
            </w:r>
            <w:r>
              <w:rPr>
                <w:rFonts w:ascii="Times New Roman"/>
                <w:b w:val="false"/>
                <w:i w:val="false"/>
                <w:color w:val="000000"/>
                <w:sz w:val="20"/>
              </w:rPr>
              <w:t>
улица Оразбекова,</w:t>
            </w:r>
            <w:r>
              <w:br/>
            </w:r>
            <w:r>
              <w:rPr>
                <w:rFonts w:ascii="Times New Roman"/>
                <w:b w:val="false"/>
                <w:i w:val="false"/>
                <w:color w:val="000000"/>
                <w:sz w:val="20"/>
              </w:rPr>
              <w:t>
67</w:t>
            </w:r>
            <w:r>
              <w:br/>
            </w:r>
            <w:r>
              <w:rPr>
                <w:rFonts w:ascii="Times New Roman"/>
                <w:b w:val="false"/>
                <w:i w:val="false"/>
                <w:color w:val="000000"/>
                <w:sz w:val="20"/>
              </w:rPr>
              <w:t>
eskeldy-akimat.kz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3-03-27</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Жамбылского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xml:space="preserve">
село Узынагаш, </w:t>
            </w:r>
            <w:r>
              <w:br/>
            </w:r>
            <w:r>
              <w:rPr>
                <w:rFonts w:ascii="Times New Roman"/>
                <w:b w:val="false"/>
                <w:i w:val="false"/>
                <w:color w:val="000000"/>
                <w:sz w:val="20"/>
              </w:rPr>
              <w:t>
улица Абая, 56</w:t>
            </w:r>
            <w:r>
              <w:br/>
            </w:r>
            <w:r>
              <w:rPr>
                <w:rFonts w:ascii="Times New Roman"/>
                <w:b w:val="false"/>
                <w:i w:val="false"/>
                <w:color w:val="000000"/>
                <w:sz w:val="20"/>
              </w:rPr>
              <w:t>
uzunagash.kz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2-14-35</w:t>
            </w:r>
            <w:r>
              <w:br/>
            </w:r>
            <w:r>
              <w:rPr>
                <w:rFonts w:ascii="Times New Roman"/>
                <w:b w:val="false"/>
                <w:i w:val="false"/>
                <w:color w:val="000000"/>
                <w:sz w:val="20"/>
              </w:rPr>
              <w:t>
2-15-25</w:t>
            </w:r>
            <w:r>
              <w:br/>
            </w:r>
            <w:r>
              <w:rPr>
                <w:rFonts w:ascii="Times New Roman"/>
                <w:b w:val="false"/>
                <w:i w:val="false"/>
                <w:color w:val="000000"/>
                <w:sz w:val="20"/>
              </w:rPr>
              <w:t>
2-16-35</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Ильиского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 улица З.</w:t>
            </w:r>
            <w:r>
              <w:br/>
            </w:r>
            <w:r>
              <w:rPr>
                <w:rFonts w:ascii="Times New Roman"/>
                <w:b w:val="false"/>
                <w:i w:val="false"/>
                <w:color w:val="000000"/>
                <w:sz w:val="20"/>
              </w:rPr>
              <w:t>
Батталханова, 8</w:t>
            </w:r>
            <w:r>
              <w:br/>
            </w:r>
            <w:r>
              <w:rPr>
                <w:rFonts w:ascii="Times New Roman"/>
                <w:b w:val="false"/>
                <w:i w:val="false"/>
                <w:color w:val="000000"/>
                <w:sz w:val="20"/>
              </w:rPr>
              <w:t>
ile-tany.kz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2-21-44</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Караталского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w:t>
            </w:r>
            <w:r>
              <w:br/>
            </w:r>
            <w:r>
              <w:rPr>
                <w:rFonts w:ascii="Times New Roman"/>
                <w:b w:val="false"/>
                <w:i w:val="false"/>
                <w:color w:val="000000"/>
                <w:sz w:val="20"/>
              </w:rPr>
              <w:t>
город Уштобе,</w:t>
            </w:r>
            <w:r>
              <w:br/>
            </w:r>
            <w:r>
              <w:rPr>
                <w:rFonts w:ascii="Times New Roman"/>
                <w:b w:val="false"/>
                <w:i w:val="false"/>
                <w:color w:val="000000"/>
                <w:sz w:val="20"/>
              </w:rPr>
              <w:t>
проспект Конаева, 9</w:t>
            </w:r>
            <w:r>
              <w:br/>
            </w:r>
            <w:r>
              <w:rPr>
                <w:rFonts w:ascii="Times New Roman"/>
                <w:b w:val="false"/>
                <w:i w:val="false"/>
                <w:color w:val="000000"/>
                <w:sz w:val="20"/>
              </w:rPr>
              <w:t>
karatal-akimat.kz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2-12-57</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Карасайского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 хана,</w:t>
            </w:r>
            <w:r>
              <w:br/>
            </w:r>
            <w:r>
              <w:rPr>
                <w:rFonts w:ascii="Times New Roman"/>
                <w:b w:val="false"/>
                <w:i w:val="false"/>
                <w:color w:val="000000"/>
                <w:sz w:val="20"/>
              </w:rPr>
              <w:t>
213</w:t>
            </w:r>
            <w:r>
              <w:br/>
            </w:r>
            <w:r>
              <w:rPr>
                <w:rFonts w:ascii="Times New Roman"/>
                <w:b w:val="false"/>
                <w:i w:val="false"/>
                <w:color w:val="000000"/>
                <w:sz w:val="20"/>
              </w:rPr>
              <w:t>
karasay.kz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2-27-65</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Кербулакского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Б. Момышулы,</w:t>
            </w:r>
            <w:r>
              <w:br/>
            </w:r>
            <w:r>
              <w:rPr>
                <w:rFonts w:ascii="Times New Roman"/>
                <w:b w:val="false"/>
                <w:i w:val="false"/>
                <w:color w:val="000000"/>
                <w:sz w:val="20"/>
              </w:rPr>
              <w:t>
10</w:t>
            </w:r>
            <w:r>
              <w:br/>
            </w:r>
            <w:r>
              <w:rPr>
                <w:rFonts w:ascii="Times New Roman"/>
                <w:b w:val="false"/>
                <w:i w:val="false"/>
                <w:color w:val="000000"/>
                <w:sz w:val="20"/>
              </w:rPr>
              <w:t>
kerbulak.kz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3-16-74</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Коксуского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40</w:t>
            </w:r>
            <w:r>
              <w:br/>
            </w:r>
            <w:r>
              <w:rPr>
                <w:rFonts w:ascii="Times New Roman"/>
                <w:b w:val="false"/>
                <w:i w:val="false"/>
                <w:color w:val="000000"/>
                <w:sz w:val="20"/>
              </w:rPr>
              <w:t>
koksu-akimat.kz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2-00-68</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Панфиловского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Н.</w:t>
            </w:r>
            <w:r>
              <w:br/>
            </w:r>
            <w:r>
              <w:rPr>
                <w:rFonts w:ascii="Times New Roman"/>
                <w:b w:val="false"/>
                <w:i w:val="false"/>
                <w:color w:val="000000"/>
                <w:sz w:val="20"/>
              </w:rPr>
              <w:t>
Головацкого, 129</w:t>
            </w:r>
            <w:r>
              <w:br/>
            </w:r>
            <w:r>
              <w:rPr>
                <w:rFonts w:ascii="Times New Roman"/>
                <w:b w:val="false"/>
                <w:i w:val="false"/>
                <w:color w:val="000000"/>
                <w:sz w:val="20"/>
              </w:rPr>
              <w:t>
panfilov.kz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5-13-61</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Райымбекского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Б. Момышулы,</w:t>
            </w:r>
            <w:r>
              <w:br/>
            </w:r>
            <w:r>
              <w:rPr>
                <w:rFonts w:ascii="Times New Roman"/>
                <w:b w:val="false"/>
                <w:i w:val="false"/>
                <w:color w:val="000000"/>
                <w:sz w:val="20"/>
              </w:rPr>
              <w:t>
9</w:t>
            </w:r>
            <w:r>
              <w:br/>
            </w:r>
            <w:r>
              <w:rPr>
                <w:rFonts w:ascii="Times New Roman"/>
                <w:b w:val="false"/>
                <w:i w:val="false"/>
                <w:color w:val="000000"/>
                <w:sz w:val="20"/>
              </w:rPr>
              <w:t>
raimbek.gov.kz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Сарканского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Тауелсиздик,</w:t>
            </w:r>
            <w:r>
              <w:br/>
            </w:r>
            <w:r>
              <w:rPr>
                <w:rFonts w:ascii="Times New Roman"/>
                <w:b w:val="false"/>
                <w:i w:val="false"/>
                <w:color w:val="000000"/>
                <w:sz w:val="20"/>
              </w:rPr>
              <w:t>
111</w:t>
            </w:r>
            <w:r>
              <w:br/>
            </w:r>
            <w:r>
              <w:rPr>
                <w:rFonts w:ascii="Times New Roman"/>
                <w:b w:val="false"/>
                <w:i w:val="false"/>
                <w:color w:val="000000"/>
                <w:sz w:val="20"/>
              </w:rPr>
              <w:t>
sarkand.kz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2-14-31</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Талгарского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проспект Кунаева,</w:t>
            </w:r>
            <w:r>
              <w:br/>
            </w:r>
            <w:r>
              <w:rPr>
                <w:rFonts w:ascii="Times New Roman"/>
                <w:b w:val="false"/>
                <w:i w:val="false"/>
                <w:color w:val="000000"/>
                <w:sz w:val="20"/>
              </w:rPr>
              <w:t>
65</w:t>
            </w:r>
            <w:r>
              <w:br/>
            </w:r>
            <w:r>
              <w:rPr>
                <w:rFonts w:ascii="Times New Roman"/>
                <w:b w:val="false"/>
                <w:i w:val="false"/>
                <w:color w:val="000000"/>
                <w:sz w:val="20"/>
              </w:rPr>
              <w:t>
talgar-akimat.kz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2-52-70</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Уйгурского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Шонжы,</w:t>
            </w:r>
            <w:r>
              <w:br/>
            </w:r>
            <w:r>
              <w:rPr>
                <w:rFonts w:ascii="Times New Roman"/>
                <w:b w:val="false"/>
                <w:i w:val="false"/>
                <w:color w:val="000000"/>
                <w:sz w:val="20"/>
              </w:rPr>
              <w:t>
улица Раджибаева,</w:t>
            </w:r>
            <w:r>
              <w:br/>
            </w:r>
            <w:r>
              <w:rPr>
                <w:rFonts w:ascii="Times New Roman"/>
                <w:b w:val="false"/>
                <w:i w:val="false"/>
                <w:color w:val="000000"/>
                <w:sz w:val="20"/>
              </w:rPr>
              <w:t>
73</w:t>
            </w:r>
            <w:r>
              <w:br/>
            </w:r>
            <w:r>
              <w:rPr>
                <w:rFonts w:ascii="Times New Roman"/>
                <w:b w:val="false"/>
                <w:i w:val="false"/>
                <w:color w:val="000000"/>
                <w:sz w:val="20"/>
              </w:rPr>
              <w:t>
uigur-akimat.kz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2-14-32</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Капшагай»</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Жамбыла, 13</w:t>
            </w:r>
            <w:r>
              <w:br/>
            </w:r>
            <w:r>
              <w:rPr>
                <w:rFonts w:ascii="Times New Roman"/>
                <w:b w:val="false"/>
                <w:i w:val="false"/>
                <w:color w:val="000000"/>
                <w:sz w:val="20"/>
              </w:rPr>
              <w:t>
kapshagay-gov.kz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4-21-95</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Талдыкорган»</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Абая, 256</w:t>
            </w:r>
            <w:r>
              <w:br/>
            </w:r>
            <w:r>
              <w:rPr>
                <w:rFonts w:ascii="Times New Roman"/>
                <w:b w:val="false"/>
                <w:i w:val="false"/>
                <w:color w:val="000000"/>
                <w:sz w:val="20"/>
              </w:rPr>
              <w:t>
akimat-taldykorgan.</w:t>
            </w:r>
            <w:r>
              <w:br/>
            </w:r>
            <w:r>
              <w:rPr>
                <w:rFonts w:ascii="Times New Roman"/>
                <w:b w:val="false"/>
                <w:i w:val="false"/>
                <w:color w:val="000000"/>
                <w:sz w:val="20"/>
              </w:rPr>
              <w:t>
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7-20-67</w:t>
            </w:r>
            <w:r>
              <w:br/>
            </w:r>
            <w:r>
              <w:rPr>
                <w:rFonts w:ascii="Times New Roman"/>
                <w:b w:val="false"/>
                <w:i w:val="false"/>
                <w:color w:val="000000"/>
                <w:sz w:val="20"/>
              </w:rPr>
              <w:t>
7-05-35</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Текели»</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Абылай хана,</w:t>
            </w:r>
            <w:r>
              <w:br/>
            </w:r>
            <w:r>
              <w:rPr>
                <w:rFonts w:ascii="Times New Roman"/>
                <w:b w:val="false"/>
                <w:i w:val="false"/>
                <w:color w:val="000000"/>
                <w:sz w:val="20"/>
              </w:rPr>
              <w:t>
34</w:t>
            </w:r>
            <w:r>
              <w:br/>
            </w:r>
            <w:r>
              <w:rPr>
                <w:rFonts w:ascii="Times New Roman"/>
                <w:b w:val="false"/>
                <w:i w:val="false"/>
                <w:color w:val="000000"/>
                <w:sz w:val="20"/>
              </w:rPr>
              <w:t>
tekeli.forever.kz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4-22-41</w:t>
            </w:r>
          </w:p>
        </w:tc>
        <w:tc>
          <w:tcPr>
            <w:tcW w:w="0" w:type="auto"/>
            <w:vMerge/>
            <w:tcBorders>
              <w:top w:val="nil"/>
              <w:left w:val="single" w:color="cfcfcf" w:sz="5"/>
              <w:bottom w:val="single" w:color="cfcfcf" w:sz="5"/>
              <w:right w:val="single" w:color="cfcfcf" w:sz="5"/>
            </w:tcBorders>
          </w:tcPr>
          <w:p/>
        </w:tc>
      </w:tr>
    </w:tbl>
    <w:bookmarkStart w:name="z195" w:id="78"/>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Атырауской области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779"/>
        <w:gridCol w:w="4133"/>
        <w:gridCol w:w="1911"/>
        <w:gridCol w:w="2417"/>
      </w:tblGrid>
      <w:tr>
        <w:trPr>
          <w:trHeight w:val="10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Атырау»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Айтеке би, 77</w:t>
            </w:r>
            <w:r>
              <w:br/>
            </w:r>
            <w:r>
              <w:rPr>
                <w:rFonts w:ascii="Times New Roman"/>
                <w:b w:val="false"/>
                <w:i w:val="false"/>
                <w:color w:val="000000"/>
                <w:sz w:val="20"/>
              </w:rPr>
              <w:t>
а</w:t>
            </w:r>
            <w:r>
              <w:br/>
            </w:r>
            <w:r>
              <w:rPr>
                <w:rFonts w:ascii="Times New Roman"/>
                <w:b w:val="false"/>
                <w:i w:val="false"/>
                <w:color w:val="000000"/>
                <w:sz w:val="20"/>
              </w:rPr>
              <w:t>
akimat_atyrau@mail.</w:t>
            </w:r>
            <w:r>
              <w:br/>
            </w:r>
            <w:r>
              <w:rPr>
                <w:rFonts w:ascii="Times New Roman"/>
                <w:b w:val="false"/>
                <w:i w:val="false"/>
                <w:color w:val="000000"/>
                <w:sz w:val="20"/>
              </w:rPr>
              <w:t>
online.kz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35-40-95</w:t>
            </w:r>
            <w:r>
              <w:br/>
            </w:r>
            <w:r>
              <w:rPr>
                <w:rFonts w:ascii="Times New Roman"/>
                <w:b w:val="false"/>
                <w:i w:val="false"/>
                <w:color w:val="000000"/>
                <w:sz w:val="20"/>
              </w:rPr>
              <w:t>
27-10-24</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19-00</w:t>
            </w:r>
            <w:r>
              <w:br/>
            </w:r>
            <w:r>
              <w:rPr>
                <w:rFonts w:ascii="Times New Roman"/>
                <w:b w:val="false"/>
                <w:i w:val="false"/>
                <w:color w:val="000000"/>
                <w:sz w:val="20"/>
              </w:rPr>
              <w:t>
часов,</w:t>
            </w:r>
            <w:r>
              <w:br/>
            </w:r>
            <w:r>
              <w:rPr>
                <w:rFonts w:ascii="Times New Roman"/>
                <w:b w:val="false"/>
                <w:i w:val="false"/>
                <w:color w:val="000000"/>
                <w:sz w:val="20"/>
              </w:rPr>
              <w:t>
без обеда,</w:t>
            </w:r>
            <w:r>
              <w:br/>
            </w:r>
            <w:r>
              <w:rPr>
                <w:rFonts w:ascii="Times New Roman"/>
                <w:b w:val="false"/>
                <w:i w:val="false"/>
                <w:color w:val="000000"/>
                <w:sz w:val="20"/>
              </w:rPr>
              <w:t>
в субботу</w:t>
            </w:r>
            <w:r>
              <w:br/>
            </w:r>
            <w:r>
              <w:rPr>
                <w:rFonts w:ascii="Times New Roman"/>
                <w:b w:val="false"/>
                <w:i w:val="false"/>
                <w:color w:val="000000"/>
                <w:sz w:val="20"/>
              </w:rPr>
              <w:t>
до 13.00</w:t>
            </w:r>
            <w:r>
              <w:br/>
            </w:r>
            <w:r>
              <w:rPr>
                <w:rFonts w:ascii="Times New Roman"/>
                <w:b w:val="false"/>
                <w:i w:val="false"/>
                <w:color w:val="000000"/>
                <w:sz w:val="20"/>
              </w:rPr>
              <w:t>
часов</w:t>
            </w: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Жылыойского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w:t>
            </w:r>
            <w:r>
              <w:br/>
            </w:r>
            <w:r>
              <w:rPr>
                <w:rFonts w:ascii="Times New Roman"/>
                <w:b w:val="false"/>
                <w:i w:val="false"/>
                <w:color w:val="000000"/>
                <w:sz w:val="20"/>
              </w:rPr>
              <w:t>
проспект Махамбета,</w:t>
            </w:r>
            <w:r>
              <w:br/>
            </w:r>
            <w:r>
              <w:rPr>
                <w:rFonts w:ascii="Times New Roman"/>
                <w:b w:val="false"/>
                <w:i w:val="false"/>
                <w:color w:val="000000"/>
                <w:sz w:val="20"/>
              </w:rPr>
              <w:t>
26 admin@zhylyoi.kz,</w:t>
            </w:r>
            <w:r>
              <w:br/>
            </w:r>
            <w:r>
              <w:rPr>
                <w:rFonts w:ascii="Times New Roman"/>
                <w:b w:val="false"/>
                <w:i w:val="false"/>
                <w:color w:val="000000"/>
                <w:sz w:val="20"/>
              </w:rPr>
              <w:t>
zhylyoi.kz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5-12-42</w:t>
            </w:r>
            <w:r>
              <w:br/>
            </w:r>
            <w:r>
              <w:rPr>
                <w:rFonts w:ascii="Times New Roman"/>
                <w:b w:val="false"/>
                <w:i w:val="false"/>
                <w:color w:val="000000"/>
                <w:sz w:val="20"/>
              </w:rPr>
              <w:t>
5-17-22</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Индерского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w:t>
            </w:r>
            <w:r>
              <w:br/>
            </w:r>
            <w:r>
              <w:rPr>
                <w:rFonts w:ascii="Times New Roman"/>
                <w:b w:val="false"/>
                <w:i w:val="false"/>
                <w:color w:val="000000"/>
                <w:sz w:val="20"/>
              </w:rPr>
              <w:t>
Индерборский, улица</w:t>
            </w:r>
            <w:r>
              <w:br/>
            </w:r>
            <w:r>
              <w:rPr>
                <w:rFonts w:ascii="Times New Roman"/>
                <w:b w:val="false"/>
                <w:i w:val="false"/>
                <w:color w:val="000000"/>
                <w:sz w:val="20"/>
              </w:rPr>
              <w:t>
Кунаева, 12</w:t>
            </w:r>
            <w:r>
              <w:br/>
            </w:r>
            <w:r>
              <w:rPr>
                <w:rFonts w:ascii="Times New Roman"/>
                <w:b w:val="false"/>
                <w:i w:val="false"/>
                <w:color w:val="000000"/>
                <w:sz w:val="20"/>
              </w:rPr>
              <w:t>
akimat.inder@mail.ru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2-00-06</w:t>
            </w:r>
            <w:r>
              <w:br/>
            </w:r>
            <w:r>
              <w:rPr>
                <w:rFonts w:ascii="Times New Roman"/>
                <w:b w:val="false"/>
                <w:i w:val="false"/>
                <w:color w:val="000000"/>
                <w:sz w:val="20"/>
              </w:rPr>
              <w:t>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Исатайского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Аккыстау,</w:t>
            </w:r>
            <w:r>
              <w:br/>
            </w:r>
            <w:r>
              <w:rPr>
                <w:rFonts w:ascii="Times New Roman"/>
                <w:b w:val="false"/>
                <w:i w:val="false"/>
                <w:color w:val="000000"/>
                <w:sz w:val="20"/>
              </w:rPr>
              <w:t>
улица Егеменді</w:t>
            </w:r>
            <w:r>
              <w:br/>
            </w:r>
            <w:r>
              <w:rPr>
                <w:rFonts w:ascii="Times New Roman"/>
                <w:b w:val="false"/>
                <w:i w:val="false"/>
                <w:color w:val="000000"/>
                <w:sz w:val="20"/>
              </w:rPr>
              <w:t>
Қазақcтан, 12</w:t>
            </w:r>
            <w:r>
              <w:br/>
            </w:r>
            <w:r>
              <w:rPr>
                <w:rFonts w:ascii="Times New Roman"/>
                <w:b w:val="false"/>
                <w:i w:val="false"/>
                <w:color w:val="000000"/>
                <w:sz w:val="20"/>
              </w:rPr>
              <w:t>
isataiakimat.kz</w:t>
            </w:r>
            <w:r>
              <w:br/>
            </w:r>
            <w:r>
              <w:rPr>
                <w:rFonts w:ascii="Times New Roman"/>
                <w:b w:val="false"/>
                <w:i w:val="false"/>
                <w:color w:val="000000"/>
                <w:sz w:val="20"/>
              </w:rPr>
              <w:t>
isatai_raiakimat@</w:t>
            </w:r>
            <w:r>
              <w:br/>
            </w:r>
            <w:r>
              <w:rPr>
                <w:rFonts w:ascii="Times New Roman"/>
                <w:b w:val="false"/>
                <w:i w:val="false"/>
                <w:color w:val="000000"/>
                <w:sz w:val="20"/>
              </w:rPr>
              <w:t>
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2-01-73</w:t>
            </w:r>
            <w:r>
              <w:br/>
            </w:r>
            <w:r>
              <w:rPr>
                <w:rFonts w:ascii="Times New Roman"/>
                <w:b w:val="false"/>
                <w:i w:val="false"/>
                <w:color w:val="000000"/>
                <w:sz w:val="20"/>
              </w:rPr>
              <w:t>
2-15-08</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Кызылкугинского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улица Абая, 4</w:t>
            </w:r>
            <w:r>
              <w:br/>
            </w:r>
            <w:r>
              <w:rPr>
                <w:rFonts w:ascii="Times New Roman"/>
                <w:b w:val="false"/>
                <w:i w:val="false"/>
                <w:color w:val="000000"/>
                <w:sz w:val="20"/>
              </w:rPr>
              <w:t>
kizilkoga_akimat@</w:t>
            </w:r>
            <w:r>
              <w:br/>
            </w:r>
            <w:r>
              <w:rPr>
                <w:rFonts w:ascii="Times New Roman"/>
                <w:b w:val="false"/>
                <w:i w:val="false"/>
                <w:color w:val="000000"/>
                <w:sz w:val="20"/>
              </w:rPr>
              <w:t>
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2-13-45</w:t>
            </w:r>
            <w:r>
              <w:br/>
            </w:r>
            <w:r>
              <w:rPr>
                <w:rFonts w:ascii="Times New Roman"/>
                <w:b w:val="false"/>
                <w:i w:val="false"/>
                <w:color w:val="000000"/>
                <w:sz w:val="20"/>
              </w:rPr>
              <w:t>
2-14-80</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улица Кушекбаева, 25</w:t>
            </w:r>
            <w:r>
              <w:br/>
            </w:r>
            <w:r>
              <w:rPr>
                <w:rFonts w:ascii="Times New Roman"/>
                <w:b w:val="false"/>
                <w:i w:val="false"/>
                <w:color w:val="000000"/>
                <w:sz w:val="20"/>
              </w:rPr>
              <w:t>
org_otdel_akimat@</w:t>
            </w:r>
            <w:r>
              <w:br/>
            </w:r>
            <w:r>
              <w:rPr>
                <w:rFonts w:ascii="Times New Roman"/>
                <w:b w:val="false"/>
                <w:i w:val="false"/>
                <w:color w:val="000000"/>
                <w:sz w:val="20"/>
              </w:rPr>
              <w:t>
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2-06-90</w:t>
            </w:r>
            <w:r>
              <w:br/>
            </w:r>
            <w:r>
              <w:rPr>
                <w:rFonts w:ascii="Times New Roman"/>
                <w:b w:val="false"/>
                <w:i w:val="false"/>
                <w:color w:val="000000"/>
                <w:sz w:val="20"/>
              </w:rPr>
              <w:t>
2-12-92</w:t>
            </w:r>
          </w:p>
        </w:tc>
        <w:tc>
          <w:tcPr>
            <w:tcW w:w="0" w:type="auto"/>
            <w:vMerge/>
            <w:tcBorders>
              <w:top w:val="nil"/>
              <w:left w:val="single" w:color="cfcfcf" w:sz="5"/>
              <w:bottom w:val="single" w:color="cfcfcf" w:sz="5"/>
              <w:right w:val="single" w:color="cfcfcf" w:sz="5"/>
            </w:tcBorders>
          </w:tcP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Макатского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Центральная площадь,</w:t>
            </w:r>
            <w:r>
              <w:br/>
            </w:r>
            <w:r>
              <w:rPr>
                <w:rFonts w:ascii="Times New Roman"/>
                <w:b w:val="false"/>
                <w:i w:val="false"/>
                <w:color w:val="000000"/>
                <w:sz w:val="20"/>
              </w:rPr>
              <w:t>
1 makatorg@mail.ru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Махамбетского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Махамбет,</w:t>
            </w:r>
            <w:r>
              <w:br/>
            </w:r>
            <w:r>
              <w:rPr>
                <w:rFonts w:ascii="Times New Roman"/>
                <w:b w:val="false"/>
                <w:i w:val="false"/>
                <w:color w:val="000000"/>
                <w:sz w:val="20"/>
              </w:rPr>
              <w:t>
улица Абая, 16</w:t>
            </w:r>
            <w:r>
              <w:br/>
            </w:r>
            <w:r>
              <w:rPr>
                <w:rFonts w:ascii="Times New Roman"/>
                <w:b w:val="false"/>
                <w:i w:val="false"/>
                <w:color w:val="000000"/>
                <w:sz w:val="20"/>
              </w:rPr>
              <w:t>
kurmanbaevar@mail.ru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2-13-80</w:t>
            </w:r>
          </w:p>
        </w:tc>
        <w:tc>
          <w:tcPr>
            <w:tcW w:w="0" w:type="auto"/>
            <w:vMerge/>
            <w:tcBorders>
              <w:top w:val="nil"/>
              <w:left w:val="single" w:color="cfcfcf" w:sz="5"/>
              <w:bottom w:val="single" w:color="cfcfcf" w:sz="5"/>
              <w:right w:val="single" w:color="cfcfcf" w:sz="5"/>
            </w:tcBorders>
          </w:tcPr>
          <w:p/>
        </w:tc>
      </w:tr>
    </w:tbl>
    <w:bookmarkStart w:name="z196" w:id="79"/>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Восточно-Казахстанской области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834"/>
        <w:gridCol w:w="4242"/>
        <w:gridCol w:w="1853"/>
        <w:gridCol w:w="2361"/>
      </w:tblGrid>
      <w:tr>
        <w:trPr>
          <w:trHeight w:val="13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Усть-Каменогорск»</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Пермитина, 17</w:t>
            </w:r>
            <w:r>
              <w:br/>
            </w:r>
            <w:r>
              <w:rPr>
                <w:rFonts w:ascii="Times New Roman"/>
                <w:b w:val="false"/>
                <w:i w:val="false"/>
                <w:color w:val="000000"/>
                <w:sz w:val="20"/>
              </w:rPr>
              <w:t>
oskemen.kz,</w:t>
            </w:r>
            <w:r>
              <w:br/>
            </w:r>
            <w:r>
              <w:rPr>
                <w:rFonts w:ascii="Times New Roman"/>
                <w:b w:val="false"/>
                <w:i w:val="false"/>
                <w:color w:val="000000"/>
                <w:sz w:val="20"/>
              </w:rPr>
              <w:t>
ustkam@ukg.kz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6-35-44</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p>
            <w:pPr>
              <w:spacing w:after="20"/>
              <w:ind w:left="20"/>
              <w:jc w:val="both"/>
            </w:pPr>
            <w:r>
              <w:rPr>
                <w:rFonts w:ascii="Times New Roman"/>
                <w:b w:val="false"/>
                <w:i w:val="false"/>
                <w:color w:val="000000"/>
                <w:sz w:val="20"/>
              </w:rPr>
              <w:t>5</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Семей»</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w:t>
            </w:r>
            <w:r>
              <w:br/>
            </w:r>
            <w:r>
              <w:rPr>
                <w:rFonts w:ascii="Times New Roman"/>
                <w:b w:val="false"/>
                <w:i w:val="false"/>
                <w:color w:val="000000"/>
                <w:sz w:val="20"/>
              </w:rPr>
              <w:t>
Интернациональная, 8</w:t>
            </w:r>
            <w:r>
              <w:br/>
            </w:r>
            <w:r>
              <w:rPr>
                <w:rFonts w:ascii="Times New Roman"/>
                <w:b w:val="false"/>
                <w:i w:val="false"/>
                <w:color w:val="000000"/>
                <w:sz w:val="20"/>
              </w:rPr>
              <w:t>
akimsemey.gov.kz,</w:t>
            </w:r>
            <w:r>
              <w:br/>
            </w:r>
            <w:r>
              <w:rPr>
                <w:rFonts w:ascii="Times New Roman"/>
                <w:b w:val="false"/>
                <w:i w:val="false"/>
                <w:color w:val="000000"/>
                <w:sz w:val="20"/>
              </w:rPr>
              <w:t>
chancellery@</w:t>
            </w:r>
            <w:r>
              <w:br/>
            </w:r>
            <w:r>
              <w:rPr>
                <w:rFonts w:ascii="Times New Roman"/>
                <w:b w:val="false"/>
                <w:i w:val="false"/>
                <w:color w:val="000000"/>
                <w:sz w:val="20"/>
              </w:rPr>
              <w:t>
akimsemey.gov.kz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Риддер»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Семеновой, 19</w:t>
            </w:r>
            <w:r>
              <w:br/>
            </w:r>
            <w:r>
              <w:rPr>
                <w:rFonts w:ascii="Times New Roman"/>
                <w:b w:val="false"/>
                <w:i w:val="false"/>
                <w:color w:val="000000"/>
                <w:sz w:val="20"/>
              </w:rPr>
              <w:t>
ridder.vko.gov.kz,</w:t>
            </w:r>
            <w:r>
              <w:br/>
            </w:r>
            <w:r>
              <w:rPr>
                <w:rFonts w:ascii="Times New Roman"/>
                <w:b w:val="false"/>
                <w:i w:val="false"/>
                <w:color w:val="000000"/>
                <w:sz w:val="20"/>
              </w:rPr>
              <w:t>
Akimat@Ridder.kz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Курчатов»</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Ленина, 4</w:t>
            </w:r>
            <w:r>
              <w:br/>
            </w:r>
            <w:r>
              <w:rPr>
                <w:rFonts w:ascii="Times New Roman"/>
                <w:b w:val="false"/>
                <w:i w:val="false"/>
                <w:color w:val="000000"/>
                <w:sz w:val="20"/>
              </w:rPr>
              <w:t>
kurchatov.vko.gov.</w:t>
            </w:r>
            <w:r>
              <w:br/>
            </w:r>
            <w:r>
              <w:rPr>
                <w:rFonts w:ascii="Times New Roman"/>
                <w:b w:val="false"/>
                <w:i w:val="false"/>
                <w:color w:val="000000"/>
                <w:sz w:val="20"/>
              </w:rPr>
              <w:t>
kz,</w:t>
            </w:r>
            <w:r>
              <w:br/>
            </w:r>
            <w:r>
              <w:rPr>
                <w:rFonts w:ascii="Times New Roman"/>
                <w:b w:val="false"/>
                <w:i w:val="false"/>
                <w:color w:val="000000"/>
                <w:sz w:val="20"/>
              </w:rPr>
              <w:t>
Chancellery@akim-</w:t>
            </w:r>
            <w:r>
              <w:br/>
            </w:r>
            <w:r>
              <w:rPr>
                <w:rFonts w:ascii="Times New Roman"/>
                <w:b w:val="false"/>
                <w:i w:val="false"/>
                <w:color w:val="000000"/>
                <w:sz w:val="20"/>
              </w:rPr>
              <w:t>
kurchatov.kz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Абайского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5</w:t>
            </w:r>
            <w:r>
              <w:br/>
            </w:r>
            <w:r>
              <w:rPr>
                <w:rFonts w:ascii="Times New Roman"/>
                <w:b w:val="false"/>
                <w:i w:val="false"/>
                <w:color w:val="000000"/>
                <w:sz w:val="20"/>
              </w:rPr>
              <w:t>
abay.vko.gov.kz,</w:t>
            </w:r>
            <w:r>
              <w:br/>
            </w:r>
            <w:r>
              <w:rPr>
                <w:rFonts w:ascii="Times New Roman"/>
                <w:b w:val="false"/>
                <w:i w:val="false"/>
                <w:color w:val="000000"/>
                <w:sz w:val="20"/>
              </w:rPr>
              <w:t>
akim@abay.vko.gov.kz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9-16-00</w:t>
            </w:r>
          </w:p>
        </w:tc>
        <w:tc>
          <w:tcPr>
            <w:tcW w:w="0" w:type="auto"/>
            <w:vMerge/>
            <w:tcBorders>
              <w:top w:val="nil"/>
              <w:left w:val="single" w:color="cfcfcf" w:sz="5"/>
              <w:bottom w:val="single" w:color="cfcfcf" w:sz="5"/>
              <w:right w:val="single" w:color="cfcfcf" w:sz="5"/>
            </w:tcBorders>
          </w:tcP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Аягозского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город Аягоз,</w:t>
            </w:r>
            <w:r>
              <w:br/>
            </w:r>
            <w:r>
              <w:rPr>
                <w:rFonts w:ascii="Times New Roman"/>
                <w:b w:val="false"/>
                <w:i w:val="false"/>
                <w:color w:val="000000"/>
                <w:sz w:val="20"/>
              </w:rPr>
              <w:t>
Бульвар Абая, 14</w:t>
            </w:r>
            <w:r>
              <w:br/>
            </w:r>
            <w:r>
              <w:rPr>
                <w:rFonts w:ascii="Times New Roman"/>
                <w:b w:val="false"/>
                <w:i w:val="false"/>
                <w:color w:val="000000"/>
                <w:sz w:val="20"/>
              </w:rPr>
              <w:t>
ayagos.vko.gov.kz,</w:t>
            </w:r>
            <w:r>
              <w:br/>
            </w:r>
            <w:r>
              <w:rPr>
                <w:rFonts w:ascii="Times New Roman"/>
                <w:b w:val="false"/>
                <w:i w:val="false"/>
                <w:color w:val="000000"/>
                <w:sz w:val="20"/>
              </w:rPr>
              <w:t>
akim.ayaguz@mail.ru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3-33-13</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w:t>
            </w:r>
            <w:r>
              <w:br/>
            </w:r>
            <w:r>
              <w:rPr>
                <w:rFonts w:ascii="Times New Roman"/>
                <w:b w:val="false"/>
                <w:i w:val="false"/>
                <w:color w:val="000000"/>
                <w:sz w:val="20"/>
              </w:rPr>
              <w:t>
село Бородулиха,</w:t>
            </w:r>
            <w:r>
              <w:br/>
            </w:r>
            <w:r>
              <w:rPr>
                <w:rFonts w:ascii="Times New Roman"/>
                <w:b w:val="false"/>
                <w:i w:val="false"/>
                <w:color w:val="000000"/>
                <w:sz w:val="20"/>
              </w:rPr>
              <w:t>
улица Крупской, 69</w:t>
            </w:r>
            <w:r>
              <w:br/>
            </w:r>
            <w:r>
              <w:rPr>
                <w:rFonts w:ascii="Times New Roman"/>
                <w:b w:val="false"/>
                <w:i w:val="false"/>
                <w:color w:val="000000"/>
                <w:sz w:val="20"/>
              </w:rPr>
              <w:t>
boroduliha.vko.gov.</w:t>
            </w:r>
            <w:r>
              <w:br/>
            </w:r>
            <w:r>
              <w:rPr>
                <w:rFonts w:ascii="Times New Roman"/>
                <w:b w:val="false"/>
                <w:i w:val="false"/>
                <w:color w:val="000000"/>
                <w:sz w:val="20"/>
              </w:rPr>
              <w:t>
kz,</w:t>
            </w:r>
            <w:r>
              <w:br/>
            </w:r>
            <w:r>
              <w:rPr>
                <w:rFonts w:ascii="Times New Roman"/>
                <w:b w:val="false"/>
                <w:i w:val="false"/>
                <w:color w:val="000000"/>
                <w:sz w:val="20"/>
              </w:rPr>
              <w:t>
akimatboroduliha@</w:t>
            </w:r>
            <w:r>
              <w:br/>
            </w:r>
            <w:r>
              <w:rPr>
                <w:rFonts w:ascii="Times New Roman"/>
                <w:b w:val="false"/>
                <w:i w:val="false"/>
                <w:color w:val="000000"/>
                <w:sz w:val="20"/>
              </w:rPr>
              <w:t>
yandex.ru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2-13-31</w:t>
            </w:r>
          </w:p>
        </w:tc>
        <w:tc>
          <w:tcPr>
            <w:tcW w:w="0" w:type="auto"/>
            <w:vMerge/>
            <w:tcBorders>
              <w:top w:val="nil"/>
              <w:left w:val="single" w:color="cfcfcf" w:sz="5"/>
              <w:bottom w:val="single" w:color="cfcfcf" w:sz="5"/>
              <w:right w:val="single" w:color="cfcfcf" w:sz="5"/>
            </w:tcBorders>
          </w:tcPr>
          <w:p/>
        </w:tc>
      </w:tr>
      <w:tr>
        <w:trPr>
          <w:trHeight w:val="10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 село Большая</w:t>
            </w:r>
            <w:r>
              <w:br/>
            </w:r>
            <w:r>
              <w:rPr>
                <w:rFonts w:ascii="Times New Roman"/>
                <w:b w:val="false"/>
                <w:i w:val="false"/>
                <w:color w:val="000000"/>
                <w:sz w:val="20"/>
              </w:rPr>
              <w:t>
Владимировка,</w:t>
            </w:r>
            <w:r>
              <w:br/>
            </w:r>
            <w:r>
              <w:rPr>
                <w:rFonts w:ascii="Times New Roman"/>
                <w:b w:val="false"/>
                <w:i w:val="false"/>
                <w:color w:val="000000"/>
                <w:sz w:val="20"/>
              </w:rPr>
              <w:t>
улица Сейфуллина,</w:t>
            </w:r>
            <w:r>
              <w:br/>
            </w:r>
            <w:r>
              <w:rPr>
                <w:rFonts w:ascii="Times New Roman"/>
                <w:b w:val="false"/>
                <w:i w:val="false"/>
                <w:color w:val="000000"/>
                <w:sz w:val="20"/>
              </w:rPr>
              <w:t>
144</w:t>
            </w:r>
            <w:r>
              <w:br/>
            </w:r>
            <w:r>
              <w:rPr>
                <w:rFonts w:ascii="Times New Roman"/>
                <w:b w:val="false"/>
                <w:i w:val="false"/>
                <w:color w:val="000000"/>
                <w:sz w:val="20"/>
              </w:rPr>
              <w:t>
beskaragay.vko.gov.</w:t>
            </w:r>
            <w:r>
              <w:br/>
            </w:r>
            <w:r>
              <w:rPr>
                <w:rFonts w:ascii="Times New Roman"/>
                <w:b w:val="false"/>
                <w:i w:val="false"/>
                <w:color w:val="000000"/>
                <w:sz w:val="20"/>
              </w:rPr>
              <w:t>
kz,</w:t>
            </w:r>
            <w:r>
              <w:br/>
            </w:r>
            <w:r>
              <w:rPr>
                <w:rFonts w:ascii="Times New Roman"/>
                <w:b w:val="false"/>
                <w:i w:val="false"/>
                <w:color w:val="000000"/>
                <w:sz w:val="20"/>
              </w:rPr>
              <w:t>
kancelyariyara</w:t>
            </w:r>
            <w:r>
              <w:br/>
            </w:r>
            <w:r>
              <w:rPr>
                <w:rFonts w:ascii="Times New Roman"/>
                <w:b w:val="false"/>
                <w:i w:val="false"/>
                <w:color w:val="000000"/>
                <w:sz w:val="20"/>
              </w:rPr>
              <w:t>
yakimat@rambler.ru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Глубоковского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поселок Глубокое,</w:t>
            </w:r>
            <w:r>
              <w:br/>
            </w:r>
            <w:r>
              <w:rPr>
                <w:rFonts w:ascii="Times New Roman"/>
                <w:b w:val="false"/>
                <w:i w:val="false"/>
                <w:color w:val="000000"/>
                <w:sz w:val="20"/>
              </w:rPr>
              <w:t>
улица Поповича, 11 а</w:t>
            </w:r>
            <w:r>
              <w:br/>
            </w:r>
            <w:r>
              <w:rPr>
                <w:rFonts w:ascii="Times New Roman"/>
                <w:b w:val="false"/>
                <w:i w:val="false"/>
                <w:color w:val="000000"/>
                <w:sz w:val="20"/>
              </w:rPr>
              <w:t>
glubokoe.gov.kz,</w:t>
            </w:r>
            <w:r>
              <w:br/>
            </w:r>
            <w:r>
              <w:rPr>
                <w:rFonts w:ascii="Times New Roman"/>
                <w:b w:val="false"/>
                <w:i w:val="false"/>
                <w:color w:val="000000"/>
                <w:sz w:val="20"/>
              </w:rPr>
              <w:t>
kancil@akimglubokoe.</w:t>
            </w:r>
            <w:r>
              <w:br/>
            </w:r>
            <w:r>
              <w:rPr>
                <w:rFonts w:ascii="Times New Roman"/>
                <w:b w:val="false"/>
                <w:i w:val="false"/>
                <w:color w:val="000000"/>
                <w:sz w:val="20"/>
              </w:rPr>
              <w:t>
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Жарминского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Георгиевка,</w:t>
            </w:r>
            <w:r>
              <w:br/>
            </w:r>
            <w:r>
              <w:rPr>
                <w:rFonts w:ascii="Times New Roman"/>
                <w:b w:val="false"/>
                <w:i w:val="false"/>
                <w:color w:val="000000"/>
                <w:sz w:val="20"/>
              </w:rPr>
              <w:t>
улица Ленина, 105</w:t>
            </w:r>
            <w:r>
              <w:br/>
            </w:r>
            <w:r>
              <w:rPr>
                <w:rFonts w:ascii="Times New Roman"/>
                <w:b w:val="false"/>
                <w:i w:val="false"/>
                <w:color w:val="000000"/>
                <w:sz w:val="20"/>
              </w:rPr>
              <w:t>
garma.vko.gov.kz,</w:t>
            </w:r>
            <w:r>
              <w:br/>
            </w:r>
            <w:r>
              <w:rPr>
                <w:rFonts w:ascii="Times New Roman"/>
                <w:b w:val="false"/>
                <w:i w:val="false"/>
                <w:color w:val="000000"/>
                <w:sz w:val="20"/>
              </w:rPr>
              <w:t>
Zharma_akimat@mail.</w:t>
            </w:r>
            <w:r>
              <w:br/>
            </w:r>
            <w:r>
              <w:rPr>
                <w:rFonts w:ascii="Times New Roman"/>
                <w:b w:val="false"/>
                <w:i w:val="false"/>
                <w:color w:val="000000"/>
                <w:sz w:val="20"/>
              </w:rPr>
              <w:t>
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Зайсанского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Жангельдина,</w:t>
            </w:r>
            <w:r>
              <w:br/>
            </w:r>
            <w:r>
              <w:rPr>
                <w:rFonts w:ascii="Times New Roman"/>
                <w:b w:val="false"/>
                <w:i w:val="false"/>
                <w:color w:val="000000"/>
                <w:sz w:val="20"/>
              </w:rPr>
              <w:t>
54</w:t>
            </w:r>
            <w:r>
              <w:br/>
            </w:r>
            <w:r>
              <w:rPr>
                <w:rFonts w:ascii="Times New Roman"/>
                <w:b w:val="false"/>
                <w:i w:val="false"/>
                <w:color w:val="000000"/>
                <w:sz w:val="20"/>
              </w:rPr>
              <w:t>
zaysan.vko.gov.kz,</w:t>
            </w:r>
            <w:r>
              <w:br/>
            </w:r>
            <w:r>
              <w:rPr>
                <w:rFonts w:ascii="Times New Roman"/>
                <w:b w:val="false"/>
                <w:i w:val="false"/>
                <w:color w:val="000000"/>
                <w:sz w:val="20"/>
              </w:rPr>
              <w:t>
zsnakim@mail.kz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Зыряновского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Советская, 20</w:t>
            </w:r>
            <w:r>
              <w:br/>
            </w:r>
            <w:r>
              <w:rPr>
                <w:rFonts w:ascii="Times New Roman"/>
                <w:b w:val="false"/>
                <w:i w:val="false"/>
                <w:color w:val="000000"/>
                <w:sz w:val="20"/>
              </w:rPr>
              <w:t>
akimzyrian.gov.kz,</w:t>
            </w:r>
            <w:r>
              <w:br/>
            </w:r>
            <w:r>
              <w:rPr>
                <w:rFonts w:ascii="Times New Roman"/>
                <w:b w:val="false"/>
                <w:i w:val="false"/>
                <w:color w:val="000000"/>
                <w:sz w:val="20"/>
              </w:rPr>
              <w:t>
akimat_zyr@mail.kz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6-18-18</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Курчумского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село Курчум,</w:t>
            </w:r>
            <w:r>
              <w:br/>
            </w:r>
            <w:r>
              <w:rPr>
                <w:rFonts w:ascii="Times New Roman"/>
                <w:b w:val="false"/>
                <w:i w:val="false"/>
                <w:color w:val="000000"/>
                <w:sz w:val="20"/>
              </w:rPr>
              <w:t>
улица Ибежанова, 23</w:t>
            </w:r>
            <w:r>
              <w:br/>
            </w:r>
            <w:r>
              <w:rPr>
                <w:rFonts w:ascii="Times New Roman"/>
                <w:b w:val="false"/>
                <w:i w:val="false"/>
                <w:color w:val="000000"/>
                <w:sz w:val="20"/>
              </w:rPr>
              <w:t>
kurchum.vko.gov.kz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Кокпектинского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село Кокпекты,</w:t>
            </w:r>
            <w:r>
              <w:br/>
            </w:r>
            <w:r>
              <w:rPr>
                <w:rFonts w:ascii="Times New Roman"/>
                <w:b w:val="false"/>
                <w:i w:val="false"/>
                <w:color w:val="000000"/>
                <w:sz w:val="20"/>
              </w:rPr>
              <w:t>
улица Ш.</w:t>
            </w:r>
            <w:r>
              <w:br/>
            </w:r>
            <w:r>
              <w:rPr>
                <w:rFonts w:ascii="Times New Roman"/>
                <w:b w:val="false"/>
                <w:i w:val="false"/>
                <w:color w:val="000000"/>
                <w:sz w:val="20"/>
              </w:rPr>
              <w:t>
Фахрутдинова, 44 а,</w:t>
            </w:r>
            <w:r>
              <w:br/>
            </w:r>
            <w:r>
              <w:rPr>
                <w:rFonts w:ascii="Times New Roman"/>
                <w:b w:val="false"/>
                <w:i w:val="false"/>
                <w:color w:val="000000"/>
                <w:sz w:val="20"/>
              </w:rPr>
              <w:t>
kokpekti.vko.gov.kz</w:t>
            </w:r>
            <w:r>
              <w:br/>
            </w:r>
            <w:r>
              <w:rPr>
                <w:rFonts w:ascii="Times New Roman"/>
                <w:b w:val="false"/>
                <w:i w:val="false"/>
                <w:color w:val="000000"/>
                <w:sz w:val="20"/>
              </w:rPr>
              <w:t>
Kokpekty_akimat@mail</w:t>
            </w:r>
            <w:r>
              <w:br/>
            </w:r>
            <w:r>
              <w:rPr>
                <w:rFonts w:ascii="Times New Roman"/>
                <w:b w:val="false"/>
                <w:i w:val="false"/>
                <w:color w:val="000000"/>
                <w:sz w:val="20"/>
              </w:rPr>
              <w:t>
.ru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2-18-30</w:t>
            </w:r>
          </w:p>
        </w:tc>
        <w:tc>
          <w:tcPr>
            <w:tcW w:w="0" w:type="auto"/>
            <w:vMerge/>
            <w:tcBorders>
              <w:top w:val="nil"/>
              <w:left w:val="single" w:color="cfcfcf" w:sz="5"/>
              <w:bottom w:val="single" w:color="cfcfcf" w:sz="5"/>
              <w:right w:val="single" w:color="cfcfcf" w:sz="5"/>
            </w:tcBorders>
          </w:tcP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Большенарымское,</w:t>
            </w:r>
            <w:r>
              <w:br/>
            </w:r>
            <w:r>
              <w:rPr>
                <w:rFonts w:ascii="Times New Roman"/>
                <w:b w:val="false"/>
                <w:i w:val="false"/>
                <w:color w:val="000000"/>
                <w:sz w:val="20"/>
              </w:rPr>
              <w:t>
улица Абылай хана,</w:t>
            </w:r>
            <w:r>
              <w:br/>
            </w:r>
            <w:r>
              <w:rPr>
                <w:rFonts w:ascii="Times New Roman"/>
                <w:b w:val="false"/>
                <w:i w:val="false"/>
                <w:color w:val="000000"/>
                <w:sz w:val="20"/>
              </w:rPr>
              <w:t>
102</w:t>
            </w:r>
            <w:r>
              <w:br/>
            </w:r>
            <w:r>
              <w:rPr>
                <w:rFonts w:ascii="Times New Roman"/>
                <w:b w:val="false"/>
                <w:i w:val="false"/>
                <w:color w:val="000000"/>
                <w:sz w:val="20"/>
              </w:rPr>
              <w:t>
katon-karagay.vko.</w:t>
            </w:r>
            <w:r>
              <w:br/>
            </w:r>
            <w:r>
              <w:rPr>
                <w:rFonts w:ascii="Times New Roman"/>
                <w:b w:val="false"/>
                <w:i w:val="false"/>
                <w:color w:val="000000"/>
                <w:sz w:val="20"/>
              </w:rPr>
              <w:t>
gov.kz</w:t>
            </w:r>
            <w:r>
              <w:br/>
            </w:r>
            <w:r>
              <w:rPr>
                <w:rFonts w:ascii="Times New Roman"/>
                <w:b w:val="false"/>
                <w:i w:val="false"/>
                <w:color w:val="000000"/>
                <w:sz w:val="20"/>
              </w:rPr>
              <w:t>
gukatonrayakimat@</w:t>
            </w:r>
            <w:r>
              <w:br/>
            </w:r>
            <w:r>
              <w:rPr>
                <w:rFonts w:ascii="Times New Roman"/>
                <w:b w:val="false"/>
                <w:i w:val="false"/>
                <w:color w:val="000000"/>
                <w:sz w:val="20"/>
              </w:rPr>
              <w:t>
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2-11-41</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 хана,</w:t>
            </w:r>
            <w:r>
              <w:br/>
            </w:r>
            <w:r>
              <w:rPr>
                <w:rFonts w:ascii="Times New Roman"/>
                <w:b w:val="false"/>
                <w:i w:val="false"/>
                <w:color w:val="000000"/>
                <w:sz w:val="20"/>
              </w:rPr>
              <w:t>
13</w:t>
            </w:r>
            <w:r>
              <w:br/>
            </w:r>
            <w:r>
              <w:rPr>
                <w:rFonts w:ascii="Times New Roman"/>
                <w:b w:val="false"/>
                <w:i w:val="false"/>
                <w:color w:val="000000"/>
                <w:sz w:val="20"/>
              </w:rPr>
              <w:t>
tarbagatay.vko.gov.</w:t>
            </w:r>
            <w:r>
              <w:br/>
            </w:r>
            <w:r>
              <w:rPr>
                <w:rFonts w:ascii="Times New Roman"/>
                <w:b w:val="false"/>
                <w:i w:val="false"/>
                <w:color w:val="000000"/>
                <w:sz w:val="20"/>
              </w:rPr>
              <w:t>
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Уланского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1</w:t>
            </w:r>
            <w:r>
              <w:br/>
            </w:r>
            <w:r>
              <w:rPr>
                <w:rFonts w:ascii="Times New Roman"/>
                <w:b w:val="false"/>
                <w:i w:val="false"/>
                <w:color w:val="000000"/>
                <w:sz w:val="20"/>
              </w:rPr>
              <w:t>
ulan.vko.gov.kz,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2-70-33</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Урджарского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село Урджар,</w:t>
            </w:r>
            <w:r>
              <w:br/>
            </w:r>
            <w:r>
              <w:rPr>
                <w:rFonts w:ascii="Times New Roman"/>
                <w:b w:val="false"/>
                <w:i w:val="false"/>
                <w:color w:val="000000"/>
                <w:sz w:val="20"/>
              </w:rPr>
              <w:t>
улица Абылай хана,</w:t>
            </w:r>
            <w:r>
              <w:br/>
            </w:r>
            <w:r>
              <w:rPr>
                <w:rFonts w:ascii="Times New Roman"/>
                <w:b w:val="false"/>
                <w:i w:val="false"/>
                <w:color w:val="000000"/>
                <w:sz w:val="20"/>
              </w:rPr>
              <w:t>
122</w:t>
            </w:r>
            <w:r>
              <w:br/>
            </w:r>
            <w:r>
              <w:rPr>
                <w:rFonts w:ascii="Times New Roman"/>
                <w:b w:val="false"/>
                <w:i w:val="false"/>
                <w:color w:val="000000"/>
                <w:sz w:val="20"/>
              </w:rPr>
              <w:t>
urzhar.vko.gov.kz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w:t>
            </w:r>
            <w:r>
              <w:br/>
            </w:r>
            <w:r>
              <w:rPr>
                <w:rFonts w:ascii="Times New Roman"/>
                <w:b w:val="false"/>
                <w:i w:val="false"/>
                <w:color w:val="000000"/>
                <w:sz w:val="20"/>
              </w:rPr>
              <w:t>
город Шемонаиха,</w:t>
            </w:r>
            <w:r>
              <w:br/>
            </w:r>
            <w:r>
              <w:rPr>
                <w:rFonts w:ascii="Times New Roman"/>
                <w:b w:val="false"/>
                <w:i w:val="false"/>
                <w:color w:val="000000"/>
                <w:sz w:val="20"/>
              </w:rPr>
              <w:t>
улица Советская, 59</w:t>
            </w:r>
            <w:r>
              <w:br/>
            </w:r>
            <w:r>
              <w:rPr>
                <w:rFonts w:ascii="Times New Roman"/>
                <w:b w:val="false"/>
                <w:i w:val="false"/>
                <w:color w:val="000000"/>
                <w:sz w:val="20"/>
              </w:rPr>
              <w:t>
shemonaiha.vko.gov.</w:t>
            </w:r>
            <w:r>
              <w:br/>
            </w:r>
            <w:r>
              <w:rPr>
                <w:rFonts w:ascii="Times New Roman"/>
                <w:b w:val="false"/>
                <w:i w:val="false"/>
                <w:color w:val="000000"/>
                <w:sz w:val="20"/>
              </w:rPr>
              <w:t>
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3-24-01</w:t>
            </w:r>
          </w:p>
        </w:tc>
        <w:tc>
          <w:tcPr>
            <w:tcW w:w="0" w:type="auto"/>
            <w:vMerge/>
            <w:tcBorders>
              <w:top w:val="nil"/>
              <w:left w:val="single" w:color="cfcfcf" w:sz="5"/>
              <w:bottom w:val="single" w:color="cfcfcf" w:sz="5"/>
              <w:right w:val="single" w:color="cfcfcf" w:sz="5"/>
            </w:tcBorders>
          </w:tcPr>
          <w:p/>
        </w:tc>
      </w:tr>
    </w:tbl>
    <w:bookmarkStart w:name="z197" w:id="80"/>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Жамбылской области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834"/>
        <w:gridCol w:w="4242"/>
        <w:gridCol w:w="1789"/>
        <w:gridCol w:w="2383"/>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Байзакского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 батыра,</w:t>
            </w:r>
            <w:r>
              <w:br/>
            </w:r>
            <w:r>
              <w:rPr>
                <w:rFonts w:ascii="Times New Roman"/>
                <w:b w:val="false"/>
                <w:i w:val="false"/>
                <w:color w:val="000000"/>
                <w:sz w:val="20"/>
              </w:rPr>
              <w:t>
107</w:t>
            </w:r>
            <w:r>
              <w:br/>
            </w:r>
            <w:r>
              <w:rPr>
                <w:rFonts w:ascii="Times New Roman"/>
                <w:b w:val="false"/>
                <w:i w:val="false"/>
                <w:color w:val="000000"/>
                <w:sz w:val="20"/>
              </w:rPr>
              <w:t>
baizak_akimat@mail.</w:t>
            </w:r>
            <w:r>
              <w:br/>
            </w:r>
            <w:r>
              <w:rPr>
                <w:rFonts w:ascii="Times New Roman"/>
                <w:b w:val="false"/>
                <w:i w:val="false"/>
                <w:color w:val="000000"/>
                <w:sz w:val="20"/>
              </w:rPr>
              <w:t>
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2-11-52</w:t>
            </w:r>
            <w:r>
              <w:br/>
            </w:r>
            <w:r>
              <w:rPr>
                <w:rFonts w:ascii="Times New Roman"/>
                <w:b w:val="false"/>
                <w:i w:val="false"/>
                <w:color w:val="000000"/>
                <w:sz w:val="20"/>
              </w:rPr>
              <w:t>
2-11-80</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w:t>
            </w:r>
            <w:r>
              <w:br/>
            </w:r>
            <w:r>
              <w:rPr>
                <w:rFonts w:ascii="Times New Roman"/>
                <w:b w:val="false"/>
                <w:i w:val="false"/>
                <w:color w:val="000000"/>
                <w:sz w:val="20"/>
              </w:rPr>
              <w:t>
до 19-00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15-00 часов</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Жамбылского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w:t>
            </w:r>
            <w:r>
              <w:br/>
            </w:r>
            <w:r>
              <w:rPr>
                <w:rFonts w:ascii="Times New Roman"/>
                <w:b w:val="false"/>
                <w:i w:val="false"/>
                <w:color w:val="000000"/>
                <w:sz w:val="20"/>
              </w:rPr>
              <w:t>
улица Абая, 123</w:t>
            </w:r>
            <w:r>
              <w:br/>
            </w:r>
            <w:r>
              <w:rPr>
                <w:rFonts w:ascii="Times New Roman"/>
                <w:b w:val="false"/>
                <w:i w:val="false"/>
                <w:color w:val="000000"/>
                <w:sz w:val="20"/>
              </w:rPr>
              <w:t>
zhambyl_aca_akim@</w:t>
            </w:r>
            <w:r>
              <w:br/>
            </w:r>
            <w:r>
              <w:rPr>
                <w:rFonts w:ascii="Times New Roman"/>
                <w:b w:val="false"/>
                <w:i w:val="false"/>
                <w:color w:val="000000"/>
                <w:sz w:val="20"/>
              </w:rPr>
              <w:t>
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2-11-38</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Жуалинского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Жуалинский район,</w:t>
            </w:r>
            <w:r>
              <w:br/>
            </w:r>
            <w:r>
              <w:rPr>
                <w:rFonts w:ascii="Times New Roman"/>
                <w:b w:val="false"/>
                <w:i w:val="false"/>
                <w:color w:val="000000"/>
                <w:sz w:val="20"/>
              </w:rPr>
              <w:t>
село Б. Момышулы,</w:t>
            </w:r>
            <w:r>
              <w:br/>
            </w:r>
            <w:r>
              <w:rPr>
                <w:rFonts w:ascii="Times New Roman"/>
                <w:b w:val="false"/>
                <w:i w:val="false"/>
                <w:color w:val="000000"/>
                <w:sz w:val="20"/>
              </w:rPr>
              <w:t>
улица Жамбыла, 12</w:t>
            </w:r>
            <w:r>
              <w:br/>
            </w:r>
            <w:r>
              <w:rPr>
                <w:rFonts w:ascii="Times New Roman"/>
                <w:b w:val="false"/>
                <w:i w:val="false"/>
                <w:color w:val="000000"/>
                <w:sz w:val="20"/>
              </w:rPr>
              <w:t>
juali_akim@mail.ru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2-15-73</w:t>
            </w:r>
            <w:r>
              <w:br/>
            </w:r>
            <w:r>
              <w:rPr>
                <w:rFonts w:ascii="Times New Roman"/>
                <w:b w:val="false"/>
                <w:i w:val="false"/>
                <w:color w:val="000000"/>
                <w:sz w:val="20"/>
              </w:rPr>
              <w:t>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Кордайского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Толе би, 106</w:t>
            </w:r>
            <w:r>
              <w:br/>
            </w:r>
            <w:r>
              <w:rPr>
                <w:rFonts w:ascii="Times New Roman"/>
                <w:b w:val="false"/>
                <w:i w:val="false"/>
                <w:color w:val="000000"/>
                <w:sz w:val="20"/>
              </w:rPr>
              <w:t>
akimat_k@mail.ru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2-13-40</w:t>
            </w:r>
            <w:r>
              <w:br/>
            </w:r>
            <w:r>
              <w:rPr>
                <w:rFonts w:ascii="Times New Roman"/>
                <w:b w:val="false"/>
                <w:i w:val="false"/>
                <w:color w:val="000000"/>
                <w:sz w:val="20"/>
              </w:rPr>
              <w:t>
2-13-08</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Меркенского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Меркенский,</w:t>
            </w:r>
            <w:r>
              <w:br/>
            </w:r>
            <w:r>
              <w:rPr>
                <w:rFonts w:ascii="Times New Roman"/>
                <w:b w:val="false"/>
                <w:i w:val="false"/>
                <w:color w:val="000000"/>
                <w:sz w:val="20"/>
              </w:rPr>
              <w:t>
улица Исмаилова, 169</w:t>
            </w:r>
            <w:r>
              <w:br/>
            </w:r>
            <w:r>
              <w:rPr>
                <w:rFonts w:ascii="Times New Roman"/>
                <w:b w:val="false"/>
                <w:i w:val="false"/>
                <w:color w:val="000000"/>
                <w:sz w:val="20"/>
              </w:rPr>
              <w:t>
merkekense@mail.ru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2-11-66</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Мойынкумского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Амангелды, 147</w:t>
            </w:r>
            <w:r>
              <w:br/>
            </w:r>
            <w:r>
              <w:rPr>
                <w:rFonts w:ascii="Times New Roman"/>
                <w:b w:val="false"/>
                <w:i w:val="false"/>
                <w:color w:val="000000"/>
                <w:sz w:val="20"/>
              </w:rPr>
              <w:t>
moinkum_akimat@</w:t>
            </w:r>
            <w:r>
              <w:br/>
            </w:r>
            <w:r>
              <w:rPr>
                <w:rFonts w:ascii="Times New Roman"/>
                <w:b w:val="false"/>
                <w:i w:val="false"/>
                <w:color w:val="000000"/>
                <w:sz w:val="20"/>
              </w:rPr>
              <w:t>
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2-49-71</w:t>
            </w:r>
            <w:r>
              <w:br/>
            </w:r>
            <w:r>
              <w:rPr>
                <w:rFonts w:ascii="Times New Roman"/>
                <w:b w:val="false"/>
                <w:i w:val="false"/>
                <w:color w:val="000000"/>
                <w:sz w:val="20"/>
              </w:rPr>
              <w:t>
2-41-67</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w:t>
            </w:r>
            <w:r>
              <w:br/>
            </w:r>
            <w:r>
              <w:rPr>
                <w:rFonts w:ascii="Times New Roman"/>
                <w:b w:val="false"/>
                <w:i w:val="false"/>
                <w:color w:val="000000"/>
                <w:sz w:val="20"/>
              </w:rPr>
              <w:t>
Рыскуловского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Рыскуловский</w:t>
            </w:r>
            <w:r>
              <w:br/>
            </w:r>
            <w:r>
              <w:rPr>
                <w:rFonts w:ascii="Times New Roman"/>
                <w:b w:val="false"/>
                <w:i w:val="false"/>
                <w:color w:val="000000"/>
                <w:sz w:val="20"/>
              </w:rPr>
              <w:t>
район, село Кулан,</w:t>
            </w:r>
            <w:r>
              <w:br/>
            </w:r>
            <w:r>
              <w:rPr>
                <w:rFonts w:ascii="Times New Roman"/>
                <w:b w:val="false"/>
                <w:i w:val="false"/>
                <w:color w:val="000000"/>
                <w:sz w:val="20"/>
              </w:rPr>
              <w:t>
улица Жибек жолы, 75</w:t>
            </w:r>
            <w:r>
              <w:br/>
            </w:r>
            <w:r>
              <w:rPr>
                <w:rFonts w:ascii="Times New Roman"/>
                <w:b w:val="false"/>
                <w:i w:val="false"/>
                <w:color w:val="000000"/>
                <w:sz w:val="20"/>
              </w:rPr>
              <w:t>
kulan2008@mail.ru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2-30-00</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Сарысуского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улица Бейбитшилик, 1</w:t>
            </w:r>
            <w:r>
              <w:br/>
            </w:r>
            <w:r>
              <w:rPr>
                <w:rFonts w:ascii="Times New Roman"/>
                <w:b w:val="false"/>
                <w:i w:val="false"/>
                <w:color w:val="000000"/>
                <w:sz w:val="20"/>
              </w:rPr>
              <w:t>
sarysu.kz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6-19-41</w:t>
            </w:r>
            <w:r>
              <w:br/>
            </w:r>
            <w:r>
              <w:rPr>
                <w:rFonts w:ascii="Times New Roman"/>
                <w:b w:val="false"/>
                <w:i w:val="false"/>
                <w:color w:val="000000"/>
                <w:sz w:val="20"/>
              </w:rPr>
              <w:t>
6-29-27</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Таласского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площадь «Достык», 1</w:t>
            </w:r>
            <w:r>
              <w:br/>
            </w:r>
            <w:r>
              <w:rPr>
                <w:rFonts w:ascii="Times New Roman"/>
                <w:b w:val="false"/>
                <w:i w:val="false"/>
                <w:color w:val="000000"/>
                <w:sz w:val="20"/>
              </w:rPr>
              <w:t>
talas.kz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6-20-67</w:t>
            </w:r>
            <w:r>
              <w:br/>
            </w:r>
            <w:r>
              <w:rPr>
                <w:rFonts w:ascii="Times New Roman"/>
                <w:b w:val="false"/>
                <w:i w:val="false"/>
                <w:color w:val="000000"/>
                <w:sz w:val="20"/>
              </w:rPr>
              <w:t>
6-33-93</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Шуйского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Шуйский район,</w:t>
            </w:r>
            <w:r>
              <w:br/>
            </w:r>
            <w:r>
              <w:rPr>
                <w:rFonts w:ascii="Times New Roman"/>
                <w:b w:val="false"/>
                <w:i w:val="false"/>
                <w:color w:val="000000"/>
                <w:sz w:val="20"/>
              </w:rPr>
              <w:t>
город Шу,</w:t>
            </w:r>
            <w:r>
              <w:br/>
            </w:r>
            <w:r>
              <w:rPr>
                <w:rFonts w:ascii="Times New Roman"/>
                <w:b w:val="false"/>
                <w:i w:val="false"/>
                <w:color w:val="000000"/>
                <w:sz w:val="20"/>
              </w:rPr>
              <w:t>
улица Толе би, 274</w:t>
            </w:r>
            <w:r>
              <w:br/>
            </w:r>
            <w:r>
              <w:rPr>
                <w:rFonts w:ascii="Times New Roman"/>
                <w:b w:val="false"/>
                <w:i w:val="false"/>
                <w:color w:val="000000"/>
                <w:sz w:val="20"/>
              </w:rPr>
              <w:t>
shu_apparat@mail.ru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3-10-75</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Тараз»</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Сулейманова, 3</w:t>
            </w:r>
            <w:r>
              <w:br/>
            </w:r>
            <w:r>
              <w:rPr>
                <w:rFonts w:ascii="Times New Roman"/>
                <w:b w:val="false"/>
                <w:i w:val="false"/>
                <w:color w:val="000000"/>
                <w:sz w:val="20"/>
              </w:rPr>
              <w:t>
gorakim.kz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3-27-37</w:t>
            </w:r>
            <w:r>
              <w:br/>
            </w:r>
            <w:r>
              <w:rPr>
                <w:rFonts w:ascii="Times New Roman"/>
                <w:b w:val="false"/>
                <w:i w:val="false"/>
                <w:color w:val="000000"/>
                <w:sz w:val="20"/>
              </w:rPr>
              <w:t>
3-27-31</w:t>
            </w:r>
          </w:p>
          <w:p>
            <w:pPr>
              <w:spacing w:after="20"/>
              <w:ind w:left="20"/>
              <w:jc w:val="both"/>
            </w:pPr>
            <w:r>
              <w:rPr>
                <w:rFonts w:ascii="Times New Roman"/>
                <w:b w:val="false"/>
                <w:i w:val="false"/>
                <w:color w:val="000000"/>
                <w:sz w:val="20"/>
              </w:rPr>
              <w:t>5-48-14</w:t>
            </w:r>
          </w:p>
        </w:tc>
        <w:tc>
          <w:tcPr>
            <w:tcW w:w="0" w:type="auto"/>
            <w:vMerge/>
            <w:tcBorders>
              <w:top w:val="nil"/>
              <w:left w:val="single" w:color="cfcfcf" w:sz="5"/>
              <w:bottom w:val="single" w:color="cfcfcf" w:sz="5"/>
              <w:right w:val="single" w:color="cfcfcf" w:sz="5"/>
            </w:tcBorders>
          </w:tcPr>
          <w:p/>
        </w:tc>
      </w:tr>
    </w:tbl>
    <w:bookmarkStart w:name="z198" w:id="81"/>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Западно-Казахстанской области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48"/>
        <w:gridCol w:w="4257"/>
        <w:gridCol w:w="1765"/>
        <w:gridCol w:w="2358"/>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«Акжаикский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село Чапаево,</w:t>
            </w:r>
            <w:r>
              <w:br/>
            </w:r>
            <w:r>
              <w:rPr>
                <w:rFonts w:ascii="Times New Roman"/>
                <w:b w:val="false"/>
                <w:i w:val="false"/>
                <w:color w:val="000000"/>
                <w:sz w:val="20"/>
              </w:rPr>
              <w:t>
улица Кунаева, 70</w:t>
            </w:r>
            <w:r>
              <w:br/>
            </w:r>
            <w:r>
              <w:rPr>
                <w:rFonts w:ascii="Times New Roman"/>
                <w:b w:val="false"/>
                <w:i w:val="false"/>
                <w:color w:val="000000"/>
                <w:sz w:val="20"/>
              </w:rPr>
              <w:t>
ZHUBAN 90 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9-10-93</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08-30</w:t>
            </w:r>
            <w:r>
              <w:br/>
            </w:r>
            <w:r>
              <w:rPr>
                <w:rFonts w:ascii="Times New Roman"/>
                <w:b w:val="false"/>
                <w:i w:val="false"/>
                <w:color w:val="000000"/>
                <w:sz w:val="20"/>
              </w:rPr>
              <w:t>
до 18-30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12-30 до</w:t>
            </w:r>
            <w:r>
              <w:br/>
            </w:r>
            <w:r>
              <w:rPr>
                <w:rFonts w:ascii="Times New Roman"/>
                <w:b w:val="false"/>
                <w:i w:val="false"/>
                <w:color w:val="000000"/>
                <w:sz w:val="20"/>
              </w:rPr>
              <w:t>
14-30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«Бокейординский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Сайхын,</w:t>
            </w:r>
            <w:r>
              <w:br/>
            </w:r>
            <w:r>
              <w:rPr>
                <w:rFonts w:ascii="Times New Roman"/>
                <w:b w:val="false"/>
                <w:i w:val="false"/>
                <w:color w:val="000000"/>
                <w:sz w:val="20"/>
              </w:rPr>
              <w:t>
улица Т. Жарокова,</w:t>
            </w:r>
            <w:r>
              <w:br/>
            </w:r>
            <w:r>
              <w:rPr>
                <w:rFonts w:ascii="Times New Roman"/>
                <w:b w:val="false"/>
                <w:i w:val="false"/>
                <w:color w:val="000000"/>
                <w:sz w:val="20"/>
              </w:rPr>
              <w:t>
31</w:t>
            </w:r>
            <w:r>
              <w:br/>
            </w:r>
            <w:r>
              <w:rPr>
                <w:rFonts w:ascii="Times New Roman"/>
                <w:b w:val="false"/>
                <w:i w:val="false"/>
                <w:color w:val="000000"/>
                <w:sz w:val="20"/>
              </w:rPr>
              <w:t>
bokeyorda.westkaz.kz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«Бурлинский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улица Советская, 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2-08-09</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«Жангалинский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w:t>
            </w:r>
            <w:r>
              <w:br/>
            </w:r>
            <w:r>
              <w:rPr>
                <w:rFonts w:ascii="Times New Roman"/>
                <w:b w:val="false"/>
                <w:i w:val="false"/>
                <w:color w:val="000000"/>
                <w:sz w:val="20"/>
              </w:rPr>
              <w:t>
улица Халыктар</w:t>
            </w:r>
            <w:r>
              <w:br/>
            </w:r>
            <w:r>
              <w:rPr>
                <w:rFonts w:ascii="Times New Roman"/>
                <w:b w:val="false"/>
                <w:i w:val="false"/>
                <w:color w:val="000000"/>
                <w:sz w:val="20"/>
              </w:rPr>
              <w:t>
достыгы, 44</w:t>
            </w:r>
            <w:r>
              <w:br/>
            </w:r>
            <w:r>
              <w:rPr>
                <w:rFonts w:ascii="Times New Roman"/>
                <w:b w:val="false"/>
                <w:i w:val="false"/>
                <w:color w:val="000000"/>
                <w:sz w:val="20"/>
              </w:rPr>
              <w:t>
zhangala.westkaz.kz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2-19-45</w:t>
            </w:r>
            <w:r>
              <w:br/>
            </w:r>
            <w:r>
              <w:rPr>
                <w:rFonts w:ascii="Times New Roman"/>
                <w:b w:val="false"/>
                <w:i w:val="false"/>
                <w:color w:val="000000"/>
                <w:sz w:val="20"/>
              </w:rPr>
              <w:t>
2-18-37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«Казталовский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xml:space="preserve">
село Казталов, </w:t>
            </w:r>
            <w:r>
              <w:br/>
            </w:r>
            <w:r>
              <w:rPr>
                <w:rFonts w:ascii="Times New Roman"/>
                <w:b w:val="false"/>
                <w:i w:val="false"/>
                <w:color w:val="000000"/>
                <w:sz w:val="20"/>
              </w:rPr>
              <w:t>
улица Шарафутдинова,</w:t>
            </w:r>
            <w:r>
              <w:br/>
            </w: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3-14-58</w:t>
            </w:r>
            <w:r>
              <w:br/>
            </w:r>
            <w:r>
              <w:rPr>
                <w:rFonts w:ascii="Times New Roman"/>
                <w:b w:val="false"/>
                <w:i w:val="false"/>
                <w:color w:val="000000"/>
                <w:sz w:val="20"/>
              </w:rPr>
              <w:t>
3-13-72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«Каратюбинский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Каратюбинский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Г.</w:t>
            </w:r>
            <w:r>
              <w:br/>
            </w:r>
            <w:r>
              <w:rPr>
                <w:rFonts w:ascii="Times New Roman"/>
                <w:b w:val="false"/>
                <w:i w:val="false"/>
                <w:color w:val="000000"/>
                <w:sz w:val="20"/>
              </w:rPr>
              <w:t>
Курмангалиева, 19</w:t>
            </w:r>
            <w:r>
              <w:br/>
            </w:r>
            <w:r>
              <w:rPr>
                <w:rFonts w:ascii="Times New Roman"/>
                <w:b w:val="false"/>
                <w:i w:val="false"/>
                <w:color w:val="000000"/>
                <w:sz w:val="20"/>
              </w:rPr>
              <w:t>
karatobe.westkaz. 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3-11-55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«Сырымский районный</w:t>
            </w:r>
            <w:r>
              <w:br/>
            </w:r>
            <w:r>
              <w:rPr>
                <w:rFonts w:ascii="Times New Roman"/>
                <w:b w:val="false"/>
                <w:i w:val="false"/>
                <w:color w:val="000000"/>
                <w:sz w:val="20"/>
              </w:rPr>
              <w:t>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село Жымпиты,</w:t>
            </w:r>
            <w:r>
              <w:br/>
            </w:r>
            <w:r>
              <w:rPr>
                <w:rFonts w:ascii="Times New Roman"/>
                <w:b w:val="false"/>
                <w:i w:val="false"/>
                <w:color w:val="000000"/>
                <w:sz w:val="20"/>
              </w:rPr>
              <w:t>
улица Казахстан, 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3-12-60</w:t>
            </w:r>
            <w:r>
              <w:br/>
            </w:r>
            <w:r>
              <w:rPr>
                <w:rFonts w:ascii="Times New Roman"/>
                <w:b w:val="false"/>
                <w:i w:val="false"/>
                <w:color w:val="000000"/>
                <w:sz w:val="20"/>
              </w:rPr>
              <w:t>
3-11-63</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«Таскалинский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w:t>
            </w:r>
            <w:r>
              <w:br/>
            </w:r>
            <w:r>
              <w:rPr>
                <w:rFonts w:ascii="Times New Roman"/>
                <w:b w:val="false"/>
                <w:i w:val="false"/>
                <w:color w:val="000000"/>
                <w:sz w:val="20"/>
              </w:rPr>
              <w:t>
улица Абая, 23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2-10-01</w:t>
            </w:r>
            <w:r>
              <w:br/>
            </w:r>
            <w:r>
              <w:rPr>
                <w:rFonts w:ascii="Times New Roman"/>
                <w:b w:val="false"/>
                <w:i w:val="false"/>
                <w:color w:val="000000"/>
                <w:sz w:val="20"/>
              </w:rPr>
              <w:t>
2-13-72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«Жанибекский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61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2-18-89</w:t>
            </w:r>
            <w:r>
              <w:br/>
            </w:r>
            <w:r>
              <w:rPr>
                <w:rFonts w:ascii="Times New Roman"/>
                <w:b w:val="false"/>
                <w:i w:val="false"/>
                <w:color w:val="000000"/>
                <w:sz w:val="20"/>
              </w:rPr>
              <w:t>
2-14-59</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«Шынгырлауский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Шынгырлауский район,</w:t>
            </w:r>
            <w:r>
              <w:br/>
            </w:r>
            <w:r>
              <w:rPr>
                <w:rFonts w:ascii="Times New Roman"/>
                <w:b w:val="false"/>
                <w:i w:val="false"/>
                <w:color w:val="000000"/>
                <w:sz w:val="20"/>
              </w:rPr>
              <w:t>
улица Л. Клышева, 95</w:t>
            </w:r>
            <w:r>
              <w:br/>
            </w:r>
            <w:r>
              <w:rPr>
                <w:rFonts w:ascii="Times New Roman"/>
                <w:b w:val="false"/>
                <w:i w:val="false"/>
                <w:color w:val="000000"/>
                <w:sz w:val="20"/>
              </w:rPr>
              <w:t>
Chingirlau.westkz.kz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3-34-45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«Зеленовский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139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2-23-33</w:t>
            </w:r>
            <w:r>
              <w:br/>
            </w:r>
            <w:r>
              <w:rPr>
                <w:rFonts w:ascii="Times New Roman"/>
                <w:b w:val="false"/>
                <w:i w:val="false"/>
                <w:color w:val="000000"/>
                <w:sz w:val="20"/>
              </w:rPr>
              <w:t>
2-28-75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«Теректинский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18</w:t>
            </w:r>
            <w:r>
              <w:br/>
            </w:r>
            <w:r>
              <w:rPr>
                <w:rFonts w:ascii="Times New Roman"/>
                <w:b w:val="false"/>
                <w:i w:val="false"/>
                <w:color w:val="000000"/>
                <w:sz w:val="20"/>
              </w:rPr>
              <w:t>
terekta@rambler.ru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2-12-98</w:t>
            </w:r>
            <w:r>
              <w:br/>
            </w:r>
            <w:r>
              <w:rPr>
                <w:rFonts w:ascii="Times New Roman"/>
                <w:b w:val="false"/>
                <w:i w:val="false"/>
                <w:color w:val="000000"/>
                <w:sz w:val="20"/>
              </w:rPr>
              <w:t>
2-13-34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Уральск»</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проспект</w:t>
            </w:r>
            <w:r>
              <w:br/>
            </w:r>
            <w:r>
              <w:rPr>
                <w:rFonts w:ascii="Times New Roman"/>
                <w:b w:val="false"/>
                <w:i w:val="false"/>
                <w:color w:val="000000"/>
                <w:sz w:val="20"/>
              </w:rPr>
              <w:t>
Достык-Дружба, 182/1</w:t>
            </w:r>
            <w:r>
              <w:br/>
            </w:r>
            <w:r>
              <w:rPr>
                <w:rFonts w:ascii="Times New Roman"/>
                <w:b w:val="false"/>
                <w:i w:val="false"/>
                <w:color w:val="000000"/>
                <w:sz w:val="20"/>
              </w:rPr>
              <w:t>
uralsk-akimat.kz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1-24-63</w:t>
            </w:r>
          </w:p>
        </w:tc>
        <w:tc>
          <w:tcPr>
            <w:tcW w:w="0" w:type="auto"/>
            <w:vMerge/>
            <w:tcBorders>
              <w:top w:val="nil"/>
              <w:left w:val="single" w:color="cfcfcf" w:sz="5"/>
              <w:bottom w:val="single" w:color="cfcfcf" w:sz="5"/>
              <w:right w:val="single" w:color="cfcfcf" w:sz="5"/>
            </w:tcBorders>
          </w:tcPr>
          <w:p/>
        </w:tc>
      </w:tr>
    </w:tbl>
    <w:bookmarkStart w:name="z199" w:id="82"/>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Городские и районные акиматы Карагандинской области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901"/>
        <w:gridCol w:w="4215"/>
        <w:gridCol w:w="1771"/>
        <w:gridCol w:w="2394"/>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Балхаш»</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balkhash.kz,</w:t>
            </w:r>
            <w:r>
              <w:br/>
            </w:r>
            <w:r>
              <w:rPr>
                <w:rFonts w:ascii="Times New Roman"/>
                <w:b w:val="false"/>
                <w:i w:val="false"/>
                <w:color w:val="000000"/>
                <w:sz w:val="20"/>
              </w:rPr>
              <w:t>
orgkadrwork@mail.kz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4-26-48</w:t>
            </w:r>
            <w:r>
              <w:br/>
            </w:r>
            <w:r>
              <w:rPr>
                <w:rFonts w:ascii="Times New Roman"/>
                <w:b w:val="false"/>
                <w:i w:val="false"/>
                <w:color w:val="000000"/>
                <w:sz w:val="20"/>
              </w:rPr>
              <w:t>
4-85-11</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Жезказгана»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площадь Алаша, 1</w:t>
            </w:r>
            <w:r>
              <w:br/>
            </w:r>
            <w:r>
              <w:rPr>
                <w:rFonts w:ascii="Times New Roman"/>
                <w:b w:val="false"/>
                <w:i w:val="false"/>
                <w:color w:val="000000"/>
                <w:sz w:val="20"/>
              </w:rPr>
              <w:t>
jezkazgan.kz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3-65-94</w:t>
            </w:r>
            <w:r>
              <w:br/>
            </w:r>
            <w:r>
              <w:rPr>
                <w:rFonts w:ascii="Times New Roman"/>
                <w:b w:val="false"/>
                <w:i w:val="false"/>
                <w:color w:val="000000"/>
                <w:sz w:val="20"/>
              </w:rPr>
              <w:t>
3-61-35</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Караганды»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проспект Бухар</w:t>
            </w:r>
            <w:r>
              <w:br/>
            </w:r>
            <w:r>
              <w:rPr>
                <w:rFonts w:ascii="Times New Roman"/>
                <w:b w:val="false"/>
                <w:i w:val="false"/>
                <w:color w:val="000000"/>
                <w:sz w:val="20"/>
              </w:rPr>
              <w:t>
жырау, 16</w:t>
            </w:r>
            <w:r>
              <w:br/>
            </w:r>
            <w:r>
              <w:rPr>
                <w:rFonts w:ascii="Times New Roman"/>
                <w:b w:val="false"/>
                <w:i w:val="false"/>
                <w:color w:val="000000"/>
                <w:sz w:val="20"/>
              </w:rPr>
              <w:t>
karaganda-akimat.kz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2-02-20</w:t>
            </w:r>
            <w:r>
              <w:br/>
            </w:r>
            <w:r>
              <w:rPr>
                <w:rFonts w:ascii="Times New Roman"/>
                <w:b w:val="false"/>
                <w:i w:val="false"/>
                <w:color w:val="000000"/>
                <w:sz w:val="20"/>
              </w:rPr>
              <w:t>
1-94-70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Каражал»</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Абая, 9</w:t>
            </w:r>
            <w:r>
              <w:br/>
            </w:r>
            <w:r>
              <w:rPr>
                <w:rFonts w:ascii="Times New Roman"/>
                <w:b w:val="false"/>
                <w:i w:val="false"/>
                <w:color w:val="000000"/>
                <w:sz w:val="20"/>
              </w:rPr>
              <w:t>
karajal_akimat@</w:t>
            </w:r>
            <w:r>
              <w:br/>
            </w:r>
            <w:r>
              <w:rPr>
                <w:rFonts w:ascii="Times New Roman"/>
                <w:b w:val="false"/>
                <w:i w:val="false"/>
                <w:color w:val="000000"/>
                <w:sz w:val="20"/>
              </w:rPr>
              <w:t>
mail.ru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2-60-10</w:t>
            </w:r>
            <w:r>
              <w:br/>
            </w:r>
            <w:r>
              <w:rPr>
                <w:rFonts w:ascii="Times New Roman"/>
                <w:b w:val="false"/>
                <w:i w:val="false"/>
                <w:color w:val="000000"/>
                <w:sz w:val="20"/>
              </w:rPr>
              <w:t>
2-64-74</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Приозерск»</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Пушкина, 7</w:t>
            </w:r>
            <w:r>
              <w:br/>
            </w:r>
            <w:r>
              <w:rPr>
                <w:rFonts w:ascii="Times New Roman"/>
                <w:b w:val="false"/>
                <w:i w:val="false"/>
                <w:color w:val="000000"/>
                <w:sz w:val="20"/>
              </w:rPr>
              <w:t>
priozerck.kz</w:t>
            </w:r>
            <w:r>
              <w:br/>
            </w:r>
            <w:r>
              <w:rPr>
                <w:rFonts w:ascii="Times New Roman"/>
                <w:b w:val="false"/>
                <w:i w:val="false"/>
                <w:color w:val="000000"/>
                <w:sz w:val="20"/>
              </w:rPr>
              <w:t>
prio_org@krg.gov.kz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5-29-20</w:t>
            </w:r>
            <w:r>
              <w:br/>
            </w:r>
            <w:r>
              <w:rPr>
                <w:rFonts w:ascii="Times New Roman"/>
                <w:b w:val="false"/>
                <w:i w:val="false"/>
                <w:color w:val="000000"/>
                <w:sz w:val="20"/>
              </w:rPr>
              <w:t>
5-40-30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Сарани»</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Джамбула, 67</w:t>
            </w:r>
            <w:r>
              <w:br/>
            </w:r>
            <w:r>
              <w:rPr>
                <w:rFonts w:ascii="Times New Roman"/>
                <w:b w:val="false"/>
                <w:i w:val="false"/>
                <w:color w:val="000000"/>
                <w:sz w:val="20"/>
              </w:rPr>
              <w:t>
saran.kz</w:t>
            </w:r>
            <w:r>
              <w:br/>
            </w:r>
            <w:r>
              <w:rPr>
                <w:rFonts w:ascii="Times New Roman"/>
                <w:b w:val="false"/>
                <w:i w:val="false"/>
                <w:color w:val="000000"/>
                <w:sz w:val="20"/>
              </w:rPr>
              <w:t>
sar_apparat@krg.</w:t>
            </w:r>
            <w:r>
              <w:br/>
            </w:r>
            <w:r>
              <w:rPr>
                <w:rFonts w:ascii="Times New Roman"/>
                <w:b w:val="false"/>
                <w:i w:val="false"/>
                <w:color w:val="000000"/>
                <w:sz w:val="20"/>
              </w:rPr>
              <w:t>
gov.kz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2-52-08</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Сатпаев»</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 Сатпаева,</w:t>
            </w:r>
            <w:r>
              <w:br/>
            </w:r>
            <w:r>
              <w:rPr>
                <w:rFonts w:ascii="Times New Roman"/>
                <w:b w:val="false"/>
                <w:i w:val="false"/>
                <w:color w:val="000000"/>
                <w:sz w:val="20"/>
              </w:rPr>
              <w:t>
108</w:t>
            </w:r>
            <w:r>
              <w:br/>
            </w:r>
            <w:r>
              <w:rPr>
                <w:rFonts w:ascii="Times New Roman"/>
                <w:b w:val="false"/>
                <w:i w:val="false"/>
                <w:color w:val="000000"/>
                <w:sz w:val="20"/>
              </w:rPr>
              <w:t>
satpaev.kz</w:t>
            </w:r>
            <w:r>
              <w:br/>
            </w:r>
            <w:r>
              <w:rPr>
                <w:rFonts w:ascii="Times New Roman"/>
                <w:b w:val="false"/>
                <w:i w:val="false"/>
                <w:color w:val="000000"/>
                <w:sz w:val="20"/>
              </w:rPr>
              <w:t>
satpaevakim@mail.ru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3-36-36</w:t>
            </w:r>
            <w:r>
              <w:br/>
            </w:r>
            <w:r>
              <w:rPr>
                <w:rFonts w:ascii="Times New Roman"/>
                <w:b w:val="false"/>
                <w:i w:val="false"/>
                <w:color w:val="000000"/>
                <w:sz w:val="20"/>
              </w:rPr>
              <w:t>
3-45-54</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Темиртау»</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бульвар</w:t>
            </w:r>
            <w:r>
              <w:br/>
            </w:r>
            <w:r>
              <w:rPr>
                <w:rFonts w:ascii="Times New Roman"/>
                <w:b w:val="false"/>
                <w:i w:val="false"/>
                <w:color w:val="000000"/>
                <w:sz w:val="20"/>
              </w:rPr>
              <w:t>
Независимости, 12</w:t>
            </w:r>
            <w:r>
              <w:br/>
            </w:r>
            <w:r>
              <w:rPr>
                <w:rFonts w:ascii="Times New Roman"/>
                <w:b w:val="false"/>
                <w:i w:val="false"/>
                <w:color w:val="000000"/>
                <w:sz w:val="20"/>
              </w:rPr>
              <w:t>
akimat-temirtau.kz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2-26-03</w:t>
            </w:r>
            <w:r>
              <w:br/>
            </w:r>
            <w:r>
              <w:rPr>
                <w:rFonts w:ascii="Times New Roman"/>
                <w:b w:val="false"/>
                <w:i w:val="false"/>
                <w:color w:val="000000"/>
                <w:sz w:val="20"/>
              </w:rPr>
              <w:t>
2-46-80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Шахтинска»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проспект Абая, 50 а</w:t>
            </w:r>
            <w:r>
              <w:br/>
            </w:r>
            <w:r>
              <w:rPr>
                <w:rFonts w:ascii="Times New Roman"/>
                <w:b w:val="false"/>
                <w:i w:val="false"/>
                <w:color w:val="000000"/>
                <w:sz w:val="20"/>
              </w:rPr>
              <w:t>
shahtinsk.kz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4-08-44</w:t>
            </w:r>
            <w:r>
              <w:br/>
            </w:r>
            <w:r>
              <w:rPr>
                <w:rFonts w:ascii="Times New Roman"/>
                <w:b w:val="false"/>
                <w:i w:val="false"/>
                <w:color w:val="000000"/>
                <w:sz w:val="20"/>
              </w:rPr>
              <w:t>
4-27-67</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Абайского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город Абай,</w:t>
            </w:r>
            <w:r>
              <w:br/>
            </w:r>
            <w:r>
              <w:rPr>
                <w:rFonts w:ascii="Times New Roman"/>
                <w:b w:val="false"/>
                <w:i w:val="false"/>
                <w:color w:val="000000"/>
                <w:sz w:val="20"/>
              </w:rPr>
              <w:t>
проспект Победы, 3</w:t>
            </w:r>
            <w:r>
              <w:br/>
            </w:r>
            <w:r>
              <w:rPr>
                <w:rFonts w:ascii="Times New Roman"/>
                <w:b w:val="false"/>
                <w:i w:val="false"/>
                <w:color w:val="000000"/>
                <w:sz w:val="20"/>
              </w:rPr>
              <w:t>
abay-akimat-</w:t>
            </w:r>
            <w:r>
              <w:br/>
            </w:r>
            <w:r>
              <w:rPr>
                <w:rFonts w:ascii="Times New Roman"/>
                <w:b w:val="false"/>
                <w:i w:val="false"/>
                <w:color w:val="000000"/>
                <w:sz w:val="20"/>
              </w:rPr>
              <w:t>
karaganda.kz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4-48-00</w:t>
            </w:r>
            <w:r>
              <w:br/>
            </w:r>
            <w:r>
              <w:rPr>
                <w:rFonts w:ascii="Times New Roman"/>
                <w:b w:val="false"/>
                <w:i w:val="false"/>
                <w:color w:val="000000"/>
                <w:sz w:val="20"/>
              </w:rPr>
              <w:t>
4-42-26</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Актогайского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Бокейхана,</w:t>
            </w:r>
            <w:r>
              <w:br/>
            </w:r>
            <w:r>
              <w:rPr>
                <w:rFonts w:ascii="Times New Roman"/>
                <w:b w:val="false"/>
                <w:i w:val="false"/>
                <w:color w:val="000000"/>
                <w:sz w:val="20"/>
              </w:rPr>
              <w:t>
4</w:t>
            </w:r>
            <w:r>
              <w:br/>
            </w:r>
            <w:r>
              <w:rPr>
                <w:rFonts w:ascii="Times New Roman"/>
                <w:b w:val="false"/>
                <w:i w:val="false"/>
                <w:color w:val="000000"/>
                <w:sz w:val="20"/>
              </w:rPr>
              <w:t>
ergan_77@mail.ru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2-12-33</w:t>
            </w:r>
            <w:r>
              <w:br/>
            </w:r>
            <w:r>
              <w:rPr>
                <w:rFonts w:ascii="Times New Roman"/>
                <w:b w:val="false"/>
                <w:i w:val="false"/>
                <w:color w:val="000000"/>
                <w:sz w:val="20"/>
              </w:rPr>
              <w:t>
2-14-74</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 поселок</w:t>
            </w:r>
            <w:r>
              <w:br/>
            </w:r>
            <w:r>
              <w:rPr>
                <w:rFonts w:ascii="Times New Roman"/>
                <w:b w:val="false"/>
                <w:i w:val="false"/>
                <w:color w:val="000000"/>
                <w:sz w:val="20"/>
              </w:rPr>
              <w:t>
Ботакара,</w:t>
            </w:r>
            <w:r>
              <w:br/>
            </w:r>
            <w:r>
              <w:rPr>
                <w:rFonts w:ascii="Times New Roman"/>
                <w:b w:val="false"/>
                <w:i w:val="false"/>
                <w:color w:val="000000"/>
                <w:sz w:val="20"/>
              </w:rPr>
              <w:t>
улица Абылай хана,</w:t>
            </w:r>
            <w:r>
              <w:br/>
            </w:r>
            <w:r>
              <w:rPr>
                <w:rFonts w:ascii="Times New Roman"/>
                <w:b w:val="false"/>
                <w:i w:val="false"/>
                <w:color w:val="000000"/>
                <w:sz w:val="20"/>
              </w:rPr>
              <w:t>
39</w:t>
            </w:r>
            <w:r>
              <w:br/>
            </w:r>
            <w:r>
              <w:rPr>
                <w:rFonts w:ascii="Times New Roman"/>
                <w:b w:val="false"/>
                <w:i w:val="false"/>
                <w:color w:val="000000"/>
                <w:sz w:val="20"/>
              </w:rPr>
              <w:t>
bukhar-zhirau.kz</w:t>
            </w:r>
            <w:r>
              <w:br/>
            </w:r>
            <w:r>
              <w:rPr>
                <w:rFonts w:ascii="Times New Roman"/>
                <w:b w:val="false"/>
                <w:i w:val="false"/>
                <w:color w:val="000000"/>
                <w:sz w:val="20"/>
              </w:rPr>
              <w:t>
bukharfarkhad@</w:t>
            </w:r>
            <w:r>
              <w:br/>
            </w:r>
            <w:r>
              <w:rPr>
                <w:rFonts w:ascii="Times New Roman"/>
                <w:b w:val="false"/>
                <w:i w:val="false"/>
                <w:color w:val="000000"/>
                <w:sz w:val="20"/>
              </w:rPr>
              <w:t>
topmail. 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2-14-60</w:t>
            </w:r>
            <w:r>
              <w:br/>
            </w:r>
            <w:r>
              <w:rPr>
                <w:rFonts w:ascii="Times New Roman"/>
                <w:b w:val="false"/>
                <w:i w:val="false"/>
                <w:color w:val="000000"/>
                <w:sz w:val="20"/>
              </w:rPr>
              <w:t>
2-11-18</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Жанааркинского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w:t>
            </w:r>
            <w:r>
              <w:br/>
            </w:r>
            <w:r>
              <w:rPr>
                <w:rFonts w:ascii="Times New Roman"/>
                <w:b w:val="false"/>
                <w:i w:val="false"/>
                <w:color w:val="000000"/>
                <w:sz w:val="20"/>
              </w:rPr>
              <w:t>
улица Тауелсиздик,</w:t>
            </w:r>
            <w:r>
              <w:br/>
            </w:r>
            <w:r>
              <w:rPr>
                <w:rFonts w:ascii="Times New Roman"/>
                <w:b w:val="false"/>
                <w:i w:val="false"/>
                <w:color w:val="000000"/>
                <w:sz w:val="20"/>
              </w:rPr>
              <w:t>
5</w:t>
            </w:r>
            <w:r>
              <w:br/>
            </w:r>
            <w:r>
              <w:rPr>
                <w:rFonts w:ascii="Times New Roman"/>
                <w:b w:val="false"/>
                <w:i w:val="false"/>
                <w:color w:val="000000"/>
                <w:sz w:val="20"/>
              </w:rPr>
              <w:t>
zhanaarka-akimat.kz</w:t>
            </w:r>
            <w:r>
              <w:br/>
            </w:r>
            <w:r>
              <w:rPr>
                <w:rFonts w:ascii="Times New Roman"/>
                <w:b w:val="false"/>
                <w:i w:val="false"/>
                <w:color w:val="000000"/>
                <w:sz w:val="20"/>
              </w:rPr>
              <w:t>
zhanaarka_akimat@</w:t>
            </w:r>
            <w:r>
              <w:br/>
            </w:r>
            <w:r>
              <w:rPr>
                <w:rFonts w:ascii="Times New Roman"/>
                <w:b w:val="false"/>
                <w:i w:val="false"/>
                <w:color w:val="000000"/>
                <w:sz w:val="20"/>
              </w:rPr>
              <w:t>
mail. 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2-61-01</w:t>
            </w:r>
            <w:r>
              <w:br/>
            </w:r>
            <w:r>
              <w:rPr>
                <w:rFonts w:ascii="Times New Roman"/>
                <w:b w:val="false"/>
                <w:i w:val="false"/>
                <w:color w:val="000000"/>
                <w:sz w:val="20"/>
              </w:rPr>
              <w:t>
2-76-51</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Каркаралинского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район,</w:t>
            </w:r>
            <w:r>
              <w:br/>
            </w:r>
            <w:r>
              <w:rPr>
                <w:rFonts w:ascii="Times New Roman"/>
                <w:b w:val="false"/>
                <w:i w:val="false"/>
                <w:color w:val="000000"/>
                <w:sz w:val="20"/>
              </w:rPr>
              <w:t>
город Каркаралинск,</w:t>
            </w:r>
            <w:r>
              <w:br/>
            </w:r>
            <w:r>
              <w:rPr>
                <w:rFonts w:ascii="Times New Roman"/>
                <w:b w:val="false"/>
                <w:i w:val="false"/>
                <w:color w:val="000000"/>
                <w:sz w:val="20"/>
              </w:rPr>
              <w:t>
улица Т.</w:t>
            </w:r>
            <w:r>
              <w:br/>
            </w:r>
            <w:r>
              <w:rPr>
                <w:rFonts w:ascii="Times New Roman"/>
                <w:b w:val="false"/>
                <w:i w:val="false"/>
                <w:color w:val="000000"/>
                <w:sz w:val="20"/>
              </w:rPr>
              <w:t>
Аубакирова, 23</w:t>
            </w:r>
            <w:r>
              <w:br/>
            </w:r>
            <w:r>
              <w:rPr>
                <w:rFonts w:ascii="Times New Roman"/>
                <w:b w:val="false"/>
                <w:i w:val="false"/>
                <w:color w:val="000000"/>
                <w:sz w:val="20"/>
              </w:rPr>
              <w:t>
karkaraly.kz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3-13-66</w:t>
            </w:r>
            <w:r>
              <w:br/>
            </w:r>
            <w:r>
              <w:rPr>
                <w:rFonts w:ascii="Times New Roman"/>
                <w:b w:val="false"/>
                <w:i w:val="false"/>
                <w:color w:val="000000"/>
                <w:sz w:val="20"/>
              </w:rPr>
              <w:t>
3-13-68</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Нуринского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Мынбаева, 44</w:t>
            </w:r>
            <w:r>
              <w:br/>
            </w:r>
            <w:r>
              <w:rPr>
                <w:rFonts w:ascii="Times New Roman"/>
                <w:b w:val="false"/>
                <w:i w:val="false"/>
                <w:color w:val="000000"/>
                <w:sz w:val="20"/>
              </w:rPr>
              <w:t>
nurinsk.kz</w:t>
            </w:r>
            <w:r>
              <w:br/>
            </w:r>
            <w:r>
              <w:rPr>
                <w:rFonts w:ascii="Times New Roman"/>
                <w:b w:val="false"/>
                <w:i w:val="false"/>
                <w:color w:val="000000"/>
                <w:sz w:val="20"/>
              </w:rPr>
              <w:t>
nura_org@krg.gov.kz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2-26-31</w:t>
            </w:r>
            <w:r>
              <w:br/>
            </w:r>
            <w:r>
              <w:rPr>
                <w:rFonts w:ascii="Times New Roman"/>
                <w:b w:val="false"/>
                <w:i w:val="false"/>
                <w:color w:val="000000"/>
                <w:sz w:val="20"/>
              </w:rPr>
              <w:t>
2-17-21</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Осакаровского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улица Новая, 33</w:t>
            </w:r>
            <w:r>
              <w:br/>
            </w:r>
            <w:r>
              <w:rPr>
                <w:rFonts w:ascii="Times New Roman"/>
                <w:b w:val="false"/>
                <w:i w:val="false"/>
                <w:color w:val="000000"/>
                <w:sz w:val="20"/>
              </w:rPr>
              <w:t>
osak_акимат.kz</w:t>
            </w:r>
            <w:r>
              <w:br/>
            </w:r>
            <w:r>
              <w:rPr>
                <w:rFonts w:ascii="Times New Roman"/>
                <w:b w:val="false"/>
                <w:i w:val="false"/>
                <w:color w:val="000000"/>
                <w:sz w:val="20"/>
              </w:rPr>
              <w:t>
оsak_izbirkom@mail.</w:t>
            </w:r>
            <w:r>
              <w:br/>
            </w:r>
            <w:r>
              <w:rPr>
                <w:rFonts w:ascii="Times New Roman"/>
                <w:b w:val="false"/>
                <w:i w:val="false"/>
                <w:color w:val="000000"/>
                <w:sz w:val="20"/>
              </w:rPr>
              <w:t>
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4-18-42</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Улытауского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w:t>
            </w:r>
            <w:r>
              <w:br/>
            </w:r>
            <w:r>
              <w:rPr>
                <w:rFonts w:ascii="Times New Roman"/>
                <w:b w:val="false"/>
                <w:i w:val="false"/>
                <w:color w:val="000000"/>
                <w:sz w:val="20"/>
              </w:rPr>
              <w:t>
улица Абая, 27</w:t>
            </w:r>
            <w:r>
              <w:br/>
            </w:r>
            <w:r>
              <w:rPr>
                <w:rFonts w:ascii="Times New Roman"/>
                <w:b w:val="false"/>
                <w:i w:val="false"/>
                <w:color w:val="000000"/>
                <w:sz w:val="20"/>
              </w:rPr>
              <w:t>
u1utau.kz</w:t>
            </w:r>
            <w:r>
              <w:br/>
            </w:r>
            <w:r>
              <w:rPr>
                <w:rFonts w:ascii="Times New Roman"/>
                <w:b w:val="false"/>
                <w:i w:val="false"/>
                <w:color w:val="000000"/>
                <w:sz w:val="20"/>
              </w:rPr>
              <w:t>
u1utau-akimat@mai1.</w:t>
            </w:r>
            <w:r>
              <w:br/>
            </w:r>
            <w:r>
              <w:rPr>
                <w:rFonts w:ascii="Times New Roman"/>
                <w:b w:val="false"/>
                <w:i w:val="false"/>
                <w:color w:val="000000"/>
                <w:sz w:val="20"/>
              </w:rPr>
              <w:t>
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2-12-40</w:t>
            </w:r>
          </w:p>
        </w:tc>
        <w:tc>
          <w:tcPr>
            <w:tcW w:w="0" w:type="auto"/>
            <w:vMerge/>
            <w:tcBorders>
              <w:top w:val="nil"/>
              <w:left w:val="single" w:color="cfcfcf" w:sz="5"/>
              <w:bottom w:val="single" w:color="cfcfcf" w:sz="5"/>
              <w:right w:val="single" w:color="cfcfcf" w:sz="5"/>
            </w:tcBorders>
          </w:tcPr>
          <w:p/>
        </w:tc>
      </w:tr>
      <w:tr>
        <w:trPr>
          <w:trHeight w:val="20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Шетского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село Аксу-Аюлы,</w:t>
            </w:r>
            <w:r>
              <w:br/>
            </w:r>
            <w:r>
              <w:rPr>
                <w:rFonts w:ascii="Times New Roman"/>
                <w:b w:val="false"/>
                <w:i w:val="false"/>
                <w:color w:val="000000"/>
                <w:sz w:val="20"/>
              </w:rPr>
              <w:t>
улица Шортанбай</w:t>
            </w:r>
            <w:r>
              <w:br/>
            </w:r>
            <w:r>
              <w:rPr>
                <w:rFonts w:ascii="Times New Roman"/>
                <w:b w:val="false"/>
                <w:i w:val="false"/>
                <w:color w:val="000000"/>
                <w:sz w:val="20"/>
              </w:rPr>
              <w:t>
жырау, 24</w:t>
            </w:r>
            <w:r>
              <w:br/>
            </w:r>
            <w:r>
              <w:rPr>
                <w:rFonts w:ascii="Times New Roman"/>
                <w:b w:val="false"/>
                <w:i w:val="false"/>
                <w:color w:val="000000"/>
                <w:sz w:val="20"/>
              </w:rPr>
              <w:t>
shet-audany.kz</w:t>
            </w:r>
            <w:r>
              <w:br/>
            </w:r>
            <w:r>
              <w:rPr>
                <w:rFonts w:ascii="Times New Roman"/>
                <w:b w:val="false"/>
                <w:i w:val="false"/>
                <w:color w:val="000000"/>
                <w:sz w:val="20"/>
              </w:rPr>
              <w:t>
akimshet@mail.ru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2-14-17</w:t>
            </w:r>
          </w:p>
        </w:tc>
        <w:tc>
          <w:tcPr>
            <w:tcW w:w="0" w:type="auto"/>
            <w:vMerge/>
            <w:tcBorders>
              <w:top w:val="nil"/>
              <w:left w:val="single" w:color="cfcfcf" w:sz="5"/>
              <w:bottom w:val="single" w:color="cfcfcf" w:sz="5"/>
              <w:right w:val="single" w:color="cfcfcf" w:sz="5"/>
            </w:tcBorders>
          </w:tcPr>
          <w:p/>
        </w:tc>
      </w:tr>
    </w:tbl>
    <w:bookmarkStart w:name="z200" w:id="83"/>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Костанайской области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918"/>
        <w:gridCol w:w="4158"/>
        <w:gridCol w:w="1747"/>
        <w:gridCol w:w="2425"/>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Алтынсаринского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altynsarin.kz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w:t>
            </w:r>
            <w:r>
              <w:br/>
            </w:r>
            <w:r>
              <w:rPr>
                <w:rFonts w:ascii="Times New Roman"/>
                <w:b w:val="false"/>
                <w:i w:val="false"/>
                <w:color w:val="000000"/>
                <w:sz w:val="20"/>
              </w:rPr>
              <w:t>
3-42-20</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Амангельдинского</w:t>
            </w:r>
            <w:r>
              <w:br/>
            </w:r>
            <w:r>
              <w:rPr>
                <w:rFonts w:ascii="Times New Roman"/>
                <w:b w:val="false"/>
                <w:i w:val="false"/>
                <w:color w:val="000000"/>
                <w:sz w:val="20"/>
              </w:rPr>
              <w:t>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Майлина, 14</w:t>
            </w:r>
            <w:r>
              <w:br/>
            </w:r>
            <w:r>
              <w:rPr>
                <w:rFonts w:ascii="Times New Roman"/>
                <w:b w:val="false"/>
                <w:i w:val="false"/>
                <w:color w:val="000000"/>
                <w:sz w:val="20"/>
              </w:rPr>
              <w:t>
amangeldy.kostanay.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Аулиекольского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4 мая, 44</w:t>
            </w:r>
            <w:r>
              <w:br/>
            </w:r>
            <w:r>
              <w:rPr>
                <w:rFonts w:ascii="Times New Roman"/>
                <w:b w:val="false"/>
                <w:i w:val="false"/>
                <w:color w:val="000000"/>
                <w:sz w:val="20"/>
              </w:rPr>
              <w:t>
akimat-auliekol.kz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Денисовского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 Денисовка,</w:t>
            </w:r>
            <w:r>
              <w:br/>
            </w:r>
            <w:r>
              <w:rPr>
                <w:rFonts w:ascii="Times New Roman"/>
                <w:b w:val="false"/>
                <w:i w:val="false"/>
                <w:color w:val="000000"/>
                <w:sz w:val="20"/>
              </w:rPr>
              <w:t>
улица Калинина, 5</w:t>
            </w:r>
            <w:r>
              <w:br/>
            </w:r>
            <w:r>
              <w:rPr>
                <w:rFonts w:ascii="Times New Roman"/>
                <w:b w:val="false"/>
                <w:i w:val="false"/>
                <w:color w:val="000000"/>
                <w:sz w:val="20"/>
              </w:rPr>
              <w:t>
denisovka@kostanai.</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2-14-42</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Жангельдинского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район, село Торгай,</w:t>
            </w:r>
            <w:r>
              <w:br/>
            </w:r>
            <w:r>
              <w:rPr>
                <w:rFonts w:ascii="Times New Roman"/>
                <w:b w:val="false"/>
                <w:i w:val="false"/>
                <w:color w:val="000000"/>
                <w:sz w:val="20"/>
              </w:rPr>
              <w:t>
улица Ы.</w:t>
            </w:r>
            <w:r>
              <w:br/>
            </w:r>
            <w:r>
              <w:rPr>
                <w:rFonts w:ascii="Times New Roman"/>
                <w:b w:val="false"/>
                <w:i w:val="false"/>
                <w:color w:val="000000"/>
                <w:sz w:val="20"/>
              </w:rPr>
              <w:t>
Алтынсарина, 4</w:t>
            </w:r>
            <w:r>
              <w:br/>
            </w:r>
            <w:r>
              <w:rPr>
                <w:rFonts w:ascii="Times New Roman"/>
                <w:b w:val="false"/>
                <w:i w:val="false"/>
                <w:color w:val="000000"/>
                <w:sz w:val="20"/>
              </w:rPr>
              <w:t>
jangeldy.kostanay.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2-13-01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Житикаринского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6 микрорайон, 65</w:t>
            </w:r>
            <w:r>
              <w:br/>
            </w:r>
            <w:r>
              <w:rPr>
                <w:rFonts w:ascii="Times New Roman"/>
                <w:b w:val="false"/>
                <w:i w:val="false"/>
                <w:color w:val="000000"/>
                <w:sz w:val="20"/>
              </w:rPr>
              <w:t>
zhitikara.kostanai.</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2-33-16</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Камыстинского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село Камысты,</w:t>
            </w:r>
            <w:r>
              <w:br/>
            </w:r>
            <w:r>
              <w:rPr>
                <w:rFonts w:ascii="Times New Roman"/>
                <w:b w:val="false"/>
                <w:i w:val="false"/>
                <w:color w:val="000000"/>
                <w:sz w:val="20"/>
              </w:rPr>
              <w:t>
улица Ержанова, 61</w:t>
            </w:r>
            <w:r>
              <w:br/>
            </w:r>
            <w:r>
              <w:rPr>
                <w:rFonts w:ascii="Times New Roman"/>
                <w:b w:val="false"/>
                <w:i w:val="false"/>
                <w:color w:val="000000"/>
                <w:sz w:val="20"/>
              </w:rPr>
              <w:t>
kamysti.kostanay.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2-16-52</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Карабалыкского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 поселок</w:t>
            </w:r>
            <w:r>
              <w:br/>
            </w:r>
            <w:r>
              <w:rPr>
                <w:rFonts w:ascii="Times New Roman"/>
                <w:b w:val="false"/>
                <w:i w:val="false"/>
                <w:color w:val="000000"/>
                <w:sz w:val="20"/>
              </w:rPr>
              <w:t>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31</w:t>
            </w:r>
            <w:r>
              <w:br/>
            </w:r>
            <w:r>
              <w:rPr>
                <w:rFonts w:ascii="Times New Roman"/>
                <w:b w:val="false"/>
                <w:i w:val="false"/>
                <w:color w:val="000000"/>
                <w:sz w:val="20"/>
              </w:rPr>
              <w:t>
karabalyk.kz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3-33-30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Карасуского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Искакова, 73</w:t>
            </w:r>
            <w:r>
              <w:br/>
            </w:r>
            <w:r>
              <w:rPr>
                <w:rFonts w:ascii="Times New Roman"/>
                <w:b w:val="false"/>
                <w:i w:val="false"/>
                <w:color w:val="000000"/>
                <w:sz w:val="20"/>
              </w:rPr>
              <w:t>
karasu.kostanay.kz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2-20-14</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Костанайского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 Затобольск,</w:t>
            </w:r>
            <w:r>
              <w:br/>
            </w:r>
            <w:r>
              <w:rPr>
                <w:rFonts w:ascii="Times New Roman"/>
                <w:b w:val="false"/>
                <w:i w:val="false"/>
                <w:color w:val="000000"/>
                <w:sz w:val="20"/>
              </w:rPr>
              <w:t>
улица Калинина, 65</w:t>
            </w:r>
            <w:r>
              <w:br/>
            </w:r>
            <w:r>
              <w:rPr>
                <w:rFonts w:ascii="Times New Roman"/>
                <w:b w:val="false"/>
                <w:i w:val="false"/>
                <w:color w:val="000000"/>
                <w:sz w:val="20"/>
              </w:rPr>
              <w:t>
kostregion.kz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2-13-48</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Наурузумского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Шакшак</w:t>
            </w:r>
            <w:r>
              <w:br/>
            </w:r>
            <w:r>
              <w:rPr>
                <w:rFonts w:ascii="Times New Roman"/>
                <w:b w:val="false"/>
                <w:i w:val="false"/>
                <w:color w:val="000000"/>
                <w:sz w:val="20"/>
              </w:rPr>
              <w:t>
Жанибека, 1</w:t>
            </w:r>
            <w:r>
              <w:br/>
            </w:r>
            <w:r>
              <w:rPr>
                <w:rFonts w:ascii="Times New Roman"/>
                <w:b w:val="false"/>
                <w:i w:val="false"/>
                <w:color w:val="000000"/>
                <w:sz w:val="20"/>
              </w:rPr>
              <w:t>
naurzum.kostanay.kz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2-12-68</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Мендыкаринского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Королева, 5</w:t>
            </w:r>
            <w:r>
              <w:br/>
            </w:r>
            <w:r>
              <w:rPr>
                <w:rFonts w:ascii="Times New Roman"/>
                <w:b w:val="false"/>
                <w:i w:val="false"/>
                <w:color w:val="000000"/>
                <w:sz w:val="20"/>
              </w:rPr>
              <w:t>
mendikara.kostanay.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2-15-71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Сарыкольского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Ленина, 72</w:t>
            </w:r>
            <w:r>
              <w:br/>
            </w:r>
            <w:r>
              <w:rPr>
                <w:rFonts w:ascii="Times New Roman"/>
                <w:b w:val="false"/>
                <w:i w:val="false"/>
                <w:color w:val="000000"/>
                <w:sz w:val="20"/>
              </w:rPr>
              <w:t>
sarukol.kostanai.kz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Тарановского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60</w:t>
            </w:r>
            <w:r>
              <w:br/>
            </w:r>
            <w:r>
              <w:rPr>
                <w:rFonts w:ascii="Times New Roman"/>
                <w:b w:val="false"/>
                <w:i w:val="false"/>
                <w:color w:val="000000"/>
                <w:sz w:val="20"/>
              </w:rPr>
              <w:t>
taran.kz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3-61-44</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Узункольского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Мусрепова, 14</w:t>
            </w:r>
            <w:r>
              <w:br/>
            </w:r>
            <w:r>
              <w:rPr>
                <w:rFonts w:ascii="Times New Roman"/>
                <w:b w:val="false"/>
                <w:i w:val="false"/>
                <w:color w:val="000000"/>
                <w:sz w:val="20"/>
              </w:rPr>
              <w:t>
uzunkol.kostanay.kz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2-15-55</w:t>
            </w:r>
            <w:r>
              <w:br/>
            </w:r>
            <w:r>
              <w:rPr>
                <w:rFonts w:ascii="Times New Roman"/>
                <w:b w:val="false"/>
                <w:i w:val="false"/>
                <w:color w:val="000000"/>
                <w:sz w:val="20"/>
              </w:rPr>
              <w:t>
2-15-30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Федоровского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Калинина, 53</w:t>
            </w:r>
            <w:r>
              <w:br/>
            </w:r>
            <w:r>
              <w:rPr>
                <w:rFonts w:ascii="Times New Roman"/>
                <w:b w:val="false"/>
                <w:i w:val="false"/>
                <w:color w:val="000000"/>
                <w:sz w:val="20"/>
              </w:rPr>
              <w:t>
fedorovka.kostanay.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2-14-43</w:t>
            </w:r>
            <w:r>
              <w:br/>
            </w:r>
            <w:r>
              <w:rPr>
                <w:rFonts w:ascii="Times New Roman"/>
                <w:b w:val="false"/>
                <w:i w:val="false"/>
                <w:color w:val="000000"/>
                <w:sz w:val="20"/>
              </w:rPr>
              <w:t>
2-10-45</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Аркалык»</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29</w:t>
            </w:r>
            <w:r>
              <w:br/>
            </w:r>
            <w:r>
              <w:rPr>
                <w:rFonts w:ascii="Times New Roman"/>
                <w:b w:val="false"/>
                <w:i w:val="false"/>
                <w:color w:val="000000"/>
                <w:sz w:val="20"/>
              </w:rPr>
              <w:t>
arklyk-kostanai.kz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7-12-42</w:t>
            </w:r>
            <w:r>
              <w:br/>
            </w:r>
            <w:r>
              <w:rPr>
                <w:rFonts w:ascii="Times New Roman"/>
                <w:b w:val="false"/>
                <w:i w:val="false"/>
                <w:color w:val="000000"/>
                <w:sz w:val="20"/>
              </w:rPr>
              <w:t>
7-02-01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Костаная»</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Пушкина, 98</w:t>
            </w:r>
            <w:r>
              <w:br/>
            </w:r>
            <w:r>
              <w:rPr>
                <w:rFonts w:ascii="Times New Roman"/>
                <w:b w:val="false"/>
                <w:i w:val="false"/>
                <w:color w:val="000000"/>
                <w:sz w:val="20"/>
              </w:rPr>
              <w:t>
kostanay-city.kz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7-57-01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Лисаковск»</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улица Мира, 31</w:t>
            </w:r>
            <w:r>
              <w:br/>
            </w:r>
            <w:r>
              <w:rPr>
                <w:rFonts w:ascii="Times New Roman"/>
                <w:b w:val="false"/>
                <w:i w:val="false"/>
                <w:color w:val="000000"/>
                <w:sz w:val="20"/>
              </w:rPr>
              <w:t>
lsk.kz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3-38-90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Рудного»</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95</w:t>
            </w:r>
            <w:r>
              <w:br/>
            </w:r>
            <w:r>
              <w:rPr>
                <w:rFonts w:ascii="Times New Roman"/>
                <w:b w:val="false"/>
                <w:i w:val="false"/>
                <w:color w:val="000000"/>
                <w:sz w:val="20"/>
              </w:rPr>
              <w:t>
rydny.kz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4-55-20</w:t>
            </w:r>
            <w:r>
              <w:br/>
            </w:r>
            <w:r>
              <w:rPr>
                <w:rFonts w:ascii="Times New Roman"/>
                <w:b w:val="false"/>
                <w:i w:val="false"/>
                <w:color w:val="000000"/>
                <w:sz w:val="20"/>
              </w:rPr>
              <w:t>
4-58-09</w:t>
            </w:r>
          </w:p>
        </w:tc>
        <w:tc>
          <w:tcPr>
            <w:tcW w:w="0" w:type="auto"/>
            <w:vMerge/>
            <w:tcBorders>
              <w:top w:val="nil"/>
              <w:left w:val="single" w:color="cfcfcf" w:sz="5"/>
              <w:bottom w:val="single" w:color="cfcfcf" w:sz="5"/>
              <w:right w:val="single" w:color="cfcfcf" w:sz="5"/>
            </w:tcBorders>
          </w:tcPr>
          <w:p/>
        </w:tc>
      </w:tr>
    </w:tbl>
    <w:bookmarkStart w:name="z201" w:id="84"/>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Кызылординской области</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961"/>
        <w:gridCol w:w="4115"/>
        <w:gridCol w:w="1747"/>
        <w:gridCol w:w="2425"/>
      </w:tblGrid>
      <w:tr>
        <w:trPr>
          <w:trHeight w:val="11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«Аральский районный</w:t>
            </w:r>
            <w:r>
              <w:br/>
            </w:r>
            <w:r>
              <w:rPr>
                <w:rFonts w:ascii="Times New Roman"/>
                <w:b w:val="false"/>
                <w:i w:val="false"/>
                <w:color w:val="000000"/>
                <w:sz w:val="20"/>
              </w:rPr>
              <w:t>
акимат»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xml:space="preserve">
город Аральск, </w:t>
            </w:r>
            <w:r>
              <w:br/>
            </w:r>
            <w:r>
              <w:rPr>
                <w:rFonts w:ascii="Times New Roman"/>
                <w:b w:val="false"/>
                <w:i w:val="false"/>
                <w:color w:val="000000"/>
                <w:sz w:val="20"/>
              </w:rPr>
              <w:t>
улица Школьная, 33</w:t>
            </w:r>
            <w:r>
              <w:br/>
            </w:r>
            <w:r>
              <w:rPr>
                <w:rFonts w:ascii="Times New Roman"/>
                <w:b w:val="false"/>
                <w:i w:val="false"/>
                <w:color w:val="000000"/>
                <w:sz w:val="20"/>
              </w:rPr>
              <w:t>
aralkalasy@mail.ru</w:t>
            </w:r>
            <w:r>
              <w:br/>
            </w:r>
            <w:r>
              <w:rPr>
                <w:rFonts w:ascii="Times New Roman"/>
                <w:b w:val="false"/>
                <w:i w:val="false"/>
                <w:color w:val="000000"/>
                <w:sz w:val="20"/>
              </w:rPr>
              <w:t>
aral_akimat@mail.ru</w:t>
            </w:r>
            <w:r>
              <w:br/>
            </w:r>
            <w:r>
              <w:rPr>
                <w:rFonts w:ascii="Times New Roman"/>
                <w:b w:val="false"/>
                <w:i w:val="false"/>
                <w:color w:val="000000"/>
                <w:sz w:val="20"/>
              </w:rPr>
              <w:t>
aralakimat.kz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2-11-62</w:t>
            </w:r>
            <w:r>
              <w:br/>
            </w:r>
            <w:r>
              <w:rPr>
                <w:rFonts w:ascii="Times New Roman"/>
                <w:b w:val="false"/>
                <w:i w:val="false"/>
                <w:color w:val="000000"/>
                <w:sz w:val="20"/>
              </w:rPr>
              <w:t>
2-13-80</w:t>
            </w:r>
            <w:r>
              <w:br/>
            </w:r>
            <w:r>
              <w:rPr>
                <w:rFonts w:ascii="Times New Roman"/>
                <w:b w:val="false"/>
                <w:i w:val="false"/>
                <w:color w:val="000000"/>
                <w:sz w:val="20"/>
              </w:rPr>
              <w:t>
2-25-41</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15-00</w:t>
            </w:r>
            <w:r>
              <w:br/>
            </w:r>
            <w:r>
              <w:rPr>
                <w:rFonts w:ascii="Times New Roman"/>
                <w:b w:val="false"/>
                <w:i w:val="false"/>
                <w:color w:val="000000"/>
                <w:sz w:val="20"/>
              </w:rPr>
              <w:t>
часов</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Аральск»</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город Аральск,</w:t>
            </w:r>
            <w:r>
              <w:br/>
            </w:r>
            <w:r>
              <w:rPr>
                <w:rFonts w:ascii="Times New Roman"/>
                <w:b w:val="false"/>
                <w:i w:val="false"/>
                <w:color w:val="000000"/>
                <w:sz w:val="20"/>
              </w:rPr>
              <w:t>
улица Школьная, 35</w:t>
            </w:r>
            <w:r>
              <w:br/>
            </w:r>
            <w:r>
              <w:rPr>
                <w:rFonts w:ascii="Times New Roman"/>
                <w:b w:val="false"/>
                <w:i w:val="false"/>
                <w:color w:val="000000"/>
                <w:sz w:val="20"/>
              </w:rPr>
              <w:t>
aralgorakimat@mail.</w:t>
            </w:r>
            <w:r>
              <w:br/>
            </w:r>
            <w:r>
              <w:rPr>
                <w:rFonts w:ascii="Times New Roman"/>
                <w:b w:val="false"/>
                <w:i w:val="false"/>
                <w:color w:val="000000"/>
                <w:sz w:val="20"/>
              </w:rPr>
              <w:t>
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2-26-76</w:t>
            </w:r>
            <w:r>
              <w:br/>
            </w:r>
            <w:r>
              <w:rPr>
                <w:rFonts w:ascii="Times New Roman"/>
                <w:b w:val="false"/>
                <w:i w:val="false"/>
                <w:color w:val="000000"/>
                <w:sz w:val="20"/>
              </w:rPr>
              <w:t>
2-40-89</w:t>
            </w:r>
          </w:p>
        </w:tc>
        <w:tc>
          <w:tcPr>
            <w:tcW w:w="0" w:type="auto"/>
            <w:vMerge/>
            <w:tcBorders>
              <w:top w:val="nil"/>
              <w:left w:val="single" w:color="cfcfcf" w:sz="5"/>
              <w:bottom w:val="single" w:color="cfcfcf" w:sz="5"/>
              <w:right w:val="single" w:color="cfcfcf" w:sz="5"/>
            </w:tcBorders>
          </w:tcPr>
          <w:p/>
        </w:tc>
      </w:tr>
      <w:tr>
        <w:trPr>
          <w:trHeight w:val="34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Казалинского</w:t>
            </w:r>
            <w:r>
              <w:br/>
            </w:r>
            <w:r>
              <w:rPr>
                <w:rFonts w:ascii="Times New Roman"/>
                <w:b w:val="false"/>
                <w:i w:val="false"/>
                <w:color w:val="000000"/>
                <w:sz w:val="20"/>
              </w:rPr>
              <w:t>
района»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Айтеке би, 60</w:t>
            </w:r>
            <w:r>
              <w:br/>
            </w:r>
            <w:r>
              <w:rPr>
                <w:rFonts w:ascii="Times New Roman"/>
                <w:b w:val="false"/>
                <w:i w:val="false"/>
                <w:color w:val="000000"/>
                <w:sz w:val="20"/>
              </w:rPr>
              <w:t>
kazaly_akimat@mail.</w:t>
            </w:r>
            <w:r>
              <w:br/>
            </w:r>
            <w:r>
              <w:rPr>
                <w:rFonts w:ascii="Times New Roman"/>
                <w:b w:val="false"/>
                <w:i w:val="false"/>
                <w:color w:val="000000"/>
                <w:sz w:val="20"/>
              </w:rPr>
              <w:t>
ru kazaly.kz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2-26-25</w:t>
            </w:r>
            <w:r>
              <w:br/>
            </w:r>
            <w:r>
              <w:rPr>
                <w:rFonts w:ascii="Times New Roman"/>
                <w:b w:val="false"/>
                <w:i w:val="false"/>
                <w:color w:val="000000"/>
                <w:sz w:val="20"/>
              </w:rPr>
              <w:t>
2-11-14</w:t>
            </w:r>
          </w:p>
        </w:tc>
        <w:tc>
          <w:tcPr>
            <w:tcW w:w="0" w:type="auto"/>
            <w:vMerge/>
            <w:tcBorders>
              <w:top w:val="nil"/>
              <w:left w:val="single" w:color="cfcfcf" w:sz="5"/>
              <w:bottom w:val="single" w:color="cfcfcf" w:sz="5"/>
              <w:right w:val="single" w:color="cfcfcf" w:sz="5"/>
            </w:tcBorders>
          </w:tcPr>
          <w:p/>
        </w:tc>
      </w:tr>
      <w:tr>
        <w:trPr>
          <w:trHeight w:val="12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кента Айтеке</w:t>
            </w:r>
            <w:r>
              <w:br/>
            </w:r>
            <w:r>
              <w:rPr>
                <w:rFonts w:ascii="Times New Roman"/>
                <w:b w:val="false"/>
                <w:i w:val="false"/>
                <w:color w:val="000000"/>
                <w:sz w:val="20"/>
              </w:rPr>
              <w:t>
би»</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Примова, 5</w:t>
            </w:r>
            <w:r>
              <w:br/>
            </w:r>
            <w:r>
              <w:rPr>
                <w:rFonts w:ascii="Times New Roman"/>
                <w:b w:val="false"/>
                <w:i w:val="false"/>
                <w:color w:val="000000"/>
                <w:sz w:val="20"/>
              </w:rPr>
              <w:t>
kent_aitecebi@</w:t>
            </w:r>
            <w:r>
              <w:br/>
            </w:r>
            <w:r>
              <w:rPr>
                <w:rFonts w:ascii="Times New Roman"/>
                <w:b w:val="false"/>
                <w:i w:val="false"/>
                <w:color w:val="000000"/>
                <w:sz w:val="20"/>
              </w:rPr>
              <w:t>
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2-21-53</w:t>
            </w:r>
            <w:r>
              <w:br/>
            </w:r>
            <w:r>
              <w:rPr>
                <w:rFonts w:ascii="Times New Roman"/>
                <w:b w:val="false"/>
                <w:i w:val="false"/>
                <w:color w:val="000000"/>
                <w:sz w:val="20"/>
              </w:rPr>
              <w:t>
2-21-52</w:t>
            </w:r>
          </w:p>
        </w:tc>
        <w:tc>
          <w:tcPr>
            <w:tcW w:w="0" w:type="auto"/>
            <w:vMerge/>
            <w:tcBorders>
              <w:top w:val="nil"/>
              <w:left w:val="single" w:color="cfcfcf" w:sz="5"/>
              <w:bottom w:val="single" w:color="cfcfcf" w:sz="5"/>
              <w:right w:val="single" w:color="cfcfcf" w:sz="5"/>
            </w:tcBorders>
          </w:tcPr>
          <w:p/>
        </w:tc>
      </w:tr>
      <w:tr>
        <w:trPr>
          <w:trHeight w:val="15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Кармакшинского района»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 поселок</w:t>
            </w:r>
            <w:r>
              <w:br/>
            </w:r>
            <w:r>
              <w:rPr>
                <w:rFonts w:ascii="Times New Roman"/>
                <w:b w:val="false"/>
                <w:i w:val="false"/>
                <w:color w:val="000000"/>
                <w:sz w:val="20"/>
              </w:rPr>
              <w:t>
Джусалы,</w:t>
            </w:r>
            <w:r>
              <w:br/>
            </w:r>
            <w:r>
              <w:rPr>
                <w:rFonts w:ascii="Times New Roman"/>
                <w:b w:val="false"/>
                <w:i w:val="false"/>
                <w:color w:val="000000"/>
                <w:sz w:val="20"/>
              </w:rPr>
              <w:t>
улица Коркыт-Ата, 1</w:t>
            </w:r>
            <w:r>
              <w:br/>
            </w:r>
            <w:r>
              <w:rPr>
                <w:rFonts w:ascii="Times New Roman"/>
                <w:b w:val="false"/>
                <w:i w:val="false"/>
                <w:color w:val="000000"/>
                <w:sz w:val="20"/>
              </w:rPr>
              <w:t>
karmakchi@mail.ru</w:t>
            </w:r>
            <w:r>
              <w:br/>
            </w:r>
            <w:r>
              <w:rPr>
                <w:rFonts w:ascii="Times New Roman"/>
                <w:b w:val="false"/>
                <w:i w:val="false"/>
                <w:color w:val="000000"/>
                <w:sz w:val="20"/>
              </w:rPr>
              <w:t>
e-karmakshy.kz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2-11-31</w:t>
            </w:r>
          </w:p>
        </w:tc>
        <w:tc>
          <w:tcPr>
            <w:tcW w:w="0" w:type="auto"/>
            <w:vMerge/>
            <w:tcBorders>
              <w:top w:val="nil"/>
              <w:left w:val="single" w:color="cfcfcf" w:sz="5"/>
              <w:bottom w:val="single" w:color="cfcfcf" w:sz="5"/>
              <w:right w:val="single" w:color="cfcfcf" w:sz="5"/>
            </w:tcBorders>
          </w:tcPr>
          <w:p/>
        </w:tc>
      </w:tr>
      <w:tr>
        <w:trPr>
          <w:trHeight w:val="10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«Кармакшинский</w:t>
            </w:r>
            <w:r>
              <w:br/>
            </w:r>
            <w:r>
              <w:rPr>
                <w:rFonts w:ascii="Times New Roman"/>
                <w:b w:val="false"/>
                <w:i w:val="false"/>
                <w:color w:val="000000"/>
                <w:sz w:val="20"/>
              </w:rPr>
              <w:t>
поселковый акимат»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 поселок</w:t>
            </w:r>
            <w:r>
              <w:br/>
            </w:r>
            <w:r>
              <w:rPr>
                <w:rFonts w:ascii="Times New Roman"/>
                <w:b w:val="false"/>
                <w:i w:val="false"/>
                <w:color w:val="000000"/>
                <w:sz w:val="20"/>
              </w:rPr>
              <w:t>
Джусалы,</w:t>
            </w:r>
            <w:r>
              <w:br/>
            </w:r>
            <w:r>
              <w:rPr>
                <w:rFonts w:ascii="Times New Roman"/>
                <w:b w:val="false"/>
                <w:i w:val="false"/>
                <w:color w:val="000000"/>
                <w:sz w:val="20"/>
              </w:rPr>
              <w:t>
улица Абая, 95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2-22-87</w:t>
            </w:r>
            <w:r>
              <w:br/>
            </w:r>
            <w:r>
              <w:rPr>
                <w:rFonts w:ascii="Times New Roman"/>
                <w:b w:val="false"/>
                <w:i w:val="false"/>
                <w:color w:val="000000"/>
                <w:sz w:val="20"/>
              </w:rPr>
              <w:t>
2-13-87</w:t>
            </w:r>
          </w:p>
        </w:tc>
        <w:tc>
          <w:tcPr>
            <w:tcW w:w="0" w:type="auto"/>
            <w:vMerge/>
            <w:tcBorders>
              <w:top w:val="nil"/>
              <w:left w:val="single" w:color="cfcfcf" w:sz="5"/>
              <w:bottom w:val="single" w:color="cfcfcf" w:sz="5"/>
              <w:right w:val="single" w:color="cfcfcf" w:sz="5"/>
            </w:tcBorders>
          </w:tcPr>
          <w:p/>
        </w:tc>
      </w:tr>
      <w:tr>
        <w:trPr>
          <w:trHeight w:val="14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Жалагашcкого</w:t>
            </w:r>
            <w:r>
              <w:br/>
            </w:r>
            <w:r>
              <w:rPr>
                <w:rFonts w:ascii="Times New Roman"/>
                <w:b w:val="false"/>
                <w:i w:val="false"/>
                <w:color w:val="000000"/>
                <w:sz w:val="20"/>
              </w:rPr>
              <w:t>
района»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Айтеке би, 12</w:t>
            </w:r>
            <w:r>
              <w:br/>
            </w:r>
            <w:r>
              <w:rPr>
                <w:rFonts w:ascii="Times New Roman"/>
                <w:b w:val="false"/>
                <w:i w:val="false"/>
                <w:color w:val="000000"/>
                <w:sz w:val="20"/>
              </w:rPr>
              <w:t>
galkorda@tonmail.kz</w:t>
            </w:r>
            <w:r>
              <w:br/>
            </w:r>
            <w:r>
              <w:rPr>
                <w:rFonts w:ascii="Times New Roman"/>
                <w:b w:val="false"/>
                <w:i w:val="false"/>
                <w:color w:val="000000"/>
                <w:sz w:val="20"/>
              </w:rPr>
              <w:t>
zhalagash.gov.kz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3-14-54</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поселка</w:t>
            </w:r>
            <w:r>
              <w:br/>
            </w:r>
            <w:r>
              <w:rPr>
                <w:rFonts w:ascii="Times New Roman"/>
                <w:b w:val="false"/>
                <w:i w:val="false"/>
                <w:color w:val="000000"/>
                <w:sz w:val="20"/>
              </w:rPr>
              <w:t>
Жалагаш»</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Айтеке би, 22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Сырдарьинского района»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Абая, 17</w:t>
            </w:r>
            <w:r>
              <w:br/>
            </w:r>
            <w:r>
              <w:rPr>
                <w:rFonts w:ascii="Times New Roman"/>
                <w:b w:val="false"/>
                <w:i w:val="false"/>
                <w:color w:val="000000"/>
                <w:sz w:val="20"/>
              </w:rPr>
              <w:t>
syrdarya_akimat@</w:t>
            </w:r>
            <w:r>
              <w:br/>
            </w:r>
            <w:r>
              <w:rPr>
                <w:rFonts w:ascii="Times New Roman"/>
                <w:b w:val="false"/>
                <w:i w:val="false"/>
                <w:color w:val="000000"/>
                <w:sz w:val="20"/>
              </w:rPr>
              <w:t>
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2-11-68</w:t>
            </w:r>
            <w:r>
              <w:br/>
            </w:r>
            <w:r>
              <w:rPr>
                <w:rFonts w:ascii="Times New Roman"/>
                <w:b w:val="false"/>
                <w:i w:val="false"/>
                <w:color w:val="000000"/>
                <w:sz w:val="20"/>
              </w:rPr>
              <w:t>
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поселка</w:t>
            </w:r>
            <w:r>
              <w:br/>
            </w:r>
            <w:r>
              <w:rPr>
                <w:rFonts w:ascii="Times New Roman"/>
                <w:b w:val="false"/>
                <w:i w:val="false"/>
                <w:color w:val="000000"/>
                <w:sz w:val="20"/>
              </w:rPr>
              <w:t>
Теренөзек»</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Амангелды, 53</w:t>
            </w:r>
            <w:r>
              <w:br/>
            </w:r>
            <w:r>
              <w:rPr>
                <w:rFonts w:ascii="Times New Roman"/>
                <w:b w:val="false"/>
                <w:i w:val="false"/>
                <w:color w:val="000000"/>
                <w:sz w:val="20"/>
              </w:rPr>
              <w:t>
aigul_kent@mail.ru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2-14-61</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«Шиелийский районный</w:t>
            </w:r>
            <w:r>
              <w:br/>
            </w:r>
            <w:r>
              <w:rPr>
                <w:rFonts w:ascii="Times New Roman"/>
                <w:b w:val="false"/>
                <w:i w:val="false"/>
                <w:color w:val="000000"/>
                <w:sz w:val="20"/>
              </w:rPr>
              <w:t>
акимат»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Рыскулова, 6</w:t>
            </w:r>
            <w:r>
              <w:br/>
            </w:r>
            <w:r>
              <w:rPr>
                <w:rFonts w:ascii="Times New Roman"/>
                <w:b w:val="false"/>
                <w:i w:val="false"/>
                <w:color w:val="000000"/>
                <w:sz w:val="20"/>
              </w:rPr>
              <w:t>
akimat_shieli@</w:t>
            </w:r>
            <w:r>
              <w:br/>
            </w:r>
            <w:r>
              <w:rPr>
                <w:rFonts w:ascii="Times New Roman"/>
                <w:b w:val="false"/>
                <w:i w:val="false"/>
                <w:color w:val="000000"/>
                <w:sz w:val="20"/>
              </w:rPr>
              <w:t>
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4-28-00</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«Жанакорганский</w:t>
            </w:r>
            <w:r>
              <w:br/>
            </w:r>
            <w:r>
              <w:rPr>
                <w:rFonts w:ascii="Times New Roman"/>
                <w:b w:val="false"/>
                <w:i w:val="false"/>
                <w:color w:val="000000"/>
                <w:sz w:val="20"/>
              </w:rPr>
              <w:t>
районный акимат»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 улица М.</w:t>
            </w:r>
            <w:r>
              <w:br/>
            </w:r>
            <w:r>
              <w:rPr>
                <w:rFonts w:ascii="Times New Roman"/>
                <w:b w:val="false"/>
                <w:i w:val="false"/>
                <w:color w:val="000000"/>
                <w:sz w:val="20"/>
              </w:rPr>
              <w:t>
Кокенова, 37</w:t>
            </w:r>
            <w:r>
              <w:br/>
            </w:r>
            <w:r>
              <w:rPr>
                <w:rFonts w:ascii="Times New Roman"/>
                <w:b w:val="false"/>
                <w:i w:val="false"/>
                <w:color w:val="000000"/>
                <w:sz w:val="20"/>
              </w:rPr>
              <w:t>
org_acim@mail.ru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2-24-29</w:t>
            </w:r>
          </w:p>
        </w:tc>
        <w:tc>
          <w:tcPr>
            <w:tcW w:w="0" w:type="auto"/>
            <w:vMerge/>
            <w:tcBorders>
              <w:top w:val="nil"/>
              <w:left w:val="single" w:color="cfcfcf" w:sz="5"/>
              <w:bottom w:val="single" w:color="cfcfcf" w:sz="5"/>
              <w:right w:val="single" w:color="cfcfcf" w:sz="5"/>
            </w:tcBorders>
          </w:tcPr>
          <w:p/>
        </w:tc>
      </w:tr>
      <w:tr>
        <w:trPr>
          <w:trHeight w:val="15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Кызылордa»</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Бокей хана,</w:t>
            </w:r>
            <w:r>
              <w:br/>
            </w:r>
            <w:r>
              <w:rPr>
                <w:rFonts w:ascii="Times New Roman"/>
                <w:b w:val="false"/>
                <w:i w:val="false"/>
                <w:color w:val="000000"/>
                <w:sz w:val="20"/>
              </w:rPr>
              <w:t>
б/н</w:t>
            </w:r>
            <w:r>
              <w:br/>
            </w:r>
            <w:r>
              <w:rPr>
                <w:rFonts w:ascii="Times New Roman"/>
                <w:b w:val="false"/>
                <w:i w:val="false"/>
                <w:color w:val="000000"/>
                <w:sz w:val="20"/>
              </w:rPr>
              <w:t>
gorakimat_kz@lisr.</w:t>
            </w:r>
            <w:r>
              <w:br/>
            </w:r>
            <w:r>
              <w:rPr>
                <w:rFonts w:ascii="Times New Roman"/>
                <w:b w:val="false"/>
                <w:i w:val="false"/>
                <w:color w:val="000000"/>
                <w:sz w:val="20"/>
              </w:rPr>
              <w:t>
ru</w:t>
            </w:r>
            <w:r>
              <w:br/>
            </w:r>
            <w:r>
              <w:rPr>
                <w:rFonts w:ascii="Times New Roman"/>
                <w:b w:val="false"/>
                <w:i w:val="false"/>
                <w:color w:val="000000"/>
                <w:sz w:val="20"/>
              </w:rPr>
              <w:t>
kyzylorda-city.kz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3-67-00</w:t>
            </w:r>
            <w:r>
              <w:br/>
            </w:r>
            <w:r>
              <w:rPr>
                <w:rFonts w:ascii="Times New Roman"/>
                <w:b w:val="false"/>
                <w:i w:val="false"/>
                <w:color w:val="000000"/>
                <w:sz w:val="20"/>
              </w:rPr>
              <w:t>
3-84-66</w:t>
            </w:r>
          </w:p>
        </w:tc>
        <w:tc>
          <w:tcPr>
            <w:tcW w:w="0" w:type="auto"/>
            <w:vMerge/>
            <w:tcBorders>
              <w:top w:val="nil"/>
              <w:left w:val="single" w:color="cfcfcf" w:sz="5"/>
              <w:bottom w:val="single" w:color="cfcfcf" w:sz="5"/>
              <w:right w:val="single" w:color="cfcfcf" w:sz="5"/>
            </w:tcBorders>
          </w:tcPr>
          <w:p/>
        </w:tc>
      </w:tr>
    </w:tbl>
    <w:bookmarkStart w:name="z202" w:id="85"/>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Мангистауской области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5016"/>
        <w:gridCol w:w="4088"/>
        <w:gridCol w:w="1787"/>
        <w:gridCol w:w="2379"/>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Актау»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4 микрорайон, 72</w:t>
            </w:r>
            <w:r>
              <w:br/>
            </w:r>
            <w:r>
              <w:rPr>
                <w:rFonts w:ascii="Times New Roman"/>
                <w:b w:val="false"/>
                <w:i w:val="false"/>
                <w:color w:val="000000"/>
                <w:sz w:val="20"/>
              </w:rPr>
              <w:t>
aktau-info.kz</w:t>
            </w:r>
            <w:r>
              <w:br/>
            </w:r>
            <w:r>
              <w:rPr>
                <w:rFonts w:ascii="Times New Roman"/>
                <w:b w:val="false"/>
                <w:i w:val="false"/>
                <w:color w:val="000000"/>
                <w:sz w:val="20"/>
              </w:rPr>
              <w:t>
aktau_apparat@</w:t>
            </w:r>
            <w:r>
              <w:br/>
            </w:r>
            <w:r>
              <w:rPr>
                <w:rFonts w:ascii="Times New Roman"/>
                <w:b w:val="false"/>
                <w:i w:val="false"/>
                <w:color w:val="000000"/>
                <w:sz w:val="20"/>
              </w:rPr>
              <w:t>
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w:t>
            </w:r>
            <w:r>
              <w:br/>
            </w:r>
            <w:r>
              <w:rPr>
                <w:rFonts w:ascii="Times New Roman"/>
                <w:b w:val="false"/>
                <w:i w:val="false"/>
                <w:color w:val="000000"/>
                <w:sz w:val="20"/>
              </w:rPr>
              <w:t>
3-65-04</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w:t>
            </w:r>
            <w:r>
              <w:br/>
            </w:r>
            <w:r>
              <w:rPr>
                <w:rFonts w:ascii="Times New Roman"/>
                <w:b w:val="false"/>
                <w:i w:val="false"/>
                <w:color w:val="000000"/>
                <w:sz w:val="20"/>
              </w:rPr>
              <w:t>
до 18-30</w:t>
            </w:r>
            <w:r>
              <w:br/>
            </w:r>
            <w:r>
              <w:rPr>
                <w:rFonts w:ascii="Times New Roman"/>
                <w:b w:val="false"/>
                <w:i w:val="false"/>
                <w:color w:val="000000"/>
                <w:sz w:val="20"/>
              </w:rPr>
              <w:t>
часов, обед</w:t>
            </w:r>
            <w:r>
              <w:br/>
            </w:r>
            <w:r>
              <w:rPr>
                <w:rFonts w:ascii="Times New Roman"/>
                <w:b w:val="false"/>
                <w:i w:val="false"/>
                <w:color w:val="000000"/>
                <w:sz w:val="20"/>
              </w:rPr>
              <w:t>
с 12-30 до</w:t>
            </w:r>
            <w:r>
              <w:br/>
            </w:r>
            <w:r>
              <w:rPr>
                <w:rFonts w:ascii="Times New Roman"/>
                <w:b w:val="false"/>
                <w:i w:val="false"/>
                <w:color w:val="000000"/>
                <w:sz w:val="20"/>
              </w:rPr>
              <w:t>
14-00 часов</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Жанаозен»</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улица Сатпаева, 1</w:t>
            </w:r>
            <w:r>
              <w:br/>
            </w:r>
            <w:r>
              <w:rPr>
                <w:rFonts w:ascii="Times New Roman"/>
                <w:b w:val="false"/>
                <w:i w:val="false"/>
                <w:color w:val="000000"/>
                <w:sz w:val="20"/>
              </w:rPr>
              <w:t>
akimat-uzen@mail.ru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5-15-69</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Бейнеуского</w:t>
            </w:r>
            <w:r>
              <w:br/>
            </w:r>
            <w:r>
              <w:rPr>
                <w:rFonts w:ascii="Times New Roman"/>
                <w:b w:val="false"/>
                <w:i w:val="false"/>
                <w:color w:val="000000"/>
                <w:sz w:val="20"/>
              </w:rPr>
              <w:t>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w:t>
            </w:r>
            <w:r>
              <w:br/>
            </w:r>
            <w:r>
              <w:rPr>
                <w:rFonts w:ascii="Times New Roman"/>
                <w:b w:val="false"/>
                <w:i w:val="false"/>
                <w:color w:val="000000"/>
                <w:sz w:val="20"/>
              </w:rPr>
              <w:t>
улица Досан</w:t>
            </w:r>
            <w:r>
              <w:br/>
            </w:r>
            <w:r>
              <w:rPr>
                <w:rFonts w:ascii="Times New Roman"/>
                <w:b w:val="false"/>
                <w:i w:val="false"/>
                <w:color w:val="000000"/>
                <w:sz w:val="20"/>
              </w:rPr>
              <w:t>
Тажиева, 1</w:t>
            </w:r>
            <w:r>
              <w:br/>
            </w:r>
            <w:r>
              <w:rPr>
                <w:rFonts w:ascii="Times New Roman"/>
                <w:b w:val="false"/>
                <w:i w:val="false"/>
                <w:color w:val="000000"/>
                <w:sz w:val="20"/>
              </w:rPr>
              <w:t>
burin_n@mail.ru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2-11-42</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Мунайлинского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село Мангистау,</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akimat-munaily.kz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6-62-31</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Тупкараганского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w:t>
            </w:r>
            <w:r>
              <w:br/>
            </w:r>
            <w:r>
              <w:rPr>
                <w:rFonts w:ascii="Times New Roman"/>
                <w:b w:val="false"/>
                <w:i w:val="false"/>
                <w:color w:val="000000"/>
                <w:sz w:val="20"/>
              </w:rPr>
              <w:t>
город</w:t>
            </w:r>
            <w:r>
              <w:br/>
            </w:r>
            <w:r>
              <w:rPr>
                <w:rFonts w:ascii="Times New Roman"/>
                <w:b w:val="false"/>
                <w:i w:val="false"/>
                <w:color w:val="000000"/>
                <w:sz w:val="20"/>
              </w:rPr>
              <w:t>
Форт-Шевченко,</w:t>
            </w:r>
            <w:r>
              <w:br/>
            </w:r>
            <w:r>
              <w:rPr>
                <w:rFonts w:ascii="Times New Roman"/>
                <w:b w:val="false"/>
                <w:i w:val="false"/>
                <w:color w:val="000000"/>
                <w:sz w:val="20"/>
              </w:rPr>
              <w:t>
улица Досан</w:t>
            </w:r>
            <w:r>
              <w:br/>
            </w:r>
            <w:r>
              <w:rPr>
                <w:rFonts w:ascii="Times New Roman"/>
                <w:b w:val="false"/>
                <w:i w:val="false"/>
                <w:color w:val="000000"/>
                <w:sz w:val="20"/>
              </w:rPr>
              <w:t>
Тажыулы, 13</w:t>
            </w:r>
            <w:r>
              <w:br/>
            </w:r>
            <w:r>
              <w:rPr>
                <w:rFonts w:ascii="Times New Roman"/>
                <w:b w:val="false"/>
                <w:i w:val="false"/>
                <w:color w:val="000000"/>
                <w:sz w:val="20"/>
              </w:rPr>
              <w:t>
amirmukan@mail.ru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2-26-31</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Мангистауского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 село Шетпе,</w:t>
            </w:r>
            <w:r>
              <w:br/>
            </w:r>
            <w:r>
              <w:rPr>
                <w:rFonts w:ascii="Times New Roman"/>
                <w:b w:val="false"/>
                <w:i w:val="false"/>
                <w:color w:val="000000"/>
                <w:sz w:val="20"/>
              </w:rPr>
              <w:t>
Центральная</w:t>
            </w:r>
            <w:r>
              <w:br/>
            </w:r>
            <w:r>
              <w:rPr>
                <w:rFonts w:ascii="Times New Roman"/>
                <w:b w:val="false"/>
                <w:i w:val="false"/>
                <w:color w:val="000000"/>
                <w:sz w:val="20"/>
              </w:rPr>
              <w:t>
площадь,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2-11-04</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Каракиянского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 Батыра,</w:t>
            </w:r>
            <w:r>
              <w:br/>
            </w: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2-23-60</w:t>
            </w:r>
          </w:p>
        </w:tc>
        <w:tc>
          <w:tcPr>
            <w:tcW w:w="0" w:type="auto"/>
            <w:vMerge/>
            <w:tcBorders>
              <w:top w:val="nil"/>
              <w:left w:val="single" w:color="cfcfcf" w:sz="5"/>
              <w:bottom w:val="single" w:color="cfcfcf" w:sz="5"/>
              <w:right w:val="single" w:color="cfcfcf" w:sz="5"/>
            </w:tcBorders>
          </w:tcPr>
          <w:p/>
        </w:tc>
      </w:tr>
    </w:tbl>
    <w:bookmarkStart w:name="z203" w:id="86"/>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Павлодарской области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5045"/>
        <w:gridCol w:w="4031"/>
        <w:gridCol w:w="1789"/>
        <w:gridCol w:w="2404"/>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Павлодара»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Каирбаева,</w:t>
            </w:r>
            <w:r>
              <w:br/>
            </w:r>
            <w:r>
              <w:rPr>
                <w:rFonts w:ascii="Times New Roman"/>
                <w:b w:val="false"/>
                <w:i w:val="false"/>
                <w:color w:val="000000"/>
                <w:sz w:val="20"/>
              </w:rPr>
              <w:t>
32</w:t>
            </w:r>
            <w:r>
              <w:br/>
            </w:r>
            <w:r>
              <w:rPr>
                <w:rFonts w:ascii="Times New Roman"/>
                <w:b w:val="false"/>
                <w:i w:val="false"/>
                <w:color w:val="000000"/>
                <w:sz w:val="20"/>
              </w:rPr>
              <w:t>
kense.ap@pavlodar.</w:t>
            </w:r>
            <w:r>
              <w:br/>
            </w:r>
            <w:r>
              <w:rPr>
                <w:rFonts w:ascii="Times New Roman"/>
                <w:b w:val="false"/>
                <w:i w:val="false"/>
                <w:color w:val="000000"/>
                <w:sz w:val="20"/>
              </w:rPr>
              <w:t>
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2-31-34</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14-30 часов</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 Аксу»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Мира, 52</w:t>
            </w:r>
            <w:r>
              <w:br/>
            </w:r>
            <w:r>
              <w:rPr>
                <w:rFonts w:ascii="Times New Roman"/>
                <w:b w:val="false"/>
                <w:i w:val="false"/>
                <w:color w:val="000000"/>
                <w:sz w:val="20"/>
              </w:rPr>
              <w:t>
kense.aa@pavlodar.</w:t>
            </w:r>
            <w:r>
              <w:br/>
            </w:r>
            <w:r>
              <w:rPr>
                <w:rFonts w:ascii="Times New Roman"/>
                <w:b w:val="false"/>
                <w:i w:val="false"/>
                <w:color w:val="000000"/>
                <w:sz w:val="20"/>
              </w:rPr>
              <w:t>
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5-03-53</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Экибастуз»</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w:t>
            </w:r>
            <w:r>
              <w:br/>
            </w:r>
            <w:r>
              <w:rPr>
                <w:rFonts w:ascii="Times New Roman"/>
                <w:b w:val="false"/>
                <w:i w:val="false"/>
                <w:color w:val="000000"/>
                <w:sz w:val="20"/>
              </w:rPr>
              <w:t>
Жусупа, 45</w:t>
            </w:r>
            <w:r>
              <w:br/>
            </w:r>
            <w:r>
              <w:rPr>
                <w:rFonts w:ascii="Times New Roman"/>
                <w:b w:val="false"/>
                <w:i w:val="false"/>
                <w:color w:val="000000"/>
                <w:sz w:val="20"/>
              </w:rPr>
              <w:t>
kense.ae@pavlodar.</w:t>
            </w:r>
            <w:r>
              <w:br/>
            </w:r>
            <w:r>
              <w:rPr>
                <w:rFonts w:ascii="Times New Roman"/>
                <w:b w:val="false"/>
                <w:i w:val="false"/>
                <w:color w:val="000000"/>
                <w:sz w:val="20"/>
              </w:rPr>
              <w:t>
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4-02-20</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Актогайского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улица Абая, 75</w:t>
            </w:r>
            <w:r>
              <w:br/>
            </w:r>
            <w:r>
              <w:rPr>
                <w:rFonts w:ascii="Times New Roman"/>
                <w:b w:val="false"/>
                <w:i w:val="false"/>
                <w:color w:val="000000"/>
                <w:sz w:val="20"/>
              </w:rPr>
              <w:t>
kense.aakr@</w:t>
            </w:r>
            <w:r>
              <w:br/>
            </w:r>
            <w:r>
              <w:rPr>
                <w:rFonts w:ascii="Times New Roman"/>
                <w:b w:val="false"/>
                <w:i w:val="false"/>
                <w:color w:val="000000"/>
                <w:sz w:val="20"/>
              </w:rPr>
              <w:t>
pavlodar.gov. 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2-11-91</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Баянаульского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район,</w:t>
            </w:r>
            <w:r>
              <w:br/>
            </w:r>
            <w:r>
              <w:rPr>
                <w:rFonts w:ascii="Times New Roman"/>
                <w:b w:val="false"/>
                <w:i w:val="false"/>
                <w:color w:val="000000"/>
                <w:sz w:val="20"/>
              </w:rPr>
              <w:t>
село Баянаул,</w:t>
            </w:r>
            <w:r>
              <w:br/>
            </w:r>
            <w:r>
              <w:rPr>
                <w:rFonts w:ascii="Times New Roman"/>
                <w:b w:val="false"/>
                <w:i w:val="false"/>
                <w:color w:val="000000"/>
                <w:sz w:val="20"/>
              </w:rPr>
              <w:t>
улица Ак.</w:t>
            </w:r>
            <w:r>
              <w:br/>
            </w:r>
            <w:r>
              <w:rPr>
                <w:rFonts w:ascii="Times New Roman"/>
                <w:b w:val="false"/>
                <w:i w:val="false"/>
                <w:color w:val="000000"/>
                <w:sz w:val="20"/>
              </w:rPr>
              <w:t>
Сатпаева, 45</w:t>
            </w:r>
            <w:r>
              <w:br/>
            </w:r>
            <w:r>
              <w:rPr>
                <w:rFonts w:ascii="Times New Roman"/>
                <w:b w:val="false"/>
                <w:i w:val="false"/>
                <w:color w:val="000000"/>
                <w:sz w:val="20"/>
              </w:rPr>
              <w:t>
kense.abr@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9-11-08</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Железинского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улица Ауезова, 19</w:t>
            </w:r>
            <w:r>
              <w:br/>
            </w:r>
            <w:r>
              <w:rPr>
                <w:rFonts w:ascii="Times New Roman"/>
                <w:b w:val="false"/>
                <w:i w:val="false"/>
                <w:color w:val="000000"/>
                <w:sz w:val="20"/>
              </w:rPr>
              <w:t>
kense.azhr@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2-21-23</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Иртышского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село Иртышск,</w:t>
            </w:r>
            <w:r>
              <w:br/>
            </w:r>
            <w:r>
              <w:rPr>
                <w:rFonts w:ascii="Times New Roman"/>
                <w:b w:val="false"/>
                <w:i w:val="false"/>
                <w:color w:val="000000"/>
                <w:sz w:val="20"/>
              </w:rPr>
              <w:t>
улица Кажымукана,</w:t>
            </w:r>
            <w:r>
              <w:br/>
            </w:r>
            <w:r>
              <w:rPr>
                <w:rFonts w:ascii="Times New Roman"/>
                <w:b w:val="false"/>
                <w:i w:val="false"/>
                <w:color w:val="000000"/>
                <w:sz w:val="20"/>
              </w:rPr>
              <w:t>
118</w:t>
            </w:r>
            <w:r>
              <w:br/>
            </w:r>
            <w:r>
              <w:rPr>
                <w:rFonts w:ascii="Times New Roman"/>
                <w:b w:val="false"/>
                <w:i w:val="false"/>
                <w:color w:val="000000"/>
                <w:sz w:val="20"/>
              </w:rPr>
              <w:t>
kense.aer@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2-13-43</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Качирского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село Теренколь,</w:t>
            </w:r>
            <w:r>
              <w:br/>
            </w:r>
            <w:r>
              <w:rPr>
                <w:rFonts w:ascii="Times New Roman"/>
                <w:b w:val="false"/>
                <w:i w:val="false"/>
                <w:color w:val="000000"/>
                <w:sz w:val="20"/>
              </w:rPr>
              <w:t>
улица Елгина, 172</w:t>
            </w:r>
            <w:r>
              <w:br/>
            </w:r>
            <w:r>
              <w:rPr>
                <w:rFonts w:ascii="Times New Roman"/>
                <w:b w:val="false"/>
                <w:i w:val="false"/>
                <w:color w:val="000000"/>
                <w:sz w:val="20"/>
              </w:rPr>
              <w:t>
kense.akr@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Лебяжинского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Иванова, 92</w:t>
            </w:r>
            <w:r>
              <w:br/>
            </w:r>
            <w:r>
              <w:rPr>
                <w:rFonts w:ascii="Times New Roman"/>
                <w:b w:val="false"/>
                <w:i w:val="false"/>
                <w:color w:val="000000"/>
                <w:sz w:val="20"/>
              </w:rPr>
              <w:t>
kense.alr@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Майского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Иванова, 92</w:t>
            </w:r>
            <w:r>
              <w:br/>
            </w:r>
            <w:r>
              <w:rPr>
                <w:rFonts w:ascii="Times New Roman"/>
                <w:b w:val="false"/>
                <w:i w:val="false"/>
                <w:color w:val="000000"/>
                <w:sz w:val="20"/>
              </w:rPr>
              <w:t>
kense.amr@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9-13-56</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Павлодарского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район,</w:t>
            </w:r>
            <w:r>
              <w:br/>
            </w:r>
            <w:r>
              <w:rPr>
                <w:rFonts w:ascii="Times New Roman"/>
                <w:b w:val="false"/>
                <w:i w:val="false"/>
                <w:color w:val="000000"/>
                <w:sz w:val="20"/>
              </w:rPr>
              <w:t>
город Павлодар,</w:t>
            </w:r>
            <w:r>
              <w:br/>
            </w:r>
            <w:r>
              <w:rPr>
                <w:rFonts w:ascii="Times New Roman"/>
                <w:b w:val="false"/>
                <w:i w:val="false"/>
                <w:color w:val="000000"/>
                <w:sz w:val="20"/>
              </w:rPr>
              <w:t>
улица Каирбаева,</w:t>
            </w:r>
            <w:r>
              <w:br/>
            </w:r>
            <w:r>
              <w:rPr>
                <w:rFonts w:ascii="Times New Roman"/>
                <w:b w:val="false"/>
                <w:i w:val="false"/>
                <w:color w:val="000000"/>
                <w:sz w:val="20"/>
              </w:rPr>
              <w:t>
32</w:t>
            </w:r>
            <w:r>
              <w:br/>
            </w:r>
            <w:r>
              <w:rPr>
                <w:rFonts w:ascii="Times New Roman"/>
                <w:b w:val="false"/>
                <w:i w:val="false"/>
                <w:color w:val="000000"/>
                <w:sz w:val="20"/>
              </w:rPr>
              <w:t>
kense.apr@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2-20-89</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Успенского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xml:space="preserve">
село Успенка, </w:t>
            </w:r>
            <w:r>
              <w:br/>
            </w:r>
            <w:r>
              <w:rPr>
                <w:rFonts w:ascii="Times New Roman"/>
                <w:b w:val="false"/>
                <w:i w:val="false"/>
                <w:color w:val="000000"/>
                <w:sz w:val="20"/>
              </w:rPr>
              <w:t>
улица Ленина, 71</w:t>
            </w:r>
            <w:r>
              <w:br/>
            </w:r>
            <w:r>
              <w:rPr>
                <w:rFonts w:ascii="Times New Roman"/>
                <w:b w:val="false"/>
                <w:i w:val="false"/>
                <w:color w:val="000000"/>
                <w:sz w:val="20"/>
              </w:rPr>
              <w:t>
kense.aur@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9-14-44</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Щербактинского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район,</w:t>
            </w:r>
            <w:r>
              <w:br/>
            </w:r>
            <w:r>
              <w:rPr>
                <w:rFonts w:ascii="Times New Roman"/>
                <w:b w:val="false"/>
                <w:i w:val="false"/>
                <w:color w:val="000000"/>
                <w:sz w:val="20"/>
              </w:rPr>
              <w:t>
село Шарбакты,</w:t>
            </w:r>
            <w:r>
              <w:br/>
            </w:r>
            <w:r>
              <w:rPr>
                <w:rFonts w:ascii="Times New Roman"/>
                <w:b w:val="false"/>
                <w:i w:val="false"/>
                <w:color w:val="000000"/>
                <w:sz w:val="20"/>
              </w:rPr>
              <w:t>
улица Советов, 51</w:t>
            </w:r>
            <w:r>
              <w:br/>
            </w:r>
            <w:r>
              <w:rPr>
                <w:rFonts w:ascii="Times New Roman"/>
                <w:b w:val="false"/>
                <w:i w:val="false"/>
                <w:color w:val="000000"/>
                <w:sz w:val="20"/>
              </w:rPr>
              <w:t>
kense.ashr@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bl>
    <w:bookmarkStart w:name="z204" w:id="87"/>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Северо-Казахстанской области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988"/>
        <w:gridCol w:w="4081"/>
        <w:gridCol w:w="1805"/>
        <w:gridCol w:w="2397"/>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Айыртауского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w:t>
            </w:r>
            <w:r>
              <w:br/>
            </w:r>
            <w:r>
              <w:rPr>
                <w:rFonts w:ascii="Times New Roman"/>
                <w:b w:val="false"/>
                <w:i w:val="false"/>
                <w:color w:val="000000"/>
                <w:sz w:val="20"/>
              </w:rPr>
              <w:t>
Уалиханова, 44</w:t>
            </w:r>
            <w:r>
              <w:br/>
            </w:r>
            <w:r>
              <w:rPr>
                <w:rFonts w:ascii="Times New Roman"/>
                <w:b w:val="false"/>
                <w:i w:val="false"/>
                <w:color w:val="000000"/>
                <w:sz w:val="20"/>
              </w:rPr>
              <w:t>
airtau.ministers.kz</w:t>
            </w:r>
            <w:r>
              <w:br/>
            </w:r>
            <w:r>
              <w:rPr>
                <w:rFonts w:ascii="Times New Roman"/>
                <w:b w:val="false"/>
                <w:i w:val="false"/>
                <w:color w:val="000000"/>
                <w:sz w:val="20"/>
              </w:rPr>
              <w:t>
airtau-akimat@sko.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2-13-34</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14-30 часов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Акжарского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Талшик,</w:t>
            </w:r>
            <w:r>
              <w:br/>
            </w:r>
            <w:r>
              <w:rPr>
                <w:rFonts w:ascii="Times New Roman"/>
                <w:b w:val="false"/>
                <w:i w:val="false"/>
                <w:color w:val="000000"/>
                <w:sz w:val="20"/>
              </w:rPr>
              <w:t>
улица Целинная, 15</w:t>
            </w:r>
            <w:r>
              <w:br/>
            </w:r>
            <w:r>
              <w:rPr>
                <w:rFonts w:ascii="Times New Roman"/>
                <w:b w:val="false"/>
                <w:i w:val="false"/>
                <w:color w:val="000000"/>
                <w:sz w:val="20"/>
              </w:rPr>
              <w:t>
akzhar-akimat@sko.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2-11-24</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Аккайынского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Народная, 50</w:t>
            </w:r>
            <w:r>
              <w:br/>
            </w:r>
            <w:r>
              <w:rPr>
                <w:rFonts w:ascii="Times New Roman"/>
                <w:b w:val="false"/>
                <w:i w:val="false"/>
                <w:color w:val="000000"/>
                <w:sz w:val="20"/>
              </w:rPr>
              <w:t>
ak.sko.kz</w:t>
            </w:r>
            <w:r>
              <w:br/>
            </w:r>
            <w:r>
              <w:rPr>
                <w:rFonts w:ascii="Times New Roman"/>
                <w:b w:val="false"/>
                <w:i w:val="false"/>
                <w:color w:val="000000"/>
                <w:sz w:val="20"/>
              </w:rPr>
              <w:t>
akkain-akimat@sko.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2-12-77</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Есильского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10</w:t>
            </w:r>
            <w:r>
              <w:br/>
            </w:r>
            <w:r>
              <w:rPr>
                <w:rFonts w:ascii="Times New Roman"/>
                <w:b w:val="false"/>
                <w:i w:val="false"/>
                <w:color w:val="000000"/>
                <w:sz w:val="20"/>
              </w:rPr>
              <w:t>
esl.sko.kz</w:t>
            </w:r>
            <w:r>
              <w:br/>
            </w:r>
            <w:r>
              <w:rPr>
                <w:rFonts w:ascii="Times New Roman"/>
                <w:b w:val="false"/>
                <w:i w:val="false"/>
                <w:color w:val="000000"/>
                <w:sz w:val="20"/>
              </w:rPr>
              <w:t>
esil-akimat@sko.kz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2-15-01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Жамбылского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10</w:t>
            </w:r>
            <w:r>
              <w:br/>
            </w:r>
            <w:r>
              <w:rPr>
                <w:rFonts w:ascii="Times New Roman"/>
                <w:b w:val="false"/>
                <w:i w:val="false"/>
                <w:color w:val="000000"/>
                <w:sz w:val="20"/>
              </w:rPr>
              <w:t>
zhb-sko.kz</w:t>
            </w:r>
            <w:r>
              <w:br/>
            </w:r>
            <w:r>
              <w:rPr>
                <w:rFonts w:ascii="Times New Roman"/>
                <w:b w:val="false"/>
                <w:i w:val="false"/>
                <w:color w:val="000000"/>
                <w:sz w:val="20"/>
              </w:rPr>
              <w:t>
zhambil-akimat@sko.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2-28-88</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w:t>
            </w:r>
            <w:r>
              <w:br/>
            </w:r>
            <w:r>
              <w:rPr>
                <w:rFonts w:ascii="Times New Roman"/>
                <w:b w:val="false"/>
                <w:i w:val="false"/>
                <w:color w:val="000000"/>
                <w:sz w:val="20"/>
              </w:rPr>
              <w:t>
город Булаево,</w:t>
            </w:r>
            <w:r>
              <w:br/>
            </w:r>
            <w:r>
              <w:rPr>
                <w:rFonts w:ascii="Times New Roman"/>
                <w:b w:val="false"/>
                <w:i w:val="false"/>
                <w:color w:val="000000"/>
                <w:sz w:val="20"/>
              </w:rPr>
              <w:t>
улица Юбилейная, 56</w:t>
            </w:r>
            <w:r>
              <w:br/>
            </w:r>
            <w:r>
              <w:rPr>
                <w:rFonts w:ascii="Times New Roman"/>
                <w:b w:val="false"/>
                <w:i w:val="false"/>
                <w:color w:val="000000"/>
                <w:sz w:val="20"/>
              </w:rPr>
              <w:t>
mzh.sko.kz</w:t>
            </w:r>
            <w:r>
              <w:br/>
            </w:r>
            <w:r>
              <w:rPr>
                <w:rFonts w:ascii="Times New Roman"/>
                <w:b w:val="false"/>
                <w:i w:val="false"/>
                <w:color w:val="000000"/>
                <w:sz w:val="20"/>
              </w:rPr>
              <w:t>
mzhumabaeva-akimat@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2-15-57</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Кызылжарского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11</w:t>
            </w:r>
            <w:r>
              <w:br/>
            </w:r>
            <w:r>
              <w:rPr>
                <w:rFonts w:ascii="Times New Roman"/>
                <w:b w:val="false"/>
                <w:i w:val="false"/>
                <w:color w:val="000000"/>
                <w:sz w:val="20"/>
              </w:rPr>
              <w:t>
kzh-sko.kz</w:t>
            </w:r>
            <w:r>
              <w:br/>
            </w:r>
            <w:r>
              <w:rPr>
                <w:rFonts w:ascii="Times New Roman"/>
                <w:b w:val="false"/>
                <w:i w:val="false"/>
                <w:color w:val="000000"/>
                <w:sz w:val="20"/>
              </w:rPr>
              <w:t>
kyzylzhar-akimat@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2-17-46</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Мамлютского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С. Муканова,</w:t>
            </w:r>
            <w:r>
              <w:br/>
            </w:r>
            <w:r>
              <w:rPr>
                <w:rFonts w:ascii="Times New Roman"/>
                <w:b w:val="false"/>
                <w:i w:val="false"/>
                <w:color w:val="000000"/>
                <w:sz w:val="20"/>
              </w:rPr>
              <w:t>
11</w:t>
            </w:r>
            <w:r>
              <w:br/>
            </w:r>
            <w:r>
              <w:rPr>
                <w:rFonts w:ascii="Times New Roman"/>
                <w:b w:val="false"/>
                <w:i w:val="false"/>
                <w:color w:val="000000"/>
                <w:sz w:val="20"/>
              </w:rPr>
              <w:t>
maml.sko.kz</w:t>
            </w:r>
            <w:r>
              <w:br/>
            </w:r>
            <w:r>
              <w:rPr>
                <w:rFonts w:ascii="Times New Roman"/>
                <w:b w:val="false"/>
                <w:i w:val="false"/>
                <w:color w:val="000000"/>
                <w:sz w:val="20"/>
              </w:rPr>
              <w:t>
maml-akimat@sko.kz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2-17-88</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Абылай хана,</w:t>
            </w:r>
            <w:r>
              <w:br/>
            </w:r>
            <w:r>
              <w:rPr>
                <w:rFonts w:ascii="Times New Roman"/>
                <w:b w:val="false"/>
                <w:i w:val="false"/>
                <w:color w:val="000000"/>
                <w:sz w:val="20"/>
              </w:rPr>
              <w:t>
28</w:t>
            </w:r>
            <w:r>
              <w:br/>
            </w:r>
            <w:r>
              <w:rPr>
                <w:rFonts w:ascii="Times New Roman"/>
                <w:b w:val="false"/>
                <w:i w:val="false"/>
                <w:color w:val="000000"/>
                <w:sz w:val="20"/>
              </w:rPr>
              <w:t>
gm.sko.kz</w:t>
            </w:r>
            <w:r>
              <w:br/>
            </w:r>
            <w:r>
              <w:rPr>
                <w:rFonts w:ascii="Times New Roman"/>
                <w:b w:val="false"/>
                <w:i w:val="false"/>
                <w:color w:val="000000"/>
                <w:sz w:val="20"/>
              </w:rPr>
              <w:t>
gmusrepova-akimat@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2-13-07</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Тайыншинского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город Тайынша,</w:t>
            </w:r>
            <w:r>
              <w:br/>
            </w:r>
            <w:r>
              <w:rPr>
                <w:rFonts w:ascii="Times New Roman"/>
                <w:b w:val="false"/>
                <w:i w:val="false"/>
                <w:color w:val="000000"/>
                <w:sz w:val="20"/>
              </w:rPr>
              <w:t>
улица Конституции</w:t>
            </w:r>
            <w:r>
              <w:br/>
            </w:r>
            <w:r>
              <w:rPr>
                <w:rFonts w:ascii="Times New Roman"/>
                <w:b w:val="false"/>
                <w:i w:val="false"/>
                <w:color w:val="000000"/>
                <w:sz w:val="20"/>
              </w:rPr>
              <w:t>
Казахстана, 197</w:t>
            </w:r>
            <w:r>
              <w:br/>
            </w:r>
            <w:r>
              <w:rPr>
                <w:rFonts w:ascii="Times New Roman"/>
                <w:b w:val="false"/>
                <w:i w:val="false"/>
                <w:color w:val="000000"/>
                <w:sz w:val="20"/>
              </w:rPr>
              <w:t>
tsh.cko.kz</w:t>
            </w:r>
            <w:r>
              <w:br/>
            </w:r>
            <w:r>
              <w:rPr>
                <w:rFonts w:ascii="Times New Roman"/>
                <w:b w:val="false"/>
                <w:i w:val="false"/>
                <w:color w:val="000000"/>
                <w:sz w:val="20"/>
              </w:rPr>
              <w:t>
tainsha-akimat@sko.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Тимирязевского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район, село</w:t>
            </w:r>
            <w:r>
              <w:br/>
            </w:r>
            <w:r>
              <w:rPr>
                <w:rFonts w:ascii="Times New Roman"/>
                <w:b w:val="false"/>
                <w:i w:val="false"/>
                <w:color w:val="000000"/>
                <w:sz w:val="20"/>
              </w:rPr>
              <w:t>
Тимирязево,</w:t>
            </w:r>
            <w:r>
              <w:br/>
            </w:r>
            <w:r>
              <w:rPr>
                <w:rFonts w:ascii="Times New Roman"/>
                <w:b w:val="false"/>
                <w:i w:val="false"/>
                <w:color w:val="000000"/>
                <w:sz w:val="20"/>
              </w:rPr>
              <w:t>
улица Валиханова, 1</w:t>
            </w:r>
            <w:r>
              <w:br/>
            </w:r>
            <w:r>
              <w:rPr>
                <w:rFonts w:ascii="Times New Roman"/>
                <w:b w:val="false"/>
                <w:i w:val="false"/>
                <w:color w:val="000000"/>
                <w:sz w:val="20"/>
              </w:rPr>
              <w:t>
tm.sko.kz</w:t>
            </w:r>
            <w:r>
              <w:br/>
            </w:r>
            <w:r>
              <w:rPr>
                <w:rFonts w:ascii="Times New Roman"/>
                <w:b w:val="false"/>
                <w:i w:val="false"/>
                <w:color w:val="000000"/>
                <w:sz w:val="20"/>
              </w:rPr>
              <w:t>
timiryazevo-akimat@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2-00-03</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Уалихановского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район, село</w:t>
            </w:r>
            <w:r>
              <w:br/>
            </w:r>
            <w:r>
              <w:rPr>
                <w:rFonts w:ascii="Times New Roman"/>
                <w:b w:val="false"/>
                <w:i w:val="false"/>
                <w:color w:val="000000"/>
                <w:sz w:val="20"/>
              </w:rPr>
              <w:t>
Кишкенеколь, улица</w:t>
            </w:r>
            <w:r>
              <w:br/>
            </w:r>
            <w:r>
              <w:rPr>
                <w:rFonts w:ascii="Times New Roman"/>
                <w:b w:val="false"/>
                <w:i w:val="false"/>
                <w:color w:val="000000"/>
                <w:sz w:val="20"/>
              </w:rPr>
              <w:t>
Уалиханова, 85</w:t>
            </w:r>
            <w:r>
              <w:br/>
            </w:r>
            <w:r>
              <w:rPr>
                <w:rFonts w:ascii="Times New Roman"/>
                <w:b w:val="false"/>
                <w:i w:val="false"/>
                <w:color w:val="000000"/>
                <w:sz w:val="20"/>
              </w:rPr>
              <w:t>
ualihan-akimat@sko.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2-16-95</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Шал акына»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Победы, 35</w:t>
            </w:r>
            <w:r>
              <w:br/>
            </w:r>
            <w:r>
              <w:rPr>
                <w:rFonts w:ascii="Times New Roman"/>
                <w:b w:val="false"/>
                <w:i w:val="false"/>
                <w:color w:val="000000"/>
                <w:sz w:val="20"/>
              </w:rPr>
              <w:t>
shn.sko.kz</w:t>
            </w:r>
            <w:r>
              <w:br/>
            </w:r>
            <w:r>
              <w:rPr>
                <w:rFonts w:ascii="Times New Roman"/>
                <w:b w:val="false"/>
                <w:i w:val="false"/>
                <w:color w:val="000000"/>
                <w:sz w:val="20"/>
              </w:rPr>
              <w:t>
shalakyn-akimat@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2-12-41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Петропавловска»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Конституции</w:t>
            </w:r>
            <w:r>
              <w:br/>
            </w:r>
            <w:r>
              <w:rPr>
                <w:rFonts w:ascii="Times New Roman"/>
                <w:b w:val="false"/>
                <w:i w:val="false"/>
                <w:color w:val="000000"/>
                <w:sz w:val="20"/>
              </w:rPr>
              <w:t>
Казахстана, 23</w:t>
            </w:r>
            <w:r>
              <w:br/>
            </w:r>
            <w:r>
              <w:rPr>
                <w:rFonts w:ascii="Times New Roman"/>
                <w:b w:val="false"/>
                <w:i w:val="false"/>
                <w:color w:val="000000"/>
                <w:sz w:val="20"/>
              </w:rPr>
              <w:t>
petropavl.sko.kz</w:t>
            </w:r>
            <w:r>
              <w:br/>
            </w:r>
            <w:r>
              <w:rPr>
                <w:rFonts w:ascii="Times New Roman"/>
                <w:b w:val="false"/>
                <w:i w:val="false"/>
                <w:color w:val="000000"/>
                <w:sz w:val="20"/>
              </w:rPr>
              <w:t>
petropavlovsk@sko.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9-01-37</w:t>
            </w:r>
          </w:p>
        </w:tc>
        <w:tc>
          <w:tcPr>
            <w:tcW w:w="0" w:type="auto"/>
            <w:vMerge/>
            <w:tcBorders>
              <w:top w:val="nil"/>
              <w:left w:val="single" w:color="cfcfcf" w:sz="5"/>
              <w:bottom w:val="single" w:color="cfcfcf" w:sz="5"/>
              <w:right w:val="single" w:color="cfcfcf" w:sz="5"/>
            </w:tcBorders>
          </w:tcPr>
          <w:p/>
        </w:tc>
      </w:tr>
    </w:tbl>
    <w:bookmarkStart w:name="z205" w:id="88"/>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Южно-Казахстанской области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890"/>
        <w:gridCol w:w="4235"/>
        <w:gridCol w:w="1745"/>
        <w:gridCol w:w="2400"/>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Шымкент»</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Тыныбаева, 49</w:t>
            </w:r>
            <w:r>
              <w:br/>
            </w:r>
            <w:r>
              <w:rPr>
                <w:rFonts w:ascii="Times New Roman"/>
                <w:b w:val="false"/>
                <w:i w:val="false"/>
                <w:color w:val="000000"/>
                <w:sz w:val="20"/>
              </w:rPr>
              <w:t>
shymkent.gov</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3-00-06</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 до</w:t>
            </w:r>
            <w:r>
              <w:br/>
            </w:r>
            <w:r>
              <w:rPr>
                <w:rFonts w:ascii="Times New Roman"/>
                <w:b w:val="false"/>
                <w:i w:val="false"/>
                <w:color w:val="000000"/>
                <w:sz w:val="20"/>
              </w:rPr>
              <w:t>
19-00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p>
            <w:pPr>
              <w:spacing w:after="20"/>
              <w:ind w:left="20"/>
              <w:jc w:val="both"/>
            </w:pPr>
            <w:r>
              <w:rPr>
                <w:rFonts w:ascii="Times New Roman"/>
                <w:b w:val="false"/>
                <w:i w:val="false"/>
                <w:color w:val="000000"/>
                <w:sz w:val="20"/>
              </w:rPr>
              <w:t>5</w:t>
            </w: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Арысского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район,</w:t>
            </w:r>
            <w:r>
              <w:br/>
            </w:r>
            <w:r>
              <w:rPr>
                <w:rFonts w:ascii="Times New Roman"/>
                <w:b w:val="false"/>
                <w:i w:val="false"/>
                <w:color w:val="000000"/>
                <w:sz w:val="20"/>
              </w:rPr>
              <w:t xml:space="preserve">
город Арыс, </w:t>
            </w:r>
            <w:r>
              <w:br/>
            </w:r>
            <w:r>
              <w:rPr>
                <w:rFonts w:ascii="Times New Roman"/>
                <w:b w:val="false"/>
                <w:i w:val="false"/>
                <w:color w:val="000000"/>
                <w:sz w:val="20"/>
              </w:rPr>
              <w:t>
улица Аль-Фараби, 3</w:t>
            </w:r>
            <w:r>
              <w:br/>
            </w:r>
            <w:r>
              <w:rPr>
                <w:rFonts w:ascii="Times New Roman"/>
                <w:b w:val="false"/>
                <w:i w:val="false"/>
                <w:color w:val="000000"/>
                <w:sz w:val="20"/>
              </w:rPr>
              <w:t>
orgotdel-arys@mail.</w:t>
            </w:r>
            <w:r>
              <w:br/>
            </w:r>
            <w:r>
              <w:rPr>
                <w:rFonts w:ascii="Times New Roman"/>
                <w:b w:val="false"/>
                <w:i w:val="false"/>
                <w:color w:val="000000"/>
                <w:sz w:val="20"/>
              </w:rPr>
              <w:t>
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2-15-05</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Кентау»</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Кентау, </w:t>
            </w:r>
            <w:r>
              <w:br/>
            </w:r>
            <w:r>
              <w:rPr>
                <w:rFonts w:ascii="Times New Roman"/>
                <w:b w:val="false"/>
                <w:i w:val="false"/>
                <w:color w:val="000000"/>
                <w:sz w:val="20"/>
              </w:rPr>
              <w:t>
проспект Яссауи, 87</w:t>
            </w:r>
            <w:r>
              <w:br/>
            </w:r>
            <w:r>
              <w:rPr>
                <w:rFonts w:ascii="Times New Roman"/>
                <w:b w:val="false"/>
                <w:i w:val="false"/>
                <w:color w:val="000000"/>
                <w:sz w:val="20"/>
              </w:rPr>
              <w:t>
kentauadmin.kz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3-55-65</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Туркестан»</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площадь Есимхана, 3</w:t>
            </w:r>
            <w:r>
              <w:br/>
            </w:r>
            <w:r>
              <w:rPr>
                <w:rFonts w:ascii="Times New Roman"/>
                <w:b w:val="false"/>
                <w:i w:val="false"/>
                <w:color w:val="000000"/>
                <w:sz w:val="20"/>
              </w:rPr>
              <w:t>
turakimat.kz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4-10-05</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Байдибекского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село Шаян,</w:t>
            </w:r>
            <w:r>
              <w:br/>
            </w:r>
            <w:r>
              <w:rPr>
                <w:rFonts w:ascii="Times New Roman"/>
                <w:b w:val="false"/>
                <w:i w:val="false"/>
                <w:color w:val="000000"/>
                <w:sz w:val="20"/>
              </w:rPr>
              <w:t>
улица Байдибек</w:t>
            </w:r>
            <w:r>
              <w:br/>
            </w:r>
            <w:r>
              <w:rPr>
                <w:rFonts w:ascii="Times New Roman"/>
                <w:b w:val="false"/>
                <w:i w:val="false"/>
                <w:color w:val="000000"/>
                <w:sz w:val="20"/>
              </w:rPr>
              <w:t>
Карашаулы, 49</w:t>
            </w:r>
            <w:r>
              <w:br/>
            </w:r>
            <w:r>
              <w:rPr>
                <w:rFonts w:ascii="Times New Roman"/>
                <w:b w:val="false"/>
                <w:i w:val="false"/>
                <w:color w:val="000000"/>
                <w:sz w:val="20"/>
              </w:rPr>
              <w:t>
baidibek.kz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2-18-58</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Казыгуртского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село Казыгурт,</w:t>
            </w:r>
            <w:r>
              <w:br/>
            </w:r>
            <w:r>
              <w:rPr>
                <w:rFonts w:ascii="Times New Roman"/>
                <w:b w:val="false"/>
                <w:i w:val="false"/>
                <w:color w:val="000000"/>
                <w:sz w:val="20"/>
              </w:rPr>
              <w:t>
улица Конаева, 95</w:t>
            </w:r>
            <w:r>
              <w:br/>
            </w:r>
            <w:r>
              <w:rPr>
                <w:rFonts w:ascii="Times New Roman"/>
                <w:b w:val="false"/>
                <w:i w:val="false"/>
                <w:color w:val="000000"/>
                <w:sz w:val="20"/>
              </w:rPr>
              <w:t>
kazigurt.kz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2-19-71</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Махтааральского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М. Ауезова, 20</w:t>
            </w:r>
            <w:r>
              <w:br/>
            </w:r>
            <w:r>
              <w:rPr>
                <w:rFonts w:ascii="Times New Roman"/>
                <w:b w:val="false"/>
                <w:i w:val="false"/>
                <w:color w:val="000000"/>
                <w:sz w:val="20"/>
              </w:rPr>
              <w:t>
maktaaral.kz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6-34-46</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Ордабасинского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село Темирлан,</w:t>
            </w:r>
            <w:r>
              <w:br/>
            </w:r>
            <w:r>
              <w:rPr>
                <w:rFonts w:ascii="Times New Roman"/>
                <w:b w:val="false"/>
                <w:i w:val="false"/>
                <w:color w:val="000000"/>
                <w:sz w:val="20"/>
              </w:rPr>
              <w:t>
улица Т. Рыскулова,</w:t>
            </w:r>
            <w:r>
              <w:br/>
            </w:r>
            <w:r>
              <w:rPr>
                <w:rFonts w:ascii="Times New Roman"/>
                <w:b w:val="false"/>
                <w:i w:val="false"/>
                <w:color w:val="000000"/>
                <w:sz w:val="20"/>
              </w:rPr>
              <w:t>
14</w:t>
            </w:r>
            <w:r>
              <w:br/>
            </w:r>
            <w:r>
              <w:rPr>
                <w:rFonts w:ascii="Times New Roman"/>
                <w:b w:val="false"/>
                <w:i w:val="false"/>
                <w:color w:val="000000"/>
                <w:sz w:val="20"/>
              </w:rPr>
              <w:t>
Ordabasi.gov.kz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2-13-00</w:t>
            </w:r>
            <w:r>
              <w:br/>
            </w:r>
            <w:r>
              <w:rPr>
                <w:rFonts w:ascii="Times New Roman"/>
                <w:b w:val="false"/>
                <w:i w:val="false"/>
                <w:color w:val="000000"/>
                <w:sz w:val="20"/>
              </w:rPr>
              <w:t>
2-14-52</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Отырарского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w:t>
            </w:r>
            <w:r>
              <w:br/>
            </w:r>
            <w:r>
              <w:rPr>
                <w:rFonts w:ascii="Times New Roman"/>
                <w:b w:val="false"/>
                <w:i w:val="false"/>
                <w:color w:val="000000"/>
                <w:sz w:val="20"/>
              </w:rPr>
              <w:t>
село Шауелдир,</w:t>
            </w:r>
            <w:r>
              <w:br/>
            </w:r>
            <w:r>
              <w:rPr>
                <w:rFonts w:ascii="Times New Roman"/>
                <w:b w:val="false"/>
                <w:i w:val="false"/>
                <w:color w:val="000000"/>
                <w:sz w:val="20"/>
              </w:rPr>
              <w:t>
улица Жибек жолы, 25</w:t>
            </w:r>
            <w:r>
              <w:br/>
            </w:r>
            <w:r>
              <w:rPr>
                <w:rFonts w:ascii="Times New Roman"/>
                <w:b w:val="false"/>
                <w:i w:val="false"/>
                <w:color w:val="000000"/>
                <w:sz w:val="20"/>
              </w:rPr>
              <w:t>
otraraimak.kz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Сайрамского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проспект Улы Жибек</w:t>
            </w:r>
            <w:r>
              <w:br/>
            </w:r>
            <w:r>
              <w:rPr>
                <w:rFonts w:ascii="Times New Roman"/>
                <w:b w:val="false"/>
                <w:i w:val="false"/>
                <w:color w:val="000000"/>
                <w:sz w:val="20"/>
              </w:rPr>
              <w:t>
жолы, 95</w:t>
            </w:r>
            <w:r>
              <w:br/>
            </w:r>
            <w:r>
              <w:rPr>
                <w:rFonts w:ascii="Times New Roman"/>
                <w:b w:val="false"/>
                <w:i w:val="false"/>
                <w:color w:val="000000"/>
                <w:sz w:val="20"/>
              </w:rPr>
              <w:t>
sairam-adm@mail.ru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2-03-55</w:t>
            </w:r>
            <w:r>
              <w:br/>
            </w:r>
            <w:r>
              <w:rPr>
                <w:rFonts w:ascii="Times New Roman"/>
                <w:b w:val="false"/>
                <w:i w:val="false"/>
                <w:color w:val="000000"/>
                <w:sz w:val="20"/>
              </w:rPr>
              <w:t>
2-03-32</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Сарыагашского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город Сарыагаш,</w:t>
            </w:r>
            <w:r>
              <w:br/>
            </w:r>
            <w:r>
              <w:rPr>
                <w:rFonts w:ascii="Times New Roman"/>
                <w:b w:val="false"/>
                <w:i w:val="false"/>
                <w:color w:val="000000"/>
                <w:sz w:val="20"/>
              </w:rPr>
              <w:t>
улица Исмайлова, 37</w:t>
            </w:r>
            <w:r>
              <w:br/>
            </w:r>
            <w:r>
              <w:rPr>
                <w:rFonts w:ascii="Times New Roman"/>
                <w:b w:val="false"/>
                <w:i w:val="false"/>
                <w:color w:val="000000"/>
                <w:sz w:val="20"/>
              </w:rPr>
              <w:t>
s-agash-akimat.kz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Созакского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Жибек жолы,</w:t>
            </w:r>
            <w:r>
              <w:br/>
            </w:r>
            <w:r>
              <w:rPr>
                <w:rFonts w:ascii="Times New Roman"/>
                <w:b w:val="false"/>
                <w:i w:val="false"/>
                <w:color w:val="000000"/>
                <w:sz w:val="20"/>
              </w:rPr>
              <w:t>
б/н</w:t>
            </w:r>
            <w:r>
              <w:br/>
            </w:r>
            <w:r>
              <w:rPr>
                <w:rFonts w:ascii="Times New Roman"/>
                <w:b w:val="false"/>
                <w:i w:val="false"/>
                <w:color w:val="000000"/>
                <w:sz w:val="20"/>
              </w:rPr>
              <w:t>
sozakelu.kz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4-20-77</w:t>
            </w:r>
            <w:r>
              <w:br/>
            </w:r>
            <w:r>
              <w:rPr>
                <w:rFonts w:ascii="Times New Roman"/>
                <w:b w:val="false"/>
                <w:i w:val="false"/>
                <w:color w:val="000000"/>
                <w:sz w:val="20"/>
              </w:rPr>
              <w:t>
4-14-89</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Толебийского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Айтеке би, 28</w:t>
            </w:r>
            <w:r>
              <w:br/>
            </w:r>
            <w:r>
              <w:rPr>
                <w:rFonts w:ascii="Times New Roman"/>
                <w:b w:val="false"/>
                <w:i w:val="false"/>
                <w:color w:val="000000"/>
                <w:sz w:val="20"/>
              </w:rPr>
              <w:t>
Tolebi_ishki_</w:t>
            </w:r>
            <w:r>
              <w:br/>
            </w:r>
            <w:r>
              <w:rPr>
                <w:rFonts w:ascii="Times New Roman"/>
                <w:b w:val="false"/>
                <w:i w:val="false"/>
                <w:color w:val="000000"/>
                <w:sz w:val="20"/>
              </w:rPr>
              <w:t>
Saiasat_1@mail.ru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6-21-35</w:t>
            </w:r>
            <w:r>
              <w:br/>
            </w:r>
            <w:r>
              <w:rPr>
                <w:rFonts w:ascii="Times New Roman"/>
                <w:b w:val="false"/>
                <w:i w:val="false"/>
                <w:color w:val="000000"/>
                <w:sz w:val="20"/>
              </w:rPr>
              <w:t>
6-23-70</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Тюлькубасского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Тюлкубасский район,</w:t>
            </w:r>
            <w:r>
              <w:br/>
            </w:r>
            <w:r>
              <w:rPr>
                <w:rFonts w:ascii="Times New Roman"/>
                <w:b w:val="false"/>
                <w:i w:val="false"/>
                <w:color w:val="000000"/>
                <w:sz w:val="20"/>
              </w:rPr>
              <w:t>
село Т. Рыскулова,</w:t>
            </w:r>
            <w:r>
              <w:br/>
            </w:r>
            <w:r>
              <w:rPr>
                <w:rFonts w:ascii="Times New Roman"/>
                <w:b w:val="false"/>
                <w:i w:val="false"/>
                <w:color w:val="000000"/>
                <w:sz w:val="20"/>
              </w:rPr>
              <w:t>
улица Т. Рыскулова,</w:t>
            </w:r>
            <w:r>
              <w:br/>
            </w:r>
            <w:r>
              <w:rPr>
                <w:rFonts w:ascii="Times New Roman"/>
                <w:b w:val="false"/>
                <w:i w:val="false"/>
                <w:color w:val="000000"/>
                <w:sz w:val="20"/>
              </w:rPr>
              <w:t>
201</w:t>
            </w:r>
            <w:r>
              <w:br/>
            </w:r>
            <w:r>
              <w:rPr>
                <w:rFonts w:ascii="Times New Roman"/>
                <w:b w:val="false"/>
                <w:i w:val="false"/>
                <w:color w:val="000000"/>
                <w:sz w:val="20"/>
              </w:rPr>
              <w:t>
tulkybas.kz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5-29-88</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Шардаринского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Шардаринкий район,</w:t>
            </w:r>
            <w:r>
              <w:br/>
            </w:r>
            <w:r>
              <w:rPr>
                <w:rFonts w:ascii="Times New Roman"/>
                <w:b w:val="false"/>
                <w:i w:val="false"/>
                <w:color w:val="000000"/>
                <w:sz w:val="20"/>
              </w:rPr>
              <w:t>
город Шардара,</w:t>
            </w:r>
            <w:r>
              <w:br/>
            </w:r>
            <w:r>
              <w:rPr>
                <w:rFonts w:ascii="Times New Roman"/>
                <w:b w:val="false"/>
                <w:i w:val="false"/>
                <w:color w:val="000000"/>
                <w:sz w:val="20"/>
              </w:rPr>
              <w:t>
улица Толеби, б/н</w:t>
            </w:r>
            <w:r>
              <w:br/>
            </w:r>
            <w:r>
              <w:rPr>
                <w:rFonts w:ascii="Times New Roman"/>
                <w:b w:val="false"/>
                <w:i w:val="false"/>
                <w:color w:val="000000"/>
                <w:sz w:val="20"/>
              </w:rPr>
              <w:t>
shardara.kz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2-16-77</w:t>
            </w:r>
            <w:r>
              <w:br/>
            </w:r>
            <w:r>
              <w:rPr>
                <w:rFonts w:ascii="Times New Roman"/>
                <w:b w:val="false"/>
                <w:i w:val="false"/>
                <w:color w:val="000000"/>
                <w:sz w:val="20"/>
              </w:rPr>
              <w:t>
2-12-32</w:t>
            </w:r>
          </w:p>
        </w:tc>
        <w:tc>
          <w:tcPr>
            <w:tcW w:w="0" w:type="auto"/>
            <w:vMerge/>
            <w:tcBorders>
              <w:top w:val="nil"/>
              <w:left w:val="single" w:color="cfcfcf" w:sz="5"/>
              <w:bottom w:val="single" w:color="cfcfcf" w:sz="5"/>
              <w:right w:val="single" w:color="cfcfcf" w:sz="5"/>
            </w:tcBorders>
          </w:tcPr>
          <w:p/>
        </w:tc>
      </w:tr>
    </w:tbl>
    <w:bookmarkStart w:name="z206" w:id="89"/>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города Астана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721"/>
        <w:gridCol w:w="4342"/>
        <w:gridCol w:w="1745"/>
        <w:gridCol w:w="2442"/>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Астаны»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Бейбитшилик,</w:t>
            </w:r>
            <w:r>
              <w:br/>
            </w:r>
            <w:r>
              <w:rPr>
                <w:rFonts w:ascii="Times New Roman"/>
                <w:b w:val="false"/>
                <w:i w:val="false"/>
                <w:color w:val="000000"/>
                <w:sz w:val="20"/>
              </w:rPr>
              <w:t>
11</w:t>
            </w:r>
            <w:r>
              <w:br/>
            </w:r>
            <w:r>
              <w:rPr>
                <w:rFonts w:ascii="Times New Roman"/>
                <w:b w:val="false"/>
                <w:i w:val="false"/>
                <w:color w:val="000000"/>
                <w:sz w:val="20"/>
              </w:rPr>
              <w:t>
astana.kz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5-64-02</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«Сарыарка»</w:t>
            </w:r>
            <w:r>
              <w:br/>
            </w:r>
            <w:r>
              <w:rPr>
                <w:rFonts w:ascii="Times New Roman"/>
                <w:b w:val="false"/>
                <w:i w:val="false"/>
                <w:color w:val="000000"/>
                <w:sz w:val="20"/>
              </w:rPr>
              <w:t>
города Астаны»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Бейбитшилик,</w:t>
            </w:r>
            <w:r>
              <w:br/>
            </w:r>
            <w:r>
              <w:rPr>
                <w:rFonts w:ascii="Times New Roman"/>
                <w:b w:val="false"/>
                <w:i w:val="false"/>
                <w:color w:val="000000"/>
                <w:sz w:val="20"/>
              </w:rPr>
              <w:t>
11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5-64-91</w:t>
            </w:r>
            <w:r>
              <w:br/>
            </w:r>
            <w:r>
              <w:rPr>
                <w:rFonts w:ascii="Times New Roman"/>
                <w:b w:val="false"/>
                <w:i w:val="false"/>
                <w:color w:val="000000"/>
                <w:sz w:val="20"/>
              </w:rPr>
              <w:t>
5-72-80</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«Алматы» города</w:t>
            </w:r>
            <w:r>
              <w:br/>
            </w:r>
            <w:r>
              <w:rPr>
                <w:rFonts w:ascii="Times New Roman"/>
                <w:b w:val="false"/>
                <w:i w:val="false"/>
                <w:color w:val="000000"/>
                <w:sz w:val="20"/>
              </w:rPr>
              <w:t>
Астаны»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Тауелсиздик, 7</w:t>
            </w:r>
            <w:r>
              <w:br/>
            </w:r>
            <w:r>
              <w:rPr>
                <w:rFonts w:ascii="Times New Roman"/>
                <w:b w:val="false"/>
                <w:i w:val="false"/>
                <w:color w:val="000000"/>
                <w:sz w:val="20"/>
              </w:rPr>
              <w:t>
almaty.astana.kz</w:t>
            </w:r>
            <w:r>
              <w:br/>
            </w:r>
            <w:r>
              <w:rPr>
                <w:rFonts w:ascii="Times New Roman"/>
                <w:b w:val="false"/>
                <w:i w:val="false"/>
                <w:color w:val="000000"/>
                <w:sz w:val="20"/>
              </w:rPr>
              <w:t>
ovp_almaty@mail.ru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w:t>
            </w:r>
            <w:r>
              <w:br/>
            </w:r>
            <w:r>
              <w:rPr>
                <w:rFonts w:ascii="Times New Roman"/>
                <w:b w:val="false"/>
                <w:i w:val="false"/>
                <w:color w:val="000000"/>
                <w:sz w:val="20"/>
              </w:rPr>
              <w:t>
4-33-47</w:t>
            </w:r>
            <w:r>
              <w:br/>
            </w:r>
            <w:r>
              <w:rPr>
                <w:rFonts w:ascii="Times New Roman"/>
                <w:b w:val="false"/>
                <w:i w:val="false"/>
                <w:color w:val="000000"/>
                <w:sz w:val="20"/>
              </w:rPr>
              <w:t>
6-27-01</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«Есиль» города</w:t>
            </w:r>
            <w:r>
              <w:br/>
            </w:r>
            <w:r>
              <w:rPr>
                <w:rFonts w:ascii="Times New Roman"/>
                <w:b w:val="false"/>
                <w:i w:val="false"/>
                <w:color w:val="000000"/>
                <w:sz w:val="20"/>
              </w:rPr>
              <w:t>
Астаны»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Сауран,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w:t>
            </w:r>
            <w:r>
              <w:br/>
            </w:r>
            <w:r>
              <w:rPr>
                <w:rFonts w:ascii="Times New Roman"/>
                <w:b w:val="false"/>
                <w:i w:val="false"/>
                <w:color w:val="000000"/>
                <w:sz w:val="20"/>
              </w:rPr>
              <w:t>
9-55-55</w:t>
            </w:r>
            <w:r>
              <w:br/>
            </w:r>
            <w:r>
              <w:rPr>
                <w:rFonts w:ascii="Times New Roman"/>
                <w:b w:val="false"/>
                <w:i w:val="false"/>
                <w:color w:val="000000"/>
                <w:sz w:val="20"/>
              </w:rPr>
              <w:t>
9-55-43</w:t>
            </w:r>
          </w:p>
        </w:tc>
        <w:tc>
          <w:tcPr>
            <w:tcW w:w="0" w:type="auto"/>
            <w:vMerge/>
            <w:tcBorders>
              <w:top w:val="nil"/>
              <w:left w:val="single" w:color="cfcfcf" w:sz="5"/>
              <w:bottom w:val="single" w:color="cfcfcf" w:sz="5"/>
              <w:right w:val="single" w:color="cfcfcf" w:sz="5"/>
            </w:tcBorders>
          </w:tcPr>
          <w:p/>
        </w:tc>
      </w:tr>
    </w:tbl>
    <w:bookmarkStart w:name="z207" w:id="90"/>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города Алматы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700"/>
        <w:gridCol w:w="4383"/>
        <w:gridCol w:w="1745"/>
        <w:gridCol w:w="2442"/>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Алатауского</w:t>
            </w:r>
            <w:r>
              <w:br/>
            </w:r>
            <w:r>
              <w:rPr>
                <w:rFonts w:ascii="Times New Roman"/>
                <w:b w:val="false"/>
                <w:i w:val="false"/>
                <w:color w:val="000000"/>
                <w:sz w:val="20"/>
              </w:rPr>
              <w:t>
района»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w:t>
            </w:r>
            <w:r>
              <w:br/>
            </w:r>
            <w:r>
              <w:rPr>
                <w:rFonts w:ascii="Times New Roman"/>
                <w:b w:val="false"/>
                <w:i w:val="false"/>
                <w:color w:val="000000"/>
                <w:sz w:val="20"/>
              </w:rPr>
              <w:t>
Шанырак-2, улица</w:t>
            </w:r>
            <w:r>
              <w:br/>
            </w:r>
            <w:r>
              <w:rPr>
                <w:rFonts w:ascii="Times New Roman"/>
                <w:b w:val="false"/>
                <w:i w:val="false"/>
                <w:color w:val="000000"/>
                <w:sz w:val="20"/>
              </w:rPr>
              <w:t xml:space="preserve">
Жанкожа батыра, 26 </w:t>
            </w:r>
            <w:r>
              <w:br/>
            </w:r>
            <w:r>
              <w:rPr>
                <w:rFonts w:ascii="Times New Roman"/>
                <w:b w:val="false"/>
                <w:i w:val="false"/>
                <w:color w:val="000000"/>
                <w:sz w:val="20"/>
              </w:rPr>
              <w:t>
alatau.almaty. 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9-84-23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Алмалинского района»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проспект Абылай</w:t>
            </w:r>
            <w:r>
              <w:br/>
            </w:r>
            <w:r>
              <w:rPr>
                <w:rFonts w:ascii="Times New Roman"/>
                <w:b w:val="false"/>
                <w:i w:val="false"/>
                <w:color w:val="000000"/>
                <w:sz w:val="20"/>
              </w:rPr>
              <w:t>
хана, 74</w:t>
            </w:r>
            <w:r>
              <w:br/>
            </w:r>
            <w:r>
              <w:rPr>
                <w:rFonts w:ascii="Times New Roman"/>
                <w:b w:val="false"/>
                <w:i w:val="false"/>
                <w:color w:val="000000"/>
                <w:sz w:val="20"/>
              </w:rPr>
              <w:t>
almaly.almaty.kz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2-59-88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w:t>
            </w:r>
            <w:r>
              <w:br/>
            </w:r>
            <w:r>
              <w:rPr>
                <w:rFonts w:ascii="Times New Roman"/>
                <w:b w:val="false"/>
                <w:i w:val="false"/>
                <w:color w:val="000000"/>
                <w:sz w:val="20"/>
              </w:rPr>
              <w:t>
часов,</w:t>
            </w:r>
            <w:r>
              <w:br/>
            </w:r>
            <w:r>
              <w:rPr>
                <w:rFonts w:ascii="Times New Roman"/>
                <w:b w:val="false"/>
                <w:i w:val="false"/>
                <w:color w:val="000000"/>
                <w:sz w:val="20"/>
              </w:rPr>
              <w:t>
суббота до</w:t>
            </w:r>
            <w:r>
              <w:br/>
            </w:r>
            <w:r>
              <w:rPr>
                <w:rFonts w:ascii="Times New Roman"/>
                <w:b w:val="false"/>
                <w:i w:val="false"/>
                <w:color w:val="000000"/>
                <w:sz w:val="20"/>
              </w:rPr>
              <w:t>
15-00 часов</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Ауэзовского</w:t>
            </w:r>
            <w:r>
              <w:br/>
            </w:r>
            <w:r>
              <w:rPr>
                <w:rFonts w:ascii="Times New Roman"/>
                <w:b w:val="false"/>
                <w:i w:val="false"/>
                <w:color w:val="000000"/>
                <w:sz w:val="20"/>
              </w:rPr>
              <w:t>
района»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проспект</w:t>
            </w:r>
            <w:r>
              <w:br/>
            </w:r>
            <w:r>
              <w:rPr>
                <w:rFonts w:ascii="Times New Roman"/>
                <w:b w:val="false"/>
                <w:i w:val="false"/>
                <w:color w:val="000000"/>
                <w:sz w:val="20"/>
              </w:rPr>
              <w:t>
Алтынсарина, 23</w:t>
            </w:r>
            <w:r>
              <w:br/>
            </w:r>
            <w:r>
              <w:rPr>
                <w:rFonts w:ascii="Times New Roman"/>
                <w:b w:val="false"/>
                <w:i w:val="false"/>
                <w:color w:val="000000"/>
                <w:sz w:val="20"/>
              </w:rPr>
              <w:t>
auezov.almaty.kz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8-28-01</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Бостандыкского района»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Айманова, 191</w:t>
            </w:r>
            <w:r>
              <w:br/>
            </w:r>
            <w:r>
              <w:rPr>
                <w:rFonts w:ascii="Times New Roman"/>
                <w:b w:val="false"/>
                <w:i w:val="false"/>
                <w:color w:val="000000"/>
                <w:sz w:val="20"/>
              </w:rPr>
              <w:t>
bostandyk.almaty.kz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4-83-08</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Жетысуского</w:t>
            </w:r>
            <w:r>
              <w:br/>
            </w:r>
            <w:r>
              <w:rPr>
                <w:rFonts w:ascii="Times New Roman"/>
                <w:b w:val="false"/>
                <w:i w:val="false"/>
                <w:color w:val="000000"/>
                <w:sz w:val="20"/>
              </w:rPr>
              <w:t>
района»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 Кулагер,</w:t>
            </w:r>
            <w:r>
              <w:br/>
            </w:r>
            <w:r>
              <w:rPr>
                <w:rFonts w:ascii="Times New Roman"/>
                <w:b w:val="false"/>
                <w:i w:val="false"/>
                <w:color w:val="000000"/>
                <w:sz w:val="20"/>
              </w:rPr>
              <w:t>
улица Серикова, 2 а</w:t>
            </w:r>
            <w:r>
              <w:br/>
            </w:r>
            <w:r>
              <w:rPr>
                <w:rFonts w:ascii="Times New Roman"/>
                <w:b w:val="false"/>
                <w:i w:val="false"/>
                <w:color w:val="000000"/>
                <w:sz w:val="20"/>
              </w:rPr>
              <w:t>
zhetysu.almaty.kz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w:t>
            </w:r>
            <w:r>
              <w:br/>
            </w:r>
            <w:r>
              <w:rPr>
                <w:rFonts w:ascii="Times New Roman"/>
                <w:b w:val="false"/>
                <w:i w:val="false"/>
                <w:color w:val="000000"/>
                <w:sz w:val="20"/>
              </w:rPr>
              <w:t>
4-27-60</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Медеуского</w:t>
            </w:r>
            <w:r>
              <w:br/>
            </w:r>
            <w:r>
              <w:rPr>
                <w:rFonts w:ascii="Times New Roman"/>
                <w:b w:val="false"/>
                <w:i w:val="false"/>
                <w:color w:val="000000"/>
                <w:sz w:val="20"/>
              </w:rPr>
              <w:t>
района»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Пушкина, 72</w:t>
            </w:r>
            <w:r>
              <w:br/>
            </w:r>
            <w:r>
              <w:rPr>
                <w:rFonts w:ascii="Times New Roman"/>
                <w:b w:val="false"/>
                <w:i w:val="false"/>
                <w:color w:val="000000"/>
                <w:sz w:val="20"/>
              </w:rPr>
              <w:t>
medeu.almaty.kz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1-60-72</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Турксибского района»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Шолохова, 9</w:t>
            </w:r>
            <w:r>
              <w:br/>
            </w:r>
            <w:r>
              <w:rPr>
                <w:rFonts w:ascii="Times New Roman"/>
                <w:b w:val="false"/>
                <w:i w:val="false"/>
                <w:color w:val="000000"/>
                <w:sz w:val="20"/>
              </w:rPr>
              <w:t>
turksib.almaty.kz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5-70-07</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w:t>
            </w:r>
            <w:r>
              <w:br/>
            </w:r>
            <w:r>
              <w:rPr>
                <w:rFonts w:ascii="Times New Roman"/>
                <w:b w:val="false"/>
                <w:i w:val="false"/>
                <w:color w:val="000000"/>
                <w:sz w:val="20"/>
              </w:rPr>
              <w:t>
часов,</w:t>
            </w:r>
            <w:r>
              <w:br/>
            </w:r>
            <w:r>
              <w:rPr>
                <w:rFonts w:ascii="Times New Roman"/>
                <w:b w:val="false"/>
                <w:i w:val="false"/>
                <w:color w:val="000000"/>
                <w:sz w:val="20"/>
              </w:rPr>
              <w:t>
суббота до</w:t>
            </w:r>
            <w:r>
              <w:br/>
            </w:r>
            <w:r>
              <w:rPr>
                <w:rFonts w:ascii="Times New Roman"/>
                <w:b w:val="false"/>
                <w:i w:val="false"/>
                <w:color w:val="000000"/>
                <w:sz w:val="20"/>
              </w:rPr>
              <w:t>
13-00 часов</w:t>
            </w:r>
          </w:p>
        </w:tc>
      </w:tr>
    </w:tbl>
    <w:bookmarkStart w:name="z208" w:id="9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и учет граждан,  </w:t>
      </w:r>
      <w:r>
        <w:br/>
      </w:r>
      <w:r>
        <w:rPr>
          <w:rFonts w:ascii="Times New Roman"/>
          <w:b w:val="false"/>
          <w:i w:val="false"/>
          <w:color w:val="000000"/>
          <w:sz w:val="28"/>
        </w:rPr>
        <w:t xml:space="preserve">
пострадавших вследствие ядерных </w:t>
      </w:r>
      <w:r>
        <w:br/>
      </w:r>
      <w:r>
        <w:rPr>
          <w:rFonts w:ascii="Times New Roman"/>
          <w:b w:val="false"/>
          <w:i w:val="false"/>
          <w:color w:val="000000"/>
          <w:sz w:val="28"/>
        </w:rPr>
        <w:t xml:space="preserve">
испытаний на Семипалатинском   </w:t>
      </w:r>
      <w:r>
        <w:br/>
      </w:r>
      <w:r>
        <w:rPr>
          <w:rFonts w:ascii="Times New Roman"/>
          <w:b w:val="false"/>
          <w:i w:val="false"/>
          <w:color w:val="000000"/>
          <w:sz w:val="28"/>
        </w:rPr>
        <w:t xml:space="preserve">
испытательном ядерном полигоне" </w:t>
      </w:r>
    </w:p>
    <w:bookmarkEnd w:id="91"/>
    <w:bookmarkStart w:name="z209" w:id="92"/>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аппаратов акимов областей, городов Астаны и Алматы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486"/>
        <w:gridCol w:w="4321"/>
        <w:gridCol w:w="1848"/>
        <w:gridCol w:w="2611"/>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(отдела) в аппарате</w:t>
            </w:r>
            <w:r>
              <w:br/>
            </w:r>
            <w:r>
              <w:rPr>
                <w:rFonts w:ascii="Times New Roman"/>
                <w:b w:val="false"/>
                <w:i w:val="false"/>
                <w:color w:val="000000"/>
                <w:sz w:val="20"/>
              </w:rPr>
              <w:t>
ответственного за</w:t>
            </w:r>
            <w:r>
              <w:br/>
            </w:r>
            <w:r>
              <w:rPr>
                <w:rFonts w:ascii="Times New Roman"/>
                <w:b w:val="false"/>
                <w:i w:val="false"/>
                <w:color w:val="000000"/>
                <w:sz w:val="20"/>
              </w:rPr>
              <w:t>
организацию</w:t>
            </w:r>
            <w:r>
              <w:br/>
            </w:r>
            <w:r>
              <w:rPr>
                <w:rFonts w:ascii="Times New Roman"/>
                <w:b w:val="false"/>
                <w:i w:val="false"/>
                <w:color w:val="000000"/>
                <w:sz w:val="20"/>
              </w:rPr>
              <w:t>
деятельности ЦОН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струк-</w:t>
            </w:r>
            <w:r>
              <w:br/>
            </w:r>
            <w:r>
              <w:rPr>
                <w:rFonts w:ascii="Times New Roman"/>
                <w:b w:val="false"/>
                <w:i w:val="false"/>
                <w:color w:val="000000"/>
                <w:sz w:val="20"/>
              </w:rPr>
              <w:t>
турного</w:t>
            </w:r>
            <w:r>
              <w:br/>
            </w:r>
            <w:r>
              <w:rPr>
                <w:rFonts w:ascii="Times New Roman"/>
                <w:b w:val="false"/>
                <w:i w:val="false"/>
                <w:color w:val="000000"/>
                <w:sz w:val="20"/>
              </w:rPr>
              <w:t>
подраз-</w:t>
            </w:r>
            <w:r>
              <w:br/>
            </w:r>
            <w:r>
              <w:rPr>
                <w:rFonts w:ascii="Times New Roman"/>
                <w:b w:val="false"/>
                <w:i w:val="false"/>
                <w:color w:val="000000"/>
                <w:sz w:val="20"/>
              </w:rPr>
              <w:t>
деления</w:t>
            </w:r>
            <w:r>
              <w:br/>
            </w:r>
            <w:r>
              <w:rPr>
                <w:rFonts w:ascii="Times New Roman"/>
                <w:b w:val="false"/>
                <w:i w:val="false"/>
                <w:color w:val="000000"/>
                <w:sz w:val="20"/>
              </w:rPr>
              <w:t>
(отдела)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Акмолинской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анализа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26-74-26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 Абая,</w:t>
            </w:r>
            <w:r>
              <w:br/>
            </w:r>
            <w:r>
              <w:rPr>
                <w:rFonts w:ascii="Times New Roman"/>
                <w:b w:val="false"/>
                <w:i w:val="false"/>
                <w:color w:val="000000"/>
                <w:sz w:val="20"/>
              </w:rPr>
              <w:t>
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Актюбинской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93-20-67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Актобе,</w:t>
            </w:r>
            <w:r>
              <w:br/>
            </w:r>
            <w:r>
              <w:rPr>
                <w:rFonts w:ascii="Times New Roman"/>
                <w:b w:val="false"/>
                <w:i w:val="false"/>
                <w:color w:val="000000"/>
                <w:sz w:val="20"/>
              </w:rPr>
              <w:t>
проспект</w:t>
            </w:r>
            <w:r>
              <w:br/>
            </w:r>
            <w:r>
              <w:rPr>
                <w:rFonts w:ascii="Times New Roman"/>
                <w:b w:val="false"/>
                <w:i w:val="false"/>
                <w:color w:val="000000"/>
                <w:sz w:val="20"/>
              </w:rPr>
              <w:t>
Абилхайыр</w:t>
            </w:r>
            <w:r>
              <w:br/>
            </w:r>
            <w:r>
              <w:rPr>
                <w:rFonts w:ascii="Times New Roman"/>
                <w:b w:val="false"/>
                <w:i w:val="false"/>
                <w:color w:val="000000"/>
                <w:sz w:val="20"/>
              </w:rPr>
              <w:t>
хана, 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Алматинской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государственно-</w:t>
            </w:r>
            <w:r>
              <w:br/>
            </w:r>
            <w:r>
              <w:rPr>
                <w:rFonts w:ascii="Times New Roman"/>
                <w:b w:val="false"/>
                <w:i w:val="false"/>
                <w:color w:val="000000"/>
                <w:sz w:val="20"/>
              </w:rPr>
              <w:t>
правовой работы,</w:t>
            </w:r>
            <w:r>
              <w:br/>
            </w:r>
            <w:r>
              <w:rPr>
                <w:rFonts w:ascii="Times New Roman"/>
                <w:b w:val="false"/>
                <w:i w:val="false"/>
                <w:color w:val="000000"/>
                <w:sz w:val="20"/>
              </w:rPr>
              <w:t>
администрирования и</w:t>
            </w:r>
            <w:r>
              <w:br/>
            </w:r>
            <w:r>
              <w:rPr>
                <w:rFonts w:ascii="Times New Roman"/>
                <w:b w:val="false"/>
                <w:i w:val="false"/>
                <w:color w:val="000000"/>
                <w:sz w:val="20"/>
              </w:rPr>
              <w:t>
контроль за</w:t>
            </w:r>
            <w:r>
              <w:br/>
            </w:r>
            <w:r>
              <w:rPr>
                <w:rFonts w:ascii="Times New Roman"/>
                <w:b w:val="false"/>
                <w:i w:val="false"/>
                <w:color w:val="000000"/>
                <w:sz w:val="20"/>
              </w:rPr>
              <w:t>
качеством</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27-16-41</w:t>
            </w:r>
            <w:r>
              <w:br/>
            </w:r>
            <w:r>
              <w:rPr>
                <w:rFonts w:ascii="Times New Roman"/>
                <w:b w:val="false"/>
                <w:i w:val="false"/>
                <w:color w:val="000000"/>
                <w:sz w:val="20"/>
              </w:rPr>
              <w:t>
27-37-22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Тауелсиздик,</w:t>
            </w:r>
            <w:r>
              <w:br/>
            </w:r>
            <w:r>
              <w:rPr>
                <w:rFonts w:ascii="Times New Roman"/>
                <w:b w:val="false"/>
                <w:i w:val="false"/>
                <w:color w:val="000000"/>
                <w:sz w:val="20"/>
              </w:rPr>
              <w:t>
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Атырауской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35-45-32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Атырау,</w:t>
            </w:r>
            <w:r>
              <w:br/>
            </w:r>
            <w:r>
              <w:rPr>
                <w:rFonts w:ascii="Times New Roman"/>
                <w:b w:val="false"/>
                <w:i w:val="false"/>
                <w:color w:val="000000"/>
                <w:sz w:val="20"/>
              </w:rPr>
              <w:t>
улица Айтеке</w:t>
            </w:r>
            <w:r>
              <w:br/>
            </w:r>
            <w:r>
              <w:rPr>
                <w:rFonts w:ascii="Times New Roman"/>
                <w:b w:val="false"/>
                <w:i w:val="false"/>
                <w:color w:val="000000"/>
                <w:sz w:val="20"/>
              </w:rPr>
              <w:t>
би, 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26-89-20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М. Горького,</w:t>
            </w:r>
            <w:r>
              <w:br/>
            </w:r>
            <w:r>
              <w:rPr>
                <w:rFonts w:ascii="Times New Roman"/>
                <w:b w:val="false"/>
                <w:i w:val="false"/>
                <w:color w:val="000000"/>
                <w:sz w:val="20"/>
              </w:rPr>
              <w:t>
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Жамбылской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развития</w:t>
            </w:r>
            <w:r>
              <w:br/>
            </w:r>
            <w:r>
              <w:rPr>
                <w:rFonts w:ascii="Times New Roman"/>
                <w:b w:val="false"/>
                <w:i w:val="false"/>
                <w:color w:val="000000"/>
                <w:sz w:val="20"/>
              </w:rPr>
              <w:t>
мониторинга качества</w:t>
            </w:r>
            <w:r>
              <w:br/>
            </w:r>
            <w:r>
              <w:rPr>
                <w:rFonts w:ascii="Times New Roman"/>
                <w:b w:val="false"/>
                <w:i w:val="false"/>
                <w:color w:val="000000"/>
                <w:sz w:val="20"/>
              </w:rPr>
              <w:t>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43-34-54</w:t>
            </w:r>
            <w:r>
              <w:br/>
            </w:r>
            <w:r>
              <w:rPr>
                <w:rFonts w:ascii="Times New Roman"/>
                <w:b w:val="false"/>
                <w:i w:val="false"/>
                <w:color w:val="000000"/>
                <w:sz w:val="20"/>
              </w:rPr>
              <w:t>
43-36-95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проспект</w:t>
            </w:r>
            <w:r>
              <w:br/>
            </w:r>
            <w:r>
              <w:rPr>
                <w:rFonts w:ascii="Times New Roman"/>
                <w:b w:val="false"/>
                <w:i w:val="false"/>
                <w:color w:val="000000"/>
                <w:sz w:val="20"/>
              </w:rPr>
              <w:t>
Абая, 125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Западно-</w:t>
            </w:r>
            <w:r>
              <w:br/>
            </w:r>
            <w:r>
              <w:rPr>
                <w:rFonts w:ascii="Times New Roman"/>
                <w:b w:val="false"/>
                <w:i w:val="false"/>
                <w:color w:val="000000"/>
                <w:sz w:val="20"/>
              </w:rPr>
              <w:t>
Казахстанской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анализа и</w:t>
            </w:r>
            <w:r>
              <w:br/>
            </w:r>
            <w:r>
              <w:rPr>
                <w:rFonts w:ascii="Times New Roman"/>
                <w:b w:val="false"/>
                <w:i w:val="false"/>
                <w:color w:val="000000"/>
                <w:sz w:val="20"/>
              </w:rPr>
              <w:t>
внутреннего контроля</w:t>
            </w:r>
            <w:r>
              <w:br/>
            </w:r>
            <w:r>
              <w:rPr>
                <w:rFonts w:ascii="Times New Roman"/>
                <w:b w:val="false"/>
                <w:i w:val="false"/>
                <w:color w:val="000000"/>
                <w:sz w:val="20"/>
              </w:rPr>
              <w:t>
и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50-88-49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Уральск,</w:t>
            </w:r>
            <w:r>
              <w:br/>
            </w:r>
            <w:r>
              <w:rPr>
                <w:rFonts w:ascii="Times New Roman"/>
                <w:b w:val="false"/>
                <w:i w:val="false"/>
                <w:color w:val="000000"/>
                <w:sz w:val="20"/>
              </w:rPr>
              <w:t>
проспект</w:t>
            </w:r>
            <w:r>
              <w:br/>
            </w:r>
            <w:r>
              <w:rPr>
                <w:rFonts w:ascii="Times New Roman"/>
                <w:b w:val="false"/>
                <w:i w:val="false"/>
                <w:color w:val="000000"/>
                <w:sz w:val="20"/>
              </w:rPr>
              <w:t>
Достык-</w:t>
            </w:r>
            <w:r>
              <w:br/>
            </w:r>
            <w:r>
              <w:rPr>
                <w:rFonts w:ascii="Times New Roman"/>
                <w:b w:val="false"/>
                <w:i w:val="false"/>
                <w:color w:val="000000"/>
                <w:sz w:val="20"/>
              </w:rPr>
              <w:t>
Дружба, 179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мониторинга</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 и развития</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42-10-90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Бульвар</w:t>
            </w:r>
            <w:r>
              <w:br/>
            </w:r>
            <w:r>
              <w:rPr>
                <w:rFonts w:ascii="Times New Roman"/>
                <w:b w:val="false"/>
                <w:i w:val="false"/>
                <w:color w:val="000000"/>
                <w:sz w:val="20"/>
              </w:rPr>
              <w:t>
Мира, 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Костанайской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юридической</w:t>
            </w:r>
            <w:r>
              <w:br/>
            </w:r>
            <w:r>
              <w:rPr>
                <w:rFonts w:ascii="Times New Roman"/>
                <w:b w:val="false"/>
                <w:i w:val="false"/>
                <w:color w:val="000000"/>
                <w:sz w:val="20"/>
              </w:rPr>
              <w:t>
экспертизы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57-50-43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проспект</w:t>
            </w:r>
            <w:r>
              <w:br/>
            </w:r>
            <w:r>
              <w:rPr>
                <w:rFonts w:ascii="Times New Roman"/>
                <w:b w:val="false"/>
                <w:i w:val="false"/>
                <w:color w:val="000000"/>
                <w:sz w:val="20"/>
              </w:rPr>
              <w:t>
Аль-Фараби,</w:t>
            </w:r>
            <w:r>
              <w:br/>
            </w:r>
            <w:r>
              <w:rPr>
                <w:rFonts w:ascii="Times New Roman"/>
                <w:b w:val="false"/>
                <w:i w:val="false"/>
                <w:color w:val="000000"/>
                <w:sz w:val="20"/>
              </w:rPr>
              <w:t>
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 за</w:t>
            </w:r>
            <w:r>
              <w:br/>
            </w:r>
            <w:r>
              <w:rPr>
                <w:rFonts w:ascii="Times New Roman"/>
                <w:b w:val="false"/>
                <w:i w:val="false"/>
                <w:color w:val="000000"/>
                <w:sz w:val="20"/>
              </w:rPr>
              <w:t>
соблюдением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26-19-28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Ы. Жахаева,</w:t>
            </w:r>
            <w:r>
              <w:br/>
            </w:r>
            <w:r>
              <w:rPr>
                <w:rFonts w:ascii="Times New Roman"/>
                <w:b w:val="false"/>
                <w:i w:val="false"/>
                <w:color w:val="000000"/>
                <w:sz w:val="20"/>
              </w:rPr>
              <w:t>
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Мангистауской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 за</w:t>
            </w:r>
            <w:r>
              <w:br/>
            </w:r>
            <w:r>
              <w:rPr>
                <w:rFonts w:ascii="Times New Roman"/>
                <w:b w:val="false"/>
                <w:i w:val="false"/>
                <w:color w:val="000000"/>
                <w:sz w:val="20"/>
              </w:rPr>
              <w:t>
качеством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42-74-70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14</w:t>
            </w:r>
            <w:r>
              <w:br/>
            </w:r>
            <w:r>
              <w:rPr>
                <w:rFonts w:ascii="Times New Roman"/>
                <w:b w:val="false"/>
                <w:i w:val="false"/>
                <w:color w:val="000000"/>
                <w:sz w:val="20"/>
              </w:rPr>
              <w:t>
микрорайон,</w:t>
            </w:r>
            <w:r>
              <w:br/>
            </w:r>
            <w:r>
              <w:rPr>
                <w:rFonts w:ascii="Times New Roman"/>
                <w:b w:val="false"/>
                <w:i w:val="false"/>
                <w:color w:val="000000"/>
                <w:sz w:val="20"/>
              </w:rPr>
              <w:t>
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Павлодарской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финансовый отдел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32-40-42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А. Сатпаева,</w:t>
            </w:r>
            <w:r>
              <w:br/>
            </w:r>
            <w:r>
              <w:rPr>
                <w:rFonts w:ascii="Times New Roman"/>
                <w:b w:val="false"/>
                <w:i w:val="false"/>
                <w:color w:val="000000"/>
                <w:sz w:val="20"/>
              </w:rPr>
              <w:t>
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электронных</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46-72-65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w:t>
            </w:r>
            <w:r>
              <w:br/>
            </w:r>
            <w:r>
              <w:rPr>
                <w:rFonts w:ascii="Times New Roman"/>
                <w:b w:val="false"/>
                <w:i w:val="false"/>
                <w:color w:val="000000"/>
                <w:sz w:val="20"/>
              </w:rPr>
              <w:t>
ск, улица</w:t>
            </w:r>
            <w:r>
              <w:br/>
            </w:r>
            <w:r>
              <w:rPr>
                <w:rFonts w:ascii="Times New Roman"/>
                <w:b w:val="false"/>
                <w:i w:val="false"/>
                <w:color w:val="000000"/>
                <w:sz w:val="20"/>
              </w:rPr>
              <w:t>
Конституции</w:t>
            </w:r>
            <w:r>
              <w:br/>
            </w:r>
            <w:r>
              <w:rPr>
                <w:rFonts w:ascii="Times New Roman"/>
                <w:b w:val="false"/>
                <w:i w:val="false"/>
                <w:color w:val="000000"/>
                <w:sz w:val="20"/>
              </w:rPr>
              <w:t>
Казахстана,</w:t>
            </w:r>
            <w:r>
              <w:br/>
            </w:r>
            <w:r>
              <w:rPr>
                <w:rFonts w:ascii="Times New Roman"/>
                <w:b w:val="false"/>
                <w:i w:val="false"/>
                <w:color w:val="000000"/>
                <w:sz w:val="20"/>
              </w:rPr>
              <w:t>
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качеством</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55-12-39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Шымкент,</w:t>
            </w:r>
            <w:r>
              <w:br/>
            </w:r>
            <w:r>
              <w:rPr>
                <w:rFonts w:ascii="Times New Roman"/>
                <w:b w:val="false"/>
                <w:i w:val="false"/>
                <w:color w:val="000000"/>
                <w:sz w:val="20"/>
              </w:rPr>
              <w:t>
проспект</w:t>
            </w:r>
            <w:r>
              <w:br/>
            </w:r>
            <w:r>
              <w:rPr>
                <w:rFonts w:ascii="Times New Roman"/>
                <w:b w:val="false"/>
                <w:i w:val="false"/>
                <w:color w:val="000000"/>
                <w:sz w:val="20"/>
              </w:rPr>
              <w:t>
Тауке хана,</w:t>
            </w:r>
            <w:r>
              <w:br/>
            </w:r>
            <w:r>
              <w:rPr>
                <w:rFonts w:ascii="Times New Roman"/>
                <w:b w:val="false"/>
                <w:i w:val="false"/>
                <w:color w:val="000000"/>
                <w:sz w:val="20"/>
              </w:rPr>
              <w:t>
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Алматы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72-24-02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Алматы,</w:t>
            </w:r>
            <w:r>
              <w:br/>
            </w:r>
            <w:r>
              <w:rPr>
                <w:rFonts w:ascii="Times New Roman"/>
                <w:b w:val="false"/>
                <w:i w:val="false"/>
                <w:color w:val="000000"/>
                <w:sz w:val="20"/>
              </w:rPr>
              <w:t>
площадь</w:t>
            </w:r>
            <w:r>
              <w:br/>
            </w:r>
            <w:r>
              <w:rPr>
                <w:rFonts w:ascii="Times New Roman"/>
                <w:b w:val="false"/>
                <w:i w:val="false"/>
                <w:color w:val="000000"/>
                <w:sz w:val="20"/>
              </w:rPr>
              <w:t>
Республики,</w:t>
            </w:r>
            <w:r>
              <w:br/>
            </w:r>
            <w:r>
              <w:rPr>
                <w:rFonts w:ascii="Times New Roman"/>
                <w:b w:val="false"/>
                <w:i w:val="false"/>
                <w:color w:val="000000"/>
                <w:sz w:val="20"/>
              </w:rPr>
              <w:t>
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Астана</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55-64-41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Астана,</w:t>
            </w:r>
            <w:r>
              <w:br/>
            </w:r>
            <w:r>
              <w:rPr>
                <w:rFonts w:ascii="Times New Roman"/>
                <w:b w:val="false"/>
                <w:i w:val="false"/>
                <w:color w:val="000000"/>
                <w:sz w:val="20"/>
              </w:rPr>
              <w:t>
улица</w:t>
            </w:r>
            <w:r>
              <w:br/>
            </w:r>
            <w:r>
              <w:rPr>
                <w:rFonts w:ascii="Times New Roman"/>
                <w:b w:val="false"/>
                <w:i w:val="false"/>
                <w:color w:val="000000"/>
                <w:sz w:val="20"/>
              </w:rPr>
              <w:t>
Бейбитшилик,</w:t>
            </w:r>
            <w:r>
              <w:br/>
            </w:r>
            <w:r>
              <w:rPr>
                <w:rFonts w:ascii="Times New Roman"/>
                <w:b w:val="false"/>
                <w:i w:val="false"/>
                <w:color w:val="000000"/>
                <w:sz w:val="20"/>
              </w:rPr>
              <w:t>
11</w:t>
            </w:r>
          </w:p>
        </w:tc>
      </w:tr>
    </w:tbl>
    <w:bookmarkStart w:name="z210" w:id="9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93"/>
    <w:bookmarkStart w:name="z211" w:id="9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справок безработным гражданам"</w:t>
      </w:r>
    </w:p>
    <w:bookmarkEnd w:id="94"/>
    <w:bookmarkStart w:name="z212" w:id="95"/>
    <w:p>
      <w:pPr>
        <w:spacing w:after="0"/>
        <w:ind w:left="0"/>
        <w:jc w:val="left"/>
      </w:pPr>
      <w:r>
        <w:rPr>
          <w:rFonts w:ascii="Times New Roman"/>
          <w:b/>
          <w:i w:val="false"/>
          <w:color w:val="000000"/>
        </w:rPr>
        <w:t xml:space="preserve"> 
1. Общие положения</w:t>
      </w:r>
    </w:p>
    <w:bookmarkEnd w:id="95"/>
    <w:bookmarkStart w:name="z213" w:id="96"/>
    <w:p>
      <w:pPr>
        <w:spacing w:after="0"/>
        <w:ind w:left="0"/>
        <w:jc w:val="both"/>
      </w:pPr>
      <w:r>
        <w:rPr>
          <w:rFonts w:ascii="Times New Roman"/>
          <w:b w:val="false"/>
          <w:i w:val="false"/>
          <w:color w:val="000000"/>
          <w:sz w:val="28"/>
        </w:rPr>
        <w:t>
      1. Государственная услуга оказывается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по месту жительства потребителя, перечень адресов которых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"Выдача справок безработным гражданам" (далее - стандарт), а также на альтернативной основе через центр обслуживания населения по месту жительства (далее - центр)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 подпунктом 8) пункта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23 января 2001 года "О занятости населения".</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а также образцы их заполнения располагаются на стендах, в официальных источниках информации, на интернет-ресурсах уполномоченных органов, перечень которых указан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стандарту, а также на интернет-ресурсе Министерства труда и социальной защиты населения Республики Казахстан: </w:t>
      </w:r>
      <w:r>
        <w:rPr>
          <w:rFonts w:ascii="Times New Roman"/>
          <w:b w:val="false"/>
          <w:i w:val="false"/>
          <w:color w:val="000000"/>
          <w:sz w:val="28"/>
          <w:u w:val="single"/>
        </w:rPr>
        <w:t>http: www.enbek.gov.kz</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потребителю справки о регистрации в качестве безработного,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оралманам, иностранцам, лицам без гражданства, постоянно проживающим в Республике Казахстан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В случае обращения в уполномоченный орган: </w:t>
      </w:r>
      <w:r>
        <w:br/>
      </w:r>
      <w:r>
        <w:rPr>
          <w:rFonts w:ascii="Times New Roman"/>
          <w:b w:val="false"/>
          <w:i w:val="false"/>
          <w:color w:val="000000"/>
          <w:sz w:val="28"/>
        </w:rPr>
        <w:t>
</w:t>
      </w:r>
      <w:r>
        <w:rPr>
          <w:rFonts w:ascii="Times New Roman"/>
          <w:b w:val="false"/>
          <w:i w:val="false"/>
          <w:color w:val="000000"/>
          <w:sz w:val="28"/>
        </w:rPr>
        <w:t>
      1) сроки предоставления государственной услуги с момента предъявления необходимых документов, определенных в пункте 11 - не более 10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(при регистрации, получении талона, с момента обращения и подачи электронного запроса) - 10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- 10 минут.</w:t>
      </w:r>
      <w:r>
        <w:br/>
      </w:r>
      <w:r>
        <w:rPr>
          <w:rFonts w:ascii="Times New Roman"/>
          <w:b w:val="false"/>
          <w:i w:val="false"/>
          <w:color w:val="000000"/>
          <w:sz w:val="28"/>
        </w:rPr>
        <w:t>
</w:t>
      </w:r>
      <w:r>
        <w:rPr>
          <w:rFonts w:ascii="Times New Roman"/>
          <w:b w:val="false"/>
          <w:i w:val="false"/>
          <w:color w:val="000000"/>
          <w:sz w:val="28"/>
        </w:rPr>
        <w:t>
      При обращении в центр с момента сдачи потребителем необходимых документов: три рабочих дня (день приема и день выдачи документов не входят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максимально допустимое время ожидания в очереди при сдаче необходимых документов - 30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до получения государственной услуги, оказываемой на месте в день обращения потребителя - 30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Реквизиты специалистов (ФИО, номер кабинета), предоставляющих государственные услуги, располагаются в здании уполномоченных органов в доступном для восприятия месте.</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График работы центра: ежедневно с 9.00 часов до 20.00 часов без перерыва, в филиалах и представительствах центров ежедневно с 9.00 часов до 19.00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в помещении уполномоченного органа по месту проживания потребителя. В зале ожидания имеются места для сидения, информационные стенды, где размещена информация, необходимая для оказания государственной услуги, а также средства противопожарной безопасности. Для людей с ограниченными возможностями при входе имеется пандус;</w:t>
      </w:r>
      <w:r>
        <w:br/>
      </w:r>
      <w:r>
        <w:rPr>
          <w:rFonts w:ascii="Times New Roman"/>
          <w:b w:val="false"/>
          <w:i w:val="false"/>
          <w:color w:val="000000"/>
          <w:sz w:val="28"/>
        </w:rPr>
        <w:t>
</w:t>
      </w:r>
      <w:r>
        <w:rPr>
          <w:rFonts w:ascii="Times New Roman"/>
          <w:b w:val="false"/>
          <w:i w:val="false"/>
          <w:color w:val="000000"/>
          <w:sz w:val="28"/>
        </w:rPr>
        <w:t>
      в помещении центра по месту проживания потребителя. В зале располагаются справочное бюро, кресла ожидания, информационные стенды с образцами заполненных форм заявлений, предусмотрены условия для обслуживания потребителей с ограниченными возможностями, также имеются средства противопожарной безопасности.</w:t>
      </w:r>
    </w:p>
    <w:bookmarkEnd w:id="96"/>
    <w:bookmarkStart w:name="z237" w:id="97"/>
    <w:p>
      <w:pPr>
        <w:spacing w:after="0"/>
        <w:ind w:left="0"/>
        <w:jc w:val="left"/>
      </w:pPr>
      <w:r>
        <w:rPr>
          <w:rFonts w:ascii="Times New Roman"/>
          <w:b/>
          <w:i w:val="false"/>
          <w:color w:val="000000"/>
        </w:rPr>
        <w:t xml:space="preserve"> 
2. Порядок оказания государственной услуги</w:t>
      </w:r>
    </w:p>
    <w:bookmarkEnd w:id="97"/>
    <w:bookmarkStart w:name="z238" w:id="98"/>
    <w:p>
      <w:pPr>
        <w:spacing w:after="0"/>
        <w:ind w:left="0"/>
        <w:jc w:val="both"/>
      </w:pPr>
      <w:r>
        <w:rPr>
          <w:rFonts w:ascii="Times New Roman"/>
          <w:b w:val="false"/>
          <w:i w:val="false"/>
          <w:color w:val="000000"/>
          <w:sz w:val="28"/>
        </w:rPr>
        <w:t>
      11. Для получения государственной услуги потребители предъявляют следующие документы:</w:t>
      </w:r>
      <w:r>
        <w:br/>
      </w:r>
      <w:r>
        <w:rPr>
          <w:rFonts w:ascii="Times New Roman"/>
          <w:b w:val="false"/>
          <w:i w:val="false"/>
          <w:color w:val="000000"/>
          <w:sz w:val="28"/>
        </w:rPr>
        <w:t>
</w:t>
      </w:r>
      <w:r>
        <w:rPr>
          <w:rFonts w:ascii="Times New Roman"/>
          <w:b w:val="false"/>
          <w:i w:val="false"/>
          <w:color w:val="000000"/>
          <w:sz w:val="28"/>
        </w:rPr>
        <w:t>
      1) документы, удостоверяющие личность:</w:t>
      </w:r>
      <w:r>
        <w:br/>
      </w:r>
      <w:r>
        <w:rPr>
          <w:rFonts w:ascii="Times New Roman"/>
          <w:b w:val="false"/>
          <w:i w:val="false"/>
          <w:color w:val="000000"/>
          <w:sz w:val="28"/>
        </w:rPr>
        <w:t>
</w:t>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w:t>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w:t>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w:t>
      </w:r>
      <w:r>
        <w:rPr>
          <w:rFonts w:ascii="Times New Roman"/>
          <w:b w:val="false"/>
          <w:i w:val="false"/>
          <w:color w:val="000000"/>
          <w:sz w:val="28"/>
        </w:rPr>
        <w:t>
      2) заполненную форму заявлений, выдаваемой в центре по месту обращения за государственной услугой.</w:t>
      </w:r>
      <w:r>
        <w:br/>
      </w:r>
      <w:r>
        <w:rPr>
          <w:rFonts w:ascii="Times New Roman"/>
          <w:b w:val="false"/>
          <w:i w:val="false"/>
          <w:color w:val="000000"/>
          <w:sz w:val="28"/>
        </w:rPr>
        <w:t>
</w:t>
      </w:r>
      <w:r>
        <w:rPr>
          <w:rFonts w:ascii="Times New Roman"/>
          <w:b w:val="false"/>
          <w:i w:val="false"/>
          <w:color w:val="000000"/>
          <w:sz w:val="28"/>
        </w:rPr>
        <w:t>
      В центре формы заявлений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12. При обращении в уполномоченный орган все необходимые документы сдаются сотруднику уполномоченного органа, осуществляющего регистрацию.</w:t>
      </w:r>
      <w:r>
        <w:br/>
      </w:r>
      <w:r>
        <w:rPr>
          <w:rFonts w:ascii="Times New Roman"/>
          <w:b w:val="false"/>
          <w:i w:val="false"/>
          <w:color w:val="000000"/>
          <w:sz w:val="28"/>
        </w:rPr>
        <w:t>
</w:t>
      </w:r>
      <w:r>
        <w:rPr>
          <w:rFonts w:ascii="Times New Roman"/>
          <w:b w:val="false"/>
          <w:i w:val="false"/>
          <w:color w:val="000000"/>
          <w:sz w:val="28"/>
        </w:rPr>
        <w:t>
      В центре заполненные формы заявлений сдаются инспектору центра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оказании государственной услуги через центр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w:t>
      </w:r>
      <w:r>
        <w:rPr>
          <w:rFonts w:ascii="Times New Roman"/>
          <w:b w:val="false"/>
          <w:i w:val="false"/>
          <w:color w:val="000000"/>
          <w:sz w:val="28"/>
        </w:rPr>
        <w:t>
      13. При обращении потребителю выдается:</w:t>
      </w:r>
      <w:r>
        <w:br/>
      </w:r>
      <w:r>
        <w:rPr>
          <w:rFonts w:ascii="Times New Roman"/>
          <w:b w:val="false"/>
          <w:i w:val="false"/>
          <w:color w:val="000000"/>
          <w:sz w:val="28"/>
        </w:rPr>
        <w:t>
</w:t>
      </w:r>
      <w:r>
        <w:rPr>
          <w:rFonts w:ascii="Times New Roman"/>
          <w:b w:val="false"/>
          <w:i w:val="false"/>
          <w:color w:val="000000"/>
          <w:sz w:val="28"/>
        </w:rPr>
        <w:t>
      1) в уполномоченном органе - справка о регистрации в качестве безработного;</w:t>
      </w:r>
      <w:r>
        <w:br/>
      </w:r>
      <w:r>
        <w:rPr>
          <w:rFonts w:ascii="Times New Roman"/>
          <w:b w:val="false"/>
          <w:i w:val="false"/>
          <w:color w:val="000000"/>
          <w:sz w:val="28"/>
        </w:rPr>
        <w:t>
</w:t>
      </w:r>
      <w:r>
        <w:rPr>
          <w:rFonts w:ascii="Times New Roman"/>
          <w:b w:val="false"/>
          <w:i w:val="false"/>
          <w:color w:val="000000"/>
          <w:sz w:val="28"/>
        </w:rPr>
        <w:t>
      2) в центре - расписка о приеме заявления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даты (время) и места выдачи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фамилии, имени, отчества инспектора центра, принявшего заявление.</w:t>
      </w:r>
      <w:r>
        <w:br/>
      </w:r>
      <w:r>
        <w:rPr>
          <w:rFonts w:ascii="Times New Roman"/>
          <w:b w:val="false"/>
          <w:i w:val="false"/>
          <w:color w:val="000000"/>
          <w:sz w:val="28"/>
        </w:rPr>
        <w:t>
</w:t>
      </w:r>
      <w:r>
        <w:rPr>
          <w:rFonts w:ascii="Times New Roman"/>
          <w:b w:val="false"/>
          <w:i w:val="false"/>
          <w:color w:val="000000"/>
          <w:sz w:val="28"/>
        </w:rPr>
        <w:t>
      14. Выдача справки осуществляется при личном посещении потребителем уполномоченного органа по месту жительства.</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потребителю осуществляется инспектором центра посредством "окон" ежедневно на основании расписки в указанный в ней срок при личном посещении.</w:t>
      </w:r>
      <w:r>
        <w:br/>
      </w:r>
      <w:r>
        <w:rPr>
          <w:rFonts w:ascii="Times New Roman"/>
          <w:b w:val="false"/>
          <w:i w:val="false"/>
          <w:color w:val="000000"/>
          <w:sz w:val="28"/>
        </w:rPr>
        <w:t>
</w:t>
      </w:r>
      <w:r>
        <w:rPr>
          <w:rFonts w:ascii="Times New Roman"/>
          <w:b w:val="false"/>
          <w:i w:val="false"/>
          <w:color w:val="000000"/>
          <w:sz w:val="28"/>
        </w:rPr>
        <w:t>
      15. Отказ в выдаче справки безработным производится в случае отсутствия регистрации потребителя в качестве безработного в уполномоченном органе.</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В случаях, если потребитель не обратился за получением документов в установленный срок, центр обеспечивает их хранение в течение одного месяца, после чего передает их в уполномоченный орган.</w:t>
      </w:r>
    </w:p>
    <w:bookmarkEnd w:id="98"/>
    <w:bookmarkStart w:name="z260" w:id="99"/>
    <w:p>
      <w:pPr>
        <w:spacing w:after="0"/>
        <w:ind w:left="0"/>
        <w:jc w:val="left"/>
      </w:pPr>
      <w:r>
        <w:rPr>
          <w:rFonts w:ascii="Times New Roman"/>
          <w:b/>
          <w:i w:val="false"/>
          <w:color w:val="000000"/>
        </w:rPr>
        <w:t xml:space="preserve"> 
3. Принципы работы</w:t>
      </w:r>
    </w:p>
    <w:bookmarkEnd w:id="99"/>
    <w:bookmarkStart w:name="z261" w:id="100"/>
    <w:p>
      <w:pPr>
        <w:spacing w:after="0"/>
        <w:ind w:left="0"/>
        <w:jc w:val="both"/>
      </w:pPr>
      <w:r>
        <w:rPr>
          <w:rFonts w:ascii="Times New Roman"/>
          <w:b w:val="false"/>
          <w:i w:val="false"/>
          <w:color w:val="000000"/>
          <w:sz w:val="28"/>
        </w:rPr>
        <w:t>
      16. Деятельность уполномоченного органа и центра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100"/>
    <w:bookmarkStart w:name="z262" w:id="101"/>
    <w:p>
      <w:pPr>
        <w:spacing w:after="0"/>
        <w:ind w:left="0"/>
        <w:jc w:val="left"/>
      </w:pPr>
      <w:r>
        <w:rPr>
          <w:rFonts w:ascii="Times New Roman"/>
          <w:b/>
          <w:i w:val="false"/>
          <w:color w:val="000000"/>
        </w:rPr>
        <w:t xml:space="preserve"> 
4. Результаты работы</w:t>
      </w:r>
    </w:p>
    <w:bookmarkEnd w:id="101"/>
    <w:bookmarkStart w:name="z263" w:id="102"/>
    <w:p>
      <w:pPr>
        <w:spacing w:after="0"/>
        <w:ind w:left="0"/>
        <w:jc w:val="both"/>
      </w:pPr>
      <w:r>
        <w:rPr>
          <w:rFonts w:ascii="Times New Roman"/>
          <w:b w:val="false"/>
          <w:i w:val="false"/>
          <w:color w:val="000000"/>
          <w:sz w:val="28"/>
        </w:rPr>
        <w:t>
      17.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18. Целевые значения показателей качества и эффективности государственной услуги, по которой оценивается работа Уполномоченного органа и центра, ежегодно утверждаются приказом Министерства труда и социальной защиты населения Республики Казахстан.</w:t>
      </w:r>
    </w:p>
    <w:bookmarkEnd w:id="102"/>
    <w:bookmarkStart w:name="z265" w:id="103"/>
    <w:p>
      <w:pPr>
        <w:spacing w:after="0"/>
        <w:ind w:left="0"/>
        <w:jc w:val="left"/>
      </w:pPr>
      <w:r>
        <w:rPr>
          <w:rFonts w:ascii="Times New Roman"/>
          <w:b/>
          <w:i w:val="false"/>
          <w:color w:val="000000"/>
        </w:rPr>
        <w:t xml:space="preserve"> 
5. Порядок обжалования</w:t>
      </w:r>
    </w:p>
    <w:bookmarkEnd w:id="103"/>
    <w:bookmarkStart w:name="z266" w:id="104"/>
    <w:p>
      <w:pPr>
        <w:spacing w:after="0"/>
        <w:ind w:left="0"/>
        <w:jc w:val="both"/>
      </w:pPr>
      <w:r>
        <w:rPr>
          <w:rFonts w:ascii="Times New Roman"/>
          <w:b w:val="false"/>
          <w:i w:val="false"/>
          <w:color w:val="000000"/>
          <w:sz w:val="28"/>
        </w:rPr>
        <w:t>
      19. Наименования государственных органов,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телефоны, адреса электронной почты которых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Потребитель может обратиться в аппарат Акимов местных исполнительных органов, адреса и телефоны которых даны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некорректного обслуживания жалоба подается на имя руководителя уполномоченного органа, номер кабинета которого указан на информационном стенде уполномоченного органа. График работы уполномоченного органа определяется в соответствии с графиками работы, предусмотренными в пункте 9 настоящего стандарта, адрес электронной почты указан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xml:space="preserve">
      23.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органа или должностное лицо, чьи действия обжалуются, мотивы обращения и требования. </w:t>
      </w:r>
      <w:r>
        <w:br/>
      </w:r>
      <w:r>
        <w:rPr>
          <w:rFonts w:ascii="Times New Roman"/>
          <w:b w:val="false"/>
          <w:i w:val="false"/>
          <w:color w:val="000000"/>
          <w:sz w:val="28"/>
        </w:rPr>
        <w:t>
</w:t>
      </w:r>
      <w:r>
        <w:rPr>
          <w:rFonts w:ascii="Times New Roman"/>
          <w:b w:val="false"/>
          <w:i w:val="false"/>
          <w:color w:val="000000"/>
          <w:sz w:val="28"/>
        </w:rPr>
        <w:t>
      24. Потребителю, обратившемуся с письменной жалобой, выдается талон с указанием даты и времени получения ответа, контактных данных лиц, у которых можно получить информацию о ходе рассмотрения заявления.</w:t>
      </w:r>
      <w:r>
        <w:br/>
      </w:r>
      <w:r>
        <w:rPr>
          <w:rFonts w:ascii="Times New Roman"/>
          <w:b w:val="false"/>
          <w:i w:val="false"/>
          <w:color w:val="000000"/>
          <w:sz w:val="28"/>
        </w:rPr>
        <w:t>
</w:t>
      </w:r>
      <w:r>
        <w:rPr>
          <w:rFonts w:ascii="Times New Roman"/>
          <w:b w:val="false"/>
          <w:i w:val="false"/>
          <w:color w:val="000000"/>
          <w:sz w:val="28"/>
        </w:rPr>
        <w:t>
      25.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http://www.enbek.gov.kz.</w:t>
      </w:r>
    </w:p>
    <w:bookmarkEnd w:id="104"/>
    <w:bookmarkStart w:name="z274" w:id="105"/>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справок         </w:t>
      </w:r>
      <w:r>
        <w:br/>
      </w:r>
      <w:r>
        <w:rPr>
          <w:rFonts w:ascii="Times New Roman"/>
          <w:b w:val="false"/>
          <w:i w:val="false"/>
          <w:color w:val="000000"/>
          <w:sz w:val="28"/>
        </w:rPr>
        <w:t xml:space="preserve">
безработным гражданам"     </w:t>
      </w:r>
    </w:p>
    <w:bookmarkEnd w:id="105"/>
    <w:bookmarkStart w:name="z275" w:id="106"/>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контакты уполномоченных органов</w:t>
      </w:r>
    </w:p>
    <w:bookmarkEnd w:id="10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w:t>
      </w:r>
      <w:r>
        <w:br/>
      </w:r>
      <w:r>
        <w:rPr>
          <w:rFonts w:ascii="Times New Roman"/>
          <w:b w:val="false"/>
          <w:i w:val="false"/>
          <w:color w:val="000000"/>
          <w:sz w:val="28"/>
        </w:rPr>
        <w:t>
                   </w:t>
      </w:r>
      <w:r>
        <w:rPr>
          <w:rFonts w:ascii="Times New Roman"/>
          <w:b/>
          <w:i w:val="false"/>
          <w:color w:val="000000"/>
          <w:sz w:val="28"/>
        </w:rPr>
        <w:t>программ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364"/>
        <w:gridCol w:w="4195"/>
        <w:gridCol w:w="1787"/>
        <w:gridCol w:w="2718"/>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город Акколь,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село Аршалы,</w:t>
            </w:r>
            <w:r>
              <w:br/>
            </w:r>
            <w:r>
              <w:rPr>
                <w:rFonts w:ascii="Times New Roman"/>
                <w:b w:val="false"/>
                <w:i w:val="false"/>
                <w:color w:val="000000"/>
                <w:sz w:val="20"/>
              </w:rPr>
              <w:t>
улица Ташенова, 47</w:t>
            </w:r>
            <w:r>
              <w:br/>
            </w:r>
            <w:r>
              <w:rPr>
                <w:rFonts w:ascii="Times New Roman"/>
                <w:b w:val="false"/>
                <w:i w:val="false"/>
                <w:color w:val="000000"/>
                <w:sz w:val="20"/>
              </w:rPr>
              <w:t>
arshaly_rotz@</w:t>
            </w:r>
            <w:r>
              <w:br/>
            </w:r>
            <w:r>
              <w:rPr>
                <w:rFonts w:ascii="Times New Roman"/>
                <w:b w:val="false"/>
                <w:i w:val="false"/>
                <w:color w:val="000000"/>
                <w:sz w:val="20"/>
              </w:rPr>
              <w:t>
kokshetau.online.kz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w:t>
            </w:r>
            <w:r>
              <w:br/>
            </w:r>
            <w:r>
              <w:rPr>
                <w:rFonts w:ascii="Times New Roman"/>
                <w:b w:val="false"/>
                <w:i w:val="false"/>
                <w:color w:val="000000"/>
                <w:sz w:val="20"/>
              </w:rPr>
              <w:t>
50</w:t>
            </w:r>
            <w:r>
              <w:br/>
            </w:r>
            <w:r>
              <w:rPr>
                <w:rFonts w:ascii="Times New Roman"/>
                <w:b w:val="false"/>
                <w:i w:val="false"/>
                <w:color w:val="000000"/>
                <w:sz w:val="20"/>
              </w:rPr>
              <w:t>
astr_socz@</w:t>
            </w:r>
            <w:r>
              <w:br/>
            </w:r>
            <w:r>
              <w:rPr>
                <w:rFonts w:ascii="Times New Roman"/>
                <w:b w:val="false"/>
                <w:i w:val="false"/>
                <w:color w:val="000000"/>
                <w:sz w:val="20"/>
              </w:rPr>
              <w:t>
kokshetau.online.kz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r>
              <w:br/>
            </w:r>
            <w:r>
              <w:rPr>
                <w:rFonts w:ascii="Times New Roman"/>
                <w:b w:val="false"/>
                <w:i w:val="false"/>
                <w:color w:val="000000"/>
                <w:sz w:val="20"/>
              </w:rPr>
              <w:t>
город Атбасар,</w:t>
            </w:r>
            <w:r>
              <w:br/>
            </w:r>
            <w:r>
              <w:rPr>
                <w:rFonts w:ascii="Times New Roman"/>
                <w:b w:val="false"/>
                <w:i w:val="false"/>
                <w:color w:val="000000"/>
                <w:sz w:val="20"/>
              </w:rPr>
              <w:t>
улица Агыбай</w:t>
            </w:r>
            <w:r>
              <w:br/>
            </w:r>
            <w:r>
              <w:rPr>
                <w:rFonts w:ascii="Times New Roman"/>
                <w:b w:val="false"/>
                <w:i w:val="false"/>
                <w:color w:val="000000"/>
                <w:sz w:val="20"/>
              </w:rPr>
              <w:t>
батыра, 50</w:t>
            </w:r>
            <w:r>
              <w:br/>
            </w:r>
            <w:r>
              <w:rPr>
                <w:rFonts w:ascii="Times New Roman"/>
                <w:b w:val="false"/>
                <w:i w:val="false"/>
                <w:color w:val="000000"/>
                <w:sz w:val="20"/>
              </w:rPr>
              <w:t>
atb_rotziszn@</w:t>
            </w:r>
            <w:r>
              <w:br/>
            </w:r>
            <w:r>
              <w:rPr>
                <w:rFonts w:ascii="Times New Roman"/>
                <w:b w:val="false"/>
                <w:i w:val="false"/>
                <w:color w:val="000000"/>
                <w:sz w:val="20"/>
              </w:rPr>
              <w:t>
kokshetau.online.kz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r>
              <w:br/>
            </w:r>
            <w:r>
              <w:rPr>
                <w:rFonts w:ascii="Times New Roman"/>
                <w:b w:val="false"/>
                <w:i w:val="false"/>
                <w:color w:val="000000"/>
                <w:sz w:val="20"/>
              </w:rPr>
              <w:t>
город Макинск,</w:t>
            </w:r>
            <w:r>
              <w:br/>
            </w:r>
            <w:r>
              <w:rPr>
                <w:rFonts w:ascii="Times New Roman"/>
                <w:b w:val="false"/>
                <w:i w:val="false"/>
                <w:color w:val="000000"/>
                <w:sz w:val="20"/>
              </w:rPr>
              <w:t>
улица Некрасова, 19</w:t>
            </w:r>
            <w:r>
              <w:br/>
            </w:r>
            <w:r>
              <w:rPr>
                <w:rFonts w:ascii="Times New Roman"/>
                <w:b w:val="false"/>
                <w:i w:val="false"/>
                <w:color w:val="000000"/>
                <w:sz w:val="20"/>
              </w:rPr>
              <w:t>
bulandy_rozsp@mail.</w:t>
            </w:r>
            <w:r>
              <w:br/>
            </w:r>
            <w:r>
              <w:rPr>
                <w:rFonts w:ascii="Times New Roman"/>
                <w:b w:val="false"/>
                <w:i w:val="false"/>
                <w:color w:val="000000"/>
                <w:sz w:val="20"/>
              </w:rPr>
              <w:t>
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r>
              <w:br/>
            </w:r>
            <w:r>
              <w:rPr>
                <w:rFonts w:ascii="Times New Roman"/>
                <w:b w:val="false"/>
                <w:i w:val="false"/>
                <w:color w:val="000000"/>
                <w:sz w:val="20"/>
              </w:rPr>
              <w:t>
село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egindykol_ozsp@mail</w:t>
            </w:r>
            <w:r>
              <w:br/>
            </w:r>
            <w:r>
              <w:rPr>
                <w:rFonts w:ascii="Times New Roman"/>
                <w:b w:val="false"/>
                <w:i w:val="false"/>
                <w:color w:val="000000"/>
                <w:sz w:val="20"/>
              </w:rPr>
              <w:t>
.ru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r>
              <w:br/>
            </w:r>
            <w:r>
              <w:rPr>
                <w:rFonts w:ascii="Times New Roman"/>
                <w:b w:val="false"/>
                <w:i w:val="false"/>
                <w:color w:val="000000"/>
                <w:sz w:val="20"/>
              </w:rPr>
              <w:t>
город Степняк,</w:t>
            </w:r>
            <w:r>
              <w:br/>
            </w:r>
            <w:r>
              <w:rPr>
                <w:rFonts w:ascii="Times New Roman"/>
                <w:b w:val="false"/>
                <w:i w:val="false"/>
                <w:color w:val="000000"/>
                <w:sz w:val="20"/>
              </w:rPr>
              <w:t>
улица Ленина, 64</w:t>
            </w:r>
            <w:r>
              <w:br/>
            </w:r>
            <w:r>
              <w:rPr>
                <w:rFonts w:ascii="Times New Roman"/>
                <w:b w:val="false"/>
                <w:i w:val="false"/>
                <w:color w:val="000000"/>
                <w:sz w:val="20"/>
              </w:rPr>
              <w:t>
oz_sp.enbek@bk.ru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6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город Ерейментау,</w:t>
            </w:r>
            <w:r>
              <w:br/>
            </w:r>
            <w:r>
              <w:rPr>
                <w:rFonts w:ascii="Times New Roman"/>
                <w:b w:val="false"/>
                <w:i w:val="false"/>
                <w:color w:val="000000"/>
                <w:sz w:val="20"/>
              </w:rPr>
              <w:t>
улица Кенесары, 87</w:t>
            </w:r>
            <w:r>
              <w:br/>
            </w:r>
            <w:r>
              <w:rPr>
                <w:rFonts w:ascii="Times New Roman"/>
                <w:b w:val="false"/>
                <w:i w:val="false"/>
                <w:color w:val="000000"/>
                <w:sz w:val="20"/>
              </w:rPr>
              <w:t>
eremzsp@mail.ru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город</w:t>
            </w:r>
            <w:r>
              <w:br/>
            </w:r>
            <w:r>
              <w:rPr>
                <w:rFonts w:ascii="Times New Roman"/>
                <w:b w:val="false"/>
                <w:i w:val="false"/>
                <w:color w:val="000000"/>
                <w:sz w:val="20"/>
              </w:rPr>
              <w:t>
Есиль, улица</w:t>
            </w:r>
            <w:r>
              <w:br/>
            </w:r>
            <w:r>
              <w:rPr>
                <w:rFonts w:ascii="Times New Roman"/>
                <w:b w:val="false"/>
                <w:i w:val="false"/>
                <w:color w:val="000000"/>
                <w:sz w:val="20"/>
              </w:rPr>
              <w:t>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село Жаксы,</w:t>
            </w:r>
            <w:r>
              <w:br/>
            </w:r>
            <w:r>
              <w:rPr>
                <w:rFonts w:ascii="Times New Roman"/>
                <w:b w:val="false"/>
                <w:i w:val="false"/>
                <w:color w:val="000000"/>
                <w:sz w:val="20"/>
              </w:rPr>
              <w:t>
улица Дружбы, 3</w:t>
            </w:r>
            <w:r>
              <w:br/>
            </w:r>
            <w:r>
              <w:rPr>
                <w:rFonts w:ascii="Times New Roman"/>
                <w:b w:val="false"/>
                <w:i w:val="false"/>
                <w:color w:val="000000"/>
                <w:sz w:val="20"/>
              </w:rPr>
              <w:t>
soc_zahita_21@</w:t>
            </w:r>
            <w:r>
              <w:br/>
            </w:r>
            <w:r>
              <w:rPr>
                <w:rFonts w:ascii="Times New Roman"/>
                <w:b w:val="false"/>
                <w:i w:val="false"/>
                <w:color w:val="000000"/>
                <w:sz w:val="20"/>
              </w:rPr>
              <w:t>
kokshetau.online.kz</w:t>
            </w:r>
            <w:r>
              <w:br/>
            </w:r>
            <w:r>
              <w:rPr>
                <w:rFonts w:ascii="Times New Roman"/>
                <w:b w:val="false"/>
                <w:i w:val="false"/>
                <w:color w:val="000000"/>
                <w:sz w:val="20"/>
              </w:rPr>
              <w:t>
socasp@mail.ru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rusz_irk@kokshetau.</w:t>
            </w:r>
            <w:r>
              <w:br/>
            </w:r>
            <w:r>
              <w:rPr>
                <w:rFonts w:ascii="Times New Roman"/>
                <w:b w:val="false"/>
                <w:i w:val="false"/>
                <w:color w:val="000000"/>
                <w:sz w:val="20"/>
              </w:rPr>
              <w:t>
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село</w:t>
            </w:r>
            <w:r>
              <w:br/>
            </w:r>
            <w:r>
              <w:rPr>
                <w:rFonts w:ascii="Times New Roman"/>
                <w:b w:val="false"/>
                <w:i w:val="false"/>
                <w:color w:val="000000"/>
                <w:sz w:val="20"/>
              </w:rPr>
              <w:t>
Зеренда, улица</w:t>
            </w:r>
            <w:r>
              <w:br/>
            </w:r>
            <w:r>
              <w:rPr>
                <w:rFonts w:ascii="Times New Roman"/>
                <w:b w:val="false"/>
                <w:i w:val="false"/>
                <w:color w:val="000000"/>
                <w:sz w:val="20"/>
              </w:rPr>
              <w:t>
Мира, 64</w:t>
            </w:r>
            <w:r>
              <w:br/>
            </w:r>
            <w:r>
              <w:rPr>
                <w:rFonts w:ascii="Times New Roman"/>
                <w:b w:val="false"/>
                <w:i w:val="false"/>
                <w:color w:val="000000"/>
                <w:sz w:val="20"/>
              </w:rPr>
              <w:t>
sobes_zer_08@mail.</w:t>
            </w:r>
            <w:r>
              <w:br/>
            </w:r>
            <w:r>
              <w:rPr>
                <w:rFonts w:ascii="Times New Roman"/>
                <w:b w:val="false"/>
                <w:i w:val="false"/>
                <w:color w:val="000000"/>
                <w:sz w:val="20"/>
              </w:rPr>
              <w:t>
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r>
              <w:br/>
            </w:r>
            <w:r>
              <w:rPr>
                <w:rFonts w:ascii="Times New Roman"/>
                <w:b w:val="false"/>
                <w:i w:val="false"/>
                <w:color w:val="000000"/>
                <w:sz w:val="20"/>
              </w:rPr>
              <w:t>
село Коргалжын,</w:t>
            </w:r>
            <w:r>
              <w:br/>
            </w:r>
            <w:r>
              <w:rPr>
                <w:rFonts w:ascii="Times New Roman"/>
                <w:b w:val="false"/>
                <w:i w:val="false"/>
                <w:color w:val="000000"/>
                <w:sz w:val="20"/>
              </w:rPr>
              <w:t>
улица Балгамбаева,</w:t>
            </w:r>
            <w:r>
              <w:br/>
            </w:r>
            <w:r>
              <w:rPr>
                <w:rFonts w:ascii="Times New Roman"/>
                <w:b w:val="false"/>
                <w:i w:val="false"/>
                <w:color w:val="000000"/>
                <w:sz w:val="20"/>
              </w:rPr>
              <w:t>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село</w:t>
            </w:r>
            <w:r>
              <w:br/>
            </w:r>
            <w:r>
              <w:rPr>
                <w:rFonts w:ascii="Times New Roman"/>
                <w:b w:val="false"/>
                <w:i w:val="false"/>
                <w:color w:val="000000"/>
                <w:sz w:val="20"/>
              </w:rPr>
              <w:t>
Балкашино, улица</w:t>
            </w:r>
            <w:r>
              <w:br/>
            </w:r>
            <w:r>
              <w:rPr>
                <w:rFonts w:ascii="Times New Roman"/>
                <w:b w:val="false"/>
                <w:i w:val="false"/>
                <w:color w:val="000000"/>
                <w:sz w:val="20"/>
              </w:rPr>
              <w:t>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село Акмол,</w:t>
            </w:r>
            <w:r>
              <w:br/>
            </w:r>
            <w:r>
              <w:rPr>
                <w:rFonts w:ascii="Times New Roman"/>
                <w:b w:val="false"/>
                <w:i w:val="false"/>
                <w:color w:val="000000"/>
                <w:sz w:val="20"/>
              </w:rPr>
              <w:t>
улица Гагарина, 15</w:t>
            </w:r>
            <w:r>
              <w:br/>
            </w:r>
            <w:r>
              <w:rPr>
                <w:rFonts w:ascii="Times New Roman"/>
                <w:b w:val="false"/>
                <w:i w:val="false"/>
                <w:color w:val="000000"/>
                <w:sz w:val="20"/>
              </w:rPr>
              <w:t>
otdelakmol@mail.ru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поселок</w:t>
            </w:r>
            <w:r>
              <w:br/>
            </w:r>
            <w:r>
              <w:rPr>
                <w:rFonts w:ascii="Times New Roman"/>
                <w:b w:val="false"/>
                <w:i w:val="false"/>
                <w:color w:val="000000"/>
                <w:sz w:val="20"/>
              </w:rPr>
              <w:t>
Шортанды, улица</w:t>
            </w:r>
            <w:r>
              <w:br/>
            </w:r>
            <w:r>
              <w:rPr>
                <w:rFonts w:ascii="Times New Roman"/>
                <w:b w:val="false"/>
                <w:i w:val="false"/>
                <w:color w:val="000000"/>
                <w:sz w:val="20"/>
              </w:rPr>
              <w:t>
Абылай - хана, 22</w:t>
            </w:r>
            <w:r>
              <w:br/>
            </w:r>
            <w:r>
              <w:rPr>
                <w:rFonts w:ascii="Times New Roman"/>
                <w:b w:val="false"/>
                <w:i w:val="false"/>
                <w:color w:val="000000"/>
                <w:sz w:val="20"/>
              </w:rPr>
              <w:t>
shortsobes@mail.ru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8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r>
              <w:br/>
            </w:r>
            <w:r>
              <w:rPr>
                <w:rFonts w:ascii="Times New Roman"/>
                <w:b w:val="false"/>
                <w:i w:val="false"/>
                <w:color w:val="000000"/>
                <w:sz w:val="20"/>
              </w:rPr>
              <w:t>
город Щучинск,</w:t>
            </w:r>
            <w:r>
              <w:br/>
            </w:r>
            <w:r>
              <w:rPr>
                <w:rFonts w:ascii="Times New Roman"/>
                <w:b w:val="false"/>
                <w:i w:val="false"/>
                <w:color w:val="000000"/>
                <w:sz w:val="20"/>
              </w:rPr>
              <w:t>
улица 8 марта, 24</w:t>
            </w:r>
            <w:r>
              <w:br/>
            </w:r>
            <w:r>
              <w:rPr>
                <w:rFonts w:ascii="Times New Roman"/>
                <w:b w:val="false"/>
                <w:i w:val="false"/>
                <w:color w:val="000000"/>
                <w:sz w:val="20"/>
              </w:rPr>
              <w:t>
soczachita@</w:t>
            </w:r>
            <w:r>
              <w:br/>
            </w:r>
            <w:r>
              <w:rPr>
                <w:rFonts w:ascii="Times New Roman"/>
                <w:b w:val="false"/>
                <w:i w:val="false"/>
                <w:color w:val="000000"/>
                <w:sz w:val="20"/>
              </w:rPr>
              <w:t>
kokshetau.online.kz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Степногорск</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Кокшетау</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w:t>
            </w:r>
            <w:r>
              <w:br/>
            </w:r>
            <w:r>
              <w:rPr>
                <w:rFonts w:ascii="Times New Roman"/>
                <w:b w:val="false"/>
                <w:i w:val="false"/>
                <w:color w:val="000000"/>
                <w:sz w:val="20"/>
              </w:rPr>
              <w:t>
Кокшетау, улица</w:t>
            </w:r>
            <w:r>
              <w:br/>
            </w:r>
            <w:r>
              <w:rPr>
                <w:rFonts w:ascii="Times New Roman"/>
                <w:b w:val="false"/>
                <w:i w:val="false"/>
                <w:color w:val="000000"/>
                <w:sz w:val="20"/>
              </w:rPr>
              <w:t>
Локомотивная, 9 «а»</w:t>
            </w:r>
            <w:r>
              <w:br/>
            </w:r>
            <w:r>
              <w:rPr>
                <w:rFonts w:ascii="Times New Roman"/>
                <w:b w:val="false"/>
                <w:i w:val="false"/>
                <w:color w:val="000000"/>
                <w:sz w:val="20"/>
              </w:rPr>
              <w:t>
Sobes_kokshe@</w:t>
            </w:r>
            <w:r>
              <w:br/>
            </w:r>
            <w:r>
              <w:rPr>
                <w:rFonts w:ascii="Times New Roman"/>
                <w:b w:val="false"/>
                <w:i w:val="false"/>
                <w:color w:val="000000"/>
                <w:sz w:val="20"/>
              </w:rPr>
              <w:t>
kokshetau.online.kz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c>
          <w:tcPr>
            <w:tcW w:w="0" w:type="auto"/>
            <w:vMerge/>
            <w:tcBorders>
              <w:top w:val="nil"/>
              <w:left w:val="single" w:color="cfcfcf" w:sz="5"/>
              <w:bottom w:val="single" w:color="cfcfcf" w:sz="5"/>
              <w:right w:val="single" w:color="cfcfcf" w:sz="5"/>
            </w:tcBorders>
          </w:tcPr>
          <w:p/>
        </w:tc>
      </w:tr>
    </w:tbl>
    <w:bookmarkStart w:name="z276" w:id="10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107"/>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519"/>
        <w:gridCol w:w="4140"/>
        <w:gridCol w:w="1782"/>
        <w:gridCol w:w="2710"/>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Айтеке би</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село</w:t>
            </w:r>
            <w:r>
              <w:br/>
            </w:r>
            <w:r>
              <w:rPr>
                <w:rFonts w:ascii="Times New Roman"/>
                <w:b w:val="false"/>
                <w:i w:val="false"/>
                <w:color w:val="000000"/>
                <w:sz w:val="20"/>
              </w:rPr>
              <w:t>
Комсомол,</w:t>
            </w:r>
            <w:r>
              <w:br/>
            </w:r>
            <w:r>
              <w:rPr>
                <w:rFonts w:ascii="Times New Roman"/>
                <w:b w:val="false"/>
                <w:i w:val="false"/>
                <w:color w:val="000000"/>
                <w:sz w:val="20"/>
              </w:rPr>
              <w:t>
улица Балдырган, 10</w:t>
            </w:r>
            <w:r>
              <w:br/>
            </w:r>
            <w:r>
              <w:rPr>
                <w:rFonts w:ascii="Times New Roman"/>
                <w:b w:val="false"/>
                <w:i w:val="false"/>
                <w:color w:val="000000"/>
                <w:sz w:val="20"/>
              </w:rPr>
              <w:t>
aitekebi_ozisp@</w:t>
            </w:r>
            <w:r>
              <w:br/>
            </w:r>
            <w:r>
              <w:rPr>
                <w:rFonts w:ascii="Times New Roman"/>
                <w:b w:val="false"/>
                <w:i w:val="false"/>
                <w:color w:val="000000"/>
                <w:sz w:val="20"/>
              </w:rPr>
              <w:t>
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город Алга,</w:t>
            </w:r>
            <w:r>
              <w:br/>
            </w:r>
            <w:r>
              <w:rPr>
                <w:rFonts w:ascii="Times New Roman"/>
                <w:b w:val="false"/>
                <w:i w:val="false"/>
                <w:color w:val="000000"/>
                <w:sz w:val="20"/>
              </w:rPr>
              <w:t>
улица Сейфуллина,</w:t>
            </w:r>
            <w:r>
              <w:br/>
            </w:r>
            <w:r>
              <w:rPr>
                <w:rFonts w:ascii="Times New Roman"/>
                <w:b w:val="false"/>
                <w:i w:val="false"/>
                <w:color w:val="000000"/>
                <w:sz w:val="20"/>
              </w:rPr>
              <w:t>
17</w:t>
            </w:r>
            <w:r>
              <w:br/>
            </w:r>
            <w:r>
              <w:rPr>
                <w:rFonts w:ascii="Times New Roman"/>
                <w:b w:val="false"/>
                <w:i w:val="false"/>
                <w:color w:val="000000"/>
                <w:sz w:val="20"/>
              </w:rPr>
              <w:t>
alga_zanytos@mail.</w:t>
            </w:r>
            <w:r>
              <w:br/>
            </w:r>
            <w:r>
              <w:rPr>
                <w:rFonts w:ascii="Times New Roman"/>
                <w:b w:val="false"/>
                <w:i w:val="false"/>
                <w:color w:val="000000"/>
                <w:sz w:val="20"/>
              </w:rPr>
              <w:t>
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aset2306@mail.ru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Абулхаирхана,</w:t>
            </w:r>
            <w:r>
              <w:br/>
            </w:r>
            <w:r>
              <w:rPr>
                <w:rFonts w:ascii="Times New Roman"/>
                <w:b w:val="false"/>
                <w:i w:val="false"/>
                <w:color w:val="000000"/>
                <w:sz w:val="20"/>
              </w:rPr>
              <w:t>
52</w:t>
            </w:r>
            <w:r>
              <w:br/>
            </w:r>
            <w:r>
              <w:rPr>
                <w:rFonts w:ascii="Times New Roman"/>
                <w:b w:val="false"/>
                <w:i w:val="false"/>
                <w:color w:val="000000"/>
                <w:sz w:val="20"/>
              </w:rPr>
              <w:t>
irgizsobez@mail.ru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w:t>
            </w:r>
            <w:r>
              <w:br/>
            </w:r>
            <w:r>
              <w:rPr>
                <w:rFonts w:ascii="Times New Roman"/>
                <w:b w:val="false"/>
                <w:i w:val="false"/>
                <w:color w:val="000000"/>
                <w:sz w:val="20"/>
              </w:rPr>
              <w:t>
«а»</w:t>
            </w:r>
            <w:r>
              <w:br/>
            </w:r>
            <w:r>
              <w:rPr>
                <w:rFonts w:ascii="Times New Roman"/>
                <w:b w:val="false"/>
                <w:i w:val="false"/>
                <w:color w:val="000000"/>
                <w:sz w:val="20"/>
              </w:rPr>
              <w:t>
kargala_zzsp@mail.</w:t>
            </w:r>
            <w:r>
              <w:br/>
            </w:r>
            <w:r>
              <w:rPr>
                <w:rFonts w:ascii="Times New Roman"/>
                <w:b w:val="false"/>
                <w:i w:val="false"/>
                <w:color w:val="000000"/>
                <w:sz w:val="20"/>
              </w:rPr>
              <w:t>
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поселок</w:t>
            </w:r>
            <w:r>
              <w:br/>
            </w:r>
            <w:r>
              <w:rPr>
                <w:rFonts w:ascii="Times New Roman"/>
                <w:b w:val="false"/>
                <w:i w:val="false"/>
                <w:color w:val="000000"/>
                <w:sz w:val="20"/>
              </w:rPr>
              <w:t>
Кобда, улица</w:t>
            </w:r>
            <w:r>
              <w:br/>
            </w:r>
            <w:r>
              <w:rPr>
                <w:rFonts w:ascii="Times New Roman"/>
                <w:b w:val="false"/>
                <w:i w:val="false"/>
                <w:color w:val="000000"/>
                <w:sz w:val="20"/>
              </w:rPr>
              <w:t>
Абулхаирхана, 47</w:t>
            </w:r>
            <w:r>
              <w:br/>
            </w:r>
            <w:r>
              <w:rPr>
                <w:rFonts w:ascii="Times New Roman"/>
                <w:b w:val="false"/>
                <w:i w:val="false"/>
                <w:color w:val="000000"/>
                <w:sz w:val="20"/>
              </w:rPr>
              <w:t>
hobda6161@mail.ru</w:t>
            </w:r>
            <w:r>
              <w:br/>
            </w:r>
            <w:r>
              <w:rPr>
                <w:rFonts w:ascii="Times New Roman"/>
                <w:b w:val="false"/>
                <w:i w:val="false"/>
                <w:color w:val="000000"/>
                <w:sz w:val="20"/>
              </w:rPr>
              <w:t>
hobda_sobes@mail.ru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w:t>
            </w:r>
            <w:r>
              <w:br/>
            </w:r>
            <w:r>
              <w:rPr>
                <w:rFonts w:ascii="Times New Roman"/>
                <w:b w:val="false"/>
                <w:i w:val="false"/>
                <w:color w:val="000000"/>
                <w:sz w:val="20"/>
              </w:rPr>
              <w:t>
38</w:t>
            </w:r>
            <w:r>
              <w:br/>
            </w:r>
            <w:r>
              <w:rPr>
                <w:rFonts w:ascii="Times New Roman"/>
                <w:b w:val="false"/>
                <w:i w:val="false"/>
                <w:color w:val="000000"/>
                <w:sz w:val="20"/>
              </w:rPr>
              <w:t>
kazaevanatalja@</w:t>
            </w:r>
            <w:r>
              <w:br/>
            </w:r>
            <w:r>
              <w:rPr>
                <w:rFonts w:ascii="Times New Roman"/>
                <w:b w:val="false"/>
                <w:i w:val="false"/>
                <w:color w:val="000000"/>
                <w:sz w:val="20"/>
              </w:rPr>
              <w:t>
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Мугалжарского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temir-sobes@mail.ru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село Уил,</w:t>
            </w:r>
            <w:r>
              <w:br/>
            </w:r>
            <w:r>
              <w:rPr>
                <w:rFonts w:ascii="Times New Roman"/>
                <w:b w:val="false"/>
                <w:i w:val="false"/>
                <w:color w:val="000000"/>
                <w:sz w:val="20"/>
              </w:rPr>
              <w:t>
улица Кокжар, 69</w:t>
            </w:r>
            <w:r>
              <w:br/>
            </w:r>
            <w:r>
              <w:rPr>
                <w:rFonts w:ascii="Times New Roman"/>
                <w:b w:val="false"/>
                <w:i w:val="false"/>
                <w:color w:val="000000"/>
                <w:sz w:val="20"/>
              </w:rPr>
              <w:t>
s_nauyrizbaev@mail.</w:t>
            </w:r>
            <w:r>
              <w:br/>
            </w:r>
            <w:r>
              <w:rPr>
                <w:rFonts w:ascii="Times New Roman"/>
                <w:b w:val="false"/>
                <w:i w:val="false"/>
                <w:color w:val="000000"/>
                <w:sz w:val="20"/>
              </w:rPr>
              <w:t>
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w:t>
            </w:r>
            <w:r>
              <w:br/>
            </w:r>
            <w:r>
              <w:rPr>
                <w:rFonts w:ascii="Times New Roman"/>
                <w:b w:val="false"/>
                <w:i w:val="false"/>
                <w:color w:val="000000"/>
                <w:sz w:val="20"/>
              </w:rPr>
              <w:t>
город Шалкар,</w:t>
            </w:r>
            <w:r>
              <w:br/>
            </w:r>
            <w:r>
              <w:rPr>
                <w:rFonts w:ascii="Times New Roman"/>
                <w:b w:val="false"/>
                <w:i w:val="false"/>
                <w:color w:val="000000"/>
                <w:sz w:val="20"/>
              </w:rPr>
              <w:t>
улица Ургенишбаева,</w:t>
            </w:r>
            <w:r>
              <w:br/>
            </w:r>
            <w:r>
              <w:rPr>
                <w:rFonts w:ascii="Times New Roman"/>
                <w:b w:val="false"/>
                <w:i w:val="false"/>
                <w:color w:val="000000"/>
                <w:sz w:val="20"/>
              </w:rPr>
              <w:t>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w:t>
            </w:r>
            <w:r>
              <w:br/>
            </w:r>
            <w:r>
              <w:rPr>
                <w:rFonts w:ascii="Times New Roman"/>
                <w:b w:val="false"/>
                <w:i w:val="false"/>
                <w:color w:val="000000"/>
                <w:sz w:val="20"/>
              </w:rPr>
              <w:t>
город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277" w:id="10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68"/>
        <w:gridCol w:w="4126"/>
        <w:gridCol w:w="1785"/>
        <w:gridCol w:w="2672"/>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w:t>
            </w:r>
            <w:r>
              <w:br/>
            </w:r>
            <w:r>
              <w:rPr>
                <w:rFonts w:ascii="Times New Roman"/>
                <w:b w:val="false"/>
                <w:i w:val="false"/>
                <w:color w:val="000000"/>
                <w:sz w:val="20"/>
              </w:rPr>
              <w:t>
поселок</w:t>
            </w:r>
            <w:r>
              <w:br/>
            </w:r>
            <w:r>
              <w:rPr>
                <w:rFonts w:ascii="Times New Roman"/>
                <w:b w:val="false"/>
                <w:i w:val="false"/>
                <w:color w:val="000000"/>
                <w:sz w:val="20"/>
              </w:rPr>
              <w:t>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w:t>
            </w:r>
            <w:r>
              <w:br/>
            </w:r>
            <w:r>
              <w:rPr>
                <w:rFonts w:ascii="Times New Roman"/>
                <w:b w:val="false"/>
                <w:i w:val="false"/>
                <w:color w:val="000000"/>
                <w:sz w:val="20"/>
              </w:rPr>
              <w:t>
город Учарал,улица</w:t>
            </w:r>
            <w:r>
              <w:br/>
            </w:r>
            <w:r>
              <w:rPr>
                <w:rFonts w:ascii="Times New Roman"/>
                <w:b w:val="false"/>
                <w:i w:val="false"/>
                <w:color w:val="000000"/>
                <w:sz w:val="20"/>
              </w:rPr>
              <w:t>
Женис, 148</w:t>
            </w:r>
            <w:r>
              <w:br/>
            </w:r>
            <w:r>
              <w:rPr>
                <w:rFonts w:ascii="Times New Roman"/>
                <w:b w:val="false"/>
                <w:i w:val="false"/>
                <w:color w:val="000000"/>
                <w:sz w:val="20"/>
              </w:rPr>
              <w:t>
alaksob@mail.ru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w:t>
            </w:r>
            <w:r>
              <w:br/>
            </w:r>
            <w:r>
              <w:rPr>
                <w:rFonts w:ascii="Times New Roman"/>
                <w:b w:val="false"/>
                <w:i w:val="false"/>
                <w:color w:val="000000"/>
                <w:sz w:val="20"/>
              </w:rPr>
              <w:t>
город Иссык,</w:t>
            </w:r>
            <w:r>
              <w:br/>
            </w:r>
            <w:r>
              <w:rPr>
                <w:rFonts w:ascii="Times New Roman"/>
                <w:b w:val="false"/>
                <w:i w:val="false"/>
                <w:color w:val="000000"/>
                <w:sz w:val="20"/>
              </w:rPr>
              <w:t>
улица Алматинская,</w:t>
            </w:r>
            <w:r>
              <w:br/>
            </w:r>
            <w:r>
              <w:rPr>
                <w:rFonts w:ascii="Times New Roman"/>
                <w:b w:val="false"/>
                <w:i w:val="false"/>
                <w:color w:val="000000"/>
                <w:sz w:val="20"/>
              </w:rPr>
              <w:t>
112</w:t>
            </w:r>
            <w:r>
              <w:br/>
            </w:r>
            <w:r>
              <w:rPr>
                <w:rFonts w:ascii="Times New Roman"/>
                <w:b w:val="false"/>
                <w:i w:val="false"/>
                <w:color w:val="000000"/>
                <w:sz w:val="20"/>
              </w:rPr>
              <w:t>
sobesesik@mail.ru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eskeldy_sobes@mail.</w:t>
            </w:r>
            <w:r>
              <w:br/>
            </w:r>
            <w:r>
              <w:rPr>
                <w:rFonts w:ascii="Times New Roman"/>
                <w:b w:val="false"/>
                <w:i w:val="false"/>
                <w:color w:val="000000"/>
                <w:sz w:val="20"/>
              </w:rPr>
              <w:t>
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 село</w:t>
            </w:r>
            <w:r>
              <w:br/>
            </w:r>
            <w:r>
              <w:rPr>
                <w:rFonts w:ascii="Times New Roman"/>
                <w:b w:val="false"/>
                <w:i w:val="false"/>
                <w:color w:val="000000"/>
                <w:sz w:val="20"/>
              </w:rPr>
              <w:t>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040900,</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041000,</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w:t>
            </w:r>
            <w:r>
              <w:br/>
            </w:r>
            <w:r>
              <w:rPr>
                <w:rFonts w:ascii="Times New Roman"/>
                <w:b w:val="false"/>
                <w:i w:val="false"/>
                <w:color w:val="000000"/>
                <w:sz w:val="20"/>
              </w:rPr>
              <w:t>
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040600,</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Маншук</w:t>
            </w:r>
            <w:r>
              <w:br/>
            </w:r>
            <w:r>
              <w:rPr>
                <w:rFonts w:ascii="Times New Roman"/>
                <w:b w:val="false"/>
                <w:i w:val="false"/>
                <w:color w:val="000000"/>
                <w:sz w:val="20"/>
              </w:rPr>
              <w:t>
Маметовой, 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041200,</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041300,</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041400,</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Raimbek_sobes@mail.</w:t>
            </w:r>
            <w:r>
              <w:br/>
            </w:r>
            <w:r>
              <w:rPr>
                <w:rFonts w:ascii="Times New Roman"/>
                <w:b w:val="false"/>
                <w:i w:val="false"/>
                <w:color w:val="000000"/>
                <w:sz w:val="20"/>
              </w:rPr>
              <w:t>
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041500, город</w:t>
            </w:r>
            <w:r>
              <w:br/>
            </w:r>
            <w:r>
              <w:rPr>
                <w:rFonts w:ascii="Times New Roman"/>
                <w:b w:val="false"/>
                <w:i w:val="false"/>
                <w:color w:val="000000"/>
                <w:sz w:val="20"/>
              </w:rPr>
              <w:t>
Саркант,</w:t>
            </w:r>
            <w:r>
              <w:br/>
            </w:r>
            <w:r>
              <w:rPr>
                <w:rFonts w:ascii="Times New Roman"/>
                <w:b w:val="false"/>
                <w:i w:val="false"/>
                <w:color w:val="000000"/>
                <w:sz w:val="20"/>
              </w:rPr>
              <w:t>
улица Тауелсиздик,</w:t>
            </w:r>
            <w:r>
              <w:br/>
            </w:r>
            <w:r>
              <w:rPr>
                <w:rFonts w:ascii="Times New Roman"/>
                <w:b w:val="false"/>
                <w:i w:val="false"/>
                <w:color w:val="000000"/>
                <w:sz w:val="20"/>
              </w:rPr>
              <w:t>
117</w:t>
            </w:r>
            <w:r>
              <w:br/>
            </w:r>
            <w:r>
              <w:rPr>
                <w:rFonts w:ascii="Times New Roman"/>
                <w:b w:val="false"/>
                <w:i w:val="false"/>
                <w:color w:val="000000"/>
                <w:sz w:val="20"/>
              </w:rPr>
              <w:t>
sarkand_sobes@mail.</w:t>
            </w:r>
            <w:r>
              <w:br/>
            </w:r>
            <w:r>
              <w:rPr>
                <w:rFonts w:ascii="Times New Roman"/>
                <w:b w:val="false"/>
                <w:i w:val="false"/>
                <w:color w:val="000000"/>
                <w:sz w:val="20"/>
              </w:rPr>
              <w:t>
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w:t>
            </w:r>
            <w:r>
              <w:br/>
            </w:r>
            <w:r>
              <w:rPr>
                <w:rFonts w:ascii="Times New Roman"/>
                <w:b w:val="false"/>
                <w:i w:val="false"/>
                <w:color w:val="000000"/>
                <w:sz w:val="20"/>
              </w:rPr>
              <w:t>
город Талгар, улица</w:t>
            </w:r>
            <w:r>
              <w:br/>
            </w:r>
            <w:r>
              <w:rPr>
                <w:rFonts w:ascii="Times New Roman"/>
                <w:b w:val="false"/>
                <w:i w:val="false"/>
                <w:color w:val="000000"/>
                <w:sz w:val="20"/>
              </w:rPr>
              <w:t>
Гагарина, 76</w:t>
            </w:r>
            <w:r>
              <w:br/>
            </w:r>
            <w:r>
              <w:rPr>
                <w:rFonts w:ascii="Times New Roman"/>
                <w:b w:val="false"/>
                <w:i w:val="false"/>
                <w:color w:val="000000"/>
                <w:sz w:val="20"/>
              </w:rPr>
              <w:t>
talrot@yandex.ru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w:t>
            </w:r>
            <w:r>
              <w:br/>
            </w:r>
            <w:r>
              <w:rPr>
                <w:rFonts w:ascii="Times New Roman"/>
                <w:b w:val="false"/>
                <w:i w:val="false"/>
                <w:color w:val="000000"/>
                <w:sz w:val="20"/>
              </w:rPr>
              <w:t>
ygyr_sobes@mail.ru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 района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041100,</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Маншук</w:t>
            </w:r>
            <w:r>
              <w:br/>
            </w:r>
            <w:r>
              <w:rPr>
                <w:rFonts w:ascii="Times New Roman"/>
                <w:b w:val="false"/>
                <w:i w:val="false"/>
                <w:color w:val="000000"/>
                <w:sz w:val="20"/>
              </w:rPr>
              <w:t>
Маметовой, 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Капшагай</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040800, город</w:t>
            </w:r>
            <w:r>
              <w:br/>
            </w:r>
            <w:r>
              <w:rPr>
                <w:rFonts w:ascii="Times New Roman"/>
                <w:b w:val="false"/>
                <w:i w:val="false"/>
                <w:color w:val="000000"/>
                <w:sz w:val="20"/>
              </w:rPr>
              <w:t>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Талдыкорган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w:t>
            </w:r>
            <w:r>
              <w:br/>
            </w:r>
            <w:r>
              <w:rPr>
                <w:rFonts w:ascii="Times New Roman"/>
                <w:b w:val="false"/>
                <w:i w:val="false"/>
                <w:color w:val="000000"/>
                <w:sz w:val="20"/>
              </w:rPr>
              <w:t>
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35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Текели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041700,</w:t>
            </w:r>
            <w:r>
              <w:br/>
            </w:r>
            <w:r>
              <w:rPr>
                <w:rFonts w:ascii="Times New Roman"/>
                <w:b w:val="false"/>
                <w:i w:val="false"/>
                <w:color w:val="000000"/>
                <w:sz w:val="20"/>
              </w:rPr>
              <w:t>
город Текели,</w:t>
            </w:r>
            <w:r>
              <w:br/>
            </w:r>
            <w:r>
              <w:rPr>
                <w:rFonts w:ascii="Times New Roman"/>
                <w:b w:val="false"/>
                <w:i w:val="false"/>
                <w:color w:val="000000"/>
                <w:sz w:val="20"/>
              </w:rPr>
              <w:t>
улица Тауелсиздик,</w:t>
            </w:r>
            <w:r>
              <w:br/>
            </w:r>
            <w:r>
              <w:rPr>
                <w:rFonts w:ascii="Times New Roman"/>
                <w:b w:val="false"/>
                <w:i w:val="false"/>
                <w:color w:val="000000"/>
                <w:sz w:val="20"/>
              </w:rPr>
              <w:t>
24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278" w:id="10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538"/>
        <w:gridCol w:w="4160"/>
        <w:gridCol w:w="1739"/>
        <w:gridCol w:w="2814"/>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w:t>
            </w:r>
            <w:r>
              <w:br/>
            </w:r>
            <w:r>
              <w:rPr>
                <w:rFonts w:ascii="Times New Roman"/>
                <w:b w:val="false"/>
                <w:i w:val="false"/>
                <w:color w:val="000000"/>
                <w:sz w:val="20"/>
              </w:rPr>
              <w:t>
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45-02-00</w:t>
            </w:r>
            <w:r>
              <w:br/>
            </w:r>
            <w:r>
              <w:rPr>
                <w:rFonts w:ascii="Times New Roman"/>
                <w:b w:val="false"/>
                <w:i w:val="false"/>
                <w:color w:val="000000"/>
                <w:sz w:val="20"/>
              </w:rPr>
              <w:t>
45-04-67</w:t>
            </w:r>
            <w:r>
              <w:br/>
            </w:r>
            <w:r>
              <w:rPr>
                <w:rFonts w:ascii="Times New Roman"/>
                <w:b w:val="false"/>
                <w:i w:val="false"/>
                <w:color w:val="000000"/>
                <w:sz w:val="20"/>
              </w:rPr>
              <w:t>
45-04-68</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1</w:t>
            </w:r>
            <w:r>
              <w:br/>
            </w:r>
            <w:r>
              <w:rPr>
                <w:rFonts w:ascii="Times New Roman"/>
                <w:b w:val="false"/>
                <w:i w:val="false"/>
                <w:color w:val="000000"/>
                <w:sz w:val="20"/>
              </w:rPr>
              <w:t>
zhylyoi-zhumyskz@</w:t>
            </w:r>
            <w:r>
              <w:br/>
            </w:r>
            <w:r>
              <w:rPr>
                <w:rFonts w:ascii="Times New Roman"/>
                <w:b w:val="false"/>
                <w:i w:val="false"/>
                <w:color w:val="000000"/>
                <w:sz w:val="20"/>
              </w:rPr>
              <w:t>
mail.ru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w:t>
            </w:r>
            <w:r>
              <w:br/>
            </w:r>
            <w:r>
              <w:rPr>
                <w:rFonts w:ascii="Times New Roman"/>
                <w:b w:val="false"/>
                <w:i w:val="false"/>
                <w:color w:val="000000"/>
                <w:sz w:val="20"/>
              </w:rPr>
              <w:t>
mail.kz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Кзылкугинского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w:t>
            </w:r>
            <w:r>
              <w:br/>
            </w:r>
            <w:r>
              <w:rPr>
                <w:rFonts w:ascii="Times New Roman"/>
                <w:b w:val="false"/>
                <w:i w:val="false"/>
                <w:color w:val="000000"/>
                <w:sz w:val="20"/>
              </w:rPr>
              <w:t>
площадь, 2</w:t>
            </w:r>
            <w:r>
              <w:br/>
            </w:r>
            <w:r>
              <w:rPr>
                <w:rFonts w:ascii="Times New Roman"/>
                <w:b w:val="false"/>
                <w:i w:val="false"/>
                <w:color w:val="000000"/>
                <w:sz w:val="20"/>
              </w:rPr>
              <w:t>
tolkin_makat@mail.</w:t>
            </w:r>
            <w:r>
              <w:br/>
            </w:r>
            <w:r>
              <w:rPr>
                <w:rFonts w:ascii="Times New Roman"/>
                <w:b w:val="false"/>
                <w:i w:val="false"/>
                <w:color w:val="000000"/>
                <w:sz w:val="20"/>
              </w:rPr>
              <w:t>
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 района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w:t>
            </w:r>
            <w:r>
              <w:br/>
            </w:r>
            <w:r>
              <w:rPr>
                <w:rFonts w:ascii="Times New Roman"/>
                <w:b w:val="false"/>
                <w:i w:val="false"/>
                <w:color w:val="000000"/>
                <w:sz w:val="20"/>
              </w:rPr>
              <w:t>
село Махамбет,</w:t>
            </w:r>
            <w:r>
              <w:br/>
            </w:r>
            <w:r>
              <w:rPr>
                <w:rFonts w:ascii="Times New Roman"/>
                <w:b w:val="false"/>
                <w:i w:val="false"/>
                <w:color w:val="000000"/>
                <w:sz w:val="20"/>
              </w:rPr>
              <w:t>
улица 50 лет</w:t>
            </w:r>
            <w:r>
              <w:br/>
            </w:r>
            <w:r>
              <w:rPr>
                <w:rFonts w:ascii="Times New Roman"/>
                <w:b w:val="false"/>
                <w:i w:val="false"/>
                <w:color w:val="000000"/>
                <w:sz w:val="20"/>
              </w:rPr>
              <w:t>
Победы, 18</w:t>
            </w:r>
            <w:r>
              <w:br/>
            </w:r>
            <w:r>
              <w:rPr>
                <w:rFonts w:ascii="Times New Roman"/>
                <w:b w:val="false"/>
                <w:i w:val="false"/>
                <w:color w:val="000000"/>
                <w:sz w:val="20"/>
              </w:rPr>
              <w:t>
Mahambet_Zan@mail.</w:t>
            </w:r>
            <w:r>
              <w:br/>
            </w:r>
            <w:r>
              <w:rPr>
                <w:rFonts w:ascii="Times New Roman"/>
                <w:b w:val="false"/>
                <w:i w:val="false"/>
                <w:color w:val="000000"/>
                <w:sz w:val="20"/>
              </w:rPr>
              <w:t>
ru</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279" w:id="11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489"/>
        <w:gridCol w:w="4151"/>
        <w:gridCol w:w="1745"/>
        <w:gridCol w:w="2780"/>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w:t>
            </w:r>
            <w:r>
              <w:br/>
            </w:r>
            <w:r>
              <w:rPr>
                <w:rFonts w:ascii="Times New Roman"/>
                <w:b w:val="false"/>
                <w:i w:val="false"/>
                <w:color w:val="000000"/>
                <w:sz w:val="20"/>
              </w:rPr>
              <w:t>
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157/2</w:t>
            </w:r>
            <w:r>
              <w:br/>
            </w:r>
            <w:r>
              <w:rPr>
                <w:rFonts w:ascii="Times New Roman"/>
                <w:b w:val="false"/>
                <w:i w:val="false"/>
                <w:color w:val="000000"/>
                <w:sz w:val="20"/>
              </w:rPr>
              <w:t>
ozisp_uka@mail.ru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город</w:t>
            </w:r>
            <w:r>
              <w:br/>
            </w:r>
            <w:r>
              <w:rPr>
                <w:rFonts w:ascii="Times New Roman"/>
                <w:b w:val="false"/>
                <w:i w:val="false"/>
                <w:color w:val="000000"/>
                <w:sz w:val="20"/>
              </w:rPr>
              <w:t>
Семей, улица</w:t>
            </w:r>
            <w:r>
              <w:br/>
            </w:r>
            <w:r>
              <w:rPr>
                <w:rFonts w:ascii="Times New Roman"/>
                <w:b w:val="false"/>
                <w:i w:val="false"/>
                <w:color w:val="000000"/>
                <w:sz w:val="20"/>
              </w:rPr>
              <w:t>
Козбагарова, 40</w:t>
            </w:r>
            <w:r>
              <w:br/>
            </w:r>
            <w:r>
              <w:rPr>
                <w:rFonts w:ascii="Times New Roman"/>
                <w:b w:val="false"/>
                <w:i w:val="false"/>
                <w:color w:val="000000"/>
                <w:sz w:val="20"/>
              </w:rPr>
              <w:t>
czn@mail.kz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город</w:t>
            </w:r>
            <w:r>
              <w:br/>
            </w:r>
            <w:r>
              <w:rPr>
                <w:rFonts w:ascii="Times New Roman"/>
                <w:b w:val="false"/>
                <w:i w:val="false"/>
                <w:color w:val="000000"/>
                <w:sz w:val="20"/>
              </w:rPr>
              <w:t>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w:t>
            </w:r>
            <w:r>
              <w:br/>
            </w:r>
            <w:r>
              <w:rPr>
                <w:rFonts w:ascii="Times New Roman"/>
                <w:b w:val="false"/>
                <w:i w:val="false"/>
                <w:color w:val="000000"/>
                <w:sz w:val="20"/>
              </w:rPr>
              <w:t>
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w:t>
            </w:r>
            <w:r>
              <w:br/>
            </w:r>
            <w:r>
              <w:rPr>
                <w:rFonts w:ascii="Times New Roman"/>
                <w:b w:val="false"/>
                <w:i w:val="false"/>
                <w:color w:val="000000"/>
                <w:sz w:val="20"/>
              </w:rPr>
              <w:t>
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r>
              <w:br/>
            </w:r>
            <w:r>
              <w:rPr>
                <w:rFonts w:ascii="Times New Roman"/>
                <w:b w:val="false"/>
                <w:i w:val="false"/>
                <w:color w:val="000000"/>
                <w:sz w:val="20"/>
              </w:rPr>
              <w:t>
город Аягоз,</w:t>
            </w:r>
            <w:r>
              <w:br/>
            </w:r>
            <w:r>
              <w:rPr>
                <w:rFonts w:ascii="Times New Roman"/>
                <w:b w:val="false"/>
                <w:i w:val="false"/>
                <w:color w:val="000000"/>
                <w:sz w:val="20"/>
              </w:rPr>
              <w:t>
улица Дуйсенова,</w:t>
            </w:r>
            <w:r>
              <w:br/>
            </w:r>
            <w:r>
              <w:rPr>
                <w:rFonts w:ascii="Times New Roman"/>
                <w:b w:val="false"/>
                <w:i w:val="false"/>
                <w:color w:val="000000"/>
                <w:sz w:val="20"/>
              </w:rPr>
              <w:t>
104</w:t>
            </w:r>
            <w:r>
              <w:br/>
            </w:r>
            <w:r>
              <w:rPr>
                <w:rFonts w:ascii="Times New Roman"/>
                <w:b w:val="false"/>
                <w:i w:val="false"/>
                <w:color w:val="000000"/>
                <w:sz w:val="20"/>
              </w:rPr>
              <w:t>
ayagoz.sobes@mail.</w:t>
            </w:r>
            <w:r>
              <w:br/>
            </w:r>
            <w:r>
              <w:rPr>
                <w:rFonts w:ascii="Times New Roman"/>
                <w:b w:val="false"/>
                <w:i w:val="false"/>
                <w:color w:val="000000"/>
                <w:sz w:val="20"/>
              </w:rPr>
              <w:t>
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 улица</w:t>
            </w:r>
            <w:r>
              <w:br/>
            </w:r>
            <w:r>
              <w:rPr>
                <w:rFonts w:ascii="Times New Roman"/>
                <w:b w:val="false"/>
                <w:i w:val="false"/>
                <w:color w:val="000000"/>
                <w:sz w:val="20"/>
              </w:rPr>
              <w:t>
Пушкина, 2А</w:t>
            </w:r>
            <w:r>
              <w:br/>
            </w:r>
            <w:r>
              <w:rPr>
                <w:rFonts w:ascii="Times New Roman"/>
                <w:b w:val="false"/>
                <w:i w:val="false"/>
                <w:color w:val="000000"/>
                <w:sz w:val="20"/>
              </w:rPr>
              <w:t>
beskar_c@mail.ru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070600,</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070700, город</w:t>
            </w:r>
            <w:r>
              <w:br/>
            </w:r>
            <w:r>
              <w:rPr>
                <w:rFonts w:ascii="Times New Roman"/>
                <w:b w:val="false"/>
                <w:i w:val="false"/>
                <w:color w:val="000000"/>
                <w:sz w:val="20"/>
              </w:rPr>
              <w:t>
Зайсан,</w:t>
            </w:r>
            <w:r>
              <w:br/>
            </w:r>
            <w:r>
              <w:rPr>
                <w:rFonts w:ascii="Times New Roman"/>
                <w:b w:val="false"/>
                <w:i w:val="false"/>
                <w:color w:val="000000"/>
                <w:sz w:val="20"/>
              </w:rPr>
              <w:t>
улица Манапова, 21А</w:t>
            </w:r>
            <w:r>
              <w:br/>
            </w:r>
            <w:r>
              <w:rPr>
                <w:rFonts w:ascii="Times New Roman"/>
                <w:b w:val="false"/>
                <w:i w:val="false"/>
                <w:color w:val="000000"/>
                <w:sz w:val="20"/>
              </w:rPr>
              <w:t>
zaisan_sobes@mail.</w:t>
            </w:r>
            <w:r>
              <w:br/>
            </w:r>
            <w:r>
              <w:rPr>
                <w:rFonts w:ascii="Times New Roman"/>
                <w:b w:val="false"/>
                <w:i w:val="false"/>
                <w:color w:val="000000"/>
                <w:sz w:val="20"/>
              </w:rPr>
              <w:t>
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070800, город</w:t>
            </w:r>
            <w:r>
              <w:br/>
            </w:r>
            <w:r>
              <w:rPr>
                <w:rFonts w:ascii="Times New Roman"/>
                <w:b w:val="false"/>
                <w:i w:val="false"/>
                <w:color w:val="000000"/>
                <w:sz w:val="20"/>
              </w:rPr>
              <w:t>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w:t>
            </w:r>
            <w:r>
              <w:br/>
            </w:r>
            <w:r>
              <w:rPr>
                <w:rFonts w:ascii="Times New Roman"/>
                <w:b w:val="false"/>
                <w:i w:val="false"/>
                <w:color w:val="000000"/>
                <w:sz w:val="20"/>
              </w:rPr>
              <w:t>
село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 katon_c@mail.kz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w:t>
            </w:r>
            <w:r>
              <w:br/>
            </w:r>
            <w:r>
              <w:rPr>
                <w:rFonts w:ascii="Times New Roman"/>
                <w:b w:val="false"/>
                <w:i w:val="false"/>
                <w:color w:val="000000"/>
                <w:sz w:val="20"/>
              </w:rPr>
              <w:t>
улица Чериаздана,</w:t>
            </w:r>
            <w:r>
              <w:br/>
            </w:r>
            <w:r>
              <w:rPr>
                <w:rFonts w:ascii="Times New Roman"/>
                <w:b w:val="false"/>
                <w:i w:val="false"/>
                <w:color w:val="000000"/>
                <w:sz w:val="20"/>
              </w:rPr>
              <w:t>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w:t>
            </w:r>
            <w:r>
              <w:br/>
            </w:r>
            <w:r>
              <w:rPr>
                <w:rFonts w:ascii="Times New Roman"/>
                <w:b w:val="false"/>
                <w:i w:val="false"/>
                <w:color w:val="000000"/>
                <w:sz w:val="20"/>
              </w:rPr>
              <w:t>
село Аксуат,</w:t>
            </w:r>
            <w:r>
              <w:br/>
            </w:r>
            <w:r>
              <w:rPr>
                <w:rFonts w:ascii="Times New Roman"/>
                <w:b w:val="false"/>
                <w:i w:val="false"/>
                <w:color w:val="000000"/>
                <w:sz w:val="20"/>
              </w:rPr>
              <w:t>
улица Абылайхана,</w:t>
            </w:r>
            <w:r>
              <w:br/>
            </w:r>
            <w:r>
              <w:rPr>
                <w:rFonts w:ascii="Times New Roman"/>
                <w:b w:val="false"/>
                <w:i w:val="false"/>
                <w:color w:val="000000"/>
                <w:sz w:val="20"/>
              </w:rPr>
              <w:t>
16</w:t>
            </w:r>
            <w:r>
              <w:br/>
            </w:r>
            <w:r>
              <w:rPr>
                <w:rFonts w:ascii="Times New Roman"/>
                <w:b w:val="false"/>
                <w:i w:val="false"/>
                <w:color w:val="000000"/>
                <w:sz w:val="20"/>
              </w:rPr>
              <w:t>
tarbag_c@mail.ru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w:t>
            </w:r>
            <w:r>
              <w:br/>
            </w:r>
            <w:r>
              <w:rPr>
                <w:rFonts w:ascii="Times New Roman"/>
                <w:b w:val="false"/>
                <w:i w:val="false"/>
                <w:color w:val="000000"/>
                <w:sz w:val="20"/>
              </w:rPr>
              <w:t>
Абылайхана, 120</w:t>
            </w:r>
            <w:r>
              <w:br/>
            </w:r>
            <w:r>
              <w:rPr>
                <w:rFonts w:ascii="Times New Roman"/>
                <w:b w:val="false"/>
                <w:i w:val="false"/>
                <w:color w:val="000000"/>
                <w:sz w:val="20"/>
              </w:rPr>
              <w:t>
urdjar@mail.ru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280" w:id="11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552"/>
        <w:gridCol w:w="4151"/>
        <w:gridCol w:w="1745"/>
        <w:gridCol w:w="2780"/>
      </w:tblGrid>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1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w:t>
            </w:r>
            <w:r>
              <w:br/>
            </w:r>
            <w:r>
              <w:rPr>
                <w:rFonts w:ascii="Times New Roman"/>
                <w:b w:val="false"/>
                <w:i w:val="false"/>
                <w:color w:val="000000"/>
                <w:sz w:val="20"/>
              </w:rPr>
              <w:t>
Батыра, 112</w:t>
            </w:r>
            <w:r>
              <w:br/>
            </w:r>
            <w:r>
              <w:rPr>
                <w:rFonts w:ascii="Times New Roman"/>
                <w:b w:val="false"/>
                <w:i w:val="false"/>
                <w:color w:val="000000"/>
                <w:sz w:val="20"/>
              </w:rPr>
              <w:t>
ozsp_baizak@mail.ru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w:t>
            </w:r>
            <w:r>
              <w:br/>
            </w:r>
            <w:r>
              <w:rPr>
                <w:rFonts w:ascii="Times New Roman"/>
                <w:b w:val="false"/>
                <w:i w:val="false"/>
                <w:color w:val="000000"/>
                <w:sz w:val="20"/>
              </w:rPr>
              <w:t>
улица Абая, 123</w:t>
            </w:r>
            <w:r>
              <w:br/>
            </w:r>
            <w:r>
              <w:rPr>
                <w:rFonts w:ascii="Times New Roman"/>
                <w:b w:val="false"/>
                <w:i w:val="false"/>
                <w:color w:val="000000"/>
                <w:sz w:val="20"/>
              </w:rPr>
              <w:t>
mariah_1@mail.ru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 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Белашова, 3</w:t>
            </w:r>
            <w:r>
              <w:br/>
            </w:r>
            <w:r>
              <w:rPr>
                <w:rFonts w:ascii="Times New Roman"/>
                <w:b w:val="false"/>
                <w:i w:val="false"/>
                <w:color w:val="000000"/>
                <w:sz w:val="20"/>
              </w:rPr>
              <w:t>
utzsnkorday@mail.ru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w:t>
            </w:r>
            <w:r>
              <w:br/>
            </w:r>
            <w:r>
              <w:rPr>
                <w:rFonts w:ascii="Times New Roman"/>
                <w:b w:val="false"/>
                <w:i w:val="false"/>
                <w:color w:val="000000"/>
                <w:sz w:val="20"/>
              </w:rPr>
              <w:t>
улица Жибек жолы,</w:t>
            </w:r>
            <w:r>
              <w:br/>
            </w:r>
            <w:r>
              <w:rPr>
                <w:rFonts w:ascii="Times New Roman"/>
                <w:b w:val="false"/>
                <w:i w:val="false"/>
                <w:color w:val="000000"/>
                <w:sz w:val="20"/>
              </w:rPr>
              <w:t>
61</w:t>
            </w:r>
            <w:r>
              <w:br/>
            </w:r>
            <w:r>
              <w:rPr>
                <w:rFonts w:ascii="Times New Roman"/>
                <w:b w:val="false"/>
                <w:i w:val="false"/>
                <w:color w:val="000000"/>
                <w:sz w:val="20"/>
              </w:rPr>
              <w:t>
kulan_sobes@mail.ru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w:t>
            </w:r>
            <w:r>
              <w:br/>
            </w:r>
            <w:r>
              <w:rPr>
                <w:rFonts w:ascii="Times New Roman"/>
                <w:b w:val="false"/>
                <w:i w:val="false"/>
                <w:color w:val="000000"/>
                <w:sz w:val="20"/>
              </w:rPr>
              <w:t>
улица Исмаилова,</w:t>
            </w:r>
            <w:r>
              <w:br/>
            </w:r>
            <w:r>
              <w:rPr>
                <w:rFonts w:ascii="Times New Roman"/>
                <w:b w:val="false"/>
                <w:i w:val="false"/>
                <w:color w:val="000000"/>
                <w:sz w:val="20"/>
              </w:rPr>
              <w:t>
157</w:t>
            </w:r>
            <w:r>
              <w:br/>
            </w:r>
            <w:r>
              <w:rPr>
                <w:rFonts w:ascii="Times New Roman"/>
                <w:b w:val="false"/>
                <w:i w:val="false"/>
                <w:color w:val="000000"/>
                <w:sz w:val="20"/>
              </w:rPr>
              <w:t>
mozsp@mail.kz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Кошенева, 10</w:t>
            </w:r>
            <w:r>
              <w:br/>
            </w:r>
            <w:r>
              <w:rPr>
                <w:rFonts w:ascii="Times New Roman"/>
                <w:b w:val="false"/>
                <w:i w:val="false"/>
                <w:color w:val="000000"/>
                <w:sz w:val="20"/>
              </w:rPr>
              <w:t>
moinkumsobes@mail.</w:t>
            </w:r>
            <w:r>
              <w:br/>
            </w:r>
            <w:r>
              <w:rPr>
                <w:rFonts w:ascii="Times New Roman"/>
                <w:b w:val="false"/>
                <w:i w:val="false"/>
                <w:color w:val="000000"/>
                <w:sz w:val="20"/>
              </w:rPr>
              <w:t>
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улица Конаева, 26</w:t>
            </w:r>
            <w:r>
              <w:br/>
            </w:r>
            <w:r>
              <w:rPr>
                <w:rFonts w:ascii="Times New Roman"/>
                <w:b w:val="false"/>
                <w:i w:val="false"/>
                <w:color w:val="000000"/>
                <w:sz w:val="20"/>
              </w:rPr>
              <w:t>
otzsp_karatau@mail.</w:t>
            </w:r>
            <w:r>
              <w:br/>
            </w:r>
            <w:r>
              <w:rPr>
                <w:rFonts w:ascii="Times New Roman"/>
                <w:b w:val="false"/>
                <w:i w:val="false"/>
                <w:color w:val="000000"/>
                <w:sz w:val="20"/>
              </w:rPr>
              <w:t>
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4 микрорайон, 17</w:t>
            </w:r>
            <w:r>
              <w:br/>
            </w:r>
            <w:r>
              <w:rPr>
                <w:rFonts w:ascii="Times New Roman"/>
                <w:b w:val="false"/>
                <w:i w:val="false"/>
                <w:color w:val="000000"/>
                <w:sz w:val="20"/>
              </w:rPr>
              <w:t>
otdelzan@mail.ru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село Толе би,</w:t>
            </w:r>
            <w:r>
              <w:br/>
            </w:r>
            <w:r>
              <w:rPr>
                <w:rFonts w:ascii="Times New Roman"/>
                <w:b w:val="false"/>
                <w:i w:val="false"/>
                <w:color w:val="000000"/>
                <w:sz w:val="20"/>
              </w:rPr>
              <w:t>
улица Балуан Шолак,</w:t>
            </w:r>
            <w:r>
              <w:br/>
            </w:r>
            <w:r>
              <w:rPr>
                <w:rFonts w:ascii="Times New Roman"/>
                <w:b w:val="false"/>
                <w:i w:val="false"/>
                <w:color w:val="000000"/>
                <w:sz w:val="20"/>
              </w:rPr>
              <w:t>
189</w:t>
            </w:r>
            <w:r>
              <w:br/>
            </w:r>
            <w:r>
              <w:rPr>
                <w:rFonts w:ascii="Times New Roman"/>
                <w:b w:val="false"/>
                <w:i w:val="false"/>
                <w:color w:val="000000"/>
                <w:sz w:val="20"/>
              </w:rPr>
              <w:t>
shuozsp@mail.ru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Достоевского,</w:t>
            </w:r>
            <w:r>
              <w:br/>
            </w:r>
            <w:r>
              <w:rPr>
                <w:rFonts w:ascii="Times New Roman"/>
                <w:b w:val="false"/>
                <w:i w:val="false"/>
                <w:color w:val="000000"/>
                <w:sz w:val="20"/>
              </w:rPr>
              <w:t>
14</w:t>
            </w:r>
            <w:r>
              <w:br/>
            </w:r>
            <w:r>
              <w:rPr>
                <w:rFonts w:ascii="Times New Roman"/>
                <w:b w:val="false"/>
                <w:i w:val="false"/>
                <w:color w:val="000000"/>
                <w:sz w:val="20"/>
              </w:rPr>
              <w:t>
sobes-taraz@mail.ru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34-51-24</w:t>
            </w:r>
          </w:p>
        </w:tc>
        <w:tc>
          <w:tcPr>
            <w:tcW w:w="0" w:type="auto"/>
            <w:vMerge/>
            <w:tcBorders>
              <w:top w:val="nil"/>
              <w:left w:val="single" w:color="cfcfcf" w:sz="5"/>
              <w:bottom w:val="single" w:color="cfcfcf" w:sz="5"/>
              <w:right w:val="single" w:color="cfcfcf" w:sz="5"/>
            </w:tcBorders>
          </w:tcPr>
          <w:p/>
        </w:tc>
      </w:tr>
    </w:tbl>
    <w:bookmarkStart w:name="z281" w:id="11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545"/>
        <w:gridCol w:w="4187"/>
        <w:gridCol w:w="1826"/>
        <w:gridCol w:w="2671"/>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района,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поселок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18-30 часов,</w:t>
            </w:r>
            <w:r>
              <w:br/>
            </w:r>
            <w:r>
              <w:rPr>
                <w:rFonts w:ascii="Times New Roman"/>
                <w:b w:val="false"/>
                <w:i w:val="false"/>
                <w:color w:val="000000"/>
                <w:sz w:val="20"/>
              </w:rPr>
              <w:t>
обед с 13-00</w:t>
            </w:r>
            <w:r>
              <w:br/>
            </w:r>
            <w:r>
              <w:rPr>
                <w:rFonts w:ascii="Times New Roman"/>
                <w:b w:val="false"/>
                <w:i w:val="false"/>
                <w:color w:val="000000"/>
                <w:sz w:val="20"/>
              </w:rPr>
              <w:t>
до 14-30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4 микрорайон, 2</w:t>
            </w:r>
            <w:r>
              <w:br/>
            </w:r>
            <w:r>
              <w:rPr>
                <w:rFonts w:ascii="Times New Roman"/>
                <w:b w:val="false"/>
                <w:i w:val="false"/>
                <w:color w:val="000000"/>
                <w:sz w:val="20"/>
              </w:rPr>
              <w:t>
uzsp2002@mail.ru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w:t>
            </w:r>
            <w:r>
              <w:br/>
            </w:r>
            <w:r>
              <w:rPr>
                <w:rFonts w:ascii="Times New Roman"/>
                <w:b w:val="false"/>
                <w:i w:val="false"/>
                <w:color w:val="000000"/>
                <w:sz w:val="20"/>
              </w:rPr>
              <w:t>
улица Казахстанская</w:t>
            </w:r>
            <w:r>
              <w:br/>
            </w:r>
            <w:r>
              <w:rPr>
                <w:rFonts w:ascii="Times New Roman"/>
                <w:b w:val="false"/>
                <w:i w:val="false"/>
                <w:color w:val="000000"/>
                <w:sz w:val="20"/>
              </w:rPr>
              <w:t>
11/1</w:t>
            </w:r>
            <w:r>
              <w:br/>
            </w:r>
            <w:r>
              <w:rPr>
                <w:rFonts w:ascii="Times New Roman"/>
                <w:b w:val="false"/>
                <w:i w:val="false"/>
                <w:color w:val="000000"/>
                <w:sz w:val="20"/>
              </w:rPr>
              <w:t>
syrym_rozisp@mail.</w:t>
            </w:r>
            <w:r>
              <w:br/>
            </w:r>
            <w:r>
              <w:rPr>
                <w:rFonts w:ascii="Times New Roman"/>
                <w:b w:val="false"/>
                <w:i w:val="false"/>
                <w:color w:val="000000"/>
                <w:sz w:val="20"/>
              </w:rPr>
              <w:t>
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w:t>
            </w:r>
            <w:r>
              <w:br/>
            </w:r>
            <w:r>
              <w:rPr>
                <w:rFonts w:ascii="Times New Roman"/>
                <w:b w:val="false"/>
                <w:i w:val="false"/>
                <w:color w:val="000000"/>
                <w:sz w:val="20"/>
              </w:rPr>
              <w:t>
улица Халыктар</w:t>
            </w:r>
            <w:r>
              <w:br/>
            </w:r>
            <w:r>
              <w:rPr>
                <w:rFonts w:ascii="Times New Roman"/>
                <w:b w:val="false"/>
                <w:i w:val="false"/>
                <w:color w:val="000000"/>
                <w:sz w:val="20"/>
              </w:rPr>
              <w:t>
Достыгы, 44</w:t>
            </w:r>
            <w:r>
              <w:br/>
            </w:r>
            <w:r>
              <w:rPr>
                <w:rFonts w:ascii="Times New Roman"/>
                <w:b w:val="false"/>
                <w:i w:val="false"/>
                <w:color w:val="000000"/>
                <w:sz w:val="20"/>
              </w:rPr>
              <w:t>
jangala58@mail.ru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Г.Караша, 8</w:t>
            </w:r>
            <w:r>
              <w:br/>
            </w:r>
            <w:r>
              <w:rPr>
                <w:rFonts w:ascii="Times New Roman"/>
                <w:b w:val="false"/>
                <w:i w:val="false"/>
                <w:color w:val="000000"/>
                <w:sz w:val="20"/>
              </w:rPr>
              <w:t>
zhanibek_sobes@mail</w:t>
            </w:r>
            <w:r>
              <w:br/>
            </w:r>
            <w:r>
              <w:rPr>
                <w:rFonts w:ascii="Times New Roman"/>
                <w:b w:val="false"/>
                <w:i w:val="false"/>
                <w:color w:val="000000"/>
                <w:sz w:val="20"/>
              </w:rPr>
              <w:t>
.ru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7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Зеленовский район, </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w:t>
            </w:r>
            <w:r>
              <w:br/>
            </w:r>
            <w:r>
              <w:rPr>
                <w:rFonts w:ascii="Times New Roman"/>
                <w:b w:val="false"/>
                <w:i w:val="false"/>
                <w:color w:val="000000"/>
                <w:sz w:val="20"/>
              </w:rPr>
              <w:t>
улица Жаксыгулова,</w:t>
            </w:r>
            <w:r>
              <w:br/>
            </w:r>
            <w:r>
              <w:rPr>
                <w:rFonts w:ascii="Times New Roman"/>
                <w:b w:val="false"/>
                <w:i w:val="false"/>
                <w:color w:val="000000"/>
                <w:sz w:val="20"/>
              </w:rPr>
              <w:t>
5</w:t>
            </w:r>
            <w:r>
              <w:br/>
            </w:r>
            <w:r>
              <w:rPr>
                <w:rFonts w:ascii="Times New Roman"/>
                <w:b w:val="false"/>
                <w:i w:val="false"/>
                <w:color w:val="000000"/>
                <w:sz w:val="20"/>
              </w:rPr>
              <w:t>
taskala_sobes@mail.</w:t>
            </w:r>
            <w:r>
              <w:br/>
            </w:r>
            <w:r>
              <w:rPr>
                <w:rFonts w:ascii="Times New Roman"/>
                <w:b w:val="false"/>
                <w:i w:val="false"/>
                <w:color w:val="000000"/>
                <w:sz w:val="20"/>
              </w:rPr>
              <w:t>
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район,</w:t>
            </w:r>
            <w:r>
              <w:br/>
            </w:r>
            <w:r>
              <w:rPr>
                <w:rFonts w:ascii="Times New Roman"/>
                <w:b w:val="false"/>
                <w:i w:val="false"/>
                <w:color w:val="000000"/>
                <w:sz w:val="20"/>
              </w:rPr>
              <w:t>
село Каратоба,</w:t>
            </w:r>
            <w:r>
              <w:br/>
            </w:r>
            <w:r>
              <w:rPr>
                <w:rFonts w:ascii="Times New Roman"/>
                <w:b w:val="false"/>
                <w:i w:val="false"/>
                <w:color w:val="000000"/>
                <w:sz w:val="20"/>
              </w:rPr>
              <w:t>
улица Курмангазы,</w:t>
            </w:r>
            <w:r>
              <w:br/>
            </w:r>
            <w:r>
              <w:rPr>
                <w:rFonts w:ascii="Times New Roman"/>
                <w:b w:val="false"/>
                <w:i w:val="false"/>
                <w:color w:val="000000"/>
                <w:sz w:val="20"/>
              </w:rPr>
              <w:t>
14</w:t>
            </w:r>
            <w:r>
              <w:br/>
            </w:r>
            <w:r>
              <w:rPr>
                <w:rFonts w:ascii="Times New Roman"/>
                <w:b w:val="false"/>
                <w:i w:val="false"/>
                <w:color w:val="000000"/>
                <w:sz w:val="20"/>
              </w:rPr>
              <w:t>
karatuba_sobez@mail</w:t>
            </w:r>
            <w:r>
              <w:br/>
            </w:r>
            <w:r>
              <w:rPr>
                <w:rFonts w:ascii="Times New Roman"/>
                <w:b w:val="false"/>
                <w:i w:val="false"/>
                <w:color w:val="000000"/>
                <w:sz w:val="20"/>
              </w:rPr>
              <w:t>
.ru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16</w:t>
            </w:r>
            <w:r>
              <w:br/>
            </w:r>
            <w:r>
              <w:rPr>
                <w:rFonts w:ascii="Times New Roman"/>
                <w:b w:val="false"/>
                <w:i w:val="false"/>
                <w:color w:val="000000"/>
                <w:sz w:val="20"/>
              </w:rPr>
              <w:t>
asp_terekta@mail.ru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w:t>
            </w:r>
            <w:r>
              <w:br/>
            </w:r>
            <w:r>
              <w:rPr>
                <w:rFonts w:ascii="Times New Roman"/>
                <w:b w:val="false"/>
                <w:i w:val="false"/>
                <w:color w:val="000000"/>
                <w:sz w:val="20"/>
              </w:rPr>
              <w:t>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Сайхин,</w:t>
            </w:r>
            <w:r>
              <w:br/>
            </w:r>
            <w:r>
              <w:rPr>
                <w:rFonts w:ascii="Times New Roman"/>
                <w:b w:val="false"/>
                <w:i w:val="false"/>
                <w:color w:val="000000"/>
                <w:sz w:val="20"/>
              </w:rPr>
              <w:t>
улица Бокейханова,</w:t>
            </w:r>
            <w:r>
              <w:br/>
            </w:r>
            <w:r>
              <w:rPr>
                <w:rFonts w:ascii="Times New Roman"/>
                <w:b w:val="false"/>
                <w:i w:val="false"/>
                <w:color w:val="000000"/>
                <w:sz w:val="20"/>
              </w:rPr>
              <w:t>
1</w:t>
            </w:r>
            <w:r>
              <w:br/>
            </w:r>
            <w:r>
              <w:rPr>
                <w:rFonts w:ascii="Times New Roman"/>
                <w:b w:val="false"/>
                <w:i w:val="false"/>
                <w:color w:val="000000"/>
                <w:sz w:val="20"/>
              </w:rPr>
              <w:t>
bokeiorda@mail.kz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 района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район, село</w:t>
            </w:r>
            <w:r>
              <w:br/>
            </w:r>
            <w:r>
              <w:rPr>
                <w:rFonts w:ascii="Times New Roman"/>
                <w:b w:val="false"/>
                <w:i w:val="false"/>
                <w:color w:val="000000"/>
                <w:sz w:val="20"/>
              </w:rPr>
              <w:t>
Чингирлау,</w:t>
            </w:r>
            <w:r>
              <w:br/>
            </w:r>
            <w:r>
              <w:rPr>
                <w:rFonts w:ascii="Times New Roman"/>
                <w:b w:val="false"/>
                <w:i w:val="false"/>
                <w:color w:val="000000"/>
                <w:sz w:val="20"/>
              </w:rPr>
              <w:t>
улица Клышева, 91</w:t>
            </w:r>
            <w:r>
              <w:br/>
            </w:r>
            <w:r>
              <w:rPr>
                <w:rFonts w:ascii="Times New Roman"/>
                <w:b w:val="false"/>
                <w:i w:val="false"/>
                <w:color w:val="000000"/>
                <w:sz w:val="20"/>
              </w:rPr>
              <w:t>
chingirlau@mail.ru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Уральск</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54-64-57</w:t>
            </w:r>
          </w:p>
        </w:tc>
        <w:tc>
          <w:tcPr>
            <w:tcW w:w="0" w:type="auto"/>
            <w:vMerge/>
            <w:tcBorders>
              <w:top w:val="nil"/>
              <w:left w:val="single" w:color="cfcfcf" w:sz="5"/>
              <w:bottom w:val="single" w:color="cfcfcf" w:sz="5"/>
              <w:right w:val="single" w:color="cfcfcf" w:sz="5"/>
            </w:tcBorders>
          </w:tcPr>
          <w:p/>
        </w:tc>
      </w:tr>
    </w:tbl>
    <w:bookmarkStart w:name="z282" w:id="11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552"/>
        <w:gridCol w:w="4215"/>
        <w:gridCol w:w="1787"/>
        <w:gridCol w:w="2674"/>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krggorsobes@mail.ru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30-01-69</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sobes_balkhash@</w:t>
            </w:r>
            <w:r>
              <w:br/>
            </w:r>
            <w:r>
              <w:rPr>
                <w:rFonts w:ascii="Times New Roman"/>
                <w:b w:val="false"/>
                <w:i w:val="false"/>
                <w:color w:val="000000"/>
                <w:sz w:val="20"/>
              </w:rPr>
              <w:t>
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Каражал</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prio1@mail.kz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Сарани</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sar_ozsp@krg.gov.kz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Чаяковского,</w:t>
            </w:r>
            <w:r>
              <w:br/>
            </w:r>
            <w:r>
              <w:rPr>
                <w:rFonts w:ascii="Times New Roman"/>
                <w:b w:val="false"/>
                <w:i w:val="false"/>
                <w:color w:val="000000"/>
                <w:sz w:val="20"/>
              </w:rPr>
              <w:t>
22</w:t>
            </w:r>
            <w:r>
              <w:br/>
            </w:r>
            <w:r>
              <w:rPr>
                <w:rFonts w:ascii="Times New Roman"/>
                <w:b w:val="false"/>
                <w:i w:val="false"/>
                <w:color w:val="000000"/>
                <w:sz w:val="20"/>
              </w:rPr>
              <w:t>
sobes_temirtay@mail</w:t>
            </w:r>
            <w:r>
              <w:br/>
            </w:r>
            <w:r>
              <w:rPr>
                <w:rFonts w:ascii="Times New Roman"/>
                <w:b w:val="false"/>
                <w:i w:val="false"/>
                <w:color w:val="000000"/>
                <w:sz w:val="20"/>
              </w:rPr>
              <w:t>
.ru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ozsp@list.ru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w:t>
            </w:r>
            <w:r>
              <w:br/>
            </w:r>
            <w:r>
              <w:rPr>
                <w:rFonts w:ascii="Times New Roman"/>
                <w:b w:val="false"/>
                <w:i w:val="false"/>
                <w:color w:val="000000"/>
                <w:sz w:val="20"/>
              </w:rPr>
              <w:t>
Сейфуллина, 39 «а»</w:t>
            </w:r>
            <w:r>
              <w:br/>
            </w:r>
            <w:r>
              <w:rPr>
                <w:rFonts w:ascii="Times New Roman"/>
                <w:b w:val="false"/>
                <w:i w:val="false"/>
                <w:color w:val="000000"/>
                <w:sz w:val="20"/>
              </w:rPr>
              <w:t>
zhez_cobes@krg.gov.</w:t>
            </w:r>
            <w:r>
              <w:br/>
            </w:r>
            <w:r>
              <w:rPr>
                <w:rFonts w:ascii="Times New Roman"/>
                <w:b w:val="false"/>
                <w:i w:val="false"/>
                <w:color w:val="000000"/>
                <w:sz w:val="20"/>
              </w:rPr>
              <w:t>
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Сатпаев</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w:t>
            </w:r>
            <w:r>
              <w:br/>
            </w:r>
            <w:r>
              <w:rPr>
                <w:rFonts w:ascii="Times New Roman"/>
                <w:b w:val="false"/>
                <w:i w:val="false"/>
                <w:color w:val="000000"/>
                <w:sz w:val="20"/>
              </w:rPr>
              <w:t>
К. Сатпаева, 111</w:t>
            </w:r>
            <w:r>
              <w:br/>
            </w:r>
            <w:r>
              <w:rPr>
                <w:rFonts w:ascii="Times New Roman"/>
                <w:b w:val="false"/>
                <w:i w:val="false"/>
                <w:color w:val="000000"/>
                <w:sz w:val="20"/>
              </w:rPr>
              <w:t>
otdelzan81@mail.ru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 Ауэзова,</w:t>
            </w:r>
            <w:r>
              <w:br/>
            </w:r>
            <w:r>
              <w:rPr>
                <w:rFonts w:ascii="Times New Roman"/>
                <w:b w:val="false"/>
                <w:i w:val="false"/>
                <w:color w:val="000000"/>
                <w:sz w:val="20"/>
              </w:rPr>
              <w:t>
30</w:t>
            </w:r>
            <w:r>
              <w:br/>
            </w:r>
            <w:r>
              <w:rPr>
                <w:rFonts w:ascii="Times New Roman"/>
                <w:b w:val="false"/>
                <w:i w:val="false"/>
                <w:color w:val="000000"/>
                <w:sz w:val="20"/>
              </w:rPr>
              <w:t>
osznabay@mail.ru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 поселок</w:t>
            </w:r>
            <w:r>
              <w:br/>
            </w:r>
            <w:r>
              <w:rPr>
                <w:rFonts w:ascii="Times New Roman"/>
                <w:b w:val="false"/>
                <w:i w:val="false"/>
                <w:color w:val="000000"/>
                <w:sz w:val="20"/>
              </w:rPr>
              <w:t>
Атасу,</w:t>
            </w:r>
            <w:r>
              <w:br/>
            </w:r>
            <w:r>
              <w:rPr>
                <w:rFonts w:ascii="Times New Roman"/>
                <w:b w:val="false"/>
                <w:i w:val="false"/>
                <w:color w:val="000000"/>
                <w:sz w:val="20"/>
              </w:rPr>
              <w:t>
проспект</w:t>
            </w:r>
            <w:r>
              <w:br/>
            </w:r>
            <w:r>
              <w:rPr>
                <w:rFonts w:ascii="Times New Roman"/>
                <w:b w:val="false"/>
                <w:i w:val="false"/>
                <w:color w:val="000000"/>
                <w:sz w:val="20"/>
              </w:rPr>
              <w:t>
Тәуелсіздік, 5</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w:t>
            </w:r>
            <w:r>
              <w:br/>
            </w:r>
            <w:r>
              <w:rPr>
                <w:rFonts w:ascii="Times New Roman"/>
                <w:b w:val="false"/>
                <w:i w:val="false"/>
                <w:color w:val="000000"/>
                <w:sz w:val="20"/>
              </w:rPr>
              <w:t>
Т. Аубакирова, 14</w:t>
            </w:r>
            <w:r>
              <w:br/>
            </w:r>
            <w:r>
              <w:rPr>
                <w:rFonts w:ascii="Times New Roman"/>
                <w:b w:val="false"/>
                <w:i w:val="false"/>
                <w:color w:val="000000"/>
                <w:sz w:val="20"/>
              </w:rPr>
              <w:t>
karkaraly_otszn@</w:t>
            </w:r>
            <w:r>
              <w:br/>
            </w:r>
            <w:r>
              <w:rPr>
                <w:rFonts w:ascii="Times New Roman"/>
                <w:b w:val="false"/>
                <w:i w:val="false"/>
                <w:color w:val="000000"/>
                <w:sz w:val="20"/>
              </w:rPr>
              <w:t>
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 Осакаровка,</w:t>
            </w:r>
            <w:r>
              <w:br/>
            </w:r>
            <w:r>
              <w:rPr>
                <w:rFonts w:ascii="Times New Roman"/>
                <w:b w:val="false"/>
                <w:i w:val="false"/>
                <w:color w:val="000000"/>
                <w:sz w:val="20"/>
              </w:rPr>
              <w:t>
улица Мостовая, 8</w:t>
            </w:r>
            <w:r>
              <w:br/>
            </w:r>
            <w:r>
              <w:rPr>
                <w:rFonts w:ascii="Times New Roman"/>
                <w:b w:val="false"/>
                <w:i w:val="false"/>
                <w:color w:val="000000"/>
                <w:sz w:val="20"/>
              </w:rPr>
              <w:t>
osznosak@mail.kz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А.</w:t>
            </w:r>
            <w:r>
              <w:br/>
            </w:r>
            <w:r>
              <w:rPr>
                <w:rFonts w:ascii="Times New Roman"/>
                <w:b w:val="false"/>
                <w:i w:val="false"/>
                <w:color w:val="000000"/>
                <w:sz w:val="20"/>
              </w:rPr>
              <w:t>
Бокейхана, 7</w:t>
            </w:r>
            <w:r>
              <w:br/>
            </w:r>
            <w:r>
              <w:rPr>
                <w:rFonts w:ascii="Times New Roman"/>
                <w:b w:val="false"/>
                <w:i w:val="false"/>
                <w:color w:val="000000"/>
                <w:sz w:val="20"/>
              </w:rPr>
              <w:t>
aktrozcp@mail.ru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село Аксу-Аюлы,</w:t>
            </w:r>
            <w:r>
              <w:br/>
            </w:r>
            <w:r>
              <w:rPr>
                <w:rFonts w:ascii="Times New Roman"/>
                <w:b w:val="false"/>
                <w:i w:val="false"/>
                <w:color w:val="000000"/>
                <w:sz w:val="20"/>
              </w:rPr>
              <w:t>
улица Шортанбай</w:t>
            </w:r>
            <w:r>
              <w:br/>
            </w:r>
            <w:r>
              <w:rPr>
                <w:rFonts w:ascii="Times New Roman"/>
                <w:b w:val="false"/>
                <w:i w:val="false"/>
                <w:color w:val="000000"/>
                <w:sz w:val="20"/>
              </w:rPr>
              <w:t>
жырау, 71</w:t>
            </w:r>
            <w:r>
              <w:br/>
            </w:r>
            <w:r>
              <w:rPr>
                <w:rFonts w:ascii="Times New Roman"/>
                <w:b w:val="false"/>
                <w:i w:val="false"/>
                <w:color w:val="000000"/>
                <w:sz w:val="20"/>
              </w:rPr>
              <w:t>
shetsk_sobes@mail.</w:t>
            </w:r>
            <w:r>
              <w:br/>
            </w:r>
            <w:r>
              <w:rPr>
                <w:rFonts w:ascii="Times New Roman"/>
                <w:b w:val="false"/>
                <w:i w:val="false"/>
                <w:color w:val="000000"/>
                <w:sz w:val="20"/>
              </w:rPr>
              <w:t>
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w:t>
            </w:r>
            <w:r>
              <w:br/>
            </w:r>
            <w:r>
              <w:rPr>
                <w:rFonts w:ascii="Times New Roman"/>
                <w:b w:val="false"/>
                <w:i w:val="false"/>
                <w:color w:val="000000"/>
                <w:sz w:val="20"/>
              </w:rPr>
              <w:t>
улица Абая, 23</w:t>
            </w:r>
            <w:r>
              <w:br/>
            </w:r>
            <w:r>
              <w:rPr>
                <w:rFonts w:ascii="Times New Roman"/>
                <w:b w:val="false"/>
                <w:i w:val="false"/>
                <w:color w:val="000000"/>
                <w:sz w:val="20"/>
              </w:rPr>
              <w:t>
ulutau_sobes@mail.</w:t>
            </w:r>
            <w:r>
              <w:br/>
            </w:r>
            <w:r>
              <w:rPr>
                <w:rFonts w:ascii="Times New Roman"/>
                <w:b w:val="false"/>
                <w:i w:val="false"/>
                <w:color w:val="000000"/>
                <w:sz w:val="20"/>
              </w:rPr>
              <w:t>
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 жырауского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 жырау,</w:t>
            </w:r>
            <w:r>
              <w:br/>
            </w:r>
            <w:r>
              <w:rPr>
                <w:rFonts w:ascii="Times New Roman"/>
                <w:b w:val="false"/>
                <w:i w:val="false"/>
                <w:color w:val="000000"/>
                <w:sz w:val="20"/>
              </w:rPr>
              <w:t>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283" w:id="11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221"/>
        <w:gridCol w:w="3985"/>
        <w:gridCol w:w="1862"/>
        <w:gridCol w:w="2266"/>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w:t>
            </w:r>
            <w:r>
              <w:br/>
            </w:r>
            <w:r>
              <w:rPr>
                <w:rFonts w:ascii="Times New Roman"/>
                <w:b w:val="false"/>
                <w:i w:val="false"/>
                <w:color w:val="000000"/>
                <w:sz w:val="20"/>
              </w:rPr>
              <w:t>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 село</w:t>
            </w:r>
            <w:r>
              <w:br/>
            </w:r>
            <w:r>
              <w:rPr>
                <w:rFonts w:ascii="Times New Roman"/>
                <w:b w:val="false"/>
                <w:i w:val="false"/>
                <w:color w:val="000000"/>
                <w:sz w:val="20"/>
              </w:rPr>
              <w:t>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Амангельдинского</w:t>
            </w:r>
            <w:r>
              <w:br/>
            </w:r>
            <w:r>
              <w:rPr>
                <w:rFonts w:ascii="Times New Roman"/>
                <w:b w:val="false"/>
                <w:i w:val="false"/>
                <w:color w:val="000000"/>
                <w:sz w:val="20"/>
              </w:rPr>
              <w:t>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Б.Майлина, 18</w:t>
            </w:r>
            <w:r>
              <w:br/>
            </w:r>
            <w:r>
              <w:rPr>
                <w:rFonts w:ascii="Times New Roman"/>
                <w:b w:val="false"/>
                <w:i w:val="false"/>
                <w:color w:val="000000"/>
                <w:sz w:val="20"/>
              </w:rPr>
              <w:t>
amansots@mail.ru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Аулиекольского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 село</w:t>
            </w:r>
            <w:r>
              <w:br/>
            </w:r>
            <w:r>
              <w:rPr>
                <w:rFonts w:ascii="Times New Roman"/>
                <w:b w:val="false"/>
                <w:i w:val="false"/>
                <w:color w:val="000000"/>
                <w:sz w:val="20"/>
              </w:rPr>
              <w:t>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Джангельдинского</w:t>
            </w:r>
            <w:r>
              <w:br/>
            </w:r>
            <w:r>
              <w:rPr>
                <w:rFonts w:ascii="Times New Roman"/>
                <w:b w:val="false"/>
                <w:i w:val="false"/>
                <w:color w:val="000000"/>
                <w:sz w:val="20"/>
              </w:rPr>
              <w:t>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r>
              <w:br/>
            </w:r>
            <w:r>
              <w:rPr>
                <w:rFonts w:ascii="Times New Roman"/>
                <w:b w:val="false"/>
                <w:i w:val="false"/>
                <w:color w:val="000000"/>
                <w:sz w:val="20"/>
              </w:rPr>
              <w:t>
район, поселок</w:t>
            </w:r>
            <w:r>
              <w:br/>
            </w:r>
            <w:r>
              <w:rPr>
                <w:rFonts w:ascii="Times New Roman"/>
                <w:b w:val="false"/>
                <w:i w:val="false"/>
                <w:color w:val="000000"/>
                <w:sz w:val="20"/>
              </w:rPr>
              <w:t>
Торгай,</w:t>
            </w:r>
            <w:r>
              <w:br/>
            </w:r>
            <w:r>
              <w:rPr>
                <w:rFonts w:ascii="Times New Roman"/>
                <w:b w:val="false"/>
                <w:i w:val="false"/>
                <w:color w:val="000000"/>
                <w:sz w:val="20"/>
              </w:rPr>
              <w:t>
улица Амангельды,</w:t>
            </w:r>
            <w:r>
              <w:br/>
            </w:r>
            <w:r>
              <w:rPr>
                <w:rFonts w:ascii="Times New Roman"/>
                <w:b w:val="false"/>
                <w:i w:val="false"/>
                <w:color w:val="000000"/>
                <w:sz w:val="20"/>
              </w:rPr>
              <w:t>
38</w:t>
            </w:r>
            <w:r>
              <w:br/>
            </w:r>
            <w:r>
              <w:rPr>
                <w:rFonts w:ascii="Times New Roman"/>
                <w:b w:val="false"/>
                <w:i w:val="false"/>
                <w:color w:val="000000"/>
                <w:sz w:val="20"/>
              </w:rPr>
              <w:t>
jangeldy.kostanay.</w:t>
            </w:r>
            <w:r>
              <w:br/>
            </w:r>
            <w:r>
              <w:rPr>
                <w:rFonts w:ascii="Times New Roman"/>
                <w:b w:val="false"/>
                <w:i w:val="false"/>
                <w:color w:val="000000"/>
                <w:sz w:val="20"/>
              </w:rPr>
              <w:t>
kz</w:t>
            </w:r>
            <w:r>
              <w:br/>
            </w:r>
            <w:r>
              <w:rPr>
                <w:rFonts w:ascii="Times New Roman"/>
                <w:b w:val="false"/>
                <w:i w:val="false"/>
                <w:color w:val="000000"/>
                <w:sz w:val="20"/>
              </w:rPr>
              <w:t>
djansots@mail.ru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район, город</w:t>
            </w:r>
            <w:r>
              <w:br/>
            </w:r>
            <w:r>
              <w:rPr>
                <w:rFonts w:ascii="Times New Roman"/>
                <w:b w:val="false"/>
                <w:i w:val="false"/>
                <w:color w:val="000000"/>
                <w:sz w:val="20"/>
              </w:rPr>
              <w:t>
Житикара,</w:t>
            </w:r>
            <w:r>
              <w:br/>
            </w:r>
            <w:r>
              <w:rPr>
                <w:rFonts w:ascii="Times New Roman"/>
                <w:b w:val="false"/>
                <w:i w:val="false"/>
                <w:color w:val="000000"/>
                <w:sz w:val="20"/>
              </w:rPr>
              <w:t>
улица Асанбаева, 51</w:t>
            </w:r>
            <w:r>
              <w:br/>
            </w:r>
            <w:r>
              <w:rPr>
                <w:rFonts w:ascii="Times New Roman"/>
                <w:b w:val="false"/>
                <w:i w:val="false"/>
                <w:color w:val="000000"/>
                <w:sz w:val="20"/>
              </w:rPr>
              <w:t>
jitsots@mail.ru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Камыстинского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kamysti.kostanay.kz</w:t>
            </w:r>
            <w:r>
              <w:br/>
            </w:r>
            <w:r>
              <w:rPr>
                <w:rFonts w:ascii="Times New Roman"/>
                <w:b w:val="false"/>
                <w:i w:val="false"/>
                <w:color w:val="000000"/>
                <w:sz w:val="20"/>
              </w:rPr>
              <w:t>
kamsots@mail.ru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r>
              <w:br/>
            </w:r>
            <w:r>
              <w:rPr>
                <w:rFonts w:ascii="Times New Roman"/>
                <w:b w:val="false"/>
                <w:i w:val="false"/>
                <w:color w:val="000000"/>
                <w:sz w:val="20"/>
              </w:rPr>
              <w:t>
3-29-96;</w:t>
            </w:r>
            <w:r>
              <w:br/>
            </w:r>
            <w:r>
              <w:rPr>
                <w:rFonts w:ascii="Times New Roman"/>
                <w:b w:val="false"/>
                <w:i w:val="false"/>
                <w:color w:val="000000"/>
                <w:sz w:val="20"/>
              </w:rPr>
              <w:t>
3-25-47;</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А.Исакова, 68</w:t>
            </w:r>
            <w:r>
              <w:br/>
            </w:r>
            <w:r>
              <w:rPr>
                <w:rFonts w:ascii="Times New Roman"/>
                <w:b w:val="false"/>
                <w:i w:val="false"/>
                <w:color w:val="000000"/>
                <w:sz w:val="20"/>
              </w:rPr>
              <w:t>
karusots@mail.ru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Костанайского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 село</w:t>
            </w:r>
            <w:r>
              <w:br/>
            </w:r>
            <w:r>
              <w:rPr>
                <w:rFonts w:ascii="Times New Roman"/>
                <w:b w:val="false"/>
                <w:i w:val="false"/>
                <w:color w:val="000000"/>
                <w:sz w:val="20"/>
              </w:rPr>
              <w:t>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2-12-42</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Наурзумского</w:t>
            </w:r>
            <w:r>
              <w:br/>
            </w:r>
            <w:r>
              <w:rPr>
                <w:rFonts w:ascii="Times New Roman"/>
                <w:b w:val="false"/>
                <w:i w:val="false"/>
                <w:color w:val="000000"/>
                <w:sz w:val="20"/>
              </w:rPr>
              <w:t>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Абая, 14</w:t>
            </w:r>
            <w:r>
              <w:br/>
            </w:r>
            <w:r>
              <w:rPr>
                <w:rFonts w:ascii="Times New Roman"/>
                <w:b w:val="false"/>
                <w:i w:val="false"/>
                <w:color w:val="000000"/>
                <w:sz w:val="20"/>
              </w:rPr>
              <w:t>
Ozisp1016@gcvp.kz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Сарыкольского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Партизанская,</w:t>
            </w:r>
            <w:r>
              <w:br/>
            </w:r>
            <w:r>
              <w:rPr>
                <w:rFonts w:ascii="Times New Roman"/>
                <w:b w:val="false"/>
                <w:i w:val="false"/>
                <w:color w:val="000000"/>
                <w:sz w:val="20"/>
              </w:rPr>
              <w:t>
35</w:t>
            </w:r>
            <w:r>
              <w:br/>
            </w:r>
            <w:r>
              <w:rPr>
                <w:rFonts w:ascii="Times New Roman"/>
                <w:b w:val="false"/>
                <w:i w:val="false"/>
                <w:color w:val="000000"/>
                <w:sz w:val="20"/>
              </w:rPr>
              <w:t>
sarykol@kostanay.kz</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xml:space="preserve">
Тарановского района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Аблайхана, 53</w:t>
            </w:r>
            <w:r>
              <w:br/>
            </w:r>
            <w:r>
              <w:rPr>
                <w:rFonts w:ascii="Times New Roman"/>
                <w:b w:val="false"/>
                <w:i w:val="false"/>
                <w:color w:val="000000"/>
                <w:sz w:val="20"/>
              </w:rPr>
              <w:t>
uzunsots@mail.ru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Федоровского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 53</w:t>
            </w:r>
            <w:r>
              <w:br/>
            </w:r>
            <w:r>
              <w:rPr>
                <w:rFonts w:ascii="Times New Roman"/>
                <w:b w:val="false"/>
                <w:i w:val="false"/>
                <w:color w:val="000000"/>
                <w:sz w:val="20"/>
              </w:rPr>
              <w:t>
fedsots@mail.ru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Аркалыкского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62</w:t>
            </w:r>
            <w:r>
              <w:br/>
            </w:r>
            <w:r>
              <w:rPr>
                <w:rFonts w:ascii="Times New Roman"/>
                <w:b w:val="false"/>
                <w:i w:val="false"/>
                <w:color w:val="000000"/>
                <w:sz w:val="20"/>
              </w:rPr>
              <w:t>
asp_ark@mail.ru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7-12-50</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Костаная</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50-17-49;</w:t>
            </w:r>
            <w:r>
              <w:br/>
            </w:r>
            <w:r>
              <w:rPr>
                <w:rFonts w:ascii="Times New Roman"/>
                <w:b w:val="false"/>
                <w:i w:val="false"/>
                <w:color w:val="000000"/>
                <w:sz w:val="20"/>
              </w:rPr>
              <w:t>
50-29-99</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Лисаковска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4 микрорайон, 37</w:t>
            </w:r>
            <w:r>
              <w:br/>
            </w:r>
            <w:r>
              <w:rPr>
                <w:rFonts w:ascii="Times New Roman"/>
                <w:b w:val="false"/>
                <w:i w:val="false"/>
                <w:color w:val="000000"/>
                <w:sz w:val="20"/>
              </w:rPr>
              <w:t>
«А»</w:t>
            </w:r>
            <w:r>
              <w:br/>
            </w:r>
            <w:r>
              <w:rPr>
                <w:rFonts w:ascii="Times New Roman"/>
                <w:b w:val="false"/>
                <w:i w:val="false"/>
                <w:color w:val="000000"/>
                <w:sz w:val="20"/>
              </w:rPr>
              <w:t>
lissoc@mail.ru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3-34-00</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Рудненского района</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улица Пионерская,</w:t>
            </w:r>
            <w:r>
              <w:br/>
            </w:r>
            <w:r>
              <w:rPr>
                <w:rFonts w:ascii="Times New Roman"/>
                <w:b w:val="false"/>
                <w:i w:val="false"/>
                <w:color w:val="000000"/>
                <w:sz w:val="20"/>
              </w:rPr>
              <w:t>
21</w:t>
            </w:r>
            <w:r>
              <w:br/>
            </w:r>
            <w:r>
              <w:rPr>
                <w:rFonts w:ascii="Times New Roman"/>
                <w:b w:val="false"/>
                <w:i w:val="false"/>
                <w:color w:val="000000"/>
                <w:sz w:val="20"/>
              </w:rPr>
              <w:t>
rudsots@mail.ru</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284" w:id="11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4553"/>
        <w:gridCol w:w="4195"/>
        <w:gridCol w:w="2020"/>
        <w:gridCol w:w="2337"/>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К.</w:t>
            </w:r>
            <w:r>
              <w:br/>
            </w:r>
            <w:r>
              <w:rPr>
                <w:rFonts w:ascii="Times New Roman"/>
                <w:b w:val="false"/>
                <w:i w:val="false"/>
                <w:color w:val="000000"/>
                <w:sz w:val="20"/>
              </w:rPr>
              <w:t>
Казантаева, 43</w:t>
            </w:r>
            <w:r>
              <w:br/>
            </w:r>
            <w:r>
              <w:rPr>
                <w:rFonts w:ascii="Times New Roman"/>
                <w:b w:val="false"/>
                <w:i w:val="false"/>
                <w:color w:val="000000"/>
                <w:sz w:val="20"/>
              </w:rPr>
              <w:t>
gor_sobes@mail.ru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27-42-79</w:t>
            </w:r>
            <w:r>
              <w:br/>
            </w:r>
            <w:r>
              <w:rPr>
                <w:rFonts w:ascii="Times New Roman"/>
                <w:b w:val="false"/>
                <w:i w:val="false"/>
                <w:color w:val="000000"/>
                <w:sz w:val="20"/>
              </w:rPr>
              <w:t>
27-02-59</w:t>
            </w:r>
            <w:r>
              <w:br/>
            </w:r>
            <w:r>
              <w:rPr>
                <w:rFonts w:ascii="Times New Roman"/>
                <w:b w:val="false"/>
                <w:i w:val="false"/>
                <w:color w:val="000000"/>
                <w:sz w:val="20"/>
              </w:rPr>
              <w:t>
ф.262489</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w:t>
            </w:r>
            <w:r>
              <w:br/>
            </w:r>
            <w:r>
              <w:rPr>
                <w:rFonts w:ascii="Times New Roman"/>
                <w:b w:val="false"/>
                <w:i w:val="false"/>
                <w:color w:val="000000"/>
                <w:sz w:val="20"/>
              </w:rPr>
              <w:t>
в неделю,</w:t>
            </w:r>
            <w:r>
              <w:br/>
            </w:r>
            <w:r>
              <w:rPr>
                <w:rFonts w:ascii="Times New Roman"/>
                <w:b w:val="false"/>
                <w:i w:val="false"/>
                <w:color w:val="000000"/>
                <w:sz w:val="20"/>
              </w:rPr>
              <w:t>
за</w:t>
            </w:r>
            <w:r>
              <w:br/>
            </w:r>
            <w:r>
              <w:rPr>
                <w:rFonts w:ascii="Times New Roman"/>
                <w:b w:val="false"/>
                <w:i w:val="false"/>
                <w:color w:val="000000"/>
                <w:sz w:val="20"/>
              </w:rPr>
              <w:t>
исключе-</w:t>
            </w:r>
            <w:r>
              <w:br/>
            </w:r>
            <w:r>
              <w:rPr>
                <w:rFonts w:ascii="Times New Roman"/>
                <w:b w:val="false"/>
                <w:i w:val="false"/>
                <w:color w:val="000000"/>
                <w:sz w:val="20"/>
              </w:rPr>
              <w:t>
нием</w:t>
            </w:r>
            <w:r>
              <w:br/>
            </w:r>
            <w:r>
              <w:rPr>
                <w:rFonts w:ascii="Times New Roman"/>
                <w:b w:val="false"/>
                <w:i w:val="false"/>
                <w:color w:val="000000"/>
                <w:sz w:val="20"/>
              </w:rPr>
              <w:t>
выходных</w:t>
            </w:r>
            <w:r>
              <w:br/>
            </w:r>
            <w:r>
              <w:rPr>
                <w:rFonts w:ascii="Times New Roman"/>
                <w:b w:val="false"/>
                <w:i w:val="false"/>
                <w:color w:val="000000"/>
                <w:sz w:val="20"/>
              </w:rPr>
              <w:t>
и</w:t>
            </w:r>
            <w:r>
              <w:br/>
            </w:r>
            <w:r>
              <w:rPr>
                <w:rFonts w:ascii="Times New Roman"/>
                <w:b w:val="false"/>
                <w:i w:val="false"/>
                <w:color w:val="000000"/>
                <w:sz w:val="20"/>
              </w:rPr>
              <w:t>
празднич-</w:t>
            </w:r>
            <w:r>
              <w:br/>
            </w:r>
            <w:r>
              <w:rPr>
                <w:rFonts w:ascii="Times New Roman"/>
                <w:b w:val="false"/>
                <w:i w:val="false"/>
                <w:color w:val="000000"/>
                <w:sz w:val="20"/>
              </w:rPr>
              <w:t>
ных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15-00</w:t>
            </w:r>
            <w:r>
              <w:br/>
            </w:r>
            <w:r>
              <w:rPr>
                <w:rFonts w:ascii="Times New Roman"/>
                <w:b w:val="false"/>
                <w:i w:val="false"/>
                <w:color w:val="000000"/>
                <w:sz w:val="20"/>
              </w:rPr>
              <w:t>
часов</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r>
              <w:br/>
            </w:r>
            <w:r>
              <w:rPr>
                <w:rFonts w:ascii="Times New Roman"/>
                <w:b w:val="false"/>
                <w:i w:val="false"/>
                <w:color w:val="000000"/>
                <w:sz w:val="20"/>
              </w:rPr>
              <w:t>
ф.24593</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kazali_sobes@mail.</w:t>
            </w:r>
            <w:r>
              <w:br/>
            </w:r>
            <w:r>
              <w:rPr>
                <w:rFonts w:ascii="Times New Roman"/>
                <w:b w:val="false"/>
                <w:i w:val="false"/>
                <w:color w:val="000000"/>
                <w:sz w:val="20"/>
              </w:rPr>
              <w:t>
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ф.22-2-63</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ф.2-17-74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по городу Байконыр</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улица Гагарина, 13</w:t>
            </w:r>
            <w:r>
              <w:br/>
            </w:r>
            <w:r>
              <w:rPr>
                <w:rFonts w:ascii="Times New Roman"/>
                <w:b w:val="false"/>
                <w:i w:val="false"/>
                <w:color w:val="000000"/>
                <w:sz w:val="20"/>
              </w:rPr>
              <w:t>
aral-sobes@mail.ru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ф.5-62-20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ф.31-6-00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 поселок</w:t>
            </w:r>
            <w:r>
              <w:br/>
            </w:r>
            <w:r>
              <w:rPr>
                <w:rFonts w:ascii="Times New Roman"/>
                <w:b w:val="false"/>
                <w:i w:val="false"/>
                <w:color w:val="000000"/>
                <w:sz w:val="20"/>
              </w:rPr>
              <w:t>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w:t>
            </w:r>
            <w:r>
              <w:br/>
            </w:r>
            <w:r>
              <w:rPr>
                <w:rFonts w:ascii="Times New Roman"/>
                <w:b w:val="false"/>
                <w:i w:val="false"/>
                <w:color w:val="000000"/>
                <w:sz w:val="20"/>
              </w:rPr>
              <w:t>
sobes_81@mail.ru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r>
              <w:br/>
            </w:r>
            <w:r>
              <w:rPr>
                <w:rFonts w:ascii="Times New Roman"/>
                <w:b w:val="false"/>
                <w:i w:val="false"/>
                <w:color w:val="000000"/>
                <w:sz w:val="20"/>
              </w:rPr>
              <w:t>
ф.21-5-72</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xml:space="preserve">
поселок Шиели, </w:t>
            </w:r>
            <w:r>
              <w:br/>
            </w:r>
            <w:r>
              <w:rPr>
                <w:rFonts w:ascii="Times New Roman"/>
                <w:b w:val="false"/>
                <w:i w:val="false"/>
                <w:color w:val="000000"/>
                <w:sz w:val="20"/>
              </w:rPr>
              <w:t>
улица Т. Рыскулова,</w:t>
            </w:r>
            <w:r>
              <w:br/>
            </w:r>
            <w:r>
              <w:rPr>
                <w:rFonts w:ascii="Times New Roman"/>
                <w:b w:val="false"/>
                <w:i w:val="false"/>
                <w:color w:val="000000"/>
                <w:sz w:val="20"/>
              </w:rPr>
              <w:t>
40</w:t>
            </w:r>
            <w:r>
              <w:br/>
            </w:r>
            <w:r>
              <w:rPr>
                <w:rFonts w:ascii="Times New Roman"/>
                <w:b w:val="false"/>
                <w:i w:val="false"/>
                <w:color w:val="000000"/>
                <w:sz w:val="20"/>
              </w:rPr>
              <w:t>
shielisobes@mail.ru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4-43-43</w:t>
            </w:r>
            <w:r>
              <w:br/>
            </w:r>
            <w:r>
              <w:rPr>
                <w:rFonts w:ascii="Times New Roman"/>
                <w:b w:val="false"/>
                <w:i w:val="false"/>
                <w:color w:val="000000"/>
                <w:sz w:val="20"/>
              </w:rPr>
              <w:t>
ф.4-22-56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w:t>
            </w:r>
            <w:r>
              <w:br/>
            </w:r>
            <w:r>
              <w:rPr>
                <w:rFonts w:ascii="Times New Roman"/>
                <w:b w:val="false"/>
                <w:i w:val="false"/>
                <w:color w:val="000000"/>
                <w:sz w:val="20"/>
              </w:rPr>
              <w:t>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w:t>
            </w:r>
            <w:r>
              <w:br/>
            </w:r>
            <w:r>
              <w:rPr>
                <w:rFonts w:ascii="Times New Roman"/>
                <w:b w:val="false"/>
                <w:i w:val="false"/>
                <w:color w:val="000000"/>
                <w:sz w:val="20"/>
              </w:rPr>
              <w:t>
поселок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б/н</w:t>
            </w:r>
            <w:r>
              <w:br/>
            </w:r>
            <w:r>
              <w:rPr>
                <w:rFonts w:ascii="Times New Roman"/>
                <w:b w:val="false"/>
                <w:i w:val="false"/>
                <w:color w:val="000000"/>
                <w:sz w:val="20"/>
              </w:rPr>
              <w:t>
jkorgan@mail.ru</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ф.2-32-70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285" w:id="11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526"/>
        <w:gridCol w:w="4188"/>
        <w:gridCol w:w="1954"/>
        <w:gridCol w:w="2418"/>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Актау</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12 микрорайон, 17</w:t>
            </w:r>
            <w:r>
              <w:br/>
            </w:r>
            <w:r>
              <w:rPr>
                <w:rFonts w:ascii="Times New Roman"/>
                <w:b w:val="false"/>
                <w:i w:val="false"/>
                <w:color w:val="000000"/>
                <w:sz w:val="20"/>
              </w:rPr>
              <w:t>
aktau_gotsp@mail.kz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43-26-70</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18-30</w:t>
            </w:r>
            <w:r>
              <w:br/>
            </w:r>
            <w:r>
              <w:rPr>
                <w:rFonts w:ascii="Times New Roman"/>
                <w:b w:val="false"/>
                <w:i w:val="false"/>
                <w:color w:val="000000"/>
                <w:sz w:val="20"/>
              </w:rPr>
              <w:t>
часов, обед</w:t>
            </w:r>
            <w:r>
              <w:br/>
            </w:r>
            <w:r>
              <w:rPr>
                <w:rFonts w:ascii="Times New Roman"/>
                <w:b w:val="false"/>
                <w:i w:val="false"/>
                <w:color w:val="000000"/>
                <w:sz w:val="20"/>
              </w:rPr>
              <w:t>
с 12-30 до</w:t>
            </w:r>
            <w:r>
              <w:br/>
            </w:r>
            <w:r>
              <w:rPr>
                <w:rFonts w:ascii="Times New Roman"/>
                <w:b w:val="false"/>
                <w:i w:val="false"/>
                <w:color w:val="000000"/>
                <w:sz w:val="20"/>
              </w:rPr>
              <w:t>
14-00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Жанаозен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3а микрорайон,</w:t>
            </w:r>
            <w:r>
              <w:br/>
            </w:r>
            <w:r>
              <w:rPr>
                <w:rFonts w:ascii="Times New Roman"/>
                <w:b w:val="false"/>
                <w:i w:val="false"/>
                <w:color w:val="000000"/>
                <w:sz w:val="20"/>
              </w:rPr>
              <w:t>
Достар ғимараты</w:t>
            </w:r>
            <w:r>
              <w:br/>
            </w:r>
            <w:r>
              <w:rPr>
                <w:rFonts w:ascii="Times New Roman"/>
                <w:b w:val="false"/>
                <w:i w:val="false"/>
                <w:color w:val="000000"/>
                <w:sz w:val="20"/>
              </w:rPr>
              <w:t>
ozen_sobes@mail.ru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w:t>
            </w:r>
            <w:r>
              <w:br/>
            </w:r>
            <w:r>
              <w:rPr>
                <w:rFonts w:ascii="Times New Roman"/>
                <w:b w:val="false"/>
                <w:i w:val="false"/>
                <w:color w:val="000000"/>
                <w:sz w:val="20"/>
              </w:rPr>
              <w:t>
улица М. Бегенова,</w:t>
            </w:r>
            <w:r>
              <w:br/>
            </w:r>
            <w:r>
              <w:rPr>
                <w:rFonts w:ascii="Times New Roman"/>
                <w:b w:val="false"/>
                <w:i w:val="false"/>
                <w:color w:val="000000"/>
                <w:sz w:val="20"/>
              </w:rPr>
              <w:t>
26 «б»</w:t>
            </w:r>
            <w:r>
              <w:br/>
            </w:r>
            <w:r>
              <w:rPr>
                <w:rFonts w:ascii="Times New Roman"/>
                <w:b w:val="false"/>
                <w:i w:val="false"/>
                <w:color w:val="000000"/>
                <w:sz w:val="20"/>
              </w:rPr>
              <w:t>
bek.omir@mail.ru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 батыра,</w:t>
            </w:r>
            <w:r>
              <w:br/>
            </w:r>
            <w:r>
              <w:rPr>
                <w:rFonts w:ascii="Times New Roman"/>
                <w:b w:val="false"/>
                <w:i w:val="false"/>
                <w:color w:val="000000"/>
                <w:sz w:val="20"/>
              </w:rPr>
              <w:t>
4</w:t>
            </w:r>
            <w:r>
              <w:br/>
            </w:r>
            <w:r>
              <w:rPr>
                <w:rFonts w:ascii="Times New Roman"/>
                <w:b w:val="false"/>
                <w:i w:val="false"/>
                <w:color w:val="000000"/>
                <w:sz w:val="20"/>
              </w:rPr>
              <w:t>
karakia_enbek@mail.</w:t>
            </w:r>
            <w:r>
              <w:br/>
            </w:r>
            <w:r>
              <w:rPr>
                <w:rFonts w:ascii="Times New Roman"/>
                <w:b w:val="false"/>
                <w:i w:val="false"/>
                <w:color w:val="000000"/>
                <w:sz w:val="20"/>
              </w:rPr>
              <w:t>
kz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w:t>
            </w:r>
            <w:r>
              <w:br/>
            </w:r>
            <w:r>
              <w:rPr>
                <w:rFonts w:ascii="Times New Roman"/>
                <w:b w:val="false"/>
                <w:i w:val="false"/>
                <w:color w:val="000000"/>
                <w:sz w:val="20"/>
              </w:rPr>
              <w:t>
село Шетпе,</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enbek_shetpe.78@</w:t>
            </w:r>
            <w:r>
              <w:br/>
            </w:r>
            <w:r>
              <w:rPr>
                <w:rFonts w:ascii="Times New Roman"/>
                <w:b w:val="false"/>
                <w:i w:val="false"/>
                <w:color w:val="000000"/>
                <w:sz w:val="20"/>
              </w:rPr>
              <w:t>
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munail_aktau@mail.</w:t>
            </w:r>
            <w:r>
              <w:br/>
            </w:r>
            <w:r>
              <w:rPr>
                <w:rFonts w:ascii="Times New Roman"/>
                <w:b w:val="false"/>
                <w:i w:val="false"/>
                <w:color w:val="000000"/>
                <w:sz w:val="20"/>
              </w:rPr>
              <w:t>
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w:t>
            </w:r>
            <w:r>
              <w:br/>
            </w:r>
            <w:r>
              <w:rPr>
                <w:rFonts w:ascii="Times New Roman"/>
                <w:b w:val="false"/>
                <w:i w:val="false"/>
                <w:color w:val="000000"/>
                <w:sz w:val="20"/>
              </w:rPr>
              <w:t>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 город</w:t>
            </w:r>
            <w:r>
              <w:br/>
            </w:r>
            <w:r>
              <w:rPr>
                <w:rFonts w:ascii="Times New Roman"/>
                <w:b w:val="false"/>
                <w:i w:val="false"/>
                <w:color w:val="000000"/>
                <w:sz w:val="20"/>
              </w:rPr>
              <w:t>
Форт-Шевченко,</w:t>
            </w:r>
            <w:r>
              <w:br/>
            </w:r>
            <w:r>
              <w:rPr>
                <w:rFonts w:ascii="Times New Roman"/>
                <w:b w:val="false"/>
                <w:i w:val="false"/>
                <w:color w:val="000000"/>
                <w:sz w:val="20"/>
              </w:rPr>
              <w:t>
Жастар орталығы,</w:t>
            </w:r>
            <w:r>
              <w:br/>
            </w:r>
            <w:r>
              <w:rPr>
                <w:rFonts w:ascii="Times New Roman"/>
                <w:b w:val="false"/>
                <w:i w:val="false"/>
                <w:color w:val="000000"/>
                <w:sz w:val="20"/>
              </w:rPr>
              <w:t>
Маяулы көшесі</w:t>
            </w:r>
            <w:r>
              <w:br/>
            </w:r>
            <w:r>
              <w:rPr>
                <w:rFonts w:ascii="Times New Roman"/>
                <w:b w:val="false"/>
                <w:i w:val="false"/>
                <w:color w:val="000000"/>
                <w:sz w:val="20"/>
              </w:rPr>
              <w:t>
fortsobes@mail.ru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286" w:id="11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4554"/>
        <w:gridCol w:w="4195"/>
        <w:gridCol w:w="1935"/>
        <w:gridCol w:w="2401"/>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Павлодара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32-00-96</w:t>
            </w:r>
            <w:r>
              <w:br/>
            </w:r>
            <w:r>
              <w:rPr>
                <w:rFonts w:ascii="Times New Roman"/>
                <w:b w:val="false"/>
                <w:i w:val="false"/>
                <w:color w:val="000000"/>
                <w:sz w:val="20"/>
              </w:rPr>
              <w:t>
32-85-34</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Экибастуза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Ленина, 36</w:t>
            </w:r>
            <w:r>
              <w:br/>
            </w:r>
            <w:r>
              <w:rPr>
                <w:rFonts w:ascii="Times New Roman"/>
                <w:b w:val="false"/>
                <w:i w:val="false"/>
                <w:color w:val="000000"/>
                <w:sz w:val="20"/>
              </w:rPr>
              <w:t>
«б»</w:t>
            </w:r>
            <w:r>
              <w:br/>
            </w:r>
            <w:r>
              <w:rPr>
                <w:rFonts w:ascii="Times New Roman"/>
                <w:b w:val="false"/>
                <w:i w:val="false"/>
                <w:color w:val="000000"/>
                <w:sz w:val="20"/>
              </w:rPr>
              <w:t>
bota_ekb@mail.ru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4-09-31</w:t>
            </w:r>
            <w:r>
              <w:br/>
            </w:r>
            <w:r>
              <w:rPr>
                <w:rFonts w:ascii="Times New Roman"/>
                <w:b w:val="false"/>
                <w:i w:val="false"/>
                <w:color w:val="000000"/>
                <w:sz w:val="20"/>
              </w:rPr>
              <w:t>
3-62-19</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Аксу</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Советов, 10</w:t>
            </w:r>
            <w:r>
              <w:br/>
            </w:r>
            <w:r>
              <w:rPr>
                <w:rFonts w:ascii="Times New Roman"/>
                <w:b w:val="false"/>
                <w:i w:val="false"/>
                <w:color w:val="000000"/>
                <w:sz w:val="20"/>
              </w:rPr>
              <w:t>
zanak@yandex.ru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5-01-05</w:t>
            </w:r>
            <w:r>
              <w:br/>
            </w:r>
            <w:r>
              <w:rPr>
                <w:rFonts w:ascii="Times New Roman"/>
                <w:b w:val="false"/>
                <w:i w:val="false"/>
                <w:color w:val="000000"/>
                <w:sz w:val="20"/>
              </w:rPr>
              <w:t>
4-01-85</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улица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2-11-73</w:t>
            </w:r>
            <w:r>
              <w:br/>
            </w:r>
            <w:r>
              <w:rPr>
                <w:rFonts w:ascii="Times New Roman"/>
                <w:b w:val="false"/>
                <w:i w:val="false"/>
                <w:color w:val="000000"/>
                <w:sz w:val="20"/>
              </w:rPr>
              <w:t>
2-12-84</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Баянаульского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r>
              <w:br/>
            </w:r>
            <w:r>
              <w:rPr>
                <w:rFonts w:ascii="Times New Roman"/>
                <w:b w:val="false"/>
                <w:i w:val="false"/>
                <w:color w:val="000000"/>
                <w:sz w:val="20"/>
              </w:rPr>
              <w:t>
село Баянаул,</w:t>
            </w:r>
            <w:r>
              <w:br/>
            </w:r>
            <w:r>
              <w:rPr>
                <w:rFonts w:ascii="Times New Roman"/>
                <w:b w:val="false"/>
                <w:i w:val="false"/>
                <w:color w:val="000000"/>
                <w:sz w:val="20"/>
              </w:rPr>
              <w:t>
улица Сатпаева, 56</w:t>
            </w:r>
            <w:r>
              <w:br/>
            </w:r>
            <w:r>
              <w:rPr>
                <w:rFonts w:ascii="Times New Roman"/>
                <w:b w:val="false"/>
                <w:i w:val="false"/>
                <w:color w:val="000000"/>
                <w:sz w:val="20"/>
              </w:rPr>
              <w:t>
pavlzan@yandex.ru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9-14-81</w:t>
            </w:r>
            <w:r>
              <w:br/>
            </w:r>
            <w:r>
              <w:rPr>
                <w:rFonts w:ascii="Times New Roman"/>
                <w:b w:val="false"/>
                <w:i w:val="false"/>
                <w:color w:val="000000"/>
                <w:sz w:val="20"/>
              </w:rPr>
              <w:t>
9-15-31</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Железинского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xml:space="preserve">
улица Квиткова, 7 </w:t>
            </w:r>
            <w:r>
              <w:rPr>
                <w:rFonts w:ascii="Times New Roman"/>
                <w:b w:val="false"/>
                <w:i w:val="false"/>
                <w:color w:val="000000"/>
                <w:sz w:val="20"/>
                <w:u w:val="single"/>
              </w:rPr>
              <w:t>Gelez_oszn@mail.ru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2-21-46</w:t>
            </w:r>
            <w:r>
              <w:br/>
            </w:r>
            <w:r>
              <w:rPr>
                <w:rFonts w:ascii="Times New Roman"/>
                <w:b w:val="false"/>
                <w:i w:val="false"/>
                <w:color w:val="000000"/>
                <w:sz w:val="20"/>
              </w:rPr>
              <w:t>
2-14-83</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Иртышского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село Иртышск,</w:t>
            </w:r>
            <w:r>
              <w:br/>
            </w:r>
            <w:r>
              <w:rPr>
                <w:rFonts w:ascii="Times New Roman"/>
                <w:b w:val="false"/>
                <w:i w:val="false"/>
                <w:color w:val="000000"/>
                <w:sz w:val="20"/>
              </w:rPr>
              <w:t>
улица Богембая, 97</w:t>
            </w:r>
            <w:r>
              <w:br/>
            </w:r>
            <w:r>
              <w:rPr>
                <w:rFonts w:ascii="Times New Roman"/>
                <w:b w:val="false"/>
                <w:i w:val="false"/>
                <w:color w:val="000000"/>
                <w:sz w:val="20"/>
              </w:rPr>
              <w:t>
Soc-irtyshsk@</w:t>
            </w:r>
            <w:r>
              <w:br/>
            </w:r>
            <w:r>
              <w:rPr>
                <w:rFonts w:ascii="Times New Roman"/>
                <w:b w:val="false"/>
                <w:i w:val="false"/>
                <w:color w:val="000000"/>
                <w:sz w:val="20"/>
              </w:rPr>
              <w:t>
yandex.ru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2-14-74</w:t>
            </w:r>
            <w:r>
              <w:br/>
            </w:r>
            <w:r>
              <w:rPr>
                <w:rFonts w:ascii="Times New Roman"/>
                <w:b w:val="false"/>
                <w:i w:val="false"/>
                <w:color w:val="000000"/>
                <w:sz w:val="20"/>
              </w:rPr>
              <w:t>
2-16-37</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Качирского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село Теренколь,</w:t>
            </w:r>
            <w:r>
              <w:br/>
            </w:r>
            <w:r>
              <w:rPr>
                <w:rFonts w:ascii="Times New Roman"/>
                <w:b w:val="false"/>
                <w:i w:val="false"/>
                <w:color w:val="000000"/>
                <w:sz w:val="20"/>
              </w:rPr>
              <w:t>
улица Тургенева</w:t>
            </w:r>
            <w:r>
              <w:br/>
            </w:r>
            <w:r>
              <w:rPr>
                <w:rFonts w:ascii="Times New Roman"/>
                <w:b w:val="false"/>
                <w:i w:val="false"/>
                <w:color w:val="000000"/>
                <w:sz w:val="20"/>
              </w:rPr>
              <w:t>
kachirrouz@mail.ru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2-13-71</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Мира, 7</w:t>
            </w:r>
            <w:r>
              <w:br/>
            </w:r>
            <w:r>
              <w:rPr>
                <w:rFonts w:ascii="Times New Roman"/>
                <w:b w:val="false"/>
                <w:i w:val="false"/>
                <w:color w:val="000000"/>
                <w:sz w:val="20"/>
              </w:rPr>
              <w:t>
AKKU@yandex.ru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2-13-99</w:t>
            </w:r>
            <w:r>
              <w:br/>
            </w:r>
            <w:r>
              <w:rPr>
                <w:rFonts w:ascii="Times New Roman"/>
                <w:b w:val="false"/>
                <w:i w:val="false"/>
                <w:color w:val="000000"/>
                <w:sz w:val="20"/>
              </w:rPr>
              <w:t>
2-12-80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xml:space="preserve">
Майского района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Валиханова,</w:t>
            </w:r>
            <w:r>
              <w:br/>
            </w:r>
            <w:r>
              <w:rPr>
                <w:rFonts w:ascii="Times New Roman"/>
                <w:b w:val="false"/>
                <w:i w:val="false"/>
                <w:color w:val="000000"/>
                <w:sz w:val="20"/>
              </w:rPr>
              <w:t>
34</w:t>
            </w:r>
            <w:r>
              <w:br/>
            </w:r>
            <w:r>
              <w:rPr>
                <w:rFonts w:ascii="Times New Roman"/>
                <w:b w:val="false"/>
                <w:i w:val="false"/>
                <w:color w:val="000000"/>
                <w:sz w:val="20"/>
              </w:rPr>
              <w:t>
Center5556@rambler.</w:t>
            </w:r>
            <w:r>
              <w:br/>
            </w:r>
            <w:r>
              <w:rPr>
                <w:rFonts w:ascii="Times New Roman"/>
                <w:b w:val="false"/>
                <w:i w:val="false"/>
                <w:color w:val="000000"/>
                <w:sz w:val="20"/>
              </w:rPr>
              <w:t>
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r>
              <w:br/>
            </w:r>
            <w:r>
              <w:rPr>
                <w:rFonts w:ascii="Times New Roman"/>
                <w:b w:val="false"/>
                <w:i w:val="false"/>
                <w:color w:val="000000"/>
                <w:sz w:val="20"/>
              </w:rPr>
              <w:t>
9-12-50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улица Крупской,</w:t>
            </w:r>
            <w:r>
              <w:br/>
            </w:r>
            <w:r>
              <w:rPr>
                <w:rFonts w:ascii="Times New Roman"/>
                <w:b w:val="false"/>
                <w:i w:val="false"/>
                <w:color w:val="000000"/>
                <w:sz w:val="20"/>
              </w:rPr>
              <w:t>
76/1</w:t>
            </w:r>
            <w:r>
              <w:br/>
            </w:r>
            <w:r>
              <w:rPr>
                <w:rFonts w:ascii="Times New Roman"/>
                <w:b w:val="false"/>
                <w:i w:val="false"/>
                <w:color w:val="000000"/>
                <w:sz w:val="20"/>
              </w:rPr>
              <w:t>
Defence6@mail.ru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55-83-03</w:t>
            </w:r>
            <w:r>
              <w:br/>
            </w:r>
            <w:r>
              <w:rPr>
                <w:rFonts w:ascii="Times New Roman"/>
                <w:b w:val="false"/>
                <w:i w:val="false"/>
                <w:color w:val="000000"/>
                <w:sz w:val="20"/>
              </w:rPr>
              <w:t>
57-08-32</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10 лет</w:t>
            </w:r>
            <w:r>
              <w:br/>
            </w:r>
            <w:r>
              <w:rPr>
                <w:rFonts w:ascii="Times New Roman"/>
                <w:b w:val="false"/>
                <w:i w:val="false"/>
                <w:color w:val="000000"/>
                <w:sz w:val="20"/>
              </w:rPr>
              <w:t>
Независимости, 27</w:t>
            </w:r>
            <w:r>
              <w:br/>
            </w:r>
            <w:r>
              <w:rPr>
                <w:rFonts w:ascii="Times New Roman"/>
                <w:b w:val="false"/>
                <w:i w:val="false"/>
                <w:color w:val="000000"/>
                <w:sz w:val="20"/>
              </w:rPr>
              <w:t>
zanyatostusp@mail.</w:t>
            </w:r>
            <w:r>
              <w:br/>
            </w:r>
            <w:r>
              <w:rPr>
                <w:rFonts w:ascii="Times New Roman"/>
                <w:b w:val="false"/>
                <w:i w:val="false"/>
                <w:color w:val="000000"/>
                <w:sz w:val="20"/>
              </w:rPr>
              <w:t>
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r>
              <w:br/>
            </w:r>
            <w:r>
              <w:rPr>
                <w:rFonts w:ascii="Times New Roman"/>
                <w:b w:val="false"/>
                <w:i w:val="false"/>
                <w:color w:val="000000"/>
                <w:sz w:val="20"/>
              </w:rPr>
              <w:t>
9-17-07</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Щербактинского района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район, село</w:t>
            </w:r>
            <w:r>
              <w:br/>
            </w:r>
            <w:r>
              <w:rPr>
                <w:rFonts w:ascii="Times New Roman"/>
                <w:b w:val="false"/>
                <w:i w:val="false"/>
                <w:color w:val="000000"/>
                <w:sz w:val="20"/>
              </w:rPr>
              <w:t>
Шарбакты,</w:t>
            </w:r>
            <w:r>
              <w:br/>
            </w:r>
            <w:r>
              <w:rPr>
                <w:rFonts w:ascii="Times New Roman"/>
                <w:b w:val="false"/>
                <w:i w:val="false"/>
                <w:color w:val="000000"/>
                <w:sz w:val="20"/>
              </w:rPr>
              <w:t>
улица 1 Мая, 18</w:t>
            </w:r>
            <w:r>
              <w:br/>
            </w:r>
            <w:r>
              <w:rPr>
                <w:rFonts w:ascii="Times New Roman"/>
                <w:b w:val="false"/>
                <w:i w:val="false"/>
                <w:color w:val="000000"/>
                <w:sz w:val="20"/>
              </w:rPr>
              <w:t>
Sherb_zanet@mail.ru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287" w:id="11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547"/>
        <w:gridCol w:w="4189"/>
        <w:gridCol w:w="1954"/>
        <w:gridCol w:w="2355"/>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w:t>
            </w:r>
            <w:r>
              <w:br/>
            </w:r>
            <w:r>
              <w:rPr>
                <w:rFonts w:ascii="Times New Roman"/>
                <w:b w:val="false"/>
                <w:i w:val="false"/>
                <w:color w:val="000000"/>
                <w:sz w:val="20"/>
              </w:rPr>
              <w:t>
Уалиханова, 42</w:t>
            </w:r>
            <w:r>
              <w:br/>
            </w:r>
            <w:r>
              <w:rPr>
                <w:rFonts w:ascii="Times New Roman"/>
                <w:b w:val="false"/>
                <w:i w:val="false"/>
                <w:color w:val="000000"/>
                <w:sz w:val="20"/>
              </w:rPr>
              <w:t>
ro_ajyrta@mail.</w:t>
            </w:r>
            <w:r>
              <w:br/>
            </w:r>
            <w:r>
              <w:rPr>
                <w:rFonts w:ascii="Times New Roman"/>
                <w:b w:val="false"/>
                <w:i w:val="false"/>
                <w:color w:val="000000"/>
                <w:sz w:val="20"/>
              </w:rPr>
              <w:t>
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w:t>
            </w:r>
            <w:r>
              <w:br/>
            </w:r>
            <w:r>
              <w:rPr>
                <w:rFonts w:ascii="Times New Roman"/>
                <w:b w:val="false"/>
                <w:i w:val="false"/>
                <w:color w:val="000000"/>
                <w:sz w:val="20"/>
              </w:rPr>
              <w:t>
kz</w:t>
            </w:r>
            <w:r>
              <w:br/>
            </w:r>
            <w:r>
              <w:rPr>
                <w:rFonts w:ascii="Times New Roman"/>
                <w:b w:val="false"/>
                <w:i w:val="false"/>
                <w:color w:val="000000"/>
                <w:sz w:val="20"/>
              </w:rPr>
              <w:t>
ro_akgar@mail.</w:t>
            </w:r>
            <w:r>
              <w:br/>
            </w:r>
            <w:r>
              <w:rPr>
                <w:rFonts w:ascii="Times New Roman"/>
                <w:b w:val="false"/>
                <w:i w:val="false"/>
                <w:color w:val="000000"/>
                <w:sz w:val="20"/>
              </w:rPr>
              <w:t>
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9 Мая, 67</w:t>
            </w:r>
            <w:r>
              <w:br/>
            </w:r>
            <w:r>
              <w:rPr>
                <w:rFonts w:ascii="Times New Roman"/>
                <w:b w:val="false"/>
                <w:i w:val="false"/>
                <w:color w:val="000000"/>
                <w:sz w:val="20"/>
              </w:rPr>
              <w:t>
akk_soz@mail.ru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20</w:t>
            </w:r>
            <w:r>
              <w:br/>
            </w:r>
            <w:r>
              <w:rPr>
                <w:rFonts w:ascii="Times New Roman"/>
                <w:b w:val="false"/>
                <w:i w:val="false"/>
                <w:color w:val="000000"/>
                <w:sz w:val="20"/>
              </w:rPr>
              <w:t>
ro_esil@mail.</w:t>
            </w:r>
            <w:r>
              <w:br/>
            </w:r>
            <w:r>
              <w:rPr>
                <w:rFonts w:ascii="Times New Roman"/>
                <w:b w:val="false"/>
                <w:i w:val="false"/>
                <w:color w:val="000000"/>
                <w:sz w:val="20"/>
              </w:rPr>
              <w:t>
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w:t>
            </w:r>
            <w:r>
              <w:br/>
            </w:r>
            <w:r>
              <w:rPr>
                <w:rFonts w:ascii="Times New Roman"/>
                <w:b w:val="false"/>
                <w:i w:val="false"/>
                <w:color w:val="000000"/>
                <w:sz w:val="20"/>
              </w:rPr>
              <w:t>
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w:t>
            </w:r>
            <w:r>
              <w:br/>
            </w:r>
            <w:r>
              <w:rPr>
                <w:rFonts w:ascii="Times New Roman"/>
                <w:b w:val="false"/>
                <w:i w:val="false"/>
                <w:color w:val="000000"/>
                <w:sz w:val="20"/>
              </w:rPr>
              <w:t>
город Булаево,</w:t>
            </w:r>
            <w:r>
              <w:br/>
            </w:r>
            <w:r>
              <w:rPr>
                <w:rFonts w:ascii="Times New Roman"/>
                <w:b w:val="false"/>
                <w:i w:val="false"/>
                <w:color w:val="000000"/>
                <w:sz w:val="20"/>
              </w:rPr>
              <w:t>
улица Киреева, 15</w:t>
            </w:r>
            <w:r>
              <w:br/>
            </w:r>
            <w:r>
              <w:rPr>
                <w:rFonts w:ascii="Times New Roman"/>
                <w:b w:val="false"/>
                <w:i w:val="false"/>
                <w:color w:val="000000"/>
                <w:sz w:val="20"/>
              </w:rPr>
              <w:t>
ro_gumab@mail.</w:t>
            </w:r>
            <w:r>
              <w:br/>
            </w:r>
            <w:r>
              <w:rPr>
                <w:rFonts w:ascii="Times New Roman"/>
                <w:b w:val="false"/>
                <w:i w:val="false"/>
                <w:color w:val="000000"/>
                <w:sz w:val="20"/>
              </w:rPr>
              <w:t>
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6</w:t>
            </w:r>
            <w:r>
              <w:br/>
            </w:r>
            <w:r>
              <w:rPr>
                <w:rFonts w:ascii="Times New Roman"/>
                <w:b w:val="false"/>
                <w:i w:val="false"/>
                <w:color w:val="000000"/>
                <w:sz w:val="20"/>
              </w:rPr>
              <w:t>
«а»</w:t>
            </w:r>
            <w:r>
              <w:br/>
            </w:r>
            <w:r>
              <w:rPr>
                <w:rFonts w:ascii="Times New Roman"/>
                <w:b w:val="false"/>
                <w:i w:val="false"/>
                <w:color w:val="000000"/>
                <w:sz w:val="20"/>
              </w:rPr>
              <w:t>
ro_kyzil@mail.</w:t>
            </w:r>
            <w:r>
              <w:br/>
            </w:r>
            <w:r>
              <w:rPr>
                <w:rFonts w:ascii="Times New Roman"/>
                <w:b w:val="false"/>
                <w:i w:val="false"/>
                <w:color w:val="000000"/>
                <w:sz w:val="20"/>
              </w:rPr>
              <w:t>
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Гуденко, 17</w:t>
            </w:r>
            <w:r>
              <w:br/>
            </w:r>
            <w:r>
              <w:rPr>
                <w:rFonts w:ascii="Times New Roman"/>
                <w:b w:val="false"/>
                <w:i w:val="false"/>
                <w:color w:val="000000"/>
                <w:sz w:val="20"/>
              </w:rPr>
              <w:t>
maml_ozsp@mail.ru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ro_celin@mail.</w:t>
            </w:r>
            <w:r>
              <w:br/>
            </w:r>
            <w:r>
              <w:rPr>
                <w:rFonts w:ascii="Times New Roman"/>
                <w:b w:val="false"/>
                <w:i w:val="false"/>
                <w:color w:val="000000"/>
                <w:sz w:val="20"/>
              </w:rPr>
              <w:t>
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www.ozsp-tsh.sko.kz</w:t>
            </w:r>
            <w:r>
              <w:br/>
            </w:r>
            <w:r>
              <w:rPr>
                <w:rFonts w:ascii="Times New Roman"/>
                <w:b w:val="false"/>
                <w:i w:val="false"/>
                <w:color w:val="000000"/>
                <w:sz w:val="20"/>
              </w:rPr>
              <w:t>
ro_tajnsa@mail.</w:t>
            </w:r>
            <w:r>
              <w:br/>
            </w:r>
            <w:r>
              <w:rPr>
                <w:rFonts w:ascii="Times New Roman"/>
                <w:b w:val="false"/>
                <w:i w:val="false"/>
                <w:color w:val="000000"/>
                <w:sz w:val="20"/>
              </w:rPr>
              <w:t>
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район, улица</w:t>
            </w:r>
            <w:r>
              <w:br/>
            </w:r>
            <w:r>
              <w:rPr>
                <w:rFonts w:ascii="Times New Roman"/>
                <w:b w:val="false"/>
                <w:i w:val="false"/>
                <w:color w:val="000000"/>
                <w:sz w:val="20"/>
              </w:rPr>
              <w:t>
Уалиханова, 1</w:t>
            </w:r>
            <w:r>
              <w:br/>
            </w:r>
            <w:r>
              <w:rPr>
                <w:rFonts w:ascii="Times New Roman"/>
                <w:b w:val="false"/>
                <w:i w:val="false"/>
                <w:color w:val="000000"/>
                <w:sz w:val="20"/>
              </w:rPr>
              <w:t>
ozisp1316@gcvp.kz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 района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район, улица</w:t>
            </w:r>
            <w:r>
              <w:br/>
            </w:r>
            <w:r>
              <w:rPr>
                <w:rFonts w:ascii="Times New Roman"/>
                <w:b w:val="false"/>
                <w:i w:val="false"/>
                <w:color w:val="000000"/>
                <w:sz w:val="20"/>
              </w:rPr>
              <w:t>
Уалиханова, 82</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soczashita1@inbox.</w:t>
            </w:r>
            <w:r>
              <w:br/>
            </w:r>
            <w:r>
              <w:rPr>
                <w:rFonts w:ascii="Times New Roman"/>
                <w:b w:val="false"/>
                <w:i w:val="false"/>
                <w:color w:val="000000"/>
                <w:sz w:val="20"/>
              </w:rPr>
              <w:t>
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Петропавловска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w:t>
            </w:r>
            <w:r>
              <w:br/>
            </w:r>
            <w:r>
              <w:rPr>
                <w:rFonts w:ascii="Times New Roman"/>
                <w:b w:val="false"/>
                <w:i w:val="false"/>
                <w:color w:val="000000"/>
                <w:sz w:val="20"/>
              </w:rPr>
              <w:t>
online.kz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34-47-18</w:t>
            </w:r>
            <w:r>
              <w:br/>
            </w:r>
            <w:r>
              <w:rPr>
                <w:rFonts w:ascii="Times New Roman"/>
                <w:b w:val="false"/>
                <w:i w:val="false"/>
                <w:color w:val="000000"/>
                <w:sz w:val="20"/>
              </w:rPr>
              <w:t>
34-08-01</w:t>
            </w:r>
            <w:r>
              <w:br/>
            </w:r>
            <w:r>
              <w:rPr>
                <w:rFonts w:ascii="Times New Roman"/>
                <w:b w:val="false"/>
                <w:i w:val="false"/>
                <w:color w:val="000000"/>
                <w:sz w:val="20"/>
              </w:rPr>
              <w:t>
34-43-89</w:t>
            </w:r>
          </w:p>
        </w:tc>
        <w:tc>
          <w:tcPr>
            <w:tcW w:w="0" w:type="auto"/>
            <w:vMerge/>
            <w:tcBorders>
              <w:top w:val="nil"/>
              <w:left w:val="single" w:color="cfcfcf" w:sz="5"/>
              <w:bottom w:val="single" w:color="cfcfcf" w:sz="5"/>
              <w:right w:val="single" w:color="cfcfcf" w:sz="5"/>
            </w:tcBorders>
          </w:tcPr>
          <w:p/>
        </w:tc>
      </w:tr>
    </w:tbl>
    <w:bookmarkStart w:name="z288" w:id="11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594"/>
        <w:gridCol w:w="4173"/>
        <w:gridCol w:w="1956"/>
        <w:gridCol w:w="2463"/>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улица Т.</w:t>
            </w:r>
            <w:r>
              <w:br/>
            </w:r>
            <w:r>
              <w:rPr>
                <w:rFonts w:ascii="Times New Roman"/>
                <w:b w:val="false"/>
                <w:i w:val="false"/>
                <w:color w:val="000000"/>
                <w:sz w:val="20"/>
              </w:rPr>
              <w:t>
Тасболатулы, 1</w:t>
            </w:r>
            <w:r>
              <w:br/>
            </w:r>
            <w:r>
              <w:rPr>
                <w:rFonts w:ascii="Times New Roman"/>
                <w:b w:val="false"/>
                <w:i w:val="false"/>
                <w:color w:val="000000"/>
                <w:sz w:val="20"/>
              </w:rPr>
              <w:t>
gauharbaidibek@</w:t>
            </w:r>
            <w:r>
              <w:br/>
            </w:r>
            <w:r>
              <w:rPr>
                <w:rFonts w:ascii="Times New Roman"/>
                <w:b w:val="false"/>
                <w:i w:val="false"/>
                <w:color w:val="000000"/>
                <w:sz w:val="20"/>
              </w:rPr>
              <w:t>
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улица Д. Кунаева,</w:t>
            </w:r>
            <w:r>
              <w:br/>
            </w:r>
            <w:r>
              <w:rPr>
                <w:rFonts w:ascii="Times New Roman"/>
                <w:b w:val="false"/>
                <w:i w:val="false"/>
                <w:color w:val="000000"/>
                <w:sz w:val="20"/>
              </w:rPr>
              <w:t>
88</w:t>
            </w:r>
            <w:r>
              <w:br/>
            </w:r>
            <w:r>
              <w:rPr>
                <w:rFonts w:ascii="Times New Roman"/>
                <w:b w:val="false"/>
                <w:i w:val="false"/>
                <w:color w:val="000000"/>
                <w:sz w:val="20"/>
              </w:rPr>
              <w:t>
kzg_enbek@mail.ru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w:t>
            </w:r>
            <w:r>
              <w:br/>
            </w:r>
            <w:r>
              <w:rPr>
                <w:rFonts w:ascii="Times New Roman"/>
                <w:b w:val="false"/>
                <w:i w:val="false"/>
                <w:color w:val="000000"/>
                <w:sz w:val="20"/>
              </w:rPr>
              <w:t>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 Айманова,1</w:t>
            </w:r>
            <w:r>
              <w:br/>
            </w:r>
            <w:r>
              <w:rPr>
                <w:rFonts w:ascii="Times New Roman"/>
                <w:b w:val="false"/>
                <w:i w:val="false"/>
                <w:color w:val="000000"/>
                <w:sz w:val="20"/>
              </w:rPr>
              <w:t>
nurgan_1986_18@</w:t>
            </w:r>
            <w:r>
              <w:br/>
            </w:r>
            <w:r>
              <w:rPr>
                <w:rFonts w:ascii="Times New Roman"/>
                <w:b w:val="false"/>
                <w:i w:val="false"/>
                <w:color w:val="000000"/>
                <w:sz w:val="20"/>
              </w:rPr>
              <w:t>
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район, село</w:t>
            </w:r>
            <w:r>
              <w:br/>
            </w:r>
            <w:r>
              <w:rPr>
                <w:rFonts w:ascii="Times New Roman"/>
                <w:b w:val="false"/>
                <w:i w:val="false"/>
                <w:color w:val="000000"/>
                <w:sz w:val="20"/>
              </w:rPr>
              <w:t>
Темирлан, улица Т.</w:t>
            </w:r>
            <w:r>
              <w:br/>
            </w:r>
            <w:r>
              <w:rPr>
                <w:rFonts w:ascii="Times New Roman"/>
                <w:b w:val="false"/>
                <w:i w:val="false"/>
                <w:color w:val="000000"/>
                <w:sz w:val="20"/>
              </w:rPr>
              <w:t>
Аубакирова, 2</w:t>
            </w:r>
            <w:r>
              <w:br/>
            </w:r>
            <w:r>
              <w:rPr>
                <w:rFonts w:ascii="Times New Roman"/>
                <w:b w:val="false"/>
                <w:i w:val="false"/>
                <w:color w:val="000000"/>
                <w:sz w:val="20"/>
              </w:rPr>
              <w:t>
ord_tszn@mail.ru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w:t>
            </w:r>
            <w:r>
              <w:br/>
            </w:r>
            <w:r>
              <w:rPr>
                <w:rFonts w:ascii="Times New Roman"/>
                <w:b w:val="false"/>
                <w:i w:val="false"/>
                <w:color w:val="000000"/>
                <w:sz w:val="20"/>
              </w:rPr>
              <w:t>
улица О. Баймишова,</w:t>
            </w:r>
            <w:r>
              <w:br/>
            </w:r>
            <w:r>
              <w:rPr>
                <w:rFonts w:ascii="Times New Roman"/>
                <w:b w:val="false"/>
                <w:i w:val="false"/>
                <w:color w:val="000000"/>
                <w:sz w:val="20"/>
              </w:rPr>
              <w:t>
12</w:t>
            </w:r>
            <w:r>
              <w:br/>
            </w:r>
            <w:r>
              <w:rPr>
                <w:rFonts w:ascii="Times New Roman"/>
                <w:b w:val="false"/>
                <w:i w:val="false"/>
                <w:color w:val="000000"/>
                <w:sz w:val="20"/>
              </w:rPr>
              <w:t>
amantai44@mail.ru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w:t>
            </w:r>
            <w:r>
              <w:br/>
            </w:r>
            <w:r>
              <w:rPr>
                <w:rFonts w:ascii="Times New Roman"/>
                <w:b w:val="false"/>
                <w:i w:val="false"/>
                <w:color w:val="000000"/>
                <w:sz w:val="20"/>
              </w:rPr>
              <w:t>
66</w:t>
            </w:r>
            <w:r>
              <w:br/>
            </w:r>
            <w:r>
              <w:rPr>
                <w:rFonts w:ascii="Times New Roman"/>
                <w:b w:val="false"/>
                <w:i w:val="false"/>
                <w:color w:val="000000"/>
                <w:sz w:val="20"/>
              </w:rPr>
              <w:t>
gulzara66@mail.ru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xml:space="preserve">
город Сарыагаш, </w:t>
            </w:r>
            <w:r>
              <w:br/>
            </w:r>
            <w:r>
              <w:rPr>
                <w:rFonts w:ascii="Times New Roman"/>
                <w:b w:val="false"/>
                <w:i w:val="false"/>
                <w:color w:val="000000"/>
                <w:sz w:val="20"/>
              </w:rPr>
              <w:t>
улица С. Исмайлова,</w:t>
            </w:r>
            <w:r>
              <w:br/>
            </w:r>
            <w:r>
              <w:rPr>
                <w:rFonts w:ascii="Times New Roman"/>
                <w:b w:val="false"/>
                <w:i w:val="false"/>
                <w:color w:val="000000"/>
                <w:sz w:val="20"/>
              </w:rPr>
              <w:t>
б/н</w:t>
            </w:r>
            <w:r>
              <w:br/>
            </w:r>
            <w:r>
              <w:rPr>
                <w:rFonts w:ascii="Times New Roman"/>
                <w:b w:val="false"/>
                <w:i w:val="false"/>
                <w:color w:val="000000"/>
                <w:sz w:val="20"/>
              </w:rPr>
              <w:t>
saryagazhozn@mail.</w:t>
            </w:r>
            <w:r>
              <w:br/>
            </w:r>
            <w:r>
              <w:rPr>
                <w:rFonts w:ascii="Times New Roman"/>
                <w:b w:val="false"/>
                <w:i w:val="false"/>
                <w:color w:val="000000"/>
                <w:sz w:val="20"/>
              </w:rPr>
              <w:t>
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w:t>
            </w:r>
            <w:r>
              <w:br/>
            </w:r>
            <w:r>
              <w:rPr>
                <w:rFonts w:ascii="Times New Roman"/>
                <w:b w:val="false"/>
                <w:i w:val="false"/>
                <w:color w:val="000000"/>
                <w:sz w:val="20"/>
              </w:rPr>
              <w:t>
39</w:t>
            </w:r>
            <w:r>
              <w:br/>
            </w:r>
            <w:r>
              <w:rPr>
                <w:rFonts w:ascii="Times New Roman"/>
                <w:b w:val="false"/>
                <w:i w:val="false"/>
                <w:color w:val="000000"/>
                <w:sz w:val="20"/>
              </w:rPr>
              <w:t>
coz-zan@mail.ru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Толеби, 241</w:t>
            </w:r>
            <w:r>
              <w:br/>
            </w:r>
            <w:r>
              <w:rPr>
                <w:rFonts w:ascii="Times New Roman"/>
                <w:b w:val="false"/>
                <w:i w:val="false"/>
                <w:color w:val="000000"/>
                <w:sz w:val="20"/>
              </w:rPr>
              <w:t>
tol_tszn@mail.ru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район, село</w:t>
            </w:r>
            <w:r>
              <w:br/>
            </w:r>
            <w:r>
              <w:rPr>
                <w:rFonts w:ascii="Times New Roman"/>
                <w:b w:val="false"/>
                <w:i w:val="false"/>
                <w:color w:val="000000"/>
                <w:sz w:val="20"/>
              </w:rPr>
              <w:t>
Т. Рыскулова,</w:t>
            </w:r>
            <w:r>
              <w:br/>
            </w:r>
            <w:r>
              <w:rPr>
                <w:rFonts w:ascii="Times New Roman"/>
                <w:b w:val="false"/>
                <w:i w:val="false"/>
                <w:color w:val="000000"/>
                <w:sz w:val="20"/>
              </w:rPr>
              <w:t>
улица Т. Рыскулова,</w:t>
            </w:r>
            <w:r>
              <w:br/>
            </w:r>
            <w:r>
              <w:rPr>
                <w:rFonts w:ascii="Times New Roman"/>
                <w:b w:val="false"/>
                <w:i w:val="false"/>
                <w:color w:val="000000"/>
                <w:sz w:val="20"/>
              </w:rPr>
              <w:t>
318</w:t>
            </w:r>
            <w:r>
              <w:br/>
            </w:r>
            <w:r>
              <w:rPr>
                <w:rFonts w:ascii="Times New Roman"/>
                <w:b w:val="false"/>
                <w:i w:val="false"/>
                <w:color w:val="000000"/>
                <w:sz w:val="20"/>
              </w:rPr>
              <w:t>
tul_tszn@mail.ru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улица Казыбек би,</w:t>
            </w:r>
            <w:r>
              <w:br/>
            </w:r>
            <w:r>
              <w:rPr>
                <w:rFonts w:ascii="Times New Roman"/>
                <w:b w:val="false"/>
                <w:i w:val="false"/>
                <w:color w:val="000000"/>
                <w:sz w:val="20"/>
              </w:rPr>
              <w:t>
б/н</w:t>
            </w:r>
            <w:r>
              <w:br/>
            </w:r>
            <w:r>
              <w:rPr>
                <w:rFonts w:ascii="Times New Roman"/>
                <w:b w:val="false"/>
                <w:i w:val="false"/>
                <w:color w:val="000000"/>
                <w:sz w:val="20"/>
              </w:rPr>
              <w:t>
shar_tszn@mail.ru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улица М. Жумабаева,</w:t>
            </w:r>
            <w:r>
              <w:br/>
            </w:r>
            <w:r>
              <w:rPr>
                <w:rFonts w:ascii="Times New Roman"/>
                <w:b w:val="false"/>
                <w:i w:val="false"/>
                <w:color w:val="000000"/>
                <w:sz w:val="20"/>
              </w:rPr>
              <w:t>
б/н</w:t>
            </w:r>
            <w:r>
              <w:br/>
            </w:r>
            <w:r>
              <w:rPr>
                <w:rFonts w:ascii="Times New Roman"/>
                <w:b w:val="false"/>
                <w:i w:val="false"/>
                <w:color w:val="000000"/>
                <w:sz w:val="20"/>
              </w:rPr>
              <w:t>
ar_tszn@mail.ru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Толе би, 55</w:t>
            </w:r>
            <w:r>
              <w:br/>
            </w:r>
            <w:r>
              <w:rPr>
                <w:rFonts w:ascii="Times New Roman"/>
                <w:b w:val="false"/>
                <w:i w:val="false"/>
                <w:color w:val="000000"/>
                <w:sz w:val="20"/>
              </w:rPr>
              <w:t>
adik_kent@mail.ru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Мусрепова, 21</w:t>
            </w:r>
            <w:r>
              <w:br/>
            </w:r>
            <w:r>
              <w:rPr>
                <w:rFonts w:ascii="Times New Roman"/>
                <w:b w:val="false"/>
                <w:i w:val="false"/>
                <w:color w:val="000000"/>
                <w:sz w:val="20"/>
              </w:rPr>
              <w:t>
tur_szn@mail.ru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Ж.Алдиярова,</w:t>
            </w:r>
            <w:r>
              <w:br/>
            </w:r>
            <w:r>
              <w:rPr>
                <w:rFonts w:ascii="Times New Roman"/>
                <w:b w:val="false"/>
                <w:i w:val="false"/>
                <w:color w:val="000000"/>
                <w:sz w:val="20"/>
              </w:rPr>
              <w:t>
10</w:t>
            </w:r>
            <w:r>
              <w:br/>
            </w:r>
            <w:r>
              <w:rPr>
                <w:rFonts w:ascii="Times New Roman"/>
                <w:b w:val="false"/>
                <w:i w:val="false"/>
                <w:color w:val="000000"/>
                <w:sz w:val="20"/>
              </w:rPr>
              <w:t>
oz_sp@mail.ru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53-41-77</w:t>
            </w:r>
            <w:r>
              <w:br/>
            </w:r>
            <w:r>
              <w:rPr>
                <w:rFonts w:ascii="Times New Roman"/>
                <w:b w:val="false"/>
                <w:i w:val="false"/>
                <w:color w:val="000000"/>
                <w:sz w:val="20"/>
              </w:rPr>
              <w:t>
53-65-78</w:t>
            </w:r>
          </w:p>
        </w:tc>
        <w:tc>
          <w:tcPr>
            <w:tcW w:w="0" w:type="auto"/>
            <w:vMerge/>
            <w:tcBorders>
              <w:top w:val="nil"/>
              <w:left w:val="single" w:color="cfcfcf" w:sz="5"/>
              <w:bottom w:val="single" w:color="cfcfcf" w:sz="5"/>
              <w:right w:val="single" w:color="cfcfcf" w:sz="5"/>
            </w:tcBorders>
          </w:tcPr>
          <w:p/>
        </w:tc>
      </w:tr>
    </w:tbl>
    <w:bookmarkStart w:name="z289" w:id="120"/>
    <w:p>
      <w:pPr>
        <w:spacing w:after="0"/>
        <w:ind w:left="0"/>
        <w:jc w:val="both"/>
      </w:pPr>
      <w:r>
        <w:rPr>
          <w:rFonts w:ascii="Times New Roman"/>
          <w:b w:val="false"/>
          <w:i w:val="false"/>
          <w:color w:val="000000"/>
          <w:sz w:val="28"/>
        </w:rPr>
        <w:t>
      </w:t>
      </w:r>
      <w:r>
        <w:rPr>
          <w:rFonts w:ascii="Times New Roman"/>
          <w:b/>
          <w:i w:val="false"/>
          <w:color w:val="000000"/>
          <w:sz w:val="28"/>
        </w:rPr>
        <w:t>Отдел занятости социальных программ города Алматы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574"/>
        <w:gridCol w:w="4215"/>
        <w:gridCol w:w="1956"/>
        <w:gridCol w:w="2379"/>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Алатауский район,</w:t>
            </w:r>
            <w:r>
              <w:br/>
            </w:r>
            <w:r>
              <w:rPr>
                <w:rFonts w:ascii="Times New Roman"/>
                <w:b w:val="false"/>
                <w:i w:val="false"/>
                <w:color w:val="000000"/>
                <w:sz w:val="20"/>
              </w:rPr>
              <w:t>
микрорайон</w:t>
            </w:r>
            <w:r>
              <w:br/>
            </w:r>
            <w:r>
              <w:rPr>
                <w:rFonts w:ascii="Times New Roman"/>
                <w:b w:val="false"/>
                <w:i w:val="false"/>
                <w:color w:val="000000"/>
                <w:sz w:val="20"/>
              </w:rPr>
              <w:t>
Шанырак-2, улица</w:t>
            </w:r>
            <w:r>
              <w:br/>
            </w:r>
            <w:r>
              <w:rPr>
                <w:rFonts w:ascii="Times New Roman"/>
                <w:b w:val="false"/>
                <w:i w:val="false"/>
                <w:color w:val="000000"/>
                <w:sz w:val="20"/>
              </w:rPr>
              <w:t>
Жанкожа батыра, 26</w:t>
            </w:r>
            <w:r>
              <w:br/>
            </w:r>
            <w:r>
              <w:rPr>
                <w:rFonts w:ascii="Times New Roman"/>
                <w:b w:val="false"/>
                <w:i w:val="false"/>
                <w:color w:val="000000"/>
                <w:sz w:val="20"/>
              </w:rPr>
              <w:t>
alatay_zan09@mail.</w:t>
            </w:r>
            <w:r>
              <w:br/>
            </w:r>
            <w:r>
              <w:rPr>
                <w:rFonts w:ascii="Times New Roman"/>
                <w:b w:val="false"/>
                <w:i w:val="false"/>
                <w:color w:val="000000"/>
                <w:sz w:val="20"/>
              </w:rPr>
              <w:t>
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953579</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Алмалинский район,</w:t>
            </w:r>
            <w:r>
              <w:br/>
            </w:r>
            <w:r>
              <w:rPr>
                <w:rFonts w:ascii="Times New Roman"/>
                <w:b w:val="false"/>
                <w:i w:val="false"/>
                <w:color w:val="000000"/>
                <w:sz w:val="20"/>
              </w:rPr>
              <w:t>
улица Шевченко, 89</w:t>
            </w:r>
            <w:r>
              <w:br/>
            </w:r>
            <w:r>
              <w:rPr>
                <w:rFonts w:ascii="Times New Roman"/>
                <w:b w:val="false"/>
                <w:i w:val="false"/>
                <w:color w:val="000000"/>
                <w:sz w:val="20"/>
              </w:rPr>
              <w:t>
alm_soc@mail.ru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Ауэзов район,</w:t>
            </w:r>
            <w:r>
              <w:br/>
            </w:r>
            <w:r>
              <w:rPr>
                <w:rFonts w:ascii="Times New Roman"/>
                <w:b w:val="false"/>
                <w:i w:val="false"/>
                <w:color w:val="000000"/>
                <w:sz w:val="20"/>
              </w:rPr>
              <w:t>
микрорайон 3, 41-а</w:t>
            </w:r>
            <w:r>
              <w:br/>
            </w:r>
            <w:r>
              <w:rPr>
                <w:rFonts w:ascii="Times New Roman"/>
                <w:b w:val="false"/>
                <w:i w:val="false"/>
                <w:color w:val="000000"/>
                <w:sz w:val="20"/>
              </w:rPr>
              <w:t>
auezzan@mail.ru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Бостандыкский</w:t>
            </w:r>
            <w:r>
              <w:br/>
            </w:r>
            <w:r>
              <w:rPr>
                <w:rFonts w:ascii="Times New Roman"/>
                <w:b w:val="false"/>
                <w:i w:val="false"/>
                <w:color w:val="000000"/>
                <w:sz w:val="20"/>
              </w:rPr>
              <w:t>
район, улица</w:t>
            </w:r>
            <w:r>
              <w:br/>
            </w:r>
            <w:r>
              <w:rPr>
                <w:rFonts w:ascii="Times New Roman"/>
                <w:b w:val="false"/>
                <w:i w:val="false"/>
                <w:color w:val="000000"/>
                <w:sz w:val="20"/>
              </w:rPr>
              <w:t>
Джандосова, 2</w:t>
            </w:r>
            <w:r>
              <w:br/>
            </w:r>
            <w:r>
              <w:rPr>
                <w:rFonts w:ascii="Times New Roman"/>
                <w:b w:val="false"/>
                <w:i w:val="false"/>
                <w:color w:val="000000"/>
                <w:sz w:val="20"/>
              </w:rPr>
              <w:t>
bostan_zan@mail.ru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Жетысуский район,</w:t>
            </w:r>
            <w:r>
              <w:br/>
            </w:r>
            <w:r>
              <w:rPr>
                <w:rFonts w:ascii="Times New Roman"/>
                <w:b w:val="false"/>
                <w:i w:val="false"/>
                <w:color w:val="000000"/>
                <w:sz w:val="20"/>
              </w:rPr>
              <w:t>
улица Макатаева,</w:t>
            </w:r>
            <w:r>
              <w:br/>
            </w:r>
            <w:r>
              <w:rPr>
                <w:rFonts w:ascii="Times New Roman"/>
                <w:b w:val="false"/>
                <w:i w:val="false"/>
                <w:color w:val="000000"/>
                <w:sz w:val="20"/>
              </w:rPr>
              <w:t>
142</w:t>
            </w:r>
            <w:r>
              <w:br/>
            </w:r>
            <w:r>
              <w:rPr>
                <w:rFonts w:ascii="Times New Roman"/>
                <w:b w:val="false"/>
                <w:i w:val="false"/>
                <w:color w:val="000000"/>
                <w:sz w:val="20"/>
              </w:rPr>
              <w:t>
jetzan@mail.ru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Медеуский район,</w:t>
            </w:r>
            <w:r>
              <w:br/>
            </w:r>
            <w:r>
              <w:rPr>
                <w:rFonts w:ascii="Times New Roman"/>
                <w:b w:val="false"/>
                <w:i w:val="false"/>
                <w:color w:val="000000"/>
                <w:sz w:val="20"/>
              </w:rPr>
              <w:t>
улица Толе би, 12</w:t>
            </w:r>
            <w:r>
              <w:br/>
            </w:r>
            <w:r>
              <w:rPr>
                <w:rFonts w:ascii="Times New Roman"/>
                <w:b w:val="false"/>
                <w:i w:val="false"/>
                <w:color w:val="000000"/>
                <w:sz w:val="20"/>
              </w:rPr>
              <w:t>
medeu_zan@mail.ru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Турксибский район,</w:t>
            </w:r>
            <w:r>
              <w:br/>
            </w:r>
            <w:r>
              <w:rPr>
                <w:rFonts w:ascii="Times New Roman"/>
                <w:b w:val="false"/>
                <w:i w:val="false"/>
                <w:color w:val="000000"/>
                <w:sz w:val="20"/>
              </w:rPr>
              <w:t>
улица Рихарда</w:t>
            </w:r>
            <w:r>
              <w:br/>
            </w:r>
            <w:r>
              <w:rPr>
                <w:rFonts w:ascii="Times New Roman"/>
                <w:b w:val="false"/>
                <w:i w:val="false"/>
                <w:color w:val="000000"/>
                <w:sz w:val="20"/>
              </w:rPr>
              <w:t>
Зорге, 18</w:t>
            </w:r>
            <w:r>
              <w:br/>
            </w:r>
            <w:r>
              <w:rPr>
                <w:rFonts w:ascii="Times New Roman"/>
                <w:b w:val="false"/>
                <w:i w:val="false"/>
                <w:color w:val="000000"/>
                <w:sz w:val="20"/>
              </w:rPr>
              <w:t>
turk_zan@mail.ru</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36-55-97</w:t>
            </w:r>
          </w:p>
        </w:tc>
        <w:tc>
          <w:tcPr>
            <w:tcW w:w="0" w:type="auto"/>
            <w:vMerge/>
            <w:tcBorders>
              <w:top w:val="nil"/>
              <w:left w:val="single" w:color="cfcfcf" w:sz="5"/>
              <w:bottom w:val="single" w:color="cfcfcf" w:sz="5"/>
              <w:right w:val="single" w:color="cfcfcf" w:sz="5"/>
            </w:tcBorders>
          </w:tcPr>
          <w:p/>
        </w:tc>
      </w:tr>
    </w:tbl>
    <w:bookmarkStart w:name="z290" w:id="121"/>
    <w:p>
      <w:pPr>
        <w:spacing w:after="0"/>
        <w:ind w:left="0"/>
        <w:jc w:val="both"/>
      </w:pPr>
      <w:r>
        <w:rPr>
          <w:rFonts w:ascii="Times New Roman"/>
          <w:b w:val="false"/>
          <w:i w:val="false"/>
          <w:color w:val="000000"/>
          <w:sz w:val="28"/>
        </w:rPr>
        <w:t>
      </w:t>
      </w:r>
      <w:r>
        <w:rPr>
          <w:rFonts w:ascii="Times New Roman"/>
          <w:b/>
          <w:i w:val="false"/>
          <w:color w:val="000000"/>
          <w:sz w:val="28"/>
        </w:rPr>
        <w:t>Отдел занятости социальных программ города Астана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595"/>
        <w:gridCol w:w="4279"/>
        <w:gridCol w:w="1893"/>
        <w:gridCol w:w="2380"/>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Астана</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yлица Иманбаевой, 16</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21-62-22</w:t>
            </w:r>
            <w:r>
              <w:br/>
            </w:r>
            <w:r>
              <w:rPr>
                <w:rFonts w:ascii="Times New Roman"/>
                <w:b w:val="false"/>
                <w:i w:val="false"/>
                <w:color w:val="000000"/>
                <w:sz w:val="20"/>
              </w:rPr>
              <w:t>
21-09-41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291" w:id="1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справок безработным гражданам"</w:t>
      </w:r>
    </w:p>
    <w:bookmarkEnd w:id="122"/>
    <w:bookmarkStart w:name="z292" w:id="123"/>
    <w:p>
      <w:pPr>
        <w:spacing w:after="0"/>
        <w:ind w:left="0"/>
        <w:jc w:val="both"/>
      </w:pPr>
      <w:r>
        <w:rPr>
          <w:rFonts w:ascii="Times New Roman"/>
          <w:b w:val="false"/>
          <w:i w:val="false"/>
          <w:color w:val="000000"/>
          <w:sz w:val="28"/>
        </w:rPr>
        <w:t>
            </w:t>
      </w:r>
      <w:r>
        <w:rPr>
          <w:rFonts w:ascii="Times New Roman"/>
          <w:b/>
          <w:i w:val="false"/>
          <w:color w:val="000000"/>
          <w:sz w:val="28"/>
        </w:rPr>
        <w:t>Перечень центров обслуживания населения</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4616"/>
        <w:gridCol w:w="3902"/>
        <w:gridCol w:w="2326"/>
        <w:gridCol w:w="230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r>
              <w:br/>
            </w:r>
            <w:r>
              <w:rPr>
                <w:rFonts w:ascii="Times New Roman"/>
                <w:b w:val="false"/>
                <w:i w:val="false"/>
                <w:color w:val="000000"/>
                <w:sz w:val="20"/>
              </w:rPr>
              <w:t>
Центра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операцион-</w:t>
            </w:r>
            <w:r>
              <w:br/>
            </w:r>
            <w:r>
              <w:rPr>
                <w:rFonts w:ascii="Times New Roman"/>
                <w:b w:val="false"/>
                <w:i w:val="false"/>
                <w:color w:val="000000"/>
                <w:sz w:val="20"/>
              </w:rPr>
              <w:t>
ного зала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руководи-</w:t>
            </w:r>
            <w:r>
              <w:br/>
            </w:r>
            <w:r>
              <w:rPr>
                <w:rFonts w:ascii="Times New Roman"/>
                <w:b w:val="false"/>
                <w:i w:val="false"/>
                <w:color w:val="000000"/>
                <w:sz w:val="20"/>
              </w:rPr>
              <w:t>
теля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Акмолинской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Ауэзова, 189</w:t>
            </w:r>
            <w:r>
              <w:br/>
            </w:r>
            <w:r>
              <w:rPr>
                <w:rFonts w:ascii="Times New Roman"/>
                <w:b w:val="false"/>
                <w:i w:val="false"/>
                <w:color w:val="000000"/>
                <w:sz w:val="20"/>
              </w:rPr>
              <w:t>
«а»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Актюбинской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Тургенева,</w:t>
            </w:r>
            <w:r>
              <w:br/>
            </w:r>
            <w:r>
              <w:rPr>
                <w:rFonts w:ascii="Times New Roman"/>
                <w:b w:val="false"/>
                <w:i w:val="false"/>
                <w:color w:val="000000"/>
                <w:sz w:val="20"/>
              </w:rPr>
              <w:t>
109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Алматинской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67 «б»</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Атырауской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w:t>
            </w:r>
            <w:r>
              <w:br/>
            </w:r>
            <w:r>
              <w:rPr>
                <w:rFonts w:ascii="Times New Roman"/>
                <w:b w:val="false"/>
                <w:i w:val="false"/>
                <w:color w:val="000000"/>
                <w:sz w:val="20"/>
              </w:rPr>
              <w:t>
Авангардская,</w:t>
            </w:r>
            <w:r>
              <w:br/>
            </w:r>
            <w:r>
              <w:rPr>
                <w:rFonts w:ascii="Times New Roman"/>
                <w:b w:val="false"/>
                <w:i w:val="false"/>
                <w:color w:val="000000"/>
                <w:sz w:val="20"/>
              </w:rPr>
              <w:t>
2-23 «б»</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28-40-06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 1</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Белинского,</w:t>
            </w:r>
            <w:r>
              <w:br/>
            </w:r>
            <w:r>
              <w:rPr>
                <w:rFonts w:ascii="Times New Roman"/>
                <w:b w:val="false"/>
                <w:i w:val="false"/>
                <w:color w:val="000000"/>
                <w:sz w:val="20"/>
              </w:rPr>
              <w:t>
37 «а»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 2</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408-ой квартал, 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Жамбылской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Койгельди,</w:t>
            </w:r>
            <w:r>
              <w:br/>
            </w:r>
            <w:r>
              <w:rPr>
                <w:rFonts w:ascii="Times New Roman"/>
                <w:b w:val="false"/>
                <w:i w:val="false"/>
                <w:color w:val="000000"/>
                <w:sz w:val="20"/>
              </w:rPr>
              <w:t>
158 «а»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приемная</w:t>
            </w:r>
          </w:p>
        </w:tc>
      </w:tr>
      <w:tr>
        <w:trPr>
          <w:trHeight w:val="46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Жамбыла, 81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28-13-12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Чкалова, 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41-63-10</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Костанайской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Тарана, 114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21-13-11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Муратбаева,</w:t>
            </w:r>
            <w:r>
              <w:br/>
            </w:r>
            <w:r>
              <w:rPr>
                <w:rFonts w:ascii="Times New Roman"/>
                <w:b w:val="false"/>
                <w:i w:val="false"/>
                <w:color w:val="000000"/>
                <w:sz w:val="20"/>
              </w:rPr>
              <w:t>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Мангистауской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микрорайон, 67 «б»</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Павлодарской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Павлова, 48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33-47-48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Ауэзова, 157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w:t>
            </w:r>
            <w:r>
              <w:br/>
            </w:r>
            <w:r>
              <w:rPr>
                <w:rFonts w:ascii="Times New Roman"/>
                <w:b w:val="false"/>
                <w:i w:val="false"/>
                <w:color w:val="000000"/>
                <w:sz w:val="20"/>
              </w:rPr>
              <w:t>
улица Мадели кожа,</w:t>
            </w:r>
            <w:r>
              <w:br/>
            </w:r>
            <w:r>
              <w:rPr>
                <w:rFonts w:ascii="Times New Roman"/>
                <w:b w:val="false"/>
                <w:i w:val="false"/>
                <w:color w:val="000000"/>
                <w:sz w:val="20"/>
              </w:rPr>
              <w:t>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Алмалинского района</w:t>
            </w:r>
            <w:r>
              <w:br/>
            </w:r>
            <w:r>
              <w:rPr>
                <w:rFonts w:ascii="Times New Roman"/>
                <w:b w:val="false"/>
                <w:i w:val="false"/>
                <w:color w:val="000000"/>
                <w:sz w:val="20"/>
              </w:rPr>
              <w:t>
города Алматы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Богенбай</w:t>
            </w:r>
            <w:r>
              <w:br/>
            </w:r>
            <w:r>
              <w:rPr>
                <w:rFonts w:ascii="Times New Roman"/>
                <w:b w:val="false"/>
                <w:i w:val="false"/>
                <w:color w:val="000000"/>
                <w:sz w:val="20"/>
              </w:rPr>
              <w:t>
батыра, 221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Алатауского</w:t>
            </w:r>
            <w:r>
              <w:br/>
            </w:r>
            <w:r>
              <w:rPr>
                <w:rFonts w:ascii="Times New Roman"/>
                <w:b w:val="false"/>
                <w:i w:val="false"/>
                <w:color w:val="000000"/>
                <w:sz w:val="20"/>
              </w:rPr>
              <w:t>
района города Алматы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Жанкожа</w:t>
            </w:r>
            <w:r>
              <w:br/>
            </w:r>
            <w:r>
              <w:rPr>
                <w:rFonts w:ascii="Times New Roman"/>
                <w:b w:val="false"/>
                <w:i w:val="false"/>
                <w:color w:val="000000"/>
                <w:sz w:val="20"/>
              </w:rPr>
              <w:t>
батыра,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Ауэзовского района</w:t>
            </w:r>
            <w:r>
              <w:br/>
            </w:r>
            <w:r>
              <w:rPr>
                <w:rFonts w:ascii="Times New Roman"/>
                <w:b w:val="false"/>
                <w:i w:val="false"/>
                <w:color w:val="000000"/>
                <w:sz w:val="20"/>
              </w:rPr>
              <w:t>
города Алматы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Букеева, 128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Бостандыкского</w:t>
            </w:r>
            <w:r>
              <w:br/>
            </w:r>
            <w:r>
              <w:rPr>
                <w:rFonts w:ascii="Times New Roman"/>
                <w:b w:val="false"/>
                <w:i w:val="false"/>
                <w:color w:val="000000"/>
                <w:sz w:val="20"/>
              </w:rPr>
              <w:t>
района города Алматы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w:t>
            </w:r>
            <w:r>
              <w:br/>
            </w:r>
            <w:r>
              <w:rPr>
                <w:rFonts w:ascii="Times New Roman"/>
                <w:b w:val="false"/>
                <w:i w:val="false"/>
                <w:color w:val="000000"/>
                <w:sz w:val="20"/>
              </w:rPr>
              <w:t>
Алмагуль, 9а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Приемная</w:t>
            </w:r>
          </w:p>
        </w:tc>
      </w:tr>
      <w:tr>
        <w:trPr>
          <w:trHeight w:val="34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Жетысуского района</w:t>
            </w:r>
            <w:r>
              <w:br/>
            </w:r>
            <w:r>
              <w:rPr>
                <w:rFonts w:ascii="Times New Roman"/>
                <w:b w:val="false"/>
                <w:i w:val="false"/>
                <w:color w:val="000000"/>
                <w:sz w:val="20"/>
              </w:rPr>
              <w:t>
города Алматы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Толе би, 155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приемная</w:t>
            </w:r>
          </w:p>
        </w:tc>
      </w:tr>
      <w:tr>
        <w:trPr>
          <w:trHeight w:val="11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Медеуского района</w:t>
            </w:r>
            <w:r>
              <w:br/>
            </w:r>
            <w:r>
              <w:rPr>
                <w:rFonts w:ascii="Times New Roman"/>
                <w:b w:val="false"/>
                <w:i w:val="false"/>
                <w:color w:val="000000"/>
                <w:sz w:val="20"/>
              </w:rPr>
              <w:t>
города Алматы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Маркова, 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239-65-47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Турксибского района</w:t>
            </w:r>
            <w:r>
              <w:br/>
            </w:r>
            <w:r>
              <w:rPr>
                <w:rFonts w:ascii="Times New Roman"/>
                <w:b w:val="false"/>
                <w:i w:val="false"/>
                <w:color w:val="000000"/>
                <w:sz w:val="20"/>
              </w:rPr>
              <w:t>
города Алматы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Рехорда</w:t>
            </w:r>
            <w:r>
              <w:br/>
            </w:r>
            <w:r>
              <w:rPr>
                <w:rFonts w:ascii="Times New Roman"/>
                <w:b w:val="false"/>
                <w:i w:val="false"/>
                <w:color w:val="000000"/>
                <w:sz w:val="20"/>
              </w:rPr>
              <w:t>
Зорге,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 1 района</w:t>
            </w:r>
            <w:r>
              <w:br/>
            </w:r>
            <w:r>
              <w:rPr>
                <w:rFonts w:ascii="Times New Roman"/>
                <w:b w:val="false"/>
                <w:i w:val="false"/>
                <w:color w:val="000000"/>
                <w:sz w:val="20"/>
              </w:rPr>
              <w:t>
Алматы города Астаны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Мирзоян,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 2 района</w:t>
            </w:r>
            <w:r>
              <w:br/>
            </w:r>
            <w:r>
              <w:rPr>
                <w:rFonts w:ascii="Times New Roman"/>
                <w:b w:val="false"/>
                <w:i w:val="false"/>
                <w:color w:val="000000"/>
                <w:sz w:val="20"/>
              </w:rPr>
              <w:t>
Алматы города Астаны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Күйші Дина,</w:t>
            </w:r>
            <w:r>
              <w:br/>
            </w:r>
            <w:r>
              <w:rPr>
                <w:rFonts w:ascii="Times New Roman"/>
                <w:b w:val="false"/>
                <w:i w:val="false"/>
                <w:color w:val="000000"/>
                <w:sz w:val="20"/>
              </w:rPr>
              <w:t>
31, вп 1, вп 2, вп</w:t>
            </w:r>
            <w:r>
              <w:br/>
            </w: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 1 района</w:t>
            </w:r>
            <w:r>
              <w:br/>
            </w:r>
            <w:r>
              <w:rPr>
                <w:rFonts w:ascii="Times New Roman"/>
                <w:b w:val="false"/>
                <w:i w:val="false"/>
                <w:color w:val="000000"/>
                <w:sz w:val="20"/>
              </w:rPr>
              <w:t>
Сарыарка города</w:t>
            </w:r>
            <w:r>
              <w:br/>
            </w:r>
            <w:r>
              <w:rPr>
                <w:rFonts w:ascii="Times New Roman"/>
                <w:b w:val="false"/>
                <w:i w:val="false"/>
                <w:color w:val="000000"/>
                <w:sz w:val="20"/>
              </w:rPr>
              <w:t>
Астаны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проспект</w:t>
            </w:r>
            <w:r>
              <w:br/>
            </w:r>
            <w:r>
              <w:rPr>
                <w:rFonts w:ascii="Times New Roman"/>
                <w:b w:val="false"/>
                <w:i w:val="false"/>
                <w:color w:val="000000"/>
                <w:sz w:val="20"/>
              </w:rPr>
              <w:t>
Республики, 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r>
              <w:br/>
            </w:r>
            <w:r>
              <w:rPr>
                <w:rFonts w:ascii="Times New Roman"/>
                <w:b w:val="false"/>
                <w:i w:val="false"/>
                <w:color w:val="000000"/>
                <w:sz w:val="20"/>
              </w:rPr>
              <w:t>
№ 2 района Сарыарка</w:t>
            </w:r>
            <w:r>
              <w:br/>
            </w:r>
            <w:r>
              <w:rPr>
                <w:rFonts w:ascii="Times New Roman"/>
                <w:b w:val="false"/>
                <w:i w:val="false"/>
                <w:color w:val="000000"/>
                <w:sz w:val="20"/>
              </w:rPr>
              <w:t>
города Астаны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Сюинбай</w:t>
            </w:r>
            <w:r>
              <w:br/>
            </w:r>
            <w:r>
              <w:rPr>
                <w:rFonts w:ascii="Times New Roman"/>
                <w:b w:val="false"/>
                <w:i w:val="false"/>
                <w:color w:val="000000"/>
                <w:sz w:val="20"/>
              </w:rPr>
              <w:t>
акына 85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приемная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 Есильского района</w:t>
            </w:r>
            <w:r>
              <w:br/>
            </w:r>
            <w:r>
              <w:rPr>
                <w:rFonts w:ascii="Times New Roman"/>
                <w:b w:val="false"/>
                <w:i w:val="false"/>
                <w:color w:val="000000"/>
                <w:sz w:val="20"/>
              </w:rPr>
              <w:t>
города Астаны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Сауран, 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приемная</w:t>
            </w:r>
          </w:p>
        </w:tc>
      </w:tr>
    </w:tbl>
    <w:bookmarkStart w:name="z293" w:id="124"/>
    <w:p>
      <w:pPr>
        <w:spacing w:after="0"/>
        <w:ind w:left="0"/>
        <w:jc w:val="both"/>
      </w:pPr>
      <w:r>
        <w:rPr>
          <w:rFonts w:ascii="Times New Roman"/>
          <w:b w:val="false"/>
          <w:i w:val="false"/>
          <w:color w:val="000000"/>
          <w:sz w:val="28"/>
        </w:rPr>
        <w:t xml:space="preserve">
Приложение 3 к Стандарту государственной  </w:t>
      </w:r>
      <w:r>
        <w:br/>
      </w:r>
      <w:r>
        <w:rPr>
          <w:rFonts w:ascii="Times New Roman"/>
          <w:b w:val="false"/>
          <w:i w:val="false"/>
          <w:color w:val="000000"/>
          <w:sz w:val="28"/>
        </w:rPr>
        <w:t>
услуги "Выдача справок безработным гражданам"</w:t>
      </w:r>
    </w:p>
    <w:bookmarkEnd w:id="124"/>
    <w:bookmarkStart w:name="z294" w:id="125"/>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контакты управлений координации занятости и</w:t>
      </w:r>
      <w:r>
        <w:br/>
      </w:r>
      <w:r>
        <w:rPr>
          <w:rFonts w:ascii="Times New Roman"/>
          <w:b w:val="false"/>
          <w:i w:val="false"/>
          <w:color w:val="000000"/>
          <w:sz w:val="28"/>
        </w:rPr>
        <w:t>
      </w:t>
      </w:r>
      <w:r>
        <w:rPr>
          <w:rFonts w:ascii="Times New Roman"/>
          <w:b/>
          <w:i w:val="false"/>
          <w:color w:val="000000"/>
          <w:sz w:val="28"/>
        </w:rPr>
        <w:t>социальных программ областных, городов Алматы и Астана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594"/>
        <w:gridCol w:w="3898"/>
        <w:gridCol w:w="2061"/>
        <w:gridCol w:w="2633"/>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Уполномоченных</w:t>
            </w:r>
            <w:r>
              <w:br/>
            </w:r>
            <w:r>
              <w:rPr>
                <w:rFonts w:ascii="Times New Roman"/>
                <w:b w:val="false"/>
                <w:i w:val="false"/>
                <w:color w:val="000000"/>
                <w:sz w:val="20"/>
              </w:rPr>
              <w:t>
органов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Акмолинской области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имени</w:t>
            </w:r>
            <w:r>
              <w:br/>
            </w:r>
            <w:r>
              <w:rPr>
                <w:rFonts w:ascii="Times New Roman"/>
                <w:b w:val="false"/>
                <w:i w:val="false"/>
                <w:color w:val="000000"/>
                <w:sz w:val="20"/>
              </w:rPr>
              <w:t>
А.С.Пушкина, 23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76-35-59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akmout@mail.</w:t>
            </w:r>
            <w:r>
              <w:br/>
            </w:r>
            <w:r>
              <w:rPr>
                <w:rFonts w:ascii="Times New Roman"/>
                <w:b w:val="false"/>
                <w:i w:val="false"/>
                <w:color w:val="000000"/>
                <w:sz w:val="20"/>
              </w:rPr>
              <w:t xml:space="preserve">
online.kz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Актюбинской области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Маресьева,</w:t>
            </w:r>
            <w:r>
              <w:br/>
            </w:r>
            <w:r>
              <w:rPr>
                <w:rFonts w:ascii="Times New Roman"/>
                <w:b w:val="false"/>
                <w:i w:val="false"/>
                <w:color w:val="000000"/>
                <w:sz w:val="20"/>
              </w:rPr>
              <w:t>
101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56-00-43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aktobe@enbek</w:t>
            </w:r>
            <w:r>
              <w:br/>
            </w:r>
            <w:r>
              <w:rPr>
                <w:rFonts w:ascii="Times New Roman"/>
                <w:b w:val="false"/>
                <w:i w:val="false"/>
                <w:color w:val="000000"/>
                <w:sz w:val="20"/>
              </w:rPr>
              <w:t>
.kz</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Алматинской области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67 «б»</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al-obltrud@</w:t>
            </w:r>
            <w:r>
              <w:br/>
            </w:r>
            <w:r>
              <w:rPr>
                <w:rFonts w:ascii="Times New Roman"/>
                <w:b w:val="false"/>
                <w:i w:val="false"/>
                <w:color w:val="000000"/>
                <w:sz w:val="20"/>
              </w:rPr>
              <w:t>
mail.ru</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xml:space="preserve">
Атырауской области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проспект Азаттык,</w:t>
            </w:r>
            <w:r>
              <w:br/>
            </w:r>
            <w:r>
              <w:rPr>
                <w:rFonts w:ascii="Times New Roman"/>
                <w:b w:val="false"/>
                <w:i w:val="false"/>
                <w:color w:val="000000"/>
                <w:sz w:val="20"/>
              </w:rPr>
              <w:t>
31 «а»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35-40-21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atyrau@enbek</w:t>
            </w:r>
            <w:r>
              <w:br/>
            </w:r>
            <w:r>
              <w:rPr>
                <w:rFonts w:ascii="Times New Roman"/>
                <w:b w:val="false"/>
                <w:i w:val="false"/>
                <w:color w:val="000000"/>
                <w:sz w:val="20"/>
              </w:rPr>
              <w:t>
.kz</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Киевская, 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oblzan2@mail</w:t>
            </w:r>
            <w:r>
              <w:br/>
            </w:r>
            <w:r>
              <w:rPr>
                <w:rFonts w:ascii="Times New Roman"/>
                <w:b w:val="false"/>
                <w:i w:val="false"/>
                <w:color w:val="000000"/>
                <w:sz w:val="20"/>
              </w:rPr>
              <w:t>
.ru,</w:t>
            </w:r>
            <w:r>
              <w:br/>
            </w:r>
            <w:r>
              <w:rPr>
                <w:rFonts w:ascii="Times New Roman"/>
                <w:b w:val="false"/>
                <w:i w:val="false"/>
                <w:color w:val="000000"/>
                <w:sz w:val="20"/>
              </w:rPr>
              <w:t>
vko@enbek.kz</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xml:space="preserve">
Жамбылской области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Карахана, 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45-71-97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ukzsp_jambyl</w:t>
            </w:r>
            <w:r>
              <w:br/>
            </w:r>
            <w:r>
              <w:rPr>
                <w:rFonts w:ascii="Times New Roman"/>
                <w:b w:val="false"/>
                <w:i w:val="false"/>
                <w:color w:val="000000"/>
                <w:sz w:val="20"/>
              </w:rPr>
              <w:t>
@mail.ru,</w:t>
            </w:r>
            <w:r>
              <w:br/>
            </w:r>
            <w:r>
              <w:rPr>
                <w:rFonts w:ascii="Times New Roman"/>
                <w:b w:val="false"/>
                <w:i w:val="false"/>
                <w:color w:val="000000"/>
                <w:sz w:val="20"/>
              </w:rPr>
              <w:t>
taraz@enbek.</w:t>
            </w:r>
            <w:r>
              <w:br/>
            </w:r>
            <w:r>
              <w:rPr>
                <w:rFonts w:ascii="Times New Roman"/>
                <w:b w:val="false"/>
                <w:i w:val="false"/>
                <w:color w:val="000000"/>
                <w:sz w:val="20"/>
              </w:rPr>
              <w:t>
kz</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Сарайшык,</w:t>
            </w:r>
            <w:r>
              <w:br/>
            </w:r>
            <w:r>
              <w:rPr>
                <w:rFonts w:ascii="Times New Roman"/>
                <w:b w:val="false"/>
                <w:i w:val="false"/>
                <w:color w:val="000000"/>
                <w:sz w:val="20"/>
              </w:rPr>
              <w:t>
44/2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51-25-83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оblsobes@</w:t>
            </w:r>
            <w:r>
              <w:br/>
            </w:r>
            <w:r>
              <w:rPr>
                <w:rFonts w:ascii="Times New Roman"/>
                <w:b w:val="false"/>
                <w:i w:val="false"/>
                <w:color w:val="000000"/>
                <w:sz w:val="20"/>
              </w:rPr>
              <w:t>
mail.kz</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Ержанова,</w:t>
            </w:r>
            <w:r>
              <w:br/>
            </w:r>
            <w:r>
              <w:rPr>
                <w:rFonts w:ascii="Times New Roman"/>
                <w:b w:val="false"/>
                <w:i w:val="false"/>
                <w:color w:val="000000"/>
                <w:sz w:val="20"/>
              </w:rPr>
              <w:t>
47/3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43-20-82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karagandatru</w:t>
            </w:r>
            <w:r>
              <w:br/>
            </w:r>
            <w:r>
              <w:rPr>
                <w:rFonts w:ascii="Times New Roman"/>
                <w:b w:val="false"/>
                <w:i w:val="false"/>
                <w:color w:val="000000"/>
                <w:sz w:val="20"/>
              </w:rPr>
              <w:t xml:space="preserve">
d@mail.ru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Костанайской области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oblsots@mail</w:t>
            </w:r>
            <w:r>
              <w:br/>
            </w:r>
            <w:r>
              <w:rPr>
                <w:rFonts w:ascii="Times New Roman"/>
                <w:b w:val="false"/>
                <w:i w:val="false"/>
                <w:color w:val="000000"/>
                <w:sz w:val="20"/>
              </w:rPr>
              <w:t xml:space="preserve">
.ru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Ы. Жахаева,</w:t>
            </w:r>
            <w:r>
              <w:br/>
            </w:r>
            <w:r>
              <w:rPr>
                <w:rFonts w:ascii="Times New Roman"/>
                <w:b w:val="false"/>
                <w:i w:val="false"/>
                <w:color w:val="000000"/>
                <w:sz w:val="20"/>
              </w:rPr>
              <w:t>
47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korda2004@</w:t>
            </w:r>
            <w:r>
              <w:br/>
            </w:r>
            <w:r>
              <w:rPr>
                <w:rFonts w:ascii="Times New Roman"/>
                <w:b w:val="false"/>
                <w:i w:val="false"/>
                <w:color w:val="000000"/>
                <w:sz w:val="20"/>
              </w:rPr>
              <w:t>
mail.ru</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 микрорайон, 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60-52-53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w:t>
            </w:r>
            <w:r>
              <w:br/>
            </w:r>
            <w:r>
              <w:rPr>
                <w:rFonts w:ascii="Times New Roman"/>
                <w:b w:val="false"/>
                <w:i w:val="false"/>
                <w:color w:val="000000"/>
                <w:sz w:val="20"/>
              </w:rPr>
              <w:t>
enbek.kz</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Павлодарской области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Ленина, 59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32-59-63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kence.dsz@</w:t>
            </w:r>
            <w:r>
              <w:br/>
            </w:r>
            <w:r>
              <w:rPr>
                <w:rFonts w:ascii="Times New Roman"/>
                <w:b w:val="false"/>
                <w:i w:val="false"/>
                <w:color w:val="000000"/>
                <w:sz w:val="20"/>
              </w:rPr>
              <w:t>
pavlodar.</w:t>
            </w:r>
            <w:r>
              <w:br/>
            </w:r>
            <w:r>
              <w:rPr>
                <w:rFonts w:ascii="Times New Roman"/>
                <w:b w:val="false"/>
                <w:i w:val="false"/>
                <w:color w:val="000000"/>
                <w:sz w:val="20"/>
              </w:rPr>
              <w:t>
gov.kz,</w:t>
            </w:r>
            <w:r>
              <w:br/>
            </w:r>
            <w:r>
              <w:rPr>
                <w:rFonts w:ascii="Times New Roman"/>
                <w:b w:val="false"/>
                <w:i w:val="false"/>
                <w:color w:val="000000"/>
                <w:sz w:val="20"/>
              </w:rPr>
              <w:t>
pavlodar@</w:t>
            </w:r>
            <w:r>
              <w:br/>
            </w:r>
            <w:r>
              <w:rPr>
                <w:rFonts w:ascii="Times New Roman"/>
                <w:b w:val="false"/>
                <w:i w:val="false"/>
                <w:color w:val="000000"/>
                <w:sz w:val="20"/>
              </w:rPr>
              <w:t>
enbek.kz</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Абая, 64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46-56-48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obl_dep@</w:t>
            </w:r>
            <w:r>
              <w:br/>
            </w:r>
            <w:r>
              <w:rPr>
                <w:rFonts w:ascii="Times New Roman"/>
                <w:b w:val="false"/>
                <w:i w:val="false"/>
                <w:color w:val="000000"/>
                <w:sz w:val="20"/>
              </w:rPr>
              <w:t>
mail.online.</w:t>
            </w:r>
            <w:r>
              <w:br/>
            </w:r>
            <w:r>
              <w:rPr>
                <w:rFonts w:ascii="Times New Roman"/>
                <w:b w:val="false"/>
                <w:i w:val="false"/>
                <w:color w:val="000000"/>
                <w:sz w:val="20"/>
              </w:rPr>
              <w:t>
kz,</w:t>
            </w:r>
            <w:r>
              <w:br/>
            </w:r>
            <w:r>
              <w:rPr>
                <w:rFonts w:ascii="Times New Roman"/>
                <w:b w:val="false"/>
                <w:i w:val="false"/>
                <w:color w:val="000000"/>
                <w:sz w:val="20"/>
              </w:rPr>
              <w:t>
zsp@sko.kz</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Южно-Казахстанской</w:t>
            </w:r>
            <w:r>
              <w:br/>
            </w:r>
            <w:r>
              <w:rPr>
                <w:rFonts w:ascii="Times New Roman"/>
                <w:b w:val="false"/>
                <w:i w:val="false"/>
                <w:color w:val="000000"/>
                <w:sz w:val="20"/>
              </w:rPr>
              <w:t xml:space="preserve">
области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Желтоксан,</w:t>
            </w:r>
            <w:r>
              <w:br/>
            </w:r>
            <w:r>
              <w:rPr>
                <w:rFonts w:ascii="Times New Roman"/>
                <w:b w:val="false"/>
                <w:i w:val="false"/>
                <w:color w:val="000000"/>
                <w:sz w:val="20"/>
              </w:rPr>
              <w:t>
20 «а»</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depuko@</w:t>
            </w:r>
            <w:r>
              <w:br/>
            </w:r>
            <w:r>
              <w:rPr>
                <w:rFonts w:ascii="Times New Roman"/>
                <w:b w:val="false"/>
                <w:i w:val="false"/>
                <w:color w:val="000000"/>
                <w:sz w:val="20"/>
              </w:rPr>
              <w:t>
enbek.kz,</w:t>
            </w:r>
            <w:r>
              <w:br/>
            </w:r>
            <w:r>
              <w:rPr>
                <w:rFonts w:ascii="Times New Roman"/>
                <w:b w:val="false"/>
                <w:i w:val="false"/>
                <w:color w:val="000000"/>
                <w:sz w:val="20"/>
              </w:rPr>
              <w:t>
dtuko@enbek.</w:t>
            </w:r>
            <w:r>
              <w:br/>
            </w:r>
            <w:r>
              <w:rPr>
                <w:rFonts w:ascii="Times New Roman"/>
                <w:b w:val="false"/>
                <w:i w:val="false"/>
                <w:color w:val="000000"/>
                <w:sz w:val="20"/>
              </w:rPr>
              <w:t>
kz</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города Алматы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Кунаева, 122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61-67-78</w:t>
            </w:r>
            <w:r>
              <w:br/>
            </w:r>
            <w:r>
              <w:rPr>
                <w:rFonts w:ascii="Times New Roman"/>
                <w:b w:val="false"/>
                <w:i w:val="false"/>
                <w:color w:val="000000"/>
                <w:sz w:val="20"/>
              </w:rPr>
              <w:t>
61-65-88</w:t>
            </w:r>
            <w:r>
              <w:br/>
            </w:r>
            <w:r>
              <w:rPr>
                <w:rFonts w:ascii="Times New Roman"/>
                <w:b w:val="false"/>
                <w:i w:val="false"/>
                <w:color w:val="000000"/>
                <w:sz w:val="20"/>
              </w:rPr>
              <w:t>
61-52-02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w:t>
            </w:r>
            <w:r>
              <w:br/>
            </w:r>
            <w:r>
              <w:rPr>
                <w:rFonts w:ascii="Times New Roman"/>
                <w:b w:val="false"/>
                <w:i w:val="false"/>
                <w:color w:val="000000"/>
                <w:sz w:val="20"/>
              </w:rPr>
              <w:t>
enbek.kz,</w:t>
            </w:r>
            <w:r>
              <w:br/>
            </w:r>
            <w:r>
              <w:rPr>
                <w:rFonts w:ascii="Times New Roman"/>
                <w:b w:val="false"/>
                <w:i w:val="false"/>
                <w:color w:val="000000"/>
                <w:sz w:val="20"/>
              </w:rPr>
              <w:t>
Depart_zan@</w:t>
            </w:r>
            <w:r>
              <w:br/>
            </w:r>
            <w:r>
              <w:rPr>
                <w:rFonts w:ascii="Times New Roman"/>
                <w:b w:val="false"/>
                <w:i w:val="false"/>
                <w:color w:val="000000"/>
                <w:sz w:val="20"/>
              </w:rPr>
              <w:t>
mail.ru</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города Астаны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Кенесары, 65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21-62-22</w:t>
            </w:r>
            <w:r>
              <w:br/>
            </w:r>
            <w:r>
              <w:rPr>
                <w:rFonts w:ascii="Times New Roman"/>
                <w:b w:val="false"/>
                <w:i w:val="false"/>
                <w:color w:val="000000"/>
                <w:sz w:val="20"/>
              </w:rPr>
              <w:t>
21-09-41</w:t>
            </w:r>
            <w:r>
              <w:br/>
            </w:r>
            <w:r>
              <w:rPr>
                <w:rFonts w:ascii="Times New Roman"/>
                <w:b w:val="false"/>
                <w:i w:val="false"/>
                <w:color w:val="000000"/>
                <w:sz w:val="20"/>
              </w:rPr>
              <w:t>
21-22-61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deptrud@</w:t>
            </w:r>
            <w:r>
              <w:br/>
            </w:r>
            <w:r>
              <w:rPr>
                <w:rFonts w:ascii="Times New Roman"/>
                <w:b w:val="false"/>
                <w:i w:val="false"/>
                <w:color w:val="000000"/>
                <w:sz w:val="20"/>
              </w:rPr>
              <w:t>
astanatele-</w:t>
            </w:r>
            <w:r>
              <w:br/>
            </w:r>
            <w:r>
              <w:rPr>
                <w:rFonts w:ascii="Times New Roman"/>
                <w:b w:val="false"/>
                <w:i w:val="false"/>
                <w:color w:val="000000"/>
                <w:sz w:val="20"/>
              </w:rPr>
              <w:t>
com.kz,</w:t>
            </w:r>
            <w:r>
              <w:br/>
            </w:r>
            <w:r>
              <w:rPr>
                <w:rFonts w:ascii="Times New Roman"/>
                <w:b w:val="false"/>
                <w:i w:val="false"/>
                <w:color w:val="000000"/>
                <w:sz w:val="20"/>
              </w:rPr>
              <w:t>
depzan@mail.</w:t>
            </w:r>
            <w:r>
              <w:br/>
            </w:r>
            <w:r>
              <w:rPr>
                <w:rFonts w:ascii="Times New Roman"/>
                <w:b w:val="false"/>
                <w:i w:val="false"/>
                <w:color w:val="000000"/>
                <w:sz w:val="20"/>
              </w:rPr>
              <w:t>
ru</w:t>
            </w:r>
          </w:p>
        </w:tc>
      </w:tr>
    </w:tbl>
    <w:bookmarkStart w:name="z295" w:id="1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"Выдача справок безработным гражданам"</w:t>
      </w:r>
    </w:p>
    <w:bookmarkEnd w:id="126"/>
    <w:bookmarkStart w:name="z296" w:id="127"/>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3"/>
        <w:gridCol w:w="2551"/>
        <w:gridCol w:w="2840"/>
        <w:gridCol w:w="2366"/>
      </w:tblGrid>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15"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документов</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 доступна</w:t>
            </w:r>
            <w:r>
              <w:br/>
            </w:r>
            <w:r>
              <w:rPr>
                <w:rFonts w:ascii="Times New Roman"/>
                <w:b w:val="false"/>
                <w:i w:val="false"/>
                <w:color w:val="000000"/>
                <w:sz w:val="20"/>
              </w:rPr>
              <w:t xml:space="preserve">
в электронном формате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128"/>
    <w:p>
      <w:pPr>
        <w:spacing w:after="0"/>
        <w:ind w:left="0"/>
        <w:jc w:val="both"/>
      </w:pPr>
      <w:r>
        <w:rPr>
          <w:rFonts w:ascii="Times New Roman"/>
          <w:b w:val="false"/>
          <w:i w:val="false"/>
          <w:color w:val="000000"/>
          <w:sz w:val="28"/>
        </w:rPr>
        <w:t xml:space="preserve">
Приложение 5 к           </w:t>
      </w:r>
      <w:r>
        <w:br/>
      </w:r>
      <w:r>
        <w:rPr>
          <w:rFonts w:ascii="Times New Roman"/>
          <w:b w:val="false"/>
          <w:i w:val="false"/>
          <w:color w:val="000000"/>
          <w:sz w:val="28"/>
        </w:rPr>
        <w:t xml:space="preserve">
Стандарту государственной услуги  </w:t>
      </w:r>
      <w:r>
        <w:br/>
      </w:r>
      <w:r>
        <w:rPr>
          <w:rFonts w:ascii="Times New Roman"/>
          <w:b w:val="false"/>
          <w:i w:val="false"/>
          <w:color w:val="000000"/>
          <w:sz w:val="28"/>
        </w:rPr>
        <w:t>
"Выдача справок безработным гражданам"</w:t>
      </w:r>
    </w:p>
    <w:bookmarkEnd w:id="128"/>
    <w:bookmarkStart w:name="z298" w:id="129"/>
    <w:p>
      <w:pPr>
        <w:spacing w:after="0"/>
        <w:ind w:left="0"/>
        <w:jc w:val="both"/>
      </w:pPr>
      <w:r>
        <w:rPr>
          <w:rFonts w:ascii="Times New Roman"/>
          <w:b w:val="false"/>
          <w:i w:val="false"/>
          <w:color w:val="000000"/>
          <w:sz w:val="28"/>
        </w:rPr>
        <w:t>
 </w:t>
      </w:r>
      <w:r>
        <w:rPr>
          <w:rFonts w:ascii="Times New Roman"/>
          <w:b/>
          <w:i w:val="false"/>
          <w:color w:val="000000"/>
          <w:sz w:val="28"/>
        </w:rPr>
        <w:t>Перечень акиматов областного значения, городов Астана и Алматы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3772"/>
        <w:gridCol w:w="4624"/>
        <w:gridCol w:w="2132"/>
        <w:gridCol w:w="2632"/>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(отдела) в аппарате</w:t>
            </w:r>
            <w:r>
              <w:br/>
            </w:r>
            <w:r>
              <w:rPr>
                <w:rFonts w:ascii="Times New Roman"/>
                <w:b w:val="false"/>
                <w:i w:val="false"/>
                <w:color w:val="000000"/>
                <w:sz w:val="20"/>
              </w:rPr>
              <w:t>
ответственного за</w:t>
            </w:r>
            <w:r>
              <w:br/>
            </w:r>
            <w:r>
              <w:rPr>
                <w:rFonts w:ascii="Times New Roman"/>
                <w:b w:val="false"/>
                <w:i w:val="false"/>
                <w:color w:val="000000"/>
                <w:sz w:val="20"/>
              </w:rPr>
              <w:t>
организацию</w:t>
            </w:r>
            <w:r>
              <w:br/>
            </w:r>
            <w:r>
              <w:rPr>
                <w:rFonts w:ascii="Times New Roman"/>
                <w:b w:val="false"/>
                <w:i w:val="false"/>
                <w:color w:val="000000"/>
                <w:sz w:val="20"/>
              </w:rPr>
              <w:t>
деятельности ЦОН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структур-</w:t>
            </w:r>
            <w:r>
              <w:br/>
            </w:r>
            <w:r>
              <w:rPr>
                <w:rFonts w:ascii="Times New Roman"/>
                <w:b w:val="false"/>
                <w:i w:val="false"/>
                <w:color w:val="000000"/>
                <w:sz w:val="20"/>
              </w:rPr>
              <w:t>
ного</w:t>
            </w:r>
            <w:r>
              <w:br/>
            </w:r>
            <w:r>
              <w:rPr>
                <w:rFonts w:ascii="Times New Roman"/>
                <w:b w:val="false"/>
                <w:i w:val="false"/>
                <w:color w:val="000000"/>
                <w:sz w:val="20"/>
              </w:rPr>
              <w:t>
подразде-</w:t>
            </w:r>
            <w:r>
              <w:br/>
            </w:r>
            <w:r>
              <w:rPr>
                <w:rFonts w:ascii="Times New Roman"/>
                <w:b w:val="false"/>
                <w:i w:val="false"/>
                <w:color w:val="000000"/>
                <w:sz w:val="20"/>
              </w:rPr>
              <w:t>
ления</w:t>
            </w:r>
            <w:r>
              <w:br/>
            </w:r>
            <w:r>
              <w:rPr>
                <w:rFonts w:ascii="Times New Roman"/>
                <w:b w:val="false"/>
                <w:i w:val="false"/>
                <w:color w:val="000000"/>
                <w:sz w:val="20"/>
              </w:rPr>
              <w:t>
(отдела)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Акмолинской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анализа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 Абая,</w:t>
            </w:r>
            <w:r>
              <w:br/>
            </w:r>
            <w:r>
              <w:rPr>
                <w:rFonts w:ascii="Times New Roman"/>
                <w:b w:val="false"/>
                <w:i w:val="false"/>
                <w:color w:val="000000"/>
                <w:sz w:val="20"/>
              </w:rPr>
              <w:t>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Актюбинской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93-20-67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Актобе,</w:t>
            </w:r>
            <w:r>
              <w:br/>
            </w:r>
            <w:r>
              <w:rPr>
                <w:rFonts w:ascii="Times New Roman"/>
                <w:b w:val="false"/>
                <w:i w:val="false"/>
                <w:color w:val="000000"/>
                <w:sz w:val="20"/>
              </w:rPr>
              <w:t>
проспект</w:t>
            </w:r>
            <w:r>
              <w:br/>
            </w:r>
            <w:r>
              <w:rPr>
                <w:rFonts w:ascii="Times New Roman"/>
                <w:b w:val="false"/>
                <w:i w:val="false"/>
                <w:color w:val="000000"/>
                <w:sz w:val="20"/>
              </w:rPr>
              <w:t>
Абилкайыр-</w:t>
            </w:r>
            <w:r>
              <w:br/>
            </w:r>
            <w:r>
              <w:rPr>
                <w:rFonts w:ascii="Times New Roman"/>
                <w:b w:val="false"/>
                <w:i w:val="false"/>
                <w:color w:val="000000"/>
                <w:sz w:val="20"/>
              </w:rPr>
              <w:t>
хана,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Алматинской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государственно</w:t>
            </w:r>
            <w:r>
              <w:br/>
            </w:r>
            <w:r>
              <w:rPr>
                <w:rFonts w:ascii="Times New Roman"/>
                <w:b w:val="false"/>
                <w:i w:val="false"/>
                <w:color w:val="000000"/>
                <w:sz w:val="20"/>
              </w:rPr>
              <w:t>
– правовой работы,</w:t>
            </w:r>
            <w:r>
              <w:br/>
            </w:r>
            <w:r>
              <w:rPr>
                <w:rFonts w:ascii="Times New Roman"/>
                <w:b w:val="false"/>
                <w:i w:val="false"/>
                <w:color w:val="000000"/>
                <w:sz w:val="20"/>
              </w:rPr>
              <w:t>
администрирования и</w:t>
            </w:r>
            <w:r>
              <w:br/>
            </w:r>
            <w:r>
              <w:rPr>
                <w:rFonts w:ascii="Times New Roman"/>
                <w:b w:val="false"/>
                <w:i w:val="false"/>
                <w:color w:val="000000"/>
                <w:sz w:val="20"/>
              </w:rPr>
              <w:t>
контроль за качеством</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27-16-41</w:t>
            </w:r>
            <w:r>
              <w:br/>
            </w:r>
            <w:r>
              <w:rPr>
                <w:rFonts w:ascii="Times New Roman"/>
                <w:b w:val="false"/>
                <w:i w:val="false"/>
                <w:color w:val="000000"/>
                <w:sz w:val="20"/>
              </w:rPr>
              <w:t>
27-37-22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Тауелсиздик,</w:t>
            </w:r>
            <w:r>
              <w:br/>
            </w:r>
            <w:r>
              <w:rPr>
                <w:rFonts w:ascii="Times New Roman"/>
                <w:b w:val="false"/>
                <w:i w:val="false"/>
                <w:color w:val="000000"/>
                <w:sz w:val="20"/>
              </w:rPr>
              <w:t>
38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Атырауской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35-45-32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Атырау,</w:t>
            </w:r>
            <w:r>
              <w:br/>
            </w:r>
            <w:r>
              <w:rPr>
                <w:rFonts w:ascii="Times New Roman"/>
                <w:b w:val="false"/>
                <w:i w:val="false"/>
                <w:color w:val="000000"/>
                <w:sz w:val="20"/>
              </w:rPr>
              <w:t>
улица Айтеке</w:t>
            </w:r>
            <w:r>
              <w:br/>
            </w:r>
            <w:r>
              <w:rPr>
                <w:rFonts w:ascii="Times New Roman"/>
                <w:b w:val="false"/>
                <w:i w:val="false"/>
                <w:color w:val="000000"/>
                <w:sz w:val="20"/>
              </w:rPr>
              <w:t>
би, 77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Восточно-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информационных</w:t>
            </w:r>
            <w:r>
              <w:br/>
            </w:r>
            <w:r>
              <w:rPr>
                <w:rFonts w:ascii="Times New Roman"/>
                <w:b w:val="false"/>
                <w:i w:val="false"/>
                <w:color w:val="000000"/>
                <w:sz w:val="20"/>
              </w:rPr>
              <w:t>
технологий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М.Горького,</w:t>
            </w:r>
            <w:r>
              <w:br/>
            </w:r>
            <w:r>
              <w:rPr>
                <w:rFonts w:ascii="Times New Roman"/>
                <w:b w:val="false"/>
                <w:i w:val="false"/>
                <w:color w:val="000000"/>
                <w:sz w:val="20"/>
              </w:rPr>
              <w:t>
40</w:t>
            </w:r>
          </w:p>
        </w:tc>
      </w:tr>
      <w:tr>
        <w:trPr>
          <w:trHeight w:val="166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Жамбылской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развития</w:t>
            </w:r>
            <w:r>
              <w:br/>
            </w:r>
            <w:r>
              <w:rPr>
                <w:rFonts w:ascii="Times New Roman"/>
                <w:b w:val="false"/>
                <w:i w:val="false"/>
                <w:color w:val="000000"/>
                <w:sz w:val="20"/>
              </w:rPr>
              <w:t>
мониторинга качества</w:t>
            </w:r>
            <w:r>
              <w:br/>
            </w:r>
            <w:r>
              <w:rPr>
                <w:rFonts w:ascii="Times New Roman"/>
                <w:b w:val="false"/>
                <w:i w:val="false"/>
                <w:color w:val="000000"/>
                <w:sz w:val="20"/>
              </w:rPr>
              <w:t>
оказания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43-34-54</w:t>
            </w:r>
            <w:r>
              <w:br/>
            </w:r>
            <w:r>
              <w:rPr>
                <w:rFonts w:ascii="Times New Roman"/>
                <w:b w:val="false"/>
                <w:i w:val="false"/>
                <w:color w:val="000000"/>
                <w:sz w:val="20"/>
              </w:rPr>
              <w:t>
43-36-95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проспект</w:t>
            </w:r>
            <w:r>
              <w:br/>
            </w:r>
            <w:r>
              <w:rPr>
                <w:rFonts w:ascii="Times New Roman"/>
                <w:b w:val="false"/>
                <w:i w:val="false"/>
                <w:color w:val="000000"/>
                <w:sz w:val="20"/>
              </w:rPr>
              <w:t>
Абая, 125</w:t>
            </w:r>
          </w:p>
        </w:tc>
      </w:tr>
      <w:tr>
        <w:trPr>
          <w:trHeight w:val="12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Западно-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анализа и внутреннего</w:t>
            </w:r>
            <w:r>
              <w:br/>
            </w:r>
            <w:r>
              <w:rPr>
                <w:rFonts w:ascii="Times New Roman"/>
                <w:b w:val="false"/>
                <w:i w:val="false"/>
                <w:color w:val="000000"/>
                <w:sz w:val="20"/>
              </w:rPr>
              <w:t>
контроля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Уральск,</w:t>
            </w:r>
            <w:r>
              <w:br/>
            </w:r>
            <w:r>
              <w:rPr>
                <w:rFonts w:ascii="Times New Roman"/>
                <w:b w:val="false"/>
                <w:i w:val="false"/>
                <w:color w:val="000000"/>
                <w:sz w:val="20"/>
              </w:rPr>
              <w:t>
проспект</w:t>
            </w:r>
            <w:r>
              <w:br/>
            </w:r>
            <w:r>
              <w:rPr>
                <w:rFonts w:ascii="Times New Roman"/>
                <w:b w:val="false"/>
                <w:i w:val="false"/>
                <w:color w:val="000000"/>
                <w:sz w:val="20"/>
              </w:rPr>
              <w:t>
Достык-</w:t>
            </w:r>
            <w:r>
              <w:br/>
            </w:r>
            <w:r>
              <w:rPr>
                <w:rFonts w:ascii="Times New Roman"/>
                <w:b w:val="false"/>
                <w:i w:val="false"/>
                <w:color w:val="000000"/>
                <w:sz w:val="20"/>
              </w:rPr>
              <w:t>
Дружба, 179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мониторинга</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 услуг</w:t>
            </w:r>
            <w:r>
              <w:br/>
            </w:r>
            <w:r>
              <w:rPr>
                <w:rFonts w:ascii="Times New Roman"/>
                <w:b w:val="false"/>
                <w:i w:val="false"/>
                <w:color w:val="000000"/>
                <w:sz w:val="20"/>
              </w:rPr>
              <w:t>
и развития</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Бульвар</w:t>
            </w:r>
            <w:r>
              <w:br/>
            </w:r>
            <w:r>
              <w:rPr>
                <w:rFonts w:ascii="Times New Roman"/>
                <w:b w:val="false"/>
                <w:i w:val="false"/>
                <w:color w:val="000000"/>
                <w:sz w:val="20"/>
              </w:rPr>
              <w:t>
Мира, 39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Костанайской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юридической</w:t>
            </w:r>
            <w:r>
              <w:br/>
            </w:r>
            <w:r>
              <w:rPr>
                <w:rFonts w:ascii="Times New Roman"/>
                <w:b w:val="false"/>
                <w:i w:val="false"/>
                <w:color w:val="000000"/>
                <w:sz w:val="20"/>
              </w:rPr>
              <w:t>
экспертизы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57-50-43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проспект</w:t>
            </w:r>
            <w:r>
              <w:br/>
            </w:r>
            <w:r>
              <w:rPr>
                <w:rFonts w:ascii="Times New Roman"/>
                <w:b w:val="false"/>
                <w:i w:val="false"/>
                <w:color w:val="000000"/>
                <w:sz w:val="20"/>
              </w:rPr>
              <w:t>
Аль-Фараби,</w:t>
            </w:r>
            <w:r>
              <w:br/>
            </w:r>
            <w:r>
              <w:rPr>
                <w:rFonts w:ascii="Times New Roman"/>
                <w:b w:val="false"/>
                <w:i w:val="false"/>
                <w:color w:val="000000"/>
                <w:sz w:val="20"/>
              </w:rPr>
              <w:t>
66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 за</w:t>
            </w:r>
            <w:r>
              <w:br/>
            </w:r>
            <w:r>
              <w:rPr>
                <w:rFonts w:ascii="Times New Roman"/>
                <w:b w:val="false"/>
                <w:i w:val="false"/>
                <w:color w:val="000000"/>
                <w:sz w:val="20"/>
              </w:rPr>
              <w:t>
соблюдением качества</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Ы.Жахаева,</w:t>
            </w:r>
            <w:r>
              <w:br/>
            </w:r>
            <w:r>
              <w:rPr>
                <w:rFonts w:ascii="Times New Roman"/>
                <w:b w:val="false"/>
                <w:i w:val="false"/>
                <w:color w:val="000000"/>
                <w:sz w:val="20"/>
              </w:rPr>
              <w:t>
76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 за</w:t>
            </w:r>
            <w:r>
              <w:br/>
            </w:r>
            <w:r>
              <w:rPr>
                <w:rFonts w:ascii="Times New Roman"/>
                <w:b w:val="false"/>
                <w:i w:val="false"/>
                <w:color w:val="000000"/>
                <w:sz w:val="20"/>
              </w:rPr>
              <w:t>
качеством оказания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14</w:t>
            </w:r>
            <w:r>
              <w:br/>
            </w:r>
            <w:r>
              <w:rPr>
                <w:rFonts w:ascii="Times New Roman"/>
                <w:b w:val="false"/>
                <w:i w:val="false"/>
                <w:color w:val="000000"/>
                <w:sz w:val="20"/>
              </w:rPr>
              <w:t>
микрорайон,</w:t>
            </w:r>
            <w:r>
              <w:br/>
            </w:r>
            <w:r>
              <w:rPr>
                <w:rFonts w:ascii="Times New Roman"/>
                <w:b w:val="false"/>
                <w:i w:val="false"/>
                <w:color w:val="000000"/>
                <w:sz w:val="20"/>
              </w:rPr>
              <w:t>
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Павлодарской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финансовый отдел</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32-40-42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Академика</w:t>
            </w:r>
            <w:r>
              <w:br/>
            </w:r>
            <w:r>
              <w:rPr>
                <w:rFonts w:ascii="Times New Roman"/>
                <w:b w:val="false"/>
                <w:i w:val="false"/>
                <w:color w:val="000000"/>
                <w:sz w:val="20"/>
              </w:rPr>
              <w:t>
Сатпаева, 49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Северо-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электронных</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w:t>
            </w:r>
            <w:r>
              <w:br/>
            </w:r>
            <w:r>
              <w:rPr>
                <w:rFonts w:ascii="Times New Roman"/>
                <w:b w:val="false"/>
                <w:i w:val="false"/>
                <w:color w:val="000000"/>
                <w:sz w:val="20"/>
              </w:rPr>
              <w:t>
ск, улица</w:t>
            </w:r>
            <w:r>
              <w:br/>
            </w:r>
            <w:r>
              <w:rPr>
                <w:rFonts w:ascii="Times New Roman"/>
                <w:b w:val="false"/>
                <w:i w:val="false"/>
                <w:color w:val="000000"/>
                <w:sz w:val="20"/>
              </w:rPr>
              <w:t>
Конституции</w:t>
            </w:r>
            <w:r>
              <w:br/>
            </w:r>
            <w:r>
              <w:rPr>
                <w:rFonts w:ascii="Times New Roman"/>
                <w:b w:val="false"/>
                <w:i w:val="false"/>
                <w:color w:val="000000"/>
                <w:sz w:val="20"/>
              </w:rPr>
              <w:t>
Казахстана,</w:t>
            </w:r>
            <w:r>
              <w:br/>
            </w:r>
            <w:r>
              <w:rPr>
                <w:rFonts w:ascii="Times New Roman"/>
                <w:b w:val="false"/>
                <w:i w:val="false"/>
                <w:color w:val="000000"/>
                <w:sz w:val="20"/>
              </w:rPr>
              <w:t>
58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качеством</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55-12-39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Шымкент,</w:t>
            </w:r>
            <w:r>
              <w:br/>
            </w:r>
            <w:r>
              <w:rPr>
                <w:rFonts w:ascii="Times New Roman"/>
                <w:b w:val="false"/>
                <w:i w:val="false"/>
                <w:color w:val="000000"/>
                <w:sz w:val="20"/>
              </w:rPr>
              <w:t>
проспект</w:t>
            </w:r>
            <w:r>
              <w:br/>
            </w:r>
            <w:r>
              <w:rPr>
                <w:rFonts w:ascii="Times New Roman"/>
                <w:b w:val="false"/>
                <w:i w:val="false"/>
                <w:color w:val="000000"/>
                <w:sz w:val="20"/>
              </w:rPr>
              <w:t>
Тауке хана, 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города Алматы</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272-24-02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Алматы,</w:t>
            </w:r>
            <w:r>
              <w:br/>
            </w:r>
            <w:r>
              <w:rPr>
                <w:rFonts w:ascii="Times New Roman"/>
                <w:b w:val="false"/>
                <w:i w:val="false"/>
                <w:color w:val="000000"/>
                <w:sz w:val="20"/>
              </w:rPr>
              <w:t>
площадь</w:t>
            </w:r>
            <w:r>
              <w:br/>
            </w:r>
            <w:r>
              <w:rPr>
                <w:rFonts w:ascii="Times New Roman"/>
                <w:b w:val="false"/>
                <w:i w:val="false"/>
                <w:color w:val="000000"/>
                <w:sz w:val="20"/>
              </w:rPr>
              <w:t>
Республики,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города Астана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 услуг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Астана,</w:t>
            </w:r>
            <w:r>
              <w:br/>
            </w:r>
            <w:r>
              <w:rPr>
                <w:rFonts w:ascii="Times New Roman"/>
                <w:b w:val="false"/>
                <w:i w:val="false"/>
                <w:color w:val="000000"/>
                <w:sz w:val="20"/>
              </w:rPr>
              <w:t>
улица</w:t>
            </w:r>
            <w:r>
              <w:br/>
            </w:r>
            <w:r>
              <w:rPr>
                <w:rFonts w:ascii="Times New Roman"/>
                <w:b w:val="false"/>
                <w:i w:val="false"/>
                <w:color w:val="000000"/>
                <w:sz w:val="20"/>
              </w:rPr>
              <w:t>
Бейбитшилик,</w:t>
            </w:r>
            <w:r>
              <w:br/>
            </w:r>
            <w:r>
              <w:rPr>
                <w:rFonts w:ascii="Times New Roman"/>
                <w:b w:val="false"/>
                <w:i w:val="false"/>
                <w:color w:val="000000"/>
                <w:sz w:val="20"/>
              </w:rPr>
              <w:t>
11</w:t>
            </w:r>
          </w:p>
        </w:tc>
      </w:tr>
    </w:tbl>
    <w:bookmarkStart w:name="z299" w:id="13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130"/>
    <w:bookmarkStart w:name="z300" w:id="13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инвалидов</w:t>
      </w:r>
      <w:r>
        <w:br/>
      </w:r>
      <w:r>
        <w:rPr>
          <w:rFonts w:ascii="Times New Roman"/>
          <w:b/>
          <w:i w:val="false"/>
          <w:color w:val="000000"/>
        </w:rPr>
        <w:t>
для предоставления им протезно-ортопедической помощи"</w:t>
      </w:r>
    </w:p>
    <w:bookmarkEnd w:id="131"/>
    <w:bookmarkStart w:name="z301" w:id="132"/>
    <w:p>
      <w:pPr>
        <w:spacing w:after="0"/>
        <w:ind w:left="0"/>
        <w:jc w:val="left"/>
      </w:pPr>
      <w:r>
        <w:rPr>
          <w:rFonts w:ascii="Times New Roman"/>
          <w:b/>
          <w:i w:val="false"/>
          <w:color w:val="000000"/>
        </w:rPr>
        <w:t xml:space="preserve"> 
1. Общие положения</w:t>
      </w:r>
    </w:p>
    <w:bookmarkEnd w:id="132"/>
    <w:bookmarkStart w:name="z302" w:id="133"/>
    <w:p>
      <w:pPr>
        <w:spacing w:after="0"/>
        <w:ind w:left="0"/>
        <w:jc w:val="both"/>
      </w:pPr>
      <w:r>
        <w:rPr>
          <w:rFonts w:ascii="Times New Roman"/>
          <w:b w:val="false"/>
          <w:i w:val="false"/>
          <w:color w:val="000000"/>
          <w:sz w:val="28"/>
        </w:rPr>
        <w:t>
      1. Государственная услуга оказывается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перечень,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"Оформление документов на инвалидов для предоставления им протезно-ортопедической помощи" (далее - стандарт), а также через центры обслуживания населения на альтернативной основе (далее - центр), адреса центров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 754.</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www.enbek.gov.kz, на стендах уполномоченного органа, центра, в официальных источниках информации, а также может предоставляться по телефонам информационно-справочных служб центров, номера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которую получит заявитель, является уведомление об оформлении документов на инвалидов для предоставления протезно-ортопедической помощи,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(далее - потребители):</w:t>
      </w:r>
      <w:r>
        <w:br/>
      </w:r>
      <w:r>
        <w:rPr>
          <w:rFonts w:ascii="Times New Roman"/>
          <w:b w:val="false"/>
          <w:i w:val="false"/>
          <w:color w:val="000000"/>
          <w:sz w:val="28"/>
        </w:rPr>
        <w:t>
</w:t>
      </w:r>
      <w:r>
        <w:rPr>
          <w:rFonts w:ascii="Times New Roman"/>
          <w:b w:val="false"/>
          <w:i w:val="false"/>
          <w:color w:val="000000"/>
          <w:sz w:val="28"/>
        </w:rPr>
        <w:t>
      1) участникам, инвалидам Великой Отечественной войны, а также лицам, приравненным по льготам и гарантиям к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2) военнослужащим, инвалидность которых наступила в связи с исполнением служебных обязанностей в Вооруженных Силах Республики Казахстан;</w:t>
      </w:r>
      <w:r>
        <w:br/>
      </w:r>
      <w:r>
        <w:rPr>
          <w:rFonts w:ascii="Times New Roman"/>
          <w:b w:val="false"/>
          <w:i w:val="false"/>
          <w:color w:val="000000"/>
          <w:sz w:val="28"/>
        </w:rPr>
        <w:t>
</w:t>
      </w:r>
      <w:r>
        <w:rPr>
          <w:rFonts w:ascii="Times New Roman"/>
          <w:b w:val="false"/>
          <w:i w:val="false"/>
          <w:color w:val="000000"/>
          <w:sz w:val="28"/>
        </w:rPr>
        <w:t>
      3) лицам начальствующего и рядового состава органов внутренних дел, органов национальной безопасности, инвалидность которых наступила в связи с исполнением служебных обязанностей;</w:t>
      </w:r>
      <w:r>
        <w:br/>
      </w:r>
      <w:r>
        <w:rPr>
          <w:rFonts w:ascii="Times New Roman"/>
          <w:b w:val="false"/>
          <w:i w:val="false"/>
          <w:color w:val="000000"/>
          <w:sz w:val="28"/>
        </w:rPr>
        <w:t>
</w:t>
      </w:r>
      <w:r>
        <w:rPr>
          <w:rFonts w:ascii="Times New Roman"/>
          <w:b w:val="false"/>
          <w:i w:val="false"/>
          <w:color w:val="000000"/>
          <w:sz w:val="28"/>
        </w:rPr>
        <w:t>
      4) инвалидам от общего заболевания;</w:t>
      </w:r>
      <w:r>
        <w:br/>
      </w:r>
      <w:r>
        <w:rPr>
          <w:rFonts w:ascii="Times New Roman"/>
          <w:b w:val="false"/>
          <w:i w:val="false"/>
          <w:color w:val="000000"/>
          <w:sz w:val="28"/>
        </w:rPr>
        <w:t>
</w:t>
      </w:r>
      <w:r>
        <w:rPr>
          <w:rFonts w:ascii="Times New Roman"/>
          <w:b w:val="false"/>
          <w:i w:val="false"/>
          <w:color w:val="000000"/>
          <w:sz w:val="28"/>
        </w:rPr>
        <w:t>
      5) инвалидам с детства;</w:t>
      </w:r>
      <w:r>
        <w:br/>
      </w:r>
      <w:r>
        <w:rPr>
          <w:rFonts w:ascii="Times New Roman"/>
          <w:b w:val="false"/>
          <w:i w:val="false"/>
          <w:color w:val="000000"/>
          <w:sz w:val="28"/>
        </w:rPr>
        <w:t>
</w:t>
      </w:r>
      <w:r>
        <w:rPr>
          <w:rFonts w:ascii="Times New Roman"/>
          <w:b w:val="false"/>
          <w:i w:val="false"/>
          <w:color w:val="000000"/>
          <w:sz w:val="28"/>
        </w:rPr>
        <w:t>
      6) детям-инвалидам;</w:t>
      </w:r>
      <w:r>
        <w:br/>
      </w:r>
      <w:r>
        <w:rPr>
          <w:rFonts w:ascii="Times New Roman"/>
          <w:b w:val="false"/>
          <w:i w:val="false"/>
          <w:color w:val="000000"/>
          <w:sz w:val="28"/>
        </w:rPr>
        <w:t>
</w:t>
      </w:r>
      <w:r>
        <w:rPr>
          <w:rFonts w:ascii="Times New Roman"/>
          <w:b w:val="false"/>
          <w:i w:val="false"/>
          <w:color w:val="000000"/>
          <w:sz w:val="28"/>
        </w:rPr>
        <w:t>
      7) инвалидам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w:t>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w:t>
      </w:r>
      <w:r>
        <w:br/>
      </w:r>
      <w:r>
        <w:rPr>
          <w:rFonts w:ascii="Times New Roman"/>
          <w:b w:val="false"/>
          <w:i w:val="false"/>
          <w:color w:val="000000"/>
          <w:sz w:val="28"/>
        </w:rPr>
        <w:t>
</w:t>
      </w:r>
      <w:r>
        <w:rPr>
          <w:rFonts w:ascii="Times New Roman"/>
          <w:b w:val="false"/>
          <w:i w:val="false"/>
          <w:color w:val="000000"/>
          <w:sz w:val="28"/>
        </w:rPr>
        <w:t>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График работы центра: ежедневно с 9.00 часов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помещении уполномоченного органа, где имеются стулья, столы, информационные стенды с образцами заполненных форм заявлений,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2) в помещении центра, где в зале располагаются справочное бюро, кресла ожидания, информационные стенды с образцами заполненных форм заявлений,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Помещения уполномоченного органа и центра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в том числе пожарной безопасности.</w:t>
      </w:r>
    </w:p>
    <w:bookmarkEnd w:id="133"/>
    <w:bookmarkStart w:name="z331" w:id="134"/>
    <w:p>
      <w:pPr>
        <w:spacing w:after="0"/>
        <w:ind w:left="0"/>
        <w:jc w:val="left"/>
      </w:pPr>
      <w:r>
        <w:rPr>
          <w:rFonts w:ascii="Times New Roman"/>
          <w:b/>
          <w:i w:val="false"/>
          <w:color w:val="000000"/>
        </w:rPr>
        <w:t xml:space="preserve"> 
2. Порядок оказания государственной услуги</w:t>
      </w:r>
    </w:p>
    <w:bookmarkEnd w:id="134"/>
    <w:bookmarkStart w:name="z332" w:id="135"/>
    <w:p>
      <w:pPr>
        <w:spacing w:after="0"/>
        <w:ind w:left="0"/>
        <w:jc w:val="both"/>
      </w:pP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потребителя,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w:t>
      </w:r>
      <w:r>
        <w:rPr>
          <w:rFonts w:ascii="Times New Roman"/>
          <w:b w:val="false"/>
          <w:i w:val="false"/>
          <w:color w:val="000000"/>
          <w:sz w:val="28"/>
        </w:rPr>
        <w:t>
      3) для инвалидов, в том числе детей-инвалидов - копию выписки из индивидуальной программы реабилитации инвалида;</w:t>
      </w:r>
      <w:r>
        <w:br/>
      </w:r>
      <w:r>
        <w:rPr>
          <w:rFonts w:ascii="Times New Roman"/>
          <w:b w:val="false"/>
          <w:i w:val="false"/>
          <w:color w:val="000000"/>
          <w:sz w:val="28"/>
        </w:rPr>
        <w:t>
</w:t>
      </w:r>
      <w:r>
        <w:rPr>
          <w:rFonts w:ascii="Times New Roman"/>
          <w:b w:val="false"/>
          <w:i w:val="false"/>
          <w:color w:val="000000"/>
          <w:sz w:val="28"/>
        </w:rPr>
        <w:t>
      4) для участников, инвалидов Великой Отечественной войны и лиц, приравненных по льготам и гарантиям к инвалидам Великой Отечественной войны - копию удостоверения установленного образца;</w:t>
      </w:r>
      <w:r>
        <w:br/>
      </w:r>
      <w:r>
        <w:rPr>
          <w:rFonts w:ascii="Times New Roman"/>
          <w:b w:val="false"/>
          <w:i w:val="false"/>
          <w:color w:val="000000"/>
          <w:sz w:val="28"/>
        </w:rPr>
        <w:t>
</w:t>
      </w:r>
      <w:r>
        <w:rPr>
          <w:rFonts w:ascii="Times New Roman"/>
          <w:b w:val="false"/>
          <w:i w:val="false"/>
          <w:color w:val="000000"/>
          <w:sz w:val="28"/>
        </w:rPr>
        <w:t>
      5) для участников Великой Отечественной войны - копию заключения медицинской организации по месту жительства о необходимости предоставления протезно-ортопедической помощи;</w:t>
      </w:r>
      <w:r>
        <w:br/>
      </w:r>
      <w:r>
        <w:rPr>
          <w:rFonts w:ascii="Times New Roman"/>
          <w:b w:val="false"/>
          <w:i w:val="false"/>
          <w:color w:val="000000"/>
          <w:sz w:val="28"/>
        </w:rPr>
        <w:t>
</w:t>
      </w:r>
      <w:r>
        <w:rPr>
          <w:rFonts w:ascii="Times New Roman"/>
          <w:b w:val="false"/>
          <w:i w:val="false"/>
          <w:color w:val="000000"/>
          <w:sz w:val="28"/>
        </w:rPr>
        <w:t>
      6)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12. В уполномоченном органе формы заявлений размещаются на специальной стойке в зале ожидания, либо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В центре формы заявлений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адрес, телефон, номер кабинета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Сведения о номере кабинета ответственного лица,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При оказании государственной услуги через центр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потребителю выдается:</w:t>
      </w:r>
      <w:r>
        <w:br/>
      </w:r>
      <w:r>
        <w:rPr>
          <w:rFonts w:ascii="Times New Roman"/>
          <w:b w:val="false"/>
          <w:i w:val="false"/>
          <w:color w:val="000000"/>
          <w:sz w:val="28"/>
        </w:rPr>
        <w:t>
</w:t>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запроса;</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Доставка уведомления об оформлении (отказе в оформлении) документов на инвалидов для предоставления протезно-ортопедической помощи либо мотивированный ответ об отказе осуществляется:</w:t>
      </w:r>
      <w:r>
        <w:br/>
      </w:r>
      <w:r>
        <w:rPr>
          <w:rFonts w:ascii="Times New Roman"/>
          <w:b w:val="false"/>
          <w:i w:val="false"/>
          <w:color w:val="000000"/>
          <w:sz w:val="28"/>
        </w:rPr>
        <w:t>
</w:t>
      </w:r>
      <w:r>
        <w:rPr>
          <w:rFonts w:ascii="Times New Roman"/>
          <w:b w:val="false"/>
          <w:i w:val="false"/>
          <w:color w:val="000000"/>
          <w:sz w:val="28"/>
        </w:rPr>
        <w:t>
      1) при обращении в уполномоченный орган посредством личного посещения потребителем уполномоченного органа по месту жительства,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2) при личном обращении в центр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потребителю осуществляется инспектором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у потребителя медицинских противопоказаний на предоставление протезно-ортопедической помощи;</w:t>
      </w:r>
      <w:r>
        <w:br/>
      </w:r>
      <w:r>
        <w:rPr>
          <w:rFonts w:ascii="Times New Roman"/>
          <w:b w:val="false"/>
          <w:i w:val="false"/>
          <w:color w:val="000000"/>
          <w:sz w:val="28"/>
        </w:rPr>
        <w:t>
</w:t>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w:t>
      </w:r>
      <w:r>
        <w:br/>
      </w:r>
      <w:r>
        <w:rPr>
          <w:rFonts w:ascii="Times New Roman"/>
          <w:b w:val="false"/>
          <w:i w:val="false"/>
          <w:color w:val="000000"/>
          <w:sz w:val="28"/>
        </w:rPr>
        <w:t>
</w:t>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w:t>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оказания государственной услуги не имеется.</w:t>
      </w:r>
    </w:p>
    <w:bookmarkEnd w:id="135"/>
    <w:bookmarkStart w:name="z362" w:id="136"/>
    <w:p>
      <w:pPr>
        <w:spacing w:after="0"/>
        <w:ind w:left="0"/>
        <w:jc w:val="left"/>
      </w:pPr>
      <w:r>
        <w:rPr>
          <w:rFonts w:ascii="Times New Roman"/>
          <w:b/>
          <w:i w:val="false"/>
          <w:color w:val="000000"/>
        </w:rPr>
        <w:t xml:space="preserve"> 
3. Принципы работы</w:t>
      </w:r>
    </w:p>
    <w:bookmarkEnd w:id="136"/>
    <w:bookmarkStart w:name="z363" w:id="137"/>
    <w:p>
      <w:pPr>
        <w:spacing w:after="0"/>
        <w:ind w:left="0"/>
        <w:jc w:val="both"/>
      </w:pPr>
      <w:r>
        <w:rPr>
          <w:rFonts w:ascii="Times New Roman"/>
          <w:b w:val="false"/>
          <w:i w:val="false"/>
          <w:color w:val="000000"/>
          <w:sz w:val="28"/>
        </w:rPr>
        <w:t>
      17. Деятельность должностных лиц уполномоченного органа и центра основывается на соблюдении конституционных прав человека, предусмотренных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чести государственных служащих и осуществляется на принципах законности, вежливости, своевременного предоставления исчерпывающей информации, обеспечения ее сохранности, защиты и конфиденциальности, ответственности за недобросовестное отношение к служебному долгу.</w:t>
      </w:r>
    </w:p>
    <w:bookmarkEnd w:id="137"/>
    <w:bookmarkStart w:name="z364" w:id="138"/>
    <w:p>
      <w:pPr>
        <w:spacing w:after="0"/>
        <w:ind w:left="0"/>
        <w:jc w:val="left"/>
      </w:pPr>
      <w:r>
        <w:rPr>
          <w:rFonts w:ascii="Times New Roman"/>
          <w:b/>
          <w:i w:val="false"/>
          <w:color w:val="000000"/>
        </w:rPr>
        <w:t xml:space="preserve"> 
4. Результаты работы</w:t>
      </w:r>
    </w:p>
    <w:bookmarkEnd w:id="138"/>
    <w:bookmarkStart w:name="z365" w:id="139"/>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уполномоченного органа, центра, ежегодно утверждаются соответствующим приказом Министра труда и социальной защиты населения Республики Казахстан.</w:t>
      </w:r>
    </w:p>
    <w:bookmarkEnd w:id="139"/>
    <w:bookmarkStart w:name="z367" w:id="140"/>
    <w:p>
      <w:pPr>
        <w:spacing w:after="0"/>
        <w:ind w:left="0"/>
        <w:jc w:val="left"/>
      </w:pPr>
      <w:r>
        <w:rPr>
          <w:rFonts w:ascii="Times New Roman"/>
          <w:b/>
          <w:i w:val="false"/>
          <w:color w:val="000000"/>
        </w:rPr>
        <w:t xml:space="preserve"> 
5. Порядок обжалования</w:t>
      </w:r>
    </w:p>
    <w:bookmarkEnd w:id="140"/>
    <w:bookmarkStart w:name="z368" w:id="141"/>
    <w:p>
      <w:pPr>
        <w:spacing w:after="0"/>
        <w:ind w:left="0"/>
        <w:jc w:val="both"/>
      </w:pPr>
      <w:r>
        <w:rPr>
          <w:rFonts w:ascii="Times New Roman"/>
          <w:b w:val="false"/>
          <w:i w:val="false"/>
          <w:color w:val="000000"/>
          <w:sz w:val="28"/>
        </w:rPr>
        <w:t>
      20. Наименование государственного органа,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Порядок обжалования действий (бездействий) сотрудников центра разъясняют по телефонам информационно-справочных служб центров,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государственного органа, ответственного за организацию оказания данной государственной услуги, наименование, график работы, юридические адреса и адреса электронной почты которых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аппаратов Акимов областей, городов Астаны, Алматы, центра, номер кабинета которого указан на информационном стенде уполномоченного органа аппаратов Акимов областей, городов Астаны, Алматы, центра. График работы, юридический адрес, телефон, адрес электронной почты уполномоченного органа, телефон и адрес аппаратов Акимов областей, городов Астаны, Алматы, и центра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 В случае несогласия с результатами оказанной услуги решение органа, оказывающего услугу, может обжаловано в судебные органы.</w:t>
      </w:r>
      <w:r>
        <w:br/>
      </w:r>
      <w:r>
        <w:rPr>
          <w:rFonts w:ascii="Times New Roman"/>
          <w:b w:val="false"/>
          <w:i w:val="false"/>
          <w:color w:val="000000"/>
          <w:sz w:val="28"/>
        </w:rPr>
        <w:t>
</w:t>
      </w:r>
      <w:r>
        <w:rPr>
          <w:rFonts w:ascii="Times New Roman"/>
          <w:b w:val="false"/>
          <w:i w:val="false"/>
          <w:color w:val="000000"/>
          <w:sz w:val="28"/>
        </w:rPr>
        <w:t xml:space="preserve">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w:t>
      </w:r>
      <w:r>
        <w:rPr>
          <w:rFonts w:ascii="Times New Roman"/>
          <w:b w:val="false"/>
          <w:i w:val="false"/>
          <w:color w:val="000000"/>
          <w:sz w:val="28"/>
          <w:u w:val="single"/>
        </w:rPr>
        <w:t>http://www.enbek.gov.kz</w:t>
      </w:r>
      <w:r>
        <w:rPr>
          <w:rFonts w:ascii="Times New Roman"/>
          <w:b w:val="false"/>
          <w:i w:val="false"/>
          <w:color w:val="000000"/>
          <w:sz w:val="28"/>
        </w:rPr>
        <w:t>.</w:t>
      </w:r>
    </w:p>
    <w:bookmarkEnd w:id="141"/>
    <w:bookmarkStart w:name="z376" w:id="14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документов       </w:t>
      </w:r>
      <w:r>
        <w:br/>
      </w:r>
      <w:r>
        <w:rPr>
          <w:rFonts w:ascii="Times New Roman"/>
          <w:b w:val="false"/>
          <w:i w:val="false"/>
          <w:color w:val="000000"/>
          <w:sz w:val="28"/>
        </w:rPr>
        <w:t>
на инвалидов для предоставления им</w:t>
      </w:r>
      <w:r>
        <w:br/>
      </w:r>
      <w:r>
        <w:rPr>
          <w:rFonts w:ascii="Times New Roman"/>
          <w:b w:val="false"/>
          <w:i w:val="false"/>
          <w:color w:val="000000"/>
          <w:sz w:val="28"/>
        </w:rPr>
        <w:t xml:space="preserve">
протезно-ортопедической помощи" </w:t>
      </w:r>
    </w:p>
    <w:bookmarkEnd w:id="142"/>
    <w:bookmarkStart w:name="z377" w:id="143"/>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уполномоченных органов</w:t>
      </w:r>
    </w:p>
    <w:bookmarkEnd w:id="143"/>
    <w:bookmarkStart w:name="z378" w:id="14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w:t>
      </w:r>
      <w:r>
        <w:br/>
      </w:r>
      <w:r>
        <w:rPr>
          <w:rFonts w:ascii="Times New Roman"/>
          <w:b w:val="false"/>
          <w:i w:val="false"/>
          <w:color w:val="000000"/>
          <w:sz w:val="28"/>
        </w:rPr>
        <w:t>
                   </w:t>
      </w:r>
      <w:r>
        <w:rPr>
          <w:rFonts w:ascii="Times New Roman"/>
          <w:b/>
          <w:i w:val="false"/>
          <w:color w:val="000000"/>
          <w:sz w:val="28"/>
        </w:rPr>
        <w:t>программ Акмолинской области</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167"/>
        <w:gridCol w:w="4483"/>
        <w:gridCol w:w="1806"/>
        <w:gridCol w:w="271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село Аршалы, улица</w:t>
            </w:r>
            <w:r>
              <w:br/>
            </w:r>
            <w:r>
              <w:rPr>
                <w:rFonts w:ascii="Times New Roman"/>
                <w:b w:val="false"/>
                <w:i w:val="false"/>
                <w:color w:val="000000"/>
                <w:sz w:val="20"/>
              </w:rPr>
              <w:t>
Ташенова, 47</w:t>
            </w:r>
            <w:r>
              <w:br/>
            </w:r>
            <w:r>
              <w:rPr>
                <w:rFonts w:ascii="Times New Roman"/>
                <w:b w:val="false"/>
                <w:i w:val="false"/>
                <w:color w:val="000000"/>
                <w:sz w:val="20"/>
              </w:rPr>
              <w:t>
arshaly_rotz@</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 50</w:t>
            </w:r>
            <w:r>
              <w:br/>
            </w:r>
            <w:r>
              <w:rPr>
                <w:rFonts w:ascii="Times New Roman"/>
                <w:b w:val="false"/>
                <w:i w:val="false"/>
                <w:color w:val="000000"/>
                <w:sz w:val="20"/>
              </w:rPr>
              <w:t>
astr_socz@kokshetau.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 улица</w:t>
            </w:r>
            <w:r>
              <w:br/>
            </w:r>
            <w:r>
              <w:rPr>
                <w:rFonts w:ascii="Times New Roman"/>
                <w:b w:val="false"/>
                <w:i w:val="false"/>
                <w:color w:val="000000"/>
                <w:sz w:val="20"/>
              </w:rPr>
              <w:t>
Агыбай батыра, 50</w:t>
            </w:r>
            <w:r>
              <w:br/>
            </w:r>
            <w:r>
              <w:rPr>
                <w:rFonts w:ascii="Times New Roman"/>
                <w:b w:val="false"/>
                <w:i w:val="false"/>
                <w:color w:val="000000"/>
                <w:sz w:val="20"/>
              </w:rPr>
              <w:t>
atb_rotziszn@</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 улица</w:t>
            </w:r>
            <w:r>
              <w:br/>
            </w:r>
            <w:r>
              <w:rPr>
                <w:rFonts w:ascii="Times New Roman"/>
                <w:b w:val="false"/>
                <w:i w:val="false"/>
                <w:color w:val="000000"/>
                <w:sz w:val="20"/>
              </w:rPr>
              <w:t>
Некрасова, 19</w:t>
            </w:r>
            <w:r>
              <w:br/>
            </w:r>
            <w:r>
              <w:rPr>
                <w:rFonts w:ascii="Times New Roman"/>
                <w:b w:val="false"/>
                <w:i w:val="false"/>
                <w:color w:val="000000"/>
                <w:sz w:val="20"/>
              </w:rPr>
              <w:t>
bulandy_rozsp@mail.ru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село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egindykol_ozsp@mail.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 город Степняк,</w:t>
            </w:r>
            <w:r>
              <w:br/>
            </w:r>
            <w:r>
              <w:rPr>
                <w:rFonts w:ascii="Times New Roman"/>
                <w:b w:val="false"/>
                <w:i w:val="false"/>
                <w:color w:val="000000"/>
                <w:sz w:val="20"/>
              </w:rPr>
              <w:t>
улица Ленина, 64</w:t>
            </w:r>
            <w:r>
              <w:br/>
            </w:r>
            <w:r>
              <w:rPr>
                <w:rFonts w:ascii="Times New Roman"/>
                <w:b w:val="false"/>
                <w:i w:val="false"/>
                <w:color w:val="000000"/>
                <w:sz w:val="20"/>
              </w:rPr>
              <w:t>
oz_sp.enbek@bk.ru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город Ерейментау,</w:t>
            </w:r>
            <w:r>
              <w:br/>
            </w:r>
            <w:r>
              <w:rPr>
                <w:rFonts w:ascii="Times New Roman"/>
                <w:b w:val="false"/>
                <w:i w:val="false"/>
                <w:color w:val="000000"/>
                <w:sz w:val="20"/>
              </w:rPr>
              <w:t>
улица Кенесары, 87</w:t>
            </w:r>
            <w:r>
              <w:br/>
            </w:r>
            <w:r>
              <w:rPr>
                <w:rFonts w:ascii="Times New Roman"/>
                <w:b w:val="false"/>
                <w:i w:val="false"/>
                <w:color w:val="000000"/>
                <w:sz w:val="20"/>
              </w:rPr>
              <w:t>
eremzsp@mail.ru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 улица</w:t>
            </w:r>
            <w:r>
              <w:br/>
            </w:r>
            <w:r>
              <w:rPr>
                <w:rFonts w:ascii="Times New Roman"/>
                <w:b w:val="false"/>
                <w:i w:val="false"/>
                <w:color w:val="000000"/>
                <w:sz w:val="20"/>
              </w:rPr>
              <w:t>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 улица</w:t>
            </w:r>
            <w:r>
              <w:br/>
            </w:r>
            <w:r>
              <w:rPr>
                <w:rFonts w:ascii="Times New Roman"/>
                <w:b w:val="false"/>
                <w:i w:val="false"/>
                <w:color w:val="000000"/>
                <w:sz w:val="20"/>
              </w:rPr>
              <w:t>
Дружбы, 3</w:t>
            </w:r>
            <w:r>
              <w:br/>
            </w:r>
            <w:r>
              <w:rPr>
                <w:rFonts w:ascii="Times New Roman"/>
                <w:b w:val="false"/>
                <w:i w:val="false"/>
                <w:color w:val="000000"/>
                <w:sz w:val="20"/>
              </w:rPr>
              <w:t>
soc_zahita_21@</w:t>
            </w:r>
            <w:r>
              <w:br/>
            </w:r>
            <w:r>
              <w:rPr>
                <w:rFonts w:ascii="Times New Roman"/>
                <w:b w:val="false"/>
                <w:i w:val="false"/>
                <w:color w:val="000000"/>
                <w:sz w:val="20"/>
              </w:rPr>
              <w:t>
kokshetau.online.kz</w:t>
            </w:r>
            <w:r>
              <w:br/>
            </w:r>
            <w:r>
              <w:rPr>
                <w:rFonts w:ascii="Times New Roman"/>
                <w:b w:val="false"/>
                <w:i w:val="false"/>
                <w:color w:val="000000"/>
                <w:sz w:val="20"/>
              </w:rPr>
              <w:t>
socasp@mail.ru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r>
            <w:r>
              <w:rPr>
                <w:rFonts w:ascii="Times New Roman"/>
                <w:b w:val="false"/>
                <w:i w:val="false"/>
                <w:color w:val="000000"/>
                <w:sz w:val="20"/>
              </w:rPr>
              <w:t>
Мира, 64</w:t>
            </w:r>
            <w:r>
              <w:br/>
            </w:r>
            <w:r>
              <w:rPr>
                <w:rFonts w:ascii="Times New Roman"/>
                <w:b w:val="false"/>
                <w:i w:val="false"/>
                <w:color w:val="000000"/>
                <w:sz w:val="20"/>
              </w:rPr>
              <w:t>
sobes_zer_08@mail.ru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село Коргалжын, улица</w:t>
            </w:r>
            <w:r>
              <w:br/>
            </w:r>
            <w:r>
              <w:rPr>
                <w:rFonts w:ascii="Times New Roman"/>
                <w:b w:val="false"/>
                <w:i w:val="false"/>
                <w:color w:val="000000"/>
                <w:sz w:val="20"/>
              </w:rPr>
              <w:t>
Балгамбаева,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село Балкашино, улица</w:t>
            </w:r>
            <w:r>
              <w:br/>
            </w:r>
            <w:r>
              <w:rPr>
                <w:rFonts w:ascii="Times New Roman"/>
                <w:b w:val="false"/>
                <w:i w:val="false"/>
                <w:color w:val="000000"/>
                <w:sz w:val="20"/>
              </w:rPr>
              <w:t>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село Акмол, улица</w:t>
            </w:r>
            <w:r>
              <w:br/>
            </w:r>
            <w:r>
              <w:rPr>
                <w:rFonts w:ascii="Times New Roman"/>
                <w:b w:val="false"/>
                <w:i w:val="false"/>
                <w:color w:val="000000"/>
                <w:sz w:val="20"/>
              </w:rPr>
              <w:t>
Гагарина, 15</w:t>
            </w:r>
            <w:r>
              <w:br/>
            </w:r>
            <w:r>
              <w:rPr>
                <w:rFonts w:ascii="Times New Roman"/>
                <w:b w:val="false"/>
                <w:i w:val="false"/>
                <w:color w:val="000000"/>
                <w:sz w:val="20"/>
              </w:rPr>
              <w:t>
otdelakmol@mail.ru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поселок Шортанды,</w:t>
            </w:r>
            <w:r>
              <w:br/>
            </w:r>
            <w:r>
              <w:rPr>
                <w:rFonts w:ascii="Times New Roman"/>
                <w:b w:val="false"/>
                <w:i w:val="false"/>
                <w:color w:val="000000"/>
                <w:sz w:val="20"/>
              </w:rPr>
              <w:t>
улица Абылай хана, 22</w:t>
            </w:r>
            <w:r>
              <w:br/>
            </w:r>
            <w:r>
              <w:rPr>
                <w:rFonts w:ascii="Times New Roman"/>
                <w:b w:val="false"/>
                <w:i w:val="false"/>
                <w:color w:val="000000"/>
                <w:sz w:val="20"/>
              </w:rPr>
              <w:t>
shortsobes@mail.ru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8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 улица</w:t>
            </w:r>
            <w:r>
              <w:br/>
            </w:r>
            <w:r>
              <w:rPr>
                <w:rFonts w:ascii="Times New Roman"/>
                <w:b w:val="false"/>
                <w:i w:val="false"/>
                <w:color w:val="000000"/>
                <w:sz w:val="20"/>
              </w:rPr>
              <w:t>
8 марта, 24</w:t>
            </w:r>
            <w:r>
              <w:br/>
            </w:r>
            <w:r>
              <w:rPr>
                <w:rFonts w:ascii="Times New Roman"/>
                <w:b w:val="false"/>
                <w:i w:val="false"/>
                <w:color w:val="000000"/>
                <w:sz w:val="20"/>
              </w:rPr>
              <w:t>
soczachita@kokshetau.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Степногорск</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Кокшетау</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w:t>
            </w:r>
            <w:r>
              <w:br/>
            </w:r>
            <w:r>
              <w:rPr>
                <w:rFonts w:ascii="Times New Roman"/>
                <w:b w:val="false"/>
                <w:i w:val="false"/>
                <w:color w:val="000000"/>
                <w:sz w:val="20"/>
              </w:rPr>
              <w:t>
Локомотивная, 9 а</w:t>
            </w:r>
            <w:r>
              <w:br/>
            </w:r>
            <w:r>
              <w:rPr>
                <w:rFonts w:ascii="Times New Roman"/>
                <w:b w:val="false"/>
                <w:i w:val="false"/>
                <w:color w:val="000000"/>
                <w:sz w:val="20"/>
              </w:rPr>
              <w:t>
Sobes_kokshe@</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w:t>
            </w:r>
            <w:r>
              <w:br/>
            </w:r>
            <w:r>
              <w:rPr>
                <w:rFonts w:ascii="Times New Roman"/>
                <w:b w:val="false"/>
                <w:i w:val="false"/>
                <w:color w:val="000000"/>
                <w:sz w:val="20"/>
              </w:rPr>
              <w:t>
1-92-76</w:t>
            </w:r>
            <w:r>
              <w:br/>
            </w:r>
            <w:r>
              <w:rPr>
                <w:rFonts w:ascii="Times New Roman"/>
                <w:b w:val="false"/>
                <w:i w:val="false"/>
                <w:color w:val="000000"/>
                <w:sz w:val="20"/>
              </w:rPr>
              <w:t>
1-92-78</w:t>
            </w:r>
          </w:p>
        </w:tc>
        <w:tc>
          <w:tcPr>
            <w:tcW w:w="0" w:type="auto"/>
            <w:vMerge/>
            <w:tcBorders>
              <w:top w:val="nil"/>
              <w:left w:val="single" w:color="cfcfcf" w:sz="5"/>
              <w:bottom w:val="single" w:color="cfcfcf" w:sz="5"/>
              <w:right w:val="single" w:color="cfcfcf" w:sz="5"/>
            </w:tcBorders>
          </w:tcPr>
          <w:p/>
        </w:tc>
      </w:tr>
    </w:tbl>
    <w:bookmarkStart w:name="z379" w:id="14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145"/>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229"/>
        <w:gridCol w:w="4440"/>
        <w:gridCol w:w="1848"/>
        <w:gridCol w:w="2713"/>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Айтекебийского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Балдырган, 10</w:t>
            </w:r>
            <w:r>
              <w:br/>
            </w:r>
            <w:r>
              <w:rPr>
                <w:rFonts w:ascii="Times New Roman"/>
                <w:b w:val="false"/>
                <w:i w:val="false"/>
                <w:color w:val="000000"/>
                <w:sz w:val="20"/>
              </w:rPr>
              <w:t>
aitekebi_ozisp@mail.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2-12-18</w:t>
            </w:r>
            <w:r>
              <w:br/>
            </w:r>
            <w:r>
              <w:rPr>
                <w:rFonts w:ascii="Times New Roman"/>
                <w:b w:val="false"/>
                <w:i w:val="false"/>
                <w:color w:val="000000"/>
                <w:sz w:val="20"/>
              </w:rPr>
              <w:t>
2-14-69</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улица Сейфуллина, 17</w:t>
            </w:r>
            <w:r>
              <w:br/>
            </w:r>
            <w:r>
              <w:rPr>
                <w:rFonts w:ascii="Times New Roman"/>
                <w:b w:val="false"/>
                <w:i w:val="false"/>
                <w:color w:val="000000"/>
                <w:sz w:val="20"/>
              </w:rPr>
              <w:t>
alga_zanytos@mail.ru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aset2306@mail.ru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 хана,</w:t>
            </w:r>
            <w:r>
              <w:br/>
            </w:r>
            <w:r>
              <w:rPr>
                <w:rFonts w:ascii="Times New Roman"/>
                <w:b w:val="false"/>
                <w:i w:val="false"/>
                <w:color w:val="000000"/>
                <w:sz w:val="20"/>
              </w:rPr>
              <w:t>
52</w:t>
            </w:r>
            <w:r>
              <w:br/>
            </w:r>
            <w:r>
              <w:rPr>
                <w:rFonts w:ascii="Times New Roman"/>
                <w:b w:val="false"/>
                <w:i w:val="false"/>
                <w:color w:val="000000"/>
                <w:sz w:val="20"/>
              </w:rPr>
              <w:t>
irgizsobez@mail.ru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 а</w:t>
            </w:r>
            <w:r>
              <w:br/>
            </w:r>
            <w:r>
              <w:rPr>
                <w:rFonts w:ascii="Times New Roman"/>
                <w:b w:val="false"/>
                <w:i w:val="false"/>
                <w:color w:val="000000"/>
                <w:sz w:val="20"/>
              </w:rPr>
              <w:t>
kargala_zzsp@mail.ru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Абулхаирхана,</w:t>
            </w:r>
            <w:r>
              <w:br/>
            </w:r>
            <w:r>
              <w:rPr>
                <w:rFonts w:ascii="Times New Roman"/>
                <w:b w:val="false"/>
                <w:i w:val="false"/>
                <w:color w:val="000000"/>
                <w:sz w:val="20"/>
              </w:rPr>
              <w:t>
47</w:t>
            </w:r>
            <w:r>
              <w:br/>
            </w:r>
            <w:r>
              <w:rPr>
                <w:rFonts w:ascii="Times New Roman"/>
                <w:b w:val="false"/>
                <w:i w:val="false"/>
                <w:color w:val="000000"/>
                <w:sz w:val="20"/>
              </w:rPr>
              <w:t>
hobda6161@mail.ru</w:t>
            </w:r>
            <w:r>
              <w:br/>
            </w:r>
            <w:r>
              <w:rPr>
                <w:rFonts w:ascii="Times New Roman"/>
                <w:b w:val="false"/>
                <w:i w:val="false"/>
                <w:color w:val="000000"/>
                <w:sz w:val="20"/>
              </w:rPr>
              <w:t>
hobda_sobes@mail.ru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 38</w:t>
            </w:r>
            <w:r>
              <w:br/>
            </w:r>
            <w:r>
              <w:rPr>
                <w:rFonts w:ascii="Times New Roman"/>
                <w:b w:val="false"/>
                <w:i w:val="false"/>
                <w:color w:val="000000"/>
                <w:sz w:val="20"/>
              </w:rPr>
              <w:t>
kazaevanatalja@mail.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w:t>
            </w:r>
            <w:r>
              <w:br/>
            </w:r>
            <w:r>
              <w:rPr>
                <w:rFonts w:ascii="Times New Roman"/>
                <w:b w:val="false"/>
                <w:i w:val="false"/>
                <w:color w:val="000000"/>
                <w:sz w:val="20"/>
              </w:rPr>
              <w:t>
программ</w:t>
            </w:r>
            <w:r>
              <w:br/>
            </w:r>
            <w:r>
              <w:rPr>
                <w:rFonts w:ascii="Times New Roman"/>
                <w:b w:val="false"/>
                <w:i w:val="false"/>
                <w:color w:val="000000"/>
                <w:sz w:val="20"/>
              </w:rPr>
              <w:t>
Мугалжарского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temir-sobes@mail.ru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Кокжар, 69</w:t>
            </w:r>
            <w:r>
              <w:br/>
            </w:r>
            <w:r>
              <w:rPr>
                <w:rFonts w:ascii="Times New Roman"/>
                <w:b w:val="false"/>
                <w:i w:val="false"/>
                <w:color w:val="000000"/>
                <w:sz w:val="20"/>
              </w:rPr>
              <w:t>
s_nauyrizbaev@mail.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 улица</w:t>
            </w:r>
            <w:r>
              <w:br/>
            </w:r>
            <w:r>
              <w:rPr>
                <w:rFonts w:ascii="Times New Roman"/>
                <w:b w:val="false"/>
                <w:i w:val="false"/>
                <w:color w:val="000000"/>
                <w:sz w:val="20"/>
              </w:rPr>
              <w:t>
Ургенишбаева,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w:t>
            </w:r>
            <w:r>
              <w:br/>
            </w:r>
            <w:r>
              <w:rPr>
                <w:rFonts w:ascii="Times New Roman"/>
                <w:b w:val="false"/>
                <w:i w:val="false"/>
                <w:color w:val="000000"/>
                <w:sz w:val="20"/>
              </w:rPr>
              <w:t>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380" w:id="14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08"/>
        <w:gridCol w:w="4419"/>
        <w:gridCol w:w="1806"/>
        <w:gridCol w:w="2734"/>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Учарал,</w:t>
            </w:r>
            <w:r>
              <w:br/>
            </w:r>
            <w:r>
              <w:rPr>
                <w:rFonts w:ascii="Times New Roman"/>
                <w:b w:val="false"/>
                <w:i w:val="false"/>
                <w:color w:val="000000"/>
                <w:sz w:val="20"/>
              </w:rPr>
              <w:t>
улица Женис, 148</w:t>
            </w:r>
            <w:r>
              <w:br/>
            </w:r>
            <w:r>
              <w:rPr>
                <w:rFonts w:ascii="Times New Roman"/>
                <w:b w:val="false"/>
                <w:i w:val="false"/>
                <w:color w:val="000000"/>
                <w:sz w:val="20"/>
              </w:rPr>
              <w:t>
alaksob@mail.ru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 Енбекшиказахского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Иссык, улица</w:t>
            </w:r>
            <w:r>
              <w:br/>
            </w:r>
            <w:r>
              <w:rPr>
                <w:rFonts w:ascii="Times New Roman"/>
                <w:b w:val="false"/>
                <w:i w:val="false"/>
                <w:color w:val="000000"/>
                <w:sz w:val="20"/>
              </w:rPr>
              <w:t>
Алматинская, 112</w:t>
            </w:r>
            <w:r>
              <w:br/>
            </w:r>
            <w:r>
              <w:rPr>
                <w:rFonts w:ascii="Times New Roman"/>
                <w:b w:val="false"/>
                <w:i w:val="false"/>
                <w:color w:val="000000"/>
                <w:sz w:val="20"/>
              </w:rPr>
              <w:t>
sobesesik@mail.ru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Маметова,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Тауелсиздик,</w:t>
            </w:r>
            <w:r>
              <w:br/>
            </w:r>
            <w:r>
              <w:rPr>
                <w:rFonts w:ascii="Times New Roman"/>
                <w:b w:val="false"/>
                <w:i w:val="false"/>
                <w:color w:val="000000"/>
                <w:sz w:val="20"/>
              </w:rPr>
              <w:t>
117</w:t>
            </w:r>
            <w:r>
              <w:br/>
            </w:r>
            <w:r>
              <w:rPr>
                <w:rFonts w:ascii="Times New Roman"/>
                <w:b w:val="false"/>
                <w:i w:val="false"/>
                <w:color w:val="000000"/>
                <w:sz w:val="20"/>
              </w:rPr>
              <w:t>
sarkand_sobes@mail.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talrot@yandex.ru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Капшагай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Талдыкорган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Текели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Тауелсиздик,</w:t>
            </w:r>
            <w:r>
              <w:br/>
            </w:r>
            <w:r>
              <w:rPr>
                <w:rFonts w:ascii="Times New Roman"/>
                <w:b w:val="false"/>
                <w:i w:val="false"/>
                <w:color w:val="000000"/>
                <w:sz w:val="20"/>
              </w:rPr>
              <w:t>
24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381" w:id="14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229"/>
        <w:gridCol w:w="4482"/>
        <w:gridCol w:w="1763"/>
        <w:gridCol w:w="2755"/>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w:t>
            </w:r>
            <w:r>
              <w:br/>
            </w:r>
            <w:r>
              <w:rPr>
                <w:rFonts w:ascii="Times New Roman"/>
                <w:b w:val="false"/>
                <w:i w:val="false"/>
                <w:color w:val="000000"/>
                <w:sz w:val="20"/>
              </w:rPr>
              <w:t>
5-02-00</w:t>
            </w:r>
            <w:r>
              <w:br/>
            </w:r>
            <w:r>
              <w:rPr>
                <w:rFonts w:ascii="Times New Roman"/>
                <w:b w:val="false"/>
                <w:i w:val="false"/>
                <w:color w:val="000000"/>
                <w:sz w:val="20"/>
              </w:rPr>
              <w:t>
5-04-67</w:t>
            </w:r>
            <w:r>
              <w:br/>
            </w:r>
            <w:r>
              <w:rPr>
                <w:rFonts w:ascii="Times New Roman"/>
                <w:b w:val="false"/>
                <w:i w:val="false"/>
                <w:color w:val="000000"/>
                <w:sz w:val="20"/>
              </w:rPr>
              <w:t>
5-04-68</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 1</w:t>
            </w:r>
            <w:r>
              <w:br/>
            </w:r>
            <w:r>
              <w:rPr>
                <w:rFonts w:ascii="Times New Roman"/>
                <w:b w:val="false"/>
                <w:i w:val="false"/>
                <w:color w:val="000000"/>
                <w:sz w:val="20"/>
              </w:rPr>
              <w:t>
zhylyoizhumyskz@mail.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isatai_raisobes@mail.</w:t>
            </w:r>
            <w:r>
              <w:br/>
            </w:r>
            <w:r>
              <w:rPr>
                <w:rFonts w:ascii="Times New Roman"/>
                <w:b w:val="false"/>
                <w:i w:val="false"/>
                <w:color w:val="000000"/>
                <w:sz w:val="20"/>
              </w:rPr>
              <w:t>
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14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Кызылкугинского</w:t>
            </w:r>
            <w:r>
              <w:br/>
            </w:r>
            <w:r>
              <w:rPr>
                <w:rFonts w:ascii="Times New Roman"/>
                <w:b w:val="false"/>
                <w:i w:val="false"/>
                <w:color w:val="000000"/>
                <w:sz w:val="20"/>
              </w:rPr>
              <w:t>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 район,</w:t>
            </w:r>
            <w:r>
              <w:br/>
            </w:r>
            <w:r>
              <w:rPr>
                <w:rFonts w:ascii="Times New Roman"/>
                <w:b w:val="false"/>
                <w:i w:val="false"/>
                <w:color w:val="000000"/>
                <w:sz w:val="20"/>
              </w:rPr>
              <w:t>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 площадь,</w:t>
            </w:r>
            <w:r>
              <w:br/>
            </w:r>
            <w:r>
              <w:rPr>
                <w:rFonts w:ascii="Times New Roman"/>
                <w:b w:val="false"/>
                <w:i w:val="false"/>
                <w:color w:val="000000"/>
                <w:sz w:val="20"/>
              </w:rPr>
              <w:t>
2</w:t>
            </w:r>
            <w:r>
              <w:br/>
            </w:r>
            <w:r>
              <w:rPr>
                <w:rFonts w:ascii="Times New Roman"/>
                <w:b w:val="false"/>
                <w:i w:val="false"/>
                <w:color w:val="000000"/>
                <w:sz w:val="20"/>
              </w:rPr>
              <w:t>
tolkin_makat@mail.ru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16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w:t>
            </w:r>
            <w:r>
              <w:br/>
            </w:r>
            <w:r>
              <w:rPr>
                <w:rFonts w:ascii="Times New Roman"/>
                <w:b w:val="false"/>
                <w:i w:val="false"/>
                <w:color w:val="000000"/>
                <w:sz w:val="20"/>
              </w:rPr>
              <w:t>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село Махамбет, улица</w:t>
            </w:r>
            <w:r>
              <w:br/>
            </w:r>
            <w:r>
              <w:rPr>
                <w:rFonts w:ascii="Times New Roman"/>
                <w:b w:val="false"/>
                <w:i w:val="false"/>
                <w:color w:val="000000"/>
                <w:sz w:val="20"/>
              </w:rPr>
              <w:t>
50 лет Победы, 18</w:t>
            </w:r>
            <w:r>
              <w:br/>
            </w:r>
            <w:r>
              <w:rPr>
                <w:rFonts w:ascii="Times New Roman"/>
                <w:b w:val="false"/>
                <w:i w:val="false"/>
                <w:color w:val="000000"/>
                <w:sz w:val="20"/>
              </w:rPr>
              <w:t>
Mahambet_Zan@mail.ru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382" w:id="14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187"/>
        <w:gridCol w:w="4440"/>
        <w:gridCol w:w="1763"/>
        <w:gridCol w:w="2776"/>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157/2</w:t>
            </w:r>
            <w:r>
              <w:br/>
            </w:r>
            <w:r>
              <w:rPr>
                <w:rFonts w:ascii="Times New Roman"/>
                <w:b w:val="false"/>
                <w:i w:val="false"/>
                <w:color w:val="000000"/>
                <w:sz w:val="20"/>
              </w:rPr>
              <w:t>
ozisp_uka@mail.ru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w:t>
            </w:r>
            <w:r>
              <w:br/>
            </w:r>
            <w:r>
              <w:rPr>
                <w:rFonts w:ascii="Times New Roman"/>
                <w:b w:val="false"/>
                <w:i w:val="false"/>
                <w:color w:val="000000"/>
                <w:sz w:val="20"/>
              </w:rPr>
              <w:t>
7-03-33</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 Козбагарова,</w:t>
            </w:r>
            <w:r>
              <w:br/>
            </w:r>
            <w:r>
              <w:rPr>
                <w:rFonts w:ascii="Times New Roman"/>
                <w:b w:val="false"/>
                <w:i w:val="false"/>
                <w:color w:val="000000"/>
                <w:sz w:val="20"/>
              </w:rPr>
              <w:t>
40</w:t>
            </w:r>
            <w:r>
              <w:br/>
            </w:r>
            <w:r>
              <w:rPr>
                <w:rFonts w:ascii="Times New Roman"/>
                <w:b w:val="false"/>
                <w:i w:val="false"/>
                <w:color w:val="000000"/>
                <w:sz w:val="20"/>
              </w:rPr>
              <w:t>
czn@mail.kz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w:t>
            </w:r>
            <w:r>
              <w:br/>
            </w:r>
            <w:r>
              <w:rPr>
                <w:rFonts w:ascii="Times New Roman"/>
                <w:b w:val="false"/>
                <w:i w:val="false"/>
                <w:color w:val="000000"/>
                <w:sz w:val="20"/>
              </w:rPr>
              <w:t>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улица Дуйсенова, 104</w:t>
            </w:r>
            <w:r>
              <w:br/>
            </w:r>
            <w:r>
              <w:rPr>
                <w:rFonts w:ascii="Times New Roman"/>
                <w:b w:val="false"/>
                <w:i w:val="false"/>
                <w:color w:val="000000"/>
                <w:sz w:val="20"/>
              </w:rPr>
              <w:t>
ayagoz.sobes@mail.ru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16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w:t>
            </w:r>
            <w:r>
              <w:br/>
            </w:r>
            <w:r>
              <w:rPr>
                <w:rFonts w:ascii="Times New Roman"/>
                <w:b w:val="false"/>
                <w:i w:val="false"/>
                <w:color w:val="000000"/>
                <w:sz w:val="20"/>
              </w:rPr>
              <w:t>
улица Пушкина, 2 а</w:t>
            </w:r>
            <w:r>
              <w:br/>
            </w:r>
            <w:r>
              <w:rPr>
                <w:rFonts w:ascii="Times New Roman"/>
                <w:b w:val="false"/>
                <w:i w:val="false"/>
                <w:color w:val="000000"/>
                <w:sz w:val="20"/>
              </w:rPr>
              <w:t>
beskar_c@mail.ru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раон,</w:t>
            </w:r>
            <w:r>
              <w:br/>
            </w:r>
            <w:r>
              <w:rPr>
                <w:rFonts w:ascii="Times New Roman"/>
                <w:b w:val="false"/>
                <w:i w:val="false"/>
                <w:color w:val="000000"/>
                <w:sz w:val="20"/>
              </w:rPr>
              <w:t>
город Зайсан,</w:t>
            </w:r>
            <w:r>
              <w:br/>
            </w:r>
            <w:r>
              <w:rPr>
                <w:rFonts w:ascii="Times New Roman"/>
                <w:b w:val="false"/>
                <w:i w:val="false"/>
                <w:color w:val="000000"/>
                <w:sz w:val="20"/>
              </w:rPr>
              <w:t>
улица Манапова, 21 а</w:t>
            </w:r>
            <w:r>
              <w:br/>
            </w:r>
            <w:r>
              <w:rPr>
                <w:rFonts w:ascii="Times New Roman"/>
                <w:b w:val="false"/>
                <w:i w:val="false"/>
                <w:color w:val="000000"/>
                <w:sz w:val="20"/>
              </w:rPr>
              <w:t>
zaisan_sobes@mail.ru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w:t>
            </w:r>
            <w:r>
              <w:br/>
            </w:r>
            <w:r>
              <w:rPr>
                <w:rFonts w:ascii="Times New Roman"/>
                <w:b w:val="false"/>
                <w:i w:val="false"/>
                <w:color w:val="000000"/>
                <w:sz w:val="20"/>
              </w:rPr>
              <w:t>
село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w:t>
            </w:r>
            <w:r>
              <w:br/>
            </w:r>
            <w:r>
              <w:rPr>
                <w:rFonts w:ascii="Times New Roman"/>
                <w:b w:val="false"/>
                <w:i w:val="false"/>
                <w:color w:val="000000"/>
                <w:sz w:val="20"/>
              </w:rPr>
              <w:t>
katon_c@mail.kz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9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улица Чериаздана,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Абылайхана, 16</w:t>
            </w:r>
            <w:r>
              <w:br/>
            </w:r>
            <w:r>
              <w:rPr>
                <w:rFonts w:ascii="Times New Roman"/>
                <w:b w:val="false"/>
                <w:i w:val="false"/>
                <w:color w:val="000000"/>
                <w:sz w:val="20"/>
              </w:rPr>
              <w:t>
tarbag_c@mail.ru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 Абылайхана,</w:t>
            </w:r>
            <w:r>
              <w:br/>
            </w:r>
            <w:r>
              <w:rPr>
                <w:rFonts w:ascii="Times New Roman"/>
                <w:b w:val="false"/>
                <w:i w:val="false"/>
                <w:color w:val="000000"/>
                <w:sz w:val="20"/>
              </w:rPr>
              <w:t>
120</w:t>
            </w:r>
            <w:r>
              <w:br/>
            </w:r>
            <w:r>
              <w:rPr>
                <w:rFonts w:ascii="Times New Roman"/>
                <w:b w:val="false"/>
                <w:i w:val="false"/>
                <w:color w:val="000000"/>
                <w:sz w:val="20"/>
              </w:rPr>
              <w:t>
urdjar@mail.ru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383" w:id="14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229"/>
        <w:gridCol w:w="4398"/>
        <w:gridCol w:w="1763"/>
        <w:gridCol w:w="2776"/>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 батыра,</w:t>
            </w:r>
            <w:r>
              <w:br/>
            </w:r>
            <w:r>
              <w:rPr>
                <w:rFonts w:ascii="Times New Roman"/>
                <w:b w:val="false"/>
                <w:i w:val="false"/>
                <w:color w:val="000000"/>
                <w:sz w:val="20"/>
              </w:rPr>
              <w:t>
112</w:t>
            </w:r>
            <w:r>
              <w:br/>
            </w:r>
            <w:r>
              <w:rPr>
                <w:rFonts w:ascii="Times New Roman"/>
                <w:b w:val="false"/>
                <w:i w:val="false"/>
                <w:color w:val="000000"/>
                <w:sz w:val="20"/>
              </w:rPr>
              <w:t>
ozsp_baizak@mail.ru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15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 улица</w:t>
            </w:r>
            <w:r>
              <w:br/>
            </w:r>
            <w:r>
              <w:rPr>
                <w:rFonts w:ascii="Times New Roman"/>
                <w:b w:val="false"/>
                <w:i w:val="false"/>
                <w:color w:val="000000"/>
                <w:sz w:val="20"/>
              </w:rPr>
              <w:t>
Абая, 123,</w:t>
            </w:r>
            <w:r>
              <w:br/>
            </w:r>
            <w:r>
              <w:rPr>
                <w:rFonts w:ascii="Times New Roman"/>
                <w:b w:val="false"/>
                <w:i w:val="false"/>
                <w:color w:val="000000"/>
                <w:sz w:val="20"/>
              </w:rPr>
              <w:t>
mariah_1@mail.ru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 улица</w:t>
            </w:r>
            <w:r>
              <w:br/>
            </w:r>
            <w:r>
              <w:rPr>
                <w:rFonts w:ascii="Times New Roman"/>
                <w:b w:val="false"/>
                <w:i w:val="false"/>
                <w:color w:val="000000"/>
                <w:sz w:val="20"/>
              </w:rPr>
              <w:t>
Белашова, 3</w:t>
            </w:r>
            <w:r>
              <w:br/>
            </w:r>
            <w:r>
              <w:rPr>
                <w:rFonts w:ascii="Times New Roman"/>
                <w:b w:val="false"/>
                <w:i w:val="false"/>
                <w:color w:val="000000"/>
                <w:sz w:val="20"/>
              </w:rPr>
              <w:t>
utzsnkorday@mail.ru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 улица</w:t>
            </w:r>
            <w:r>
              <w:br/>
            </w:r>
            <w:r>
              <w:rPr>
                <w:rFonts w:ascii="Times New Roman"/>
                <w:b w:val="false"/>
                <w:i w:val="false"/>
                <w:color w:val="000000"/>
                <w:sz w:val="20"/>
              </w:rPr>
              <w:t>
Жибек жолы, 61</w:t>
            </w:r>
            <w:r>
              <w:br/>
            </w:r>
            <w:r>
              <w:rPr>
                <w:rFonts w:ascii="Times New Roman"/>
                <w:b w:val="false"/>
                <w:i w:val="false"/>
                <w:color w:val="000000"/>
                <w:sz w:val="20"/>
              </w:rPr>
              <w:t>
kulan_sobes@mail.ru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 улица</w:t>
            </w:r>
            <w:r>
              <w:br/>
            </w:r>
            <w:r>
              <w:rPr>
                <w:rFonts w:ascii="Times New Roman"/>
                <w:b w:val="false"/>
                <w:i w:val="false"/>
                <w:color w:val="000000"/>
                <w:sz w:val="20"/>
              </w:rPr>
              <w:t>
Исмаилова, 157</w:t>
            </w:r>
            <w:r>
              <w:br/>
            </w:r>
            <w:r>
              <w:rPr>
                <w:rFonts w:ascii="Times New Roman"/>
                <w:b w:val="false"/>
                <w:i w:val="false"/>
                <w:color w:val="000000"/>
                <w:sz w:val="20"/>
              </w:rPr>
              <w:t>
mozsp@mail.kz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 улица</w:t>
            </w:r>
            <w:r>
              <w:br/>
            </w:r>
            <w:r>
              <w:rPr>
                <w:rFonts w:ascii="Times New Roman"/>
                <w:b w:val="false"/>
                <w:i w:val="false"/>
                <w:color w:val="000000"/>
                <w:sz w:val="20"/>
              </w:rPr>
              <w:t>
Кошенева, 10</w:t>
            </w:r>
            <w:r>
              <w:br/>
            </w:r>
            <w:r>
              <w:rPr>
                <w:rFonts w:ascii="Times New Roman"/>
                <w:b w:val="false"/>
                <w:i w:val="false"/>
                <w:color w:val="000000"/>
                <w:sz w:val="20"/>
              </w:rPr>
              <w:t>
moinkumsobes@mail.ru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 улица</w:t>
            </w:r>
            <w:r>
              <w:br/>
            </w:r>
            <w:r>
              <w:rPr>
                <w:rFonts w:ascii="Times New Roman"/>
                <w:b w:val="false"/>
                <w:i w:val="false"/>
                <w:color w:val="000000"/>
                <w:sz w:val="20"/>
              </w:rPr>
              <w:t>
Конаева, 26</w:t>
            </w:r>
            <w:r>
              <w:br/>
            </w:r>
            <w:r>
              <w:rPr>
                <w:rFonts w:ascii="Times New Roman"/>
                <w:b w:val="false"/>
                <w:i w:val="false"/>
                <w:color w:val="000000"/>
                <w:sz w:val="20"/>
              </w:rPr>
              <w:t>
otzsp_karatau@mail.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 4</w:t>
            </w:r>
            <w:r>
              <w:br/>
            </w:r>
            <w:r>
              <w:rPr>
                <w:rFonts w:ascii="Times New Roman"/>
                <w:b w:val="false"/>
                <w:i w:val="false"/>
                <w:color w:val="000000"/>
                <w:sz w:val="20"/>
              </w:rPr>
              <w:t>
микрорайон, 17</w:t>
            </w:r>
            <w:r>
              <w:br/>
            </w:r>
            <w:r>
              <w:rPr>
                <w:rFonts w:ascii="Times New Roman"/>
                <w:b w:val="false"/>
                <w:i w:val="false"/>
                <w:color w:val="000000"/>
                <w:sz w:val="20"/>
              </w:rPr>
              <w:t>
otdelzan@mail.ru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12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село</w:t>
            </w:r>
            <w:r>
              <w:br/>
            </w:r>
            <w:r>
              <w:rPr>
                <w:rFonts w:ascii="Times New Roman"/>
                <w:b w:val="false"/>
                <w:i w:val="false"/>
                <w:color w:val="000000"/>
                <w:sz w:val="20"/>
              </w:rPr>
              <w:t>
Толе би, улица</w:t>
            </w:r>
            <w:r>
              <w:br/>
            </w:r>
            <w:r>
              <w:rPr>
                <w:rFonts w:ascii="Times New Roman"/>
                <w:b w:val="false"/>
                <w:i w:val="false"/>
                <w:color w:val="000000"/>
                <w:sz w:val="20"/>
              </w:rPr>
              <w:t>
Балуан Шолак, 189</w:t>
            </w:r>
            <w:r>
              <w:br/>
            </w:r>
            <w:r>
              <w:rPr>
                <w:rFonts w:ascii="Times New Roman"/>
                <w:b w:val="false"/>
                <w:i w:val="false"/>
                <w:color w:val="000000"/>
                <w:sz w:val="20"/>
              </w:rPr>
              <w:t>
shuozsp@mail.ru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16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Достоевского, 14</w:t>
            </w:r>
            <w:r>
              <w:br/>
            </w:r>
            <w:r>
              <w:rPr>
                <w:rFonts w:ascii="Times New Roman"/>
                <w:b w:val="false"/>
                <w:i w:val="false"/>
                <w:color w:val="000000"/>
                <w:sz w:val="20"/>
              </w:rPr>
              <w:t>
sobes-taraz@mail.ru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4-51-24</w:t>
            </w:r>
          </w:p>
        </w:tc>
        <w:tc>
          <w:tcPr>
            <w:tcW w:w="0" w:type="auto"/>
            <w:vMerge/>
            <w:tcBorders>
              <w:top w:val="nil"/>
              <w:left w:val="single" w:color="cfcfcf" w:sz="5"/>
              <w:bottom w:val="single" w:color="cfcfcf" w:sz="5"/>
              <w:right w:val="single" w:color="cfcfcf" w:sz="5"/>
            </w:tcBorders>
          </w:tcPr>
          <w:p/>
        </w:tc>
      </w:tr>
    </w:tbl>
    <w:bookmarkStart w:name="z384" w:id="15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341"/>
        <w:gridCol w:w="4362"/>
        <w:gridCol w:w="1745"/>
        <w:gridCol w:w="2780"/>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района,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поселок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xml:space="preserve">
4 микрорайон, 2 </w:t>
            </w:r>
            <w:r>
              <w:br/>
            </w:r>
            <w:r>
              <w:rPr>
                <w:rFonts w:ascii="Times New Roman"/>
                <w:b w:val="false"/>
                <w:i w:val="false"/>
                <w:color w:val="000000"/>
                <w:sz w:val="20"/>
              </w:rPr>
              <w:t>
uzsp2002@mail.ru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 улица</w:t>
            </w:r>
            <w:r>
              <w:br/>
            </w:r>
            <w:r>
              <w:rPr>
                <w:rFonts w:ascii="Times New Roman"/>
                <w:b w:val="false"/>
                <w:i w:val="false"/>
                <w:color w:val="000000"/>
                <w:sz w:val="20"/>
              </w:rPr>
              <w:t>
Казахстанская, 11/1</w:t>
            </w:r>
            <w:r>
              <w:br/>
            </w:r>
            <w:r>
              <w:rPr>
                <w:rFonts w:ascii="Times New Roman"/>
                <w:b w:val="false"/>
                <w:i w:val="false"/>
                <w:color w:val="000000"/>
                <w:sz w:val="20"/>
              </w:rPr>
              <w:t>
syrym_rozisp@mail.ru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 улица</w:t>
            </w:r>
            <w:r>
              <w:br/>
            </w:r>
            <w:r>
              <w:rPr>
                <w:rFonts w:ascii="Times New Roman"/>
                <w:b w:val="false"/>
                <w:i w:val="false"/>
                <w:color w:val="000000"/>
                <w:sz w:val="20"/>
              </w:rPr>
              <w:t>
Халыктар Достыгы, 44</w:t>
            </w:r>
            <w:r>
              <w:br/>
            </w:r>
            <w:r>
              <w:rPr>
                <w:rFonts w:ascii="Times New Roman"/>
                <w:b w:val="false"/>
                <w:i w:val="false"/>
                <w:color w:val="000000"/>
                <w:sz w:val="20"/>
              </w:rPr>
              <w:t>
jangala58@mail.ru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8</w:t>
            </w:r>
            <w:r>
              <w:br/>
            </w:r>
            <w:r>
              <w:rPr>
                <w:rFonts w:ascii="Times New Roman"/>
                <w:b w:val="false"/>
                <w:i w:val="false"/>
                <w:color w:val="000000"/>
                <w:sz w:val="20"/>
              </w:rPr>
              <w:t>
zhanibek_sobes@mail.</w:t>
            </w:r>
            <w:r>
              <w:br/>
            </w:r>
            <w:r>
              <w:rPr>
                <w:rFonts w:ascii="Times New Roman"/>
                <w:b w:val="false"/>
                <w:i w:val="false"/>
                <w:color w:val="000000"/>
                <w:sz w:val="20"/>
              </w:rPr>
              <w:t>
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12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 улица</w:t>
            </w:r>
            <w:r>
              <w:br/>
            </w:r>
            <w:r>
              <w:rPr>
                <w:rFonts w:ascii="Times New Roman"/>
                <w:b w:val="false"/>
                <w:i w:val="false"/>
                <w:color w:val="000000"/>
                <w:sz w:val="20"/>
              </w:rPr>
              <w:t>
Жаксыгулова, 5</w:t>
            </w:r>
            <w:r>
              <w:br/>
            </w:r>
            <w:r>
              <w:rPr>
                <w:rFonts w:ascii="Times New Roman"/>
                <w:b w:val="false"/>
                <w:i w:val="false"/>
                <w:color w:val="000000"/>
                <w:sz w:val="20"/>
              </w:rPr>
              <w:t>
taskala_sobes@mail.</w:t>
            </w:r>
            <w:r>
              <w:br/>
            </w:r>
            <w:r>
              <w:rPr>
                <w:rFonts w:ascii="Times New Roman"/>
                <w:b w:val="false"/>
                <w:i w:val="false"/>
                <w:color w:val="000000"/>
                <w:sz w:val="20"/>
              </w:rPr>
              <w:t>
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w:t>
            </w:r>
            <w:r>
              <w:br/>
            </w:r>
            <w:r>
              <w:rPr>
                <w:rFonts w:ascii="Times New Roman"/>
                <w:b w:val="false"/>
                <w:i w:val="false"/>
                <w:color w:val="000000"/>
                <w:sz w:val="20"/>
              </w:rPr>
              <w:t>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xml:space="preserve">
село Каратобе, </w:t>
            </w:r>
            <w:r>
              <w:br/>
            </w:r>
            <w:r>
              <w:rPr>
                <w:rFonts w:ascii="Times New Roman"/>
                <w:b w:val="false"/>
                <w:i w:val="false"/>
                <w:color w:val="000000"/>
                <w:sz w:val="20"/>
              </w:rPr>
              <w:t>
улица Курмангазы, 14</w:t>
            </w:r>
            <w:r>
              <w:br/>
            </w:r>
            <w:r>
              <w:rPr>
                <w:rFonts w:ascii="Times New Roman"/>
                <w:b w:val="false"/>
                <w:i w:val="false"/>
                <w:color w:val="000000"/>
                <w:sz w:val="20"/>
              </w:rPr>
              <w:t>
karatuba_sobez@mail.</w:t>
            </w:r>
            <w:r>
              <w:br/>
            </w:r>
            <w:r>
              <w:rPr>
                <w:rFonts w:ascii="Times New Roman"/>
                <w:b w:val="false"/>
                <w:i w:val="false"/>
                <w:color w:val="000000"/>
                <w:sz w:val="20"/>
              </w:rPr>
              <w:t>
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16</w:t>
            </w:r>
            <w:r>
              <w:br/>
            </w:r>
            <w:r>
              <w:rPr>
                <w:rFonts w:ascii="Times New Roman"/>
                <w:b w:val="false"/>
                <w:i w:val="false"/>
                <w:color w:val="000000"/>
                <w:sz w:val="20"/>
              </w:rPr>
              <w:t>
asp_terekta@mail.ru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w:t>
            </w:r>
            <w:r>
              <w:br/>
            </w:r>
            <w:r>
              <w:rPr>
                <w:rFonts w:ascii="Times New Roman"/>
                <w:b w:val="false"/>
                <w:i w:val="false"/>
                <w:color w:val="000000"/>
                <w:sz w:val="20"/>
              </w:rPr>
              <w:t>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Сайхин,</w:t>
            </w:r>
            <w:r>
              <w:br/>
            </w:r>
            <w:r>
              <w:rPr>
                <w:rFonts w:ascii="Times New Roman"/>
                <w:b w:val="false"/>
                <w:i w:val="false"/>
                <w:color w:val="000000"/>
                <w:sz w:val="20"/>
              </w:rPr>
              <w:t>
улица Бокейханова, 1</w:t>
            </w:r>
            <w:r>
              <w:br/>
            </w:r>
            <w:r>
              <w:rPr>
                <w:rFonts w:ascii="Times New Roman"/>
                <w:b w:val="false"/>
                <w:i w:val="false"/>
                <w:color w:val="000000"/>
                <w:sz w:val="20"/>
              </w:rPr>
              <w:t>
bokeiorda@mail.kz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w:t>
            </w:r>
            <w:r>
              <w:br/>
            </w:r>
            <w:r>
              <w:rPr>
                <w:rFonts w:ascii="Times New Roman"/>
                <w:b w:val="false"/>
                <w:i w:val="false"/>
                <w:color w:val="000000"/>
                <w:sz w:val="20"/>
              </w:rPr>
              <w:t>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село Чингирлау,</w:t>
            </w:r>
            <w:r>
              <w:br/>
            </w:r>
            <w:r>
              <w:rPr>
                <w:rFonts w:ascii="Times New Roman"/>
                <w:b w:val="false"/>
                <w:i w:val="false"/>
                <w:color w:val="000000"/>
                <w:sz w:val="20"/>
              </w:rPr>
              <w:t>
улица Клышева, 91</w:t>
            </w:r>
            <w:r>
              <w:br/>
            </w:r>
            <w:r>
              <w:rPr>
                <w:rFonts w:ascii="Times New Roman"/>
                <w:b w:val="false"/>
                <w:i w:val="false"/>
                <w:color w:val="000000"/>
                <w:sz w:val="20"/>
              </w:rPr>
              <w:t>
chingirlau@mail.ru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Уральск</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4-64-57</w:t>
            </w:r>
          </w:p>
        </w:tc>
        <w:tc>
          <w:tcPr>
            <w:tcW w:w="0" w:type="auto"/>
            <w:vMerge/>
            <w:tcBorders>
              <w:top w:val="nil"/>
              <w:left w:val="single" w:color="cfcfcf" w:sz="5"/>
              <w:bottom w:val="single" w:color="cfcfcf" w:sz="5"/>
              <w:right w:val="single" w:color="cfcfcf" w:sz="5"/>
            </w:tcBorders>
          </w:tcPr>
          <w:p/>
        </w:tc>
      </w:tr>
    </w:tbl>
    <w:bookmarkStart w:name="z385" w:id="15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355"/>
        <w:gridCol w:w="4314"/>
        <w:gridCol w:w="1805"/>
        <w:gridCol w:w="2776"/>
      </w:tblGrid>
      <w:tr>
        <w:trPr>
          <w:trHeight w:val="22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krggorsobes@mail.ru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w:t>
            </w:r>
            <w:r>
              <w:br/>
            </w:r>
            <w:r>
              <w:rPr>
                <w:rFonts w:ascii="Times New Roman"/>
                <w:b w:val="false"/>
                <w:i w:val="false"/>
                <w:color w:val="000000"/>
                <w:sz w:val="20"/>
              </w:rPr>
              <w:t>
0-01-69</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sobes_balkhash@</w:t>
            </w:r>
            <w:r>
              <w:br/>
            </w:r>
            <w:r>
              <w:rPr>
                <w:rFonts w:ascii="Times New Roman"/>
                <w:b w:val="false"/>
                <w:i w:val="false"/>
                <w:color w:val="000000"/>
                <w:sz w:val="20"/>
              </w:rPr>
              <w:t>
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xml:space="preserve">
города Каражал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w:t>
            </w:r>
            <w:r>
              <w:br/>
            </w:r>
            <w:r>
              <w:rPr>
                <w:rFonts w:ascii="Times New Roman"/>
                <w:b w:val="false"/>
                <w:i w:val="false"/>
                <w:color w:val="000000"/>
                <w:sz w:val="20"/>
              </w:rPr>
              <w:t>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prio1@mail.kz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Сарань</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xml:space="preserve">
улица Победы, 45 </w:t>
            </w:r>
            <w:r>
              <w:br/>
            </w:r>
            <w:r>
              <w:rPr>
                <w:rFonts w:ascii="Times New Roman"/>
                <w:b w:val="false"/>
                <w:i w:val="false"/>
                <w:color w:val="000000"/>
                <w:sz w:val="20"/>
              </w:rPr>
              <w:t>
sar_ozsp@krg.gov.kz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Чайковского,</w:t>
            </w:r>
            <w:r>
              <w:br/>
            </w:r>
            <w:r>
              <w:rPr>
                <w:rFonts w:ascii="Times New Roman"/>
                <w:b w:val="false"/>
                <w:i w:val="false"/>
                <w:color w:val="000000"/>
                <w:sz w:val="20"/>
              </w:rPr>
              <w:t>
22</w:t>
            </w:r>
            <w:r>
              <w:br/>
            </w:r>
            <w:r>
              <w:rPr>
                <w:rFonts w:ascii="Times New Roman"/>
                <w:b w:val="false"/>
                <w:i w:val="false"/>
                <w:color w:val="000000"/>
                <w:sz w:val="20"/>
              </w:rPr>
              <w:t>
sobes_temirtay@mail.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shahtinsk_ozan@krg.</w:t>
            </w:r>
            <w:r>
              <w:br/>
            </w:r>
            <w:r>
              <w:rPr>
                <w:rFonts w:ascii="Times New Roman"/>
                <w:b w:val="false"/>
                <w:i w:val="false"/>
                <w:color w:val="000000"/>
                <w:sz w:val="20"/>
              </w:rPr>
              <w:t>
gov.kz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 Сейфуллина,</w:t>
            </w:r>
            <w:r>
              <w:br/>
            </w:r>
            <w:r>
              <w:rPr>
                <w:rFonts w:ascii="Times New Roman"/>
                <w:b w:val="false"/>
                <w:i w:val="false"/>
                <w:color w:val="000000"/>
                <w:sz w:val="20"/>
              </w:rPr>
              <w:t>
39 а</w:t>
            </w:r>
            <w:r>
              <w:br/>
            </w:r>
            <w:r>
              <w:rPr>
                <w:rFonts w:ascii="Times New Roman"/>
                <w:b w:val="false"/>
                <w:i w:val="false"/>
                <w:color w:val="000000"/>
                <w:sz w:val="20"/>
              </w:rPr>
              <w:t>
zhez_cobes@krg.gov.</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Сатпаев</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 К.Сатпаева,</w:t>
            </w:r>
            <w:r>
              <w:br/>
            </w:r>
            <w:r>
              <w:rPr>
                <w:rFonts w:ascii="Times New Roman"/>
                <w:b w:val="false"/>
                <w:i w:val="false"/>
                <w:color w:val="000000"/>
                <w:sz w:val="20"/>
              </w:rPr>
              <w:t>
111</w:t>
            </w:r>
            <w:r>
              <w:br/>
            </w:r>
            <w:r>
              <w:rPr>
                <w:rFonts w:ascii="Times New Roman"/>
                <w:b w:val="false"/>
                <w:i w:val="false"/>
                <w:color w:val="000000"/>
                <w:sz w:val="20"/>
              </w:rPr>
              <w:t>
otdelzan81@mail.ru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12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М.Ауэзова, 30</w:t>
            </w:r>
            <w:r>
              <w:br/>
            </w:r>
            <w:r>
              <w:rPr>
                <w:rFonts w:ascii="Times New Roman"/>
                <w:b w:val="false"/>
                <w:i w:val="false"/>
                <w:color w:val="000000"/>
                <w:sz w:val="20"/>
              </w:rPr>
              <w:t>
osznabay@mail.ru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поселок Атасу,</w:t>
            </w:r>
            <w:r>
              <w:br/>
            </w:r>
            <w:r>
              <w:rPr>
                <w:rFonts w:ascii="Times New Roman"/>
                <w:b w:val="false"/>
                <w:i w:val="false"/>
                <w:color w:val="000000"/>
                <w:sz w:val="20"/>
              </w:rPr>
              <w:t>
проспект</w:t>
            </w:r>
            <w:r>
              <w:br/>
            </w:r>
            <w:r>
              <w:rPr>
                <w:rFonts w:ascii="Times New Roman"/>
                <w:b w:val="false"/>
                <w:i w:val="false"/>
                <w:color w:val="000000"/>
                <w:sz w:val="20"/>
              </w:rPr>
              <w:t>
Тәуелсіздік, 5</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w:t>
            </w:r>
            <w:r>
              <w:br/>
            </w:r>
            <w:r>
              <w:rPr>
                <w:rFonts w:ascii="Times New Roman"/>
                <w:b w:val="false"/>
                <w:i w:val="false"/>
                <w:color w:val="000000"/>
                <w:sz w:val="20"/>
              </w:rPr>
              <w:t>
Т.Аубакирова, 14</w:t>
            </w:r>
            <w:r>
              <w:br/>
            </w:r>
            <w:r>
              <w:rPr>
                <w:rFonts w:ascii="Times New Roman"/>
                <w:b w:val="false"/>
                <w:i w:val="false"/>
                <w:color w:val="000000"/>
                <w:sz w:val="20"/>
              </w:rPr>
              <w:t>
karkaraly_otszn@</w:t>
            </w:r>
            <w:r>
              <w:br/>
            </w:r>
            <w:r>
              <w:rPr>
                <w:rFonts w:ascii="Times New Roman"/>
                <w:b w:val="false"/>
                <w:i w:val="false"/>
                <w:color w:val="000000"/>
                <w:sz w:val="20"/>
              </w:rPr>
              <w:t>
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 Осакаровка,</w:t>
            </w:r>
            <w:r>
              <w:br/>
            </w:r>
            <w:r>
              <w:rPr>
                <w:rFonts w:ascii="Times New Roman"/>
                <w:b w:val="false"/>
                <w:i w:val="false"/>
                <w:color w:val="000000"/>
                <w:sz w:val="20"/>
              </w:rPr>
              <w:t>
улица Мостовая, 48</w:t>
            </w:r>
            <w:r>
              <w:br/>
            </w:r>
            <w:r>
              <w:rPr>
                <w:rFonts w:ascii="Times New Roman"/>
                <w:b w:val="false"/>
                <w:i w:val="false"/>
                <w:color w:val="000000"/>
                <w:sz w:val="20"/>
              </w:rPr>
              <w:t>
osznosak@mail.kz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w:t>
            </w:r>
            <w:r>
              <w:br/>
            </w:r>
            <w:r>
              <w:rPr>
                <w:rFonts w:ascii="Times New Roman"/>
                <w:b w:val="false"/>
                <w:i w:val="false"/>
                <w:color w:val="000000"/>
                <w:sz w:val="20"/>
              </w:rPr>
              <w:t>
А.Бокейхана, 7</w:t>
            </w:r>
            <w:r>
              <w:br/>
            </w:r>
            <w:r>
              <w:rPr>
                <w:rFonts w:ascii="Times New Roman"/>
                <w:b w:val="false"/>
                <w:i w:val="false"/>
                <w:color w:val="000000"/>
                <w:sz w:val="20"/>
              </w:rPr>
              <w:t>
aktrozcp@mail.ru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Аксу-аюлы, улица</w:t>
            </w:r>
            <w:r>
              <w:br/>
            </w:r>
            <w:r>
              <w:rPr>
                <w:rFonts w:ascii="Times New Roman"/>
                <w:b w:val="false"/>
                <w:i w:val="false"/>
                <w:color w:val="000000"/>
                <w:sz w:val="20"/>
              </w:rPr>
              <w:t>
Шортанбай жырау, 71</w:t>
            </w:r>
            <w:r>
              <w:br/>
            </w:r>
            <w:r>
              <w:rPr>
                <w:rFonts w:ascii="Times New Roman"/>
                <w:b w:val="false"/>
                <w:i w:val="false"/>
                <w:color w:val="000000"/>
                <w:sz w:val="20"/>
              </w:rPr>
              <w:t>
shetsk_sobes@mail.ru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 улица</w:t>
            </w:r>
            <w:r>
              <w:br/>
            </w:r>
            <w:r>
              <w:rPr>
                <w:rFonts w:ascii="Times New Roman"/>
                <w:b w:val="false"/>
                <w:i w:val="false"/>
                <w:color w:val="000000"/>
                <w:sz w:val="20"/>
              </w:rPr>
              <w:t>
Абая, 23</w:t>
            </w:r>
            <w:r>
              <w:br/>
            </w:r>
            <w:r>
              <w:rPr>
                <w:rFonts w:ascii="Times New Roman"/>
                <w:b w:val="false"/>
                <w:i w:val="false"/>
                <w:color w:val="000000"/>
                <w:sz w:val="20"/>
              </w:rPr>
              <w:t>
ulutau_sobes@mail.ru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Бухар-жырау,</w:t>
            </w:r>
            <w:r>
              <w:br/>
            </w:r>
            <w:r>
              <w:rPr>
                <w:rFonts w:ascii="Times New Roman"/>
                <w:b w:val="false"/>
                <w:i w:val="false"/>
                <w:color w:val="000000"/>
                <w:sz w:val="20"/>
              </w:rPr>
              <w:t>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386" w:id="15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10"/>
        <w:gridCol w:w="4029"/>
        <w:gridCol w:w="1696"/>
        <w:gridCol w:w="2603"/>
      </w:tblGrid>
      <w:tr>
        <w:trPr>
          <w:trHeight w:val="21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районный отдел</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 село</w:t>
            </w:r>
            <w:r>
              <w:br/>
            </w:r>
            <w:r>
              <w:rPr>
                <w:rFonts w:ascii="Times New Roman"/>
                <w:b w:val="false"/>
                <w:i w:val="false"/>
                <w:color w:val="000000"/>
                <w:sz w:val="20"/>
              </w:rPr>
              <w:t>
Амангельды, улица</w:t>
            </w:r>
            <w:r>
              <w:br/>
            </w:r>
            <w:r>
              <w:rPr>
                <w:rFonts w:ascii="Times New Roman"/>
                <w:b w:val="false"/>
                <w:i w:val="false"/>
                <w:color w:val="000000"/>
                <w:sz w:val="20"/>
              </w:rPr>
              <w:t>
Б. Майлина, 18</w:t>
            </w:r>
            <w:r>
              <w:br/>
            </w:r>
            <w:r>
              <w:rPr>
                <w:rFonts w:ascii="Times New Roman"/>
                <w:b w:val="false"/>
                <w:i w:val="false"/>
                <w:color w:val="000000"/>
                <w:sz w:val="20"/>
              </w:rPr>
              <w:t>
amansots@mail.ru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Аулиекольского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Жангельдинского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район,</w:t>
            </w:r>
            <w:r>
              <w:br/>
            </w:r>
            <w:r>
              <w:rPr>
                <w:rFonts w:ascii="Times New Roman"/>
                <w:b w:val="false"/>
                <w:i w:val="false"/>
                <w:color w:val="000000"/>
                <w:sz w:val="20"/>
              </w:rPr>
              <w:t>
поселок Торгай,</w:t>
            </w:r>
            <w:r>
              <w:br/>
            </w:r>
            <w:r>
              <w:rPr>
                <w:rFonts w:ascii="Times New Roman"/>
                <w:b w:val="false"/>
                <w:i w:val="false"/>
                <w:color w:val="000000"/>
                <w:sz w:val="20"/>
              </w:rPr>
              <w:t>
улица Амангельды, 38</w:t>
            </w:r>
            <w:r>
              <w:br/>
            </w:r>
            <w:r>
              <w:rPr>
                <w:rFonts w:ascii="Times New Roman"/>
                <w:b w:val="false"/>
                <w:i w:val="false"/>
                <w:color w:val="000000"/>
                <w:sz w:val="20"/>
              </w:rPr>
              <w:t>
jangeldy.kostanay.kz</w:t>
            </w:r>
            <w:r>
              <w:br/>
            </w:r>
            <w:r>
              <w:rPr>
                <w:rFonts w:ascii="Times New Roman"/>
                <w:b w:val="false"/>
                <w:i w:val="false"/>
                <w:color w:val="000000"/>
                <w:sz w:val="20"/>
              </w:rPr>
              <w:t>
djansots@mail.ru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16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r>
              <w:br/>
            </w:r>
            <w:r>
              <w:rPr>
                <w:rFonts w:ascii="Times New Roman"/>
                <w:b w:val="false"/>
                <w:i w:val="false"/>
                <w:color w:val="000000"/>
                <w:sz w:val="20"/>
              </w:rPr>
              <w:t>
город Житикара,</w:t>
            </w:r>
            <w:r>
              <w:br/>
            </w:r>
            <w:r>
              <w:rPr>
                <w:rFonts w:ascii="Times New Roman"/>
                <w:b w:val="false"/>
                <w:i w:val="false"/>
                <w:color w:val="000000"/>
                <w:sz w:val="20"/>
              </w:rPr>
              <w:t>
улица Асанбаева, 51</w:t>
            </w:r>
            <w:r>
              <w:br/>
            </w:r>
            <w:r>
              <w:rPr>
                <w:rFonts w:ascii="Times New Roman"/>
                <w:b w:val="false"/>
                <w:i w:val="false"/>
                <w:color w:val="000000"/>
                <w:sz w:val="20"/>
              </w:rPr>
              <w:t>
jitsots@mail.ru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районный отдел</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kamysti.kostanay.kz</w:t>
            </w:r>
            <w:r>
              <w:br/>
            </w:r>
            <w:r>
              <w:rPr>
                <w:rFonts w:ascii="Times New Roman"/>
                <w:b w:val="false"/>
                <w:i w:val="false"/>
                <w:color w:val="000000"/>
                <w:sz w:val="20"/>
              </w:rPr>
              <w:t xml:space="preserve">
kamsots@mail.ru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r>
              <w:br/>
            </w:r>
            <w:r>
              <w:rPr>
                <w:rFonts w:ascii="Times New Roman"/>
                <w:b w:val="false"/>
                <w:i w:val="false"/>
                <w:color w:val="000000"/>
                <w:sz w:val="20"/>
              </w:rPr>
              <w:t>
3-29-96</w:t>
            </w:r>
            <w:r>
              <w:br/>
            </w:r>
            <w:r>
              <w:rPr>
                <w:rFonts w:ascii="Times New Roman"/>
                <w:b w:val="false"/>
                <w:i w:val="false"/>
                <w:color w:val="000000"/>
                <w:sz w:val="20"/>
              </w:rPr>
              <w:t>
3-25-47</w:t>
            </w:r>
            <w:r>
              <w:br/>
            </w:r>
            <w:r>
              <w:rPr>
                <w:rFonts w:ascii="Times New Roman"/>
                <w:b w:val="false"/>
                <w:i w:val="false"/>
                <w:color w:val="000000"/>
                <w:sz w:val="20"/>
              </w:rPr>
              <w:t>
3-21-37</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 улица</w:t>
            </w:r>
            <w:r>
              <w:br/>
            </w:r>
            <w:r>
              <w:rPr>
                <w:rFonts w:ascii="Times New Roman"/>
                <w:b w:val="false"/>
                <w:i w:val="false"/>
                <w:color w:val="000000"/>
                <w:sz w:val="20"/>
              </w:rPr>
              <w:t>
А.Исакова, 68</w:t>
            </w:r>
            <w:r>
              <w:br/>
            </w:r>
            <w:r>
              <w:rPr>
                <w:rFonts w:ascii="Times New Roman"/>
                <w:b w:val="false"/>
                <w:i w:val="false"/>
                <w:color w:val="000000"/>
                <w:sz w:val="20"/>
              </w:rPr>
              <w:t>
karusots@mail.ru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Костанайского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2-62-90</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2-28-32</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Наурзумского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 улица</w:t>
            </w:r>
            <w:r>
              <w:br/>
            </w:r>
            <w:r>
              <w:rPr>
                <w:rFonts w:ascii="Times New Roman"/>
                <w:b w:val="false"/>
                <w:i w:val="false"/>
                <w:color w:val="000000"/>
                <w:sz w:val="20"/>
              </w:rPr>
              <w:t>
Абая, 14,</w:t>
            </w:r>
            <w:r>
              <w:br/>
            </w:r>
            <w:r>
              <w:rPr>
                <w:rFonts w:ascii="Times New Roman"/>
                <w:b w:val="false"/>
                <w:i w:val="false"/>
                <w:color w:val="000000"/>
                <w:sz w:val="20"/>
              </w:rPr>
              <w:t>
Ozisp1016@gcvp.kz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Сарыкольского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Партизанская,</w:t>
            </w:r>
            <w:r>
              <w:br/>
            </w:r>
            <w:r>
              <w:rPr>
                <w:rFonts w:ascii="Times New Roman"/>
                <w:b w:val="false"/>
                <w:i w:val="false"/>
                <w:color w:val="000000"/>
                <w:sz w:val="20"/>
              </w:rPr>
              <w:t>
35</w:t>
            </w:r>
            <w:r>
              <w:br/>
            </w:r>
            <w:r>
              <w:rPr>
                <w:rFonts w:ascii="Times New Roman"/>
                <w:b w:val="false"/>
                <w:i w:val="false"/>
                <w:color w:val="000000"/>
                <w:sz w:val="20"/>
              </w:rPr>
              <w:t>
sarykol@kostanay.kz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Тарановского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16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Абылайхана, 53</w:t>
            </w:r>
            <w:r>
              <w:br/>
            </w:r>
            <w:r>
              <w:rPr>
                <w:rFonts w:ascii="Times New Roman"/>
                <w:b w:val="false"/>
                <w:i w:val="false"/>
                <w:color w:val="000000"/>
                <w:sz w:val="20"/>
              </w:rPr>
              <w:t>
uzunsots@mail.ru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 53</w:t>
            </w:r>
            <w:r>
              <w:br/>
            </w:r>
            <w:r>
              <w:rPr>
                <w:rFonts w:ascii="Times New Roman"/>
                <w:b w:val="false"/>
                <w:i w:val="false"/>
                <w:color w:val="000000"/>
                <w:sz w:val="20"/>
              </w:rPr>
              <w:t>
fedsots@mail.ru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Аркалыкского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62</w:t>
            </w:r>
            <w:r>
              <w:br/>
            </w:r>
            <w:r>
              <w:rPr>
                <w:rFonts w:ascii="Times New Roman"/>
                <w:b w:val="false"/>
                <w:i w:val="false"/>
                <w:color w:val="000000"/>
                <w:sz w:val="20"/>
              </w:rPr>
              <w:t>
asp_ark@mail.ru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7-12-50</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 Костаная</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0-17-49</w:t>
            </w:r>
            <w:r>
              <w:br/>
            </w:r>
            <w:r>
              <w:rPr>
                <w:rFonts w:ascii="Times New Roman"/>
                <w:b w:val="false"/>
                <w:i w:val="false"/>
                <w:color w:val="000000"/>
                <w:sz w:val="20"/>
              </w:rPr>
              <w:t>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Лисаковска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4</w:t>
            </w:r>
            <w:r>
              <w:br/>
            </w:r>
            <w:r>
              <w:rPr>
                <w:rFonts w:ascii="Times New Roman"/>
                <w:b w:val="false"/>
                <w:i w:val="false"/>
                <w:color w:val="000000"/>
                <w:sz w:val="20"/>
              </w:rPr>
              <w:t>
микрорайон, 37 а</w:t>
            </w:r>
            <w:r>
              <w:br/>
            </w:r>
            <w:r>
              <w:rPr>
                <w:rFonts w:ascii="Times New Roman"/>
                <w:b w:val="false"/>
                <w:i w:val="false"/>
                <w:color w:val="000000"/>
                <w:sz w:val="20"/>
              </w:rPr>
              <w:t xml:space="preserve">
lissoc@mail.ru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w:t>
            </w:r>
            <w:r>
              <w:br/>
            </w:r>
            <w:r>
              <w:rPr>
                <w:rFonts w:ascii="Times New Roman"/>
                <w:b w:val="false"/>
                <w:i w:val="false"/>
                <w:color w:val="000000"/>
                <w:sz w:val="20"/>
              </w:rPr>
              <w:t>
Пионерская, 21</w:t>
            </w:r>
            <w:r>
              <w:br/>
            </w:r>
            <w:r>
              <w:rPr>
                <w:rFonts w:ascii="Times New Roman"/>
                <w:b w:val="false"/>
                <w:i w:val="false"/>
                <w:color w:val="000000"/>
                <w:sz w:val="20"/>
              </w:rPr>
              <w:t>
rudsots@mail.ru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387" w:id="15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313"/>
        <w:gridCol w:w="4272"/>
        <w:gridCol w:w="1805"/>
        <w:gridCol w:w="2797"/>
      </w:tblGrid>
      <w:tr>
        <w:trPr>
          <w:trHeight w:val="16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К.Казантаева,</w:t>
            </w:r>
            <w:r>
              <w:br/>
            </w:r>
            <w:r>
              <w:rPr>
                <w:rFonts w:ascii="Times New Roman"/>
                <w:b w:val="false"/>
                <w:i w:val="false"/>
                <w:color w:val="000000"/>
                <w:sz w:val="20"/>
              </w:rPr>
              <w:t>
43 gor_sobes@mail.ru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7-42-79</w:t>
            </w:r>
            <w:r>
              <w:br/>
            </w:r>
            <w:r>
              <w:rPr>
                <w:rFonts w:ascii="Times New Roman"/>
                <w:b w:val="false"/>
                <w:i w:val="false"/>
                <w:color w:val="000000"/>
                <w:sz w:val="20"/>
              </w:rPr>
              <w:t>
7-02-59</w:t>
            </w:r>
            <w:r>
              <w:br/>
            </w:r>
            <w:r>
              <w:rPr>
                <w:rFonts w:ascii="Times New Roman"/>
                <w:b w:val="false"/>
                <w:i w:val="false"/>
                <w:color w:val="000000"/>
                <w:sz w:val="20"/>
              </w:rPr>
              <w:t>
6-24-89</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15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r>
              <w:br/>
            </w:r>
            <w:r>
              <w:rPr>
                <w:rFonts w:ascii="Times New Roman"/>
                <w:b w:val="false"/>
                <w:i w:val="false"/>
                <w:color w:val="000000"/>
                <w:sz w:val="20"/>
              </w:rPr>
              <w:t>
2-45-93</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w:t>
            </w:r>
            <w:r>
              <w:br/>
            </w:r>
            <w:r>
              <w:rPr>
                <w:rFonts w:ascii="Times New Roman"/>
                <w:b w:val="false"/>
                <w:i w:val="false"/>
                <w:color w:val="000000"/>
                <w:sz w:val="20"/>
              </w:rPr>
              <w:t>
района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r>
              <w:br/>
            </w:r>
            <w:r>
              <w:rPr>
                <w:rFonts w:ascii="Times New Roman"/>
                <w:b w:val="false"/>
                <w:i w:val="false"/>
                <w:color w:val="000000"/>
                <w:sz w:val="20"/>
              </w:rPr>
              <w:t>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по городу Байконыр</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улица Гагарина, 13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16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12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 района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 sobes_81@mail.ru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r>
              <w:br/>
            </w:r>
            <w:r>
              <w:rPr>
                <w:rFonts w:ascii="Times New Roman"/>
                <w:b w:val="false"/>
                <w:i w:val="false"/>
                <w:color w:val="000000"/>
                <w:sz w:val="20"/>
              </w:rPr>
              <w:t>
2-15-72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Т. Рыскулова,</w:t>
            </w:r>
            <w:r>
              <w:br/>
            </w:r>
            <w:r>
              <w:rPr>
                <w:rFonts w:ascii="Times New Roman"/>
                <w:b w:val="false"/>
                <w:i w:val="false"/>
                <w:color w:val="000000"/>
                <w:sz w:val="20"/>
              </w:rPr>
              <w:t>
40</w:t>
            </w:r>
            <w:r>
              <w:br/>
            </w:r>
            <w:r>
              <w:rPr>
                <w:rFonts w:ascii="Times New Roman"/>
                <w:b w:val="false"/>
                <w:i w:val="false"/>
                <w:color w:val="000000"/>
                <w:sz w:val="20"/>
              </w:rPr>
              <w:t>
shielisobes@mail.ru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4-43-43</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13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w:t>
            </w:r>
            <w:r>
              <w:br/>
            </w:r>
            <w:r>
              <w:rPr>
                <w:rFonts w:ascii="Times New Roman"/>
                <w:b w:val="false"/>
                <w:i w:val="false"/>
                <w:color w:val="000000"/>
                <w:sz w:val="20"/>
              </w:rPr>
              <w:t>
района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w:t>
            </w:r>
            <w:r>
              <w:br/>
            </w:r>
            <w:r>
              <w:rPr>
                <w:rFonts w:ascii="Times New Roman"/>
                <w:b w:val="false"/>
                <w:i w:val="false"/>
                <w:color w:val="000000"/>
                <w:sz w:val="20"/>
              </w:rPr>
              <w:t>
поселок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б/н</w:t>
            </w:r>
            <w:r>
              <w:br/>
            </w:r>
            <w:r>
              <w:rPr>
                <w:rFonts w:ascii="Times New Roman"/>
                <w:b w:val="false"/>
                <w:i w:val="false"/>
                <w:color w:val="000000"/>
                <w:sz w:val="20"/>
              </w:rPr>
              <w:t>
jkorgan@mail.ru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388" w:id="15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272"/>
        <w:gridCol w:w="4294"/>
        <w:gridCol w:w="1785"/>
        <w:gridCol w:w="2755"/>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Актау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12 микрорайон,</w:t>
            </w:r>
            <w:r>
              <w:br/>
            </w:r>
            <w:r>
              <w:rPr>
                <w:rFonts w:ascii="Times New Roman"/>
                <w:b w:val="false"/>
                <w:i w:val="false"/>
                <w:color w:val="000000"/>
                <w:sz w:val="20"/>
              </w:rPr>
              <w:t>
здание 17</w:t>
            </w:r>
            <w:r>
              <w:br/>
            </w:r>
            <w:r>
              <w:rPr>
                <w:rFonts w:ascii="Times New Roman"/>
                <w:b w:val="false"/>
                <w:i w:val="false"/>
                <w:color w:val="000000"/>
                <w:sz w:val="20"/>
              </w:rPr>
              <w:t>
aktau_gotsp@mail.kz</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3-26-70</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Жанаозен</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микрорайон 3а,</w:t>
            </w:r>
            <w:r>
              <w:br/>
            </w:r>
            <w:r>
              <w:rPr>
                <w:rFonts w:ascii="Times New Roman"/>
                <w:b w:val="false"/>
                <w:i w:val="false"/>
                <w:color w:val="000000"/>
                <w:sz w:val="20"/>
              </w:rPr>
              <w:t>
здание Достар</w:t>
            </w:r>
            <w:r>
              <w:br/>
            </w:r>
            <w:r>
              <w:rPr>
                <w:rFonts w:ascii="Times New Roman"/>
                <w:b w:val="false"/>
                <w:i w:val="false"/>
                <w:color w:val="000000"/>
                <w:sz w:val="20"/>
              </w:rPr>
              <w:t>
ozen_sobes@mail.ru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 улица</w:t>
            </w:r>
            <w:r>
              <w:br/>
            </w:r>
            <w:r>
              <w:rPr>
                <w:rFonts w:ascii="Times New Roman"/>
                <w:b w:val="false"/>
                <w:i w:val="false"/>
                <w:color w:val="000000"/>
                <w:sz w:val="20"/>
              </w:rPr>
              <w:t>
М. Бегенова, здание</w:t>
            </w:r>
            <w:r>
              <w:br/>
            </w:r>
            <w:r>
              <w:rPr>
                <w:rFonts w:ascii="Times New Roman"/>
                <w:b w:val="false"/>
                <w:i w:val="false"/>
                <w:color w:val="000000"/>
                <w:sz w:val="20"/>
              </w:rPr>
              <w:t>
26 б,</w:t>
            </w:r>
            <w:r>
              <w:br/>
            </w:r>
            <w:r>
              <w:rPr>
                <w:rFonts w:ascii="Times New Roman"/>
                <w:b w:val="false"/>
                <w:i w:val="false"/>
                <w:color w:val="000000"/>
                <w:sz w:val="20"/>
              </w:rPr>
              <w:t>
bek.omir@mail.ru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село Курык, улица</w:t>
            </w:r>
            <w:r>
              <w:br/>
            </w:r>
            <w:r>
              <w:rPr>
                <w:rFonts w:ascii="Times New Roman"/>
                <w:b w:val="false"/>
                <w:i w:val="false"/>
                <w:color w:val="000000"/>
                <w:sz w:val="20"/>
              </w:rPr>
              <w:t>
Досан батыра, 4</w:t>
            </w:r>
            <w:r>
              <w:br/>
            </w:r>
            <w:r>
              <w:rPr>
                <w:rFonts w:ascii="Times New Roman"/>
                <w:b w:val="false"/>
                <w:i w:val="false"/>
                <w:color w:val="000000"/>
                <w:sz w:val="20"/>
              </w:rPr>
              <w:t>
karakia_enbek@mail.</w:t>
            </w:r>
            <w:r>
              <w:br/>
            </w:r>
            <w:r>
              <w:rPr>
                <w:rFonts w:ascii="Times New Roman"/>
                <w:b w:val="false"/>
                <w:i w:val="false"/>
                <w:color w:val="000000"/>
                <w:sz w:val="20"/>
              </w:rPr>
              <w:t xml:space="preserve">
kz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15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w:t>
            </w:r>
            <w:r>
              <w:br/>
            </w:r>
            <w:r>
              <w:rPr>
                <w:rFonts w:ascii="Times New Roman"/>
                <w:b w:val="false"/>
                <w:i w:val="false"/>
                <w:color w:val="000000"/>
                <w:sz w:val="20"/>
              </w:rPr>
              <w:t>
района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село Шетпе, здание</w:t>
            </w:r>
            <w:r>
              <w:br/>
            </w:r>
            <w:r>
              <w:rPr>
                <w:rFonts w:ascii="Times New Roman"/>
                <w:b w:val="false"/>
                <w:i w:val="false"/>
                <w:color w:val="000000"/>
                <w:sz w:val="20"/>
              </w:rPr>
              <w:t>
районного акимата</w:t>
            </w:r>
            <w:r>
              <w:br/>
            </w:r>
            <w:r>
              <w:rPr>
                <w:rFonts w:ascii="Times New Roman"/>
                <w:b w:val="false"/>
                <w:i w:val="false"/>
                <w:color w:val="000000"/>
                <w:sz w:val="20"/>
              </w:rPr>
              <w:t>
enbek_shetpe.78@</w:t>
            </w:r>
            <w:r>
              <w:br/>
            </w:r>
            <w:r>
              <w:rPr>
                <w:rFonts w:ascii="Times New Roman"/>
                <w:b w:val="false"/>
                <w:i w:val="false"/>
                <w:color w:val="000000"/>
                <w:sz w:val="20"/>
              </w:rPr>
              <w:t>
mail. 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w:t>
            </w:r>
            <w:r>
              <w:br/>
            </w:r>
            <w:r>
              <w:rPr>
                <w:rFonts w:ascii="Times New Roman"/>
                <w:b w:val="false"/>
                <w:i w:val="false"/>
                <w:color w:val="000000"/>
                <w:sz w:val="20"/>
              </w:rPr>
              <w:t>
района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w:t>
            </w:r>
            <w:r>
              <w:br/>
            </w:r>
            <w:r>
              <w:rPr>
                <w:rFonts w:ascii="Times New Roman"/>
                <w:b w:val="false"/>
                <w:i w:val="false"/>
                <w:color w:val="000000"/>
                <w:sz w:val="20"/>
              </w:rPr>
              <w:t>
город Форт-Шевченко,</w:t>
            </w:r>
            <w:r>
              <w:br/>
            </w:r>
            <w:r>
              <w:rPr>
                <w:rFonts w:ascii="Times New Roman"/>
                <w:b w:val="false"/>
                <w:i w:val="false"/>
                <w:color w:val="000000"/>
                <w:sz w:val="20"/>
              </w:rPr>
              <w:t>
улица Мая улы,</w:t>
            </w:r>
            <w:r>
              <w:br/>
            </w:r>
            <w:r>
              <w:rPr>
                <w:rFonts w:ascii="Times New Roman"/>
                <w:b w:val="false"/>
                <w:i w:val="false"/>
                <w:color w:val="000000"/>
                <w:sz w:val="20"/>
              </w:rPr>
              <w:t>
Молодежный центр</w:t>
            </w:r>
            <w:r>
              <w:br/>
            </w:r>
            <w:r>
              <w:rPr>
                <w:rFonts w:ascii="Times New Roman"/>
                <w:b w:val="false"/>
                <w:i w:val="false"/>
                <w:color w:val="000000"/>
                <w:sz w:val="20"/>
              </w:rPr>
              <w:t>
fortsobes@mail.ru</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389" w:id="15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265"/>
        <w:gridCol w:w="4287"/>
        <w:gridCol w:w="1803"/>
        <w:gridCol w:w="2772"/>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Павлодар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2-00-95</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Экибастуза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 Жусупа</w:t>
            </w:r>
            <w:r>
              <w:br/>
            </w:r>
            <w:r>
              <w:rPr>
                <w:rFonts w:ascii="Times New Roman"/>
                <w:b w:val="false"/>
                <w:i w:val="false"/>
                <w:color w:val="000000"/>
                <w:sz w:val="20"/>
              </w:rPr>
              <w:t>
87 а</w:t>
            </w:r>
            <w:r>
              <w:br/>
            </w:r>
            <w:r>
              <w:rPr>
                <w:rFonts w:ascii="Times New Roman"/>
                <w:b w:val="false"/>
                <w:i w:val="false"/>
                <w:color w:val="000000"/>
                <w:sz w:val="20"/>
              </w:rPr>
              <w:t>
zan_ekibastuz@mail.</w:t>
            </w:r>
            <w:r>
              <w:br/>
            </w:r>
            <w:r>
              <w:rPr>
                <w:rFonts w:ascii="Times New Roman"/>
                <w:b w:val="false"/>
                <w:i w:val="false"/>
                <w:color w:val="000000"/>
                <w:sz w:val="20"/>
              </w:rPr>
              <w:t>
ru</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Аксу</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w:t>
            </w:r>
            <w:r>
              <w:br/>
            </w:r>
            <w:r>
              <w:rPr>
                <w:rFonts w:ascii="Times New Roman"/>
                <w:b w:val="false"/>
                <w:i w:val="false"/>
                <w:color w:val="000000"/>
                <w:sz w:val="20"/>
              </w:rPr>
              <w:t>
Советов, 10</w:t>
            </w:r>
            <w:r>
              <w:br/>
            </w:r>
            <w:r>
              <w:rPr>
                <w:rFonts w:ascii="Times New Roman"/>
                <w:b w:val="false"/>
                <w:i w:val="false"/>
                <w:color w:val="000000"/>
                <w:sz w:val="20"/>
              </w:rPr>
              <w:t>
zanak@yandex.ru</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 улица</w:t>
            </w:r>
            <w:r>
              <w:br/>
            </w:r>
            <w:r>
              <w:rPr>
                <w:rFonts w:ascii="Times New Roman"/>
                <w:b w:val="false"/>
                <w:i w:val="false"/>
                <w:color w:val="000000"/>
                <w:sz w:val="20"/>
              </w:rPr>
              <w:t>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Баянаулского района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Баянаулский район,</w:t>
            </w:r>
            <w:r>
              <w:br/>
            </w:r>
            <w:r>
              <w:rPr>
                <w:rFonts w:ascii="Times New Roman"/>
                <w:b w:val="false"/>
                <w:i w:val="false"/>
                <w:color w:val="000000"/>
                <w:sz w:val="20"/>
              </w:rPr>
              <w:t>
село Баянаул, улица</w:t>
            </w:r>
            <w:r>
              <w:br/>
            </w:r>
            <w:r>
              <w:rPr>
                <w:rFonts w:ascii="Times New Roman"/>
                <w:b w:val="false"/>
                <w:i w:val="false"/>
                <w:color w:val="000000"/>
                <w:sz w:val="20"/>
              </w:rPr>
              <w:t>
Сатпаева, 56</w:t>
            </w:r>
            <w:r>
              <w:br/>
            </w:r>
            <w:r>
              <w:rPr>
                <w:rFonts w:ascii="Times New Roman"/>
                <w:b w:val="false"/>
                <w:i w:val="false"/>
                <w:color w:val="000000"/>
                <w:sz w:val="20"/>
              </w:rPr>
              <w:t>
pavlzan@yandex.ru</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Железинского района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улица Квиткова, 7</w:t>
            </w:r>
            <w:r>
              <w:br/>
            </w:r>
            <w:r>
              <w:rPr>
                <w:rFonts w:ascii="Times New Roman"/>
                <w:b w:val="false"/>
                <w:i w:val="false"/>
                <w:color w:val="000000"/>
                <w:sz w:val="20"/>
              </w:rPr>
              <w:t>
Gelez_oszn@mail.ru</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Иртышского района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село Иртышск, улица</w:t>
            </w:r>
            <w:r>
              <w:br/>
            </w:r>
            <w:r>
              <w:rPr>
                <w:rFonts w:ascii="Times New Roman"/>
                <w:b w:val="false"/>
                <w:i w:val="false"/>
                <w:color w:val="000000"/>
                <w:sz w:val="20"/>
              </w:rPr>
              <w:t>
Богенбая, 97</w:t>
            </w:r>
            <w:r>
              <w:br/>
            </w:r>
            <w:r>
              <w:rPr>
                <w:rFonts w:ascii="Times New Roman"/>
                <w:b w:val="false"/>
                <w:i w:val="false"/>
                <w:color w:val="000000"/>
                <w:sz w:val="20"/>
              </w:rPr>
              <w:t>
Soc-irtyshsk@yandex.</w:t>
            </w:r>
            <w:r>
              <w:br/>
            </w:r>
            <w:r>
              <w:rPr>
                <w:rFonts w:ascii="Times New Roman"/>
                <w:b w:val="false"/>
                <w:i w:val="false"/>
                <w:color w:val="000000"/>
                <w:sz w:val="20"/>
              </w:rPr>
              <w:t>
ru</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r>
        <w:trPr>
          <w:trHeight w:val="13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Качирского района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селщ Качиры,</w:t>
            </w:r>
            <w:r>
              <w:br/>
            </w:r>
            <w:r>
              <w:rPr>
                <w:rFonts w:ascii="Times New Roman"/>
                <w:b w:val="false"/>
                <w:i w:val="false"/>
                <w:color w:val="000000"/>
                <w:sz w:val="20"/>
              </w:rPr>
              <w:t>
улица Елгина</w:t>
            </w:r>
            <w:r>
              <w:br/>
            </w:r>
            <w:r>
              <w:rPr>
                <w:rFonts w:ascii="Times New Roman"/>
                <w:b w:val="false"/>
                <w:i w:val="false"/>
                <w:color w:val="000000"/>
                <w:sz w:val="20"/>
              </w:rPr>
              <w:t>
kachirrouz@mail.ru</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xml:space="preserve">
село Акку, </w:t>
            </w:r>
            <w:r>
              <w:br/>
            </w:r>
            <w:r>
              <w:rPr>
                <w:rFonts w:ascii="Times New Roman"/>
                <w:b w:val="false"/>
                <w:i w:val="false"/>
                <w:color w:val="000000"/>
                <w:sz w:val="20"/>
              </w:rPr>
              <w:t>
улица Мира, 7</w:t>
            </w:r>
            <w:r>
              <w:br/>
            </w:r>
            <w:r>
              <w:rPr>
                <w:rFonts w:ascii="Times New Roman"/>
                <w:b w:val="false"/>
                <w:i w:val="false"/>
                <w:color w:val="000000"/>
                <w:sz w:val="20"/>
              </w:rPr>
              <w:t>
AKKU@yandex.ru</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Майского района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 село</w:t>
            </w:r>
            <w:r>
              <w:br/>
            </w:r>
            <w:r>
              <w:rPr>
                <w:rFonts w:ascii="Times New Roman"/>
                <w:b w:val="false"/>
                <w:i w:val="false"/>
                <w:color w:val="000000"/>
                <w:sz w:val="20"/>
              </w:rPr>
              <w:t>
Коктобе, улица</w:t>
            </w:r>
            <w:r>
              <w:br/>
            </w:r>
            <w:r>
              <w:rPr>
                <w:rFonts w:ascii="Times New Roman"/>
                <w:b w:val="false"/>
                <w:i w:val="false"/>
                <w:color w:val="000000"/>
                <w:sz w:val="20"/>
              </w:rPr>
              <w:t>
Валиханова, 34</w:t>
            </w:r>
            <w:r>
              <w:br/>
            </w:r>
            <w:r>
              <w:rPr>
                <w:rFonts w:ascii="Times New Roman"/>
                <w:b w:val="false"/>
                <w:i w:val="false"/>
                <w:color w:val="000000"/>
                <w:sz w:val="20"/>
              </w:rPr>
              <w:t>
Center5556@rambler.</w:t>
            </w:r>
            <w:r>
              <w:br/>
            </w:r>
            <w:r>
              <w:rPr>
                <w:rFonts w:ascii="Times New Roman"/>
                <w:b w:val="false"/>
                <w:i w:val="false"/>
                <w:color w:val="000000"/>
                <w:sz w:val="20"/>
              </w:rPr>
              <w:t>
ru</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Толстого, 22</w:t>
            </w:r>
            <w:r>
              <w:br/>
            </w:r>
            <w:r>
              <w:rPr>
                <w:rFonts w:ascii="Times New Roman"/>
                <w:b w:val="false"/>
                <w:i w:val="false"/>
                <w:color w:val="000000"/>
                <w:sz w:val="20"/>
              </w:rPr>
              <w:t>
Defence6@mail.ru</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 улица</w:t>
            </w:r>
            <w:r>
              <w:br/>
            </w:r>
            <w:r>
              <w:rPr>
                <w:rFonts w:ascii="Times New Roman"/>
                <w:b w:val="false"/>
                <w:i w:val="false"/>
                <w:color w:val="000000"/>
                <w:sz w:val="20"/>
              </w:rPr>
              <w:t>
Советов, 27</w:t>
            </w:r>
            <w:r>
              <w:br/>
            </w:r>
            <w:r>
              <w:rPr>
                <w:rFonts w:ascii="Times New Roman"/>
                <w:b w:val="false"/>
                <w:i w:val="false"/>
                <w:color w:val="000000"/>
                <w:sz w:val="20"/>
              </w:rPr>
              <w:t>
zanusp@mail.ru</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 Щербакты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Щербакты,</w:t>
            </w:r>
            <w:r>
              <w:br/>
            </w:r>
            <w:r>
              <w:rPr>
                <w:rFonts w:ascii="Times New Roman"/>
                <w:b w:val="false"/>
                <w:i w:val="false"/>
                <w:color w:val="000000"/>
                <w:sz w:val="20"/>
              </w:rPr>
              <w:t>
село Шарбакты,</w:t>
            </w:r>
            <w:r>
              <w:br/>
            </w:r>
            <w:r>
              <w:rPr>
                <w:rFonts w:ascii="Times New Roman"/>
                <w:b w:val="false"/>
                <w:i w:val="false"/>
                <w:color w:val="000000"/>
                <w:sz w:val="20"/>
              </w:rPr>
              <w:t>
улица 1 Мая, 18</w:t>
            </w:r>
            <w:r>
              <w:br/>
            </w:r>
            <w:r>
              <w:rPr>
                <w:rFonts w:ascii="Times New Roman"/>
                <w:b w:val="false"/>
                <w:i w:val="false"/>
                <w:color w:val="000000"/>
                <w:sz w:val="20"/>
              </w:rPr>
              <w:t>
Sherb_zanet@mail.ru</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390" w:id="15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271"/>
        <w:gridCol w:w="4293"/>
        <w:gridCol w:w="1805"/>
        <w:gridCol w:w="2797"/>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Ш.Уалиханова,</w:t>
            </w:r>
            <w:r>
              <w:br/>
            </w:r>
            <w:r>
              <w:rPr>
                <w:rFonts w:ascii="Times New Roman"/>
                <w:b w:val="false"/>
                <w:i w:val="false"/>
                <w:color w:val="000000"/>
                <w:sz w:val="20"/>
              </w:rPr>
              <w:t>
42</w:t>
            </w:r>
            <w:r>
              <w:br/>
            </w:r>
            <w:r>
              <w:rPr>
                <w:rFonts w:ascii="Times New Roman"/>
                <w:b w:val="false"/>
                <w:i w:val="false"/>
                <w:color w:val="000000"/>
                <w:sz w:val="20"/>
              </w:rPr>
              <w:t>
ro_ajyrta@mail.</w:t>
            </w:r>
            <w:r>
              <w:br/>
            </w:r>
            <w:r>
              <w:rPr>
                <w:rFonts w:ascii="Times New Roman"/>
                <w:b w:val="false"/>
                <w:i w:val="false"/>
                <w:color w:val="000000"/>
                <w:sz w:val="20"/>
              </w:rPr>
              <w:t>
online.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 улица</w:t>
            </w:r>
            <w:r>
              <w:br/>
            </w:r>
            <w:r>
              <w:rPr>
                <w:rFonts w:ascii="Times New Roman"/>
                <w:b w:val="false"/>
                <w:i w:val="false"/>
                <w:color w:val="000000"/>
                <w:sz w:val="20"/>
              </w:rPr>
              <w:t>
9 Мая, 67</w:t>
            </w:r>
            <w:r>
              <w:br/>
            </w:r>
            <w:r>
              <w:rPr>
                <w:rFonts w:ascii="Times New Roman"/>
                <w:b w:val="false"/>
                <w:i w:val="false"/>
                <w:color w:val="000000"/>
                <w:sz w:val="20"/>
              </w:rPr>
              <w:t>
akk_soz@mail.ru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11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 улица</w:t>
            </w:r>
            <w:r>
              <w:br/>
            </w:r>
            <w:r>
              <w:rPr>
                <w:rFonts w:ascii="Times New Roman"/>
                <w:b w:val="false"/>
                <w:i w:val="false"/>
                <w:color w:val="000000"/>
                <w:sz w:val="20"/>
              </w:rPr>
              <w:t>
Ленина, 20</w:t>
            </w:r>
            <w:r>
              <w:br/>
            </w:r>
            <w:r>
              <w:rPr>
                <w:rFonts w:ascii="Times New Roman"/>
                <w:b w:val="false"/>
                <w:i w:val="false"/>
                <w:color w:val="000000"/>
                <w:sz w:val="20"/>
              </w:rPr>
              <w:t>
ro_esil@mail.</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w:t>
            </w:r>
            <w:r>
              <w:br/>
            </w:r>
            <w:r>
              <w:rPr>
                <w:rFonts w:ascii="Times New Roman"/>
                <w:b w:val="false"/>
                <w:i w:val="false"/>
                <w:color w:val="000000"/>
                <w:sz w:val="20"/>
              </w:rPr>
              <w:t>
mail.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 город</w:t>
            </w:r>
            <w:r>
              <w:br/>
            </w:r>
            <w:r>
              <w:rPr>
                <w:rFonts w:ascii="Times New Roman"/>
                <w:b w:val="false"/>
                <w:i w:val="false"/>
                <w:color w:val="000000"/>
                <w:sz w:val="20"/>
              </w:rPr>
              <w:t>
Булаево, улица</w:t>
            </w:r>
            <w:r>
              <w:br/>
            </w:r>
            <w:r>
              <w:rPr>
                <w:rFonts w:ascii="Times New Roman"/>
                <w:b w:val="false"/>
                <w:i w:val="false"/>
                <w:color w:val="000000"/>
                <w:sz w:val="20"/>
              </w:rPr>
              <w:t>
Киреева, 15</w:t>
            </w:r>
            <w:r>
              <w:br/>
            </w:r>
            <w:r>
              <w:rPr>
                <w:rFonts w:ascii="Times New Roman"/>
                <w:b w:val="false"/>
                <w:i w:val="false"/>
                <w:color w:val="000000"/>
                <w:sz w:val="20"/>
              </w:rPr>
              <w:t>
ro_gumab@mail.</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село Бишкуль, улица</w:t>
            </w:r>
            <w:r>
              <w:br/>
            </w:r>
            <w:r>
              <w:rPr>
                <w:rFonts w:ascii="Times New Roman"/>
                <w:b w:val="false"/>
                <w:i w:val="false"/>
                <w:color w:val="000000"/>
                <w:sz w:val="20"/>
              </w:rPr>
              <w:t>
Гагарина, 6 а</w:t>
            </w:r>
            <w:r>
              <w:br/>
            </w:r>
            <w:r>
              <w:rPr>
                <w:rFonts w:ascii="Times New Roman"/>
                <w:b w:val="false"/>
                <w:i w:val="false"/>
                <w:color w:val="000000"/>
                <w:sz w:val="20"/>
              </w:rPr>
              <w:t>
ro_kyzil@mail.</w:t>
            </w:r>
            <w:r>
              <w:br/>
            </w:r>
            <w:r>
              <w:rPr>
                <w:rFonts w:ascii="Times New Roman"/>
                <w:b w:val="false"/>
                <w:i w:val="false"/>
                <w:color w:val="000000"/>
                <w:sz w:val="20"/>
              </w:rPr>
              <w:t xml:space="preserve">
online.kz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Гуденко, 17</w:t>
            </w:r>
            <w:r>
              <w:br/>
            </w:r>
            <w:r>
              <w:rPr>
                <w:rFonts w:ascii="Times New Roman"/>
                <w:b w:val="false"/>
                <w:i w:val="false"/>
                <w:color w:val="000000"/>
                <w:sz w:val="20"/>
              </w:rPr>
              <w:t>
maml_ozsp@mail.ru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16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 село</w:t>
            </w:r>
            <w:r>
              <w:br/>
            </w:r>
            <w:r>
              <w:rPr>
                <w:rFonts w:ascii="Times New Roman"/>
                <w:b w:val="false"/>
                <w:i w:val="false"/>
                <w:color w:val="000000"/>
                <w:sz w:val="20"/>
              </w:rPr>
              <w:t>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ro_celin@mail.</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ozsp-tsh.sko.kz</w:t>
            </w:r>
            <w:r>
              <w:br/>
            </w:r>
            <w:r>
              <w:rPr>
                <w:rFonts w:ascii="Times New Roman"/>
                <w:b w:val="false"/>
                <w:i w:val="false"/>
                <w:color w:val="000000"/>
                <w:sz w:val="20"/>
              </w:rPr>
              <w:t>
ro_tajnsa@mail.</w:t>
            </w:r>
            <w:r>
              <w:br/>
            </w:r>
            <w:r>
              <w:rPr>
                <w:rFonts w:ascii="Times New Roman"/>
                <w:b w:val="false"/>
                <w:i w:val="false"/>
                <w:color w:val="000000"/>
                <w:sz w:val="20"/>
              </w:rPr>
              <w:t>
online.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w:t>
            </w:r>
            <w:r>
              <w:br/>
            </w:r>
            <w:r>
              <w:rPr>
                <w:rFonts w:ascii="Times New Roman"/>
                <w:b w:val="false"/>
                <w:i w:val="false"/>
                <w:color w:val="000000"/>
                <w:sz w:val="20"/>
              </w:rPr>
              <w:t>
района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r>
              <w:br/>
            </w:r>
            <w:r>
              <w:rPr>
                <w:rFonts w:ascii="Times New Roman"/>
                <w:b w:val="false"/>
                <w:i w:val="false"/>
                <w:color w:val="000000"/>
                <w:sz w:val="20"/>
              </w:rPr>
              <w:t>
улица Уалиханова, 1</w:t>
            </w:r>
            <w:r>
              <w:br/>
            </w:r>
            <w:r>
              <w:rPr>
                <w:rFonts w:ascii="Times New Roman"/>
                <w:b w:val="false"/>
                <w:i w:val="false"/>
                <w:color w:val="000000"/>
                <w:sz w:val="20"/>
              </w:rPr>
              <w:t>
ozisp1316@gcvp.kz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w:t>
            </w:r>
            <w:r>
              <w:br/>
            </w:r>
            <w:r>
              <w:rPr>
                <w:rFonts w:ascii="Times New Roman"/>
                <w:b w:val="false"/>
                <w:i w:val="false"/>
                <w:color w:val="000000"/>
                <w:sz w:val="20"/>
              </w:rPr>
              <w:t>
района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улица Уалиханова, 82</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soczashita1@inbox.ru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19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Петропавловска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улица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4-47-18</w:t>
            </w:r>
            <w:r>
              <w:br/>
            </w:r>
            <w:r>
              <w:rPr>
                <w:rFonts w:ascii="Times New Roman"/>
                <w:b w:val="false"/>
                <w:i w:val="false"/>
                <w:color w:val="000000"/>
                <w:sz w:val="20"/>
              </w:rPr>
              <w:t>
4-08-01</w:t>
            </w:r>
            <w:r>
              <w:br/>
            </w:r>
            <w:r>
              <w:rPr>
                <w:rFonts w:ascii="Times New Roman"/>
                <w:b w:val="false"/>
                <w:i w:val="false"/>
                <w:color w:val="000000"/>
                <w:sz w:val="20"/>
              </w:rPr>
              <w:t>
4-43-89</w:t>
            </w:r>
          </w:p>
        </w:tc>
        <w:tc>
          <w:tcPr>
            <w:tcW w:w="0" w:type="auto"/>
            <w:vMerge/>
            <w:tcBorders>
              <w:top w:val="nil"/>
              <w:left w:val="single" w:color="cfcfcf" w:sz="5"/>
              <w:bottom w:val="single" w:color="cfcfcf" w:sz="5"/>
              <w:right w:val="single" w:color="cfcfcf" w:sz="5"/>
            </w:tcBorders>
          </w:tcPr>
          <w:p/>
        </w:tc>
      </w:tr>
    </w:tbl>
    <w:bookmarkStart w:name="z391" w:id="15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334"/>
        <w:gridCol w:w="4314"/>
        <w:gridCol w:w="1847"/>
        <w:gridCol w:w="2713"/>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улица</w:t>
            </w:r>
            <w:r>
              <w:br/>
            </w:r>
            <w:r>
              <w:rPr>
                <w:rFonts w:ascii="Times New Roman"/>
                <w:b w:val="false"/>
                <w:i w:val="false"/>
                <w:color w:val="000000"/>
                <w:sz w:val="20"/>
              </w:rPr>
              <w:t>
Т.Тасболатулы,1</w:t>
            </w:r>
            <w:r>
              <w:br/>
            </w:r>
            <w:r>
              <w:rPr>
                <w:rFonts w:ascii="Times New Roman"/>
                <w:b w:val="false"/>
                <w:i w:val="false"/>
                <w:color w:val="000000"/>
                <w:sz w:val="20"/>
              </w:rPr>
              <w:t>
gauharbaidibek@</w:t>
            </w:r>
            <w:r>
              <w:br/>
            </w:r>
            <w:r>
              <w:rPr>
                <w:rFonts w:ascii="Times New Roman"/>
                <w:b w:val="false"/>
                <w:i w:val="false"/>
                <w:color w:val="000000"/>
                <w:sz w:val="20"/>
              </w:rPr>
              <w:t>
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улица Кунаева, 88</w:t>
            </w:r>
            <w:r>
              <w:br/>
            </w:r>
            <w:r>
              <w:rPr>
                <w:rFonts w:ascii="Times New Roman"/>
                <w:b w:val="false"/>
                <w:i w:val="false"/>
                <w:color w:val="000000"/>
                <w:sz w:val="20"/>
              </w:rPr>
              <w:t>
kzg_enbek@mail.ru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Ш.Айманова, 1</w:t>
            </w:r>
            <w:r>
              <w:br/>
            </w:r>
            <w:r>
              <w:rPr>
                <w:rFonts w:ascii="Times New Roman"/>
                <w:b w:val="false"/>
                <w:i w:val="false"/>
                <w:color w:val="000000"/>
                <w:sz w:val="20"/>
              </w:rPr>
              <w:t>
nurgan_1986_18@</w:t>
            </w:r>
            <w:r>
              <w:br/>
            </w:r>
            <w:r>
              <w:rPr>
                <w:rFonts w:ascii="Times New Roman"/>
                <w:b w:val="false"/>
                <w:i w:val="false"/>
                <w:color w:val="000000"/>
                <w:sz w:val="20"/>
              </w:rPr>
              <w:t>
mail. 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село Темирлан, улица</w:t>
            </w:r>
            <w:r>
              <w:br/>
            </w:r>
            <w:r>
              <w:rPr>
                <w:rFonts w:ascii="Times New Roman"/>
                <w:b w:val="false"/>
                <w:i w:val="false"/>
                <w:color w:val="000000"/>
                <w:sz w:val="20"/>
              </w:rPr>
              <w:t>
Т.Аубакирова, 2</w:t>
            </w:r>
            <w:r>
              <w:br/>
            </w:r>
            <w:r>
              <w:rPr>
                <w:rFonts w:ascii="Times New Roman"/>
                <w:b w:val="false"/>
                <w:i w:val="false"/>
                <w:color w:val="000000"/>
                <w:sz w:val="20"/>
              </w:rPr>
              <w:t>
ord_tszn@mail.ru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 улица</w:t>
            </w:r>
            <w:r>
              <w:br/>
            </w:r>
            <w:r>
              <w:rPr>
                <w:rFonts w:ascii="Times New Roman"/>
                <w:b w:val="false"/>
                <w:i w:val="false"/>
                <w:color w:val="000000"/>
                <w:sz w:val="20"/>
              </w:rPr>
              <w:t>
О.Баймишова, 12</w:t>
            </w:r>
            <w:r>
              <w:br/>
            </w:r>
            <w:r>
              <w:rPr>
                <w:rFonts w:ascii="Times New Roman"/>
                <w:b w:val="false"/>
                <w:i w:val="false"/>
                <w:color w:val="000000"/>
                <w:sz w:val="20"/>
              </w:rPr>
              <w:t>
amantai44@mail.ru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w:t>
            </w:r>
            <w:r>
              <w:br/>
            </w:r>
            <w:r>
              <w:rPr>
                <w:rFonts w:ascii="Times New Roman"/>
                <w:b w:val="false"/>
                <w:i w:val="false"/>
                <w:color w:val="000000"/>
                <w:sz w:val="20"/>
              </w:rPr>
              <w:t>
66 gulzara66@mail.ru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город Сарыагаш,</w:t>
            </w:r>
            <w:r>
              <w:br/>
            </w:r>
            <w:r>
              <w:rPr>
                <w:rFonts w:ascii="Times New Roman"/>
                <w:b w:val="false"/>
                <w:i w:val="false"/>
                <w:color w:val="000000"/>
                <w:sz w:val="20"/>
              </w:rPr>
              <w:t>
улица С.Исмайлова,</w:t>
            </w:r>
            <w:r>
              <w:br/>
            </w:r>
            <w:r>
              <w:rPr>
                <w:rFonts w:ascii="Times New Roman"/>
                <w:b w:val="false"/>
                <w:i w:val="false"/>
                <w:color w:val="000000"/>
                <w:sz w:val="20"/>
              </w:rPr>
              <w:t>
б/н</w:t>
            </w:r>
            <w:r>
              <w:br/>
            </w:r>
            <w:r>
              <w:rPr>
                <w:rFonts w:ascii="Times New Roman"/>
                <w:b w:val="false"/>
                <w:i w:val="false"/>
                <w:color w:val="000000"/>
                <w:sz w:val="20"/>
              </w:rPr>
              <w:t>
saryagazhozn@mail.ru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xml:space="preserve">
улица Айтеке би, 39 </w:t>
            </w:r>
            <w:r>
              <w:br/>
            </w:r>
            <w:r>
              <w:rPr>
                <w:rFonts w:ascii="Times New Roman"/>
                <w:b w:val="false"/>
                <w:i w:val="false"/>
                <w:color w:val="000000"/>
                <w:sz w:val="20"/>
              </w:rPr>
              <w:t>
coz-zan@mail.ru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 улица</w:t>
            </w:r>
            <w:r>
              <w:br/>
            </w:r>
            <w:r>
              <w:rPr>
                <w:rFonts w:ascii="Times New Roman"/>
                <w:b w:val="false"/>
                <w:i w:val="false"/>
                <w:color w:val="000000"/>
                <w:sz w:val="20"/>
              </w:rPr>
              <w:t>
Толеби, 241</w:t>
            </w:r>
            <w:r>
              <w:br/>
            </w:r>
            <w:r>
              <w:rPr>
                <w:rFonts w:ascii="Times New Roman"/>
                <w:b w:val="false"/>
                <w:i w:val="false"/>
                <w:color w:val="000000"/>
                <w:sz w:val="20"/>
              </w:rPr>
              <w:t>
tol_tszn@mail.ru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r>
              <w:br/>
            </w:r>
            <w:r>
              <w:rPr>
                <w:rFonts w:ascii="Times New Roman"/>
                <w:b w:val="false"/>
                <w:i w:val="false"/>
                <w:color w:val="000000"/>
                <w:sz w:val="20"/>
              </w:rPr>
              <w:t>
село Т.Рыскулова,</w:t>
            </w:r>
            <w:r>
              <w:br/>
            </w:r>
            <w:r>
              <w:rPr>
                <w:rFonts w:ascii="Times New Roman"/>
                <w:b w:val="false"/>
                <w:i w:val="false"/>
                <w:color w:val="000000"/>
                <w:sz w:val="20"/>
              </w:rPr>
              <w:t>
улица</w:t>
            </w:r>
            <w:r>
              <w:br/>
            </w:r>
            <w:r>
              <w:rPr>
                <w:rFonts w:ascii="Times New Roman"/>
                <w:b w:val="false"/>
                <w:i w:val="false"/>
                <w:color w:val="000000"/>
                <w:sz w:val="20"/>
              </w:rPr>
              <w:t>
Т.Рыскулова,318</w:t>
            </w:r>
            <w:r>
              <w:br/>
            </w:r>
            <w:r>
              <w:rPr>
                <w:rFonts w:ascii="Times New Roman"/>
                <w:b w:val="false"/>
                <w:i w:val="false"/>
                <w:color w:val="000000"/>
                <w:sz w:val="20"/>
              </w:rPr>
              <w:t>
tul_tszn@mail.ru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город Шардара,</w:t>
            </w:r>
            <w:r>
              <w:br/>
            </w:r>
            <w:r>
              <w:rPr>
                <w:rFonts w:ascii="Times New Roman"/>
                <w:b w:val="false"/>
                <w:i w:val="false"/>
                <w:color w:val="000000"/>
                <w:sz w:val="20"/>
              </w:rPr>
              <w:t>
улица Казыбек би,</w:t>
            </w:r>
            <w:r>
              <w:br/>
            </w:r>
            <w:r>
              <w:rPr>
                <w:rFonts w:ascii="Times New Roman"/>
                <w:b w:val="false"/>
                <w:i w:val="false"/>
                <w:color w:val="000000"/>
                <w:sz w:val="20"/>
              </w:rPr>
              <w:t>
б/н</w:t>
            </w:r>
            <w:r>
              <w:br/>
            </w:r>
            <w:r>
              <w:rPr>
                <w:rFonts w:ascii="Times New Roman"/>
                <w:b w:val="false"/>
                <w:i w:val="false"/>
                <w:color w:val="000000"/>
                <w:sz w:val="20"/>
              </w:rPr>
              <w:t>
shar_tszn@mail.ru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w:t>
            </w:r>
            <w:r>
              <w:br/>
            </w:r>
            <w:r>
              <w:rPr>
                <w:rFonts w:ascii="Times New Roman"/>
                <w:b w:val="false"/>
                <w:i w:val="false"/>
                <w:color w:val="000000"/>
                <w:sz w:val="20"/>
              </w:rPr>
              <w:t>
М. Жумабаева, б/н</w:t>
            </w:r>
            <w:r>
              <w:br/>
            </w:r>
            <w:r>
              <w:rPr>
                <w:rFonts w:ascii="Times New Roman"/>
                <w:b w:val="false"/>
                <w:i w:val="false"/>
                <w:color w:val="000000"/>
                <w:sz w:val="20"/>
              </w:rPr>
              <w:t>
ar_tszn@mail.ru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w:t>
            </w:r>
            <w:r>
              <w:br/>
            </w:r>
            <w:r>
              <w:rPr>
                <w:rFonts w:ascii="Times New Roman"/>
                <w:b w:val="false"/>
                <w:i w:val="false"/>
                <w:color w:val="000000"/>
                <w:sz w:val="20"/>
              </w:rPr>
              <w:t>
Толе би, 55</w:t>
            </w:r>
            <w:r>
              <w:br/>
            </w:r>
            <w:r>
              <w:rPr>
                <w:rFonts w:ascii="Times New Roman"/>
                <w:b w:val="false"/>
                <w:i w:val="false"/>
                <w:color w:val="000000"/>
                <w:sz w:val="20"/>
              </w:rPr>
              <w:t>
adik_kent@mail.ru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Г.Мусрепова,</w:t>
            </w:r>
            <w:r>
              <w:br/>
            </w:r>
            <w:r>
              <w:rPr>
                <w:rFonts w:ascii="Times New Roman"/>
                <w:b w:val="false"/>
                <w:i w:val="false"/>
                <w:color w:val="000000"/>
                <w:sz w:val="20"/>
              </w:rPr>
              <w:t>
21 tur_szn@mail.ru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16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w:t>
            </w:r>
            <w:r>
              <w:br/>
            </w:r>
            <w:r>
              <w:rPr>
                <w:rFonts w:ascii="Times New Roman"/>
                <w:b w:val="false"/>
                <w:i w:val="false"/>
                <w:color w:val="000000"/>
                <w:sz w:val="20"/>
              </w:rPr>
              <w:t>
Ж.Алдиярова, 10</w:t>
            </w:r>
            <w:r>
              <w:br/>
            </w:r>
            <w:r>
              <w:rPr>
                <w:rFonts w:ascii="Times New Roman"/>
                <w:b w:val="false"/>
                <w:i w:val="false"/>
                <w:color w:val="000000"/>
                <w:sz w:val="20"/>
              </w:rPr>
              <w:t>
oz_sp@mail.ru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3-41-77</w:t>
            </w:r>
            <w:r>
              <w:br/>
            </w:r>
            <w:r>
              <w:rPr>
                <w:rFonts w:ascii="Times New Roman"/>
                <w:b w:val="false"/>
                <w:i w:val="false"/>
                <w:color w:val="000000"/>
                <w:sz w:val="20"/>
              </w:rPr>
              <w:t>
3-65-78</w:t>
            </w:r>
          </w:p>
        </w:tc>
        <w:tc>
          <w:tcPr>
            <w:tcW w:w="0" w:type="auto"/>
            <w:vMerge/>
            <w:tcBorders>
              <w:top w:val="nil"/>
              <w:left w:val="single" w:color="cfcfcf" w:sz="5"/>
              <w:bottom w:val="single" w:color="cfcfcf" w:sz="5"/>
              <w:right w:val="single" w:color="cfcfcf" w:sz="5"/>
            </w:tcBorders>
          </w:tcPr>
          <w:p/>
        </w:tc>
      </w:tr>
    </w:tbl>
    <w:bookmarkStart w:name="z392" w:id="158"/>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Астана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531"/>
        <w:gridCol w:w="4489"/>
        <w:gridCol w:w="1787"/>
        <w:gridCol w:w="240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w:t>
            </w:r>
            <w:r>
              <w:br/>
            </w:r>
            <w:r>
              <w:rPr>
                <w:rFonts w:ascii="Times New Roman"/>
                <w:b w:val="false"/>
                <w:i w:val="false"/>
                <w:color w:val="000000"/>
                <w:sz w:val="20"/>
              </w:rPr>
              <w:t>
программ города</w:t>
            </w:r>
            <w:r>
              <w:br/>
            </w:r>
            <w:r>
              <w:rPr>
                <w:rFonts w:ascii="Times New Roman"/>
                <w:b w:val="false"/>
                <w:i w:val="false"/>
                <w:color w:val="000000"/>
                <w:sz w:val="20"/>
              </w:rPr>
              <w:t>
Астана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Иманбаевой, 16</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1-62-22</w:t>
            </w:r>
            <w:r>
              <w:br/>
            </w:r>
            <w:r>
              <w:rPr>
                <w:rFonts w:ascii="Times New Roman"/>
                <w:b w:val="false"/>
                <w:i w:val="false"/>
                <w:color w:val="000000"/>
                <w:sz w:val="20"/>
              </w:rPr>
              <w:t>
1-09-41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393" w:id="159"/>
    <w:p>
      <w:pPr>
        <w:spacing w:after="0"/>
        <w:ind w:left="0"/>
        <w:jc w:val="both"/>
      </w:pPr>
      <w:r>
        <w:rPr>
          <w:rFonts w:ascii="Times New Roman"/>
          <w:b w:val="false"/>
          <w:i w:val="false"/>
          <w:color w:val="000000"/>
          <w:sz w:val="28"/>
        </w:rPr>
        <w:t>
      </w:t>
      </w:r>
      <w:r>
        <w:rPr>
          <w:rFonts w:ascii="Times New Roman"/>
          <w:b/>
          <w:i w:val="false"/>
          <w:color w:val="000000"/>
          <w:sz w:val="28"/>
        </w:rPr>
        <w:t>Отделы занятости и социальных программ города Алматы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4147"/>
        <w:gridCol w:w="4247"/>
        <w:gridCol w:w="1695"/>
        <w:gridCol w:w="2233"/>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w:t>
            </w:r>
            <w:r>
              <w:br/>
            </w:r>
            <w:r>
              <w:rPr>
                <w:rFonts w:ascii="Times New Roman"/>
                <w:b w:val="false"/>
                <w:i w:val="false"/>
                <w:color w:val="000000"/>
                <w:sz w:val="20"/>
              </w:rPr>
              <w:t>
№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Алатауский район,</w:t>
            </w:r>
            <w:r>
              <w:br/>
            </w:r>
            <w:r>
              <w:rPr>
                <w:rFonts w:ascii="Times New Roman"/>
                <w:b w:val="false"/>
                <w:i w:val="false"/>
                <w:color w:val="000000"/>
                <w:sz w:val="20"/>
              </w:rPr>
              <w:t>
микрорайон Шанырак-2,</w:t>
            </w:r>
            <w:r>
              <w:br/>
            </w:r>
            <w:r>
              <w:rPr>
                <w:rFonts w:ascii="Times New Roman"/>
                <w:b w:val="false"/>
                <w:i w:val="false"/>
                <w:color w:val="000000"/>
                <w:sz w:val="20"/>
              </w:rPr>
              <w:t>
улица Жанкожа батыра,</w:t>
            </w:r>
            <w:r>
              <w:br/>
            </w:r>
            <w:r>
              <w:rPr>
                <w:rFonts w:ascii="Times New Roman"/>
                <w:b w:val="false"/>
                <w:i w:val="false"/>
                <w:color w:val="000000"/>
                <w:sz w:val="20"/>
              </w:rPr>
              <w:t>
26</w:t>
            </w:r>
            <w:r>
              <w:br/>
            </w:r>
            <w:r>
              <w:rPr>
                <w:rFonts w:ascii="Times New Roman"/>
                <w:b w:val="false"/>
                <w:i w:val="false"/>
                <w:color w:val="000000"/>
                <w:sz w:val="20"/>
              </w:rPr>
              <w:t>
alatay_zan09@mail.ru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5-35-79</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Алмалинский район,</w:t>
            </w:r>
            <w:r>
              <w:br/>
            </w:r>
            <w:r>
              <w:rPr>
                <w:rFonts w:ascii="Times New Roman"/>
                <w:b w:val="false"/>
                <w:i w:val="false"/>
                <w:color w:val="000000"/>
                <w:sz w:val="20"/>
              </w:rPr>
              <w:t>
улица Шевченко, 89</w:t>
            </w:r>
            <w:r>
              <w:br/>
            </w:r>
            <w:r>
              <w:rPr>
                <w:rFonts w:ascii="Times New Roman"/>
                <w:b w:val="false"/>
                <w:i w:val="false"/>
                <w:color w:val="000000"/>
                <w:sz w:val="20"/>
              </w:rPr>
              <w:t xml:space="preserve">
alm_soc@mail.ru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7-45-80</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Ауэзовский район,</w:t>
            </w:r>
            <w:r>
              <w:br/>
            </w:r>
            <w:r>
              <w:rPr>
                <w:rFonts w:ascii="Times New Roman"/>
                <w:b w:val="false"/>
                <w:i w:val="false"/>
                <w:color w:val="000000"/>
                <w:sz w:val="20"/>
              </w:rPr>
              <w:t>
микрорайон 3, 41 а</w:t>
            </w:r>
            <w:r>
              <w:br/>
            </w:r>
            <w:r>
              <w:rPr>
                <w:rFonts w:ascii="Times New Roman"/>
                <w:b w:val="false"/>
                <w:i w:val="false"/>
                <w:color w:val="000000"/>
                <w:sz w:val="20"/>
              </w:rPr>
              <w:t>
auezzan@mail.ru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6-49-92</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r>
              <w:br/>
            </w:r>
            <w:r>
              <w:rPr>
                <w:rFonts w:ascii="Times New Roman"/>
                <w:b w:val="false"/>
                <w:i w:val="false"/>
                <w:color w:val="000000"/>
                <w:sz w:val="20"/>
              </w:rPr>
              <w:t>
районный отдел</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Бостандыкский район,</w:t>
            </w:r>
            <w:r>
              <w:br/>
            </w:r>
            <w:r>
              <w:rPr>
                <w:rFonts w:ascii="Times New Roman"/>
                <w:b w:val="false"/>
                <w:i w:val="false"/>
                <w:color w:val="000000"/>
                <w:sz w:val="20"/>
              </w:rPr>
              <w:t>
улица Джандосова, 2</w:t>
            </w:r>
            <w:r>
              <w:br/>
            </w:r>
            <w:r>
              <w:rPr>
                <w:rFonts w:ascii="Times New Roman"/>
                <w:b w:val="false"/>
                <w:i w:val="false"/>
                <w:color w:val="000000"/>
                <w:sz w:val="20"/>
              </w:rPr>
              <w:t>
bostan_zan@mail.ru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Жетысуский район,</w:t>
            </w:r>
            <w:r>
              <w:br/>
            </w:r>
            <w:r>
              <w:rPr>
                <w:rFonts w:ascii="Times New Roman"/>
                <w:b w:val="false"/>
                <w:i w:val="false"/>
                <w:color w:val="000000"/>
                <w:sz w:val="20"/>
              </w:rPr>
              <w:t>
улица Макатаева, 142</w:t>
            </w:r>
            <w:r>
              <w:br/>
            </w:r>
            <w:r>
              <w:rPr>
                <w:rFonts w:ascii="Times New Roman"/>
                <w:b w:val="false"/>
                <w:i w:val="false"/>
                <w:color w:val="000000"/>
                <w:sz w:val="20"/>
              </w:rPr>
              <w:t>
jetzan@mail.ru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9-37-72</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Медеуский район,</w:t>
            </w:r>
            <w:r>
              <w:br/>
            </w:r>
            <w:r>
              <w:rPr>
                <w:rFonts w:ascii="Times New Roman"/>
                <w:b w:val="false"/>
                <w:i w:val="false"/>
                <w:color w:val="000000"/>
                <w:sz w:val="20"/>
              </w:rPr>
              <w:t>
улица Толе би, 12</w:t>
            </w:r>
            <w:r>
              <w:br/>
            </w:r>
            <w:r>
              <w:rPr>
                <w:rFonts w:ascii="Times New Roman"/>
                <w:b w:val="false"/>
                <w:i w:val="false"/>
                <w:color w:val="000000"/>
                <w:sz w:val="20"/>
              </w:rPr>
              <w:t>
medeu_zan@mail.ru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1-75-55</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Турксибский район,</w:t>
            </w:r>
            <w:r>
              <w:br/>
            </w:r>
            <w:r>
              <w:rPr>
                <w:rFonts w:ascii="Times New Roman"/>
                <w:b w:val="false"/>
                <w:i w:val="false"/>
                <w:color w:val="000000"/>
                <w:sz w:val="20"/>
              </w:rPr>
              <w:t>
улица Рихарда Зорге,</w:t>
            </w:r>
            <w:r>
              <w:br/>
            </w:r>
            <w:r>
              <w:rPr>
                <w:rFonts w:ascii="Times New Roman"/>
                <w:b w:val="false"/>
                <w:i w:val="false"/>
                <w:color w:val="000000"/>
                <w:sz w:val="20"/>
              </w:rPr>
              <w:t>
18</w:t>
            </w:r>
            <w:r>
              <w:br/>
            </w:r>
            <w:r>
              <w:rPr>
                <w:rFonts w:ascii="Times New Roman"/>
                <w:b w:val="false"/>
                <w:i w:val="false"/>
                <w:color w:val="000000"/>
                <w:sz w:val="20"/>
              </w:rPr>
              <w:t>
turk_zan@mail.ru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6-55-97</w:t>
            </w:r>
          </w:p>
        </w:tc>
        <w:tc>
          <w:tcPr>
            <w:tcW w:w="0" w:type="auto"/>
            <w:vMerge/>
            <w:tcBorders>
              <w:top w:val="nil"/>
              <w:left w:val="single" w:color="cfcfcf" w:sz="5"/>
              <w:bottom w:val="single" w:color="cfcfcf" w:sz="5"/>
              <w:right w:val="single" w:color="cfcfcf" w:sz="5"/>
            </w:tcBorders>
          </w:tcPr>
          <w:p/>
        </w:tc>
      </w:tr>
    </w:tbl>
    <w:bookmarkStart w:name="z394" w:id="16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документов      </w:t>
      </w:r>
      <w:r>
        <w:br/>
      </w:r>
      <w:r>
        <w:rPr>
          <w:rFonts w:ascii="Times New Roman"/>
          <w:b w:val="false"/>
          <w:i w:val="false"/>
          <w:color w:val="000000"/>
          <w:sz w:val="28"/>
        </w:rPr>
        <w:t>
на инвалидов для предоставления им</w:t>
      </w:r>
      <w:r>
        <w:br/>
      </w:r>
      <w:r>
        <w:rPr>
          <w:rFonts w:ascii="Times New Roman"/>
          <w:b w:val="false"/>
          <w:i w:val="false"/>
          <w:color w:val="000000"/>
          <w:sz w:val="28"/>
        </w:rPr>
        <w:t xml:space="preserve">
протезно-ортопедической помощи" </w:t>
      </w:r>
    </w:p>
    <w:bookmarkEnd w:id="160"/>
    <w:bookmarkStart w:name="z395" w:id="161"/>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центров обслуживания населения</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234"/>
        <w:gridCol w:w="3261"/>
        <w:gridCol w:w="2391"/>
        <w:gridCol w:w="2449"/>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r>
              <w:br/>
            </w:r>
            <w:r>
              <w:rPr>
                <w:rFonts w:ascii="Times New Roman"/>
                <w:b w:val="false"/>
                <w:i w:val="false"/>
                <w:color w:val="000000"/>
                <w:sz w:val="20"/>
              </w:rPr>
              <w:t>
центра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операцион-</w:t>
            </w:r>
            <w:r>
              <w:br/>
            </w:r>
            <w:r>
              <w:rPr>
                <w:rFonts w:ascii="Times New Roman"/>
                <w:b w:val="false"/>
                <w:i w:val="false"/>
                <w:color w:val="000000"/>
                <w:sz w:val="20"/>
              </w:rPr>
              <w:t>
ного зала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руководителя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Акмолинской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Ауэзова,</w:t>
            </w:r>
            <w:r>
              <w:br/>
            </w:r>
            <w:r>
              <w:rPr>
                <w:rFonts w:ascii="Times New Roman"/>
                <w:b w:val="false"/>
                <w:i w:val="false"/>
                <w:color w:val="000000"/>
                <w:sz w:val="20"/>
              </w:rPr>
              <w:t>
189 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25-77-16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Актюбинской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w:t>
            </w:r>
            <w:r>
              <w:br/>
            </w:r>
            <w:r>
              <w:rPr>
                <w:rFonts w:ascii="Times New Roman"/>
                <w:b w:val="false"/>
                <w:i w:val="false"/>
                <w:color w:val="000000"/>
                <w:sz w:val="20"/>
              </w:rPr>
              <w:t>
Тургенева, 109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56-24-53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Алматинской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Тауелсиздик, 67б</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24-31-10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Атырауской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w:t>
            </w:r>
            <w:r>
              <w:br/>
            </w:r>
            <w:r>
              <w:rPr>
                <w:rFonts w:ascii="Times New Roman"/>
                <w:b w:val="false"/>
                <w:i w:val="false"/>
                <w:color w:val="000000"/>
                <w:sz w:val="20"/>
              </w:rPr>
              <w:t>
Авангардская,</w:t>
            </w:r>
            <w:r>
              <w:br/>
            </w:r>
            <w:r>
              <w:rPr>
                <w:rFonts w:ascii="Times New Roman"/>
                <w:b w:val="false"/>
                <w:i w:val="false"/>
                <w:color w:val="000000"/>
                <w:sz w:val="20"/>
              </w:rPr>
              <w:t>
2-23 б</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28-31-14</w:t>
            </w:r>
            <w:r>
              <w:br/>
            </w:r>
            <w:r>
              <w:rPr>
                <w:rFonts w:ascii="Times New Roman"/>
                <w:b w:val="false"/>
                <w:i w:val="false"/>
                <w:color w:val="000000"/>
                <w:sz w:val="20"/>
              </w:rPr>
              <w:t>
28-40-06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Белинского, 37 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22-48-03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приемная</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408-ой квартал,</w:t>
            </w:r>
            <w:r>
              <w:br/>
            </w:r>
            <w:r>
              <w:rPr>
                <w:rFonts w:ascii="Times New Roman"/>
                <w:b w:val="false"/>
                <w:i w:val="false"/>
                <w:color w:val="000000"/>
                <w:sz w:val="20"/>
              </w:rPr>
              <w:t>
21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33-55-77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Жамбылской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Койгельди, 158 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51-44-79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Западно-</w:t>
            </w:r>
            <w:r>
              <w:br/>
            </w:r>
            <w:r>
              <w:rPr>
                <w:rFonts w:ascii="Times New Roman"/>
                <w:b w:val="false"/>
                <w:i w:val="false"/>
                <w:color w:val="000000"/>
                <w:sz w:val="20"/>
              </w:rPr>
              <w:t>
Казахстанской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Жамбыла,</w:t>
            </w:r>
            <w:r>
              <w:br/>
            </w:r>
            <w:r>
              <w:rPr>
                <w:rFonts w:ascii="Times New Roman"/>
                <w:b w:val="false"/>
                <w:i w:val="false"/>
                <w:color w:val="000000"/>
                <w:sz w:val="20"/>
              </w:rPr>
              <w:t>
81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28-13-12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Карагандинской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Чкалова,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41-63-03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41-63-10</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Костанайской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Тарана,</w:t>
            </w:r>
            <w:r>
              <w:br/>
            </w:r>
            <w:r>
              <w:rPr>
                <w:rFonts w:ascii="Times New Roman"/>
                <w:b w:val="false"/>
                <w:i w:val="false"/>
                <w:color w:val="000000"/>
                <w:sz w:val="20"/>
              </w:rPr>
              <w:t>
114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53-26-00</w:t>
            </w:r>
            <w:r>
              <w:br/>
            </w:r>
            <w:r>
              <w:rPr>
                <w:rFonts w:ascii="Times New Roman"/>
                <w:b w:val="false"/>
                <w:i w:val="false"/>
                <w:color w:val="000000"/>
                <w:sz w:val="20"/>
              </w:rPr>
              <w:t>
21-13-11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приемная</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Кызылординской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Муратбаева, б/н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23-07-51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Мангистауской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микрорайон, 67 б</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42-23-19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Павлодарской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Павлова,</w:t>
            </w:r>
            <w:r>
              <w:br/>
            </w:r>
            <w:r>
              <w:rPr>
                <w:rFonts w:ascii="Times New Roman"/>
                <w:b w:val="false"/>
                <w:i w:val="false"/>
                <w:color w:val="000000"/>
                <w:sz w:val="20"/>
              </w:rPr>
              <w:t>
48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33-47-54</w:t>
            </w:r>
            <w:r>
              <w:br/>
            </w:r>
            <w:r>
              <w:rPr>
                <w:rFonts w:ascii="Times New Roman"/>
                <w:b w:val="false"/>
                <w:i w:val="false"/>
                <w:color w:val="000000"/>
                <w:sz w:val="20"/>
              </w:rPr>
              <w:t>
33-47-48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Северо-Казахстанской</w:t>
            </w:r>
            <w:r>
              <w:br/>
            </w:r>
            <w:r>
              <w:rPr>
                <w:rFonts w:ascii="Times New Roman"/>
                <w:b w:val="false"/>
                <w:i w:val="false"/>
                <w:color w:val="000000"/>
                <w:sz w:val="20"/>
              </w:rPr>
              <w:t xml:space="preserve">
области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Ауэзова,</w:t>
            </w:r>
            <w:r>
              <w:br/>
            </w:r>
            <w:r>
              <w:rPr>
                <w:rFonts w:ascii="Times New Roman"/>
                <w:b w:val="false"/>
                <w:i w:val="false"/>
                <w:color w:val="000000"/>
                <w:sz w:val="20"/>
              </w:rPr>
              <w:t>
157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42-69-50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Мадели</w:t>
            </w:r>
            <w:r>
              <w:br/>
            </w:r>
            <w:r>
              <w:rPr>
                <w:rFonts w:ascii="Times New Roman"/>
                <w:b w:val="false"/>
                <w:i w:val="false"/>
                <w:color w:val="000000"/>
                <w:sz w:val="20"/>
              </w:rPr>
              <w:t>
кожа, б/н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21-48-96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приемная</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Алмалинского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Богенбай</w:t>
            </w:r>
            <w:r>
              <w:br/>
            </w:r>
            <w:r>
              <w:rPr>
                <w:rFonts w:ascii="Times New Roman"/>
                <w:b w:val="false"/>
                <w:i w:val="false"/>
                <w:color w:val="000000"/>
                <w:sz w:val="20"/>
              </w:rPr>
              <w:t>
батыра, 221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78-09-10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Алатауского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Жанкожа</w:t>
            </w:r>
            <w:r>
              <w:br/>
            </w:r>
            <w:r>
              <w:rPr>
                <w:rFonts w:ascii="Times New Roman"/>
                <w:b w:val="false"/>
                <w:i w:val="false"/>
                <w:color w:val="000000"/>
                <w:sz w:val="20"/>
              </w:rPr>
              <w:t>
батыра, 24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77-19-80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Ауэзовского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Букеева,</w:t>
            </w:r>
            <w:r>
              <w:br/>
            </w:r>
            <w:r>
              <w:rPr>
                <w:rFonts w:ascii="Times New Roman"/>
                <w:b w:val="false"/>
                <w:i w:val="false"/>
                <w:color w:val="000000"/>
                <w:sz w:val="20"/>
              </w:rPr>
              <w:t>
128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317-82-29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Бостандыкского</w:t>
            </w:r>
            <w:r>
              <w:br/>
            </w:r>
            <w:r>
              <w:rPr>
                <w:rFonts w:ascii="Times New Roman"/>
                <w:b w:val="false"/>
                <w:i w:val="false"/>
                <w:color w:val="000000"/>
                <w:sz w:val="20"/>
              </w:rPr>
              <w:t xml:space="preserve">
района города Алматы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w:t>
            </w:r>
            <w:r>
              <w:br/>
            </w:r>
            <w:r>
              <w:rPr>
                <w:rFonts w:ascii="Times New Roman"/>
                <w:b w:val="false"/>
                <w:i w:val="false"/>
                <w:color w:val="000000"/>
                <w:sz w:val="20"/>
              </w:rPr>
              <w:t>
Алмагуль, 9 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93-41-14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Жетысуского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Толе би,</w:t>
            </w:r>
            <w:r>
              <w:br/>
            </w:r>
            <w:r>
              <w:rPr>
                <w:rFonts w:ascii="Times New Roman"/>
                <w:b w:val="false"/>
                <w:i w:val="false"/>
                <w:color w:val="000000"/>
                <w:sz w:val="20"/>
              </w:rPr>
              <w:t>
155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Медеуского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Маркова,</w:t>
            </w:r>
            <w:r>
              <w:br/>
            </w:r>
            <w:r>
              <w:rPr>
                <w:rFonts w:ascii="Times New Roman"/>
                <w:b w:val="false"/>
                <w:i w:val="false"/>
                <w:color w:val="000000"/>
                <w:sz w:val="20"/>
              </w:rPr>
              <w:t>
44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39-65-53</w:t>
            </w:r>
            <w:r>
              <w:br/>
            </w:r>
            <w:r>
              <w:rPr>
                <w:rFonts w:ascii="Times New Roman"/>
                <w:b w:val="false"/>
                <w:i w:val="false"/>
                <w:color w:val="000000"/>
                <w:sz w:val="20"/>
              </w:rPr>
              <w:t>
39-65-47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Турксибского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Рихарда</w:t>
            </w:r>
            <w:r>
              <w:br/>
            </w:r>
            <w:r>
              <w:rPr>
                <w:rFonts w:ascii="Times New Roman"/>
                <w:b w:val="false"/>
                <w:i w:val="false"/>
                <w:color w:val="000000"/>
                <w:sz w:val="20"/>
              </w:rPr>
              <w:t>
Зорге, 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34-09-27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 района</w:t>
            </w:r>
            <w:r>
              <w:br/>
            </w:r>
            <w:r>
              <w:rPr>
                <w:rFonts w:ascii="Times New Roman"/>
                <w:b w:val="false"/>
                <w:i w:val="false"/>
                <w:color w:val="000000"/>
                <w:sz w:val="20"/>
              </w:rPr>
              <w:t>
Алматы города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Мирзоян,</w:t>
            </w:r>
            <w:r>
              <w:br/>
            </w:r>
            <w:r>
              <w:rPr>
                <w:rFonts w:ascii="Times New Roman"/>
                <w:b w:val="false"/>
                <w:i w:val="false"/>
                <w:color w:val="000000"/>
                <w:sz w:val="20"/>
              </w:rPr>
              <w:t>
25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61-84-03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 района</w:t>
            </w:r>
            <w:r>
              <w:br/>
            </w:r>
            <w:r>
              <w:rPr>
                <w:rFonts w:ascii="Times New Roman"/>
                <w:b w:val="false"/>
                <w:i w:val="false"/>
                <w:color w:val="000000"/>
                <w:sz w:val="20"/>
              </w:rPr>
              <w:t>
Алматы города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Күйші</w:t>
            </w:r>
            <w:r>
              <w:br/>
            </w:r>
            <w:r>
              <w:rPr>
                <w:rFonts w:ascii="Times New Roman"/>
                <w:b w:val="false"/>
                <w:i w:val="false"/>
                <w:color w:val="000000"/>
                <w:sz w:val="20"/>
              </w:rPr>
              <w:t>
Дина, 31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40-65-62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приемная</w:t>
            </w:r>
          </w:p>
        </w:tc>
      </w:tr>
      <w:tr>
        <w:trPr>
          <w:trHeight w:val="9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 района</w:t>
            </w:r>
            <w:r>
              <w:br/>
            </w:r>
            <w:r>
              <w:rPr>
                <w:rFonts w:ascii="Times New Roman"/>
                <w:b w:val="false"/>
                <w:i w:val="false"/>
                <w:color w:val="000000"/>
                <w:sz w:val="20"/>
              </w:rPr>
              <w:t>
Сарыарка города</w:t>
            </w:r>
            <w:r>
              <w:br/>
            </w:r>
            <w:r>
              <w:rPr>
                <w:rFonts w:ascii="Times New Roman"/>
                <w:b w:val="false"/>
                <w:i w:val="false"/>
                <w:color w:val="000000"/>
                <w:sz w:val="20"/>
              </w:rPr>
              <w:t>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проспект</w:t>
            </w:r>
            <w:r>
              <w:br/>
            </w:r>
            <w:r>
              <w:rPr>
                <w:rFonts w:ascii="Times New Roman"/>
                <w:b w:val="false"/>
                <w:i w:val="false"/>
                <w:color w:val="000000"/>
                <w:sz w:val="20"/>
              </w:rPr>
              <w:t>
Республики, 47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32-42-79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 района</w:t>
            </w:r>
            <w:r>
              <w:br/>
            </w:r>
            <w:r>
              <w:rPr>
                <w:rFonts w:ascii="Times New Roman"/>
                <w:b w:val="false"/>
                <w:i w:val="false"/>
                <w:color w:val="000000"/>
                <w:sz w:val="20"/>
              </w:rPr>
              <w:t>
Сарыарка города</w:t>
            </w:r>
            <w:r>
              <w:br/>
            </w:r>
            <w:r>
              <w:rPr>
                <w:rFonts w:ascii="Times New Roman"/>
                <w:b w:val="false"/>
                <w:i w:val="false"/>
                <w:color w:val="000000"/>
                <w:sz w:val="20"/>
              </w:rPr>
              <w:t>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Сюинбай</w:t>
            </w:r>
            <w:r>
              <w:br/>
            </w:r>
            <w:r>
              <w:rPr>
                <w:rFonts w:ascii="Times New Roman"/>
                <w:b w:val="false"/>
                <w:i w:val="false"/>
                <w:color w:val="000000"/>
                <w:sz w:val="20"/>
              </w:rPr>
              <w:t>
акына, 85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37-74-34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Есильского</w:t>
            </w:r>
            <w:r>
              <w:br/>
            </w:r>
            <w:r>
              <w:rPr>
                <w:rFonts w:ascii="Times New Roman"/>
                <w:b w:val="false"/>
                <w:i w:val="false"/>
                <w:color w:val="000000"/>
                <w:sz w:val="20"/>
              </w:rPr>
              <w:t>
района города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Сауран,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50-13-69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приемная</w:t>
            </w:r>
          </w:p>
        </w:tc>
      </w:tr>
    </w:tbl>
    <w:bookmarkStart w:name="z396" w:id="16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документов     </w:t>
      </w:r>
      <w:r>
        <w:br/>
      </w:r>
      <w:r>
        <w:rPr>
          <w:rFonts w:ascii="Times New Roman"/>
          <w:b w:val="false"/>
          <w:i w:val="false"/>
          <w:color w:val="000000"/>
          <w:sz w:val="28"/>
        </w:rPr>
        <w:t>
на инвалидов для предоставления им</w:t>
      </w:r>
      <w:r>
        <w:br/>
      </w:r>
      <w:r>
        <w:rPr>
          <w:rFonts w:ascii="Times New Roman"/>
          <w:b w:val="false"/>
          <w:i w:val="false"/>
          <w:color w:val="000000"/>
          <w:sz w:val="28"/>
        </w:rPr>
        <w:t>
протезно-ортопедической помощи"</w:t>
      </w:r>
    </w:p>
    <w:bookmarkEnd w:id="162"/>
    <w:bookmarkStart w:name="z397" w:id="163"/>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3"/>
        <w:gridCol w:w="2551"/>
        <w:gridCol w:w="2840"/>
        <w:gridCol w:w="2366"/>
      </w:tblGrid>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15"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документов</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 доступна</w:t>
            </w:r>
            <w:r>
              <w:br/>
            </w:r>
            <w:r>
              <w:rPr>
                <w:rFonts w:ascii="Times New Roman"/>
                <w:b w:val="false"/>
                <w:i w:val="false"/>
                <w:color w:val="000000"/>
                <w:sz w:val="20"/>
              </w:rPr>
              <w:t xml:space="preserve">
в электронном формате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8" w:id="16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документов      </w:t>
      </w:r>
      <w:r>
        <w:br/>
      </w:r>
      <w:r>
        <w:rPr>
          <w:rFonts w:ascii="Times New Roman"/>
          <w:b w:val="false"/>
          <w:i w:val="false"/>
          <w:color w:val="000000"/>
          <w:sz w:val="28"/>
        </w:rPr>
        <w:t>
на инвалидов для предоставления им</w:t>
      </w:r>
      <w:r>
        <w:br/>
      </w:r>
      <w:r>
        <w:rPr>
          <w:rFonts w:ascii="Times New Roman"/>
          <w:b w:val="false"/>
          <w:i w:val="false"/>
          <w:color w:val="000000"/>
          <w:sz w:val="28"/>
        </w:rPr>
        <w:t xml:space="preserve">
протезно-ортопедической помощи" </w:t>
      </w:r>
    </w:p>
    <w:bookmarkEnd w:id="164"/>
    <w:bookmarkStart w:name="z399" w:id="165"/>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Астаны и Алматы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074"/>
        <w:gridCol w:w="3239"/>
        <w:gridCol w:w="2586"/>
        <w:gridCol w:w="227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r>
              <w:br/>
            </w:r>
            <w:r>
              <w:rPr>
                <w:rFonts w:ascii="Times New Roman"/>
                <w:b w:val="false"/>
                <w:i w:val="false"/>
                <w:color w:val="000000"/>
                <w:sz w:val="20"/>
              </w:rPr>
              <w:t>
(город, район,</w:t>
            </w:r>
            <w:r>
              <w:br/>
            </w:r>
            <w:r>
              <w:rPr>
                <w:rFonts w:ascii="Times New Roman"/>
                <w:b w:val="false"/>
                <w:i w:val="false"/>
                <w:color w:val="000000"/>
                <w:sz w:val="20"/>
              </w:rPr>
              <w:t>
улица, № дома</w:t>
            </w:r>
            <w:r>
              <w:br/>
            </w:r>
            <w:r>
              <w:rPr>
                <w:rFonts w:ascii="Times New Roman"/>
                <w:b w:val="false"/>
                <w:i w:val="false"/>
                <w:color w:val="000000"/>
                <w:sz w:val="20"/>
              </w:rPr>
              <w:t>
(кв.)</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факса, 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Акмолинской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Пушкина,</w:t>
            </w:r>
            <w:r>
              <w:br/>
            </w:r>
            <w:r>
              <w:rPr>
                <w:rFonts w:ascii="Times New Roman"/>
                <w:b w:val="false"/>
                <w:i w:val="false"/>
                <w:color w:val="000000"/>
                <w:sz w:val="20"/>
              </w:rPr>
              <w:t>
23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w:t>
            </w:r>
            <w:r>
              <w:br/>
            </w:r>
            <w:r>
              <w:rPr>
                <w:rFonts w:ascii="Times New Roman"/>
                <w:b w:val="false"/>
                <w:i w:val="false"/>
                <w:color w:val="000000"/>
                <w:sz w:val="20"/>
              </w:rPr>
              <w:t>
6-36-90</w:t>
            </w:r>
            <w:r>
              <w:br/>
            </w:r>
            <w:r>
              <w:rPr>
                <w:rFonts w:ascii="Times New Roman"/>
                <w:b w:val="false"/>
                <w:i w:val="false"/>
                <w:color w:val="000000"/>
                <w:sz w:val="20"/>
              </w:rPr>
              <w:t>
6-36-87</w:t>
            </w:r>
            <w:r>
              <w:br/>
            </w:r>
            <w:r>
              <w:rPr>
                <w:rFonts w:ascii="Times New Roman"/>
                <w:b w:val="false"/>
                <w:i w:val="false"/>
                <w:color w:val="000000"/>
                <w:sz w:val="20"/>
              </w:rPr>
              <w:t>
akmout@mail.</w:t>
            </w:r>
            <w:r>
              <w:br/>
            </w:r>
            <w:r>
              <w:rPr>
                <w:rFonts w:ascii="Times New Roman"/>
                <w:b w:val="false"/>
                <w:i w:val="false"/>
                <w:color w:val="000000"/>
                <w:sz w:val="20"/>
              </w:rPr>
              <w:t>
online. kz</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w:t>
            </w:r>
            <w:r>
              <w:br/>
            </w:r>
            <w:r>
              <w:rPr>
                <w:rFonts w:ascii="Times New Roman"/>
                <w:b w:val="false"/>
                <w:i w:val="false"/>
                <w:color w:val="000000"/>
                <w:sz w:val="20"/>
              </w:rPr>
              <w:t>
в неделю,</w:t>
            </w:r>
            <w:r>
              <w:br/>
            </w:r>
            <w:r>
              <w:rPr>
                <w:rFonts w:ascii="Times New Roman"/>
                <w:b w:val="false"/>
                <w:i w:val="false"/>
                <w:color w:val="000000"/>
                <w:sz w:val="20"/>
              </w:rPr>
              <w:t>
за</w:t>
            </w:r>
            <w:r>
              <w:br/>
            </w:r>
            <w:r>
              <w:rPr>
                <w:rFonts w:ascii="Times New Roman"/>
                <w:b w:val="false"/>
                <w:i w:val="false"/>
                <w:color w:val="000000"/>
                <w:sz w:val="20"/>
              </w:rPr>
              <w:t>
исключение</w:t>
            </w:r>
            <w:r>
              <w:br/>
            </w:r>
            <w:r>
              <w:rPr>
                <w:rFonts w:ascii="Times New Roman"/>
                <w:b w:val="false"/>
                <w:i w:val="false"/>
                <w:color w:val="000000"/>
                <w:sz w:val="20"/>
              </w:rPr>
              <w:t>
выходных</w:t>
            </w:r>
            <w:r>
              <w:br/>
            </w:r>
            <w:r>
              <w:rPr>
                <w:rFonts w:ascii="Times New Roman"/>
                <w:b w:val="false"/>
                <w:i w:val="false"/>
                <w:color w:val="000000"/>
                <w:sz w:val="20"/>
              </w:rPr>
              <w:t>
и</w:t>
            </w:r>
            <w:r>
              <w:br/>
            </w:r>
            <w:r>
              <w:rPr>
                <w:rFonts w:ascii="Times New Roman"/>
                <w:b w:val="false"/>
                <w:i w:val="false"/>
                <w:color w:val="000000"/>
                <w:sz w:val="20"/>
              </w:rPr>
              <w:t>
празднич-</w:t>
            </w:r>
            <w:r>
              <w:br/>
            </w:r>
            <w:r>
              <w:rPr>
                <w:rFonts w:ascii="Times New Roman"/>
                <w:b w:val="false"/>
                <w:i w:val="false"/>
                <w:color w:val="000000"/>
                <w:sz w:val="20"/>
              </w:rPr>
              <w:t>
ных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Актюбинской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w:t>
            </w:r>
            <w:r>
              <w:br/>
            </w:r>
            <w:r>
              <w:rPr>
                <w:rFonts w:ascii="Times New Roman"/>
                <w:b w:val="false"/>
                <w:i w:val="false"/>
                <w:color w:val="000000"/>
                <w:sz w:val="20"/>
              </w:rPr>
              <w:t>
Маресьева, 101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w:t>
            </w:r>
            <w:r>
              <w:br/>
            </w:r>
            <w:r>
              <w:rPr>
                <w:rFonts w:ascii="Times New Roman"/>
                <w:b w:val="false"/>
                <w:i w:val="false"/>
                <w:color w:val="000000"/>
                <w:sz w:val="20"/>
              </w:rPr>
              <w:t>
4-57-14</w:t>
            </w:r>
            <w:r>
              <w:br/>
            </w:r>
            <w:r>
              <w:rPr>
                <w:rFonts w:ascii="Times New Roman"/>
                <w:b w:val="false"/>
                <w:i w:val="false"/>
                <w:color w:val="000000"/>
                <w:sz w:val="20"/>
              </w:rPr>
              <w:t>
6-84-69</w:t>
            </w:r>
            <w:r>
              <w:br/>
            </w:r>
            <w:r>
              <w:rPr>
                <w:rFonts w:ascii="Times New Roman"/>
                <w:b w:val="false"/>
                <w:i w:val="false"/>
                <w:color w:val="000000"/>
                <w:sz w:val="20"/>
              </w:rPr>
              <w:t>
aktobe@</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Алматинской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 Кабанбай</w:t>
            </w:r>
            <w:r>
              <w:br/>
            </w:r>
            <w:r>
              <w:rPr>
                <w:rFonts w:ascii="Times New Roman"/>
                <w:b w:val="false"/>
                <w:i w:val="false"/>
                <w:color w:val="000000"/>
                <w:sz w:val="20"/>
              </w:rPr>
              <w:t>
батыра, 26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7-00-99</w:t>
            </w:r>
            <w:r>
              <w:br/>
            </w:r>
            <w:r>
              <w:rPr>
                <w:rFonts w:ascii="Times New Roman"/>
                <w:b w:val="false"/>
                <w:i w:val="false"/>
                <w:color w:val="000000"/>
                <w:sz w:val="20"/>
              </w:rPr>
              <w:t>
7-14-51</w:t>
            </w:r>
            <w:r>
              <w:br/>
            </w:r>
            <w:r>
              <w:rPr>
                <w:rFonts w:ascii="Times New Roman"/>
                <w:b w:val="false"/>
                <w:i w:val="false"/>
                <w:color w:val="000000"/>
                <w:sz w:val="20"/>
              </w:rPr>
              <w:t>
al-obltrud@</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Атырауской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проспект</w:t>
            </w:r>
            <w:r>
              <w:br/>
            </w:r>
            <w:r>
              <w:rPr>
                <w:rFonts w:ascii="Times New Roman"/>
                <w:b w:val="false"/>
                <w:i w:val="false"/>
                <w:color w:val="000000"/>
                <w:sz w:val="20"/>
              </w:rPr>
              <w:t>
Азаттык, 31 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2-22-28</w:t>
            </w:r>
            <w:r>
              <w:br/>
            </w:r>
            <w:r>
              <w:rPr>
                <w:rFonts w:ascii="Times New Roman"/>
                <w:b w:val="false"/>
                <w:i w:val="false"/>
                <w:color w:val="000000"/>
                <w:sz w:val="20"/>
              </w:rPr>
              <w:t>
2-48-13</w:t>
            </w:r>
            <w:r>
              <w:br/>
            </w:r>
            <w:r>
              <w:rPr>
                <w:rFonts w:ascii="Times New Roman"/>
                <w:b w:val="false"/>
                <w:i w:val="false"/>
                <w:color w:val="000000"/>
                <w:sz w:val="20"/>
              </w:rPr>
              <w:t>
atyrau@</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 Киевская,</w:t>
            </w:r>
            <w:r>
              <w:br/>
            </w:r>
            <w:r>
              <w:rPr>
                <w:rFonts w:ascii="Times New Roman"/>
                <w:b w:val="false"/>
                <w:i w:val="false"/>
                <w:color w:val="000000"/>
                <w:sz w:val="20"/>
              </w:rPr>
              <w:t>
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w:t>
            </w:r>
            <w:r>
              <w:br/>
            </w:r>
            <w:r>
              <w:rPr>
                <w:rFonts w:ascii="Times New Roman"/>
                <w:b w:val="false"/>
                <w:i w:val="false"/>
                <w:color w:val="000000"/>
                <w:sz w:val="20"/>
              </w:rPr>
              <w:t>
7-86-39</w:t>
            </w:r>
            <w:r>
              <w:br/>
            </w:r>
            <w:r>
              <w:rPr>
                <w:rFonts w:ascii="Times New Roman"/>
                <w:b w:val="false"/>
                <w:i w:val="false"/>
                <w:color w:val="000000"/>
                <w:sz w:val="20"/>
              </w:rPr>
              <w:t>
7-86-81</w:t>
            </w:r>
            <w:r>
              <w:br/>
            </w:r>
            <w:r>
              <w:rPr>
                <w:rFonts w:ascii="Times New Roman"/>
                <w:b w:val="false"/>
                <w:i w:val="false"/>
                <w:color w:val="000000"/>
                <w:sz w:val="20"/>
              </w:rPr>
              <w:t>
oblzhan@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Жамбылской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Карахана, 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5-37-67</w:t>
            </w:r>
            <w:r>
              <w:br/>
            </w:r>
            <w:r>
              <w:rPr>
                <w:rFonts w:ascii="Times New Roman"/>
                <w:b w:val="false"/>
                <w:i w:val="false"/>
                <w:color w:val="000000"/>
                <w:sz w:val="20"/>
              </w:rPr>
              <w:t>
taraz@enbek.</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Сарайшык,</w:t>
            </w:r>
            <w:r>
              <w:br/>
            </w:r>
            <w:r>
              <w:rPr>
                <w:rFonts w:ascii="Times New Roman"/>
                <w:b w:val="false"/>
                <w:i w:val="false"/>
                <w:color w:val="000000"/>
                <w:sz w:val="20"/>
              </w:rPr>
              <w:t>
44/2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1-25-83</w:t>
            </w:r>
            <w:r>
              <w:br/>
            </w:r>
            <w:r>
              <w:rPr>
                <w:rFonts w:ascii="Times New Roman"/>
                <w:b w:val="false"/>
                <w:i w:val="false"/>
                <w:color w:val="000000"/>
                <w:sz w:val="20"/>
              </w:rPr>
              <w:t>
0-05-85</w:t>
            </w:r>
            <w:r>
              <w:br/>
            </w:r>
            <w:r>
              <w:rPr>
                <w:rFonts w:ascii="Times New Roman"/>
                <w:b w:val="false"/>
                <w:i w:val="false"/>
                <w:color w:val="000000"/>
                <w:sz w:val="20"/>
              </w:rPr>
              <w:t>
zko@enbek.</w:t>
            </w:r>
            <w:r>
              <w:br/>
            </w:r>
            <w:r>
              <w:rPr>
                <w:rFonts w:ascii="Times New Roman"/>
                <w:b w:val="false"/>
                <w:i w:val="false"/>
                <w:color w:val="000000"/>
                <w:sz w:val="20"/>
              </w:rPr>
              <w:t>
kz,</w:t>
            </w:r>
            <w:r>
              <w:br/>
            </w:r>
            <w:r>
              <w:rPr>
                <w:rFonts w:ascii="Times New Roman"/>
                <w:b w:val="false"/>
                <w:i w:val="false"/>
                <w:color w:val="000000"/>
                <w:sz w:val="20"/>
              </w:rPr>
              <w:t>
oblsobes@</w:t>
            </w:r>
            <w:r>
              <w:br/>
            </w:r>
            <w:r>
              <w:rPr>
                <w:rFonts w:ascii="Times New Roman"/>
                <w:b w:val="false"/>
                <w:i w:val="false"/>
                <w:color w:val="000000"/>
                <w:sz w:val="20"/>
              </w:rPr>
              <w:t>
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Карагандинской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улица Ержанова,</w:t>
            </w:r>
            <w:r>
              <w:br/>
            </w:r>
            <w:r>
              <w:rPr>
                <w:rFonts w:ascii="Times New Roman"/>
                <w:b w:val="false"/>
                <w:i w:val="false"/>
                <w:color w:val="000000"/>
                <w:sz w:val="20"/>
              </w:rPr>
              <w:t>
47/3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3-20-82</w:t>
            </w:r>
            <w:r>
              <w:br/>
            </w:r>
            <w:r>
              <w:rPr>
                <w:rFonts w:ascii="Times New Roman"/>
                <w:b w:val="false"/>
                <w:i w:val="false"/>
                <w:color w:val="000000"/>
                <w:sz w:val="20"/>
              </w:rPr>
              <w:t>
8-72122</w:t>
            </w:r>
            <w:r>
              <w:br/>
            </w:r>
            <w:r>
              <w:rPr>
                <w:rFonts w:ascii="Times New Roman"/>
                <w:b w:val="false"/>
                <w:i w:val="false"/>
                <w:color w:val="000000"/>
                <w:sz w:val="20"/>
              </w:rPr>
              <w:t>
7-12-42</w:t>
            </w:r>
            <w:r>
              <w:br/>
            </w:r>
            <w:r>
              <w:rPr>
                <w:rFonts w:ascii="Times New Roman"/>
                <w:b w:val="false"/>
                <w:i w:val="false"/>
                <w:color w:val="000000"/>
                <w:sz w:val="20"/>
              </w:rPr>
              <w:t>
karaganda-</w:t>
            </w:r>
            <w:r>
              <w:br/>
            </w:r>
            <w:r>
              <w:rPr>
                <w:rFonts w:ascii="Times New Roman"/>
                <w:b w:val="false"/>
                <w:i w:val="false"/>
                <w:color w:val="000000"/>
                <w:sz w:val="20"/>
              </w:rPr>
              <w:t>
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Костанайской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 34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0-06-16</w:t>
            </w:r>
            <w:r>
              <w:br/>
            </w:r>
            <w:r>
              <w:rPr>
                <w:rFonts w:ascii="Times New Roman"/>
                <w:b w:val="false"/>
                <w:i w:val="false"/>
                <w:color w:val="000000"/>
                <w:sz w:val="20"/>
              </w:rPr>
              <w:t>
akim@</w:t>
            </w:r>
            <w:r>
              <w:br/>
            </w:r>
            <w:r>
              <w:rPr>
                <w:rFonts w:ascii="Times New Roman"/>
                <w:b w:val="false"/>
                <w:i w:val="false"/>
                <w:color w:val="000000"/>
                <w:sz w:val="20"/>
              </w:rPr>
              <w:t>
kostanay.kz</w:t>
            </w:r>
            <w:r>
              <w:br/>
            </w:r>
            <w:r>
              <w:rPr>
                <w:rFonts w:ascii="Times New Roman"/>
                <w:b w:val="false"/>
                <w:i w:val="false"/>
                <w:color w:val="000000"/>
                <w:sz w:val="20"/>
              </w:rPr>
              <w:t>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Кызылординской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 Жахаева,</w:t>
            </w:r>
            <w:r>
              <w:br/>
            </w:r>
            <w:r>
              <w:rPr>
                <w:rFonts w:ascii="Times New Roman"/>
                <w:b w:val="false"/>
                <w:i w:val="false"/>
                <w:color w:val="000000"/>
                <w:sz w:val="20"/>
              </w:rPr>
              <w:t>
47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7-02-06</w:t>
            </w:r>
            <w:r>
              <w:br/>
            </w:r>
            <w:r>
              <w:rPr>
                <w:rFonts w:ascii="Times New Roman"/>
                <w:b w:val="false"/>
                <w:i w:val="false"/>
                <w:color w:val="000000"/>
                <w:sz w:val="20"/>
              </w:rPr>
              <w:t>
6-20-32</w:t>
            </w:r>
            <w:r>
              <w:br/>
            </w:r>
            <w:r>
              <w:rPr>
                <w:rFonts w:ascii="Times New Roman"/>
                <w:b w:val="false"/>
                <w:i w:val="false"/>
                <w:color w:val="000000"/>
                <w:sz w:val="20"/>
              </w:rPr>
              <w:t>
korda2004@</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Мангистауской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 микрорайон,</w:t>
            </w:r>
            <w:r>
              <w:br/>
            </w:r>
            <w:r>
              <w:rPr>
                <w:rFonts w:ascii="Times New Roman"/>
                <w:b w:val="false"/>
                <w:i w:val="false"/>
                <w:color w:val="000000"/>
                <w:sz w:val="20"/>
              </w:rPr>
              <w:t>
7</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w:t>
            </w:r>
            <w:r>
              <w:br/>
            </w:r>
            <w:r>
              <w:rPr>
                <w:rFonts w:ascii="Times New Roman"/>
                <w:b w:val="false"/>
                <w:i w:val="false"/>
                <w:color w:val="000000"/>
                <w:sz w:val="20"/>
              </w:rPr>
              <w:t>
0-52-53</w:t>
            </w:r>
            <w:r>
              <w:br/>
            </w:r>
            <w:r>
              <w:rPr>
                <w:rFonts w:ascii="Times New Roman"/>
                <w:b w:val="false"/>
                <w:i w:val="false"/>
                <w:color w:val="000000"/>
                <w:sz w:val="20"/>
              </w:rPr>
              <w:t>
0-52-59</w:t>
            </w:r>
            <w:r>
              <w:br/>
            </w:r>
            <w:r>
              <w:rPr>
                <w:rFonts w:ascii="Times New Roman"/>
                <w:b w:val="false"/>
                <w:i w:val="false"/>
                <w:color w:val="000000"/>
                <w:sz w:val="20"/>
              </w:rPr>
              <w:t>
aktau@</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Павлодарской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w:t>
            </w:r>
            <w:r>
              <w:br/>
            </w:r>
            <w:r>
              <w:rPr>
                <w:rFonts w:ascii="Times New Roman"/>
                <w:b w:val="false"/>
                <w:i w:val="false"/>
                <w:color w:val="000000"/>
                <w:sz w:val="20"/>
              </w:rPr>
              <w:t>
Каирбаева, 32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2-59-63</w:t>
            </w:r>
            <w:r>
              <w:br/>
            </w:r>
            <w:r>
              <w:rPr>
                <w:rFonts w:ascii="Times New Roman"/>
                <w:b w:val="false"/>
                <w:i w:val="false"/>
                <w:color w:val="000000"/>
                <w:sz w:val="20"/>
              </w:rPr>
              <w:t>
2-56-76</w:t>
            </w:r>
            <w:r>
              <w:br/>
            </w:r>
            <w:r>
              <w:rPr>
                <w:rFonts w:ascii="Times New Roman"/>
                <w:b w:val="false"/>
                <w:i w:val="false"/>
                <w:color w:val="000000"/>
                <w:sz w:val="20"/>
              </w:rPr>
              <w:t>
kense.dsz@</w:t>
            </w:r>
            <w:r>
              <w:br/>
            </w:r>
            <w:r>
              <w:rPr>
                <w:rFonts w:ascii="Times New Roman"/>
                <w:b w:val="false"/>
                <w:i w:val="false"/>
                <w:color w:val="000000"/>
                <w:sz w:val="20"/>
              </w:rPr>
              <w:t>
pavlodar.</w:t>
            </w:r>
            <w:r>
              <w:br/>
            </w:r>
            <w:r>
              <w:rPr>
                <w:rFonts w:ascii="Times New Roman"/>
                <w:b w:val="false"/>
                <w:i w:val="false"/>
                <w:color w:val="000000"/>
                <w:sz w:val="20"/>
              </w:rPr>
              <w:t>
gov.kz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Абая, 64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6-56-48</w:t>
            </w:r>
            <w:r>
              <w:br/>
            </w:r>
            <w:r>
              <w:rPr>
                <w:rFonts w:ascii="Times New Roman"/>
                <w:b w:val="false"/>
                <w:i w:val="false"/>
                <w:color w:val="000000"/>
                <w:sz w:val="20"/>
              </w:rPr>
              <w:t>
6-90-73</w:t>
            </w:r>
            <w:r>
              <w:br/>
            </w:r>
            <w:r>
              <w:rPr>
                <w:rFonts w:ascii="Times New Roman"/>
                <w:b w:val="false"/>
                <w:i w:val="false"/>
                <w:color w:val="000000"/>
                <w:sz w:val="20"/>
              </w:rPr>
              <w:t>
obldep@mail.</w:t>
            </w:r>
            <w:r>
              <w:br/>
            </w:r>
            <w:r>
              <w:rPr>
                <w:rFonts w:ascii="Times New Roman"/>
                <w:b w:val="false"/>
                <w:i w:val="false"/>
                <w:color w:val="000000"/>
                <w:sz w:val="20"/>
              </w:rPr>
              <w:t>
online.kz</w:t>
            </w:r>
            <w:r>
              <w:br/>
            </w:r>
            <w:r>
              <w:rPr>
                <w:rFonts w:ascii="Times New Roman"/>
                <w:b w:val="false"/>
                <w:i w:val="false"/>
                <w:color w:val="000000"/>
                <w:sz w:val="20"/>
              </w:rPr>
              <w:t>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w:t>
            </w:r>
            <w:r>
              <w:br/>
            </w:r>
            <w:r>
              <w:rPr>
                <w:rFonts w:ascii="Times New Roman"/>
                <w:b w:val="false"/>
                <w:i w:val="false"/>
                <w:color w:val="000000"/>
                <w:sz w:val="20"/>
              </w:rPr>
              <w:t xml:space="preserve">
Желтоксан, 20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w:t>
            </w:r>
            <w:r>
              <w:br/>
            </w:r>
            <w:r>
              <w:rPr>
                <w:rFonts w:ascii="Times New Roman"/>
                <w:b w:val="false"/>
                <w:i w:val="false"/>
                <w:color w:val="000000"/>
                <w:sz w:val="20"/>
              </w:rPr>
              <w:t>
0-10-40</w:t>
            </w:r>
            <w:r>
              <w:br/>
            </w:r>
            <w:r>
              <w:rPr>
                <w:rFonts w:ascii="Times New Roman"/>
                <w:b w:val="false"/>
                <w:i w:val="false"/>
                <w:color w:val="000000"/>
                <w:sz w:val="20"/>
              </w:rPr>
              <w:t>
0-10-39</w:t>
            </w:r>
            <w:r>
              <w:br/>
            </w:r>
            <w:r>
              <w:rPr>
                <w:rFonts w:ascii="Times New Roman"/>
                <w:b w:val="false"/>
                <w:i w:val="false"/>
                <w:color w:val="000000"/>
                <w:sz w:val="20"/>
              </w:rPr>
              <w:t>
dtiszn@mail.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Иманбаевой, 16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1-04-92</w:t>
            </w:r>
            <w:r>
              <w:br/>
            </w:r>
            <w:r>
              <w:rPr>
                <w:rFonts w:ascii="Times New Roman"/>
                <w:b w:val="false"/>
                <w:i w:val="false"/>
                <w:color w:val="000000"/>
                <w:sz w:val="20"/>
              </w:rPr>
              <w:t>
1-28-39</w:t>
            </w:r>
            <w:r>
              <w:br/>
            </w:r>
            <w:r>
              <w:rPr>
                <w:rFonts w:ascii="Times New Roman"/>
                <w:b w:val="false"/>
                <w:i w:val="false"/>
                <w:color w:val="000000"/>
                <w:sz w:val="20"/>
              </w:rPr>
              <w:t>
astana@</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Алматы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Кунаева,</w:t>
            </w:r>
            <w:r>
              <w:br/>
            </w:r>
            <w:r>
              <w:rPr>
                <w:rFonts w:ascii="Times New Roman"/>
                <w:b w:val="false"/>
                <w:i w:val="false"/>
                <w:color w:val="000000"/>
                <w:sz w:val="20"/>
              </w:rPr>
              <w:t>
122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1-67-78</w:t>
            </w:r>
            <w:r>
              <w:br/>
            </w:r>
            <w:r>
              <w:rPr>
                <w:rFonts w:ascii="Times New Roman"/>
                <w:b w:val="false"/>
                <w:i w:val="false"/>
                <w:color w:val="000000"/>
                <w:sz w:val="20"/>
              </w:rPr>
              <w:t>
1-52-02</w:t>
            </w:r>
            <w:r>
              <w:br/>
            </w:r>
            <w:r>
              <w:rPr>
                <w:rFonts w:ascii="Times New Roman"/>
                <w:b w:val="false"/>
                <w:i w:val="false"/>
                <w:color w:val="000000"/>
                <w:sz w:val="20"/>
              </w:rPr>
              <w:t>
depart_zan@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bl>
    <w:bookmarkStart w:name="z400" w:id="16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документов      </w:t>
      </w:r>
      <w:r>
        <w:br/>
      </w:r>
      <w:r>
        <w:rPr>
          <w:rFonts w:ascii="Times New Roman"/>
          <w:b w:val="false"/>
          <w:i w:val="false"/>
          <w:color w:val="000000"/>
          <w:sz w:val="28"/>
        </w:rPr>
        <w:t>
на инвалидов для предоставления им</w:t>
      </w:r>
      <w:r>
        <w:br/>
      </w:r>
      <w:r>
        <w:rPr>
          <w:rFonts w:ascii="Times New Roman"/>
          <w:b w:val="false"/>
          <w:i w:val="false"/>
          <w:color w:val="000000"/>
          <w:sz w:val="28"/>
        </w:rPr>
        <w:t xml:space="preserve">
протезно-ортопедической помощи" </w:t>
      </w:r>
    </w:p>
    <w:bookmarkEnd w:id="166"/>
    <w:bookmarkStart w:name="z401" w:id="167"/>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аппаратов акимов областей, городов Астаны и Алматы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651"/>
        <w:gridCol w:w="3218"/>
        <w:gridCol w:w="2227"/>
        <w:gridCol w:w="3134"/>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(отдела) в</w:t>
            </w:r>
            <w:r>
              <w:br/>
            </w:r>
            <w:r>
              <w:rPr>
                <w:rFonts w:ascii="Times New Roman"/>
                <w:b w:val="false"/>
                <w:i w:val="false"/>
                <w:color w:val="000000"/>
                <w:sz w:val="20"/>
              </w:rPr>
              <w:t>
аппарате</w:t>
            </w:r>
            <w:r>
              <w:br/>
            </w:r>
            <w:r>
              <w:rPr>
                <w:rFonts w:ascii="Times New Roman"/>
                <w:b w:val="false"/>
                <w:i w:val="false"/>
                <w:color w:val="000000"/>
                <w:sz w:val="20"/>
              </w:rPr>
              <w:t>
ответственного</w:t>
            </w:r>
            <w:r>
              <w:br/>
            </w:r>
            <w:r>
              <w:rPr>
                <w:rFonts w:ascii="Times New Roman"/>
                <w:b w:val="false"/>
                <w:i w:val="false"/>
                <w:color w:val="000000"/>
                <w:sz w:val="20"/>
              </w:rPr>
              <w:t>
за организацию</w:t>
            </w:r>
            <w:r>
              <w:br/>
            </w:r>
            <w:r>
              <w:rPr>
                <w:rFonts w:ascii="Times New Roman"/>
                <w:b w:val="false"/>
                <w:i w:val="false"/>
                <w:color w:val="000000"/>
                <w:sz w:val="20"/>
              </w:rPr>
              <w:t>
деятельности</w:t>
            </w:r>
            <w:r>
              <w:br/>
            </w:r>
            <w:r>
              <w:rPr>
                <w:rFonts w:ascii="Times New Roman"/>
                <w:b w:val="false"/>
                <w:i w:val="false"/>
                <w:color w:val="000000"/>
                <w:sz w:val="20"/>
              </w:rPr>
              <w:t>
Центра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структур-</w:t>
            </w:r>
            <w:r>
              <w:br/>
            </w:r>
            <w:r>
              <w:rPr>
                <w:rFonts w:ascii="Times New Roman"/>
                <w:b w:val="false"/>
                <w:i w:val="false"/>
                <w:color w:val="000000"/>
                <w:sz w:val="20"/>
              </w:rPr>
              <w:t>
ного</w:t>
            </w:r>
            <w:r>
              <w:br/>
            </w:r>
            <w:r>
              <w:rPr>
                <w:rFonts w:ascii="Times New Roman"/>
                <w:b w:val="false"/>
                <w:i w:val="false"/>
                <w:color w:val="000000"/>
                <w:sz w:val="20"/>
              </w:rPr>
              <w:t>
подразде-</w:t>
            </w:r>
            <w:r>
              <w:br/>
            </w:r>
            <w:r>
              <w:rPr>
                <w:rFonts w:ascii="Times New Roman"/>
                <w:b w:val="false"/>
                <w:i w:val="false"/>
                <w:color w:val="000000"/>
                <w:sz w:val="20"/>
              </w:rPr>
              <w:t>
ления</w:t>
            </w:r>
            <w:r>
              <w:br/>
            </w:r>
            <w:r>
              <w:rPr>
                <w:rFonts w:ascii="Times New Roman"/>
                <w:b w:val="false"/>
                <w:i w:val="false"/>
                <w:color w:val="000000"/>
                <w:sz w:val="20"/>
              </w:rPr>
              <w:t>
(отдела)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Акмолинской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анализа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6-74-26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 Абая, 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Актюбинской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за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w:t>
            </w:r>
            <w:r>
              <w:br/>
            </w:r>
            <w:r>
              <w:rPr>
                <w:rFonts w:ascii="Times New Roman"/>
                <w:b w:val="false"/>
                <w:i w:val="false"/>
                <w:color w:val="000000"/>
                <w:sz w:val="20"/>
              </w:rPr>
              <w:t>
3-20-67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проспект</w:t>
            </w:r>
            <w:r>
              <w:br/>
            </w:r>
            <w:r>
              <w:rPr>
                <w:rFonts w:ascii="Times New Roman"/>
                <w:b w:val="false"/>
                <w:i w:val="false"/>
                <w:color w:val="000000"/>
                <w:sz w:val="20"/>
              </w:rPr>
              <w:t>
Абылхайыр</w:t>
            </w:r>
            <w:r>
              <w:br/>
            </w:r>
            <w:r>
              <w:rPr>
                <w:rFonts w:ascii="Times New Roman"/>
                <w:b w:val="false"/>
                <w:i w:val="false"/>
                <w:color w:val="000000"/>
                <w:sz w:val="20"/>
              </w:rPr>
              <w:t>
хана,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Алматинской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государственно-</w:t>
            </w:r>
            <w:r>
              <w:br/>
            </w:r>
            <w:r>
              <w:rPr>
                <w:rFonts w:ascii="Times New Roman"/>
                <w:b w:val="false"/>
                <w:i w:val="false"/>
                <w:color w:val="000000"/>
                <w:sz w:val="20"/>
              </w:rPr>
              <w:t>
правовой</w:t>
            </w:r>
            <w:r>
              <w:br/>
            </w:r>
            <w:r>
              <w:rPr>
                <w:rFonts w:ascii="Times New Roman"/>
                <w:b w:val="false"/>
                <w:i w:val="false"/>
                <w:color w:val="000000"/>
                <w:sz w:val="20"/>
              </w:rPr>
              <w:t>
работы,</w:t>
            </w:r>
            <w:r>
              <w:br/>
            </w:r>
            <w:r>
              <w:rPr>
                <w:rFonts w:ascii="Times New Roman"/>
                <w:b w:val="false"/>
                <w:i w:val="false"/>
                <w:color w:val="000000"/>
                <w:sz w:val="20"/>
              </w:rPr>
              <w:t>
администрирова-</w:t>
            </w:r>
            <w:r>
              <w:br/>
            </w:r>
            <w:r>
              <w:rPr>
                <w:rFonts w:ascii="Times New Roman"/>
                <w:b w:val="false"/>
                <w:i w:val="false"/>
                <w:color w:val="000000"/>
                <w:sz w:val="20"/>
              </w:rPr>
              <w:t>
ния и контроль</w:t>
            </w:r>
            <w:r>
              <w:br/>
            </w:r>
            <w:r>
              <w:rPr>
                <w:rFonts w:ascii="Times New Roman"/>
                <w:b w:val="false"/>
                <w:i w:val="false"/>
                <w:color w:val="000000"/>
                <w:sz w:val="20"/>
              </w:rPr>
              <w:t>
за качеством</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7-16-41</w:t>
            </w:r>
            <w:r>
              <w:br/>
            </w:r>
            <w:r>
              <w:rPr>
                <w:rFonts w:ascii="Times New Roman"/>
                <w:b w:val="false"/>
                <w:i w:val="false"/>
                <w:color w:val="000000"/>
                <w:sz w:val="20"/>
              </w:rPr>
              <w:t>
7-37-22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Тауелсіздік,</w:t>
            </w:r>
            <w:r>
              <w:br/>
            </w:r>
            <w:r>
              <w:rPr>
                <w:rFonts w:ascii="Times New Roman"/>
                <w:b w:val="false"/>
                <w:i w:val="false"/>
                <w:color w:val="000000"/>
                <w:sz w:val="20"/>
              </w:rPr>
              <w:t>
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Атырауской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5-45-32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Айтеке</w:t>
            </w:r>
            <w:r>
              <w:br/>
            </w:r>
            <w:r>
              <w:rPr>
                <w:rFonts w:ascii="Times New Roman"/>
                <w:b w:val="false"/>
                <w:i w:val="false"/>
                <w:color w:val="000000"/>
                <w:sz w:val="20"/>
              </w:rPr>
              <w:t>
би, 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6-89-20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М.Горького,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Жамбылской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развития</w:t>
            </w:r>
            <w:r>
              <w:br/>
            </w:r>
            <w:r>
              <w:rPr>
                <w:rFonts w:ascii="Times New Roman"/>
                <w:b w:val="false"/>
                <w:i w:val="false"/>
                <w:color w:val="000000"/>
                <w:sz w:val="20"/>
              </w:rPr>
              <w:t>
мониторинга</w:t>
            </w:r>
            <w:r>
              <w:br/>
            </w:r>
            <w:r>
              <w:rPr>
                <w:rFonts w:ascii="Times New Roman"/>
                <w:b w:val="false"/>
                <w:i w:val="false"/>
                <w:color w:val="000000"/>
                <w:sz w:val="20"/>
              </w:rPr>
              <w:t>
качества,</w:t>
            </w:r>
            <w:r>
              <w:br/>
            </w:r>
            <w:r>
              <w:rPr>
                <w:rFonts w:ascii="Times New Roman"/>
                <w:b w:val="false"/>
                <w:i w:val="false"/>
                <w:color w:val="000000"/>
                <w:sz w:val="20"/>
              </w:rPr>
              <w:t>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3-34-54</w:t>
            </w:r>
            <w:r>
              <w:br/>
            </w:r>
            <w:r>
              <w:rPr>
                <w:rFonts w:ascii="Times New Roman"/>
                <w:b w:val="false"/>
                <w:i w:val="false"/>
                <w:color w:val="000000"/>
                <w:sz w:val="20"/>
              </w:rPr>
              <w:t>
3-36-95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проспект Абая,</w:t>
            </w:r>
            <w:r>
              <w:br/>
            </w:r>
            <w:r>
              <w:rPr>
                <w:rFonts w:ascii="Times New Roman"/>
                <w:b w:val="false"/>
                <w:i w:val="false"/>
                <w:color w:val="000000"/>
                <w:sz w:val="20"/>
              </w:rPr>
              <w:t>
125</w:t>
            </w: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Западно-</w:t>
            </w:r>
            <w:r>
              <w:br/>
            </w:r>
            <w:r>
              <w:rPr>
                <w:rFonts w:ascii="Times New Roman"/>
                <w:b w:val="false"/>
                <w:i w:val="false"/>
                <w:color w:val="000000"/>
                <w:sz w:val="20"/>
              </w:rPr>
              <w:t>
Казахстанской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экономического</w:t>
            </w:r>
            <w:r>
              <w:br/>
            </w:r>
            <w:r>
              <w:rPr>
                <w:rFonts w:ascii="Times New Roman"/>
                <w:b w:val="false"/>
                <w:i w:val="false"/>
                <w:color w:val="000000"/>
                <w:sz w:val="20"/>
              </w:rPr>
              <w:t>
анализа и</w:t>
            </w:r>
            <w:r>
              <w:br/>
            </w:r>
            <w:r>
              <w:rPr>
                <w:rFonts w:ascii="Times New Roman"/>
                <w:b w:val="false"/>
                <w:i w:val="false"/>
                <w:color w:val="000000"/>
                <w:sz w:val="20"/>
              </w:rPr>
              <w:t>
внутреннего</w:t>
            </w:r>
            <w:r>
              <w:br/>
            </w:r>
            <w:r>
              <w:rPr>
                <w:rFonts w:ascii="Times New Roman"/>
                <w:b w:val="false"/>
                <w:i w:val="false"/>
                <w:color w:val="000000"/>
                <w:sz w:val="20"/>
              </w:rPr>
              <w:t>
контроля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0-88-49</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проспект</w:t>
            </w:r>
            <w:r>
              <w:br/>
            </w:r>
            <w:r>
              <w:rPr>
                <w:rFonts w:ascii="Times New Roman"/>
                <w:b w:val="false"/>
                <w:i w:val="false"/>
                <w:color w:val="000000"/>
                <w:sz w:val="20"/>
              </w:rPr>
              <w:t>
Достык-Дружба,</w:t>
            </w:r>
            <w:r>
              <w:br/>
            </w:r>
            <w:r>
              <w:rPr>
                <w:rFonts w:ascii="Times New Roman"/>
                <w:b w:val="false"/>
                <w:i w:val="false"/>
                <w:color w:val="000000"/>
                <w:sz w:val="20"/>
              </w:rPr>
              <w:t>
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мониторинга</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 и</w:t>
            </w:r>
            <w:r>
              <w:br/>
            </w:r>
            <w:r>
              <w:rPr>
                <w:rFonts w:ascii="Times New Roman"/>
                <w:b w:val="false"/>
                <w:i w:val="false"/>
                <w:color w:val="000000"/>
                <w:sz w:val="20"/>
              </w:rPr>
              <w:t>
развития</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2-10-90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Бульвар Мира,</w:t>
            </w:r>
            <w:r>
              <w:br/>
            </w:r>
            <w:r>
              <w:rPr>
                <w:rFonts w:ascii="Times New Roman"/>
                <w:b w:val="false"/>
                <w:i w:val="false"/>
                <w:color w:val="000000"/>
                <w:sz w:val="20"/>
              </w:rPr>
              <w:t>
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Костанайской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юридической</w:t>
            </w:r>
            <w:r>
              <w:br/>
            </w:r>
            <w:r>
              <w:rPr>
                <w:rFonts w:ascii="Times New Roman"/>
                <w:b w:val="false"/>
                <w:i w:val="false"/>
                <w:color w:val="000000"/>
                <w:sz w:val="20"/>
              </w:rPr>
              <w:t>
экспертизы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7-50-43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проспект</w:t>
            </w:r>
            <w:r>
              <w:br/>
            </w:r>
            <w:r>
              <w:rPr>
                <w:rFonts w:ascii="Times New Roman"/>
                <w:b w:val="false"/>
                <w:i w:val="false"/>
                <w:color w:val="000000"/>
                <w:sz w:val="20"/>
              </w:rPr>
              <w:t>
Аль-Фараби, 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контролю за</w:t>
            </w:r>
            <w:r>
              <w:br/>
            </w:r>
            <w:r>
              <w:rPr>
                <w:rFonts w:ascii="Times New Roman"/>
                <w:b w:val="false"/>
                <w:i w:val="false"/>
                <w:color w:val="000000"/>
                <w:sz w:val="20"/>
              </w:rPr>
              <w:t>
соблюдением</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6-19-28</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Ы. Жахаева, 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Мангистауской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контролю за</w:t>
            </w:r>
            <w:r>
              <w:br/>
            </w:r>
            <w:r>
              <w:rPr>
                <w:rFonts w:ascii="Times New Roman"/>
                <w:b w:val="false"/>
                <w:i w:val="false"/>
                <w:color w:val="000000"/>
                <w:sz w:val="20"/>
              </w:rPr>
              <w:t>
качеством</w:t>
            </w:r>
            <w:r>
              <w:br/>
            </w:r>
            <w:r>
              <w:rPr>
                <w:rFonts w:ascii="Times New Roman"/>
                <w:b w:val="false"/>
                <w:i w:val="false"/>
                <w:color w:val="000000"/>
                <w:sz w:val="20"/>
              </w:rPr>
              <w:t>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2-74-70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14 микрорайон,</w:t>
            </w:r>
            <w:r>
              <w:br/>
            </w:r>
            <w:r>
              <w:rPr>
                <w:rFonts w:ascii="Times New Roman"/>
                <w:b w:val="false"/>
                <w:i w:val="false"/>
                <w:color w:val="000000"/>
                <w:sz w:val="20"/>
              </w:rPr>
              <w:t>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Павлодарской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-финансовый</w:t>
            </w:r>
            <w:r>
              <w:br/>
            </w:r>
            <w:r>
              <w:rPr>
                <w:rFonts w:ascii="Times New Roman"/>
                <w:b w:val="false"/>
                <w:i w:val="false"/>
                <w:color w:val="000000"/>
                <w:sz w:val="20"/>
              </w:rPr>
              <w:t>
отдел</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2-40-42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Академика</w:t>
            </w:r>
            <w:r>
              <w:br/>
            </w:r>
            <w:r>
              <w:rPr>
                <w:rFonts w:ascii="Times New Roman"/>
                <w:b w:val="false"/>
                <w:i w:val="false"/>
                <w:color w:val="000000"/>
                <w:sz w:val="20"/>
              </w:rPr>
              <w:t>
Сатпаева, 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Северо-Казахстанской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электронных</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6-72-65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w:t>
            </w:r>
            <w:r>
              <w:br/>
            </w:r>
            <w:r>
              <w:rPr>
                <w:rFonts w:ascii="Times New Roman"/>
                <w:b w:val="false"/>
                <w:i w:val="false"/>
                <w:color w:val="000000"/>
                <w:sz w:val="20"/>
              </w:rPr>
              <w:t>
Конституции</w:t>
            </w:r>
            <w:r>
              <w:br/>
            </w:r>
            <w:r>
              <w:rPr>
                <w:rFonts w:ascii="Times New Roman"/>
                <w:b w:val="false"/>
                <w:i w:val="false"/>
                <w:color w:val="000000"/>
                <w:sz w:val="20"/>
              </w:rPr>
              <w:t>
Казахстана, 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за качеством</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5-12-39</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проспект Тауке</w:t>
            </w:r>
            <w:r>
              <w:br/>
            </w:r>
            <w:r>
              <w:rPr>
                <w:rFonts w:ascii="Times New Roman"/>
                <w:b w:val="false"/>
                <w:i w:val="false"/>
                <w:color w:val="000000"/>
                <w:sz w:val="20"/>
              </w:rPr>
              <w:t>
хана,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Алматы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за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2-24-02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площадь</w:t>
            </w:r>
            <w:r>
              <w:br/>
            </w:r>
            <w:r>
              <w:rPr>
                <w:rFonts w:ascii="Times New Roman"/>
                <w:b w:val="false"/>
                <w:i w:val="false"/>
                <w:color w:val="000000"/>
                <w:sz w:val="20"/>
              </w:rPr>
              <w:t>
Республики,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Астана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за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5-64-41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Бейбитшилик, 11</w:t>
            </w:r>
          </w:p>
        </w:tc>
      </w:tr>
    </w:tbl>
    <w:bookmarkStart w:name="z402" w:id="16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168"/>
    <w:bookmarkStart w:name="z403" w:id="16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инвалидов для обеспечения их</w:t>
      </w:r>
      <w:r>
        <w:br/>
      </w:r>
      <w:r>
        <w:rPr>
          <w:rFonts w:ascii="Times New Roman"/>
          <w:b/>
          <w:i w:val="false"/>
          <w:color w:val="000000"/>
        </w:rPr>
        <w:t>
сурдо-тифлотехническими и обязательными гигиеническими</w:t>
      </w:r>
      <w:r>
        <w:br/>
      </w:r>
      <w:r>
        <w:rPr>
          <w:rFonts w:ascii="Times New Roman"/>
          <w:b/>
          <w:i w:val="false"/>
          <w:color w:val="000000"/>
        </w:rPr>
        <w:t>
средствами"</w:t>
      </w:r>
    </w:p>
    <w:bookmarkEnd w:id="169"/>
    <w:bookmarkStart w:name="z404" w:id="170"/>
    <w:p>
      <w:pPr>
        <w:spacing w:after="0"/>
        <w:ind w:left="0"/>
        <w:jc w:val="left"/>
      </w:pPr>
      <w:r>
        <w:rPr>
          <w:rFonts w:ascii="Times New Roman"/>
          <w:b/>
          <w:i w:val="false"/>
          <w:color w:val="000000"/>
        </w:rPr>
        <w:t xml:space="preserve"> 
1. Общие положения</w:t>
      </w:r>
    </w:p>
    <w:bookmarkEnd w:id="170"/>
    <w:bookmarkStart w:name="z405" w:id="171"/>
    <w:p>
      <w:pPr>
        <w:spacing w:after="0"/>
        <w:ind w:left="0"/>
        <w:jc w:val="both"/>
      </w:pPr>
      <w:r>
        <w:rPr>
          <w:rFonts w:ascii="Times New Roman"/>
          <w:b w:val="false"/>
          <w:i w:val="false"/>
          <w:color w:val="000000"/>
          <w:sz w:val="28"/>
        </w:rPr>
        <w:t>
      1. Государственная услуга оказывается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перечень,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"Оформление документов на инвалидов для обеспечения их сурдо-тифлосредствами и обязательными гигиеническими средствами" (далее - стандарт), а также через центры обслуживания населения на альтернативной основе (далее - центр), адреса центров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 754.</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www.enbek.gov.kz, на стендах уполномоченного органа, центра, в официальных источниках информации, а также может предоставляться по телефонам информационно-справочных служб центров, номера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которую получит заявитель, является уведомление об оформлении документов на инвалидов для обеспечения их сурдо-тифлотехническими и обязательными гигиеническими средствами,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(далее - потребители):</w:t>
      </w:r>
      <w:r>
        <w:br/>
      </w:r>
      <w:r>
        <w:rPr>
          <w:rFonts w:ascii="Times New Roman"/>
          <w:b w:val="false"/>
          <w:i w:val="false"/>
          <w:color w:val="000000"/>
          <w:sz w:val="28"/>
        </w:rPr>
        <w:t>
</w:t>
      </w:r>
      <w:r>
        <w:rPr>
          <w:rFonts w:ascii="Times New Roman"/>
          <w:b w:val="false"/>
          <w:i w:val="false"/>
          <w:color w:val="000000"/>
          <w:sz w:val="28"/>
        </w:rPr>
        <w:t>
      1) по обеспечению сурдотехническими средствами:</w:t>
      </w:r>
      <w:r>
        <w:br/>
      </w:r>
      <w:r>
        <w:rPr>
          <w:rFonts w:ascii="Times New Roman"/>
          <w:b w:val="false"/>
          <w:i w:val="false"/>
          <w:color w:val="000000"/>
          <w:sz w:val="28"/>
        </w:rPr>
        <w:t>
</w:t>
      </w:r>
      <w:r>
        <w:rPr>
          <w:rFonts w:ascii="Times New Roman"/>
          <w:b w:val="false"/>
          <w:i w:val="false"/>
          <w:color w:val="000000"/>
          <w:sz w:val="28"/>
        </w:rPr>
        <w:t>
      участникам и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лицам, приравненным по льготам и гарантиям к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детям-инвалидам;</w:t>
      </w:r>
      <w:r>
        <w:br/>
      </w:r>
      <w:r>
        <w:rPr>
          <w:rFonts w:ascii="Times New Roman"/>
          <w:b w:val="false"/>
          <w:i w:val="false"/>
          <w:color w:val="000000"/>
          <w:sz w:val="28"/>
        </w:rPr>
        <w:t>
</w:t>
      </w:r>
      <w:r>
        <w:rPr>
          <w:rFonts w:ascii="Times New Roman"/>
          <w:b w:val="false"/>
          <w:i w:val="false"/>
          <w:color w:val="000000"/>
          <w:sz w:val="28"/>
        </w:rPr>
        <w:t>
      инвалидам первой, второй, третьей групп;</w:t>
      </w:r>
      <w:r>
        <w:br/>
      </w:r>
      <w:r>
        <w:rPr>
          <w:rFonts w:ascii="Times New Roman"/>
          <w:b w:val="false"/>
          <w:i w:val="false"/>
          <w:color w:val="000000"/>
          <w:sz w:val="28"/>
        </w:rPr>
        <w:t>
</w:t>
      </w:r>
      <w:r>
        <w:rPr>
          <w:rFonts w:ascii="Times New Roman"/>
          <w:b w:val="false"/>
          <w:i w:val="false"/>
          <w:color w:val="000000"/>
          <w:sz w:val="28"/>
        </w:rPr>
        <w:t>
      инвалидам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2) по обеспечению тифлотехническими средствами:</w:t>
      </w:r>
      <w:r>
        <w:br/>
      </w:r>
      <w:r>
        <w:rPr>
          <w:rFonts w:ascii="Times New Roman"/>
          <w:b w:val="false"/>
          <w:i w:val="false"/>
          <w:color w:val="000000"/>
          <w:sz w:val="28"/>
        </w:rPr>
        <w:t>
</w:t>
      </w:r>
      <w:r>
        <w:rPr>
          <w:rFonts w:ascii="Times New Roman"/>
          <w:b w:val="false"/>
          <w:i w:val="false"/>
          <w:color w:val="000000"/>
          <w:sz w:val="28"/>
        </w:rPr>
        <w:t>
      инвалидам первой, второй групп;</w:t>
      </w:r>
      <w:r>
        <w:br/>
      </w:r>
      <w:r>
        <w:rPr>
          <w:rFonts w:ascii="Times New Roman"/>
          <w:b w:val="false"/>
          <w:i w:val="false"/>
          <w:color w:val="000000"/>
          <w:sz w:val="28"/>
        </w:rPr>
        <w:t>
</w:t>
      </w:r>
      <w:r>
        <w:rPr>
          <w:rFonts w:ascii="Times New Roman"/>
          <w:b w:val="false"/>
          <w:i w:val="false"/>
          <w:color w:val="000000"/>
          <w:sz w:val="28"/>
        </w:rPr>
        <w:t>
      детям-инвалидам;</w:t>
      </w:r>
      <w:r>
        <w:br/>
      </w:r>
      <w:r>
        <w:rPr>
          <w:rFonts w:ascii="Times New Roman"/>
          <w:b w:val="false"/>
          <w:i w:val="false"/>
          <w:color w:val="000000"/>
          <w:sz w:val="28"/>
        </w:rPr>
        <w:t>
</w:t>
      </w:r>
      <w:r>
        <w:rPr>
          <w:rFonts w:ascii="Times New Roman"/>
          <w:b w:val="false"/>
          <w:i w:val="false"/>
          <w:color w:val="000000"/>
          <w:sz w:val="28"/>
        </w:rPr>
        <w:t>
      инвалидам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3) по обеспечению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инвалидам, нуждающимся в обязательных гигиенических средствах, в соответствии с индивидуальной программой реабилитации инвалида;</w:t>
      </w:r>
      <w:r>
        <w:br/>
      </w:r>
      <w:r>
        <w:rPr>
          <w:rFonts w:ascii="Times New Roman"/>
          <w:b w:val="false"/>
          <w:i w:val="false"/>
          <w:color w:val="000000"/>
          <w:sz w:val="28"/>
        </w:rPr>
        <w:t>
</w:t>
      </w:r>
      <w:r>
        <w:rPr>
          <w:rFonts w:ascii="Times New Roman"/>
          <w:b w:val="false"/>
          <w:i w:val="false"/>
          <w:color w:val="000000"/>
          <w:sz w:val="28"/>
        </w:rPr>
        <w:t>
      инвалидам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w:t>
      </w:r>
      <w:r>
        <w:rPr>
          <w:rFonts w:ascii="Times New Roman"/>
          <w:b w:val="false"/>
          <w:i w:val="false"/>
          <w:color w:val="000000"/>
          <w:sz w:val="28"/>
        </w:rPr>
        <w:t>
      сдачи потребителем необходимых документов, определенных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w:t>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w:t>
      </w:r>
      <w:r>
        <w:br/>
      </w:r>
      <w:r>
        <w:rPr>
          <w:rFonts w:ascii="Times New Roman"/>
          <w:b w:val="false"/>
          <w:i w:val="false"/>
          <w:color w:val="000000"/>
          <w:sz w:val="28"/>
        </w:rPr>
        <w:t>
</w:t>
      </w:r>
      <w:r>
        <w:rPr>
          <w:rFonts w:ascii="Times New Roman"/>
          <w:b w:val="false"/>
          <w:i w:val="false"/>
          <w:color w:val="000000"/>
          <w:sz w:val="28"/>
        </w:rPr>
        <w:t>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График работы центра:</w:t>
      </w:r>
      <w:r>
        <w:br/>
      </w:r>
      <w:r>
        <w:rPr>
          <w:rFonts w:ascii="Times New Roman"/>
          <w:b w:val="false"/>
          <w:i w:val="false"/>
          <w:color w:val="000000"/>
          <w:sz w:val="28"/>
        </w:rPr>
        <w:t>
</w:t>
      </w:r>
      <w:r>
        <w:rPr>
          <w:rFonts w:ascii="Times New Roman"/>
          <w:b w:val="false"/>
          <w:i w:val="false"/>
          <w:color w:val="000000"/>
          <w:sz w:val="28"/>
        </w:rPr>
        <w:t>
      ежедневно с 9.00 часов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помещении уполномоченного органа, где имеются стулья, столы, информационные стенды с образцами заполненных форм заявлений,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2) в помещении центра, где в зале располагаются справочное бюро, кресла ожидания, информационные стенды с образцами заполненных форм заявлений, предусмотрены условия для обслуживания потребителей с ограниченными возможностями. Помещения уполномоченного органа и центра оборудованы стульями (скамейками) и столами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Помещения уполномоченного органа и центра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оснащены охранной и противопожарной сигнализацией.</w:t>
      </w:r>
    </w:p>
    <w:bookmarkEnd w:id="171"/>
    <w:bookmarkStart w:name="z442" w:id="172"/>
    <w:p>
      <w:pPr>
        <w:spacing w:after="0"/>
        <w:ind w:left="0"/>
        <w:jc w:val="left"/>
      </w:pPr>
      <w:r>
        <w:rPr>
          <w:rFonts w:ascii="Times New Roman"/>
          <w:b/>
          <w:i w:val="false"/>
          <w:color w:val="000000"/>
        </w:rPr>
        <w:t xml:space="preserve"> 
2. Порядок оказания государственной услуги</w:t>
      </w:r>
    </w:p>
    <w:bookmarkEnd w:id="172"/>
    <w:bookmarkStart w:name="z443" w:id="173"/>
    <w:p>
      <w:pPr>
        <w:spacing w:after="0"/>
        <w:ind w:left="0"/>
        <w:jc w:val="both"/>
      </w:pP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по обеспечению сурдотехническими средствами:</w:t>
      </w:r>
      <w:r>
        <w:br/>
      </w:r>
      <w:r>
        <w:rPr>
          <w:rFonts w:ascii="Times New Roman"/>
          <w:b w:val="false"/>
          <w:i w:val="false"/>
          <w:color w:val="000000"/>
          <w:sz w:val="28"/>
        </w:rPr>
        <w:t>
</w:t>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w:t>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w:t>
      </w:r>
      <w:r>
        <w:rPr>
          <w:rFonts w:ascii="Times New Roman"/>
          <w:b w:val="false"/>
          <w:i w:val="false"/>
          <w:color w:val="000000"/>
          <w:sz w:val="28"/>
        </w:rPr>
        <w:t>
      для участников и инвалидов Великой Отечественной войны - копию удостоверения установленного образца;</w:t>
      </w:r>
      <w:r>
        <w:br/>
      </w:r>
      <w:r>
        <w:rPr>
          <w:rFonts w:ascii="Times New Roman"/>
          <w:b w:val="false"/>
          <w:i w:val="false"/>
          <w:color w:val="000000"/>
          <w:sz w:val="28"/>
        </w:rPr>
        <w:t>
</w:t>
      </w:r>
      <w:r>
        <w:rPr>
          <w:rFonts w:ascii="Times New Roman"/>
          <w:b w:val="false"/>
          <w:i w:val="false"/>
          <w:color w:val="000000"/>
          <w:sz w:val="28"/>
        </w:rPr>
        <w:t>
      для лиц, приравненных по льготам и гарантиям к инвалидам Великой Отечественной войны, - копию пенсионного удостоверения с отметкой о праве на льготы;</w:t>
      </w:r>
      <w:r>
        <w:br/>
      </w:r>
      <w:r>
        <w:rPr>
          <w:rFonts w:ascii="Times New Roman"/>
          <w:b w:val="false"/>
          <w:i w:val="false"/>
          <w:color w:val="000000"/>
          <w:sz w:val="28"/>
        </w:rPr>
        <w:t>
</w:t>
      </w:r>
      <w:r>
        <w:rPr>
          <w:rFonts w:ascii="Times New Roman"/>
          <w:b w:val="false"/>
          <w:i w:val="false"/>
          <w:color w:val="000000"/>
          <w:sz w:val="28"/>
        </w:rPr>
        <w:t>
      для инвалидов первой, второй, третьей групп - копию пенсионного удостоверения;</w:t>
      </w:r>
      <w:r>
        <w:br/>
      </w:r>
      <w:r>
        <w:rPr>
          <w:rFonts w:ascii="Times New Roman"/>
          <w:b w:val="false"/>
          <w:i w:val="false"/>
          <w:color w:val="000000"/>
          <w:sz w:val="28"/>
        </w:rPr>
        <w:t>
</w:t>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2) по обеспечению тифлотехническими средствами:</w:t>
      </w:r>
      <w:r>
        <w:br/>
      </w:r>
      <w:r>
        <w:rPr>
          <w:rFonts w:ascii="Times New Roman"/>
          <w:b w:val="false"/>
          <w:i w:val="false"/>
          <w:color w:val="000000"/>
          <w:sz w:val="28"/>
        </w:rPr>
        <w:t>
</w:t>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w:t>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w:t>
      </w:r>
      <w:r>
        <w:rPr>
          <w:rFonts w:ascii="Times New Roman"/>
          <w:b w:val="false"/>
          <w:i w:val="false"/>
          <w:color w:val="000000"/>
          <w:sz w:val="28"/>
        </w:rPr>
        <w:t xml:space="preserve">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 </w:t>
      </w:r>
      <w:r>
        <w:br/>
      </w:r>
      <w:r>
        <w:rPr>
          <w:rFonts w:ascii="Times New Roman"/>
          <w:b w:val="false"/>
          <w:i w:val="false"/>
          <w:color w:val="000000"/>
          <w:sz w:val="28"/>
        </w:rPr>
        <w:t>
</w:t>
      </w:r>
      <w:r>
        <w:rPr>
          <w:rFonts w:ascii="Times New Roman"/>
          <w:b w:val="false"/>
          <w:i w:val="false"/>
          <w:color w:val="000000"/>
          <w:sz w:val="28"/>
        </w:rPr>
        <w:t>
      3) по обеспечению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w:t>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w:t>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справка об инвалидности.</w:t>
      </w:r>
      <w:r>
        <w:br/>
      </w:r>
      <w:r>
        <w:rPr>
          <w:rFonts w:ascii="Times New Roman"/>
          <w:b w:val="false"/>
          <w:i w:val="false"/>
          <w:color w:val="000000"/>
          <w:sz w:val="28"/>
        </w:rPr>
        <w:t>
</w:t>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12. В уполномоченном органе формы заявлений размещаются на специальной стойке в зале ожидания, либо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В центре формы заявлений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адрес, телефон, номер кабинета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Сведения о номере кабинета ответственного лица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При оказании государственной услуги через центр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потребителю выдается:</w:t>
      </w:r>
      <w:r>
        <w:br/>
      </w:r>
      <w:r>
        <w:rPr>
          <w:rFonts w:ascii="Times New Roman"/>
          <w:b w:val="false"/>
          <w:i w:val="false"/>
          <w:color w:val="000000"/>
          <w:sz w:val="28"/>
        </w:rPr>
        <w:t>
</w:t>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запроса;</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Доставка уведомления об оформлении (отказе в оформлении) документов на инвалидов для обеспечения их сурдо-тифлотехническими и обязательными гигиеническими средствами либо мотивированный ответ об отказе осуществляется:</w:t>
      </w:r>
      <w:r>
        <w:br/>
      </w:r>
      <w:r>
        <w:rPr>
          <w:rFonts w:ascii="Times New Roman"/>
          <w:b w:val="false"/>
          <w:i w:val="false"/>
          <w:color w:val="000000"/>
          <w:sz w:val="28"/>
        </w:rPr>
        <w:t>
</w:t>
      </w:r>
      <w:r>
        <w:rPr>
          <w:rFonts w:ascii="Times New Roman"/>
          <w:b w:val="false"/>
          <w:i w:val="false"/>
          <w:color w:val="000000"/>
          <w:sz w:val="28"/>
        </w:rPr>
        <w:t>
      1) при обращении в уполномоченный орган посредством личного посещения потребителем уполномоченного органа по месту жительства,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2) при личном обращении в центр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потребителю осуществляется инспектором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у потребителя медицинских противопоказаний к приему на обеспечение их сурдо-тифлотехническими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w:t>
      </w:r>
      <w:r>
        <w:br/>
      </w:r>
      <w:r>
        <w:rPr>
          <w:rFonts w:ascii="Times New Roman"/>
          <w:b w:val="false"/>
          <w:i w:val="false"/>
          <w:color w:val="000000"/>
          <w:sz w:val="28"/>
        </w:rPr>
        <w:t>
</w:t>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w:t>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оказания государственной услуги не имеется.</w:t>
      </w:r>
    </w:p>
    <w:bookmarkEnd w:id="173"/>
    <w:bookmarkStart w:name="z486" w:id="174"/>
    <w:p>
      <w:pPr>
        <w:spacing w:after="0"/>
        <w:ind w:left="0"/>
        <w:jc w:val="left"/>
      </w:pPr>
      <w:r>
        <w:rPr>
          <w:rFonts w:ascii="Times New Roman"/>
          <w:b/>
          <w:i w:val="false"/>
          <w:color w:val="000000"/>
        </w:rPr>
        <w:t xml:space="preserve"> 
3. Принципы работы</w:t>
      </w:r>
    </w:p>
    <w:bookmarkEnd w:id="174"/>
    <w:bookmarkStart w:name="z487" w:id="175"/>
    <w:p>
      <w:pPr>
        <w:spacing w:after="0"/>
        <w:ind w:left="0"/>
        <w:jc w:val="both"/>
      </w:pPr>
      <w:r>
        <w:rPr>
          <w:rFonts w:ascii="Times New Roman"/>
          <w:b w:val="false"/>
          <w:i w:val="false"/>
          <w:color w:val="000000"/>
          <w:sz w:val="28"/>
        </w:rPr>
        <w:t>
      17. Деятельность должностных лиц уполномоченного органа и центра основывается на соблюдении конституционных прав человека, предусмотренных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чести государственных служащих и осуществляется на принципах законности, вежливости, своевременного предоставления исчерпывающей информации, обеспечения ее сохранности, защиты и конфиденциальности, ответственности за недобросовестное отношение к служебному долгу.</w:t>
      </w:r>
    </w:p>
    <w:bookmarkEnd w:id="175"/>
    <w:bookmarkStart w:name="z488" w:id="176"/>
    <w:p>
      <w:pPr>
        <w:spacing w:after="0"/>
        <w:ind w:left="0"/>
        <w:jc w:val="left"/>
      </w:pPr>
      <w:r>
        <w:rPr>
          <w:rFonts w:ascii="Times New Roman"/>
          <w:b/>
          <w:i w:val="false"/>
          <w:color w:val="000000"/>
        </w:rPr>
        <w:t xml:space="preserve"> 
4. Результаты работы</w:t>
      </w:r>
    </w:p>
    <w:bookmarkEnd w:id="176"/>
    <w:bookmarkStart w:name="z489" w:id="177"/>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уполномоченного органа, центра, ежегодно утверждаются соответствующим приказом Министра труда и социальной защиты населения Республики Казахстан.</w:t>
      </w:r>
    </w:p>
    <w:bookmarkEnd w:id="177"/>
    <w:bookmarkStart w:name="z491" w:id="178"/>
    <w:p>
      <w:pPr>
        <w:spacing w:after="0"/>
        <w:ind w:left="0"/>
        <w:jc w:val="left"/>
      </w:pPr>
      <w:r>
        <w:rPr>
          <w:rFonts w:ascii="Times New Roman"/>
          <w:b/>
          <w:i w:val="false"/>
          <w:color w:val="000000"/>
        </w:rPr>
        <w:t xml:space="preserve"> 
5. Порядок обжалования</w:t>
      </w:r>
    </w:p>
    <w:bookmarkEnd w:id="178"/>
    <w:bookmarkStart w:name="z492" w:id="179"/>
    <w:p>
      <w:pPr>
        <w:spacing w:after="0"/>
        <w:ind w:left="0"/>
        <w:jc w:val="both"/>
      </w:pPr>
      <w:r>
        <w:rPr>
          <w:rFonts w:ascii="Times New Roman"/>
          <w:b w:val="false"/>
          <w:i w:val="false"/>
          <w:color w:val="000000"/>
          <w:sz w:val="28"/>
        </w:rPr>
        <w:t>
      20. Наименование государственного органа,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Порядок обжалования действий (бездействий) сотрудников центра разъясняют по телефонам информационно-справочных служб центров,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государственного органа, ответственного за организацию оказания данной государственной услуги, наименование, график работы, юридические адреса и адреса электронной почты которых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аппаратов Акимов областей, городов Астаны, Алматы, центра, номер кабинета которого указан на информационном стенде уполномоченного органа, аппаратов Акимов областей, городов Астаны, Алматы, центра. График работы, юридический адрес, телефон, адрес электронной почты уполномоченного органа, телефон и адрес аппаратов Акимов областей, городов Астаны, Алматы и центра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xml:space="preserve">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w:t>
      </w:r>
      <w:r>
        <w:rPr>
          <w:rFonts w:ascii="Times New Roman"/>
          <w:b w:val="false"/>
          <w:i w:val="false"/>
          <w:color w:val="000000"/>
          <w:sz w:val="28"/>
          <w:u w:val="single"/>
        </w:rPr>
        <w:t>http://www.enbek.gov.kz</w:t>
      </w:r>
      <w:r>
        <w:rPr>
          <w:rFonts w:ascii="Times New Roman"/>
          <w:b w:val="false"/>
          <w:i w:val="false"/>
          <w:color w:val="000000"/>
          <w:sz w:val="28"/>
        </w:rPr>
        <w:t>.</w:t>
      </w:r>
    </w:p>
    <w:bookmarkEnd w:id="179"/>
    <w:bookmarkStart w:name="z500" w:id="18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"Оформление документов на инвалидов для обеспечения</w:t>
      </w:r>
      <w:r>
        <w:br/>
      </w:r>
      <w:r>
        <w:rPr>
          <w:rFonts w:ascii="Times New Roman"/>
          <w:b w:val="false"/>
          <w:i w:val="false"/>
          <w:color w:val="000000"/>
          <w:sz w:val="28"/>
        </w:rPr>
        <w:t xml:space="preserve">
их сурдо-тифлотехническими и обязательными  </w:t>
      </w:r>
      <w:r>
        <w:br/>
      </w:r>
      <w:r>
        <w:rPr>
          <w:rFonts w:ascii="Times New Roman"/>
          <w:b w:val="false"/>
          <w:i w:val="false"/>
          <w:color w:val="000000"/>
          <w:sz w:val="28"/>
        </w:rPr>
        <w:t xml:space="preserve">
гигиеническими средствами"           </w:t>
      </w:r>
    </w:p>
    <w:bookmarkEnd w:id="180"/>
    <w:bookmarkStart w:name="z501" w:id="181"/>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уполномоченных органов</w:t>
      </w:r>
    </w:p>
    <w:bookmarkEnd w:id="181"/>
    <w:p>
      <w:pPr>
        <w:spacing w:after="0"/>
        <w:ind w:left="0"/>
        <w:jc w:val="both"/>
      </w:pPr>
      <w:r>
        <w:rPr>
          <w:rFonts w:ascii="Times New Roman"/>
          <w:b/>
          <w:i w:val="false"/>
          <w:color w:val="000000"/>
          <w:sz w:val="28"/>
        </w:rPr>
        <w:t>    Районные, городские отделы</w:t>
      </w:r>
      <w:r>
        <w:rPr>
          <w:rFonts w:ascii="Times New Roman"/>
          <w:b w:val="false"/>
          <w:i w:val="false"/>
          <w:color w:val="000000"/>
          <w:sz w:val="28"/>
        </w:rPr>
        <w:t> </w:t>
      </w:r>
      <w:r>
        <w:rPr>
          <w:rFonts w:ascii="Times New Roman"/>
          <w:b/>
          <w:i w:val="false"/>
          <w:color w:val="000000"/>
          <w:sz w:val="28"/>
        </w:rPr>
        <w:t>занятости и социальных программ</w:t>
      </w:r>
      <w:r>
        <w:br/>
      </w:r>
      <w:r>
        <w:rPr>
          <w:rFonts w:ascii="Times New Roman"/>
          <w:b w:val="false"/>
          <w:i w:val="false"/>
          <w:color w:val="000000"/>
          <w:sz w:val="28"/>
        </w:rPr>
        <w:t>
</w:t>
      </w:r>
      <w:r>
        <w:rPr>
          <w:rFonts w:ascii="Times New Roman"/>
          <w:b/>
          <w:i w:val="false"/>
          <w:color w:val="000000"/>
          <w:sz w:val="28"/>
        </w:rPr>
        <w:t>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167"/>
        <w:gridCol w:w="4483"/>
        <w:gridCol w:w="1806"/>
        <w:gridCol w:w="271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село Аршалы, улица</w:t>
            </w:r>
            <w:r>
              <w:br/>
            </w:r>
            <w:r>
              <w:rPr>
                <w:rFonts w:ascii="Times New Roman"/>
                <w:b w:val="false"/>
                <w:i w:val="false"/>
                <w:color w:val="000000"/>
                <w:sz w:val="20"/>
              </w:rPr>
              <w:t>
Ташенова, 47</w:t>
            </w:r>
            <w:r>
              <w:br/>
            </w:r>
            <w:r>
              <w:rPr>
                <w:rFonts w:ascii="Times New Roman"/>
                <w:b w:val="false"/>
                <w:i w:val="false"/>
                <w:color w:val="000000"/>
                <w:sz w:val="20"/>
              </w:rPr>
              <w:t>
arshaly_rotz@</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 50</w:t>
            </w:r>
            <w:r>
              <w:br/>
            </w:r>
            <w:r>
              <w:rPr>
                <w:rFonts w:ascii="Times New Roman"/>
                <w:b w:val="false"/>
                <w:i w:val="false"/>
                <w:color w:val="000000"/>
                <w:sz w:val="20"/>
              </w:rPr>
              <w:t>
astr_socz@kokshetau.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 улица</w:t>
            </w:r>
            <w:r>
              <w:br/>
            </w:r>
            <w:r>
              <w:rPr>
                <w:rFonts w:ascii="Times New Roman"/>
                <w:b w:val="false"/>
                <w:i w:val="false"/>
                <w:color w:val="000000"/>
                <w:sz w:val="20"/>
              </w:rPr>
              <w:t>
Агыбай батыра, 50</w:t>
            </w:r>
            <w:r>
              <w:br/>
            </w:r>
            <w:r>
              <w:rPr>
                <w:rFonts w:ascii="Times New Roman"/>
                <w:b w:val="false"/>
                <w:i w:val="false"/>
                <w:color w:val="000000"/>
                <w:sz w:val="20"/>
              </w:rPr>
              <w:t>
atb_rotziszn@</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 улица</w:t>
            </w:r>
            <w:r>
              <w:br/>
            </w:r>
            <w:r>
              <w:rPr>
                <w:rFonts w:ascii="Times New Roman"/>
                <w:b w:val="false"/>
                <w:i w:val="false"/>
                <w:color w:val="000000"/>
                <w:sz w:val="20"/>
              </w:rPr>
              <w:t>
Некрасова, 19</w:t>
            </w:r>
            <w:r>
              <w:br/>
            </w:r>
            <w:r>
              <w:rPr>
                <w:rFonts w:ascii="Times New Roman"/>
                <w:b w:val="false"/>
                <w:i w:val="false"/>
                <w:color w:val="000000"/>
                <w:sz w:val="20"/>
              </w:rPr>
              <w:t>
bulandy_rozsp@mail.ru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село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egindykol_ozsp@mail.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 город Степняк,</w:t>
            </w:r>
            <w:r>
              <w:br/>
            </w:r>
            <w:r>
              <w:rPr>
                <w:rFonts w:ascii="Times New Roman"/>
                <w:b w:val="false"/>
                <w:i w:val="false"/>
                <w:color w:val="000000"/>
                <w:sz w:val="20"/>
              </w:rPr>
              <w:t>
улица Ленина, 64</w:t>
            </w:r>
            <w:r>
              <w:br/>
            </w:r>
            <w:r>
              <w:rPr>
                <w:rFonts w:ascii="Times New Roman"/>
                <w:b w:val="false"/>
                <w:i w:val="false"/>
                <w:color w:val="000000"/>
                <w:sz w:val="20"/>
              </w:rPr>
              <w:t>
oz_sp.enbek@bk.ru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город Ерейментау,</w:t>
            </w:r>
            <w:r>
              <w:br/>
            </w:r>
            <w:r>
              <w:rPr>
                <w:rFonts w:ascii="Times New Roman"/>
                <w:b w:val="false"/>
                <w:i w:val="false"/>
                <w:color w:val="000000"/>
                <w:sz w:val="20"/>
              </w:rPr>
              <w:t>
улица Кенесары, 87</w:t>
            </w:r>
            <w:r>
              <w:br/>
            </w:r>
            <w:r>
              <w:rPr>
                <w:rFonts w:ascii="Times New Roman"/>
                <w:b w:val="false"/>
                <w:i w:val="false"/>
                <w:color w:val="000000"/>
                <w:sz w:val="20"/>
              </w:rPr>
              <w:t>
eremzsp@mail.ru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 улица</w:t>
            </w:r>
            <w:r>
              <w:br/>
            </w:r>
            <w:r>
              <w:rPr>
                <w:rFonts w:ascii="Times New Roman"/>
                <w:b w:val="false"/>
                <w:i w:val="false"/>
                <w:color w:val="000000"/>
                <w:sz w:val="20"/>
              </w:rPr>
              <w:t>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 улица</w:t>
            </w:r>
            <w:r>
              <w:br/>
            </w:r>
            <w:r>
              <w:rPr>
                <w:rFonts w:ascii="Times New Roman"/>
                <w:b w:val="false"/>
                <w:i w:val="false"/>
                <w:color w:val="000000"/>
                <w:sz w:val="20"/>
              </w:rPr>
              <w:t>
Дружбы, 3</w:t>
            </w:r>
            <w:r>
              <w:br/>
            </w:r>
            <w:r>
              <w:rPr>
                <w:rFonts w:ascii="Times New Roman"/>
                <w:b w:val="false"/>
                <w:i w:val="false"/>
                <w:color w:val="000000"/>
                <w:sz w:val="20"/>
              </w:rPr>
              <w:t>
soc_zahita_21@</w:t>
            </w:r>
            <w:r>
              <w:br/>
            </w:r>
            <w:r>
              <w:rPr>
                <w:rFonts w:ascii="Times New Roman"/>
                <w:b w:val="false"/>
                <w:i w:val="false"/>
                <w:color w:val="000000"/>
                <w:sz w:val="20"/>
              </w:rPr>
              <w:t>
kokshetau.online.kz</w:t>
            </w:r>
            <w:r>
              <w:br/>
            </w:r>
            <w:r>
              <w:rPr>
                <w:rFonts w:ascii="Times New Roman"/>
                <w:b w:val="false"/>
                <w:i w:val="false"/>
                <w:color w:val="000000"/>
                <w:sz w:val="20"/>
              </w:rPr>
              <w:t>
socasp@mail.ru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r>
            <w:r>
              <w:rPr>
                <w:rFonts w:ascii="Times New Roman"/>
                <w:b w:val="false"/>
                <w:i w:val="false"/>
                <w:color w:val="000000"/>
                <w:sz w:val="20"/>
              </w:rPr>
              <w:t>
Мира, 64</w:t>
            </w:r>
            <w:r>
              <w:br/>
            </w:r>
            <w:r>
              <w:rPr>
                <w:rFonts w:ascii="Times New Roman"/>
                <w:b w:val="false"/>
                <w:i w:val="false"/>
                <w:color w:val="000000"/>
                <w:sz w:val="20"/>
              </w:rPr>
              <w:t>
sobes_zer_08@mail.ru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село Коргалжын, улица</w:t>
            </w:r>
            <w:r>
              <w:br/>
            </w:r>
            <w:r>
              <w:rPr>
                <w:rFonts w:ascii="Times New Roman"/>
                <w:b w:val="false"/>
                <w:i w:val="false"/>
                <w:color w:val="000000"/>
                <w:sz w:val="20"/>
              </w:rPr>
              <w:t>
Балгамбаева,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село Балкашино, улица</w:t>
            </w:r>
            <w:r>
              <w:br/>
            </w:r>
            <w:r>
              <w:rPr>
                <w:rFonts w:ascii="Times New Roman"/>
                <w:b w:val="false"/>
                <w:i w:val="false"/>
                <w:color w:val="000000"/>
                <w:sz w:val="20"/>
              </w:rPr>
              <w:t>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село Акмол, улица</w:t>
            </w:r>
            <w:r>
              <w:br/>
            </w:r>
            <w:r>
              <w:rPr>
                <w:rFonts w:ascii="Times New Roman"/>
                <w:b w:val="false"/>
                <w:i w:val="false"/>
                <w:color w:val="000000"/>
                <w:sz w:val="20"/>
              </w:rPr>
              <w:t>
Гагарина, 15</w:t>
            </w:r>
            <w:r>
              <w:br/>
            </w:r>
            <w:r>
              <w:rPr>
                <w:rFonts w:ascii="Times New Roman"/>
                <w:b w:val="false"/>
                <w:i w:val="false"/>
                <w:color w:val="000000"/>
                <w:sz w:val="20"/>
              </w:rPr>
              <w:t>
otdelakmol@mail.ru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поселок Шортанды,</w:t>
            </w:r>
            <w:r>
              <w:br/>
            </w:r>
            <w:r>
              <w:rPr>
                <w:rFonts w:ascii="Times New Roman"/>
                <w:b w:val="false"/>
                <w:i w:val="false"/>
                <w:color w:val="000000"/>
                <w:sz w:val="20"/>
              </w:rPr>
              <w:t>
улица Абылай хана, 22</w:t>
            </w:r>
            <w:r>
              <w:br/>
            </w:r>
            <w:r>
              <w:rPr>
                <w:rFonts w:ascii="Times New Roman"/>
                <w:b w:val="false"/>
                <w:i w:val="false"/>
                <w:color w:val="000000"/>
                <w:sz w:val="20"/>
              </w:rPr>
              <w:t>
shortsobes@mail.ru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8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 улица</w:t>
            </w:r>
            <w:r>
              <w:br/>
            </w:r>
            <w:r>
              <w:rPr>
                <w:rFonts w:ascii="Times New Roman"/>
                <w:b w:val="false"/>
                <w:i w:val="false"/>
                <w:color w:val="000000"/>
                <w:sz w:val="20"/>
              </w:rPr>
              <w:t>
8 марта, 24</w:t>
            </w:r>
            <w:r>
              <w:br/>
            </w:r>
            <w:r>
              <w:rPr>
                <w:rFonts w:ascii="Times New Roman"/>
                <w:b w:val="false"/>
                <w:i w:val="false"/>
                <w:color w:val="000000"/>
                <w:sz w:val="20"/>
              </w:rPr>
              <w:t>
soczachita@kokshetau.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Степногорск</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Кокшетау</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w:t>
            </w:r>
            <w:r>
              <w:br/>
            </w:r>
            <w:r>
              <w:rPr>
                <w:rFonts w:ascii="Times New Roman"/>
                <w:b w:val="false"/>
                <w:i w:val="false"/>
                <w:color w:val="000000"/>
                <w:sz w:val="20"/>
              </w:rPr>
              <w:t>
Локомотивная, 9 а</w:t>
            </w:r>
            <w:r>
              <w:br/>
            </w:r>
            <w:r>
              <w:rPr>
                <w:rFonts w:ascii="Times New Roman"/>
                <w:b w:val="false"/>
                <w:i w:val="false"/>
                <w:color w:val="000000"/>
                <w:sz w:val="20"/>
              </w:rPr>
              <w:t>
Sobes_kokshe@</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w:t>
            </w:r>
            <w:r>
              <w:br/>
            </w:r>
            <w:r>
              <w:rPr>
                <w:rFonts w:ascii="Times New Roman"/>
                <w:b w:val="false"/>
                <w:i w:val="false"/>
                <w:color w:val="000000"/>
                <w:sz w:val="20"/>
              </w:rPr>
              <w:t>
1-92-76</w:t>
            </w:r>
            <w:r>
              <w:br/>
            </w:r>
            <w:r>
              <w:rPr>
                <w:rFonts w:ascii="Times New Roman"/>
                <w:b w:val="false"/>
                <w:i w:val="false"/>
                <w:color w:val="000000"/>
                <w:sz w:val="20"/>
              </w:rPr>
              <w:t>
1-92-78</w:t>
            </w:r>
          </w:p>
        </w:tc>
        <w:tc>
          <w:tcPr>
            <w:tcW w:w="0" w:type="auto"/>
            <w:vMerge/>
            <w:tcBorders>
              <w:top w:val="nil"/>
              <w:left w:val="single" w:color="cfcfcf" w:sz="5"/>
              <w:bottom w:val="single" w:color="cfcfcf" w:sz="5"/>
              <w:right w:val="single" w:color="cfcfcf" w:sz="5"/>
            </w:tcBorders>
          </w:tcPr>
          <w:p/>
        </w:tc>
      </w:tr>
    </w:tbl>
    <w:bookmarkStart w:name="z502" w:id="18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182"/>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229"/>
        <w:gridCol w:w="4440"/>
        <w:gridCol w:w="1848"/>
        <w:gridCol w:w="2713"/>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Айтекебийского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Балдырган, 10</w:t>
            </w:r>
            <w:r>
              <w:br/>
            </w:r>
            <w:r>
              <w:rPr>
                <w:rFonts w:ascii="Times New Roman"/>
                <w:b w:val="false"/>
                <w:i w:val="false"/>
                <w:color w:val="000000"/>
                <w:sz w:val="20"/>
              </w:rPr>
              <w:t>
aitekebi_ozisp@mail.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2-12-18</w:t>
            </w:r>
            <w:r>
              <w:br/>
            </w:r>
            <w:r>
              <w:rPr>
                <w:rFonts w:ascii="Times New Roman"/>
                <w:b w:val="false"/>
                <w:i w:val="false"/>
                <w:color w:val="000000"/>
                <w:sz w:val="20"/>
              </w:rPr>
              <w:t>
2-14-69</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улица Сейфуллина, 17</w:t>
            </w:r>
            <w:r>
              <w:br/>
            </w:r>
            <w:r>
              <w:rPr>
                <w:rFonts w:ascii="Times New Roman"/>
                <w:b w:val="false"/>
                <w:i w:val="false"/>
                <w:color w:val="000000"/>
                <w:sz w:val="20"/>
              </w:rPr>
              <w:t>
alga_zanytos@mail.ru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aset2306@mail.ru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 хана,</w:t>
            </w:r>
            <w:r>
              <w:br/>
            </w:r>
            <w:r>
              <w:rPr>
                <w:rFonts w:ascii="Times New Roman"/>
                <w:b w:val="false"/>
                <w:i w:val="false"/>
                <w:color w:val="000000"/>
                <w:sz w:val="20"/>
              </w:rPr>
              <w:t>
52</w:t>
            </w:r>
            <w:r>
              <w:br/>
            </w:r>
            <w:r>
              <w:rPr>
                <w:rFonts w:ascii="Times New Roman"/>
                <w:b w:val="false"/>
                <w:i w:val="false"/>
                <w:color w:val="000000"/>
                <w:sz w:val="20"/>
              </w:rPr>
              <w:t>
irgizsobez@mail.ru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 а</w:t>
            </w:r>
            <w:r>
              <w:br/>
            </w:r>
            <w:r>
              <w:rPr>
                <w:rFonts w:ascii="Times New Roman"/>
                <w:b w:val="false"/>
                <w:i w:val="false"/>
                <w:color w:val="000000"/>
                <w:sz w:val="20"/>
              </w:rPr>
              <w:t>
kargala_zzsp@mail.ru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Абулхаирхана,</w:t>
            </w:r>
            <w:r>
              <w:br/>
            </w:r>
            <w:r>
              <w:rPr>
                <w:rFonts w:ascii="Times New Roman"/>
                <w:b w:val="false"/>
                <w:i w:val="false"/>
                <w:color w:val="000000"/>
                <w:sz w:val="20"/>
              </w:rPr>
              <w:t>
47</w:t>
            </w:r>
            <w:r>
              <w:br/>
            </w:r>
            <w:r>
              <w:rPr>
                <w:rFonts w:ascii="Times New Roman"/>
                <w:b w:val="false"/>
                <w:i w:val="false"/>
                <w:color w:val="000000"/>
                <w:sz w:val="20"/>
              </w:rPr>
              <w:t>
hobda6161@mail.ru</w:t>
            </w:r>
            <w:r>
              <w:br/>
            </w:r>
            <w:r>
              <w:rPr>
                <w:rFonts w:ascii="Times New Roman"/>
                <w:b w:val="false"/>
                <w:i w:val="false"/>
                <w:color w:val="000000"/>
                <w:sz w:val="20"/>
              </w:rPr>
              <w:t>
hobda_sobes@mail.ru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 38</w:t>
            </w:r>
            <w:r>
              <w:br/>
            </w:r>
            <w:r>
              <w:rPr>
                <w:rFonts w:ascii="Times New Roman"/>
                <w:b w:val="false"/>
                <w:i w:val="false"/>
                <w:color w:val="000000"/>
                <w:sz w:val="20"/>
              </w:rPr>
              <w:t>
kazaevanatalja@mail.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Мугалжарского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temir-sobes@mail.ru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Кокжар, 69</w:t>
            </w:r>
            <w:r>
              <w:br/>
            </w:r>
            <w:r>
              <w:rPr>
                <w:rFonts w:ascii="Times New Roman"/>
                <w:b w:val="false"/>
                <w:i w:val="false"/>
                <w:color w:val="000000"/>
                <w:sz w:val="20"/>
              </w:rPr>
              <w:t>
s_nauyrizbaev@mail.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 улица</w:t>
            </w:r>
            <w:r>
              <w:br/>
            </w:r>
            <w:r>
              <w:rPr>
                <w:rFonts w:ascii="Times New Roman"/>
                <w:b w:val="false"/>
                <w:i w:val="false"/>
                <w:color w:val="000000"/>
                <w:sz w:val="20"/>
              </w:rPr>
              <w:t>
Ургенишбаева,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w:t>
            </w:r>
            <w:r>
              <w:br/>
            </w:r>
            <w:r>
              <w:rPr>
                <w:rFonts w:ascii="Times New Roman"/>
                <w:b w:val="false"/>
                <w:i w:val="false"/>
                <w:color w:val="000000"/>
                <w:sz w:val="20"/>
              </w:rPr>
              <w:t>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503" w:id="18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08"/>
        <w:gridCol w:w="4419"/>
        <w:gridCol w:w="1806"/>
        <w:gridCol w:w="2734"/>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Учарал,</w:t>
            </w:r>
            <w:r>
              <w:br/>
            </w:r>
            <w:r>
              <w:rPr>
                <w:rFonts w:ascii="Times New Roman"/>
                <w:b w:val="false"/>
                <w:i w:val="false"/>
                <w:color w:val="000000"/>
                <w:sz w:val="20"/>
              </w:rPr>
              <w:t>
улица Женис, 148</w:t>
            </w:r>
            <w:r>
              <w:br/>
            </w:r>
            <w:r>
              <w:rPr>
                <w:rFonts w:ascii="Times New Roman"/>
                <w:b w:val="false"/>
                <w:i w:val="false"/>
                <w:color w:val="000000"/>
                <w:sz w:val="20"/>
              </w:rPr>
              <w:t>
alaksob@mail.ru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 Енбекшиказахского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Иссык, улица</w:t>
            </w:r>
            <w:r>
              <w:br/>
            </w:r>
            <w:r>
              <w:rPr>
                <w:rFonts w:ascii="Times New Roman"/>
                <w:b w:val="false"/>
                <w:i w:val="false"/>
                <w:color w:val="000000"/>
                <w:sz w:val="20"/>
              </w:rPr>
              <w:t>
Алматинская, 112</w:t>
            </w:r>
            <w:r>
              <w:br/>
            </w:r>
            <w:r>
              <w:rPr>
                <w:rFonts w:ascii="Times New Roman"/>
                <w:b w:val="false"/>
                <w:i w:val="false"/>
                <w:color w:val="000000"/>
                <w:sz w:val="20"/>
              </w:rPr>
              <w:t>
sobesesik@mail.ru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w:t>
            </w:r>
            <w:r>
              <w:br/>
            </w:r>
            <w:r>
              <w:rPr>
                <w:rFonts w:ascii="Times New Roman"/>
                <w:b w:val="false"/>
                <w:i w:val="false"/>
                <w:color w:val="000000"/>
                <w:sz w:val="20"/>
              </w:rPr>
              <w:t>
24-36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Маметова,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город Сарканд,</w:t>
            </w:r>
            <w:r>
              <w:br/>
            </w:r>
            <w:r>
              <w:rPr>
                <w:rFonts w:ascii="Times New Roman"/>
                <w:b w:val="false"/>
                <w:i w:val="false"/>
                <w:color w:val="000000"/>
                <w:sz w:val="20"/>
              </w:rPr>
              <w:t>
улица Тауелсиздик,</w:t>
            </w:r>
            <w:r>
              <w:br/>
            </w:r>
            <w:r>
              <w:rPr>
                <w:rFonts w:ascii="Times New Roman"/>
                <w:b w:val="false"/>
                <w:i w:val="false"/>
                <w:color w:val="000000"/>
                <w:sz w:val="20"/>
              </w:rPr>
              <w:t>
117</w:t>
            </w:r>
            <w:r>
              <w:br/>
            </w:r>
            <w:r>
              <w:rPr>
                <w:rFonts w:ascii="Times New Roman"/>
                <w:b w:val="false"/>
                <w:i w:val="false"/>
                <w:color w:val="000000"/>
                <w:sz w:val="20"/>
              </w:rPr>
              <w:t>
sarkand_sobes@mail.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talrot@yandex.ru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Капшагай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Талдыкорган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Текели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Тауелсиздик,</w:t>
            </w:r>
            <w:r>
              <w:br/>
            </w:r>
            <w:r>
              <w:rPr>
                <w:rFonts w:ascii="Times New Roman"/>
                <w:b w:val="false"/>
                <w:i w:val="false"/>
                <w:color w:val="000000"/>
                <w:sz w:val="20"/>
              </w:rPr>
              <w:t>
24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504" w:id="18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229"/>
        <w:gridCol w:w="4398"/>
        <w:gridCol w:w="1826"/>
        <w:gridCol w:w="2755"/>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w:t>
            </w:r>
            <w:r>
              <w:br/>
            </w:r>
            <w:r>
              <w:rPr>
                <w:rFonts w:ascii="Times New Roman"/>
                <w:b w:val="false"/>
                <w:i w:val="false"/>
                <w:color w:val="000000"/>
                <w:sz w:val="20"/>
              </w:rPr>
              <w:t>
5-02-00</w:t>
            </w:r>
            <w:r>
              <w:br/>
            </w:r>
            <w:r>
              <w:rPr>
                <w:rFonts w:ascii="Times New Roman"/>
                <w:b w:val="false"/>
                <w:i w:val="false"/>
                <w:color w:val="000000"/>
                <w:sz w:val="20"/>
              </w:rPr>
              <w:t>
5-04-67</w:t>
            </w:r>
            <w:r>
              <w:br/>
            </w:r>
            <w:r>
              <w:rPr>
                <w:rFonts w:ascii="Times New Roman"/>
                <w:b w:val="false"/>
                <w:i w:val="false"/>
                <w:color w:val="000000"/>
                <w:sz w:val="20"/>
              </w:rPr>
              <w:t>
5-04-68</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1</w:t>
            </w:r>
            <w:r>
              <w:br/>
            </w:r>
            <w:r>
              <w:rPr>
                <w:rFonts w:ascii="Times New Roman"/>
                <w:b w:val="false"/>
                <w:i w:val="false"/>
                <w:color w:val="000000"/>
                <w:sz w:val="20"/>
              </w:rPr>
              <w:t>
zhylyoi-zhumyskz@</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w:t>
            </w:r>
            <w:r>
              <w:br/>
            </w:r>
            <w:r>
              <w:rPr>
                <w:rFonts w:ascii="Times New Roman"/>
                <w:b w:val="false"/>
                <w:i w:val="false"/>
                <w:color w:val="000000"/>
                <w:sz w:val="20"/>
              </w:rPr>
              <w:t>
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14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Кзылкугинского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w:t>
            </w:r>
            <w:r>
              <w:br/>
            </w:r>
            <w:r>
              <w:rPr>
                <w:rFonts w:ascii="Times New Roman"/>
                <w:b w:val="false"/>
                <w:i w:val="false"/>
                <w:color w:val="000000"/>
                <w:sz w:val="20"/>
              </w:rPr>
              <w:t>
район,</w:t>
            </w:r>
            <w:r>
              <w:br/>
            </w:r>
            <w:r>
              <w:rPr>
                <w:rFonts w:ascii="Times New Roman"/>
                <w:b w:val="false"/>
                <w:i w:val="false"/>
                <w:color w:val="000000"/>
                <w:sz w:val="20"/>
              </w:rPr>
              <w:t>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 площадь,</w:t>
            </w:r>
            <w:r>
              <w:br/>
            </w:r>
            <w:r>
              <w:rPr>
                <w:rFonts w:ascii="Times New Roman"/>
                <w:b w:val="false"/>
                <w:i w:val="false"/>
                <w:color w:val="000000"/>
                <w:sz w:val="20"/>
              </w:rPr>
              <w:t>
2</w:t>
            </w:r>
            <w:r>
              <w:br/>
            </w:r>
            <w:r>
              <w:rPr>
                <w:rFonts w:ascii="Times New Roman"/>
                <w:b w:val="false"/>
                <w:i w:val="false"/>
                <w:color w:val="000000"/>
                <w:sz w:val="20"/>
              </w:rPr>
              <w:t>
tolkin_makat@mail.ru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село Махамбет, улица</w:t>
            </w:r>
            <w:r>
              <w:br/>
            </w:r>
            <w:r>
              <w:rPr>
                <w:rFonts w:ascii="Times New Roman"/>
                <w:b w:val="false"/>
                <w:i w:val="false"/>
                <w:color w:val="000000"/>
                <w:sz w:val="20"/>
              </w:rPr>
              <w:t>
50 лет Победы, 18</w:t>
            </w:r>
            <w:r>
              <w:br/>
            </w:r>
            <w:r>
              <w:rPr>
                <w:rFonts w:ascii="Times New Roman"/>
                <w:b w:val="false"/>
                <w:i w:val="false"/>
                <w:color w:val="000000"/>
                <w:sz w:val="20"/>
              </w:rPr>
              <w:t>
Mahambet_Zan@mail.ru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505" w:id="18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229"/>
        <w:gridCol w:w="4356"/>
        <w:gridCol w:w="1784"/>
        <w:gridCol w:w="2797"/>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157/2</w:t>
            </w:r>
            <w:r>
              <w:br/>
            </w:r>
            <w:r>
              <w:rPr>
                <w:rFonts w:ascii="Times New Roman"/>
                <w:b w:val="false"/>
                <w:i w:val="false"/>
                <w:color w:val="000000"/>
                <w:sz w:val="20"/>
              </w:rPr>
              <w:t>
ozisp_uka@mail.ru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w:t>
            </w:r>
            <w:r>
              <w:br/>
            </w:r>
            <w:r>
              <w:rPr>
                <w:rFonts w:ascii="Times New Roman"/>
                <w:b w:val="false"/>
                <w:i w:val="false"/>
                <w:color w:val="000000"/>
                <w:sz w:val="20"/>
              </w:rPr>
              <w:t>
7-03-33</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 Козбагарова,</w:t>
            </w:r>
            <w:r>
              <w:br/>
            </w:r>
            <w:r>
              <w:rPr>
                <w:rFonts w:ascii="Times New Roman"/>
                <w:b w:val="false"/>
                <w:i w:val="false"/>
                <w:color w:val="000000"/>
                <w:sz w:val="20"/>
              </w:rPr>
              <w:t>
40</w:t>
            </w:r>
            <w:r>
              <w:br/>
            </w:r>
            <w:r>
              <w:rPr>
                <w:rFonts w:ascii="Times New Roman"/>
                <w:b w:val="false"/>
                <w:i w:val="false"/>
                <w:color w:val="000000"/>
                <w:sz w:val="20"/>
              </w:rPr>
              <w:t>
czn@mail.kz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город Аягоз,</w:t>
            </w:r>
            <w:r>
              <w:br/>
            </w:r>
            <w:r>
              <w:rPr>
                <w:rFonts w:ascii="Times New Roman"/>
                <w:b w:val="false"/>
                <w:i w:val="false"/>
                <w:color w:val="000000"/>
                <w:sz w:val="20"/>
              </w:rPr>
              <w:t>
улица Дуйсенова, 104</w:t>
            </w:r>
            <w:r>
              <w:br/>
            </w:r>
            <w:r>
              <w:rPr>
                <w:rFonts w:ascii="Times New Roman"/>
                <w:b w:val="false"/>
                <w:i w:val="false"/>
                <w:color w:val="000000"/>
                <w:sz w:val="20"/>
              </w:rPr>
              <w:t>
ayagoz.sobes@mail.ru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 улица</w:t>
            </w:r>
            <w:r>
              <w:br/>
            </w:r>
            <w:r>
              <w:rPr>
                <w:rFonts w:ascii="Times New Roman"/>
                <w:b w:val="false"/>
                <w:i w:val="false"/>
                <w:color w:val="000000"/>
                <w:sz w:val="20"/>
              </w:rPr>
              <w:t>
Пушкина, 2 а</w:t>
            </w:r>
            <w:r>
              <w:br/>
            </w:r>
            <w:r>
              <w:rPr>
                <w:rFonts w:ascii="Times New Roman"/>
                <w:b w:val="false"/>
                <w:i w:val="false"/>
                <w:color w:val="000000"/>
                <w:sz w:val="20"/>
              </w:rPr>
              <w:t>
beskar_c@mail.ru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w:t>
            </w:r>
            <w:r>
              <w:br/>
            </w:r>
            <w:r>
              <w:rPr>
                <w:rFonts w:ascii="Times New Roman"/>
                <w:b w:val="false"/>
                <w:i w:val="false"/>
                <w:color w:val="000000"/>
                <w:sz w:val="20"/>
              </w:rPr>
              <w:t>
улица Молодежная, 25</w:t>
            </w:r>
            <w:r>
              <w:br/>
            </w:r>
            <w:r>
              <w:rPr>
                <w:rFonts w:ascii="Times New Roman"/>
                <w:b w:val="false"/>
                <w:i w:val="false"/>
                <w:color w:val="000000"/>
                <w:sz w:val="20"/>
              </w:rPr>
              <w:t>
bor_c@mail.ru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Манапова,</w:t>
            </w:r>
            <w:r>
              <w:br/>
            </w:r>
            <w:r>
              <w:rPr>
                <w:rFonts w:ascii="Times New Roman"/>
                <w:b w:val="false"/>
                <w:i w:val="false"/>
                <w:color w:val="000000"/>
                <w:sz w:val="20"/>
              </w:rPr>
              <w:t>
улица 21 а</w:t>
            </w:r>
            <w:r>
              <w:br/>
            </w:r>
            <w:r>
              <w:rPr>
                <w:rFonts w:ascii="Times New Roman"/>
                <w:b w:val="false"/>
                <w:i w:val="false"/>
                <w:color w:val="000000"/>
                <w:sz w:val="20"/>
              </w:rPr>
              <w:t>
zaisan_sobes@mail.ru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w:t>
            </w:r>
            <w:r>
              <w:br/>
            </w:r>
            <w:r>
              <w:rPr>
                <w:rFonts w:ascii="Times New Roman"/>
                <w:b w:val="false"/>
                <w:i w:val="false"/>
                <w:color w:val="000000"/>
                <w:sz w:val="20"/>
              </w:rPr>
              <w:t>
katon_c@mail.kz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улица Чериаздана,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Абылайхана, 16</w:t>
            </w:r>
            <w:r>
              <w:br/>
            </w:r>
            <w:r>
              <w:rPr>
                <w:rFonts w:ascii="Times New Roman"/>
                <w:b w:val="false"/>
                <w:i w:val="false"/>
                <w:color w:val="000000"/>
                <w:sz w:val="20"/>
              </w:rPr>
              <w:t>
tarbag_c@mail.ru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 Абылайхана,</w:t>
            </w:r>
            <w:r>
              <w:br/>
            </w:r>
            <w:r>
              <w:rPr>
                <w:rFonts w:ascii="Times New Roman"/>
                <w:b w:val="false"/>
                <w:i w:val="false"/>
                <w:color w:val="000000"/>
                <w:sz w:val="20"/>
              </w:rPr>
              <w:t>
120</w:t>
            </w:r>
            <w:r>
              <w:br/>
            </w:r>
            <w:r>
              <w:rPr>
                <w:rFonts w:ascii="Times New Roman"/>
                <w:b w:val="false"/>
                <w:i w:val="false"/>
                <w:color w:val="000000"/>
                <w:sz w:val="20"/>
              </w:rPr>
              <w:t>
urdjar@mail.ru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w:t>
            </w:r>
            <w:r>
              <w:br/>
            </w:r>
            <w:r>
              <w:rPr>
                <w:rFonts w:ascii="Times New Roman"/>
                <w:b w:val="false"/>
                <w:i w:val="false"/>
                <w:color w:val="000000"/>
                <w:sz w:val="20"/>
              </w:rPr>
              <w:t>
улица Молодежная, 19</w:t>
            </w:r>
            <w:r>
              <w:br/>
            </w:r>
            <w:r>
              <w:rPr>
                <w:rFonts w:ascii="Times New Roman"/>
                <w:b w:val="false"/>
                <w:i w:val="false"/>
                <w:color w:val="000000"/>
                <w:sz w:val="20"/>
              </w:rPr>
              <w:t>
Shem_sob@mail.ru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506" w:id="18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250"/>
        <w:gridCol w:w="4356"/>
        <w:gridCol w:w="1805"/>
        <w:gridCol w:w="2755"/>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 Батыра,</w:t>
            </w:r>
            <w:r>
              <w:br/>
            </w:r>
            <w:r>
              <w:rPr>
                <w:rFonts w:ascii="Times New Roman"/>
                <w:b w:val="false"/>
                <w:i w:val="false"/>
                <w:color w:val="000000"/>
                <w:sz w:val="20"/>
              </w:rPr>
              <w:t>
112</w:t>
            </w:r>
            <w:r>
              <w:br/>
            </w:r>
            <w:r>
              <w:rPr>
                <w:rFonts w:ascii="Times New Roman"/>
                <w:b w:val="false"/>
                <w:i w:val="false"/>
                <w:color w:val="000000"/>
                <w:sz w:val="20"/>
              </w:rPr>
              <w:t>
ozsp_baizak@mail.ru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w:t>
            </w:r>
            <w:r>
              <w:br/>
            </w:r>
            <w:r>
              <w:rPr>
                <w:rFonts w:ascii="Times New Roman"/>
                <w:b w:val="false"/>
                <w:i w:val="false"/>
                <w:color w:val="000000"/>
                <w:sz w:val="20"/>
              </w:rPr>
              <w:t>
улица Абая, 123</w:t>
            </w:r>
            <w:r>
              <w:br/>
            </w:r>
            <w:r>
              <w:rPr>
                <w:rFonts w:ascii="Times New Roman"/>
                <w:b w:val="false"/>
                <w:i w:val="false"/>
                <w:color w:val="000000"/>
                <w:sz w:val="20"/>
              </w:rPr>
              <w:t>
mariah_1@mail.ru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 улица</w:t>
            </w:r>
            <w:r>
              <w:br/>
            </w:r>
            <w:r>
              <w:rPr>
                <w:rFonts w:ascii="Times New Roman"/>
                <w:b w:val="false"/>
                <w:i w:val="false"/>
                <w:color w:val="000000"/>
                <w:sz w:val="20"/>
              </w:rPr>
              <w:t xml:space="preserve">
Белашова, 3 </w:t>
            </w:r>
            <w:r>
              <w:br/>
            </w:r>
            <w:r>
              <w:rPr>
                <w:rFonts w:ascii="Times New Roman"/>
                <w:b w:val="false"/>
                <w:i w:val="false"/>
                <w:color w:val="000000"/>
                <w:sz w:val="20"/>
              </w:rPr>
              <w:t>
utzsnkorday@mail.ru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w:t>
            </w:r>
            <w:r>
              <w:br/>
            </w:r>
            <w:r>
              <w:rPr>
                <w:rFonts w:ascii="Times New Roman"/>
                <w:b w:val="false"/>
                <w:i w:val="false"/>
                <w:color w:val="000000"/>
                <w:sz w:val="20"/>
              </w:rPr>
              <w:t>
улица Жибек жолы, 61</w:t>
            </w:r>
            <w:r>
              <w:br/>
            </w:r>
            <w:r>
              <w:rPr>
                <w:rFonts w:ascii="Times New Roman"/>
                <w:b w:val="false"/>
                <w:i w:val="false"/>
                <w:color w:val="000000"/>
                <w:sz w:val="20"/>
              </w:rPr>
              <w:t>
kulan_sobes@mail.ru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w:t>
            </w:r>
            <w:r>
              <w:br/>
            </w:r>
            <w:r>
              <w:rPr>
                <w:rFonts w:ascii="Times New Roman"/>
                <w:b w:val="false"/>
                <w:i w:val="false"/>
                <w:color w:val="000000"/>
                <w:sz w:val="20"/>
              </w:rPr>
              <w:t>
улица Исмаилова, 157</w:t>
            </w:r>
            <w:r>
              <w:br/>
            </w:r>
            <w:r>
              <w:rPr>
                <w:rFonts w:ascii="Times New Roman"/>
                <w:b w:val="false"/>
                <w:i w:val="false"/>
                <w:color w:val="000000"/>
                <w:sz w:val="20"/>
              </w:rPr>
              <w:t>
mozsp@mail.kz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Кошенева, 10</w:t>
            </w:r>
            <w:r>
              <w:br/>
            </w:r>
            <w:r>
              <w:rPr>
                <w:rFonts w:ascii="Times New Roman"/>
                <w:b w:val="false"/>
                <w:i w:val="false"/>
                <w:color w:val="000000"/>
                <w:sz w:val="20"/>
              </w:rPr>
              <w:t>
moinkumsobes@mail.ru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улица Конаева, 26</w:t>
            </w:r>
            <w:r>
              <w:br/>
            </w:r>
            <w:r>
              <w:rPr>
                <w:rFonts w:ascii="Times New Roman"/>
                <w:b w:val="false"/>
                <w:i w:val="false"/>
                <w:color w:val="000000"/>
                <w:sz w:val="20"/>
              </w:rPr>
              <w:t>
otzsp_karatau@mail.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 4</w:t>
            </w:r>
            <w:r>
              <w:br/>
            </w:r>
            <w:r>
              <w:rPr>
                <w:rFonts w:ascii="Times New Roman"/>
                <w:b w:val="false"/>
                <w:i w:val="false"/>
                <w:color w:val="000000"/>
                <w:sz w:val="20"/>
              </w:rPr>
              <w:t>
микрорайон, 17</w:t>
            </w:r>
            <w:r>
              <w:br/>
            </w:r>
            <w:r>
              <w:rPr>
                <w:rFonts w:ascii="Times New Roman"/>
                <w:b w:val="false"/>
                <w:i w:val="false"/>
                <w:color w:val="000000"/>
                <w:sz w:val="20"/>
              </w:rPr>
              <w:t>
otdelzan@mail.ru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село Толе би, улица</w:t>
            </w:r>
            <w:r>
              <w:br/>
            </w:r>
            <w:r>
              <w:rPr>
                <w:rFonts w:ascii="Times New Roman"/>
                <w:b w:val="false"/>
                <w:i w:val="false"/>
                <w:color w:val="000000"/>
                <w:sz w:val="20"/>
              </w:rPr>
              <w:t>
Балуан Шолак, 189</w:t>
            </w:r>
            <w:r>
              <w:br/>
            </w:r>
            <w:r>
              <w:rPr>
                <w:rFonts w:ascii="Times New Roman"/>
                <w:b w:val="false"/>
                <w:i w:val="false"/>
                <w:color w:val="000000"/>
                <w:sz w:val="20"/>
              </w:rPr>
              <w:t>
shuozsp@mail.ru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Достоевского,</w:t>
            </w:r>
            <w:r>
              <w:br/>
            </w:r>
            <w:r>
              <w:rPr>
                <w:rFonts w:ascii="Times New Roman"/>
                <w:b w:val="false"/>
                <w:i w:val="false"/>
                <w:color w:val="000000"/>
                <w:sz w:val="20"/>
              </w:rPr>
              <w:t>
14</w:t>
            </w:r>
            <w:r>
              <w:br/>
            </w:r>
            <w:r>
              <w:rPr>
                <w:rFonts w:ascii="Times New Roman"/>
                <w:b w:val="false"/>
                <w:i w:val="false"/>
                <w:color w:val="000000"/>
                <w:sz w:val="20"/>
              </w:rPr>
              <w:t>
sobes-taraz@mail.ru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4-51-24</w:t>
            </w:r>
          </w:p>
        </w:tc>
        <w:tc>
          <w:tcPr>
            <w:tcW w:w="0" w:type="auto"/>
            <w:vMerge/>
            <w:tcBorders>
              <w:top w:val="nil"/>
              <w:left w:val="single" w:color="cfcfcf" w:sz="5"/>
              <w:bottom w:val="single" w:color="cfcfcf" w:sz="5"/>
              <w:right w:val="single" w:color="cfcfcf" w:sz="5"/>
            </w:tcBorders>
          </w:tcPr>
          <w:p/>
        </w:tc>
      </w:tr>
    </w:tbl>
    <w:bookmarkStart w:name="z507" w:id="18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334"/>
        <w:gridCol w:w="4377"/>
        <w:gridCol w:w="1784"/>
        <w:gridCol w:w="2734"/>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село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4 микрорайон, 2</w:t>
            </w:r>
            <w:r>
              <w:br/>
            </w:r>
            <w:r>
              <w:rPr>
                <w:rFonts w:ascii="Times New Roman"/>
                <w:b w:val="false"/>
                <w:i w:val="false"/>
                <w:color w:val="000000"/>
                <w:sz w:val="20"/>
              </w:rPr>
              <w:t>
uzsp2002@mail.ru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 улица</w:t>
            </w:r>
            <w:r>
              <w:br/>
            </w:r>
            <w:r>
              <w:rPr>
                <w:rFonts w:ascii="Times New Roman"/>
                <w:b w:val="false"/>
                <w:i w:val="false"/>
                <w:color w:val="000000"/>
                <w:sz w:val="20"/>
              </w:rPr>
              <w:t>
Казахстанская, 11/1</w:t>
            </w:r>
            <w:r>
              <w:br/>
            </w:r>
            <w:r>
              <w:rPr>
                <w:rFonts w:ascii="Times New Roman"/>
                <w:b w:val="false"/>
                <w:i w:val="false"/>
                <w:color w:val="000000"/>
                <w:sz w:val="20"/>
              </w:rPr>
              <w:t>
syrym_rozisp@mail.ru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 улица</w:t>
            </w:r>
            <w:r>
              <w:br/>
            </w:r>
            <w:r>
              <w:rPr>
                <w:rFonts w:ascii="Times New Roman"/>
                <w:b w:val="false"/>
                <w:i w:val="false"/>
                <w:color w:val="000000"/>
                <w:sz w:val="20"/>
              </w:rPr>
              <w:t>
Халыктар Достыгы, 44</w:t>
            </w:r>
            <w:r>
              <w:br/>
            </w:r>
            <w:r>
              <w:rPr>
                <w:rFonts w:ascii="Times New Roman"/>
                <w:b w:val="false"/>
                <w:i w:val="false"/>
                <w:color w:val="000000"/>
                <w:sz w:val="20"/>
              </w:rPr>
              <w:t>
jangala58@mail.ru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8</w:t>
            </w:r>
            <w:r>
              <w:br/>
            </w:r>
            <w:r>
              <w:rPr>
                <w:rFonts w:ascii="Times New Roman"/>
                <w:b w:val="false"/>
                <w:i w:val="false"/>
                <w:color w:val="000000"/>
                <w:sz w:val="20"/>
              </w:rPr>
              <w:t>
zhanibek_sobes@mail.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 улица</w:t>
            </w:r>
            <w:r>
              <w:br/>
            </w:r>
            <w:r>
              <w:rPr>
                <w:rFonts w:ascii="Times New Roman"/>
                <w:b w:val="false"/>
                <w:i w:val="false"/>
                <w:color w:val="000000"/>
                <w:sz w:val="20"/>
              </w:rPr>
              <w:t>
Жаксыгулова, 5</w:t>
            </w:r>
            <w:r>
              <w:br/>
            </w:r>
            <w:r>
              <w:rPr>
                <w:rFonts w:ascii="Times New Roman"/>
                <w:b w:val="false"/>
                <w:i w:val="false"/>
                <w:color w:val="000000"/>
                <w:sz w:val="20"/>
              </w:rPr>
              <w:t>
taskala_sobes@mail.</w:t>
            </w:r>
            <w:r>
              <w:br/>
            </w:r>
            <w:r>
              <w:rPr>
                <w:rFonts w:ascii="Times New Roman"/>
                <w:b w:val="false"/>
                <w:i w:val="false"/>
                <w:color w:val="000000"/>
                <w:sz w:val="20"/>
              </w:rPr>
              <w:t>
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w:t>
            </w:r>
            <w:r>
              <w:br/>
            </w:r>
            <w:r>
              <w:rPr>
                <w:rFonts w:ascii="Times New Roman"/>
                <w:b w:val="false"/>
                <w:i w:val="false"/>
                <w:color w:val="000000"/>
                <w:sz w:val="20"/>
              </w:rPr>
              <w:t>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Курмангазы, 14</w:t>
            </w:r>
            <w:r>
              <w:br/>
            </w:r>
            <w:r>
              <w:rPr>
                <w:rFonts w:ascii="Times New Roman"/>
                <w:b w:val="false"/>
                <w:i w:val="false"/>
                <w:color w:val="000000"/>
                <w:sz w:val="20"/>
              </w:rPr>
              <w:t>
karatuba_sobez@mail.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16</w:t>
            </w:r>
            <w:r>
              <w:br/>
            </w:r>
            <w:r>
              <w:rPr>
                <w:rFonts w:ascii="Times New Roman"/>
                <w:b w:val="false"/>
                <w:i w:val="false"/>
                <w:color w:val="000000"/>
                <w:sz w:val="20"/>
              </w:rPr>
              <w:t>
asp_terekta@mail.ru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w:t>
            </w:r>
            <w:r>
              <w:br/>
            </w:r>
            <w:r>
              <w:rPr>
                <w:rFonts w:ascii="Times New Roman"/>
                <w:b w:val="false"/>
                <w:i w:val="false"/>
                <w:color w:val="000000"/>
                <w:sz w:val="20"/>
              </w:rPr>
              <w:t>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Сайхин,</w:t>
            </w:r>
            <w:r>
              <w:br/>
            </w:r>
            <w:r>
              <w:rPr>
                <w:rFonts w:ascii="Times New Roman"/>
                <w:b w:val="false"/>
                <w:i w:val="false"/>
                <w:color w:val="000000"/>
                <w:sz w:val="20"/>
              </w:rPr>
              <w:t>
улица Бокейханова, 1</w:t>
            </w:r>
            <w:r>
              <w:br/>
            </w:r>
            <w:r>
              <w:rPr>
                <w:rFonts w:ascii="Times New Roman"/>
                <w:b w:val="false"/>
                <w:i w:val="false"/>
                <w:color w:val="000000"/>
                <w:sz w:val="20"/>
              </w:rPr>
              <w:t>
bokeiorda@mail.kz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w:t>
            </w:r>
            <w:r>
              <w:br/>
            </w:r>
            <w:r>
              <w:rPr>
                <w:rFonts w:ascii="Times New Roman"/>
                <w:b w:val="false"/>
                <w:i w:val="false"/>
                <w:color w:val="000000"/>
                <w:sz w:val="20"/>
              </w:rPr>
              <w:t>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село Чингирлау,</w:t>
            </w:r>
            <w:r>
              <w:br/>
            </w:r>
            <w:r>
              <w:rPr>
                <w:rFonts w:ascii="Times New Roman"/>
                <w:b w:val="false"/>
                <w:i w:val="false"/>
                <w:color w:val="000000"/>
                <w:sz w:val="20"/>
              </w:rPr>
              <w:t>
улица Клышева, 91</w:t>
            </w:r>
            <w:r>
              <w:br/>
            </w:r>
            <w:r>
              <w:rPr>
                <w:rFonts w:ascii="Times New Roman"/>
                <w:b w:val="false"/>
                <w:i w:val="false"/>
                <w:color w:val="000000"/>
                <w:sz w:val="20"/>
              </w:rPr>
              <w:t>
chingirlau@mail.ru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Уральск</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4-64-57</w:t>
            </w:r>
          </w:p>
        </w:tc>
        <w:tc>
          <w:tcPr>
            <w:tcW w:w="0" w:type="auto"/>
            <w:vMerge/>
            <w:tcBorders>
              <w:top w:val="nil"/>
              <w:left w:val="single" w:color="cfcfcf" w:sz="5"/>
              <w:bottom w:val="single" w:color="cfcfcf" w:sz="5"/>
              <w:right w:val="single" w:color="cfcfcf" w:sz="5"/>
            </w:tcBorders>
          </w:tcPr>
          <w:p/>
        </w:tc>
      </w:tr>
    </w:tbl>
    <w:bookmarkStart w:name="z508" w:id="18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376"/>
        <w:gridCol w:w="4356"/>
        <w:gridCol w:w="1763"/>
        <w:gridCol w:w="275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krggorsobes@mail.ru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w:t>
            </w:r>
            <w:r>
              <w:br/>
            </w:r>
            <w:r>
              <w:rPr>
                <w:rFonts w:ascii="Times New Roman"/>
                <w:b w:val="false"/>
                <w:i w:val="false"/>
                <w:color w:val="000000"/>
                <w:sz w:val="20"/>
              </w:rPr>
              <w:t>
0-01-69</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sobes_balkhash@</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Каражал</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prio1@mail.kz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Сарани</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sar_ozsp@krg.gov.kz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Чайковского,22</w:t>
            </w:r>
            <w:r>
              <w:br/>
            </w:r>
            <w:r>
              <w:rPr>
                <w:rFonts w:ascii="Times New Roman"/>
                <w:b w:val="false"/>
                <w:i w:val="false"/>
                <w:color w:val="000000"/>
                <w:sz w:val="20"/>
              </w:rPr>
              <w:t>
sobes_temirtay@mail.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Shahtinsk_ozan@krg.</w:t>
            </w:r>
            <w:r>
              <w:br/>
            </w:r>
            <w:r>
              <w:rPr>
                <w:rFonts w:ascii="Times New Roman"/>
                <w:b w:val="false"/>
                <w:i w:val="false"/>
                <w:color w:val="000000"/>
                <w:sz w:val="20"/>
              </w:rPr>
              <w:t>
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С.Сейфуллина,</w:t>
            </w:r>
            <w:r>
              <w:br/>
            </w:r>
            <w:r>
              <w:rPr>
                <w:rFonts w:ascii="Times New Roman"/>
                <w:b w:val="false"/>
                <w:i w:val="false"/>
                <w:color w:val="000000"/>
                <w:sz w:val="20"/>
              </w:rPr>
              <w:t>
39 а</w:t>
            </w:r>
            <w:r>
              <w:br/>
            </w:r>
            <w:r>
              <w:rPr>
                <w:rFonts w:ascii="Times New Roman"/>
                <w:b w:val="false"/>
                <w:i w:val="false"/>
                <w:color w:val="000000"/>
                <w:sz w:val="20"/>
              </w:rPr>
              <w:t>
zhez_cobes@krg.gov.</w:t>
            </w:r>
            <w:r>
              <w:br/>
            </w:r>
            <w:r>
              <w:rPr>
                <w:rFonts w:ascii="Times New Roman"/>
                <w:b w:val="false"/>
                <w:i w:val="false"/>
                <w:color w:val="000000"/>
                <w:sz w:val="20"/>
              </w:rPr>
              <w:t>
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социальных программ</w:t>
            </w:r>
            <w:r>
              <w:br/>
            </w:r>
            <w:r>
              <w:rPr>
                <w:rFonts w:ascii="Times New Roman"/>
                <w:b w:val="false"/>
                <w:i w:val="false"/>
                <w:color w:val="000000"/>
                <w:sz w:val="20"/>
              </w:rPr>
              <w:t>
города Сатпаев</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 К.Сатпаева,</w:t>
            </w:r>
            <w:r>
              <w:br/>
            </w:r>
            <w:r>
              <w:rPr>
                <w:rFonts w:ascii="Times New Roman"/>
                <w:b w:val="false"/>
                <w:i w:val="false"/>
                <w:color w:val="000000"/>
                <w:sz w:val="20"/>
              </w:rPr>
              <w:t>
111</w:t>
            </w:r>
            <w:r>
              <w:br/>
            </w:r>
            <w:r>
              <w:rPr>
                <w:rFonts w:ascii="Times New Roman"/>
                <w:b w:val="false"/>
                <w:i w:val="false"/>
                <w:color w:val="000000"/>
                <w:sz w:val="20"/>
              </w:rPr>
              <w:t>
otdelzan81@mail.ru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М.Ауэзова, 30</w:t>
            </w:r>
            <w:r>
              <w:br/>
            </w:r>
            <w:r>
              <w:rPr>
                <w:rFonts w:ascii="Times New Roman"/>
                <w:b w:val="false"/>
                <w:i w:val="false"/>
                <w:color w:val="000000"/>
                <w:sz w:val="20"/>
              </w:rPr>
              <w:t>
osznabay@mail.ru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поселок Атасу,</w:t>
            </w:r>
            <w:r>
              <w:br/>
            </w:r>
            <w:r>
              <w:rPr>
                <w:rFonts w:ascii="Times New Roman"/>
                <w:b w:val="false"/>
                <w:i w:val="false"/>
                <w:color w:val="000000"/>
                <w:sz w:val="20"/>
              </w:rPr>
              <w:t>
проспект</w:t>
            </w:r>
            <w:r>
              <w:br/>
            </w:r>
            <w:r>
              <w:rPr>
                <w:rFonts w:ascii="Times New Roman"/>
                <w:b w:val="false"/>
                <w:i w:val="false"/>
                <w:color w:val="000000"/>
                <w:sz w:val="20"/>
              </w:rPr>
              <w:t>
Тәуелсіздік, 5</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 Т.Аубакирова,</w:t>
            </w:r>
            <w:r>
              <w:br/>
            </w:r>
            <w:r>
              <w:rPr>
                <w:rFonts w:ascii="Times New Roman"/>
                <w:b w:val="false"/>
                <w:i w:val="false"/>
                <w:color w:val="000000"/>
                <w:sz w:val="20"/>
              </w:rPr>
              <w:t>
14</w:t>
            </w:r>
            <w:r>
              <w:br/>
            </w:r>
            <w:r>
              <w:rPr>
                <w:rFonts w:ascii="Times New Roman"/>
                <w:b w:val="false"/>
                <w:i w:val="false"/>
                <w:color w:val="000000"/>
                <w:sz w:val="20"/>
              </w:rPr>
              <w:t>
karkaraly_otszn@</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 Осакаровка,</w:t>
            </w:r>
            <w:r>
              <w:br/>
            </w:r>
            <w:r>
              <w:rPr>
                <w:rFonts w:ascii="Times New Roman"/>
                <w:b w:val="false"/>
                <w:i w:val="false"/>
                <w:color w:val="000000"/>
                <w:sz w:val="20"/>
              </w:rPr>
              <w:t>
улица Мостовая, 48</w:t>
            </w:r>
            <w:r>
              <w:br/>
            </w:r>
            <w:r>
              <w:rPr>
                <w:rFonts w:ascii="Times New Roman"/>
                <w:b w:val="false"/>
                <w:i w:val="false"/>
                <w:color w:val="000000"/>
                <w:sz w:val="20"/>
              </w:rPr>
              <w:t>
osznosak@mail.kz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А.</w:t>
            </w:r>
            <w:r>
              <w:br/>
            </w:r>
            <w:r>
              <w:rPr>
                <w:rFonts w:ascii="Times New Roman"/>
                <w:b w:val="false"/>
                <w:i w:val="false"/>
                <w:color w:val="000000"/>
                <w:sz w:val="20"/>
              </w:rPr>
              <w:t>
Бокейхана, 7</w:t>
            </w:r>
            <w:r>
              <w:br/>
            </w:r>
            <w:r>
              <w:rPr>
                <w:rFonts w:ascii="Times New Roman"/>
                <w:b w:val="false"/>
                <w:i w:val="false"/>
                <w:color w:val="000000"/>
                <w:sz w:val="20"/>
              </w:rPr>
              <w:t>
aktrozcp@mail.ru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Аксу-Аюлы, улица</w:t>
            </w:r>
            <w:r>
              <w:br/>
            </w:r>
            <w:r>
              <w:rPr>
                <w:rFonts w:ascii="Times New Roman"/>
                <w:b w:val="false"/>
                <w:i w:val="false"/>
                <w:color w:val="000000"/>
                <w:sz w:val="20"/>
              </w:rPr>
              <w:t>
Шортанбай жырау, 71</w:t>
            </w:r>
            <w:r>
              <w:br/>
            </w:r>
            <w:r>
              <w:rPr>
                <w:rFonts w:ascii="Times New Roman"/>
                <w:b w:val="false"/>
                <w:i w:val="false"/>
                <w:color w:val="000000"/>
                <w:sz w:val="20"/>
              </w:rPr>
              <w:t>
shetsk_sobes@mail.ru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 улица</w:t>
            </w:r>
            <w:r>
              <w:br/>
            </w:r>
            <w:r>
              <w:rPr>
                <w:rFonts w:ascii="Times New Roman"/>
                <w:b w:val="false"/>
                <w:i w:val="false"/>
                <w:color w:val="000000"/>
                <w:sz w:val="20"/>
              </w:rPr>
              <w:t>
Абая, 23</w:t>
            </w:r>
            <w:r>
              <w:br/>
            </w:r>
            <w:r>
              <w:rPr>
                <w:rFonts w:ascii="Times New Roman"/>
                <w:b w:val="false"/>
                <w:i w:val="false"/>
                <w:color w:val="000000"/>
                <w:sz w:val="20"/>
              </w:rPr>
              <w:t>
ulutau_sobes@mail.ru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Бухар-жырау,</w:t>
            </w:r>
            <w:r>
              <w:br/>
            </w:r>
            <w:r>
              <w:rPr>
                <w:rFonts w:ascii="Times New Roman"/>
                <w:b w:val="false"/>
                <w:i w:val="false"/>
                <w:color w:val="000000"/>
                <w:sz w:val="20"/>
              </w:rPr>
              <w:t>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509" w:id="18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334"/>
        <w:gridCol w:w="4356"/>
        <w:gridCol w:w="1805"/>
        <w:gridCol w:w="2692"/>
      </w:tblGrid>
      <w:tr>
        <w:trPr>
          <w:trHeight w:val="15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xml:space="preserve">
до 14-00 </w:t>
            </w:r>
            <w:r>
              <w:br/>
            </w:r>
            <w:r>
              <w:rPr>
                <w:rFonts w:ascii="Times New Roman"/>
                <w:b w:val="false"/>
                <w:i w:val="false"/>
                <w:color w:val="000000"/>
                <w:sz w:val="20"/>
              </w:rPr>
              <w:t>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Амангельдинсий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Б. Майлина, 18</w:t>
            </w:r>
            <w:r>
              <w:br/>
            </w:r>
            <w:r>
              <w:rPr>
                <w:rFonts w:ascii="Times New Roman"/>
                <w:b w:val="false"/>
                <w:i w:val="false"/>
                <w:color w:val="000000"/>
                <w:sz w:val="20"/>
              </w:rPr>
              <w:t>
amansots@mail.ru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w:t>
            </w:r>
            <w:r>
              <w:br/>
            </w:r>
            <w:r>
              <w:rPr>
                <w:rFonts w:ascii="Times New Roman"/>
                <w:b w:val="false"/>
                <w:i w:val="false"/>
                <w:color w:val="000000"/>
                <w:sz w:val="20"/>
              </w:rPr>
              <w:t>
программ</w:t>
            </w:r>
            <w:r>
              <w:br/>
            </w:r>
            <w:r>
              <w:rPr>
                <w:rFonts w:ascii="Times New Roman"/>
                <w:b w:val="false"/>
                <w:i w:val="false"/>
                <w:color w:val="000000"/>
                <w:sz w:val="20"/>
              </w:rPr>
              <w:t>
Аулиекольского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Жангельдинского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район,</w:t>
            </w:r>
            <w:r>
              <w:br/>
            </w:r>
            <w:r>
              <w:rPr>
                <w:rFonts w:ascii="Times New Roman"/>
                <w:b w:val="false"/>
                <w:i w:val="false"/>
                <w:color w:val="000000"/>
                <w:sz w:val="20"/>
              </w:rPr>
              <w:t>
поселок Торгай,</w:t>
            </w:r>
            <w:r>
              <w:br/>
            </w:r>
            <w:r>
              <w:rPr>
                <w:rFonts w:ascii="Times New Roman"/>
                <w:b w:val="false"/>
                <w:i w:val="false"/>
                <w:color w:val="000000"/>
                <w:sz w:val="20"/>
              </w:rPr>
              <w:t>
улица Амангельды, 38</w:t>
            </w:r>
            <w:r>
              <w:br/>
            </w:r>
            <w:r>
              <w:rPr>
                <w:rFonts w:ascii="Times New Roman"/>
                <w:b w:val="false"/>
                <w:i w:val="false"/>
                <w:color w:val="000000"/>
                <w:sz w:val="20"/>
              </w:rPr>
              <w:t>
jangeldy.kostanay.kz</w:t>
            </w:r>
            <w:r>
              <w:br/>
            </w:r>
            <w:r>
              <w:rPr>
                <w:rFonts w:ascii="Times New Roman"/>
                <w:b w:val="false"/>
                <w:i w:val="false"/>
                <w:color w:val="000000"/>
                <w:sz w:val="20"/>
              </w:rPr>
              <w:t>
djansots@mail.ru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9-14-04</w:t>
            </w:r>
          </w:p>
        </w:tc>
        <w:tc>
          <w:tcPr>
            <w:tcW w:w="0" w:type="auto"/>
            <w:vMerge/>
            <w:tcBorders>
              <w:top w:val="nil"/>
              <w:left w:val="single" w:color="cfcfcf" w:sz="5"/>
              <w:bottom w:val="single" w:color="cfcfcf" w:sz="5"/>
              <w:right w:val="single" w:color="cfcfcf" w:sz="5"/>
            </w:tcBorders>
          </w:tcP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r>
              <w:br/>
            </w:r>
            <w:r>
              <w:rPr>
                <w:rFonts w:ascii="Times New Roman"/>
                <w:b w:val="false"/>
                <w:i w:val="false"/>
                <w:color w:val="000000"/>
                <w:sz w:val="20"/>
              </w:rPr>
              <w:t>
город Житикара,</w:t>
            </w:r>
            <w:r>
              <w:br/>
            </w:r>
            <w:r>
              <w:rPr>
                <w:rFonts w:ascii="Times New Roman"/>
                <w:b w:val="false"/>
                <w:i w:val="false"/>
                <w:color w:val="000000"/>
                <w:sz w:val="20"/>
              </w:rPr>
              <w:t>
улица Асанбаева, 51</w:t>
            </w:r>
            <w:r>
              <w:br/>
            </w:r>
            <w:r>
              <w:rPr>
                <w:rFonts w:ascii="Times New Roman"/>
                <w:b w:val="false"/>
                <w:i w:val="false"/>
                <w:color w:val="000000"/>
                <w:sz w:val="20"/>
              </w:rPr>
              <w:t>
jitsots@mail.ru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kamysti.kostanay.kz</w:t>
            </w:r>
            <w:r>
              <w:br/>
            </w:r>
            <w:r>
              <w:rPr>
                <w:rFonts w:ascii="Times New Roman"/>
                <w:b w:val="false"/>
                <w:i w:val="false"/>
                <w:color w:val="000000"/>
                <w:sz w:val="20"/>
              </w:rPr>
              <w:t xml:space="preserve">
kamsots@mail.ru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r>
              <w:br/>
            </w:r>
            <w:r>
              <w:rPr>
                <w:rFonts w:ascii="Times New Roman"/>
                <w:b w:val="false"/>
                <w:i w:val="false"/>
                <w:color w:val="000000"/>
                <w:sz w:val="20"/>
              </w:rPr>
              <w:t>
3-29-96</w:t>
            </w:r>
            <w:r>
              <w:br/>
            </w:r>
            <w:r>
              <w:rPr>
                <w:rFonts w:ascii="Times New Roman"/>
                <w:b w:val="false"/>
                <w:i w:val="false"/>
                <w:color w:val="000000"/>
                <w:sz w:val="20"/>
              </w:rPr>
              <w:t>
3-25-47</w:t>
            </w:r>
            <w:r>
              <w:br/>
            </w:r>
            <w:r>
              <w:rPr>
                <w:rFonts w:ascii="Times New Roman"/>
                <w:b w:val="false"/>
                <w:i w:val="false"/>
                <w:color w:val="000000"/>
                <w:sz w:val="20"/>
              </w:rPr>
              <w:t>
3-21-37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А. Исакова, 68</w:t>
            </w:r>
            <w:r>
              <w:br/>
            </w:r>
            <w:r>
              <w:rPr>
                <w:rFonts w:ascii="Times New Roman"/>
                <w:b w:val="false"/>
                <w:i w:val="false"/>
                <w:color w:val="000000"/>
                <w:sz w:val="20"/>
              </w:rPr>
              <w:t>
karusots@mail.ru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Костанайского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2-62-90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2-28-32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Наурзумского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Абая, 14</w:t>
            </w:r>
            <w:r>
              <w:br/>
            </w:r>
            <w:r>
              <w:rPr>
                <w:rFonts w:ascii="Times New Roman"/>
                <w:b w:val="false"/>
                <w:i w:val="false"/>
                <w:color w:val="000000"/>
                <w:sz w:val="20"/>
              </w:rPr>
              <w:t>
Ozisp1016@gcvp.kz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Сарыкольского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Партизанская,</w:t>
            </w:r>
            <w:r>
              <w:br/>
            </w:r>
            <w:r>
              <w:rPr>
                <w:rFonts w:ascii="Times New Roman"/>
                <w:b w:val="false"/>
                <w:i w:val="false"/>
                <w:color w:val="000000"/>
                <w:sz w:val="20"/>
              </w:rPr>
              <w:t>
35</w:t>
            </w:r>
            <w:r>
              <w:br/>
            </w:r>
            <w:r>
              <w:rPr>
                <w:rFonts w:ascii="Times New Roman"/>
                <w:b w:val="false"/>
                <w:i w:val="false"/>
                <w:color w:val="000000"/>
                <w:sz w:val="20"/>
              </w:rPr>
              <w:t>
sarykol@kostanay.kz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Тарановского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xml:space="preserve">
село Узунколь, </w:t>
            </w:r>
            <w:r>
              <w:br/>
            </w:r>
            <w:r>
              <w:rPr>
                <w:rFonts w:ascii="Times New Roman"/>
                <w:b w:val="false"/>
                <w:i w:val="false"/>
                <w:color w:val="000000"/>
                <w:sz w:val="20"/>
              </w:rPr>
              <w:t>
улица Абылай хана,</w:t>
            </w:r>
            <w:r>
              <w:br/>
            </w:r>
            <w:r>
              <w:rPr>
                <w:rFonts w:ascii="Times New Roman"/>
                <w:b w:val="false"/>
                <w:i w:val="false"/>
                <w:color w:val="000000"/>
                <w:sz w:val="20"/>
              </w:rPr>
              <w:t>
53</w:t>
            </w:r>
            <w:r>
              <w:br/>
            </w:r>
            <w:r>
              <w:rPr>
                <w:rFonts w:ascii="Times New Roman"/>
                <w:b w:val="false"/>
                <w:i w:val="false"/>
                <w:color w:val="000000"/>
                <w:sz w:val="20"/>
              </w:rPr>
              <w:t>
uzunsots@mail.ru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 53</w:t>
            </w:r>
            <w:r>
              <w:br/>
            </w:r>
            <w:r>
              <w:rPr>
                <w:rFonts w:ascii="Times New Roman"/>
                <w:b w:val="false"/>
                <w:i w:val="false"/>
                <w:color w:val="000000"/>
                <w:sz w:val="20"/>
              </w:rPr>
              <w:t>
fedsots@mail.ru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Аркалыкского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62</w:t>
            </w:r>
            <w:r>
              <w:br/>
            </w:r>
            <w:r>
              <w:rPr>
                <w:rFonts w:ascii="Times New Roman"/>
                <w:b w:val="false"/>
                <w:i w:val="false"/>
                <w:color w:val="000000"/>
                <w:sz w:val="20"/>
              </w:rPr>
              <w:t>
asp_ark@mail.ru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7-12-50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Костаная</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r>
              <w:br/>
            </w:r>
            <w:r>
              <w:rPr>
                <w:rFonts w:ascii="Times New Roman"/>
                <w:b w:val="false"/>
                <w:i w:val="false"/>
                <w:color w:val="000000"/>
                <w:sz w:val="20"/>
              </w:rPr>
              <w:t>
kostanay-city.kz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0-17-49</w:t>
            </w:r>
            <w:r>
              <w:br/>
            </w:r>
            <w:r>
              <w:rPr>
                <w:rFonts w:ascii="Times New Roman"/>
                <w:b w:val="false"/>
                <w:i w:val="false"/>
                <w:color w:val="000000"/>
                <w:sz w:val="20"/>
              </w:rPr>
              <w:t>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Лисаковска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4 микрорайон, 37 а</w:t>
            </w:r>
            <w:r>
              <w:br/>
            </w:r>
            <w:r>
              <w:rPr>
                <w:rFonts w:ascii="Times New Roman"/>
                <w:b w:val="false"/>
                <w:i w:val="false"/>
                <w:color w:val="000000"/>
                <w:sz w:val="20"/>
              </w:rPr>
              <w:t xml:space="preserve">
lissoc@mail.ru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Рудный, </w:t>
            </w:r>
            <w:r>
              <w:br/>
            </w:r>
            <w:r>
              <w:rPr>
                <w:rFonts w:ascii="Times New Roman"/>
                <w:b w:val="false"/>
                <w:i w:val="false"/>
                <w:color w:val="000000"/>
                <w:sz w:val="20"/>
              </w:rPr>
              <w:t>
улица Пионерская, 21</w:t>
            </w:r>
            <w:r>
              <w:br/>
            </w:r>
            <w:r>
              <w:rPr>
                <w:rFonts w:ascii="Times New Roman"/>
                <w:b w:val="false"/>
                <w:i w:val="false"/>
                <w:color w:val="000000"/>
                <w:sz w:val="20"/>
              </w:rPr>
              <w:t>
rudny.kz</w:t>
            </w:r>
            <w:r>
              <w:br/>
            </w:r>
            <w:r>
              <w:rPr>
                <w:rFonts w:ascii="Times New Roman"/>
                <w:b w:val="false"/>
                <w:i w:val="false"/>
                <w:color w:val="000000"/>
                <w:sz w:val="20"/>
              </w:rPr>
              <w:t>
rudsots@mail.ru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510" w:id="19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257"/>
        <w:gridCol w:w="4024"/>
        <w:gridCol w:w="2019"/>
        <w:gridCol w:w="2886"/>
      </w:tblGrid>
      <w:tr>
        <w:trPr>
          <w:trHeight w:val="16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w:t>
            </w:r>
            <w:r>
              <w:br/>
            </w:r>
            <w:r>
              <w:rPr>
                <w:rFonts w:ascii="Times New Roman"/>
                <w:b w:val="false"/>
                <w:i w:val="false"/>
                <w:color w:val="000000"/>
                <w:sz w:val="20"/>
              </w:rPr>
              <w:t>
К.Казантаева, 43</w:t>
            </w:r>
            <w:r>
              <w:br/>
            </w:r>
            <w:r>
              <w:rPr>
                <w:rFonts w:ascii="Times New Roman"/>
                <w:b w:val="false"/>
                <w:i w:val="false"/>
                <w:color w:val="000000"/>
                <w:sz w:val="20"/>
              </w:rPr>
              <w:t>
gor_sobes@mail.ru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7-42-79</w:t>
            </w:r>
            <w:r>
              <w:br/>
            </w:r>
            <w:r>
              <w:rPr>
                <w:rFonts w:ascii="Times New Roman"/>
                <w:b w:val="false"/>
                <w:i w:val="false"/>
                <w:color w:val="000000"/>
                <w:sz w:val="20"/>
              </w:rPr>
              <w:t>
7-02-59</w:t>
            </w:r>
            <w:r>
              <w:br/>
            </w:r>
            <w:r>
              <w:rPr>
                <w:rFonts w:ascii="Times New Roman"/>
                <w:b w:val="false"/>
                <w:i w:val="false"/>
                <w:color w:val="000000"/>
                <w:sz w:val="20"/>
              </w:rPr>
              <w:t>
6-24-89</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15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r>
              <w:br/>
            </w:r>
            <w:r>
              <w:rPr>
                <w:rFonts w:ascii="Times New Roman"/>
                <w:b w:val="false"/>
                <w:i w:val="false"/>
                <w:color w:val="000000"/>
                <w:sz w:val="20"/>
              </w:rPr>
              <w:t>
2-45-93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w:t>
            </w:r>
            <w:r>
              <w:br/>
            </w:r>
            <w:r>
              <w:rPr>
                <w:rFonts w:ascii="Times New Roman"/>
                <w:b w:val="false"/>
                <w:i w:val="false"/>
                <w:color w:val="000000"/>
                <w:sz w:val="20"/>
              </w:rPr>
              <w:t>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kazali_sobes@mail.</w:t>
            </w:r>
            <w:r>
              <w:br/>
            </w:r>
            <w:r>
              <w:rPr>
                <w:rFonts w:ascii="Times New Roman"/>
                <w:b w:val="false"/>
                <w:i w:val="false"/>
                <w:color w:val="000000"/>
                <w:sz w:val="20"/>
              </w:rPr>
              <w:t>
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154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w:t>
            </w:r>
            <w:r>
              <w:br/>
            </w:r>
            <w:r>
              <w:rPr>
                <w:rFonts w:ascii="Times New Roman"/>
                <w:b w:val="false"/>
                <w:i w:val="false"/>
                <w:color w:val="000000"/>
                <w:sz w:val="20"/>
              </w:rPr>
              <w:t>
района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w:t>
            </w:r>
            <w:r>
              <w:br/>
            </w:r>
            <w:r>
              <w:rPr>
                <w:rFonts w:ascii="Times New Roman"/>
                <w:b w:val="false"/>
                <w:i w:val="false"/>
                <w:color w:val="000000"/>
                <w:sz w:val="20"/>
              </w:rPr>
              <w:t>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r>
              <w:br/>
            </w:r>
            <w:r>
              <w:rPr>
                <w:rFonts w:ascii="Times New Roman"/>
                <w:b w:val="false"/>
                <w:i w:val="false"/>
                <w:color w:val="000000"/>
                <w:sz w:val="20"/>
              </w:rPr>
              <w:t>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по городу Байконыр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улица Гагарина, 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16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xml:space="preserve">
поселок Жалагаш, </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w:t>
            </w:r>
            <w:r>
              <w:br/>
            </w:r>
            <w:r>
              <w:rPr>
                <w:rFonts w:ascii="Times New Roman"/>
                <w:b w:val="false"/>
                <w:i w:val="false"/>
                <w:color w:val="000000"/>
                <w:sz w:val="20"/>
              </w:rPr>
              <w:t>
района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 поселок</w:t>
            </w:r>
            <w:r>
              <w:br/>
            </w:r>
            <w:r>
              <w:rPr>
                <w:rFonts w:ascii="Times New Roman"/>
                <w:b w:val="false"/>
                <w:i w:val="false"/>
                <w:color w:val="000000"/>
                <w:sz w:val="20"/>
              </w:rPr>
              <w:t>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w:t>
            </w:r>
            <w:r>
              <w:br/>
            </w:r>
            <w:r>
              <w:rPr>
                <w:rFonts w:ascii="Times New Roman"/>
                <w:b w:val="false"/>
                <w:i w:val="false"/>
                <w:color w:val="000000"/>
                <w:sz w:val="20"/>
              </w:rPr>
              <w:t>
sobes_81@mail.ru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r>
              <w:br/>
            </w:r>
            <w:r>
              <w:rPr>
                <w:rFonts w:ascii="Times New Roman"/>
                <w:b w:val="false"/>
                <w:i w:val="false"/>
                <w:color w:val="000000"/>
                <w:sz w:val="20"/>
              </w:rPr>
              <w:t>
2-15-72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Т.Рыскулова,</w:t>
            </w:r>
            <w:r>
              <w:br/>
            </w:r>
            <w:r>
              <w:rPr>
                <w:rFonts w:ascii="Times New Roman"/>
                <w:b w:val="false"/>
                <w:i w:val="false"/>
                <w:color w:val="000000"/>
                <w:sz w:val="20"/>
              </w:rPr>
              <w:t>
40</w:t>
            </w:r>
            <w:r>
              <w:br/>
            </w:r>
            <w:r>
              <w:rPr>
                <w:rFonts w:ascii="Times New Roman"/>
                <w:b w:val="false"/>
                <w:i w:val="false"/>
                <w:color w:val="000000"/>
                <w:sz w:val="20"/>
              </w:rPr>
              <w:t>
shielisobes@mail.</w:t>
            </w:r>
            <w:r>
              <w:br/>
            </w:r>
            <w:r>
              <w:rPr>
                <w:rFonts w:ascii="Times New Roman"/>
                <w:b w:val="false"/>
                <w:i w:val="false"/>
                <w:color w:val="000000"/>
                <w:sz w:val="20"/>
              </w:rPr>
              <w:t>
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4-43-43</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13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w:t>
            </w:r>
            <w:r>
              <w:br/>
            </w:r>
            <w:r>
              <w:rPr>
                <w:rFonts w:ascii="Times New Roman"/>
                <w:b w:val="false"/>
                <w:i w:val="false"/>
                <w:color w:val="000000"/>
                <w:sz w:val="20"/>
              </w:rPr>
              <w:t>
района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w:t>
            </w:r>
            <w:r>
              <w:br/>
            </w:r>
            <w:r>
              <w:rPr>
                <w:rFonts w:ascii="Times New Roman"/>
                <w:b w:val="false"/>
                <w:i w:val="false"/>
                <w:color w:val="000000"/>
                <w:sz w:val="20"/>
              </w:rPr>
              <w:t>
поселок</w:t>
            </w:r>
            <w:r>
              <w:br/>
            </w:r>
            <w:r>
              <w:rPr>
                <w:rFonts w:ascii="Times New Roman"/>
                <w:b w:val="false"/>
                <w:i w:val="false"/>
                <w:color w:val="000000"/>
                <w:sz w:val="20"/>
              </w:rPr>
              <w:t>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б/н</w:t>
            </w:r>
            <w:r>
              <w:br/>
            </w:r>
            <w:r>
              <w:rPr>
                <w:rFonts w:ascii="Times New Roman"/>
                <w:b w:val="false"/>
                <w:i w:val="false"/>
                <w:color w:val="000000"/>
                <w:sz w:val="20"/>
              </w:rPr>
              <w:t>
jkorgan@mail.ru</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511" w:id="19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362"/>
        <w:gridCol w:w="4447"/>
        <w:gridCol w:w="1914"/>
        <w:gridCol w:w="2442"/>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Актау</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12 микрорайон, 17</w:t>
            </w:r>
            <w:r>
              <w:br/>
            </w:r>
            <w:r>
              <w:rPr>
                <w:rFonts w:ascii="Times New Roman"/>
                <w:b w:val="false"/>
                <w:i w:val="false"/>
                <w:color w:val="000000"/>
                <w:sz w:val="20"/>
              </w:rPr>
              <w:t xml:space="preserve">
aktau_gotsp@mail.kz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3-26-70</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Жанаозен</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3 а микрорайон,</w:t>
            </w:r>
            <w:r>
              <w:br/>
            </w:r>
            <w:r>
              <w:rPr>
                <w:rFonts w:ascii="Times New Roman"/>
                <w:b w:val="false"/>
                <w:i w:val="false"/>
                <w:color w:val="000000"/>
                <w:sz w:val="20"/>
              </w:rPr>
              <w:t>
здание Достар</w:t>
            </w:r>
            <w:r>
              <w:br/>
            </w:r>
            <w:r>
              <w:rPr>
                <w:rFonts w:ascii="Times New Roman"/>
                <w:b w:val="false"/>
                <w:i w:val="false"/>
                <w:color w:val="000000"/>
                <w:sz w:val="20"/>
              </w:rPr>
              <w:t xml:space="preserve">
ozen_sobes@mail.ru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 улица</w:t>
            </w:r>
            <w:r>
              <w:br/>
            </w:r>
            <w:r>
              <w:rPr>
                <w:rFonts w:ascii="Times New Roman"/>
                <w:b w:val="false"/>
                <w:i w:val="false"/>
                <w:color w:val="000000"/>
                <w:sz w:val="20"/>
              </w:rPr>
              <w:t>
М. Бегенова, 26 б</w:t>
            </w:r>
            <w:r>
              <w:br/>
            </w:r>
            <w:r>
              <w:rPr>
                <w:rFonts w:ascii="Times New Roman"/>
                <w:b w:val="false"/>
                <w:i w:val="false"/>
                <w:color w:val="000000"/>
                <w:sz w:val="20"/>
              </w:rPr>
              <w:t>
bek.omir@mail.ru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 батыра, 4</w:t>
            </w:r>
            <w:r>
              <w:br/>
            </w:r>
            <w:r>
              <w:rPr>
                <w:rFonts w:ascii="Times New Roman"/>
                <w:b w:val="false"/>
                <w:i w:val="false"/>
                <w:color w:val="000000"/>
                <w:sz w:val="20"/>
              </w:rPr>
              <w:t>
karakia_enbek@mail.kz</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w:t>
            </w:r>
            <w:r>
              <w:br/>
            </w:r>
            <w:r>
              <w:rPr>
                <w:rFonts w:ascii="Times New Roman"/>
                <w:b w:val="false"/>
                <w:i w:val="false"/>
                <w:color w:val="000000"/>
                <w:sz w:val="20"/>
              </w:rPr>
              <w:t>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село Шетпе, здание</w:t>
            </w:r>
            <w:r>
              <w:br/>
            </w:r>
            <w:r>
              <w:rPr>
                <w:rFonts w:ascii="Times New Roman"/>
                <w:b w:val="false"/>
                <w:i w:val="false"/>
                <w:color w:val="000000"/>
                <w:sz w:val="20"/>
              </w:rPr>
              <w:t>
районного акимата</w:t>
            </w:r>
            <w:r>
              <w:br/>
            </w:r>
            <w:r>
              <w:rPr>
                <w:rFonts w:ascii="Times New Roman"/>
                <w:b w:val="false"/>
                <w:i w:val="false"/>
                <w:color w:val="000000"/>
                <w:sz w:val="20"/>
              </w:rPr>
              <w:t>
enbek_shetpe.78@mail.</w:t>
            </w:r>
            <w:r>
              <w:br/>
            </w:r>
            <w:r>
              <w:rPr>
                <w:rFonts w:ascii="Times New Roman"/>
                <w:b w:val="false"/>
                <w:i w:val="false"/>
                <w:color w:val="000000"/>
                <w:sz w:val="20"/>
              </w:rPr>
              <w:t>
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w:t>
            </w:r>
            <w:r>
              <w:br/>
            </w:r>
            <w:r>
              <w:rPr>
                <w:rFonts w:ascii="Times New Roman"/>
                <w:b w:val="false"/>
                <w:i w:val="false"/>
                <w:color w:val="000000"/>
                <w:sz w:val="20"/>
              </w:rPr>
              <w:t>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w:t>
            </w:r>
            <w:r>
              <w:br/>
            </w:r>
            <w:r>
              <w:rPr>
                <w:rFonts w:ascii="Times New Roman"/>
                <w:b w:val="false"/>
                <w:i w:val="false"/>
                <w:color w:val="000000"/>
                <w:sz w:val="20"/>
              </w:rPr>
              <w:t>
город Форт-Шевченко,</w:t>
            </w:r>
            <w:r>
              <w:br/>
            </w:r>
            <w:r>
              <w:rPr>
                <w:rFonts w:ascii="Times New Roman"/>
                <w:b w:val="false"/>
                <w:i w:val="false"/>
                <w:color w:val="000000"/>
                <w:sz w:val="20"/>
              </w:rPr>
              <w:t>
улица Маяулы,</w:t>
            </w:r>
            <w:r>
              <w:br/>
            </w:r>
            <w:r>
              <w:rPr>
                <w:rFonts w:ascii="Times New Roman"/>
                <w:b w:val="false"/>
                <w:i w:val="false"/>
                <w:color w:val="000000"/>
                <w:sz w:val="20"/>
              </w:rPr>
              <w:t>
Молодежный центр</w:t>
            </w:r>
            <w:r>
              <w:br/>
            </w:r>
            <w:r>
              <w:rPr>
                <w:rFonts w:ascii="Times New Roman"/>
                <w:b w:val="false"/>
                <w:i w:val="false"/>
                <w:color w:val="000000"/>
                <w:sz w:val="20"/>
              </w:rPr>
              <w:t>
fortsobes@mail.ru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512" w:id="19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419"/>
        <w:gridCol w:w="4419"/>
        <w:gridCol w:w="1742"/>
        <w:gridCol w:w="2586"/>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w:t>
            </w:r>
            <w:r>
              <w:br/>
            </w:r>
            <w:r>
              <w:rPr>
                <w:rFonts w:ascii="Times New Roman"/>
                <w:b w:val="false"/>
                <w:i w:val="false"/>
                <w:color w:val="000000"/>
                <w:sz w:val="20"/>
              </w:rPr>
              <w:t>
и номер</w:t>
            </w:r>
            <w:r>
              <w:br/>
            </w:r>
            <w:r>
              <w:rPr>
                <w:rFonts w:ascii="Times New Roman"/>
                <w:b w:val="false"/>
                <w:i w:val="false"/>
                <w:color w:val="000000"/>
                <w:sz w:val="20"/>
              </w:rPr>
              <w:t>
телефона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Павлодар</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2-00-95</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Экибастуза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 Жусупа</w:t>
            </w:r>
            <w:r>
              <w:br/>
            </w:r>
            <w:r>
              <w:rPr>
                <w:rFonts w:ascii="Times New Roman"/>
                <w:b w:val="false"/>
                <w:i w:val="false"/>
                <w:color w:val="000000"/>
                <w:sz w:val="20"/>
              </w:rPr>
              <w:t>
87 а</w:t>
            </w:r>
            <w:r>
              <w:br/>
            </w:r>
            <w:r>
              <w:rPr>
                <w:rFonts w:ascii="Times New Roman"/>
                <w:b w:val="false"/>
                <w:i w:val="false"/>
                <w:color w:val="000000"/>
                <w:sz w:val="20"/>
              </w:rPr>
              <w:t>
zan_ekibastuz@mail.ru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Аксу</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w:t>
            </w:r>
            <w:r>
              <w:br/>
            </w:r>
            <w:r>
              <w:rPr>
                <w:rFonts w:ascii="Times New Roman"/>
                <w:b w:val="false"/>
                <w:i w:val="false"/>
                <w:color w:val="000000"/>
                <w:sz w:val="20"/>
              </w:rPr>
              <w:t>
Советов, 10</w:t>
            </w:r>
            <w:r>
              <w:br/>
            </w:r>
            <w:r>
              <w:rPr>
                <w:rFonts w:ascii="Times New Roman"/>
                <w:b w:val="false"/>
                <w:i w:val="false"/>
                <w:color w:val="000000"/>
                <w:sz w:val="20"/>
              </w:rPr>
              <w:t>
zanak@yandex.ru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 улица</w:t>
            </w:r>
            <w:r>
              <w:br/>
            </w:r>
            <w:r>
              <w:rPr>
                <w:rFonts w:ascii="Times New Roman"/>
                <w:b w:val="false"/>
                <w:i w:val="false"/>
                <w:color w:val="000000"/>
                <w:sz w:val="20"/>
              </w:rPr>
              <w:t>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Баянаулского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Баянаулский район,</w:t>
            </w:r>
            <w:r>
              <w:br/>
            </w:r>
            <w:r>
              <w:rPr>
                <w:rFonts w:ascii="Times New Roman"/>
                <w:b w:val="false"/>
                <w:i w:val="false"/>
                <w:color w:val="000000"/>
                <w:sz w:val="20"/>
              </w:rPr>
              <w:t>
село Баянаул, улица</w:t>
            </w:r>
            <w:r>
              <w:br/>
            </w:r>
            <w:r>
              <w:rPr>
                <w:rFonts w:ascii="Times New Roman"/>
                <w:b w:val="false"/>
                <w:i w:val="false"/>
                <w:color w:val="000000"/>
                <w:sz w:val="20"/>
              </w:rPr>
              <w:t>
Сатпаева, 56</w:t>
            </w:r>
            <w:r>
              <w:br/>
            </w:r>
            <w:r>
              <w:rPr>
                <w:rFonts w:ascii="Times New Roman"/>
                <w:b w:val="false"/>
                <w:i w:val="false"/>
                <w:color w:val="000000"/>
                <w:sz w:val="20"/>
              </w:rPr>
              <w:t>
pavlzan@yandex.ru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Железинского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улица Квиткова, 7</w:t>
            </w:r>
            <w:r>
              <w:br/>
            </w:r>
            <w:r>
              <w:rPr>
                <w:rFonts w:ascii="Times New Roman"/>
                <w:b w:val="false"/>
                <w:i w:val="false"/>
                <w:color w:val="000000"/>
                <w:sz w:val="20"/>
              </w:rPr>
              <w:t>
Gelez_oszn@mail.ru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Иртышского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село Иртышск, улица</w:t>
            </w:r>
            <w:r>
              <w:br/>
            </w:r>
            <w:r>
              <w:rPr>
                <w:rFonts w:ascii="Times New Roman"/>
                <w:b w:val="false"/>
                <w:i w:val="false"/>
                <w:color w:val="000000"/>
                <w:sz w:val="20"/>
              </w:rPr>
              <w:t>
Богенбая, 97</w:t>
            </w:r>
            <w:r>
              <w:br/>
            </w:r>
            <w:r>
              <w:rPr>
                <w:rFonts w:ascii="Times New Roman"/>
                <w:b w:val="false"/>
                <w:i w:val="false"/>
                <w:color w:val="000000"/>
                <w:sz w:val="20"/>
              </w:rPr>
              <w:t>
Soc-irtyshsk@yandex.</w:t>
            </w:r>
            <w:r>
              <w:br/>
            </w:r>
            <w:r>
              <w:rPr>
                <w:rFonts w:ascii="Times New Roman"/>
                <w:b w:val="false"/>
                <w:i w:val="false"/>
                <w:color w:val="000000"/>
                <w:sz w:val="20"/>
              </w:rPr>
              <w:t>
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r>
        <w:trPr>
          <w:trHeight w:val="13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Качирского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село Качиры,</w:t>
            </w:r>
            <w:r>
              <w:br/>
            </w:r>
            <w:r>
              <w:rPr>
                <w:rFonts w:ascii="Times New Roman"/>
                <w:b w:val="false"/>
                <w:i w:val="false"/>
                <w:color w:val="000000"/>
                <w:sz w:val="20"/>
              </w:rPr>
              <w:t>
улица Елгина</w:t>
            </w:r>
            <w:r>
              <w:br/>
            </w:r>
            <w:r>
              <w:rPr>
                <w:rFonts w:ascii="Times New Roman"/>
                <w:b w:val="false"/>
                <w:i w:val="false"/>
                <w:color w:val="000000"/>
                <w:sz w:val="20"/>
              </w:rPr>
              <w:t>
kachirrouz@mail.ru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xml:space="preserve">
село Акку, </w:t>
            </w:r>
            <w:r>
              <w:br/>
            </w:r>
            <w:r>
              <w:rPr>
                <w:rFonts w:ascii="Times New Roman"/>
                <w:b w:val="false"/>
                <w:i w:val="false"/>
                <w:color w:val="000000"/>
                <w:sz w:val="20"/>
              </w:rPr>
              <w:t>
улица Мира, 7</w:t>
            </w:r>
            <w:r>
              <w:br/>
            </w:r>
            <w:r>
              <w:rPr>
                <w:rFonts w:ascii="Times New Roman"/>
                <w:b w:val="false"/>
                <w:i w:val="false"/>
                <w:color w:val="000000"/>
                <w:sz w:val="20"/>
              </w:rPr>
              <w:t>
AKKU@yandex.ru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 село</w:t>
            </w:r>
            <w:r>
              <w:br/>
            </w:r>
            <w:r>
              <w:rPr>
                <w:rFonts w:ascii="Times New Roman"/>
                <w:b w:val="false"/>
                <w:i w:val="false"/>
                <w:color w:val="000000"/>
                <w:sz w:val="20"/>
              </w:rPr>
              <w:t>
Коктобе, улица</w:t>
            </w:r>
            <w:r>
              <w:br/>
            </w:r>
            <w:r>
              <w:rPr>
                <w:rFonts w:ascii="Times New Roman"/>
                <w:b w:val="false"/>
                <w:i w:val="false"/>
                <w:color w:val="000000"/>
                <w:sz w:val="20"/>
              </w:rPr>
              <w:t>
Валиханова, 34</w:t>
            </w:r>
            <w:r>
              <w:br/>
            </w:r>
            <w:r>
              <w:rPr>
                <w:rFonts w:ascii="Times New Roman"/>
                <w:b w:val="false"/>
                <w:i w:val="false"/>
                <w:color w:val="000000"/>
                <w:sz w:val="20"/>
              </w:rPr>
              <w:t>
Center5556@rambler.</w:t>
            </w:r>
            <w:r>
              <w:br/>
            </w:r>
            <w:r>
              <w:rPr>
                <w:rFonts w:ascii="Times New Roman"/>
                <w:b w:val="false"/>
                <w:i w:val="false"/>
                <w:color w:val="000000"/>
                <w:sz w:val="20"/>
              </w:rPr>
              <w:t>
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Павлодар, </w:t>
            </w:r>
            <w:r>
              <w:br/>
            </w:r>
            <w:r>
              <w:rPr>
                <w:rFonts w:ascii="Times New Roman"/>
                <w:b w:val="false"/>
                <w:i w:val="false"/>
                <w:color w:val="000000"/>
                <w:sz w:val="20"/>
              </w:rPr>
              <w:t>
улица Толстого, 22</w:t>
            </w:r>
            <w:r>
              <w:br/>
            </w:r>
            <w:r>
              <w:rPr>
                <w:rFonts w:ascii="Times New Roman"/>
                <w:b w:val="false"/>
                <w:i w:val="false"/>
                <w:color w:val="000000"/>
                <w:sz w:val="20"/>
              </w:rPr>
              <w:t>
Defence6@mail.ru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 улица</w:t>
            </w:r>
            <w:r>
              <w:br/>
            </w:r>
            <w:r>
              <w:rPr>
                <w:rFonts w:ascii="Times New Roman"/>
                <w:b w:val="false"/>
                <w:i w:val="false"/>
                <w:color w:val="000000"/>
                <w:sz w:val="20"/>
              </w:rPr>
              <w:t>
Советов, 27</w:t>
            </w:r>
            <w:r>
              <w:br/>
            </w:r>
            <w:r>
              <w:rPr>
                <w:rFonts w:ascii="Times New Roman"/>
                <w:b w:val="false"/>
                <w:i w:val="false"/>
                <w:color w:val="000000"/>
                <w:sz w:val="20"/>
              </w:rPr>
              <w:t>
zanusp@mail.ru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 Щербакты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Щербакты,</w:t>
            </w:r>
            <w:r>
              <w:br/>
            </w:r>
            <w:r>
              <w:rPr>
                <w:rFonts w:ascii="Times New Roman"/>
                <w:b w:val="false"/>
                <w:i w:val="false"/>
                <w:color w:val="000000"/>
                <w:sz w:val="20"/>
              </w:rPr>
              <w:t>
село Шарбакты,</w:t>
            </w:r>
            <w:r>
              <w:br/>
            </w:r>
            <w:r>
              <w:rPr>
                <w:rFonts w:ascii="Times New Roman"/>
                <w:b w:val="false"/>
                <w:i w:val="false"/>
                <w:color w:val="000000"/>
                <w:sz w:val="20"/>
              </w:rPr>
              <w:t>
улица 1 Мая, 18</w:t>
            </w:r>
            <w:r>
              <w:br/>
            </w:r>
            <w:r>
              <w:rPr>
                <w:rFonts w:ascii="Times New Roman"/>
                <w:b w:val="false"/>
                <w:i w:val="false"/>
                <w:color w:val="000000"/>
                <w:sz w:val="20"/>
              </w:rPr>
              <w:t>
Sherb_zanet@mail.ru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513" w:id="19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461"/>
        <w:gridCol w:w="4419"/>
        <w:gridCol w:w="1868"/>
        <w:gridCol w:w="2418"/>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Ш.Уалиханова,42</w:t>
            </w:r>
            <w:r>
              <w:br/>
            </w:r>
            <w:r>
              <w:rPr>
                <w:rFonts w:ascii="Times New Roman"/>
                <w:b w:val="false"/>
                <w:i w:val="false"/>
                <w:color w:val="000000"/>
                <w:sz w:val="20"/>
              </w:rPr>
              <w:t>
ro_ajyrta@mail.</w:t>
            </w:r>
            <w:r>
              <w:br/>
            </w:r>
            <w:r>
              <w:rPr>
                <w:rFonts w:ascii="Times New Roman"/>
                <w:b w:val="false"/>
                <w:i w:val="false"/>
                <w:color w:val="000000"/>
                <w:sz w:val="20"/>
              </w:rPr>
              <w:t>
online. kz</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akzhar-social@sko.kz</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 улица</w:t>
            </w:r>
            <w:r>
              <w:br/>
            </w:r>
            <w:r>
              <w:rPr>
                <w:rFonts w:ascii="Times New Roman"/>
                <w:b w:val="false"/>
                <w:i w:val="false"/>
                <w:color w:val="000000"/>
                <w:sz w:val="20"/>
              </w:rPr>
              <w:t>
9 Мая, 67</w:t>
            </w:r>
            <w:r>
              <w:br/>
            </w:r>
            <w:r>
              <w:rPr>
                <w:rFonts w:ascii="Times New Roman"/>
                <w:b w:val="false"/>
                <w:i w:val="false"/>
                <w:color w:val="000000"/>
                <w:sz w:val="20"/>
              </w:rPr>
              <w:t>
akk_soz@mail.ru</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11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 улица</w:t>
            </w:r>
            <w:r>
              <w:br/>
            </w:r>
            <w:r>
              <w:rPr>
                <w:rFonts w:ascii="Times New Roman"/>
                <w:b w:val="false"/>
                <w:i w:val="false"/>
                <w:color w:val="000000"/>
                <w:sz w:val="20"/>
              </w:rPr>
              <w:t>
Ленина, 20</w:t>
            </w:r>
            <w:r>
              <w:br/>
            </w:r>
            <w:r>
              <w:rPr>
                <w:rFonts w:ascii="Times New Roman"/>
                <w:b w:val="false"/>
                <w:i w:val="false"/>
                <w:color w:val="000000"/>
                <w:sz w:val="20"/>
              </w:rPr>
              <w:t>
ro_esil@mail.</w:t>
            </w:r>
            <w:r>
              <w:br/>
            </w:r>
            <w:r>
              <w:rPr>
                <w:rFonts w:ascii="Times New Roman"/>
                <w:b w:val="false"/>
                <w:i w:val="false"/>
                <w:color w:val="000000"/>
                <w:sz w:val="20"/>
              </w:rPr>
              <w:t>
online.kz</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guozsp_zhambyl@mail.</w:t>
            </w:r>
            <w:r>
              <w:br/>
            </w:r>
            <w:r>
              <w:rPr>
                <w:rFonts w:ascii="Times New Roman"/>
                <w:b w:val="false"/>
                <w:i w:val="false"/>
                <w:color w:val="000000"/>
                <w:sz w:val="20"/>
              </w:rPr>
              <w:t>
ru</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 город</w:t>
            </w:r>
            <w:r>
              <w:br/>
            </w:r>
            <w:r>
              <w:rPr>
                <w:rFonts w:ascii="Times New Roman"/>
                <w:b w:val="false"/>
                <w:i w:val="false"/>
                <w:color w:val="000000"/>
                <w:sz w:val="20"/>
              </w:rPr>
              <w:t>
Булаево, улица</w:t>
            </w:r>
            <w:r>
              <w:br/>
            </w:r>
            <w:r>
              <w:rPr>
                <w:rFonts w:ascii="Times New Roman"/>
                <w:b w:val="false"/>
                <w:i w:val="false"/>
                <w:color w:val="000000"/>
                <w:sz w:val="20"/>
              </w:rPr>
              <w:t>
Киреева, 15</w:t>
            </w:r>
            <w:r>
              <w:br/>
            </w:r>
            <w:r>
              <w:rPr>
                <w:rFonts w:ascii="Times New Roman"/>
                <w:b w:val="false"/>
                <w:i w:val="false"/>
                <w:color w:val="000000"/>
                <w:sz w:val="20"/>
              </w:rPr>
              <w:t>
ro_gumab@mail.</w:t>
            </w:r>
            <w:r>
              <w:br/>
            </w:r>
            <w:r>
              <w:rPr>
                <w:rFonts w:ascii="Times New Roman"/>
                <w:b w:val="false"/>
                <w:i w:val="false"/>
                <w:color w:val="000000"/>
                <w:sz w:val="20"/>
              </w:rPr>
              <w:t>
online.kz</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село Бишкуль, улица</w:t>
            </w:r>
            <w:r>
              <w:br/>
            </w:r>
            <w:r>
              <w:rPr>
                <w:rFonts w:ascii="Times New Roman"/>
                <w:b w:val="false"/>
                <w:i w:val="false"/>
                <w:color w:val="000000"/>
                <w:sz w:val="20"/>
              </w:rPr>
              <w:t>
Гагарина, 6 а</w:t>
            </w:r>
            <w:r>
              <w:br/>
            </w:r>
            <w:r>
              <w:rPr>
                <w:rFonts w:ascii="Times New Roman"/>
                <w:b w:val="false"/>
                <w:i w:val="false"/>
                <w:color w:val="000000"/>
                <w:sz w:val="20"/>
              </w:rPr>
              <w:t>
ro_kyzil@mail.</w:t>
            </w:r>
            <w:r>
              <w:br/>
            </w:r>
            <w:r>
              <w:rPr>
                <w:rFonts w:ascii="Times New Roman"/>
                <w:b w:val="false"/>
                <w:i w:val="false"/>
                <w:color w:val="000000"/>
                <w:sz w:val="20"/>
              </w:rPr>
              <w:t xml:space="preserve">
online.kz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Гуденко, 17</w:t>
            </w:r>
            <w:r>
              <w:br/>
            </w:r>
            <w:r>
              <w:rPr>
                <w:rFonts w:ascii="Times New Roman"/>
                <w:b w:val="false"/>
                <w:i w:val="false"/>
                <w:color w:val="000000"/>
                <w:sz w:val="20"/>
              </w:rPr>
              <w:t>
maml_ozsp@mail.ru</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16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 село</w:t>
            </w:r>
            <w:r>
              <w:br/>
            </w:r>
            <w:r>
              <w:rPr>
                <w:rFonts w:ascii="Times New Roman"/>
                <w:b w:val="false"/>
                <w:i w:val="false"/>
                <w:color w:val="000000"/>
                <w:sz w:val="20"/>
              </w:rPr>
              <w:t>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ro_celin@mail.</w:t>
            </w:r>
            <w:r>
              <w:br/>
            </w:r>
            <w:r>
              <w:rPr>
                <w:rFonts w:ascii="Times New Roman"/>
                <w:b w:val="false"/>
                <w:i w:val="false"/>
                <w:color w:val="000000"/>
                <w:sz w:val="20"/>
              </w:rPr>
              <w:t>
online.kz</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ozsp-tsh.sko.kz</w:t>
            </w:r>
            <w:r>
              <w:br/>
            </w:r>
            <w:r>
              <w:rPr>
                <w:rFonts w:ascii="Times New Roman"/>
                <w:b w:val="false"/>
                <w:i w:val="false"/>
                <w:color w:val="000000"/>
                <w:sz w:val="20"/>
              </w:rPr>
              <w:t>
ro_tajnsa@mail.</w:t>
            </w:r>
            <w:r>
              <w:br/>
            </w:r>
            <w:r>
              <w:rPr>
                <w:rFonts w:ascii="Times New Roman"/>
                <w:b w:val="false"/>
                <w:i w:val="false"/>
                <w:color w:val="000000"/>
                <w:sz w:val="20"/>
              </w:rPr>
              <w:t>
online. kz</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r>
              <w:br/>
            </w:r>
            <w:r>
              <w:rPr>
                <w:rFonts w:ascii="Times New Roman"/>
                <w:b w:val="false"/>
                <w:i w:val="false"/>
                <w:color w:val="000000"/>
                <w:sz w:val="20"/>
              </w:rPr>
              <w:t>
улица Уалиханова, 1</w:t>
            </w:r>
            <w:r>
              <w:br/>
            </w:r>
            <w:r>
              <w:rPr>
                <w:rFonts w:ascii="Times New Roman"/>
                <w:b w:val="false"/>
                <w:i w:val="false"/>
                <w:color w:val="000000"/>
                <w:sz w:val="20"/>
              </w:rPr>
              <w:t>
ozisp1316@gcvp.kz</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улица Уалиханова, 82</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soczashita1@inbox.ru</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19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Петропавловска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улица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w:t>
            </w:r>
            <w:r>
              <w:br/>
            </w:r>
            <w:r>
              <w:rPr>
                <w:rFonts w:ascii="Times New Roman"/>
                <w:b w:val="false"/>
                <w:i w:val="false"/>
                <w:color w:val="000000"/>
                <w:sz w:val="20"/>
              </w:rPr>
              <w:t>
online.kz</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4-47-18</w:t>
            </w:r>
            <w:r>
              <w:br/>
            </w:r>
            <w:r>
              <w:rPr>
                <w:rFonts w:ascii="Times New Roman"/>
                <w:b w:val="false"/>
                <w:i w:val="false"/>
                <w:color w:val="000000"/>
                <w:sz w:val="20"/>
              </w:rPr>
              <w:t>
4-08-01</w:t>
            </w:r>
            <w:r>
              <w:br/>
            </w:r>
            <w:r>
              <w:rPr>
                <w:rFonts w:ascii="Times New Roman"/>
                <w:b w:val="false"/>
                <w:i w:val="false"/>
                <w:color w:val="000000"/>
                <w:sz w:val="20"/>
              </w:rPr>
              <w:t>
4-43-89</w:t>
            </w:r>
          </w:p>
        </w:tc>
        <w:tc>
          <w:tcPr>
            <w:tcW w:w="0" w:type="auto"/>
            <w:vMerge/>
            <w:tcBorders>
              <w:top w:val="nil"/>
              <w:left w:val="single" w:color="cfcfcf" w:sz="5"/>
              <w:bottom w:val="single" w:color="cfcfcf" w:sz="5"/>
              <w:right w:val="single" w:color="cfcfcf" w:sz="5"/>
            </w:tcBorders>
          </w:tcPr>
          <w:p/>
        </w:tc>
      </w:tr>
    </w:tbl>
    <w:bookmarkStart w:name="z514" w:id="19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545"/>
        <w:gridCol w:w="4377"/>
        <w:gridCol w:w="1911"/>
        <w:gridCol w:w="2375"/>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улица</w:t>
            </w:r>
            <w:r>
              <w:br/>
            </w:r>
            <w:r>
              <w:rPr>
                <w:rFonts w:ascii="Times New Roman"/>
                <w:b w:val="false"/>
                <w:i w:val="false"/>
                <w:color w:val="000000"/>
                <w:sz w:val="20"/>
              </w:rPr>
              <w:t>
Т.Тасболатулы,1</w:t>
            </w:r>
            <w:r>
              <w:br/>
            </w:r>
            <w:r>
              <w:rPr>
                <w:rFonts w:ascii="Times New Roman"/>
                <w:b w:val="false"/>
                <w:i w:val="false"/>
                <w:color w:val="000000"/>
                <w:sz w:val="20"/>
              </w:rPr>
              <w:t>
gauharbaidibek@mail.</w:t>
            </w:r>
            <w:r>
              <w:br/>
            </w:r>
            <w:r>
              <w:rPr>
                <w:rFonts w:ascii="Times New Roman"/>
                <w:b w:val="false"/>
                <w:i w:val="false"/>
                <w:color w:val="000000"/>
                <w:sz w:val="20"/>
              </w:rPr>
              <w:t>
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улица Кунаева, 88</w:t>
            </w:r>
            <w:r>
              <w:br/>
            </w:r>
            <w:r>
              <w:rPr>
                <w:rFonts w:ascii="Times New Roman"/>
                <w:b w:val="false"/>
                <w:i w:val="false"/>
                <w:color w:val="000000"/>
                <w:sz w:val="20"/>
              </w:rPr>
              <w:t>
kzg_enbek@mail.ru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w:t>
            </w:r>
            <w:r>
              <w:br/>
            </w:r>
            <w:r>
              <w:rPr>
                <w:rFonts w:ascii="Times New Roman"/>
                <w:b w:val="false"/>
                <w:i w:val="false"/>
                <w:color w:val="000000"/>
                <w:sz w:val="20"/>
              </w:rPr>
              <w:t>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Ш.Айманова, 1</w:t>
            </w:r>
            <w:r>
              <w:br/>
            </w:r>
            <w:r>
              <w:rPr>
                <w:rFonts w:ascii="Times New Roman"/>
                <w:b w:val="false"/>
                <w:i w:val="false"/>
                <w:color w:val="000000"/>
                <w:sz w:val="20"/>
              </w:rPr>
              <w:t>
nurgan_1986_18@mail.</w:t>
            </w:r>
            <w:r>
              <w:br/>
            </w:r>
            <w:r>
              <w:rPr>
                <w:rFonts w:ascii="Times New Roman"/>
                <w:b w:val="false"/>
                <w:i w:val="false"/>
                <w:color w:val="000000"/>
                <w:sz w:val="20"/>
              </w:rPr>
              <w:t>
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село Темирлан, улица</w:t>
            </w:r>
            <w:r>
              <w:br/>
            </w:r>
            <w:r>
              <w:rPr>
                <w:rFonts w:ascii="Times New Roman"/>
                <w:b w:val="false"/>
                <w:i w:val="false"/>
                <w:color w:val="000000"/>
                <w:sz w:val="20"/>
              </w:rPr>
              <w:t>
Т. Аубакирова, 2</w:t>
            </w:r>
            <w:r>
              <w:br/>
            </w:r>
            <w:r>
              <w:rPr>
                <w:rFonts w:ascii="Times New Roman"/>
                <w:b w:val="false"/>
                <w:i w:val="false"/>
                <w:color w:val="000000"/>
                <w:sz w:val="20"/>
              </w:rPr>
              <w:t>
ord_tszn@mail.ru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 улица</w:t>
            </w:r>
            <w:r>
              <w:br/>
            </w:r>
            <w:r>
              <w:rPr>
                <w:rFonts w:ascii="Times New Roman"/>
                <w:b w:val="false"/>
                <w:i w:val="false"/>
                <w:color w:val="000000"/>
                <w:sz w:val="20"/>
              </w:rPr>
              <w:t>
О.Баймишова, 12</w:t>
            </w:r>
            <w:r>
              <w:br/>
            </w:r>
            <w:r>
              <w:rPr>
                <w:rFonts w:ascii="Times New Roman"/>
                <w:b w:val="false"/>
                <w:i w:val="false"/>
                <w:color w:val="000000"/>
                <w:sz w:val="20"/>
              </w:rPr>
              <w:t>
amantai44@mail.ru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 улица</w:t>
            </w:r>
            <w:r>
              <w:br/>
            </w:r>
            <w:r>
              <w:rPr>
                <w:rFonts w:ascii="Times New Roman"/>
                <w:b w:val="false"/>
                <w:i w:val="false"/>
                <w:color w:val="000000"/>
                <w:sz w:val="20"/>
              </w:rPr>
              <w:t>
Абылай хана, 66</w:t>
            </w:r>
            <w:r>
              <w:br/>
            </w:r>
            <w:r>
              <w:rPr>
                <w:rFonts w:ascii="Times New Roman"/>
                <w:b w:val="false"/>
                <w:i w:val="false"/>
                <w:color w:val="000000"/>
                <w:sz w:val="20"/>
              </w:rPr>
              <w:t>
gulzara66@mail.ru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город Сарыагаш,</w:t>
            </w:r>
            <w:r>
              <w:br/>
            </w:r>
            <w:r>
              <w:rPr>
                <w:rFonts w:ascii="Times New Roman"/>
                <w:b w:val="false"/>
                <w:i w:val="false"/>
                <w:color w:val="000000"/>
                <w:sz w:val="20"/>
              </w:rPr>
              <w:t>
улица С.Исмайлова,</w:t>
            </w:r>
            <w:r>
              <w:br/>
            </w:r>
            <w:r>
              <w:rPr>
                <w:rFonts w:ascii="Times New Roman"/>
                <w:b w:val="false"/>
                <w:i w:val="false"/>
                <w:color w:val="000000"/>
                <w:sz w:val="20"/>
              </w:rPr>
              <w:t>
б/н</w:t>
            </w:r>
            <w:r>
              <w:br/>
            </w:r>
            <w:r>
              <w:rPr>
                <w:rFonts w:ascii="Times New Roman"/>
                <w:b w:val="false"/>
                <w:i w:val="false"/>
                <w:color w:val="000000"/>
                <w:sz w:val="20"/>
              </w:rPr>
              <w:t>
saryagazhozn@mail.ru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 39</w:t>
            </w:r>
            <w:r>
              <w:br/>
            </w:r>
            <w:r>
              <w:rPr>
                <w:rFonts w:ascii="Times New Roman"/>
                <w:b w:val="false"/>
                <w:i w:val="false"/>
                <w:color w:val="000000"/>
                <w:sz w:val="20"/>
              </w:rPr>
              <w:t>
coz-zan@mail.ru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 улица</w:t>
            </w:r>
            <w:r>
              <w:br/>
            </w:r>
            <w:r>
              <w:rPr>
                <w:rFonts w:ascii="Times New Roman"/>
                <w:b w:val="false"/>
                <w:i w:val="false"/>
                <w:color w:val="000000"/>
                <w:sz w:val="20"/>
              </w:rPr>
              <w:t>
Толеби, 241</w:t>
            </w:r>
            <w:r>
              <w:br/>
            </w:r>
            <w:r>
              <w:rPr>
                <w:rFonts w:ascii="Times New Roman"/>
                <w:b w:val="false"/>
                <w:i w:val="false"/>
                <w:color w:val="000000"/>
                <w:sz w:val="20"/>
              </w:rPr>
              <w:t>
tol_tszn@mail.ru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r>
              <w:br/>
            </w:r>
            <w:r>
              <w:rPr>
                <w:rFonts w:ascii="Times New Roman"/>
                <w:b w:val="false"/>
                <w:i w:val="false"/>
                <w:color w:val="000000"/>
                <w:sz w:val="20"/>
              </w:rPr>
              <w:t>
село Т.Рыскулова,</w:t>
            </w:r>
            <w:r>
              <w:br/>
            </w:r>
            <w:r>
              <w:rPr>
                <w:rFonts w:ascii="Times New Roman"/>
                <w:b w:val="false"/>
                <w:i w:val="false"/>
                <w:color w:val="000000"/>
                <w:sz w:val="20"/>
              </w:rPr>
              <w:t>
улица</w:t>
            </w:r>
            <w:r>
              <w:br/>
            </w:r>
            <w:r>
              <w:rPr>
                <w:rFonts w:ascii="Times New Roman"/>
                <w:b w:val="false"/>
                <w:i w:val="false"/>
                <w:color w:val="000000"/>
                <w:sz w:val="20"/>
              </w:rPr>
              <w:t>
Т.Рыскулова, 318</w:t>
            </w:r>
            <w:r>
              <w:br/>
            </w:r>
            <w:r>
              <w:rPr>
                <w:rFonts w:ascii="Times New Roman"/>
                <w:b w:val="false"/>
                <w:i w:val="false"/>
                <w:color w:val="000000"/>
                <w:sz w:val="20"/>
              </w:rPr>
              <w:t>
tul_tszn@mail.ru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город Шардара,</w:t>
            </w:r>
            <w:r>
              <w:br/>
            </w:r>
            <w:r>
              <w:rPr>
                <w:rFonts w:ascii="Times New Roman"/>
                <w:b w:val="false"/>
                <w:i w:val="false"/>
                <w:color w:val="000000"/>
                <w:sz w:val="20"/>
              </w:rPr>
              <w:t>
улица Казыбек би,</w:t>
            </w:r>
            <w:r>
              <w:br/>
            </w:r>
            <w:r>
              <w:rPr>
                <w:rFonts w:ascii="Times New Roman"/>
                <w:b w:val="false"/>
                <w:i w:val="false"/>
                <w:color w:val="000000"/>
                <w:sz w:val="20"/>
              </w:rPr>
              <w:t>
б/н</w:t>
            </w:r>
            <w:r>
              <w:br/>
            </w:r>
            <w:r>
              <w:rPr>
                <w:rFonts w:ascii="Times New Roman"/>
                <w:b w:val="false"/>
                <w:i w:val="false"/>
                <w:color w:val="000000"/>
                <w:sz w:val="20"/>
              </w:rPr>
              <w:t>
shar_tszn@mail.ru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 М.</w:t>
            </w:r>
            <w:r>
              <w:br/>
            </w:r>
            <w:r>
              <w:rPr>
                <w:rFonts w:ascii="Times New Roman"/>
                <w:b w:val="false"/>
                <w:i w:val="false"/>
                <w:color w:val="000000"/>
                <w:sz w:val="20"/>
              </w:rPr>
              <w:t>
Жумабаева, б/н</w:t>
            </w:r>
            <w:r>
              <w:br/>
            </w:r>
            <w:r>
              <w:rPr>
                <w:rFonts w:ascii="Times New Roman"/>
                <w:b w:val="false"/>
                <w:i w:val="false"/>
                <w:color w:val="000000"/>
                <w:sz w:val="20"/>
              </w:rPr>
              <w:t>
ar_tszn@mail.ru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w:t>
            </w:r>
            <w:r>
              <w:br/>
            </w:r>
            <w:r>
              <w:rPr>
                <w:rFonts w:ascii="Times New Roman"/>
                <w:b w:val="false"/>
                <w:i w:val="false"/>
                <w:color w:val="000000"/>
                <w:sz w:val="20"/>
              </w:rPr>
              <w:t>
Толе би, 55</w:t>
            </w:r>
            <w:r>
              <w:br/>
            </w:r>
            <w:r>
              <w:rPr>
                <w:rFonts w:ascii="Times New Roman"/>
                <w:b w:val="false"/>
                <w:i w:val="false"/>
                <w:color w:val="000000"/>
                <w:sz w:val="20"/>
              </w:rPr>
              <w:t>
adik_kent@mail.ru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Г. Мусрепова,</w:t>
            </w:r>
            <w:r>
              <w:br/>
            </w:r>
            <w:r>
              <w:rPr>
                <w:rFonts w:ascii="Times New Roman"/>
                <w:b w:val="false"/>
                <w:i w:val="false"/>
                <w:color w:val="000000"/>
                <w:sz w:val="20"/>
              </w:rPr>
              <w:t>
21 tur_szn@mail.ru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16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w:t>
            </w:r>
            <w:r>
              <w:br/>
            </w:r>
            <w:r>
              <w:rPr>
                <w:rFonts w:ascii="Times New Roman"/>
                <w:b w:val="false"/>
                <w:i w:val="false"/>
                <w:color w:val="000000"/>
                <w:sz w:val="20"/>
              </w:rPr>
              <w:t>
Ж. Алдиярова, 10</w:t>
            </w:r>
            <w:r>
              <w:br/>
            </w:r>
            <w:r>
              <w:rPr>
                <w:rFonts w:ascii="Times New Roman"/>
                <w:b w:val="false"/>
                <w:i w:val="false"/>
                <w:color w:val="000000"/>
                <w:sz w:val="20"/>
              </w:rPr>
              <w:t>
oz_sp@mail.ru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3-41-77</w:t>
            </w:r>
            <w:r>
              <w:br/>
            </w:r>
            <w:r>
              <w:rPr>
                <w:rFonts w:ascii="Times New Roman"/>
                <w:b w:val="false"/>
                <w:i w:val="false"/>
                <w:color w:val="000000"/>
                <w:sz w:val="20"/>
              </w:rPr>
              <w:t>
3-65-78</w:t>
            </w:r>
          </w:p>
        </w:tc>
        <w:tc>
          <w:tcPr>
            <w:tcW w:w="0" w:type="auto"/>
            <w:vMerge/>
            <w:tcBorders>
              <w:top w:val="nil"/>
              <w:left w:val="single" w:color="cfcfcf" w:sz="5"/>
              <w:bottom w:val="single" w:color="cfcfcf" w:sz="5"/>
              <w:right w:val="single" w:color="cfcfcf" w:sz="5"/>
            </w:tcBorders>
          </w:tcPr>
          <w:p/>
        </w:tc>
      </w:tr>
    </w:tbl>
    <w:bookmarkStart w:name="z515" w:id="195"/>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Астана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446"/>
        <w:gridCol w:w="4363"/>
        <w:gridCol w:w="1808"/>
        <w:gridCol w:w="261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w:t>
            </w:r>
            <w:r>
              <w:br/>
            </w:r>
            <w:r>
              <w:rPr>
                <w:rFonts w:ascii="Times New Roman"/>
                <w:b w:val="false"/>
                <w:i w:val="false"/>
                <w:color w:val="000000"/>
                <w:sz w:val="20"/>
              </w:rPr>
              <w:t>
программ города</w:t>
            </w:r>
            <w:r>
              <w:br/>
            </w:r>
            <w:r>
              <w:rPr>
                <w:rFonts w:ascii="Times New Roman"/>
                <w:b w:val="false"/>
                <w:i w:val="false"/>
                <w:color w:val="000000"/>
                <w:sz w:val="20"/>
              </w:rPr>
              <w:t>
Астана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Иманбаевой, 16</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1-62-22</w:t>
            </w:r>
            <w:r>
              <w:br/>
            </w:r>
            <w:r>
              <w:rPr>
                <w:rFonts w:ascii="Times New Roman"/>
                <w:b w:val="false"/>
                <w:i w:val="false"/>
                <w:color w:val="000000"/>
                <w:sz w:val="20"/>
              </w:rPr>
              <w:t>
1-09-41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bl>
    <w:bookmarkStart w:name="z516" w:id="196"/>
    <w:p>
      <w:pPr>
        <w:spacing w:after="0"/>
        <w:ind w:left="0"/>
        <w:jc w:val="both"/>
      </w:pPr>
      <w:r>
        <w:rPr>
          <w:rFonts w:ascii="Times New Roman"/>
          <w:b w:val="false"/>
          <w:i w:val="false"/>
          <w:color w:val="000000"/>
          <w:sz w:val="28"/>
        </w:rPr>
        <w:t>
      </w:t>
      </w:r>
      <w:r>
        <w:rPr>
          <w:rFonts w:ascii="Times New Roman"/>
          <w:b/>
          <w:i w:val="false"/>
          <w:color w:val="000000"/>
          <w:sz w:val="28"/>
        </w:rPr>
        <w:t>Отделы занятости и социальных программ города Алматы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4128"/>
        <w:gridCol w:w="4071"/>
        <w:gridCol w:w="1695"/>
        <w:gridCol w:w="2428"/>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w:t>
            </w:r>
            <w:r>
              <w:br/>
            </w:r>
            <w:r>
              <w:rPr>
                <w:rFonts w:ascii="Times New Roman"/>
                <w:b w:val="false"/>
                <w:i w:val="false"/>
                <w:color w:val="000000"/>
                <w:sz w:val="20"/>
              </w:rPr>
              <w:t>
№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Алатауский район,</w:t>
            </w:r>
            <w:r>
              <w:br/>
            </w:r>
            <w:r>
              <w:rPr>
                <w:rFonts w:ascii="Times New Roman"/>
                <w:b w:val="false"/>
                <w:i w:val="false"/>
                <w:color w:val="000000"/>
                <w:sz w:val="20"/>
              </w:rPr>
              <w:t>
микрорайон</w:t>
            </w:r>
            <w:r>
              <w:br/>
            </w:r>
            <w:r>
              <w:rPr>
                <w:rFonts w:ascii="Times New Roman"/>
                <w:b w:val="false"/>
                <w:i w:val="false"/>
                <w:color w:val="000000"/>
                <w:sz w:val="20"/>
              </w:rPr>
              <w:t>
Шанырак-2,</w:t>
            </w:r>
            <w:r>
              <w:br/>
            </w:r>
            <w:r>
              <w:rPr>
                <w:rFonts w:ascii="Times New Roman"/>
                <w:b w:val="false"/>
                <w:i w:val="false"/>
                <w:color w:val="000000"/>
                <w:sz w:val="20"/>
              </w:rPr>
              <w:t>
улица Жанкожа</w:t>
            </w:r>
            <w:r>
              <w:br/>
            </w:r>
            <w:r>
              <w:rPr>
                <w:rFonts w:ascii="Times New Roman"/>
                <w:b w:val="false"/>
                <w:i w:val="false"/>
                <w:color w:val="000000"/>
                <w:sz w:val="20"/>
              </w:rPr>
              <w:t>
батыра, 26</w:t>
            </w:r>
            <w:r>
              <w:br/>
            </w:r>
            <w:r>
              <w:rPr>
                <w:rFonts w:ascii="Times New Roman"/>
                <w:b w:val="false"/>
                <w:i w:val="false"/>
                <w:color w:val="000000"/>
                <w:sz w:val="20"/>
              </w:rPr>
              <w:t>
alatay_zan09@mail.ru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5-35-79</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Алмалинский район,</w:t>
            </w:r>
            <w:r>
              <w:br/>
            </w:r>
            <w:r>
              <w:rPr>
                <w:rFonts w:ascii="Times New Roman"/>
                <w:b w:val="false"/>
                <w:i w:val="false"/>
                <w:color w:val="000000"/>
                <w:sz w:val="20"/>
              </w:rPr>
              <w:t>
улица Шевченко, 89</w:t>
            </w:r>
            <w:r>
              <w:br/>
            </w:r>
            <w:r>
              <w:rPr>
                <w:rFonts w:ascii="Times New Roman"/>
                <w:b w:val="false"/>
                <w:i w:val="false"/>
                <w:color w:val="000000"/>
                <w:sz w:val="20"/>
              </w:rPr>
              <w:t xml:space="preserve">
alm_soc@mail.ru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7-45-80</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Ауэзовский район,</w:t>
            </w:r>
            <w:r>
              <w:br/>
            </w:r>
            <w:r>
              <w:rPr>
                <w:rFonts w:ascii="Times New Roman"/>
                <w:b w:val="false"/>
                <w:i w:val="false"/>
                <w:color w:val="000000"/>
                <w:sz w:val="20"/>
              </w:rPr>
              <w:t>
микрорайон 3, 41 а</w:t>
            </w:r>
            <w:r>
              <w:br/>
            </w:r>
            <w:r>
              <w:rPr>
                <w:rFonts w:ascii="Times New Roman"/>
                <w:b w:val="false"/>
                <w:i w:val="false"/>
                <w:color w:val="000000"/>
                <w:sz w:val="20"/>
              </w:rPr>
              <w:t>
auezzan@mail.ru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6-49-92</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r>
              <w:br/>
            </w:r>
            <w:r>
              <w:rPr>
                <w:rFonts w:ascii="Times New Roman"/>
                <w:b w:val="false"/>
                <w:i w:val="false"/>
                <w:color w:val="000000"/>
                <w:sz w:val="20"/>
              </w:rPr>
              <w:t>
районный отдел</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Бостандыкский район,</w:t>
            </w:r>
            <w:r>
              <w:br/>
            </w:r>
            <w:r>
              <w:rPr>
                <w:rFonts w:ascii="Times New Roman"/>
                <w:b w:val="false"/>
                <w:i w:val="false"/>
                <w:color w:val="000000"/>
                <w:sz w:val="20"/>
              </w:rPr>
              <w:t>
улица Джандосова, 2</w:t>
            </w:r>
            <w:r>
              <w:br/>
            </w:r>
            <w:r>
              <w:rPr>
                <w:rFonts w:ascii="Times New Roman"/>
                <w:b w:val="false"/>
                <w:i w:val="false"/>
                <w:color w:val="000000"/>
                <w:sz w:val="20"/>
              </w:rPr>
              <w:t>
bostan_zan@mail.ru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Жетысуский район,</w:t>
            </w:r>
            <w:r>
              <w:br/>
            </w:r>
            <w:r>
              <w:rPr>
                <w:rFonts w:ascii="Times New Roman"/>
                <w:b w:val="false"/>
                <w:i w:val="false"/>
                <w:color w:val="000000"/>
                <w:sz w:val="20"/>
              </w:rPr>
              <w:t>
улица Макатаева, 142</w:t>
            </w:r>
            <w:r>
              <w:br/>
            </w:r>
            <w:r>
              <w:rPr>
                <w:rFonts w:ascii="Times New Roman"/>
                <w:b w:val="false"/>
                <w:i w:val="false"/>
                <w:color w:val="000000"/>
                <w:sz w:val="20"/>
              </w:rPr>
              <w:t>
jetzan@mail.ru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9-37-72</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Медеуский район,</w:t>
            </w:r>
            <w:r>
              <w:br/>
            </w:r>
            <w:r>
              <w:rPr>
                <w:rFonts w:ascii="Times New Roman"/>
                <w:b w:val="false"/>
                <w:i w:val="false"/>
                <w:color w:val="000000"/>
                <w:sz w:val="20"/>
              </w:rPr>
              <w:t>
улица Толе би, 12</w:t>
            </w:r>
            <w:r>
              <w:br/>
            </w:r>
            <w:r>
              <w:rPr>
                <w:rFonts w:ascii="Times New Roman"/>
                <w:b w:val="false"/>
                <w:i w:val="false"/>
                <w:color w:val="000000"/>
                <w:sz w:val="20"/>
              </w:rPr>
              <w:t>
medeu_zan@mail.ru</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1-75-55</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Турксибский район,</w:t>
            </w:r>
            <w:r>
              <w:br/>
            </w:r>
            <w:r>
              <w:rPr>
                <w:rFonts w:ascii="Times New Roman"/>
                <w:b w:val="false"/>
                <w:i w:val="false"/>
                <w:color w:val="000000"/>
                <w:sz w:val="20"/>
              </w:rPr>
              <w:t>
улица Рихарда Зорге,</w:t>
            </w:r>
            <w:r>
              <w:br/>
            </w:r>
            <w:r>
              <w:rPr>
                <w:rFonts w:ascii="Times New Roman"/>
                <w:b w:val="false"/>
                <w:i w:val="false"/>
                <w:color w:val="000000"/>
                <w:sz w:val="20"/>
              </w:rPr>
              <w:t xml:space="preserve">
18 </w:t>
            </w:r>
            <w:r>
              <w:br/>
            </w:r>
            <w:r>
              <w:rPr>
                <w:rFonts w:ascii="Times New Roman"/>
                <w:b w:val="false"/>
                <w:i w:val="false"/>
                <w:color w:val="000000"/>
                <w:sz w:val="20"/>
              </w:rPr>
              <w:t xml:space="preserve">
turk_zan@mail.ru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6-55-97</w:t>
            </w:r>
          </w:p>
        </w:tc>
        <w:tc>
          <w:tcPr>
            <w:tcW w:w="0" w:type="auto"/>
            <w:vMerge/>
            <w:tcBorders>
              <w:top w:val="nil"/>
              <w:left w:val="single" w:color="cfcfcf" w:sz="5"/>
              <w:bottom w:val="single" w:color="cfcfcf" w:sz="5"/>
              <w:right w:val="single" w:color="cfcfcf" w:sz="5"/>
            </w:tcBorders>
          </w:tcPr>
          <w:p/>
        </w:tc>
      </w:tr>
    </w:tbl>
    <w:bookmarkStart w:name="z517" w:id="19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"Оформление документов на инвалидов для обеспечения</w:t>
      </w:r>
      <w:r>
        <w:br/>
      </w:r>
      <w:r>
        <w:rPr>
          <w:rFonts w:ascii="Times New Roman"/>
          <w:b w:val="false"/>
          <w:i w:val="false"/>
          <w:color w:val="000000"/>
          <w:sz w:val="28"/>
        </w:rPr>
        <w:t xml:space="preserve">
их сурдо-тифлотехническими и обязательными   </w:t>
      </w:r>
      <w:r>
        <w:br/>
      </w:r>
      <w:r>
        <w:rPr>
          <w:rFonts w:ascii="Times New Roman"/>
          <w:b w:val="false"/>
          <w:i w:val="false"/>
          <w:color w:val="000000"/>
          <w:sz w:val="28"/>
        </w:rPr>
        <w:t xml:space="preserve">
гигиеническими средствами"           </w:t>
      </w:r>
    </w:p>
    <w:bookmarkEnd w:id="197"/>
    <w:bookmarkStart w:name="z518" w:id="198"/>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центров обслуживания населения</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234"/>
        <w:gridCol w:w="3261"/>
        <w:gridCol w:w="2391"/>
        <w:gridCol w:w="2449"/>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r>
              <w:br/>
            </w:r>
            <w:r>
              <w:rPr>
                <w:rFonts w:ascii="Times New Roman"/>
                <w:b w:val="false"/>
                <w:i w:val="false"/>
                <w:color w:val="000000"/>
                <w:sz w:val="20"/>
              </w:rPr>
              <w:t>
центра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операцион-</w:t>
            </w:r>
            <w:r>
              <w:br/>
            </w:r>
            <w:r>
              <w:rPr>
                <w:rFonts w:ascii="Times New Roman"/>
                <w:b w:val="false"/>
                <w:i w:val="false"/>
                <w:color w:val="000000"/>
                <w:sz w:val="20"/>
              </w:rPr>
              <w:t>
ного зала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руководителя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Акмолинской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Ауэзова,</w:t>
            </w:r>
            <w:r>
              <w:br/>
            </w:r>
            <w:r>
              <w:rPr>
                <w:rFonts w:ascii="Times New Roman"/>
                <w:b w:val="false"/>
                <w:i w:val="false"/>
                <w:color w:val="000000"/>
                <w:sz w:val="20"/>
              </w:rPr>
              <w:t>
189 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25-77-16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Актюбинской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w:t>
            </w:r>
            <w:r>
              <w:br/>
            </w:r>
            <w:r>
              <w:rPr>
                <w:rFonts w:ascii="Times New Roman"/>
                <w:b w:val="false"/>
                <w:i w:val="false"/>
                <w:color w:val="000000"/>
                <w:sz w:val="20"/>
              </w:rPr>
              <w:t>
Тургенева, 109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56-24-53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Алматинской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Тауелсиздик, 67б</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24-31-10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Атырауской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w:t>
            </w:r>
            <w:r>
              <w:br/>
            </w:r>
            <w:r>
              <w:rPr>
                <w:rFonts w:ascii="Times New Roman"/>
                <w:b w:val="false"/>
                <w:i w:val="false"/>
                <w:color w:val="000000"/>
                <w:sz w:val="20"/>
              </w:rPr>
              <w:t>
Авангардская,</w:t>
            </w:r>
            <w:r>
              <w:br/>
            </w:r>
            <w:r>
              <w:rPr>
                <w:rFonts w:ascii="Times New Roman"/>
                <w:b w:val="false"/>
                <w:i w:val="false"/>
                <w:color w:val="000000"/>
                <w:sz w:val="20"/>
              </w:rPr>
              <w:t>
2-23 б</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28-31-14</w:t>
            </w:r>
            <w:r>
              <w:br/>
            </w:r>
            <w:r>
              <w:rPr>
                <w:rFonts w:ascii="Times New Roman"/>
                <w:b w:val="false"/>
                <w:i w:val="false"/>
                <w:color w:val="000000"/>
                <w:sz w:val="20"/>
              </w:rPr>
              <w:t>
28-40-06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Белинского, 37 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22-48-03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приемная</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408-ой квартал,</w:t>
            </w:r>
            <w:r>
              <w:br/>
            </w:r>
            <w:r>
              <w:rPr>
                <w:rFonts w:ascii="Times New Roman"/>
                <w:b w:val="false"/>
                <w:i w:val="false"/>
                <w:color w:val="000000"/>
                <w:sz w:val="20"/>
              </w:rPr>
              <w:t>
21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33-55-77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Жамбылской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Койгельди, 158 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51-44-79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Западно-</w:t>
            </w:r>
            <w:r>
              <w:br/>
            </w:r>
            <w:r>
              <w:rPr>
                <w:rFonts w:ascii="Times New Roman"/>
                <w:b w:val="false"/>
                <w:i w:val="false"/>
                <w:color w:val="000000"/>
                <w:sz w:val="20"/>
              </w:rPr>
              <w:t>
Казахстанской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Жамбыла,</w:t>
            </w:r>
            <w:r>
              <w:br/>
            </w:r>
            <w:r>
              <w:rPr>
                <w:rFonts w:ascii="Times New Roman"/>
                <w:b w:val="false"/>
                <w:i w:val="false"/>
                <w:color w:val="000000"/>
                <w:sz w:val="20"/>
              </w:rPr>
              <w:t>
81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28-13-12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Карагандинской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Чкалова,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41-63-03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41-63-10</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Костанайской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Тарана,</w:t>
            </w:r>
            <w:r>
              <w:br/>
            </w:r>
            <w:r>
              <w:rPr>
                <w:rFonts w:ascii="Times New Roman"/>
                <w:b w:val="false"/>
                <w:i w:val="false"/>
                <w:color w:val="000000"/>
                <w:sz w:val="20"/>
              </w:rPr>
              <w:t>
114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53-26-00</w:t>
            </w:r>
            <w:r>
              <w:br/>
            </w:r>
            <w:r>
              <w:rPr>
                <w:rFonts w:ascii="Times New Roman"/>
                <w:b w:val="false"/>
                <w:i w:val="false"/>
                <w:color w:val="000000"/>
                <w:sz w:val="20"/>
              </w:rPr>
              <w:t>
21-13-11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приемная</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Кызылординской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Муратбаева, б/н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23-07-51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Мангистауской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микрорайон, 67 б</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42-23-19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Павлодарской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Павлова,</w:t>
            </w:r>
            <w:r>
              <w:br/>
            </w:r>
            <w:r>
              <w:rPr>
                <w:rFonts w:ascii="Times New Roman"/>
                <w:b w:val="false"/>
                <w:i w:val="false"/>
                <w:color w:val="000000"/>
                <w:sz w:val="20"/>
              </w:rPr>
              <w:t>
48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33-47-54</w:t>
            </w:r>
            <w:r>
              <w:br/>
            </w:r>
            <w:r>
              <w:rPr>
                <w:rFonts w:ascii="Times New Roman"/>
                <w:b w:val="false"/>
                <w:i w:val="false"/>
                <w:color w:val="000000"/>
                <w:sz w:val="20"/>
              </w:rPr>
              <w:t>
33-47-48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Северо-Казахстанской</w:t>
            </w:r>
            <w:r>
              <w:br/>
            </w:r>
            <w:r>
              <w:rPr>
                <w:rFonts w:ascii="Times New Roman"/>
                <w:b w:val="false"/>
                <w:i w:val="false"/>
                <w:color w:val="000000"/>
                <w:sz w:val="20"/>
              </w:rPr>
              <w:t xml:space="preserve">
области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Ауэзова,</w:t>
            </w:r>
            <w:r>
              <w:br/>
            </w:r>
            <w:r>
              <w:rPr>
                <w:rFonts w:ascii="Times New Roman"/>
                <w:b w:val="false"/>
                <w:i w:val="false"/>
                <w:color w:val="000000"/>
                <w:sz w:val="20"/>
              </w:rPr>
              <w:t>
157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42-69-50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Мадели</w:t>
            </w:r>
            <w:r>
              <w:br/>
            </w:r>
            <w:r>
              <w:rPr>
                <w:rFonts w:ascii="Times New Roman"/>
                <w:b w:val="false"/>
                <w:i w:val="false"/>
                <w:color w:val="000000"/>
                <w:sz w:val="20"/>
              </w:rPr>
              <w:t>
кожа, б/н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21-48-96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приемная</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Алмалинского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Богенбай</w:t>
            </w:r>
            <w:r>
              <w:br/>
            </w:r>
            <w:r>
              <w:rPr>
                <w:rFonts w:ascii="Times New Roman"/>
                <w:b w:val="false"/>
                <w:i w:val="false"/>
                <w:color w:val="000000"/>
                <w:sz w:val="20"/>
              </w:rPr>
              <w:t>
батыра, 221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78-09-10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Алатауского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Жанкожа</w:t>
            </w:r>
            <w:r>
              <w:br/>
            </w:r>
            <w:r>
              <w:rPr>
                <w:rFonts w:ascii="Times New Roman"/>
                <w:b w:val="false"/>
                <w:i w:val="false"/>
                <w:color w:val="000000"/>
                <w:sz w:val="20"/>
              </w:rPr>
              <w:t>
батыра, 24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77-19-80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Ауэзовского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Букеева,</w:t>
            </w:r>
            <w:r>
              <w:br/>
            </w:r>
            <w:r>
              <w:rPr>
                <w:rFonts w:ascii="Times New Roman"/>
                <w:b w:val="false"/>
                <w:i w:val="false"/>
                <w:color w:val="000000"/>
                <w:sz w:val="20"/>
              </w:rPr>
              <w:t>
128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317-82-29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Бостандыкского</w:t>
            </w:r>
            <w:r>
              <w:br/>
            </w:r>
            <w:r>
              <w:rPr>
                <w:rFonts w:ascii="Times New Roman"/>
                <w:b w:val="false"/>
                <w:i w:val="false"/>
                <w:color w:val="000000"/>
                <w:sz w:val="20"/>
              </w:rPr>
              <w:t xml:space="preserve">
района города Алматы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w:t>
            </w:r>
            <w:r>
              <w:br/>
            </w:r>
            <w:r>
              <w:rPr>
                <w:rFonts w:ascii="Times New Roman"/>
                <w:b w:val="false"/>
                <w:i w:val="false"/>
                <w:color w:val="000000"/>
                <w:sz w:val="20"/>
              </w:rPr>
              <w:t>
Алмагуль, 9 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93-41-14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Жетысуского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Толе би,</w:t>
            </w:r>
            <w:r>
              <w:br/>
            </w:r>
            <w:r>
              <w:rPr>
                <w:rFonts w:ascii="Times New Roman"/>
                <w:b w:val="false"/>
                <w:i w:val="false"/>
                <w:color w:val="000000"/>
                <w:sz w:val="20"/>
              </w:rPr>
              <w:t>
155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Медеуского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Маркова,</w:t>
            </w:r>
            <w:r>
              <w:br/>
            </w:r>
            <w:r>
              <w:rPr>
                <w:rFonts w:ascii="Times New Roman"/>
                <w:b w:val="false"/>
                <w:i w:val="false"/>
                <w:color w:val="000000"/>
                <w:sz w:val="20"/>
              </w:rPr>
              <w:t>
44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39-65-53</w:t>
            </w:r>
            <w:r>
              <w:br/>
            </w:r>
            <w:r>
              <w:rPr>
                <w:rFonts w:ascii="Times New Roman"/>
                <w:b w:val="false"/>
                <w:i w:val="false"/>
                <w:color w:val="000000"/>
                <w:sz w:val="20"/>
              </w:rPr>
              <w:t>
39-65-47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Турксибского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Рихарда</w:t>
            </w:r>
            <w:r>
              <w:br/>
            </w:r>
            <w:r>
              <w:rPr>
                <w:rFonts w:ascii="Times New Roman"/>
                <w:b w:val="false"/>
                <w:i w:val="false"/>
                <w:color w:val="000000"/>
                <w:sz w:val="20"/>
              </w:rPr>
              <w:t>
Зорге, 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34-09-27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 района</w:t>
            </w:r>
            <w:r>
              <w:br/>
            </w:r>
            <w:r>
              <w:rPr>
                <w:rFonts w:ascii="Times New Roman"/>
                <w:b w:val="false"/>
                <w:i w:val="false"/>
                <w:color w:val="000000"/>
                <w:sz w:val="20"/>
              </w:rPr>
              <w:t>
Алматы города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Мирзоян,</w:t>
            </w:r>
            <w:r>
              <w:br/>
            </w:r>
            <w:r>
              <w:rPr>
                <w:rFonts w:ascii="Times New Roman"/>
                <w:b w:val="false"/>
                <w:i w:val="false"/>
                <w:color w:val="000000"/>
                <w:sz w:val="20"/>
              </w:rPr>
              <w:t>
25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61-84-03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 района</w:t>
            </w:r>
            <w:r>
              <w:br/>
            </w:r>
            <w:r>
              <w:rPr>
                <w:rFonts w:ascii="Times New Roman"/>
                <w:b w:val="false"/>
                <w:i w:val="false"/>
                <w:color w:val="000000"/>
                <w:sz w:val="20"/>
              </w:rPr>
              <w:t>
Алматы города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Күйші</w:t>
            </w:r>
            <w:r>
              <w:br/>
            </w:r>
            <w:r>
              <w:rPr>
                <w:rFonts w:ascii="Times New Roman"/>
                <w:b w:val="false"/>
                <w:i w:val="false"/>
                <w:color w:val="000000"/>
                <w:sz w:val="20"/>
              </w:rPr>
              <w:t>
Дина, 31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40-65-62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приемная</w:t>
            </w:r>
          </w:p>
        </w:tc>
      </w:tr>
      <w:tr>
        <w:trPr>
          <w:trHeight w:val="9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 района</w:t>
            </w:r>
            <w:r>
              <w:br/>
            </w:r>
            <w:r>
              <w:rPr>
                <w:rFonts w:ascii="Times New Roman"/>
                <w:b w:val="false"/>
                <w:i w:val="false"/>
                <w:color w:val="000000"/>
                <w:sz w:val="20"/>
              </w:rPr>
              <w:t>
Сарыарка города</w:t>
            </w:r>
            <w:r>
              <w:br/>
            </w:r>
            <w:r>
              <w:rPr>
                <w:rFonts w:ascii="Times New Roman"/>
                <w:b w:val="false"/>
                <w:i w:val="false"/>
                <w:color w:val="000000"/>
                <w:sz w:val="20"/>
              </w:rPr>
              <w:t>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проспект</w:t>
            </w:r>
            <w:r>
              <w:br/>
            </w:r>
            <w:r>
              <w:rPr>
                <w:rFonts w:ascii="Times New Roman"/>
                <w:b w:val="false"/>
                <w:i w:val="false"/>
                <w:color w:val="000000"/>
                <w:sz w:val="20"/>
              </w:rPr>
              <w:t>
Республики, 47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32-42-79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 района</w:t>
            </w:r>
            <w:r>
              <w:br/>
            </w:r>
            <w:r>
              <w:rPr>
                <w:rFonts w:ascii="Times New Roman"/>
                <w:b w:val="false"/>
                <w:i w:val="false"/>
                <w:color w:val="000000"/>
                <w:sz w:val="20"/>
              </w:rPr>
              <w:t>
Сарыарка города</w:t>
            </w:r>
            <w:r>
              <w:br/>
            </w:r>
            <w:r>
              <w:rPr>
                <w:rFonts w:ascii="Times New Roman"/>
                <w:b w:val="false"/>
                <w:i w:val="false"/>
                <w:color w:val="000000"/>
                <w:sz w:val="20"/>
              </w:rPr>
              <w:t>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Сюинбай</w:t>
            </w:r>
            <w:r>
              <w:br/>
            </w:r>
            <w:r>
              <w:rPr>
                <w:rFonts w:ascii="Times New Roman"/>
                <w:b w:val="false"/>
                <w:i w:val="false"/>
                <w:color w:val="000000"/>
                <w:sz w:val="20"/>
              </w:rPr>
              <w:t>
акына, 85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37-74-34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Есильского</w:t>
            </w:r>
            <w:r>
              <w:br/>
            </w:r>
            <w:r>
              <w:rPr>
                <w:rFonts w:ascii="Times New Roman"/>
                <w:b w:val="false"/>
                <w:i w:val="false"/>
                <w:color w:val="000000"/>
                <w:sz w:val="20"/>
              </w:rPr>
              <w:t>
района города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Сауран,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50-13-69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приемная</w:t>
            </w:r>
          </w:p>
        </w:tc>
      </w:tr>
    </w:tbl>
    <w:bookmarkStart w:name="z519" w:id="19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"Оформление документов на инвалидов для обеспечения</w:t>
      </w:r>
      <w:r>
        <w:br/>
      </w:r>
      <w:r>
        <w:rPr>
          <w:rFonts w:ascii="Times New Roman"/>
          <w:b w:val="false"/>
          <w:i w:val="false"/>
          <w:color w:val="000000"/>
          <w:sz w:val="28"/>
        </w:rPr>
        <w:t xml:space="preserve">
их сурдо-тифлотехническими и обязательными  </w:t>
      </w:r>
      <w:r>
        <w:br/>
      </w:r>
      <w:r>
        <w:rPr>
          <w:rFonts w:ascii="Times New Roman"/>
          <w:b w:val="false"/>
          <w:i w:val="false"/>
          <w:color w:val="000000"/>
          <w:sz w:val="28"/>
        </w:rPr>
        <w:t xml:space="preserve">
гигиеническими средствами"          </w:t>
      </w:r>
    </w:p>
    <w:bookmarkEnd w:id="199"/>
    <w:bookmarkStart w:name="z520" w:id="200"/>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3"/>
        <w:gridCol w:w="2551"/>
        <w:gridCol w:w="2840"/>
        <w:gridCol w:w="2366"/>
      </w:tblGrid>
      <w:tr>
        <w:trPr>
          <w:trHeight w:val="153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15"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документов</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 доступна</w:t>
            </w:r>
            <w:r>
              <w:br/>
            </w:r>
            <w:r>
              <w:rPr>
                <w:rFonts w:ascii="Times New Roman"/>
                <w:b w:val="false"/>
                <w:i w:val="false"/>
                <w:color w:val="000000"/>
                <w:sz w:val="20"/>
              </w:rPr>
              <w:t xml:space="preserve">
в электронном формате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1" w:id="20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"Оформление документов на инвалидов для обеспечения</w:t>
      </w:r>
      <w:r>
        <w:br/>
      </w:r>
      <w:r>
        <w:rPr>
          <w:rFonts w:ascii="Times New Roman"/>
          <w:b w:val="false"/>
          <w:i w:val="false"/>
          <w:color w:val="000000"/>
          <w:sz w:val="28"/>
        </w:rPr>
        <w:t xml:space="preserve">
их сурдо-тифлотехническими и обязательными   </w:t>
      </w:r>
      <w:r>
        <w:br/>
      </w:r>
      <w:r>
        <w:rPr>
          <w:rFonts w:ascii="Times New Roman"/>
          <w:b w:val="false"/>
          <w:i w:val="false"/>
          <w:color w:val="000000"/>
          <w:sz w:val="28"/>
        </w:rPr>
        <w:t xml:space="preserve">
гигиеническими средствами"        </w:t>
      </w:r>
    </w:p>
    <w:bookmarkEnd w:id="201"/>
    <w:bookmarkStart w:name="z522" w:id="202"/>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Астаны и Алматы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4141"/>
        <w:gridCol w:w="3266"/>
        <w:gridCol w:w="2578"/>
        <w:gridCol w:w="2433"/>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r>
              <w:br/>
            </w:r>
            <w:r>
              <w:rPr>
                <w:rFonts w:ascii="Times New Roman"/>
                <w:b w:val="false"/>
                <w:i w:val="false"/>
                <w:color w:val="000000"/>
                <w:sz w:val="20"/>
              </w:rPr>
              <w:t>
(город, район,</w:t>
            </w:r>
            <w:r>
              <w:br/>
            </w:r>
            <w:r>
              <w:rPr>
                <w:rFonts w:ascii="Times New Roman"/>
                <w:b w:val="false"/>
                <w:i w:val="false"/>
                <w:color w:val="000000"/>
                <w:sz w:val="20"/>
              </w:rPr>
              <w:t>
улица, № дома</w:t>
            </w:r>
            <w:r>
              <w:br/>
            </w:r>
            <w:r>
              <w:rPr>
                <w:rFonts w:ascii="Times New Roman"/>
                <w:b w:val="false"/>
                <w:i w:val="false"/>
                <w:color w:val="000000"/>
                <w:sz w:val="20"/>
              </w:rPr>
              <w:t>
(кв.)</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факса, 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Акмолинской</w:t>
            </w:r>
            <w:r>
              <w:br/>
            </w:r>
            <w:r>
              <w:rPr>
                <w:rFonts w:ascii="Times New Roman"/>
                <w:b w:val="false"/>
                <w:i w:val="false"/>
                <w:color w:val="000000"/>
                <w:sz w:val="20"/>
              </w:rPr>
              <w:t>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xml:space="preserve">
Кокшетау, </w:t>
            </w:r>
            <w:r>
              <w:br/>
            </w:r>
            <w:r>
              <w:rPr>
                <w:rFonts w:ascii="Times New Roman"/>
                <w:b w:val="false"/>
                <w:i w:val="false"/>
                <w:color w:val="000000"/>
                <w:sz w:val="20"/>
              </w:rPr>
              <w:t xml:space="preserve">
улица </w:t>
            </w:r>
            <w:r>
              <w:br/>
            </w:r>
            <w:r>
              <w:rPr>
                <w:rFonts w:ascii="Times New Roman"/>
                <w:b w:val="false"/>
                <w:i w:val="false"/>
                <w:color w:val="000000"/>
                <w:sz w:val="20"/>
              </w:rPr>
              <w:t>
Пушкина, 23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w:t>
            </w:r>
            <w:r>
              <w:br/>
            </w:r>
            <w:r>
              <w:rPr>
                <w:rFonts w:ascii="Times New Roman"/>
                <w:b w:val="false"/>
                <w:i w:val="false"/>
                <w:color w:val="000000"/>
                <w:sz w:val="20"/>
              </w:rPr>
              <w:t>
6-36-90</w:t>
            </w:r>
            <w:r>
              <w:br/>
            </w:r>
            <w:r>
              <w:rPr>
                <w:rFonts w:ascii="Times New Roman"/>
                <w:b w:val="false"/>
                <w:i w:val="false"/>
                <w:color w:val="000000"/>
                <w:sz w:val="20"/>
              </w:rPr>
              <w:t>
6-36-87</w:t>
            </w:r>
            <w:r>
              <w:br/>
            </w:r>
            <w:r>
              <w:rPr>
                <w:rFonts w:ascii="Times New Roman"/>
                <w:b w:val="false"/>
                <w:i w:val="false"/>
                <w:color w:val="000000"/>
                <w:sz w:val="20"/>
              </w:rPr>
              <w:t>
akmout@mail.</w:t>
            </w:r>
            <w:r>
              <w:br/>
            </w:r>
            <w:r>
              <w:rPr>
                <w:rFonts w:ascii="Times New Roman"/>
                <w:b w:val="false"/>
                <w:i w:val="false"/>
                <w:color w:val="000000"/>
                <w:sz w:val="20"/>
              </w:rPr>
              <w:t>
online. kz</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Актюбинской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Актобе, </w:t>
            </w:r>
            <w:r>
              <w:br/>
            </w:r>
            <w:r>
              <w:rPr>
                <w:rFonts w:ascii="Times New Roman"/>
                <w:b w:val="false"/>
                <w:i w:val="false"/>
                <w:color w:val="000000"/>
                <w:sz w:val="20"/>
              </w:rPr>
              <w:t>
улица</w:t>
            </w:r>
            <w:r>
              <w:br/>
            </w:r>
            <w:r>
              <w:rPr>
                <w:rFonts w:ascii="Times New Roman"/>
                <w:b w:val="false"/>
                <w:i w:val="false"/>
                <w:color w:val="000000"/>
                <w:sz w:val="20"/>
              </w:rPr>
              <w:t>
Маресьева, 101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w:t>
            </w:r>
            <w:r>
              <w:br/>
            </w:r>
            <w:r>
              <w:rPr>
                <w:rFonts w:ascii="Times New Roman"/>
                <w:b w:val="false"/>
                <w:i w:val="false"/>
                <w:color w:val="000000"/>
                <w:sz w:val="20"/>
              </w:rPr>
              <w:t>
4-57-14</w:t>
            </w:r>
            <w:r>
              <w:br/>
            </w:r>
            <w:r>
              <w:rPr>
                <w:rFonts w:ascii="Times New Roman"/>
                <w:b w:val="false"/>
                <w:i w:val="false"/>
                <w:color w:val="000000"/>
                <w:sz w:val="20"/>
              </w:rPr>
              <w:t>
6-84-69</w:t>
            </w:r>
            <w:r>
              <w:br/>
            </w:r>
            <w:r>
              <w:rPr>
                <w:rFonts w:ascii="Times New Roman"/>
                <w:b w:val="false"/>
                <w:i w:val="false"/>
                <w:color w:val="000000"/>
                <w:sz w:val="20"/>
              </w:rPr>
              <w:t>
aktobe@</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Алматинской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xml:space="preserve">
Талдыкорган, улица </w:t>
            </w:r>
            <w:r>
              <w:br/>
            </w:r>
            <w:r>
              <w:rPr>
                <w:rFonts w:ascii="Times New Roman"/>
                <w:b w:val="false"/>
                <w:i w:val="false"/>
                <w:color w:val="000000"/>
                <w:sz w:val="20"/>
              </w:rPr>
              <w:t>
Кабанбай</w:t>
            </w:r>
            <w:r>
              <w:br/>
            </w:r>
            <w:r>
              <w:rPr>
                <w:rFonts w:ascii="Times New Roman"/>
                <w:b w:val="false"/>
                <w:i w:val="false"/>
                <w:color w:val="000000"/>
                <w:sz w:val="20"/>
              </w:rPr>
              <w:t>
батыра, 26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7-00-99</w:t>
            </w:r>
            <w:r>
              <w:br/>
            </w:r>
            <w:r>
              <w:rPr>
                <w:rFonts w:ascii="Times New Roman"/>
                <w:b w:val="false"/>
                <w:i w:val="false"/>
                <w:color w:val="000000"/>
                <w:sz w:val="20"/>
              </w:rPr>
              <w:t>
7-14-51</w:t>
            </w:r>
            <w:r>
              <w:br/>
            </w:r>
            <w:r>
              <w:rPr>
                <w:rFonts w:ascii="Times New Roman"/>
                <w:b w:val="false"/>
                <w:i w:val="false"/>
                <w:color w:val="000000"/>
                <w:sz w:val="20"/>
              </w:rPr>
              <w:t>
al-obltrud@</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Атырауской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Атырау, </w:t>
            </w:r>
            <w:r>
              <w:br/>
            </w:r>
            <w:r>
              <w:rPr>
                <w:rFonts w:ascii="Times New Roman"/>
                <w:b w:val="false"/>
                <w:i w:val="false"/>
                <w:color w:val="000000"/>
                <w:sz w:val="20"/>
              </w:rPr>
              <w:t>
проспект</w:t>
            </w:r>
            <w:r>
              <w:br/>
            </w:r>
            <w:r>
              <w:rPr>
                <w:rFonts w:ascii="Times New Roman"/>
                <w:b w:val="false"/>
                <w:i w:val="false"/>
                <w:color w:val="000000"/>
                <w:sz w:val="20"/>
              </w:rPr>
              <w:t>
Азаттык, 31 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2-22-28</w:t>
            </w:r>
            <w:r>
              <w:br/>
            </w:r>
            <w:r>
              <w:rPr>
                <w:rFonts w:ascii="Times New Roman"/>
                <w:b w:val="false"/>
                <w:i w:val="false"/>
                <w:color w:val="000000"/>
                <w:sz w:val="20"/>
              </w:rPr>
              <w:t>
2-48-13</w:t>
            </w:r>
            <w:r>
              <w:br/>
            </w:r>
            <w:r>
              <w:rPr>
                <w:rFonts w:ascii="Times New Roman"/>
                <w:b w:val="false"/>
                <w:i w:val="false"/>
                <w:color w:val="000000"/>
                <w:sz w:val="20"/>
              </w:rPr>
              <w:t>
atyrau@</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16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Восточно-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w:t>
            </w:r>
            <w:r>
              <w:br/>
            </w:r>
            <w:r>
              <w:rPr>
                <w:rFonts w:ascii="Times New Roman"/>
                <w:b w:val="false"/>
                <w:i w:val="false"/>
                <w:color w:val="000000"/>
                <w:sz w:val="20"/>
              </w:rPr>
              <w:t xml:space="preserve">
Каменогорск, </w:t>
            </w:r>
            <w:r>
              <w:br/>
            </w:r>
            <w:r>
              <w:rPr>
                <w:rFonts w:ascii="Times New Roman"/>
                <w:b w:val="false"/>
                <w:i w:val="false"/>
                <w:color w:val="000000"/>
                <w:sz w:val="20"/>
              </w:rPr>
              <w:t>
улица Киевская,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w:t>
            </w:r>
            <w:r>
              <w:br/>
            </w:r>
            <w:r>
              <w:rPr>
                <w:rFonts w:ascii="Times New Roman"/>
                <w:b w:val="false"/>
                <w:i w:val="false"/>
                <w:color w:val="000000"/>
                <w:sz w:val="20"/>
              </w:rPr>
              <w:t>
7-86-39</w:t>
            </w:r>
            <w:r>
              <w:br/>
            </w:r>
            <w:r>
              <w:rPr>
                <w:rFonts w:ascii="Times New Roman"/>
                <w:b w:val="false"/>
                <w:i w:val="false"/>
                <w:color w:val="000000"/>
                <w:sz w:val="20"/>
              </w:rPr>
              <w:t>
7-86-81</w:t>
            </w:r>
            <w:r>
              <w:br/>
            </w:r>
            <w:r>
              <w:rPr>
                <w:rFonts w:ascii="Times New Roman"/>
                <w:b w:val="false"/>
                <w:i w:val="false"/>
                <w:color w:val="000000"/>
                <w:sz w:val="20"/>
              </w:rPr>
              <w:t>
oblzhan@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6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Жамбылской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xml:space="preserve">
улица </w:t>
            </w:r>
            <w:r>
              <w:br/>
            </w:r>
            <w:r>
              <w:rPr>
                <w:rFonts w:ascii="Times New Roman"/>
                <w:b w:val="false"/>
                <w:i w:val="false"/>
                <w:color w:val="000000"/>
                <w:sz w:val="20"/>
              </w:rPr>
              <w:t>
Карахана,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5-37-67</w:t>
            </w:r>
            <w:r>
              <w:br/>
            </w:r>
            <w:r>
              <w:rPr>
                <w:rFonts w:ascii="Times New Roman"/>
                <w:b w:val="false"/>
                <w:i w:val="false"/>
                <w:color w:val="000000"/>
                <w:sz w:val="20"/>
              </w:rPr>
              <w:t>
taraz@</w:t>
            </w:r>
            <w:r>
              <w:br/>
            </w:r>
            <w:r>
              <w:rPr>
                <w:rFonts w:ascii="Times New Roman"/>
                <w:b w:val="false"/>
                <w:i w:val="false"/>
                <w:color w:val="000000"/>
                <w:sz w:val="20"/>
              </w:rPr>
              <w:t>
enbek. kz</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Западно-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Сарайшык,</w:t>
            </w:r>
            <w:r>
              <w:br/>
            </w:r>
            <w:r>
              <w:rPr>
                <w:rFonts w:ascii="Times New Roman"/>
                <w:b w:val="false"/>
                <w:i w:val="false"/>
                <w:color w:val="000000"/>
                <w:sz w:val="20"/>
              </w:rPr>
              <w:t>
44/2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1-25-83</w:t>
            </w:r>
            <w:r>
              <w:br/>
            </w:r>
            <w:r>
              <w:rPr>
                <w:rFonts w:ascii="Times New Roman"/>
                <w:b w:val="false"/>
                <w:i w:val="false"/>
                <w:color w:val="000000"/>
                <w:sz w:val="20"/>
              </w:rPr>
              <w:t>
0-05-85</w:t>
            </w:r>
            <w:r>
              <w:br/>
            </w:r>
            <w:r>
              <w:rPr>
                <w:rFonts w:ascii="Times New Roman"/>
                <w:b w:val="false"/>
                <w:i w:val="false"/>
                <w:color w:val="000000"/>
                <w:sz w:val="20"/>
              </w:rPr>
              <w:t>
zko@enbek.</w:t>
            </w:r>
            <w:r>
              <w:br/>
            </w:r>
            <w:r>
              <w:rPr>
                <w:rFonts w:ascii="Times New Roman"/>
                <w:b w:val="false"/>
                <w:i w:val="false"/>
                <w:color w:val="000000"/>
                <w:sz w:val="20"/>
              </w:rPr>
              <w:t>
kz.oblsobes</w:t>
            </w:r>
            <w:r>
              <w:br/>
            </w:r>
            <w:r>
              <w:rPr>
                <w:rFonts w:ascii="Times New Roman"/>
                <w:b w:val="false"/>
                <w:i w:val="false"/>
                <w:color w:val="000000"/>
                <w:sz w:val="20"/>
              </w:rPr>
              <w:t>
@mail.kz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xml:space="preserve">
Караганда, </w:t>
            </w:r>
            <w:r>
              <w:br/>
            </w:r>
            <w:r>
              <w:rPr>
                <w:rFonts w:ascii="Times New Roman"/>
                <w:b w:val="false"/>
                <w:i w:val="false"/>
                <w:color w:val="000000"/>
                <w:sz w:val="20"/>
              </w:rPr>
              <w:t>
улица Ержанова,</w:t>
            </w:r>
            <w:r>
              <w:br/>
            </w:r>
            <w:r>
              <w:rPr>
                <w:rFonts w:ascii="Times New Roman"/>
                <w:b w:val="false"/>
                <w:i w:val="false"/>
                <w:color w:val="000000"/>
                <w:sz w:val="20"/>
              </w:rPr>
              <w:t xml:space="preserve">
47/3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3-20-82</w:t>
            </w:r>
            <w:r>
              <w:br/>
            </w:r>
            <w:r>
              <w:rPr>
                <w:rFonts w:ascii="Times New Roman"/>
                <w:b w:val="false"/>
                <w:i w:val="false"/>
                <w:color w:val="000000"/>
                <w:sz w:val="20"/>
              </w:rPr>
              <w:t>
8-72122</w:t>
            </w:r>
            <w:r>
              <w:br/>
            </w:r>
            <w:r>
              <w:rPr>
                <w:rFonts w:ascii="Times New Roman"/>
                <w:b w:val="false"/>
                <w:i w:val="false"/>
                <w:color w:val="000000"/>
                <w:sz w:val="20"/>
              </w:rPr>
              <w:t>
7-12-42</w:t>
            </w:r>
            <w:r>
              <w:br/>
            </w:r>
            <w:r>
              <w:rPr>
                <w:rFonts w:ascii="Times New Roman"/>
                <w:b w:val="false"/>
                <w:i w:val="false"/>
                <w:color w:val="000000"/>
                <w:sz w:val="20"/>
              </w:rPr>
              <w:t>
karaganda</w:t>
            </w:r>
            <w:r>
              <w:br/>
            </w:r>
            <w:r>
              <w:rPr>
                <w:rFonts w:ascii="Times New Roman"/>
                <w:b w:val="false"/>
                <w:i w:val="false"/>
                <w:color w:val="000000"/>
                <w:sz w:val="20"/>
              </w:rPr>
              <w:t>
trud@</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Костанайской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 34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0-06-16</w:t>
            </w:r>
            <w:r>
              <w:br/>
            </w:r>
            <w:r>
              <w:rPr>
                <w:rFonts w:ascii="Times New Roman"/>
                <w:b w:val="false"/>
                <w:i w:val="false"/>
                <w:color w:val="000000"/>
                <w:sz w:val="20"/>
              </w:rPr>
              <w:t>
akim@</w:t>
            </w:r>
            <w:r>
              <w:br/>
            </w:r>
            <w:r>
              <w:rPr>
                <w:rFonts w:ascii="Times New Roman"/>
                <w:b w:val="false"/>
                <w:i w:val="false"/>
                <w:color w:val="000000"/>
                <w:sz w:val="20"/>
              </w:rPr>
              <w:t>
kostanay.kz</w:t>
            </w:r>
            <w:r>
              <w:br/>
            </w:r>
            <w:r>
              <w:rPr>
                <w:rFonts w:ascii="Times New Roman"/>
                <w:b w:val="false"/>
                <w:i w:val="false"/>
                <w:color w:val="000000"/>
                <w:sz w:val="20"/>
              </w:rPr>
              <w:t>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Кызылординской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xml:space="preserve">
Кызылорда, </w:t>
            </w:r>
            <w:r>
              <w:br/>
            </w:r>
            <w:r>
              <w:rPr>
                <w:rFonts w:ascii="Times New Roman"/>
                <w:b w:val="false"/>
                <w:i w:val="false"/>
                <w:color w:val="000000"/>
                <w:sz w:val="20"/>
              </w:rPr>
              <w:t>
улица Жахаева, 47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7-02-06</w:t>
            </w:r>
            <w:r>
              <w:br/>
            </w:r>
            <w:r>
              <w:rPr>
                <w:rFonts w:ascii="Times New Roman"/>
                <w:b w:val="false"/>
                <w:i w:val="false"/>
                <w:color w:val="000000"/>
                <w:sz w:val="20"/>
              </w:rPr>
              <w:t>
6-20-32</w:t>
            </w:r>
            <w:r>
              <w:br/>
            </w:r>
            <w:r>
              <w:rPr>
                <w:rFonts w:ascii="Times New Roman"/>
                <w:b w:val="false"/>
                <w:i w:val="false"/>
                <w:color w:val="000000"/>
                <w:sz w:val="20"/>
              </w:rPr>
              <w:t>
korda2004@</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6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Актау, </w:t>
            </w:r>
            <w:r>
              <w:br/>
            </w:r>
            <w:r>
              <w:rPr>
                <w:rFonts w:ascii="Times New Roman"/>
                <w:b w:val="false"/>
                <w:i w:val="false"/>
                <w:color w:val="000000"/>
                <w:sz w:val="20"/>
              </w:rPr>
              <w:t>
24 микрорайон, 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w:t>
            </w:r>
            <w:r>
              <w:br/>
            </w:r>
            <w:r>
              <w:rPr>
                <w:rFonts w:ascii="Times New Roman"/>
                <w:b w:val="false"/>
                <w:i w:val="false"/>
                <w:color w:val="000000"/>
                <w:sz w:val="20"/>
              </w:rPr>
              <w:t>
0-52-53</w:t>
            </w:r>
            <w:r>
              <w:br/>
            </w:r>
            <w:r>
              <w:rPr>
                <w:rFonts w:ascii="Times New Roman"/>
                <w:b w:val="false"/>
                <w:i w:val="false"/>
                <w:color w:val="000000"/>
                <w:sz w:val="20"/>
              </w:rPr>
              <w:t>
0-52-59</w:t>
            </w:r>
            <w:r>
              <w:br/>
            </w:r>
            <w:r>
              <w:rPr>
                <w:rFonts w:ascii="Times New Roman"/>
                <w:b w:val="false"/>
                <w:i w:val="false"/>
                <w:color w:val="000000"/>
                <w:sz w:val="20"/>
              </w:rPr>
              <w:t>
aktau@</w:t>
            </w:r>
            <w:r>
              <w:br/>
            </w:r>
            <w:r>
              <w:rPr>
                <w:rFonts w:ascii="Times New Roman"/>
                <w:b w:val="false"/>
                <w:i w:val="false"/>
                <w:color w:val="000000"/>
                <w:sz w:val="20"/>
              </w:rPr>
              <w:t>
enbek. kz</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Павлодарской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w:t>
            </w:r>
            <w:r>
              <w:br/>
            </w:r>
            <w:r>
              <w:rPr>
                <w:rFonts w:ascii="Times New Roman"/>
                <w:b w:val="false"/>
                <w:i w:val="false"/>
                <w:color w:val="000000"/>
                <w:sz w:val="20"/>
              </w:rPr>
              <w:t xml:space="preserve">
Каирбаева, 32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2-59-63</w:t>
            </w:r>
            <w:r>
              <w:br/>
            </w:r>
            <w:r>
              <w:rPr>
                <w:rFonts w:ascii="Times New Roman"/>
                <w:b w:val="false"/>
                <w:i w:val="false"/>
                <w:color w:val="000000"/>
                <w:sz w:val="20"/>
              </w:rPr>
              <w:t>
2-56-76</w:t>
            </w:r>
            <w:r>
              <w:br/>
            </w:r>
            <w:r>
              <w:rPr>
                <w:rFonts w:ascii="Times New Roman"/>
                <w:b w:val="false"/>
                <w:i w:val="false"/>
                <w:color w:val="000000"/>
                <w:sz w:val="20"/>
              </w:rPr>
              <w:t>
kense.dsz</w:t>
            </w:r>
            <w:r>
              <w:br/>
            </w:r>
            <w:r>
              <w:rPr>
                <w:rFonts w:ascii="Times New Roman"/>
                <w:b w:val="false"/>
                <w:i w:val="false"/>
                <w:color w:val="000000"/>
                <w:sz w:val="20"/>
              </w:rPr>
              <w:t>
@pavlodar.</w:t>
            </w:r>
            <w:r>
              <w:br/>
            </w:r>
            <w:r>
              <w:rPr>
                <w:rFonts w:ascii="Times New Roman"/>
                <w:b w:val="false"/>
                <w:i w:val="false"/>
                <w:color w:val="000000"/>
                <w:sz w:val="20"/>
              </w:rPr>
              <w:t>
gov.kz</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Северо-</w:t>
            </w:r>
            <w:r>
              <w:br/>
            </w:r>
            <w:r>
              <w:rPr>
                <w:rFonts w:ascii="Times New Roman"/>
                <w:b w:val="false"/>
                <w:i w:val="false"/>
                <w:color w:val="000000"/>
                <w:sz w:val="20"/>
              </w:rPr>
              <w:t>
Казахстанской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xml:space="preserve">
Петропавловск, </w:t>
            </w:r>
            <w:r>
              <w:br/>
            </w:r>
            <w:r>
              <w:rPr>
                <w:rFonts w:ascii="Times New Roman"/>
                <w:b w:val="false"/>
                <w:i w:val="false"/>
                <w:color w:val="000000"/>
                <w:sz w:val="20"/>
              </w:rPr>
              <w:t>
улица Абая, 64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6-56-48</w:t>
            </w:r>
            <w:r>
              <w:br/>
            </w:r>
            <w:r>
              <w:rPr>
                <w:rFonts w:ascii="Times New Roman"/>
                <w:b w:val="false"/>
                <w:i w:val="false"/>
                <w:color w:val="000000"/>
                <w:sz w:val="20"/>
              </w:rPr>
              <w:t>
6-90-73</w:t>
            </w:r>
            <w:r>
              <w:br/>
            </w:r>
            <w:r>
              <w:rPr>
                <w:rFonts w:ascii="Times New Roman"/>
                <w:b w:val="false"/>
                <w:i w:val="false"/>
                <w:color w:val="000000"/>
                <w:sz w:val="20"/>
              </w:rPr>
              <w:t>
obldep@mail.</w:t>
            </w:r>
            <w:r>
              <w:br/>
            </w:r>
            <w:r>
              <w:rPr>
                <w:rFonts w:ascii="Times New Roman"/>
                <w:b w:val="false"/>
                <w:i w:val="false"/>
                <w:color w:val="000000"/>
                <w:sz w:val="20"/>
              </w:rPr>
              <w:t>
online.kz</w:t>
            </w:r>
            <w:r>
              <w:br/>
            </w:r>
            <w:r>
              <w:rPr>
                <w:rFonts w:ascii="Times New Roman"/>
                <w:b w:val="false"/>
                <w:i w:val="false"/>
                <w:color w:val="000000"/>
                <w:sz w:val="20"/>
              </w:rPr>
              <w:t>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w:t>
            </w:r>
            <w:r>
              <w:br/>
            </w:r>
            <w:r>
              <w:rPr>
                <w:rFonts w:ascii="Times New Roman"/>
                <w:b w:val="false"/>
                <w:i w:val="false"/>
                <w:color w:val="000000"/>
                <w:sz w:val="20"/>
              </w:rPr>
              <w:t xml:space="preserve">
Желтоксан, 20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w:t>
            </w:r>
            <w:r>
              <w:br/>
            </w:r>
            <w:r>
              <w:rPr>
                <w:rFonts w:ascii="Times New Roman"/>
                <w:b w:val="false"/>
                <w:i w:val="false"/>
                <w:color w:val="000000"/>
                <w:sz w:val="20"/>
              </w:rPr>
              <w:t>
0-10-40</w:t>
            </w:r>
            <w:r>
              <w:br/>
            </w:r>
            <w:r>
              <w:rPr>
                <w:rFonts w:ascii="Times New Roman"/>
                <w:b w:val="false"/>
                <w:i w:val="false"/>
                <w:color w:val="000000"/>
                <w:sz w:val="20"/>
              </w:rPr>
              <w:t>
0-10-39</w:t>
            </w:r>
            <w:r>
              <w:br/>
            </w:r>
            <w:r>
              <w:rPr>
                <w:rFonts w:ascii="Times New Roman"/>
                <w:b w:val="false"/>
                <w:i w:val="false"/>
                <w:color w:val="000000"/>
                <w:sz w:val="20"/>
              </w:rPr>
              <w:t>
dtiszn@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xml:space="preserve">
города Астаны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Астана, </w:t>
            </w:r>
            <w:r>
              <w:br/>
            </w:r>
            <w:r>
              <w:rPr>
                <w:rFonts w:ascii="Times New Roman"/>
                <w:b w:val="false"/>
                <w:i w:val="false"/>
                <w:color w:val="000000"/>
                <w:sz w:val="20"/>
              </w:rPr>
              <w:t xml:space="preserve">
улица </w:t>
            </w:r>
            <w:r>
              <w:br/>
            </w:r>
            <w:r>
              <w:rPr>
                <w:rFonts w:ascii="Times New Roman"/>
                <w:b w:val="false"/>
                <w:i w:val="false"/>
                <w:color w:val="000000"/>
                <w:sz w:val="20"/>
              </w:rPr>
              <w:t xml:space="preserve">
Иманбаевой, 16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1-04-92</w:t>
            </w:r>
            <w:r>
              <w:br/>
            </w:r>
            <w:r>
              <w:rPr>
                <w:rFonts w:ascii="Times New Roman"/>
                <w:b w:val="false"/>
                <w:i w:val="false"/>
                <w:color w:val="000000"/>
                <w:sz w:val="20"/>
              </w:rPr>
              <w:t>
1-28-39</w:t>
            </w:r>
            <w:r>
              <w:br/>
            </w:r>
            <w:r>
              <w:rPr>
                <w:rFonts w:ascii="Times New Roman"/>
                <w:b w:val="false"/>
                <w:i w:val="false"/>
                <w:color w:val="000000"/>
                <w:sz w:val="20"/>
              </w:rPr>
              <w:t>
astana@</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Алматы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w:t>
            </w:r>
            <w:r>
              <w:br/>
            </w:r>
            <w:r>
              <w:rPr>
                <w:rFonts w:ascii="Times New Roman"/>
                <w:b w:val="false"/>
                <w:i w:val="false"/>
                <w:color w:val="000000"/>
                <w:sz w:val="20"/>
              </w:rPr>
              <w:t>
улица Кунаева, 122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1-67-78</w:t>
            </w:r>
            <w:r>
              <w:br/>
            </w:r>
            <w:r>
              <w:rPr>
                <w:rFonts w:ascii="Times New Roman"/>
                <w:b w:val="false"/>
                <w:i w:val="false"/>
                <w:color w:val="000000"/>
                <w:sz w:val="20"/>
              </w:rPr>
              <w:t>
1-52-02</w:t>
            </w:r>
            <w:r>
              <w:br/>
            </w:r>
            <w:r>
              <w:rPr>
                <w:rFonts w:ascii="Times New Roman"/>
                <w:b w:val="false"/>
                <w:i w:val="false"/>
                <w:color w:val="000000"/>
                <w:sz w:val="20"/>
              </w:rPr>
              <w:t>
depart_zan@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bl>
    <w:bookmarkStart w:name="z523" w:id="20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"Оформление документов на инвалидов для обеспечения</w:t>
      </w:r>
      <w:r>
        <w:br/>
      </w:r>
      <w:r>
        <w:rPr>
          <w:rFonts w:ascii="Times New Roman"/>
          <w:b w:val="false"/>
          <w:i w:val="false"/>
          <w:color w:val="000000"/>
          <w:sz w:val="28"/>
        </w:rPr>
        <w:t xml:space="preserve">
их сурдо-тифлотехническими и обязательными   </w:t>
      </w:r>
      <w:r>
        <w:br/>
      </w:r>
      <w:r>
        <w:rPr>
          <w:rFonts w:ascii="Times New Roman"/>
          <w:b w:val="false"/>
          <w:i w:val="false"/>
          <w:color w:val="000000"/>
          <w:sz w:val="28"/>
        </w:rPr>
        <w:t xml:space="preserve">
гигиеническими средствами"           </w:t>
      </w:r>
    </w:p>
    <w:bookmarkEnd w:id="203"/>
    <w:bookmarkStart w:name="z524" w:id="204"/>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аппаратов акимов областей, городов Астаны и Алматы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651"/>
        <w:gridCol w:w="3218"/>
        <w:gridCol w:w="2227"/>
        <w:gridCol w:w="3134"/>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(отдела) в</w:t>
            </w:r>
            <w:r>
              <w:br/>
            </w:r>
            <w:r>
              <w:rPr>
                <w:rFonts w:ascii="Times New Roman"/>
                <w:b w:val="false"/>
                <w:i w:val="false"/>
                <w:color w:val="000000"/>
                <w:sz w:val="20"/>
              </w:rPr>
              <w:t>
аппарате</w:t>
            </w:r>
            <w:r>
              <w:br/>
            </w:r>
            <w:r>
              <w:rPr>
                <w:rFonts w:ascii="Times New Roman"/>
                <w:b w:val="false"/>
                <w:i w:val="false"/>
                <w:color w:val="000000"/>
                <w:sz w:val="20"/>
              </w:rPr>
              <w:t>
ответственного</w:t>
            </w:r>
            <w:r>
              <w:br/>
            </w:r>
            <w:r>
              <w:rPr>
                <w:rFonts w:ascii="Times New Roman"/>
                <w:b w:val="false"/>
                <w:i w:val="false"/>
                <w:color w:val="000000"/>
                <w:sz w:val="20"/>
              </w:rPr>
              <w:t>
за организацию</w:t>
            </w:r>
            <w:r>
              <w:br/>
            </w:r>
            <w:r>
              <w:rPr>
                <w:rFonts w:ascii="Times New Roman"/>
                <w:b w:val="false"/>
                <w:i w:val="false"/>
                <w:color w:val="000000"/>
                <w:sz w:val="20"/>
              </w:rPr>
              <w:t>
деятельности</w:t>
            </w:r>
            <w:r>
              <w:br/>
            </w:r>
            <w:r>
              <w:rPr>
                <w:rFonts w:ascii="Times New Roman"/>
                <w:b w:val="false"/>
                <w:i w:val="false"/>
                <w:color w:val="000000"/>
                <w:sz w:val="20"/>
              </w:rPr>
              <w:t>
Центра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структур-</w:t>
            </w:r>
            <w:r>
              <w:br/>
            </w:r>
            <w:r>
              <w:rPr>
                <w:rFonts w:ascii="Times New Roman"/>
                <w:b w:val="false"/>
                <w:i w:val="false"/>
                <w:color w:val="000000"/>
                <w:sz w:val="20"/>
              </w:rPr>
              <w:t>
ного</w:t>
            </w:r>
            <w:r>
              <w:br/>
            </w:r>
            <w:r>
              <w:rPr>
                <w:rFonts w:ascii="Times New Roman"/>
                <w:b w:val="false"/>
                <w:i w:val="false"/>
                <w:color w:val="000000"/>
                <w:sz w:val="20"/>
              </w:rPr>
              <w:t>
подразде-</w:t>
            </w:r>
            <w:r>
              <w:br/>
            </w:r>
            <w:r>
              <w:rPr>
                <w:rFonts w:ascii="Times New Roman"/>
                <w:b w:val="false"/>
                <w:i w:val="false"/>
                <w:color w:val="000000"/>
                <w:sz w:val="20"/>
              </w:rPr>
              <w:t>
ления</w:t>
            </w:r>
            <w:r>
              <w:br/>
            </w:r>
            <w:r>
              <w:rPr>
                <w:rFonts w:ascii="Times New Roman"/>
                <w:b w:val="false"/>
                <w:i w:val="false"/>
                <w:color w:val="000000"/>
                <w:sz w:val="20"/>
              </w:rPr>
              <w:t>
(отдела)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Акмолинской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анализа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6-74-26</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 Абая, 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Актюбинской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за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w:t>
            </w:r>
            <w:r>
              <w:br/>
            </w:r>
            <w:r>
              <w:rPr>
                <w:rFonts w:ascii="Times New Roman"/>
                <w:b w:val="false"/>
                <w:i w:val="false"/>
                <w:color w:val="000000"/>
                <w:sz w:val="20"/>
              </w:rPr>
              <w:t>
3-20-67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проспект</w:t>
            </w:r>
            <w:r>
              <w:br/>
            </w:r>
            <w:r>
              <w:rPr>
                <w:rFonts w:ascii="Times New Roman"/>
                <w:b w:val="false"/>
                <w:i w:val="false"/>
                <w:color w:val="000000"/>
                <w:sz w:val="20"/>
              </w:rPr>
              <w:t>
Абылхайыр</w:t>
            </w:r>
            <w:r>
              <w:br/>
            </w:r>
            <w:r>
              <w:rPr>
                <w:rFonts w:ascii="Times New Roman"/>
                <w:b w:val="false"/>
                <w:i w:val="false"/>
                <w:color w:val="000000"/>
                <w:sz w:val="20"/>
              </w:rPr>
              <w:t>
хана,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Алматинской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государственно-</w:t>
            </w:r>
            <w:r>
              <w:br/>
            </w:r>
            <w:r>
              <w:rPr>
                <w:rFonts w:ascii="Times New Roman"/>
                <w:b w:val="false"/>
                <w:i w:val="false"/>
                <w:color w:val="000000"/>
                <w:sz w:val="20"/>
              </w:rPr>
              <w:t>
правовой</w:t>
            </w:r>
            <w:r>
              <w:br/>
            </w:r>
            <w:r>
              <w:rPr>
                <w:rFonts w:ascii="Times New Roman"/>
                <w:b w:val="false"/>
                <w:i w:val="false"/>
                <w:color w:val="000000"/>
                <w:sz w:val="20"/>
              </w:rPr>
              <w:t>
работы,</w:t>
            </w:r>
            <w:r>
              <w:br/>
            </w:r>
            <w:r>
              <w:rPr>
                <w:rFonts w:ascii="Times New Roman"/>
                <w:b w:val="false"/>
                <w:i w:val="false"/>
                <w:color w:val="000000"/>
                <w:sz w:val="20"/>
              </w:rPr>
              <w:t>
администрирова-</w:t>
            </w:r>
            <w:r>
              <w:br/>
            </w:r>
            <w:r>
              <w:rPr>
                <w:rFonts w:ascii="Times New Roman"/>
                <w:b w:val="false"/>
                <w:i w:val="false"/>
                <w:color w:val="000000"/>
                <w:sz w:val="20"/>
              </w:rPr>
              <w:t>
ния и контроль</w:t>
            </w:r>
            <w:r>
              <w:br/>
            </w:r>
            <w:r>
              <w:rPr>
                <w:rFonts w:ascii="Times New Roman"/>
                <w:b w:val="false"/>
                <w:i w:val="false"/>
                <w:color w:val="000000"/>
                <w:sz w:val="20"/>
              </w:rPr>
              <w:t>
за качеством</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7-16-41</w:t>
            </w:r>
            <w:r>
              <w:br/>
            </w:r>
            <w:r>
              <w:rPr>
                <w:rFonts w:ascii="Times New Roman"/>
                <w:b w:val="false"/>
                <w:i w:val="false"/>
                <w:color w:val="000000"/>
                <w:sz w:val="20"/>
              </w:rPr>
              <w:t>
7-37-22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Тауелсіздік,</w:t>
            </w:r>
            <w:r>
              <w:br/>
            </w:r>
            <w:r>
              <w:rPr>
                <w:rFonts w:ascii="Times New Roman"/>
                <w:b w:val="false"/>
                <w:i w:val="false"/>
                <w:color w:val="000000"/>
                <w:sz w:val="20"/>
              </w:rPr>
              <w:t>
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Атырауской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5-45-32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Айтеке</w:t>
            </w:r>
            <w:r>
              <w:br/>
            </w:r>
            <w:r>
              <w:rPr>
                <w:rFonts w:ascii="Times New Roman"/>
                <w:b w:val="false"/>
                <w:i w:val="false"/>
                <w:color w:val="000000"/>
                <w:sz w:val="20"/>
              </w:rPr>
              <w:t>
би, 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6-89-20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М.Горького,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Жамбылской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развития</w:t>
            </w:r>
            <w:r>
              <w:br/>
            </w:r>
            <w:r>
              <w:rPr>
                <w:rFonts w:ascii="Times New Roman"/>
                <w:b w:val="false"/>
                <w:i w:val="false"/>
                <w:color w:val="000000"/>
                <w:sz w:val="20"/>
              </w:rPr>
              <w:t>
мониторинга</w:t>
            </w:r>
            <w:r>
              <w:br/>
            </w:r>
            <w:r>
              <w:rPr>
                <w:rFonts w:ascii="Times New Roman"/>
                <w:b w:val="false"/>
                <w:i w:val="false"/>
                <w:color w:val="000000"/>
                <w:sz w:val="20"/>
              </w:rPr>
              <w:t>
качества,</w:t>
            </w:r>
            <w:r>
              <w:br/>
            </w:r>
            <w:r>
              <w:rPr>
                <w:rFonts w:ascii="Times New Roman"/>
                <w:b w:val="false"/>
                <w:i w:val="false"/>
                <w:color w:val="000000"/>
                <w:sz w:val="20"/>
              </w:rPr>
              <w:t>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3-34-54</w:t>
            </w:r>
            <w:r>
              <w:br/>
            </w:r>
            <w:r>
              <w:rPr>
                <w:rFonts w:ascii="Times New Roman"/>
                <w:b w:val="false"/>
                <w:i w:val="false"/>
                <w:color w:val="000000"/>
                <w:sz w:val="20"/>
              </w:rPr>
              <w:t>
3-36-95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проспект Абая,</w:t>
            </w:r>
            <w:r>
              <w:br/>
            </w:r>
            <w:r>
              <w:rPr>
                <w:rFonts w:ascii="Times New Roman"/>
                <w:b w:val="false"/>
                <w:i w:val="false"/>
                <w:color w:val="000000"/>
                <w:sz w:val="20"/>
              </w:rPr>
              <w:t>
125</w:t>
            </w: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Западно-</w:t>
            </w:r>
            <w:r>
              <w:br/>
            </w:r>
            <w:r>
              <w:rPr>
                <w:rFonts w:ascii="Times New Roman"/>
                <w:b w:val="false"/>
                <w:i w:val="false"/>
                <w:color w:val="000000"/>
                <w:sz w:val="20"/>
              </w:rPr>
              <w:t>
Казахстанской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экономического</w:t>
            </w:r>
            <w:r>
              <w:br/>
            </w:r>
            <w:r>
              <w:rPr>
                <w:rFonts w:ascii="Times New Roman"/>
                <w:b w:val="false"/>
                <w:i w:val="false"/>
                <w:color w:val="000000"/>
                <w:sz w:val="20"/>
              </w:rPr>
              <w:t>
анализа и</w:t>
            </w:r>
            <w:r>
              <w:br/>
            </w:r>
            <w:r>
              <w:rPr>
                <w:rFonts w:ascii="Times New Roman"/>
                <w:b w:val="false"/>
                <w:i w:val="false"/>
                <w:color w:val="000000"/>
                <w:sz w:val="20"/>
              </w:rPr>
              <w:t>
внутреннего</w:t>
            </w:r>
            <w:r>
              <w:br/>
            </w:r>
            <w:r>
              <w:rPr>
                <w:rFonts w:ascii="Times New Roman"/>
                <w:b w:val="false"/>
                <w:i w:val="false"/>
                <w:color w:val="000000"/>
                <w:sz w:val="20"/>
              </w:rPr>
              <w:t>
контроля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0-88-49</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проспект</w:t>
            </w:r>
            <w:r>
              <w:br/>
            </w:r>
            <w:r>
              <w:rPr>
                <w:rFonts w:ascii="Times New Roman"/>
                <w:b w:val="false"/>
                <w:i w:val="false"/>
                <w:color w:val="000000"/>
                <w:sz w:val="20"/>
              </w:rPr>
              <w:t>
Достык-Дружба,</w:t>
            </w:r>
            <w:r>
              <w:br/>
            </w:r>
            <w:r>
              <w:rPr>
                <w:rFonts w:ascii="Times New Roman"/>
                <w:b w:val="false"/>
                <w:i w:val="false"/>
                <w:color w:val="000000"/>
                <w:sz w:val="20"/>
              </w:rPr>
              <w:t>
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мониторинга</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 и</w:t>
            </w:r>
            <w:r>
              <w:br/>
            </w:r>
            <w:r>
              <w:rPr>
                <w:rFonts w:ascii="Times New Roman"/>
                <w:b w:val="false"/>
                <w:i w:val="false"/>
                <w:color w:val="000000"/>
                <w:sz w:val="20"/>
              </w:rPr>
              <w:t>
развития</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2-10-90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Бульвар Мира,</w:t>
            </w:r>
            <w:r>
              <w:br/>
            </w:r>
            <w:r>
              <w:rPr>
                <w:rFonts w:ascii="Times New Roman"/>
                <w:b w:val="false"/>
                <w:i w:val="false"/>
                <w:color w:val="000000"/>
                <w:sz w:val="20"/>
              </w:rPr>
              <w:t>
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Костанайской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юридической</w:t>
            </w:r>
            <w:r>
              <w:br/>
            </w:r>
            <w:r>
              <w:rPr>
                <w:rFonts w:ascii="Times New Roman"/>
                <w:b w:val="false"/>
                <w:i w:val="false"/>
                <w:color w:val="000000"/>
                <w:sz w:val="20"/>
              </w:rPr>
              <w:t>
экспертизы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7-50-43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проспект</w:t>
            </w:r>
            <w:r>
              <w:br/>
            </w:r>
            <w:r>
              <w:rPr>
                <w:rFonts w:ascii="Times New Roman"/>
                <w:b w:val="false"/>
                <w:i w:val="false"/>
                <w:color w:val="000000"/>
                <w:sz w:val="20"/>
              </w:rPr>
              <w:t>
Аль-Фараби, 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контролю за</w:t>
            </w:r>
            <w:r>
              <w:br/>
            </w:r>
            <w:r>
              <w:rPr>
                <w:rFonts w:ascii="Times New Roman"/>
                <w:b w:val="false"/>
                <w:i w:val="false"/>
                <w:color w:val="000000"/>
                <w:sz w:val="20"/>
              </w:rPr>
              <w:t>
соблюдением</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6-19-28</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Ы. Жахаева, 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Мангистауской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контролю за</w:t>
            </w:r>
            <w:r>
              <w:br/>
            </w:r>
            <w:r>
              <w:rPr>
                <w:rFonts w:ascii="Times New Roman"/>
                <w:b w:val="false"/>
                <w:i w:val="false"/>
                <w:color w:val="000000"/>
                <w:sz w:val="20"/>
              </w:rPr>
              <w:t>
качеством</w:t>
            </w:r>
            <w:r>
              <w:br/>
            </w:r>
            <w:r>
              <w:rPr>
                <w:rFonts w:ascii="Times New Roman"/>
                <w:b w:val="false"/>
                <w:i w:val="false"/>
                <w:color w:val="000000"/>
                <w:sz w:val="20"/>
              </w:rPr>
              <w:t>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2-74-70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14 микрорайон,</w:t>
            </w:r>
            <w:r>
              <w:br/>
            </w:r>
            <w:r>
              <w:rPr>
                <w:rFonts w:ascii="Times New Roman"/>
                <w:b w:val="false"/>
                <w:i w:val="false"/>
                <w:color w:val="000000"/>
                <w:sz w:val="20"/>
              </w:rPr>
              <w:t>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Павлодарской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-финансовый</w:t>
            </w:r>
            <w:r>
              <w:br/>
            </w:r>
            <w:r>
              <w:rPr>
                <w:rFonts w:ascii="Times New Roman"/>
                <w:b w:val="false"/>
                <w:i w:val="false"/>
                <w:color w:val="000000"/>
                <w:sz w:val="20"/>
              </w:rPr>
              <w:t>
отдел</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2-40-42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Академика</w:t>
            </w:r>
            <w:r>
              <w:br/>
            </w:r>
            <w:r>
              <w:rPr>
                <w:rFonts w:ascii="Times New Roman"/>
                <w:b w:val="false"/>
                <w:i w:val="false"/>
                <w:color w:val="000000"/>
                <w:sz w:val="20"/>
              </w:rPr>
              <w:t>
Сатпаева, 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Северо-Казахстанской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электронных</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6-72-65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w:t>
            </w:r>
            <w:r>
              <w:br/>
            </w:r>
            <w:r>
              <w:rPr>
                <w:rFonts w:ascii="Times New Roman"/>
                <w:b w:val="false"/>
                <w:i w:val="false"/>
                <w:color w:val="000000"/>
                <w:sz w:val="20"/>
              </w:rPr>
              <w:t>
Конституции</w:t>
            </w:r>
            <w:r>
              <w:br/>
            </w:r>
            <w:r>
              <w:rPr>
                <w:rFonts w:ascii="Times New Roman"/>
                <w:b w:val="false"/>
                <w:i w:val="false"/>
                <w:color w:val="000000"/>
                <w:sz w:val="20"/>
              </w:rPr>
              <w:t>
Казахстана, 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за качеством</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5-12-39</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проспект Тауке</w:t>
            </w:r>
            <w:r>
              <w:br/>
            </w:r>
            <w:r>
              <w:rPr>
                <w:rFonts w:ascii="Times New Roman"/>
                <w:b w:val="false"/>
                <w:i w:val="false"/>
                <w:color w:val="000000"/>
                <w:sz w:val="20"/>
              </w:rPr>
              <w:t>
хана,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Алматы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за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2-24-02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площадь</w:t>
            </w:r>
            <w:r>
              <w:br/>
            </w:r>
            <w:r>
              <w:rPr>
                <w:rFonts w:ascii="Times New Roman"/>
                <w:b w:val="false"/>
                <w:i w:val="false"/>
                <w:color w:val="000000"/>
                <w:sz w:val="20"/>
              </w:rPr>
              <w:t>
Республики,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Астана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за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5-64-41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Бейбитшилик,</w:t>
            </w:r>
            <w:r>
              <w:br/>
            </w:r>
            <w:r>
              <w:rPr>
                <w:rFonts w:ascii="Times New Roman"/>
                <w:b w:val="false"/>
                <w:i w:val="false"/>
                <w:color w:val="000000"/>
                <w:sz w:val="20"/>
              </w:rPr>
              <w:t>
11</w:t>
            </w:r>
          </w:p>
        </w:tc>
      </w:tr>
    </w:tbl>
    <w:bookmarkStart w:name="z525" w:id="20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394 </w:t>
      </w:r>
    </w:p>
    <w:bookmarkEnd w:id="205"/>
    <w:bookmarkStart w:name="z526" w:id="20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государственных пособий семьям,</w:t>
      </w:r>
      <w:r>
        <w:br/>
      </w:r>
      <w:r>
        <w:rPr>
          <w:rFonts w:ascii="Times New Roman"/>
          <w:b/>
          <w:i w:val="false"/>
          <w:color w:val="000000"/>
        </w:rPr>
        <w:t>
имеющим детей до 18 лет"</w:t>
      </w:r>
    </w:p>
    <w:bookmarkEnd w:id="206"/>
    <w:bookmarkStart w:name="z527" w:id="207"/>
    <w:p>
      <w:pPr>
        <w:spacing w:after="0"/>
        <w:ind w:left="0"/>
        <w:jc w:val="left"/>
      </w:pPr>
      <w:r>
        <w:rPr>
          <w:rFonts w:ascii="Times New Roman"/>
          <w:b/>
          <w:i w:val="false"/>
          <w:color w:val="000000"/>
        </w:rPr>
        <w:t xml:space="preserve"> 
1. Общие положения</w:t>
      </w:r>
    </w:p>
    <w:bookmarkEnd w:id="207"/>
    <w:bookmarkStart w:name="z528" w:id="208"/>
    <w:p>
      <w:pPr>
        <w:spacing w:after="0"/>
        <w:ind w:left="0"/>
        <w:jc w:val="both"/>
      </w:pPr>
      <w:r>
        <w:rPr>
          <w:rFonts w:ascii="Times New Roman"/>
          <w:b w:val="false"/>
          <w:i w:val="false"/>
          <w:color w:val="000000"/>
          <w:sz w:val="28"/>
        </w:rPr>
        <w:t>
      1. Государственная услуга предоставляется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перечень адресов которых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"Назначение государственных пособий семьям, имеющим детей до 18 лет" (далее - стандарт). При отсутствии уполномоченного органа по месту жительства потребитель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Также государственная услуга предоставляется через центры обслуживания населения на альтернативной основе (далее - центр). Адреса центров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17.08.2012 </w:t>
      </w:r>
      <w:r>
        <w:rPr>
          <w:rFonts w:ascii="Times New Roman"/>
          <w:b w:val="false"/>
          <w:i w:val="false"/>
          <w:color w:val="00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пункта 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28 июня 2005 года "О государственных пособиях семьям, имеющим детей",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w:t>
      </w:r>
      <w:r>
        <w:rPr>
          <w:rFonts w:ascii="Times New Roman"/>
          <w:b w:val="false"/>
          <w:i w:val="false"/>
          <w:color w:val="000000"/>
          <w:sz w:val="28"/>
        </w:rPr>
        <w:t>главы 4</w:t>
      </w:r>
      <w:r>
        <w:rPr>
          <w:rFonts w:ascii="Times New Roman"/>
          <w:b w:val="false"/>
          <w:i w:val="false"/>
          <w:color w:val="000000"/>
          <w:sz w:val="28"/>
        </w:rPr>
        <w:t xml:space="preserve"> Правил назначения и выплаты государственных пособий семьям, имеющим детей, утвержденных постановлением Правительства Республики Казахстан от 2 ноября 2005 года № 1092 (далее – Правила).</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http://www.enbek.gov.kz, на стендах уполномоченного органа, акима сельского округа, центра, в официальных источниках информации, а также может предоставляться по телефонам информационно-справочных служб центров, номера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которую получит получатель государственной услуги, является </w:t>
      </w:r>
      <w:r>
        <w:rPr>
          <w:rFonts w:ascii="Times New Roman"/>
          <w:b w:val="false"/>
          <w:i w:val="false"/>
          <w:color w:val="000000"/>
          <w:sz w:val="28"/>
        </w:rPr>
        <w:t>уведомление</w:t>
      </w:r>
      <w:r>
        <w:rPr>
          <w:rFonts w:ascii="Times New Roman"/>
          <w:b w:val="false"/>
          <w:i w:val="false"/>
          <w:color w:val="000000"/>
          <w:sz w:val="28"/>
        </w:rPr>
        <w:t xml:space="preserve"> о назначении пособия на детей до 18 лет, либо об отказе в назначении пособия с указанием причины на бумажном носителе.</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постоянно проживающим в Республике Казахстан и оралманам, имеющим детей до 18 лет, среднедушевой доход семьи которых ниже стоимости продовольственной корзины (далее - потребители).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со дня регистрации заявления получателя государственной услуги и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акиму сельского округа по месту жительства - не более двадцати двух рабочих дней;</w:t>
      </w:r>
      <w:r>
        <w:br/>
      </w:r>
      <w:r>
        <w:rPr>
          <w:rFonts w:ascii="Times New Roman"/>
          <w:b w:val="false"/>
          <w:i w:val="false"/>
          <w:color w:val="000000"/>
          <w:sz w:val="28"/>
        </w:rPr>
        <w:t>
      в центр - в течение семи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в уполномоченном органе, у акима сельского округа и в центре - 30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у акима сельского округа и 30 минут в центре.</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постановлением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или акима сельского округа: ежедневно с 9.00 часов до 18.00 часов, с обеденным перерывом с 13.00 до 14.00 часов, кроме выходных (суббота, воскресение)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График работы центра: ежедневно с 9.00 часов до 20.00 часов без перерыва, а в филиалах и представительствах центра - ежедневно с 9.00 часов до 19.00 часов, с обеденным перерывом с 13.00 до 14.00 часов, кроме выходных (суббота, воскресение) и праздничных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изменением, внесенным постановлением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в помещении уполномоченного органа или акима сельского округа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в помещении центра, где в зале располагаются справочное бюро, кресла,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Помещения уполномоченного органа, акима сельского округа и центра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в том числе пожарной безопасности, режим помещения - свободный.</w:t>
      </w:r>
    </w:p>
    <w:bookmarkEnd w:id="208"/>
    <w:bookmarkStart w:name="z551" w:id="209"/>
    <w:p>
      <w:pPr>
        <w:spacing w:after="0"/>
        <w:ind w:left="0"/>
        <w:jc w:val="left"/>
      </w:pPr>
      <w:r>
        <w:rPr>
          <w:rFonts w:ascii="Times New Roman"/>
          <w:b/>
          <w:i w:val="false"/>
          <w:color w:val="000000"/>
        </w:rPr>
        <w:t xml:space="preserve"> 
2. Порядок оказания государственной услуги</w:t>
      </w:r>
    </w:p>
    <w:bookmarkEnd w:id="209"/>
    <w:bookmarkStart w:name="z552" w:id="210"/>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к заявлению, прилагает следующие документы:</w:t>
      </w:r>
      <w:r>
        <w:br/>
      </w:r>
      <w:r>
        <w:rPr>
          <w:rFonts w:ascii="Times New Roman"/>
          <w:b w:val="false"/>
          <w:i w:val="false"/>
          <w:color w:val="000000"/>
          <w:sz w:val="28"/>
        </w:rPr>
        <w:t xml:space="preserve">
      1. В уполномоченный орган или центр: </w:t>
      </w:r>
      <w:r>
        <w:br/>
      </w:r>
      <w:r>
        <w:rPr>
          <w:rFonts w:ascii="Times New Roman"/>
          <w:b w:val="false"/>
          <w:i w:val="false"/>
          <w:color w:val="000000"/>
          <w:sz w:val="28"/>
        </w:rPr>
        <w:t>
      1) документ, удостоверяющий личность получателя государственной услуги (удостоверение личности гражданина Республики Казахстан, вид на жительство иностранца, постоянно проживающего в Республике Казахстан);</w:t>
      </w:r>
      <w:r>
        <w:br/>
      </w:r>
      <w:r>
        <w:rPr>
          <w:rFonts w:ascii="Times New Roman"/>
          <w:b w:val="false"/>
          <w:i w:val="false"/>
          <w:color w:val="000000"/>
          <w:sz w:val="28"/>
        </w:rPr>
        <w:t>
      а также для оралманов - удостоверение оралмана;</w:t>
      </w:r>
      <w:r>
        <w:br/>
      </w:r>
      <w:r>
        <w:rPr>
          <w:rFonts w:ascii="Times New Roman"/>
          <w:b w:val="false"/>
          <w:i w:val="false"/>
          <w:color w:val="000000"/>
          <w:sz w:val="28"/>
        </w:rPr>
        <w:t xml:space="preserve">
      2) свидетельство (свидетельства) о рождении ребенка (детей) либо выписка из актовой записи о рождении; </w:t>
      </w:r>
      <w:r>
        <w:br/>
      </w:r>
      <w:r>
        <w:rPr>
          <w:rFonts w:ascii="Times New Roman"/>
          <w:b w:val="false"/>
          <w:i w:val="false"/>
          <w:color w:val="000000"/>
          <w:sz w:val="28"/>
        </w:rPr>
        <w:t>
      3) свидетельство о заключении (расторжении) брака, в случае расхождения данных получателя государственной услуги с данными в свидетельстве о рождении ребенка;</w:t>
      </w:r>
      <w:r>
        <w:br/>
      </w:r>
      <w:r>
        <w:rPr>
          <w:rFonts w:ascii="Times New Roman"/>
          <w:b w:val="false"/>
          <w:i w:val="false"/>
          <w:color w:val="000000"/>
          <w:sz w:val="28"/>
        </w:rPr>
        <w:t>
      4) сведения о составе семьи </w:t>
      </w:r>
      <w:r>
        <w:rPr>
          <w:rFonts w:ascii="Times New Roman"/>
          <w:b w:val="false"/>
          <w:i w:val="false"/>
          <w:color w:val="000000"/>
          <w:sz w:val="28"/>
        </w:rPr>
        <w:t>установленного</w:t>
      </w:r>
      <w:r>
        <w:rPr>
          <w:rFonts w:ascii="Times New Roman"/>
          <w:b w:val="false"/>
          <w:i w:val="false"/>
          <w:color w:val="000000"/>
          <w:sz w:val="28"/>
        </w:rPr>
        <w:t xml:space="preserve"> образца, заполненные на основании оригиналов документов;</w:t>
      </w:r>
      <w:r>
        <w:br/>
      </w:r>
      <w:r>
        <w:rPr>
          <w:rFonts w:ascii="Times New Roman"/>
          <w:b w:val="false"/>
          <w:i w:val="false"/>
          <w:color w:val="000000"/>
          <w:sz w:val="28"/>
        </w:rPr>
        <w:t>
      5) сведения о доходах членов семьи </w:t>
      </w:r>
      <w:r>
        <w:rPr>
          <w:rFonts w:ascii="Times New Roman"/>
          <w:b w:val="false"/>
          <w:i w:val="false"/>
          <w:color w:val="000000"/>
          <w:sz w:val="28"/>
        </w:rPr>
        <w:t>установленного</w:t>
      </w:r>
      <w:r>
        <w:rPr>
          <w:rFonts w:ascii="Times New Roman"/>
          <w:b w:val="false"/>
          <w:i w:val="false"/>
          <w:color w:val="000000"/>
          <w:sz w:val="28"/>
        </w:rPr>
        <w:t xml:space="preserve"> образца;</w:t>
      </w:r>
      <w:r>
        <w:br/>
      </w:r>
      <w:r>
        <w:rPr>
          <w:rFonts w:ascii="Times New Roman"/>
          <w:b w:val="false"/>
          <w:i w:val="false"/>
          <w:color w:val="000000"/>
          <w:sz w:val="28"/>
        </w:rPr>
        <w:t xml:space="preserve">
      6) документ, подтверждающий регистрацию по постоянному месту жительства семьи; </w:t>
      </w:r>
      <w:r>
        <w:br/>
      </w:r>
      <w:r>
        <w:rPr>
          <w:rFonts w:ascii="Times New Roman"/>
          <w:b w:val="false"/>
          <w:i w:val="false"/>
          <w:color w:val="000000"/>
          <w:sz w:val="28"/>
        </w:rPr>
        <w:t>
      7) документ, подтверждающий установление опеки (попечительства) над ребенком или усыновления (удочерения);</w:t>
      </w:r>
      <w:r>
        <w:br/>
      </w:r>
      <w:r>
        <w:rPr>
          <w:rFonts w:ascii="Times New Roman"/>
          <w:b w:val="false"/>
          <w:i w:val="false"/>
          <w:color w:val="000000"/>
          <w:sz w:val="28"/>
        </w:rPr>
        <w:t>
      8) документ, подтверждающий сведения о номере банковского счета в уполномоченной организации по выдаче пособий.</w:t>
      </w:r>
      <w:r>
        <w:br/>
      </w:r>
      <w:r>
        <w:rPr>
          <w:rFonts w:ascii="Times New Roman"/>
          <w:b w:val="false"/>
          <w:i w:val="false"/>
          <w:color w:val="000000"/>
          <w:sz w:val="28"/>
        </w:rPr>
        <w:t xml:space="preserve">
      Представление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(расторжении) брака, по регистрациям, произведенным на территории Республики Казахстан после 1 июня 2008 года, а также документов указанных в подпунктах 6), 7) настоящего пункта, не требуется при наличии возможности получения информации, содержащейся в них, из государственных информационных систем. </w:t>
      </w:r>
      <w:r>
        <w:br/>
      </w:r>
      <w:r>
        <w:rPr>
          <w:rFonts w:ascii="Times New Roman"/>
          <w:b w:val="false"/>
          <w:i w:val="false"/>
          <w:color w:val="000000"/>
          <w:sz w:val="28"/>
        </w:rPr>
        <w:t>
      Документы, представленные в подлинниках, сканируются специалистом уполномоченного органа, после чего возвращаются получателю государственной услуги. Специалист центра сканирует документы, представленные в подлинниках, удостоверяет их ЭЦП, после чего документы возвращаются получателю государственной услуги.</w:t>
      </w:r>
      <w:r>
        <w:br/>
      </w:r>
      <w:r>
        <w:rPr>
          <w:rFonts w:ascii="Times New Roman"/>
          <w:b w:val="false"/>
          <w:i w:val="false"/>
          <w:color w:val="000000"/>
          <w:sz w:val="28"/>
        </w:rPr>
        <w:t xml:space="preserve">
      2. При обращении к акиму поселка, села, сельского округа: </w:t>
      </w:r>
      <w:r>
        <w:br/>
      </w:r>
      <w:r>
        <w:rPr>
          <w:rFonts w:ascii="Times New Roman"/>
          <w:b w:val="false"/>
          <w:i w:val="false"/>
          <w:color w:val="000000"/>
          <w:sz w:val="28"/>
        </w:rPr>
        <w:t>
      1) заявление на назначение пособия на детей установленного образца;</w:t>
      </w:r>
      <w:r>
        <w:br/>
      </w:r>
      <w:r>
        <w:rPr>
          <w:rFonts w:ascii="Times New Roman"/>
          <w:b w:val="false"/>
          <w:i w:val="false"/>
          <w:color w:val="000000"/>
          <w:sz w:val="28"/>
        </w:rPr>
        <w:t>
      2) копию (копии) свидетельства (свидетельств) о рождении ребенка (детей);</w:t>
      </w:r>
      <w:r>
        <w:br/>
      </w:r>
      <w:r>
        <w:rPr>
          <w:rFonts w:ascii="Times New Roman"/>
          <w:b w:val="false"/>
          <w:i w:val="false"/>
          <w:color w:val="000000"/>
          <w:sz w:val="28"/>
        </w:rPr>
        <w:t>
      3) копию документа, удостоверяющего личность получателя государственной услуги (удостоверение личности гражданина Республики Казахстан, вид на жительство иностранца, постоянно проживающего в Республике Казахстан);</w:t>
      </w:r>
      <w:r>
        <w:br/>
      </w:r>
      <w:r>
        <w:rPr>
          <w:rFonts w:ascii="Times New Roman"/>
          <w:b w:val="false"/>
          <w:i w:val="false"/>
          <w:color w:val="000000"/>
          <w:sz w:val="28"/>
        </w:rPr>
        <w:t>
      4) копию документа, подтверждающего регистрацию по месту жительства семьи;</w:t>
      </w:r>
      <w:r>
        <w:br/>
      </w:r>
      <w:r>
        <w:rPr>
          <w:rFonts w:ascii="Times New Roman"/>
          <w:b w:val="false"/>
          <w:i w:val="false"/>
          <w:color w:val="000000"/>
          <w:sz w:val="28"/>
        </w:rPr>
        <w:t>
      5) сведения о составе семьи </w:t>
      </w:r>
      <w:r>
        <w:rPr>
          <w:rFonts w:ascii="Times New Roman"/>
          <w:b w:val="false"/>
          <w:i w:val="false"/>
          <w:color w:val="000000"/>
          <w:sz w:val="28"/>
        </w:rPr>
        <w:t>установленного</w:t>
      </w:r>
      <w:r>
        <w:rPr>
          <w:rFonts w:ascii="Times New Roman"/>
          <w:b w:val="false"/>
          <w:i w:val="false"/>
          <w:color w:val="000000"/>
          <w:sz w:val="28"/>
        </w:rPr>
        <w:t xml:space="preserve"> образца;</w:t>
      </w:r>
      <w:r>
        <w:br/>
      </w:r>
      <w:r>
        <w:rPr>
          <w:rFonts w:ascii="Times New Roman"/>
          <w:b w:val="false"/>
          <w:i w:val="false"/>
          <w:color w:val="000000"/>
          <w:sz w:val="28"/>
        </w:rPr>
        <w:t>
      6) сведения о доходах членов семьи </w:t>
      </w:r>
      <w:r>
        <w:rPr>
          <w:rFonts w:ascii="Times New Roman"/>
          <w:b w:val="false"/>
          <w:i w:val="false"/>
          <w:color w:val="000000"/>
          <w:sz w:val="28"/>
        </w:rPr>
        <w:t>установленного</w:t>
      </w:r>
      <w:r>
        <w:rPr>
          <w:rFonts w:ascii="Times New Roman"/>
          <w:b w:val="false"/>
          <w:i w:val="false"/>
          <w:color w:val="000000"/>
          <w:sz w:val="28"/>
        </w:rPr>
        <w:t xml:space="preserve"> образца;</w:t>
      </w:r>
      <w:r>
        <w:br/>
      </w:r>
      <w:r>
        <w:rPr>
          <w:rFonts w:ascii="Times New Roman"/>
          <w:b w:val="false"/>
          <w:i w:val="false"/>
          <w:color w:val="000000"/>
          <w:sz w:val="28"/>
        </w:rPr>
        <w:t>
      7) документ, подтверждающий установление опеки (попечительства) над ребенком или усыновления (удочерения);</w:t>
      </w:r>
      <w:r>
        <w:br/>
      </w:r>
      <w:r>
        <w:rPr>
          <w:rFonts w:ascii="Times New Roman"/>
          <w:b w:val="false"/>
          <w:i w:val="false"/>
          <w:color w:val="000000"/>
          <w:sz w:val="28"/>
        </w:rPr>
        <w:t>
      8) документ, подтверждающий сведения о номере банковского счета в уполномоченной организации по выдаче пособий.</w:t>
      </w:r>
      <w:r>
        <w:br/>
      </w:r>
      <w:r>
        <w:rPr>
          <w:rFonts w:ascii="Times New Roman"/>
          <w:b w:val="false"/>
          <w:i w:val="false"/>
          <w:color w:val="000000"/>
          <w:sz w:val="28"/>
        </w:rPr>
        <w:t xml:space="preserve">
      Документы представляются в подлинниках и копиях для сверки, после чего подлинники документов возвращаются получателю государственной услуги. </w:t>
      </w:r>
      <w:r>
        <w:br/>
      </w:r>
      <w:r>
        <w:rPr>
          <w:rFonts w:ascii="Times New Roman"/>
          <w:b w:val="false"/>
          <w:i w:val="false"/>
          <w:color w:val="000000"/>
          <w:sz w:val="28"/>
        </w:rPr>
        <w:t>
      Для подтверждения права на получение пособия на детей получатель государственной услуги ежеквартально обращается с представлением сведений о составе семьи, доходах членов семьи и доходах от личного подсобного хозяйства.</w:t>
      </w:r>
      <w:r>
        <w:br/>
      </w:r>
      <w:r>
        <w:rPr>
          <w:rFonts w:ascii="Times New Roman"/>
          <w:b w:val="false"/>
          <w:i w:val="false"/>
          <w:color w:val="000000"/>
          <w:sz w:val="28"/>
        </w:rPr>
        <w:t>
      Подача заявления и необходимых документов третьими лицами для назначения пособия осуществляется по нотариально удостоверенной доверенности лица, имеющего право на получение пособия.</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В уполномоченном органе и у акима сельского округа формы заявлений размещаются на специальной стойке в зале ожидания, либо у сотрудников, принимающих документы.</w:t>
      </w:r>
      <w:r>
        <w:br/>
      </w:r>
      <w:r>
        <w:rPr>
          <w:rFonts w:ascii="Times New Roman"/>
          <w:b w:val="false"/>
          <w:i w:val="false"/>
          <w:color w:val="000000"/>
          <w:sz w:val="28"/>
        </w:rPr>
        <w:t>
</w:t>
      </w:r>
      <w:r>
        <w:rPr>
          <w:rFonts w:ascii="Times New Roman"/>
          <w:b w:val="false"/>
          <w:i w:val="false"/>
          <w:color w:val="000000"/>
          <w:sz w:val="28"/>
        </w:rPr>
        <w:t>
      В центре формы заявления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заполненная форма заявления и другие документы сдаются ответственному лицу уполномоченного органа юридический адрес, телефон, адрес электронной почты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или акиму сельского округа по месту жительства. Сведения о номере кабинета ответственного лица, расположены на стендах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При оказании государственной услуги через центр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изменением, внесенным постановлением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потребителю выдается:</w:t>
      </w:r>
      <w:r>
        <w:br/>
      </w:r>
      <w:r>
        <w:rPr>
          <w:rFonts w:ascii="Times New Roman"/>
          <w:b w:val="false"/>
          <w:i w:val="false"/>
          <w:color w:val="000000"/>
          <w:sz w:val="28"/>
        </w:rPr>
        <w:t>
</w:t>
      </w:r>
      <w:r>
        <w:rPr>
          <w:rFonts w:ascii="Times New Roman"/>
          <w:b w:val="false"/>
          <w:i w:val="false"/>
          <w:color w:val="000000"/>
          <w:sz w:val="28"/>
        </w:rPr>
        <w:t>
      1) в уполномоченном органе или у акима сельского округа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w:t>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Доставка уведомления о назначении (отказе в назначении) пособия на детей до 18 лет осуществляется:</w:t>
      </w:r>
      <w:r>
        <w:br/>
      </w:r>
      <w:r>
        <w:rPr>
          <w:rFonts w:ascii="Times New Roman"/>
          <w:b w:val="false"/>
          <w:i w:val="false"/>
          <w:color w:val="000000"/>
          <w:sz w:val="28"/>
        </w:rPr>
        <w:t>
</w:t>
      </w:r>
      <w:r>
        <w:rPr>
          <w:rFonts w:ascii="Times New Roman"/>
          <w:b w:val="false"/>
          <w:i w:val="false"/>
          <w:color w:val="000000"/>
          <w:sz w:val="28"/>
        </w:rPr>
        <w:t>
      при личном обращении в уполномоченный орган или к акиму сельского округа,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при личном обращении в центр посредством "безбарьерного" обслуживания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изменением, внесенным постановлением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Уполномоченным органом в назначении пособия отказывается:</w:t>
      </w:r>
      <w:r>
        <w:br/>
      </w:r>
      <w:r>
        <w:rPr>
          <w:rFonts w:ascii="Times New Roman"/>
          <w:b w:val="false"/>
          <w:i w:val="false"/>
          <w:color w:val="000000"/>
          <w:sz w:val="28"/>
        </w:rPr>
        <w:t>
      1) если в семье трудоспособные родители (усыновители) ребенка не работают, не учатся по дневной форме обучения, не служат в армии и не зарегистрированы в качестве безработного в органах занятости, кроме случаев, когда отец или мать (усыновители) заняты уходом за инвалидами первой, второй группы, детьми инвалидами, лицами старше восьмидесяти лет, ребенком до трех лет;</w:t>
      </w:r>
      <w:r>
        <w:br/>
      </w:r>
      <w:r>
        <w:rPr>
          <w:rFonts w:ascii="Times New Roman"/>
          <w:b w:val="false"/>
          <w:i w:val="false"/>
          <w:color w:val="000000"/>
          <w:sz w:val="28"/>
        </w:rPr>
        <w:t>
      2) в случае, когда среднедушевой доход семьи превышает </w:t>
      </w:r>
      <w:r>
        <w:rPr>
          <w:rFonts w:ascii="Times New Roman"/>
          <w:b w:val="false"/>
          <w:i w:val="false"/>
          <w:color w:val="000000"/>
          <w:sz w:val="28"/>
        </w:rPr>
        <w:t>установленный</w:t>
      </w:r>
      <w:r>
        <w:rPr>
          <w:rFonts w:ascii="Times New Roman"/>
          <w:b w:val="false"/>
          <w:i w:val="false"/>
          <w:color w:val="000000"/>
          <w:sz w:val="28"/>
        </w:rPr>
        <w:t xml:space="preserve"> размер продовольственной корзины.</w:t>
      </w:r>
      <w:r>
        <w:br/>
      </w:r>
      <w:r>
        <w:rPr>
          <w:rFonts w:ascii="Times New Roman"/>
          <w:b w:val="false"/>
          <w:i w:val="false"/>
          <w:color w:val="000000"/>
          <w:sz w:val="28"/>
        </w:rPr>
        <w:t>
      Основаниями для прекращения предоставления государственной услуги являются:</w:t>
      </w:r>
      <w:r>
        <w:br/>
      </w:r>
      <w:r>
        <w:rPr>
          <w:rFonts w:ascii="Times New Roman"/>
          <w:b w:val="false"/>
          <w:i w:val="false"/>
          <w:color w:val="000000"/>
          <w:sz w:val="28"/>
        </w:rPr>
        <w:t>
      1) смерть ребенка;</w:t>
      </w:r>
      <w:r>
        <w:br/>
      </w:r>
      <w:r>
        <w:rPr>
          <w:rFonts w:ascii="Times New Roman"/>
          <w:b w:val="false"/>
          <w:i w:val="false"/>
          <w:color w:val="000000"/>
          <w:sz w:val="28"/>
        </w:rPr>
        <w:t>
      2) определение ребенка на полное государственное обеспечение;</w:t>
      </w:r>
      <w:r>
        <w:br/>
      </w:r>
      <w:r>
        <w:rPr>
          <w:rFonts w:ascii="Times New Roman"/>
          <w:b w:val="false"/>
          <w:i w:val="false"/>
          <w:color w:val="000000"/>
          <w:sz w:val="28"/>
        </w:rPr>
        <w:t>
      3) представление получателем государственной услуги недостоверных сведений, повлекших за собой незаконное назначение пособия;</w:t>
      </w:r>
      <w:r>
        <w:br/>
      </w:r>
      <w:r>
        <w:rPr>
          <w:rFonts w:ascii="Times New Roman"/>
          <w:b w:val="false"/>
          <w:i w:val="false"/>
          <w:color w:val="000000"/>
          <w:sz w:val="28"/>
        </w:rPr>
        <w:t>
      4)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При осуществлении государственной услуги через центр уполномоченный орган по вышеуказанным причинам письменно мотивирует причину отказа и возвращает документы в течение семи рабочих дней после получения пакета документов и направляет в центр.</w:t>
      </w:r>
      <w:r>
        <w:br/>
      </w:r>
      <w:r>
        <w:rPr>
          <w:rFonts w:ascii="Times New Roman"/>
          <w:b w:val="false"/>
          <w:i w:val="false"/>
          <w:color w:val="000000"/>
          <w:sz w:val="28"/>
        </w:rPr>
        <w:t>
      При предоставлении неполного пакета документов, предусмотренного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уполномоченный орган в течение двух рабочих дней после получения пакета документов возвращает их в центр с уведомлением об отсутствующем документе.</w:t>
      </w:r>
      <w:r>
        <w:br/>
      </w:r>
      <w:r>
        <w:rPr>
          <w:rFonts w:ascii="Times New Roman"/>
          <w:b w:val="false"/>
          <w:i w:val="false"/>
          <w:color w:val="000000"/>
          <w:sz w:val="28"/>
        </w:rPr>
        <w:t>
      Основанием для отказа государственной услуги являются предоставление неполных и (или) недостоверных сведений при сдаче документов получателем государственной услуги.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Правительства РК от 30.04.2013 </w:t>
      </w:r>
      <w:r>
        <w:rPr>
          <w:rFonts w:ascii="Times New Roman"/>
          <w:b w:val="false"/>
          <w:i w:val="false"/>
          <w:color w:val="000000"/>
          <w:sz w:val="28"/>
        </w:rPr>
        <w:t>№ 435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10"/>
    <w:bookmarkStart w:name="z588" w:id="211"/>
    <w:p>
      <w:pPr>
        <w:spacing w:after="0"/>
        <w:ind w:left="0"/>
        <w:jc w:val="left"/>
      </w:pPr>
      <w:r>
        <w:rPr>
          <w:rFonts w:ascii="Times New Roman"/>
          <w:b/>
          <w:i w:val="false"/>
          <w:color w:val="000000"/>
        </w:rPr>
        <w:t xml:space="preserve"> 
3. Принципы работы</w:t>
      </w:r>
    </w:p>
    <w:bookmarkEnd w:id="211"/>
    <w:bookmarkStart w:name="z589" w:id="212"/>
    <w:p>
      <w:pPr>
        <w:spacing w:after="0"/>
        <w:ind w:left="0"/>
        <w:jc w:val="both"/>
      </w:pPr>
      <w:r>
        <w:rPr>
          <w:rFonts w:ascii="Times New Roman"/>
          <w:b w:val="false"/>
          <w:i w:val="false"/>
          <w:color w:val="000000"/>
          <w:sz w:val="28"/>
        </w:rPr>
        <w:t>
      17. Деятельность уполномоченного органа, акима сельского округа и центра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212"/>
    <w:bookmarkStart w:name="z590" w:id="213"/>
    <w:p>
      <w:pPr>
        <w:spacing w:after="0"/>
        <w:ind w:left="0"/>
        <w:jc w:val="left"/>
      </w:pPr>
      <w:r>
        <w:rPr>
          <w:rFonts w:ascii="Times New Roman"/>
          <w:b/>
          <w:i w:val="false"/>
          <w:color w:val="000000"/>
        </w:rPr>
        <w:t xml:space="preserve"> 
4. Результаты работы</w:t>
      </w:r>
    </w:p>
    <w:bookmarkEnd w:id="213"/>
    <w:bookmarkStart w:name="z591" w:id="214"/>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акима сельского округа и центра ежегодно утверждаются соответствующим приказом Министра труда и социальной защиты населения Республики Казахстан.</w:t>
      </w:r>
    </w:p>
    <w:bookmarkEnd w:id="214"/>
    <w:bookmarkStart w:name="z593" w:id="215"/>
    <w:p>
      <w:pPr>
        <w:spacing w:after="0"/>
        <w:ind w:left="0"/>
        <w:jc w:val="left"/>
      </w:pPr>
      <w:r>
        <w:rPr>
          <w:rFonts w:ascii="Times New Roman"/>
          <w:b/>
          <w:i w:val="false"/>
          <w:color w:val="000000"/>
        </w:rPr>
        <w:t xml:space="preserve"> 
5. Порядок обжалования</w:t>
      </w:r>
    </w:p>
    <w:bookmarkEnd w:id="215"/>
    <w:bookmarkStart w:name="z594" w:id="216"/>
    <w:p>
      <w:pPr>
        <w:spacing w:after="0"/>
        <w:ind w:left="0"/>
        <w:jc w:val="both"/>
      </w:pPr>
      <w:r>
        <w:rPr>
          <w:rFonts w:ascii="Times New Roman"/>
          <w:b w:val="false"/>
          <w:i w:val="false"/>
          <w:color w:val="000000"/>
          <w:sz w:val="28"/>
        </w:rPr>
        <w:t>
      20. Наименование государственных органов, адреса электронной почты, их юридические адреса, номера телефонов,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Порядок обжалования действий (бездействий) сотрудника центра разъясняют по телефонам информационно-справочных служб центров,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государственного органа, ответственного за организацию оказания данной государственной услуги, наименование, график работы, юридический адрес, телефон, адрес электронной почты которого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аппарата акима области, центра, номер кабинета которого указан на информационном стенде уполномоченного органа, аппарата акима области, центра или акиму сельского округа. График работы, юридический адрес, телефон, адрес электронной почты уполномоченного органа, телефон и адрес аппарата акима области и центра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заявителем.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Потребителю, обратившемуся с письменной жалобой, выдается талон с указанием даты и времени получения ответа, контактных данных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xml:space="preserve">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w:t>
      </w:r>
      <w:r>
        <w:rPr>
          <w:rFonts w:ascii="Times New Roman"/>
          <w:b w:val="false"/>
          <w:i w:val="false"/>
          <w:color w:val="000000"/>
          <w:sz w:val="28"/>
          <w:u w:val="single"/>
        </w:rPr>
        <w:t>http://www.enbek.gov.kz</w:t>
      </w:r>
      <w:r>
        <w:rPr>
          <w:rFonts w:ascii="Times New Roman"/>
          <w:b w:val="false"/>
          <w:i w:val="false"/>
          <w:color w:val="000000"/>
          <w:sz w:val="28"/>
        </w:rPr>
        <w:t>.</w:t>
      </w:r>
    </w:p>
    <w:bookmarkEnd w:id="216"/>
    <w:bookmarkStart w:name="z602" w:id="2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государственных пособий семьям,</w:t>
      </w:r>
      <w:r>
        <w:br/>
      </w:r>
      <w:r>
        <w:rPr>
          <w:rFonts w:ascii="Times New Roman"/>
          <w:b w:val="false"/>
          <w:i w:val="false"/>
          <w:color w:val="000000"/>
          <w:sz w:val="28"/>
        </w:rPr>
        <w:t xml:space="preserve">
имеющим детей до 18 лет"         </w:t>
      </w:r>
    </w:p>
    <w:bookmarkEnd w:id="217"/>
    <w:bookmarkStart w:name="z603" w:id="218"/>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уполномоченных органов</w:t>
      </w:r>
    </w:p>
    <w:bookmarkEnd w:id="218"/>
    <w:p>
      <w:pPr>
        <w:spacing w:after="0"/>
        <w:ind w:left="0"/>
        <w:jc w:val="both"/>
      </w:pPr>
      <w:r>
        <w:rPr>
          <w:rFonts w:ascii="Times New Roman"/>
          <w:b/>
          <w:i w:val="false"/>
          <w:color w:val="000000"/>
          <w:sz w:val="28"/>
        </w:rPr>
        <w:t>   Районные, городские отделы</w:t>
      </w:r>
      <w:r>
        <w:rPr>
          <w:rFonts w:ascii="Times New Roman"/>
          <w:b w:val="false"/>
          <w:i w:val="false"/>
          <w:color w:val="000000"/>
          <w:sz w:val="28"/>
        </w:rPr>
        <w:t> </w:t>
      </w:r>
      <w:r>
        <w:rPr>
          <w:rFonts w:ascii="Times New Roman"/>
          <w:b/>
          <w:i w:val="false"/>
          <w:color w:val="000000"/>
          <w:sz w:val="28"/>
        </w:rPr>
        <w:t>занятости и социальных программ</w:t>
      </w:r>
      <w:r>
        <w:br/>
      </w:r>
      <w:r>
        <w:rPr>
          <w:rFonts w:ascii="Times New Roman"/>
          <w:b w:val="false"/>
          <w:i w:val="false"/>
          <w:color w:val="000000"/>
          <w:sz w:val="28"/>
        </w:rPr>
        <w:t>
</w:t>
      </w:r>
      <w:r>
        <w:rPr>
          <w:rFonts w:ascii="Times New Roman"/>
          <w:b/>
          <w:i w:val="false"/>
          <w:color w:val="000000"/>
          <w:sz w:val="28"/>
        </w:rPr>
        <w:t>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167"/>
        <w:gridCol w:w="4483"/>
        <w:gridCol w:w="1806"/>
        <w:gridCol w:w="271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село Аршалы, улица</w:t>
            </w:r>
            <w:r>
              <w:br/>
            </w:r>
            <w:r>
              <w:rPr>
                <w:rFonts w:ascii="Times New Roman"/>
                <w:b w:val="false"/>
                <w:i w:val="false"/>
                <w:color w:val="000000"/>
                <w:sz w:val="20"/>
              </w:rPr>
              <w:t>
Ташенова, 47</w:t>
            </w:r>
            <w:r>
              <w:br/>
            </w:r>
            <w:r>
              <w:rPr>
                <w:rFonts w:ascii="Times New Roman"/>
                <w:b w:val="false"/>
                <w:i w:val="false"/>
                <w:color w:val="000000"/>
                <w:sz w:val="20"/>
              </w:rPr>
              <w:t>
arshaly_rotz@</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 50</w:t>
            </w:r>
            <w:r>
              <w:br/>
            </w:r>
            <w:r>
              <w:rPr>
                <w:rFonts w:ascii="Times New Roman"/>
                <w:b w:val="false"/>
                <w:i w:val="false"/>
                <w:color w:val="000000"/>
                <w:sz w:val="20"/>
              </w:rPr>
              <w:t>
astr_socz@kokshetau.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 улица</w:t>
            </w:r>
            <w:r>
              <w:br/>
            </w:r>
            <w:r>
              <w:rPr>
                <w:rFonts w:ascii="Times New Roman"/>
                <w:b w:val="false"/>
                <w:i w:val="false"/>
                <w:color w:val="000000"/>
                <w:sz w:val="20"/>
              </w:rPr>
              <w:t>
Агыбай батыра, 50</w:t>
            </w:r>
            <w:r>
              <w:br/>
            </w:r>
            <w:r>
              <w:rPr>
                <w:rFonts w:ascii="Times New Roman"/>
                <w:b w:val="false"/>
                <w:i w:val="false"/>
                <w:color w:val="000000"/>
                <w:sz w:val="20"/>
              </w:rPr>
              <w:t>
atb_rotziszn@</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 улица</w:t>
            </w:r>
            <w:r>
              <w:br/>
            </w:r>
            <w:r>
              <w:rPr>
                <w:rFonts w:ascii="Times New Roman"/>
                <w:b w:val="false"/>
                <w:i w:val="false"/>
                <w:color w:val="000000"/>
                <w:sz w:val="20"/>
              </w:rPr>
              <w:t>
Некрасова, 19</w:t>
            </w:r>
            <w:r>
              <w:br/>
            </w:r>
            <w:r>
              <w:rPr>
                <w:rFonts w:ascii="Times New Roman"/>
                <w:b w:val="false"/>
                <w:i w:val="false"/>
                <w:color w:val="000000"/>
                <w:sz w:val="20"/>
              </w:rPr>
              <w:t>
bulandy_rozsp@mail.ru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село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egindykol_ozsp@mail.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 город Степняк,</w:t>
            </w:r>
            <w:r>
              <w:br/>
            </w:r>
            <w:r>
              <w:rPr>
                <w:rFonts w:ascii="Times New Roman"/>
                <w:b w:val="false"/>
                <w:i w:val="false"/>
                <w:color w:val="000000"/>
                <w:sz w:val="20"/>
              </w:rPr>
              <w:t>
улица Ленина, 64</w:t>
            </w:r>
            <w:r>
              <w:br/>
            </w:r>
            <w:r>
              <w:rPr>
                <w:rFonts w:ascii="Times New Roman"/>
                <w:b w:val="false"/>
                <w:i w:val="false"/>
                <w:color w:val="000000"/>
                <w:sz w:val="20"/>
              </w:rPr>
              <w:t>
oz_sp.enbek@bk.ru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город Ерейментау,</w:t>
            </w:r>
            <w:r>
              <w:br/>
            </w:r>
            <w:r>
              <w:rPr>
                <w:rFonts w:ascii="Times New Roman"/>
                <w:b w:val="false"/>
                <w:i w:val="false"/>
                <w:color w:val="000000"/>
                <w:sz w:val="20"/>
              </w:rPr>
              <w:t>
улица Кенесары, 87</w:t>
            </w:r>
            <w:r>
              <w:br/>
            </w:r>
            <w:r>
              <w:rPr>
                <w:rFonts w:ascii="Times New Roman"/>
                <w:b w:val="false"/>
                <w:i w:val="false"/>
                <w:color w:val="000000"/>
                <w:sz w:val="20"/>
              </w:rPr>
              <w:t>
eremzsp@mail.ru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 улица</w:t>
            </w:r>
            <w:r>
              <w:br/>
            </w:r>
            <w:r>
              <w:rPr>
                <w:rFonts w:ascii="Times New Roman"/>
                <w:b w:val="false"/>
                <w:i w:val="false"/>
                <w:color w:val="000000"/>
                <w:sz w:val="20"/>
              </w:rPr>
              <w:t>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 улица</w:t>
            </w:r>
            <w:r>
              <w:br/>
            </w:r>
            <w:r>
              <w:rPr>
                <w:rFonts w:ascii="Times New Roman"/>
                <w:b w:val="false"/>
                <w:i w:val="false"/>
                <w:color w:val="000000"/>
                <w:sz w:val="20"/>
              </w:rPr>
              <w:t>
Дружбы, 3</w:t>
            </w:r>
            <w:r>
              <w:br/>
            </w:r>
            <w:r>
              <w:rPr>
                <w:rFonts w:ascii="Times New Roman"/>
                <w:b w:val="false"/>
                <w:i w:val="false"/>
                <w:color w:val="000000"/>
                <w:sz w:val="20"/>
              </w:rPr>
              <w:t>
soc_zahita_21@</w:t>
            </w:r>
            <w:r>
              <w:br/>
            </w:r>
            <w:r>
              <w:rPr>
                <w:rFonts w:ascii="Times New Roman"/>
                <w:b w:val="false"/>
                <w:i w:val="false"/>
                <w:color w:val="000000"/>
                <w:sz w:val="20"/>
              </w:rPr>
              <w:t>
kokshetau.online.kz</w:t>
            </w:r>
            <w:r>
              <w:br/>
            </w:r>
            <w:r>
              <w:rPr>
                <w:rFonts w:ascii="Times New Roman"/>
                <w:b w:val="false"/>
                <w:i w:val="false"/>
                <w:color w:val="000000"/>
                <w:sz w:val="20"/>
              </w:rPr>
              <w:t>
socasp@mail.ru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r>
            <w:r>
              <w:rPr>
                <w:rFonts w:ascii="Times New Roman"/>
                <w:b w:val="false"/>
                <w:i w:val="false"/>
                <w:color w:val="000000"/>
                <w:sz w:val="20"/>
              </w:rPr>
              <w:t>
Мира, 64</w:t>
            </w:r>
            <w:r>
              <w:br/>
            </w:r>
            <w:r>
              <w:rPr>
                <w:rFonts w:ascii="Times New Roman"/>
                <w:b w:val="false"/>
                <w:i w:val="false"/>
                <w:color w:val="000000"/>
                <w:sz w:val="20"/>
              </w:rPr>
              <w:t>
sobes_zer_08@mail.ru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село Коргалжын, улица</w:t>
            </w:r>
            <w:r>
              <w:br/>
            </w:r>
            <w:r>
              <w:rPr>
                <w:rFonts w:ascii="Times New Roman"/>
                <w:b w:val="false"/>
                <w:i w:val="false"/>
                <w:color w:val="000000"/>
                <w:sz w:val="20"/>
              </w:rPr>
              <w:t>
Балгамбаева,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село Балкашино, улица</w:t>
            </w:r>
            <w:r>
              <w:br/>
            </w:r>
            <w:r>
              <w:rPr>
                <w:rFonts w:ascii="Times New Roman"/>
                <w:b w:val="false"/>
                <w:i w:val="false"/>
                <w:color w:val="000000"/>
                <w:sz w:val="20"/>
              </w:rPr>
              <w:t>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село Акмол, улица</w:t>
            </w:r>
            <w:r>
              <w:br/>
            </w:r>
            <w:r>
              <w:rPr>
                <w:rFonts w:ascii="Times New Roman"/>
                <w:b w:val="false"/>
                <w:i w:val="false"/>
                <w:color w:val="000000"/>
                <w:sz w:val="20"/>
              </w:rPr>
              <w:t>
Гагарина, 15</w:t>
            </w:r>
            <w:r>
              <w:br/>
            </w:r>
            <w:r>
              <w:rPr>
                <w:rFonts w:ascii="Times New Roman"/>
                <w:b w:val="false"/>
                <w:i w:val="false"/>
                <w:color w:val="000000"/>
                <w:sz w:val="20"/>
              </w:rPr>
              <w:t>
otdelakmol@mail.ru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поселок Шортанды,</w:t>
            </w:r>
            <w:r>
              <w:br/>
            </w:r>
            <w:r>
              <w:rPr>
                <w:rFonts w:ascii="Times New Roman"/>
                <w:b w:val="false"/>
                <w:i w:val="false"/>
                <w:color w:val="000000"/>
                <w:sz w:val="20"/>
              </w:rPr>
              <w:t>
улица Абылай хана, 22</w:t>
            </w:r>
            <w:r>
              <w:br/>
            </w:r>
            <w:r>
              <w:rPr>
                <w:rFonts w:ascii="Times New Roman"/>
                <w:b w:val="false"/>
                <w:i w:val="false"/>
                <w:color w:val="000000"/>
                <w:sz w:val="20"/>
              </w:rPr>
              <w:t>
shortsobes@mail.ru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8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 улица</w:t>
            </w:r>
            <w:r>
              <w:br/>
            </w:r>
            <w:r>
              <w:rPr>
                <w:rFonts w:ascii="Times New Roman"/>
                <w:b w:val="false"/>
                <w:i w:val="false"/>
                <w:color w:val="000000"/>
                <w:sz w:val="20"/>
              </w:rPr>
              <w:t>
8 марта, 24</w:t>
            </w:r>
            <w:r>
              <w:br/>
            </w:r>
            <w:r>
              <w:rPr>
                <w:rFonts w:ascii="Times New Roman"/>
                <w:b w:val="false"/>
                <w:i w:val="false"/>
                <w:color w:val="000000"/>
                <w:sz w:val="20"/>
              </w:rPr>
              <w:t>
soczachita@kokshetau.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Степногорск</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Кокшетау</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w:t>
            </w:r>
            <w:r>
              <w:br/>
            </w:r>
            <w:r>
              <w:rPr>
                <w:rFonts w:ascii="Times New Roman"/>
                <w:b w:val="false"/>
                <w:i w:val="false"/>
                <w:color w:val="000000"/>
                <w:sz w:val="20"/>
              </w:rPr>
              <w:t>
Локомотивная, 9 а</w:t>
            </w:r>
            <w:r>
              <w:br/>
            </w:r>
            <w:r>
              <w:rPr>
                <w:rFonts w:ascii="Times New Roman"/>
                <w:b w:val="false"/>
                <w:i w:val="false"/>
                <w:color w:val="000000"/>
                <w:sz w:val="20"/>
              </w:rPr>
              <w:t>
Sobes_kokshe@</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c>
          <w:tcPr>
            <w:tcW w:w="0" w:type="auto"/>
            <w:vMerge/>
            <w:tcBorders>
              <w:top w:val="nil"/>
              <w:left w:val="single" w:color="cfcfcf" w:sz="5"/>
              <w:bottom w:val="single" w:color="cfcfcf" w:sz="5"/>
              <w:right w:val="single" w:color="cfcfcf" w:sz="5"/>
            </w:tcBorders>
          </w:tcPr>
          <w:p/>
        </w:tc>
      </w:tr>
    </w:tbl>
    <w:bookmarkStart w:name="z604" w:id="21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219"/>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229"/>
        <w:gridCol w:w="4440"/>
        <w:gridCol w:w="1848"/>
        <w:gridCol w:w="2713"/>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Айтекебийского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Балдырган, 10</w:t>
            </w:r>
            <w:r>
              <w:br/>
            </w:r>
            <w:r>
              <w:rPr>
                <w:rFonts w:ascii="Times New Roman"/>
                <w:b w:val="false"/>
                <w:i w:val="false"/>
                <w:color w:val="000000"/>
                <w:sz w:val="20"/>
              </w:rPr>
              <w:t>
aitekebi_ozisp@mail.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2-12-18</w:t>
            </w:r>
            <w:r>
              <w:br/>
            </w:r>
            <w:r>
              <w:rPr>
                <w:rFonts w:ascii="Times New Roman"/>
                <w:b w:val="false"/>
                <w:i w:val="false"/>
                <w:color w:val="000000"/>
                <w:sz w:val="20"/>
              </w:rPr>
              <w:t>
2-14-69</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улица Сейфуллина, 17</w:t>
            </w:r>
            <w:r>
              <w:br/>
            </w:r>
            <w:r>
              <w:rPr>
                <w:rFonts w:ascii="Times New Roman"/>
                <w:b w:val="false"/>
                <w:i w:val="false"/>
                <w:color w:val="000000"/>
                <w:sz w:val="20"/>
              </w:rPr>
              <w:t>
alga_zanytos@mail.ru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aset2306@mail.ru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 хана,</w:t>
            </w:r>
            <w:r>
              <w:br/>
            </w:r>
            <w:r>
              <w:rPr>
                <w:rFonts w:ascii="Times New Roman"/>
                <w:b w:val="false"/>
                <w:i w:val="false"/>
                <w:color w:val="000000"/>
                <w:sz w:val="20"/>
              </w:rPr>
              <w:t>
52</w:t>
            </w:r>
            <w:r>
              <w:br/>
            </w:r>
            <w:r>
              <w:rPr>
                <w:rFonts w:ascii="Times New Roman"/>
                <w:b w:val="false"/>
                <w:i w:val="false"/>
                <w:color w:val="000000"/>
                <w:sz w:val="20"/>
              </w:rPr>
              <w:t>
irgizsobez@mail.ru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 а</w:t>
            </w:r>
            <w:r>
              <w:br/>
            </w:r>
            <w:r>
              <w:rPr>
                <w:rFonts w:ascii="Times New Roman"/>
                <w:b w:val="false"/>
                <w:i w:val="false"/>
                <w:color w:val="000000"/>
                <w:sz w:val="20"/>
              </w:rPr>
              <w:t>
kargala_zzsp@mail.ru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Абулхаирхана,</w:t>
            </w:r>
            <w:r>
              <w:br/>
            </w:r>
            <w:r>
              <w:rPr>
                <w:rFonts w:ascii="Times New Roman"/>
                <w:b w:val="false"/>
                <w:i w:val="false"/>
                <w:color w:val="000000"/>
                <w:sz w:val="20"/>
              </w:rPr>
              <w:t>
47</w:t>
            </w:r>
            <w:r>
              <w:br/>
            </w:r>
            <w:r>
              <w:rPr>
                <w:rFonts w:ascii="Times New Roman"/>
                <w:b w:val="false"/>
                <w:i w:val="false"/>
                <w:color w:val="000000"/>
                <w:sz w:val="20"/>
              </w:rPr>
              <w:t>
hobda6161@mail.ru</w:t>
            </w:r>
            <w:r>
              <w:br/>
            </w:r>
            <w:r>
              <w:rPr>
                <w:rFonts w:ascii="Times New Roman"/>
                <w:b w:val="false"/>
                <w:i w:val="false"/>
                <w:color w:val="000000"/>
                <w:sz w:val="20"/>
              </w:rPr>
              <w:t>
hobda_sobes@mail.ru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 38</w:t>
            </w:r>
            <w:r>
              <w:br/>
            </w:r>
            <w:r>
              <w:rPr>
                <w:rFonts w:ascii="Times New Roman"/>
                <w:b w:val="false"/>
                <w:i w:val="false"/>
                <w:color w:val="000000"/>
                <w:sz w:val="20"/>
              </w:rPr>
              <w:t>
kazaevanatalja@mail.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w:t>
            </w:r>
            <w:r>
              <w:br/>
            </w:r>
            <w:r>
              <w:rPr>
                <w:rFonts w:ascii="Times New Roman"/>
                <w:b w:val="false"/>
                <w:i w:val="false"/>
                <w:color w:val="000000"/>
                <w:sz w:val="20"/>
              </w:rPr>
              <w:t>
программ</w:t>
            </w:r>
            <w:r>
              <w:br/>
            </w:r>
            <w:r>
              <w:rPr>
                <w:rFonts w:ascii="Times New Roman"/>
                <w:b w:val="false"/>
                <w:i w:val="false"/>
                <w:color w:val="000000"/>
                <w:sz w:val="20"/>
              </w:rPr>
              <w:t>
Мугалжарского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temir-sobes@mail.ru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Кокжар, 69</w:t>
            </w:r>
            <w:r>
              <w:br/>
            </w:r>
            <w:r>
              <w:rPr>
                <w:rFonts w:ascii="Times New Roman"/>
                <w:b w:val="false"/>
                <w:i w:val="false"/>
                <w:color w:val="000000"/>
                <w:sz w:val="20"/>
              </w:rPr>
              <w:t>
s_nauyrizbaev@mail.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 улица</w:t>
            </w:r>
            <w:r>
              <w:br/>
            </w:r>
            <w:r>
              <w:rPr>
                <w:rFonts w:ascii="Times New Roman"/>
                <w:b w:val="false"/>
                <w:i w:val="false"/>
                <w:color w:val="000000"/>
                <w:sz w:val="20"/>
              </w:rPr>
              <w:t>
Ургенишбаева,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w:t>
            </w:r>
            <w:r>
              <w:br/>
            </w:r>
            <w:r>
              <w:rPr>
                <w:rFonts w:ascii="Times New Roman"/>
                <w:b w:val="false"/>
                <w:i w:val="false"/>
                <w:color w:val="000000"/>
                <w:sz w:val="20"/>
              </w:rPr>
              <w:t>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605" w:id="22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08"/>
        <w:gridCol w:w="4419"/>
        <w:gridCol w:w="1806"/>
        <w:gridCol w:w="2734"/>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Учарал,</w:t>
            </w:r>
            <w:r>
              <w:br/>
            </w:r>
            <w:r>
              <w:rPr>
                <w:rFonts w:ascii="Times New Roman"/>
                <w:b w:val="false"/>
                <w:i w:val="false"/>
                <w:color w:val="000000"/>
                <w:sz w:val="20"/>
              </w:rPr>
              <w:t>
улица Женис, 148</w:t>
            </w:r>
            <w:r>
              <w:br/>
            </w:r>
            <w:r>
              <w:rPr>
                <w:rFonts w:ascii="Times New Roman"/>
                <w:b w:val="false"/>
                <w:i w:val="false"/>
                <w:color w:val="000000"/>
                <w:sz w:val="20"/>
              </w:rPr>
              <w:t>
alaksob@mail.ru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 Енбекшиказахского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Иссык, улица</w:t>
            </w:r>
            <w:r>
              <w:br/>
            </w:r>
            <w:r>
              <w:rPr>
                <w:rFonts w:ascii="Times New Roman"/>
                <w:b w:val="false"/>
                <w:i w:val="false"/>
                <w:color w:val="000000"/>
                <w:sz w:val="20"/>
              </w:rPr>
              <w:t>
Алматинская, 112</w:t>
            </w:r>
            <w:r>
              <w:br/>
            </w:r>
            <w:r>
              <w:rPr>
                <w:rFonts w:ascii="Times New Roman"/>
                <w:b w:val="false"/>
                <w:i w:val="false"/>
                <w:color w:val="000000"/>
                <w:sz w:val="20"/>
              </w:rPr>
              <w:t>
sobesesik@mail.ru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w:t>
            </w:r>
            <w:r>
              <w:br/>
            </w:r>
            <w:r>
              <w:rPr>
                <w:rFonts w:ascii="Times New Roman"/>
                <w:b w:val="false"/>
                <w:i w:val="false"/>
                <w:color w:val="000000"/>
                <w:sz w:val="20"/>
              </w:rPr>
              <w:t>
24-36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Маметова,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Тауелсиздик,</w:t>
            </w:r>
            <w:r>
              <w:br/>
            </w:r>
            <w:r>
              <w:rPr>
                <w:rFonts w:ascii="Times New Roman"/>
                <w:b w:val="false"/>
                <w:i w:val="false"/>
                <w:color w:val="000000"/>
                <w:sz w:val="20"/>
              </w:rPr>
              <w:t>
117</w:t>
            </w:r>
            <w:r>
              <w:br/>
            </w:r>
            <w:r>
              <w:rPr>
                <w:rFonts w:ascii="Times New Roman"/>
                <w:b w:val="false"/>
                <w:i w:val="false"/>
                <w:color w:val="000000"/>
                <w:sz w:val="20"/>
              </w:rPr>
              <w:t>
sarkand_sobes@mail.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talrot@yandex.ru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Капшагай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Талдыкорган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Текели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Тауелсиздик,</w:t>
            </w:r>
            <w:r>
              <w:br/>
            </w:r>
            <w:r>
              <w:rPr>
                <w:rFonts w:ascii="Times New Roman"/>
                <w:b w:val="false"/>
                <w:i w:val="false"/>
                <w:color w:val="000000"/>
                <w:sz w:val="20"/>
              </w:rPr>
              <w:t>
24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606" w:id="22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229"/>
        <w:gridCol w:w="4398"/>
        <w:gridCol w:w="1826"/>
        <w:gridCol w:w="2755"/>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w:t>
            </w:r>
            <w:r>
              <w:br/>
            </w:r>
            <w:r>
              <w:rPr>
                <w:rFonts w:ascii="Times New Roman"/>
                <w:b w:val="false"/>
                <w:i w:val="false"/>
                <w:color w:val="000000"/>
                <w:sz w:val="20"/>
              </w:rPr>
              <w:t>
5-02-00</w:t>
            </w:r>
            <w:r>
              <w:br/>
            </w:r>
            <w:r>
              <w:rPr>
                <w:rFonts w:ascii="Times New Roman"/>
                <w:b w:val="false"/>
                <w:i w:val="false"/>
                <w:color w:val="000000"/>
                <w:sz w:val="20"/>
              </w:rPr>
              <w:t>
5-04-67</w:t>
            </w:r>
            <w:r>
              <w:br/>
            </w:r>
            <w:r>
              <w:rPr>
                <w:rFonts w:ascii="Times New Roman"/>
                <w:b w:val="false"/>
                <w:i w:val="false"/>
                <w:color w:val="000000"/>
                <w:sz w:val="20"/>
              </w:rPr>
              <w:t>
5-04-68</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1</w:t>
            </w:r>
            <w:r>
              <w:br/>
            </w:r>
            <w:r>
              <w:rPr>
                <w:rFonts w:ascii="Times New Roman"/>
                <w:b w:val="false"/>
                <w:i w:val="false"/>
                <w:color w:val="000000"/>
                <w:sz w:val="20"/>
              </w:rPr>
              <w:t>
zhylyoi-zhumyskz@</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w:t>
            </w:r>
            <w:r>
              <w:br/>
            </w:r>
            <w:r>
              <w:rPr>
                <w:rFonts w:ascii="Times New Roman"/>
                <w:b w:val="false"/>
                <w:i w:val="false"/>
                <w:color w:val="000000"/>
                <w:sz w:val="20"/>
              </w:rPr>
              <w:t>
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14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Кзылкугинского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w:t>
            </w:r>
            <w:r>
              <w:br/>
            </w:r>
            <w:r>
              <w:rPr>
                <w:rFonts w:ascii="Times New Roman"/>
                <w:b w:val="false"/>
                <w:i w:val="false"/>
                <w:color w:val="000000"/>
                <w:sz w:val="20"/>
              </w:rPr>
              <w:t>
район,</w:t>
            </w:r>
            <w:r>
              <w:br/>
            </w:r>
            <w:r>
              <w:rPr>
                <w:rFonts w:ascii="Times New Roman"/>
                <w:b w:val="false"/>
                <w:i w:val="false"/>
                <w:color w:val="000000"/>
                <w:sz w:val="20"/>
              </w:rPr>
              <w:t>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 площадь,</w:t>
            </w:r>
            <w:r>
              <w:br/>
            </w:r>
            <w:r>
              <w:rPr>
                <w:rFonts w:ascii="Times New Roman"/>
                <w:b w:val="false"/>
                <w:i w:val="false"/>
                <w:color w:val="000000"/>
                <w:sz w:val="20"/>
              </w:rPr>
              <w:t>
2</w:t>
            </w:r>
            <w:r>
              <w:br/>
            </w:r>
            <w:r>
              <w:rPr>
                <w:rFonts w:ascii="Times New Roman"/>
                <w:b w:val="false"/>
                <w:i w:val="false"/>
                <w:color w:val="000000"/>
                <w:sz w:val="20"/>
              </w:rPr>
              <w:t>
tolkin_makat@mail.ru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село Махамбет, улица</w:t>
            </w:r>
            <w:r>
              <w:br/>
            </w:r>
            <w:r>
              <w:rPr>
                <w:rFonts w:ascii="Times New Roman"/>
                <w:b w:val="false"/>
                <w:i w:val="false"/>
                <w:color w:val="000000"/>
                <w:sz w:val="20"/>
              </w:rPr>
              <w:t>
50 лет Победы, 18</w:t>
            </w:r>
            <w:r>
              <w:br/>
            </w:r>
            <w:r>
              <w:rPr>
                <w:rFonts w:ascii="Times New Roman"/>
                <w:b w:val="false"/>
                <w:i w:val="false"/>
                <w:color w:val="000000"/>
                <w:sz w:val="20"/>
              </w:rPr>
              <w:t>
Mahambet_Zan@mail.ru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607" w:id="22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229"/>
        <w:gridCol w:w="4356"/>
        <w:gridCol w:w="1784"/>
        <w:gridCol w:w="2797"/>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157/2</w:t>
            </w:r>
            <w:r>
              <w:br/>
            </w:r>
            <w:r>
              <w:rPr>
                <w:rFonts w:ascii="Times New Roman"/>
                <w:b w:val="false"/>
                <w:i w:val="false"/>
                <w:color w:val="000000"/>
                <w:sz w:val="20"/>
              </w:rPr>
              <w:t>
ozisp_uka@mail.ru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w:t>
            </w:r>
            <w:r>
              <w:br/>
            </w:r>
            <w:r>
              <w:rPr>
                <w:rFonts w:ascii="Times New Roman"/>
                <w:b w:val="false"/>
                <w:i w:val="false"/>
                <w:color w:val="000000"/>
                <w:sz w:val="20"/>
              </w:rPr>
              <w:t>
7-03-33</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 Козбагарова,</w:t>
            </w:r>
            <w:r>
              <w:br/>
            </w:r>
            <w:r>
              <w:rPr>
                <w:rFonts w:ascii="Times New Roman"/>
                <w:b w:val="false"/>
                <w:i w:val="false"/>
                <w:color w:val="000000"/>
                <w:sz w:val="20"/>
              </w:rPr>
              <w:t>
40</w:t>
            </w:r>
            <w:r>
              <w:br/>
            </w:r>
            <w:r>
              <w:rPr>
                <w:rFonts w:ascii="Times New Roman"/>
                <w:b w:val="false"/>
                <w:i w:val="false"/>
                <w:color w:val="000000"/>
                <w:sz w:val="20"/>
              </w:rPr>
              <w:t>
czn@mail.kz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город Аягоз,</w:t>
            </w:r>
            <w:r>
              <w:br/>
            </w:r>
            <w:r>
              <w:rPr>
                <w:rFonts w:ascii="Times New Roman"/>
                <w:b w:val="false"/>
                <w:i w:val="false"/>
                <w:color w:val="000000"/>
                <w:sz w:val="20"/>
              </w:rPr>
              <w:t>
улица Дуйсенова, 104</w:t>
            </w:r>
            <w:r>
              <w:br/>
            </w:r>
            <w:r>
              <w:rPr>
                <w:rFonts w:ascii="Times New Roman"/>
                <w:b w:val="false"/>
                <w:i w:val="false"/>
                <w:color w:val="000000"/>
                <w:sz w:val="20"/>
              </w:rPr>
              <w:t>
ayagoz.sobes@mail.ru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 улица</w:t>
            </w:r>
            <w:r>
              <w:br/>
            </w:r>
            <w:r>
              <w:rPr>
                <w:rFonts w:ascii="Times New Roman"/>
                <w:b w:val="false"/>
                <w:i w:val="false"/>
                <w:color w:val="000000"/>
                <w:sz w:val="20"/>
              </w:rPr>
              <w:t>
Пушкина, 2 а</w:t>
            </w:r>
            <w:r>
              <w:br/>
            </w:r>
            <w:r>
              <w:rPr>
                <w:rFonts w:ascii="Times New Roman"/>
                <w:b w:val="false"/>
                <w:i w:val="false"/>
                <w:color w:val="000000"/>
                <w:sz w:val="20"/>
              </w:rPr>
              <w:t>
beskar_c@mail.ru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w:t>
            </w:r>
            <w:r>
              <w:br/>
            </w:r>
            <w:r>
              <w:rPr>
                <w:rFonts w:ascii="Times New Roman"/>
                <w:b w:val="false"/>
                <w:i w:val="false"/>
                <w:color w:val="000000"/>
                <w:sz w:val="20"/>
              </w:rPr>
              <w:t>
улица Молодежная, 25</w:t>
            </w:r>
            <w:r>
              <w:br/>
            </w:r>
            <w:r>
              <w:rPr>
                <w:rFonts w:ascii="Times New Roman"/>
                <w:b w:val="false"/>
                <w:i w:val="false"/>
                <w:color w:val="000000"/>
                <w:sz w:val="20"/>
              </w:rPr>
              <w:t>
bor_c@mail.ru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Манапова,</w:t>
            </w:r>
            <w:r>
              <w:br/>
            </w:r>
            <w:r>
              <w:rPr>
                <w:rFonts w:ascii="Times New Roman"/>
                <w:b w:val="false"/>
                <w:i w:val="false"/>
                <w:color w:val="000000"/>
                <w:sz w:val="20"/>
              </w:rPr>
              <w:t>
улица 21 а</w:t>
            </w:r>
            <w:r>
              <w:br/>
            </w:r>
            <w:r>
              <w:rPr>
                <w:rFonts w:ascii="Times New Roman"/>
                <w:b w:val="false"/>
                <w:i w:val="false"/>
                <w:color w:val="000000"/>
                <w:sz w:val="20"/>
              </w:rPr>
              <w:t>
zaisan_sobes@mail.ru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w:t>
            </w:r>
            <w:r>
              <w:br/>
            </w:r>
            <w:r>
              <w:rPr>
                <w:rFonts w:ascii="Times New Roman"/>
                <w:b w:val="false"/>
                <w:i w:val="false"/>
                <w:color w:val="000000"/>
                <w:sz w:val="20"/>
              </w:rPr>
              <w:t>
katon_c@mail.kz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улица Чериаздана,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Абылайхана, 16</w:t>
            </w:r>
            <w:r>
              <w:br/>
            </w:r>
            <w:r>
              <w:rPr>
                <w:rFonts w:ascii="Times New Roman"/>
                <w:b w:val="false"/>
                <w:i w:val="false"/>
                <w:color w:val="000000"/>
                <w:sz w:val="20"/>
              </w:rPr>
              <w:t>
tarbag_c@mail.ru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 Абылайхана,</w:t>
            </w:r>
            <w:r>
              <w:br/>
            </w:r>
            <w:r>
              <w:rPr>
                <w:rFonts w:ascii="Times New Roman"/>
                <w:b w:val="false"/>
                <w:i w:val="false"/>
                <w:color w:val="000000"/>
                <w:sz w:val="20"/>
              </w:rPr>
              <w:t>
120</w:t>
            </w:r>
            <w:r>
              <w:br/>
            </w:r>
            <w:r>
              <w:rPr>
                <w:rFonts w:ascii="Times New Roman"/>
                <w:b w:val="false"/>
                <w:i w:val="false"/>
                <w:color w:val="000000"/>
                <w:sz w:val="20"/>
              </w:rPr>
              <w:t>
urdjar@mail.ru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w:t>
            </w:r>
            <w:r>
              <w:br/>
            </w:r>
            <w:r>
              <w:rPr>
                <w:rFonts w:ascii="Times New Roman"/>
                <w:b w:val="false"/>
                <w:i w:val="false"/>
                <w:color w:val="000000"/>
                <w:sz w:val="20"/>
              </w:rPr>
              <w:t>
улица Молодежная, 19</w:t>
            </w:r>
            <w:r>
              <w:br/>
            </w:r>
            <w:r>
              <w:rPr>
                <w:rFonts w:ascii="Times New Roman"/>
                <w:b w:val="false"/>
                <w:i w:val="false"/>
                <w:color w:val="000000"/>
                <w:sz w:val="20"/>
              </w:rPr>
              <w:t>
Shem_sob@mail.ru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608" w:id="22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250"/>
        <w:gridCol w:w="4356"/>
        <w:gridCol w:w="1805"/>
        <w:gridCol w:w="2755"/>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 Батыра,</w:t>
            </w:r>
            <w:r>
              <w:br/>
            </w:r>
            <w:r>
              <w:rPr>
                <w:rFonts w:ascii="Times New Roman"/>
                <w:b w:val="false"/>
                <w:i w:val="false"/>
                <w:color w:val="000000"/>
                <w:sz w:val="20"/>
              </w:rPr>
              <w:t>
112</w:t>
            </w:r>
            <w:r>
              <w:br/>
            </w:r>
            <w:r>
              <w:rPr>
                <w:rFonts w:ascii="Times New Roman"/>
                <w:b w:val="false"/>
                <w:i w:val="false"/>
                <w:color w:val="000000"/>
                <w:sz w:val="20"/>
              </w:rPr>
              <w:t>
ozsp_baizak@mail.ru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w:t>
            </w:r>
            <w:r>
              <w:br/>
            </w:r>
            <w:r>
              <w:rPr>
                <w:rFonts w:ascii="Times New Roman"/>
                <w:b w:val="false"/>
                <w:i w:val="false"/>
                <w:color w:val="000000"/>
                <w:sz w:val="20"/>
              </w:rPr>
              <w:t>
улица Абая, 123</w:t>
            </w:r>
            <w:r>
              <w:br/>
            </w:r>
            <w:r>
              <w:rPr>
                <w:rFonts w:ascii="Times New Roman"/>
                <w:b w:val="false"/>
                <w:i w:val="false"/>
                <w:color w:val="000000"/>
                <w:sz w:val="20"/>
              </w:rPr>
              <w:t>
mariah_1@mail.ru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 улица</w:t>
            </w:r>
            <w:r>
              <w:br/>
            </w:r>
            <w:r>
              <w:rPr>
                <w:rFonts w:ascii="Times New Roman"/>
                <w:b w:val="false"/>
                <w:i w:val="false"/>
                <w:color w:val="000000"/>
                <w:sz w:val="20"/>
              </w:rPr>
              <w:t xml:space="preserve">
Белашова, 3 </w:t>
            </w:r>
            <w:r>
              <w:br/>
            </w:r>
            <w:r>
              <w:rPr>
                <w:rFonts w:ascii="Times New Roman"/>
                <w:b w:val="false"/>
                <w:i w:val="false"/>
                <w:color w:val="000000"/>
                <w:sz w:val="20"/>
              </w:rPr>
              <w:t>
utzsnkorday@mail.ru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w:t>
            </w:r>
            <w:r>
              <w:br/>
            </w:r>
            <w:r>
              <w:rPr>
                <w:rFonts w:ascii="Times New Roman"/>
                <w:b w:val="false"/>
                <w:i w:val="false"/>
                <w:color w:val="000000"/>
                <w:sz w:val="20"/>
              </w:rPr>
              <w:t>
улица Жибек жолы, 61</w:t>
            </w:r>
            <w:r>
              <w:br/>
            </w:r>
            <w:r>
              <w:rPr>
                <w:rFonts w:ascii="Times New Roman"/>
                <w:b w:val="false"/>
                <w:i w:val="false"/>
                <w:color w:val="000000"/>
                <w:sz w:val="20"/>
              </w:rPr>
              <w:t>
kulan_sobes@mail.ru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w:t>
            </w:r>
            <w:r>
              <w:br/>
            </w:r>
            <w:r>
              <w:rPr>
                <w:rFonts w:ascii="Times New Roman"/>
                <w:b w:val="false"/>
                <w:i w:val="false"/>
                <w:color w:val="000000"/>
                <w:sz w:val="20"/>
              </w:rPr>
              <w:t>
улица Исмаилова, 157</w:t>
            </w:r>
            <w:r>
              <w:br/>
            </w:r>
            <w:r>
              <w:rPr>
                <w:rFonts w:ascii="Times New Roman"/>
                <w:b w:val="false"/>
                <w:i w:val="false"/>
                <w:color w:val="000000"/>
                <w:sz w:val="20"/>
              </w:rPr>
              <w:t>
mozsp@mail.kz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Кошенева, 10</w:t>
            </w:r>
            <w:r>
              <w:br/>
            </w:r>
            <w:r>
              <w:rPr>
                <w:rFonts w:ascii="Times New Roman"/>
                <w:b w:val="false"/>
                <w:i w:val="false"/>
                <w:color w:val="000000"/>
                <w:sz w:val="20"/>
              </w:rPr>
              <w:t>
moinkumsobes@mail.ru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улица Конаева, 26</w:t>
            </w:r>
            <w:r>
              <w:br/>
            </w:r>
            <w:r>
              <w:rPr>
                <w:rFonts w:ascii="Times New Roman"/>
                <w:b w:val="false"/>
                <w:i w:val="false"/>
                <w:color w:val="000000"/>
                <w:sz w:val="20"/>
              </w:rPr>
              <w:t>
otzsp_karatau@mail.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 4</w:t>
            </w:r>
            <w:r>
              <w:br/>
            </w:r>
            <w:r>
              <w:rPr>
                <w:rFonts w:ascii="Times New Roman"/>
                <w:b w:val="false"/>
                <w:i w:val="false"/>
                <w:color w:val="000000"/>
                <w:sz w:val="20"/>
              </w:rPr>
              <w:t>
микрорайон, 17</w:t>
            </w:r>
            <w:r>
              <w:br/>
            </w:r>
            <w:r>
              <w:rPr>
                <w:rFonts w:ascii="Times New Roman"/>
                <w:b w:val="false"/>
                <w:i w:val="false"/>
                <w:color w:val="000000"/>
                <w:sz w:val="20"/>
              </w:rPr>
              <w:t>
otdelzan@mail.ru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село Толе би, улица</w:t>
            </w:r>
            <w:r>
              <w:br/>
            </w:r>
            <w:r>
              <w:rPr>
                <w:rFonts w:ascii="Times New Roman"/>
                <w:b w:val="false"/>
                <w:i w:val="false"/>
                <w:color w:val="000000"/>
                <w:sz w:val="20"/>
              </w:rPr>
              <w:t>
Балуан Шолак, 189</w:t>
            </w:r>
            <w:r>
              <w:br/>
            </w:r>
            <w:r>
              <w:rPr>
                <w:rFonts w:ascii="Times New Roman"/>
                <w:b w:val="false"/>
                <w:i w:val="false"/>
                <w:color w:val="000000"/>
                <w:sz w:val="20"/>
              </w:rPr>
              <w:t>
shuozsp@mail.ru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Достоевского,</w:t>
            </w:r>
            <w:r>
              <w:br/>
            </w:r>
            <w:r>
              <w:rPr>
                <w:rFonts w:ascii="Times New Roman"/>
                <w:b w:val="false"/>
                <w:i w:val="false"/>
                <w:color w:val="000000"/>
                <w:sz w:val="20"/>
              </w:rPr>
              <w:t>
14</w:t>
            </w:r>
            <w:r>
              <w:br/>
            </w:r>
            <w:r>
              <w:rPr>
                <w:rFonts w:ascii="Times New Roman"/>
                <w:b w:val="false"/>
                <w:i w:val="false"/>
                <w:color w:val="000000"/>
                <w:sz w:val="20"/>
              </w:rPr>
              <w:t>
sobes-taraz@mail.ru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34-51-24</w:t>
            </w:r>
          </w:p>
        </w:tc>
        <w:tc>
          <w:tcPr>
            <w:tcW w:w="0" w:type="auto"/>
            <w:vMerge/>
            <w:tcBorders>
              <w:top w:val="nil"/>
              <w:left w:val="single" w:color="cfcfcf" w:sz="5"/>
              <w:bottom w:val="single" w:color="cfcfcf" w:sz="5"/>
              <w:right w:val="single" w:color="cfcfcf" w:sz="5"/>
            </w:tcBorders>
          </w:tcPr>
          <w:p/>
        </w:tc>
      </w:tr>
    </w:tbl>
    <w:bookmarkStart w:name="z609" w:id="22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334"/>
        <w:gridCol w:w="4377"/>
        <w:gridCol w:w="1784"/>
        <w:gridCol w:w="2734"/>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село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4 микрорайон, 2</w:t>
            </w:r>
            <w:r>
              <w:br/>
            </w:r>
            <w:r>
              <w:rPr>
                <w:rFonts w:ascii="Times New Roman"/>
                <w:b w:val="false"/>
                <w:i w:val="false"/>
                <w:color w:val="000000"/>
                <w:sz w:val="20"/>
              </w:rPr>
              <w:t>
uzsp2002@mail.ru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 улица</w:t>
            </w:r>
            <w:r>
              <w:br/>
            </w:r>
            <w:r>
              <w:rPr>
                <w:rFonts w:ascii="Times New Roman"/>
                <w:b w:val="false"/>
                <w:i w:val="false"/>
                <w:color w:val="000000"/>
                <w:sz w:val="20"/>
              </w:rPr>
              <w:t>
Казахстанская, 11/1</w:t>
            </w:r>
            <w:r>
              <w:br/>
            </w:r>
            <w:r>
              <w:rPr>
                <w:rFonts w:ascii="Times New Roman"/>
                <w:b w:val="false"/>
                <w:i w:val="false"/>
                <w:color w:val="000000"/>
                <w:sz w:val="20"/>
              </w:rPr>
              <w:t>
syrym_rozisp@mail.ru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 улица</w:t>
            </w:r>
            <w:r>
              <w:br/>
            </w:r>
            <w:r>
              <w:rPr>
                <w:rFonts w:ascii="Times New Roman"/>
                <w:b w:val="false"/>
                <w:i w:val="false"/>
                <w:color w:val="000000"/>
                <w:sz w:val="20"/>
              </w:rPr>
              <w:t>
Халыктар Достыгы, 44</w:t>
            </w:r>
            <w:r>
              <w:br/>
            </w:r>
            <w:r>
              <w:rPr>
                <w:rFonts w:ascii="Times New Roman"/>
                <w:b w:val="false"/>
                <w:i w:val="false"/>
                <w:color w:val="000000"/>
                <w:sz w:val="20"/>
              </w:rPr>
              <w:t>
jangala58@mail.ru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8</w:t>
            </w:r>
            <w:r>
              <w:br/>
            </w:r>
            <w:r>
              <w:rPr>
                <w:rFonts w:ascii="Times New Roman"/>
                <w:b w:val="false"/>
                <w:i w:val="false"/>
                <w:color w:val="000000"/>
                <w:sz w:val="20"/>
              </w:rPr>
              <w:t>
zhanibek_sobes@mail.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 улица</w:t>
            </w:r>
            <w:r>
              <w:br/>
            </w:r>
            <w:r>
              <w:rPr>
                <w:rFonts w:ascii="Times New Roman"/>
                <w:b w:val="false"/>
                <w:i w:val="false"/>
                <w:color w:val="000000"/>
                <w:sz w:val="20"/>
              </w:rPr>
              <w:t>
Жаксыгулова, 5</w:t>
            </w:r>
            <w:r>
              <w:br/>
            </w:r>
            <w:r>
              <w:rPr>
                <w:rFonts w:ascii="Times New Roman"/>
                <w:b w:val="false"/>
                <w:i w:val="false"/>
                <w:color w:val="000000"/>
                <w:sz w:val="20"/>
              </w:rPr>
              <w:t>
taskala_sobes@mail.</w:t>
            </w:r>
            <w:r>
              <w:br/>
            </w:r>
            <w:r>
              <w:rPr>
                <w:rFonts w:ascii="Times New Roman"/>
                <w:b w:val="false"/>
                <w:i w:val="false"/>
                <w:color w:val="000000"/>
                <w:sz w:val="20"/>
              </w:rPr>
              <w:t>
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w:t>
            </w:r>
            <w:r>
              <w:br/>
            </w:r>
            <w:r>
              <w:rPr>
                <w:rFonts w:ascii="Times New Roman"/>
                <w:b w:val="false"/>
                <w:i w:val="false"/>
                <w:color w:val="000000"/>
                <w:sz w:val="20"/>
              </w:rPr>
              <w:t>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Курмангазы, 14</w:t>
            </w:r>
            <w:r>
              <w:br/>
            </w:r>
            <w:r>
              <w:rPr>
                <w:rFonts w:ascii="Times New Roman"/>
                <w:b w:val="false"/>
                <w:i w:val="false"/>
                <w:color w:val="000000"/>
                <w:sz w:val="20"/>
              </w:rPr>
              <w:t>
karatuba_sobez@mail.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16</w:t>
            </w:r>
            <w:r>
              <w:br/>
            </w:r>
            <w:r>
              <w:rPr>
                <w:rFonts w:ascii="Times New Roman"/>
                <w:b w:val="false"/>
                <w:i w:val="false"/>
                <w:color w:val="000000"/>
                <w:sz w:val="20"/>
              </w:rPr>
              <w:t>
asp_terekta@mail.ru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w:t>
            </w:r>
            <w:r>
              <w:br/>
            </w:r>
            <w:r>
              <w:rPr>
                <w:rFonts w:ascii="Times New Roman"/>
                <w:b w:val="false"/>
                <w:i w:val="false"/>
                <w:color w:val="000000"/>
                <w:sz w:val="20"/>
              </w:rPr>
              <w:t>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Сайхин,</w:t>
            </w:r>
            <w:r>
              <w:br/>
            </w:r>
            <w:r>
              <w:rPr>
                <w:rFonts w:ascii="Times New Roman"/>
                <w:b w:val="false"/>
                <w:i w:val="false"/>
                <w:color w:val="000000"/>
                <w:sz w:val="20"/>
              </w:rPr>
              <w:t>
улица Бокейханова, 1</w:t>
            </w:r>
            <w:r>
              <w:br/>
            </w:r>
            <w:r>
              <w:rPr>
                <w:rFonts w:ascii="Times New Roman"/>
                <w:b w:val="false"/>
                <w:i w:val="false"/>
                <w:color w:val="000000"/>
                <w:sz w:val="20"/>
              </w:rPr>
              <w:t>
bokeiorda@mail.kz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w:t>
            </w:r>
            <w:r>
              <w:br/>
            </w:r>
            <w:r>
              <w:rPr>
                <w:rFonts w:ascii="Times New Roman"/>
                <w:b w:val="false"/>
                <w:i w:val="false"/>
                <w:color w:val="000000"/>
                <w:sz w:val="20"/>
              </w:rPr>
              <w:t>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село Чингирлау,</w:t>
            </w:r>
            <w:r>
              <w:br/>
            </w:r>
            <w:r>
              <w:rPr>
                <w:rFonts w:ascii="Times New Roman"/>
                <w:b w:val="false"/>
                <w:i w:val="false"/>
                <w:color w:val="000000"/>
                <w:sz w:val="20"/>
              </w:rPr>
              <w:t>
улица Клышева, 91</w:t>
            </w:r>
            <w:r>
              <w:br/>
            </w:r>
            <w:r>
              <w:rPr>
                <w:rFonts w:ascii="Times New Roman"/>
                <w:b w:val="false"/>
                <w:i w:val="false"/>
                <w:color w:val="000000"/>
                <w:sz w:val="20"/>
              </w:rPr>
              <w:t>
chingirlau@mail.ru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Уральск</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4-64-57</w:t>
            </w:r>
          </w:p>
        </w:tc>
        <w:tc>
          <w:tcPr>
            <w:tcW w:w="0" w:type="auto"/>
            <w:vMerge/>
            <w:tcBorders>
              <w:top w:val="nil"/>
              <w:left w:val="single" w:color="cfcfcf" w:sz="5"/>
              <w:bottom w:val="single" w:color="cfcfcf" w:sz="5"/>
              <w:right w:val="single" w:color="cfcfcf" w:sz="5"/>
            </w:tcBorders>
          </w:tcPr>
          <w:p/>
        </w:tc>
      </w:tr>
    </w:tbl>
    <w:bookmarkStart w:name="z610" w:id="22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376"/>
        <w:gridCol w:w="4356"/>
        <w:gridCol w:w="1763"/>
        <w:gridCol w:w="275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krggorsobes@mail.ru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8-72122</w:t>
            </w:r>
            <w:r>
              <w:br/>
            </w:r>
            <w:r>
              <w:rPr>
                <w:rFonts w:ascii="Times New Roman"/>
                <w:b w:val="false"/>
                <w:i w:val="false"/>
                <w:color w:val="000000"/>
                <w:sz w:val="20"/>
              </w:rPr>
              <w:t>
0-01-69</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sobes_balkhash@</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Каражал</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prio1@mail.kz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Сарани</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sar_ozsp@krg.gov.kz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Чайковского,22</w:t>
            </w:r>
            <w:r>
              <w:br/>
            </w:r>
            <w:r>
              <w:rPr>
                <w:rFonts w:ascii="Times New Roman"/>
                <w:b w:val="false"/>
                <w:i w:val="false"/>
                <w:color w:val="000000"/>
                <w:sz w:val="20"/>
              </w:rPr>
              <w:t>
sobes_temirtay@mail.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Shahtinsk_ozan@krg.</w:t>
            </w:r>
            <w:r>
              <w:br/>
            </w:r>
            <w:r>
              <w:rPr>
                <w:rFonts w:ascii="Times New Roman"/>
                <w:b w:val="false"/>
                <w:i w:val="false"/>
                <w:color w:val="000000"/>
                <w:sz w:val="20"/>
              </w:rPr>
              <w:t>
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С.Сейфуллина,</w:t>
            </w:r>
            <w:r>
              <w:br/>
            </w:r>
            <w:r>
              <w:rPr>
                <w:rFonts w:ascii="Times New Roman"/>
                <w:b w:val="false"/>
                <w:i w:val="false"/>
                <w:color w:val="000000"/>
                <w:sz w:val="20"/>
              </w:rPr>
              <w:t>
39 а</w:t>
            </w:r>
            <w:r>
              <w:br/>
            </w:r>
            <w:r>
              <w:rPr>
                <w:rFonts w:ascii="Times New Roman"/>
                <w:b w:val="false"/>
                <w:i w:val="false"/>
                <w:color w:val="000000"/>
                <w:sz w:val="20"/>
              </w:rPr>
              <w:t>
zhez_cobes@krg.gov.</w:t>
            </w:r>
            <w:r>
              <w:br/>
            </w:r>
            <w:r>
              <w:rPr>
                <w:rFonts w:ascii="Times New Roman"/>
                <w:b w:val="false"/>
                <w:i w:val="false"/>
                <w:color w:val="000000"/>
                <w:sz w:val="20"/>
              </w:rPr>
              <w:t>
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социальных программ</w:t>
            </w:r>
            <w:r>
              <w:br/>
            </w:r>
            <w:r>
              <w:rPr>
                <w:rFonts w:ascii="Times New Roman"/>
                <w:b w:val="false"/>
                <w:i w:val="false"/>
                <w:color w:val="000000"/>
                <w:sz w:val="20"/>
              </w:rPr>
              <w:t>
города Сатпаев</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 К.Сатпаева,</w:t>
            </w:r>
            <w:r>
              <w:br/>
            </w:r>
            <w:r>
              <w:rPr>
                <w:rFonts w:ascii="Times New Roman"/>
                <w:b w:val="false"/>
                <w:i w:val="false"/>
                <w:color w:val="000000"/>
                <w:sz w:val="20"/>
              </w:rPr>
              <w:t>
111</w:t>
            </w:r>
            <w:r>
              <w:br/>
            </w:r>
            <w:r>
              <w:rPr>
                <w:rFonts w:ascii="Times New Roman"/>
                <w:b w:val="false"/>
                <w:i w:val="false"/>
                <w:color w:val="000000"/>
                <w:sz w:val="20"/>
              </w:rPr>
              <w:t>
otdelzan81@mail.ru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М.Ауэзова, 30</w:t>
            </w:r>
            <w:r>
              <w:br/>
            </w:r>
            <w:r>
              <w:rPr>
                <w:rFonts w:ascii="Times New Roman"/>
                <w:b w:val="false"/>
                <w:i w:val="false"/>
                <w:color w:val="000000"/>
                <w:sz w:val="20"/>
              </w:rPr>
              <w:t>
osznabay@mail.ru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поселок Атасу,</w:t>
            </w:r>
            <w:r>
              <w:br/>
            </w:r>
            <w:r>
              <w:rPr>
                <w:rFonts w:ascii="Times New Roman"/>
                <w:b w:val="false"/>
                <w:i w:val="false"/>
                <w:color w:val="000000"/>
                <w:sz w:val="20"/>
              </w:rPr>
              <w:t>
проспект</w:t>
            </w:r>
            <w:r>
              <w:br/>
            </w:r>
            <w:r>
              <w:rPr>
                <w:rFonts w:ascii="Times New Roman"/>
                <w:b w:val="false"/>
                <w:i w:val="false"/>
                <w:color w:val="000000"/>
                <w:sz w:val="20"/>
              </w:rPr>
              <w:t>
Тәуелсіздік, 5</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 Т.Аубакирова,</w:t>
            </w:r>
            <w:r>
              <w:br/>
            </w:r>
            <w:r>
              <w:rPr>
                <w:rFonts w:ascii="Times New Roman"/>
                <w:b w:val="false"/>
                <w:i w:val="false"/>
                <w:color w:val="000000"/>
                <w:sz w:val="20"/>
              </w:rPr>
              <w:t>
14</w:t>
            </w:r>
            <w:r>
              <w:br/>
            </w:r>
            <w:r>
              <w:rPr>
                <w:rFonts w:ascii="Times New Roman"/>
                <w:b w:val="false"/>
                <w:i w:val="false"/>
                <w:color w:val="000000"/>
                <w:sz w:val="20"/>
              </w:rPr>
              <w:t>
karkaraly_otszn@</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 Осакаровка,</w:t>
            </w:r>
            <w:r>
              <w:br/>
            </w:r>
            <w:r>
              <w:rPr>
                <w:rFonts w:ascii="Times New Roman"/>
                <w:b w:val="false"/>
                <w:i w:val="false"/>
                <w:color w:val="000000"/>
                <w:sz w:val="20"/>
              </w:rPr>
              <w:t>
улица Мостовая, 48</w:t>
            </w:r>
            <w:r>
              <w:br/>
            </w:r>
            <w:r>
              <w:rPr>
                <w:rFonts w:ascii="Times New Roman"/>
                <w:b w:val="false"/>
                <w:i w:val="false"/>
                <w:color w:val="000000"/>
                <w:sz w:val="20"/>
              </w:rPr>
              <w:t>
osznosak@mail.kz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А.</w:t>
            </w:r>
            <w:r>
              <w:br/>
            </w:r>
            <w:r>
              <w:rPr>
                <w:rFonts w:ascii="Times New Roman"/>
                <w:b w:val="false"/>
                <w:i w:val="false"/>
                <w:color w:val="000000"/>
                <w:sz w:val="20"/>
              </w:rPr>
              <w:t>
Бокейхана, 7</w:t>
            </w:r>
            <w:r>
              <w:br/>
            </w:r>
            <w:r>
              <w:rPr>
                <w:rFonts w:ascii="Times New Roman"/>
                <w:b w:val="false"/>
                <w:i w:val="false"/>
                <w:color w:val="000000"/>
                <w:sz w:val="20"/>
              </w:rPr>
              <w:t>
aktrozcp@mail.ru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Аксу-Аюлы, улица</w:t>
            </w:r>
            <w:r>
              <w:br/>
            </w:r>
            <w:r>
              <w:rPr>
                <w:rFonts w:ascii="Times New Roman"/>
                <w:b w:val="false"/>
                <w:i w:val="false"/>
                <w:color w:val="000000"/>
                <w:sz w:val="20"/>
              </w:rPr>
              <w:t>
Шортанбай жырау, 71</w:t>
            </w:r>
            <w:r>
              <w:br/>
            </w:r>
            <w:r>
              <w:rPr>
                <w:rFonts w:ascii="Times New Roman"/>
                <w:b w:val="false"/>
                <w:i w:val="false"/>
                <w:color w:val="000000"/>
                <w:sz w:val="20"/>
              </w:rPr>
              <w:t>
shetsk_sobes@mail.ru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 улица</w:t>
            </w:r>
            <w:r>
              <w:br/>
            </w:r>
            <w:r>
              <w:rPr>
                <w:rFonts w:ascii="Times New Roman"/>
                <w:b w:val="false"/>
                <w:i w:val="false"/>
                <w:color w:val="000000"/>
                <w:sz w:val="20"/>
              </w:rPr>
              <w:t>
Абая, 23</w:t>
            </w:r>
            <w:r>
              <w:br/>
            </w:r>
            <w:r>
              <w:rPr>
                <w:rFonts w:ascii="Times New Roman"/>
                <w:b w:val="false"/>
                <w:i w:val="false"/>
                <w:color w:val="000000"/>
                <w:sz w:val="20"/>
              </w:rPr>
              <w:t>
ulutau_sobes@mail.ru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Бухар-жырау,</w:t>
            </w:r>
            <w:r>
              <w:br/>
            </w:r>
            <w:r>
              <w:rPr>
                <w:rFonts w:ascii="Times New Roman"/>
                <w:b w:val="false"/>
                <w:i w:val="false"/>
                <w:color w:val="000000"/>
                <w:sz w:val="20"/>
              </w:rPr>
              <w:t>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611" w:id="22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334"/>
        <w:gridCol w:w="4356"/>
        <w:gridCol w:w="1805"/>
        <w:gridCol w:w="2692"/>
      </w:tblGrid>
      <w:tr>
        <w:trPr>
          <w:trHeight w:val="15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xml:space="preserve">
до 14-00 </w:t>
            </w:r>
            <w:r>
              <w:br/>
            </w:r>
            <w:r>
              <w:rPr>
                <w:rFonts w:ascii="Times New Roman"/>
                <w:b w:val="false"/>
                <w:i w:val="false"/>
                <w:color w:val="000000"/>
                <w:sz w:val="20"/>
              </w:rPr>
              <w:t>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Амангельдинского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Б. Майлина, 18</w:t>
            </w:r>
            <w:r>
              <w:br/>
            </w:r>
            <w:r>
              <w:rPr>
                <w:rFonts w:ascii="Times New Roman"/>
                <w:b w:val="false"/>
                <w:i w:val="false"/>
                <w:color w:val="000000"/>
                <w:sz w:val="20"/>
              </w:rPr>
              <w:t>
amansots@mail.ru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w:t>
            </w:r>
            <w:r>
              <w:br/>
            </w:r>
            <w:r>
              <w:rPr>
                <w:rFonts w:ascii="Times New Roman"/>
                <w:b w:val="false"/>
                <w:i w:val="false"/>
                <w:color w:val="000000"/>
                <w:sz w:val="20"/>
              </w:rPr>
              <w:t>
программ</w:t>
            </w:r>
            <w:r>
              <w:br/>
            </w:r>
            <w:r>
              <w:rPr>
                <w:rFonts w:ascii="Times New Roman"/>
                <w:b w:val="false"/>
                <w:i w:val="false"/>
                <w:color w:val="000000"/>
                <w:sz w:val="20"/>
              </w:rPr>
              <w:t>
Аулиекольского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Джангельдинского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r>
              <w:br/>
            </w:r>
            <w:r>
              <w:rPr>
                <w:rFonts w:ascii="Times New Roman"/>
                <w:b w:val="false"/>
                <w:i w:val="false"/>
                <w:color w:val="000000"/>
                <w:sz w:val="20"/>
              </w:rPr>
              <w:t>
район,</w:t>
            </w:r>
            <w:r>
              <w:br/>
            </w:r>
            <w:r>
              <w:rPr>
                <w:rFonts w:ascii="Times New Roman"/>
                <w:b w:val="false"/>
                <w:i w:val="false"/>
                <w:color w:val="000000"/>
                <w:sz w:val="20"/>
              </w:rPr>
              <w:t>
поселок Торгай,</w:t>
            </w:r>
            <w:r>
              <w:br/>
            </w:r>
            <w:r>
              <w:rPr>
                <w:rFonts w:ascii="Times New Roman"/>
                <w:b w:val="false"/>
                <w:i w:val="false"/>
                <w:color w:val="000000"/>
                <w:sz w:val="20"/>
              </w:rPr>
              <w:t>
улица Амангельды, 38</w:t>
            </w:r>
            <w:r>
              <w:br/>
            </w:r>
            <w:r>
              <w:rPr>
                <w:rFonts w:ascii="Times New Roman"/>
                <w:b w:val="false"/>
                <w:i w:val="false"/>
                <w:color w:val="000000"/>
                <w:sz w:val="20"/>
              </w:rPr>
              <w:t>
jangeldy.kostanay.kz</w:t>
            </w:r>
            <w:r>
              <w:br/>
            </w:r>
            <w:r>
              <w:rPr>
                <w:rFonts w:ascii="Times New Roman"/>
                <w:b w:val="false"/>
                <w:i w:val="false"/>
                <w:color w:val="000000"/>
                <w:sz w:val="20"/>
              </w:rPr>
              <w:t>
djansots@mail.ru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9-13-44</w:t>
            </w:r>
          </w:p>
        </w:tc>
        <w:tc>
          <w:tcPr>
            <w:tcW w:w="0" w:type="auto"/>
            <w:vMerge/>
            <w:tcBorders>
              <w:top w:val="nil"/>
              <w:left w:val="single" w:color="cfcfcf" w:sz="5"/>
              <w:bottom w:val="single" w:color="cfcfcf" w:sz="5"/>
              <w:right w:val="single" w:color="cfcfcf" w:sz="5"/>
            </w:tcBorders>
          </w:tcP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r>
              <w:br/>
            </w:r>
            <w:r>
              <w:rPr>
                <w:rFonts w:ascii="Times New Roman"/>
                <w:b w:val="false"/>
                <w:i w:val="false"/>
                <w:color w:val="000000"/>
                <w:sz w:val="20"/>
              </w:rPr>
              <w:t>
город Житикара,</w:t>
            </w:r>
            <w:r>
              <w:br/>
            </w:r>
            <w:r>
              <w:rPr>
                <w:rFonts w:ascii="Times New Roman"/>
                <w:b w:val="false"/>
                <w:i w:val="false"/>
                <w:color w:val="000000"/>
                <w:sz w:val="20"/>
              </w:rPr>
              <w:t>
улица Асанбаева, 51</w:t>
            </w:r>
            <w:r>
              <w:br/>
            </w:r>
            <w:r>
              <w:rPr>
                <w:rFonts w:ascii="Times New Roman"/>
                <w:b w:val="false"/>
                <w:i w:val="false"/>
                <w:color w:val="000000"/>
                <w:sz w:val="20"/>
              </w:rPr>
              <w:t>
jitsots@mail.ru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 Камыстинского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kamysti.kostanay.kz</w:t>
            </w:r>
            <w:r>
              <w:br/>
            </w:r>
            <w:r>
              <w:rPr>
                <w:rFonts w:ascii="Times New Roman"/>
                <w:b w:val="false"/>
                <w:i w:val="false"/>
                <w:color w:val="000000"/>
                <w:sz w:val="20"/>
              </w:rPr>
              <w:t xml:space="preserve">
kamsots@mail.ru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А. Исакова, 68</w:t>
            </w:r>
            <w:r>
              <w:br/>
            </w:r>
            <w:r>
              <w:rPr>
                <w:rFonts w:ascii="Times New Roman"/>
                <w:b w:val="false"/>
                <w:i w:val="false"/>
                <w:color w:val="000000"/>
                <w:sz w:val="20"/>
              </w:rPr>
              <w:t>
karusots@mail.ru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Костанайского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2-23-02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Наурзумского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Абая, 14</w:t>
            </w:r>
            <w:r>
              <w:br/>
            </w:r>
            <w:r>
              <w:rPr>
                <w:rFonts w:ascii="Times New Roman"/>
                <w:b w:val="false"/>
                <w:i w:val="false"/>
                <w:color w:val="000000"/>
                <w:sz w:val="20"/>
              </w:rPr>
              <w:t>
Ozisp1016@gcvp.kz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Сарыкольского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Партизанская,</w:t>
            </w:r>
            <w:r>
              <w:br/>
            </w:r>
            <w:r>
              <w:rPr>
                <w:rFonts w:ascii="Times New Roman"/>
                <w:b w:val="false"/>
                <w:i w:val="false"/>
                <w:color w:val="000000"/>
                <w:sz w:val="20"/>
              </w:rPr>
              <w:t>
35</w:t>
            </w:r>
            <w:r>
              <w:br/>
            </w:r>
            <w:r>
              <w:rPr>
                <w:rFonts w:ascii="Times New Roman"/>
                <w:b w:val="false"/>
                <w:i w:val="false"/>
                <w:color w:val="000000"/>
                <w:sz w:val="20"/>
              </w:rPr>
              <w:t>
sarykol@kostanay.kz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Тарановского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xml:space="preserve">
село Узунколь, </w:t>
            </w:r>
            <w:r>
              <w:br/>
            </w:r>
            <w:r>
              <w:rPr>
                <w:rFonts w:ascii="Times New Roman"/>
                <w:b w:val="false"/>
                <w:i w:val="false"/>
                <w:color w:val="000000"/>
                <w:sz w:val="20"/>
              </w:rPr>
              <w:t>
улица Абылай хана,</w:t>
            </w:r>
            <w:r>
              <w:br/>
            </w:r>
            <w:r>
              <w:rPr>
                <w:rFonts w:ascii="Times New Roman"/>
                <w:b w:val="false"/>
                <w:i w:val="false"/>
                <w:color w:val="000000"/>
                <w:sz w:val="20"/>
              </w:rPr>
              <w:t>
53</w:t>
            </w:r>
            <w:r>
              <w:br/>
            </w:r>
            <w:r>
              <w:rPr>
                <w:rFonts w:ascii="Times New Roman"/>
                <w:b w:val="false"/>
                <w:i w:val="false"/>
                <w:color w:val="000000"/>
                <w:sz w:val="20"/>
              </w:rPr>
              <w:t>
uzunsots@mail.ru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Федоровского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 53</w:t>
            </w:r>
            <w:r>
              <w:br/>
            </w:r>
            <w:r>
              <w:rPr>
                <w:rFonts w:ascii="Times New Roman"/>
                <w:b w:val="false"/>
                <w:i w:val="false"/>
                <w:color w:val="000000"/>
                <w:sz w:val="20"/>
              </w:rPr>
              <w:t>
fedsots@mail.ru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Аркалыкского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62</w:t>
            </w:r>
            <w:r>
              <w:br/>
            </w:r>
            <w:r>
              <w:rPr>
                <w:rFonts w:ascii="Times New Roman"/>
                <w:b w:val="false"/>
                <w:i w:val="false"/>
                <w:color w:val="000000"/>
                <w:sz w:val="20"/>
              </w:rPr>
              <w:t>
asp_ark@mail.ru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7-09-12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Костаная</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r>
              <w:br/>
            </w:r>
            <w:r>
              <w:rPr>
                <w:rFonts w:ascii="Times New Roman"/>
                <w:b w:val="false"/>
                <w:i w:val="false"/>
                <w:color w:val="000000"/>
                <w:sz w:val="20"/>
              </w:rPr>
              <w:t>
kostanay-city.kz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0-08-26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Лисаковска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4 микрорайон, 37 а</w:t>
            </w:r>
            <w:r>
              <w:br/>
            </w:r>
            <w:r>
              <w:rPr>
                <w:rFonts w:ascii="Times New Roman"/>
                <w:b w:val="false"/>
                <w:i w:val="false"/>
                <w:color w:val="000000"/>
                <w:sz w:val="20"/>
              </w:rPr>
              <w:t xml:space="preserve">
lissoc@mail.ru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Рудненского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Рудный, </w:t>
            </w:r>
            <w:r>
              <w:br/>
            </w:r>
            <w:r>
              <w:rPr>
                <w:rFonts w:ascii="Times New Roman"/>
                <w:b w:val="false"/>
                <w:i w:val="false"/>
                <w:color w:val="000000"/>
                <w:sz w:val="20"/>
              </w:rPr>
              <w:t>
улица Пионерская, 21</w:t>
            </w:r>
            <w:r>
              <w:br/>
            </w:r>
            <w:r>
              <w:rPr>
                <w:rFonts w:ascii="Times New Roman"/>
                <w:b w:val="false"/>
                <w:i w:val="false"/>
                <w:color w:val="000000"/>
                <w:sz w:val="20"/>
              </w:rPr>
              <w:t>
rudny.kz</w:t>
            </w:r>
            <w:r>
              <w:br/>
            </w:r>
            <w:r>
              <w:rPr>
                <w:rFonts w:ascii="Times New Roman"/>
                <w:b w:val="false"/>
                <w:i w:val="false"/>
                <w:color w:val="000000"/>
                <w:sz w:val="20"/>
              </w:rPr>
              <w:t>
rudsots@mail.ru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612" w:id="22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391"/>
        <w:gridCol w:w="4432"/>
        <w:gridCol w:w="1924"/>
        <w:gridCol w:w="2460"/>
      </w:tblGrid>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К. Казантаева,</w:t>
            </w:r>
            <w:r>
              <w:br/>
            </w:r>
            <w:r>
              <w:rPr>
                <w:rFonts w:ascii="Times New Roman"/>
                <w:b w:val="false"/>
                <w:i w:val="false"/>
                <w:color w:val="000000"/>
                <w:sz w:val="20"/>
              </w:rPr>
              <w:t>
43</w:t>
            </w:r>
            <w:r>
              <w:br/>
            </w:r>
            <w:r>
              <w:rPr>
                <w:rFonts w:ascii="Times New Roman"/>
                <w:b w:val="false"/>
                <w:i w:val="false"/>
                <w:color w:val="000000"/>
                <w:sz w:val="20"/>
              </w:rPr>
              <w:t>
gor_sobes@mail.ru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7-42-79</w:t>
            </w:r>
            <w:r>
              <w:br/>
            </w:r>
            <w:r>
              <w:rPr>
                <w:rFonts w:ascii="Times New Roman"/>
                <w:b w:val="false"/>
                <w:i w:val="false"/>
                <w:color w:val="000000"/>
                <w:sz w:val="20"/>
              </w:rPr>
              <w:t>
7-02-59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1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r>
              <w:br/>
            </w:r>
            <w:r>
              <w:rPr>
                <w:rFonts w:ascii="Times New Roman"/>
                <w:b w:val="false"/>
                <w:i w:val="false"/>
                <w:color w:val="000000"/>
                <w:sz w:val="20"/>
              </w:rPr>
              <w:t>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по городу Байконыр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город Байконыр,</w:t>
            </w:r>
            <w:r>
              <w:br/>
            </w:r>
            <w:r>
              <w:rPr>
                <w:rFonts w:ascii="Times New Roman"/>
                <w:b w:val="false"/>
                <w:i w:val="false"/>
                <w:color w:val="000000"/>
                <w:sz w:val="20"/>
              </w:rPr>
              <w:t>
улица Гагарина, 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16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 sobes_81@mail.ru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Т. Рыскулова,</w:t>
            </w:r>
            <w:r>
              <w:br/>
            </w:r>
            <w:r>
              <w:rPr>
                <w:rFonts w:ascii="Times New Roman"/>
                <w:b w:val="false"/>
                <w:i w:val="false"/>
                <w:color w:val="000000"/>
                <w:sz w:val="20"/>
              </w:rPr>
              <w:t>
40</w:t>
            </w:r>
            <w:r>
              <w:br/>
            </w:r>
            <w:r>
              <w:rPr>
                <w:rFonts w:ascii="Times New Roman"/>
                <w:b w:val="false"/>
                <w:i w:val="false"/>
                <w:color w:val="000000"/>
                <w:sz w:val="20"/>
              </w:rPr>
              <w:t>
shielisobes@mail.ru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w:t>
            </w:r>
            <w:r>
              <w:br/>
            </w:r>
            <w:r>
              <w:rPr>
                <w:rFonts w:ascii="Times New Roman"/>
                <w:b w:val="false"/>
                <w:i w:val="false"/>
                <w:color w:val="000000"/>
                <w:sz w:val="20"/>
              </w:rPr>
              <w:t>
поселок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б/н</w:t>
            </w:r>
            <w:r>
              <w:br/>
            </w:r>
            <w:r>
              <w:rPr>
                <w:rFonts w:ascii="Times New Roman"/>
                <w:b w:val="false"/>
                <w:i w:val="false"/>
                <w:color w:val="000000"/>
                <w:sz w:val="20"/>
              </w:rPr>
              <w:t>
jkorgan@mail.ru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613" w:id="22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362"/>
        <w:gridCol w:w="4447"/>
        <w:gridCol w:w="1914"/>
        <w:gridCol w:w="2442"/>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Актау</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12 микрорайон, 17</w:t>
            </w:r>
            <w:r>
              <w:br/>
            </w:r>
            <w:r>
              <w:rPr>
                <w:rFonts w:ascii="Times New Roman"/>
                <w:b w:val="false"/>
                <w:i w:val="false"/>
                <w:color w:val="000000"/>
                <w:sz w:val="20"/>
              </w:rPr>
              <w:t xml:space="preserve">
aktau_gotsp@mail.kz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3-26-70</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Жанаозен</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3 а микрорайон,</w:t>
            </w:r>
            <w:r>
              <w:br/>
            </w:r>
            <w:r>
              <w:rPr>
                <w:rFonts w:ascii="Times New Roman"/>
                <w:b w:val="false"/>
                <w:i w:val="false"/>
                <w:color w:val="000000"/>
                <w:sz w:val="20"/>
              </w:rPr>
              <w:t>
здание Достар</w:t>
            </w:r>
            <w:r>
              <w:br/>
            </w:r>
            <w:r>
              <w:rPr>
                <w:rFonts w:ascii="Times New Roman"/>
                <w:b w:val="false"/>
                <w:i w:val="false"/>
                <w:color w:val="000000"/>
                <w:sz w:val="20"/>
              </w:rPr>
              <w:t xml:space="preserve">
ozen_sobes@mail.ru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 улица</w:t>
            </w:r>
            <w:r>
              <w:br/>
            </w:r>
            <w:r>
              <w:rPr>
                <w:rFonts w:ascii="Times New Roman"/>
                <w:b w:val="false"/>
                <w:i w:val="false"/>
                <w:color w:val="000000"/>
                <w:sz w:val="20"/>
              </w:rPr>
              <w:t>
М. Бегенова, 26 б</w:t>
            </w:r>
            <w:r>
              <w:br/>
            </w:r>
            <w:r>
              <w:rPr>
                <w:rFonts w:ascii="Times New Roman"/>
                <w:b w:val="false"/>
                <w:i w:val="false"/>
                <w:color w:val="000000"/>
                <w:sz w:val="20"/>
              </w:rPr>
              <w:t>
bek.omir@mail.ru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 батыра, 4</w:t>
            </w:r>
            <w:r>
              <w:br/>
            </w:r>
            <w:r>
              <w:rPr>
                <w:rFonts w:ascii="Times New Roman"/>
                <w:b w:val="false"/>
                <w:i w:val="false"/>
                <w:color w:val="000000"/>
                <w:sz w:val="20"/>
              </w:rPr>
              <w:t>
karakia_enbek@mail.kz</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w:t>
            </w:r>
            <w:r>
              <w:br/>
            </w:r>
            <w:r>
              <w:rPr>
                <w:rFonts w:ascii="Times New Roman"/>
                <w:b w:val="false"/>
                <w:i w:val="false"/>
                <w:color w:val="000000"/>
                <w:sz w:val="20"/>
              </w:rPr>
              <w:t>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село Шетпе, здание</w:t>
            </w:r>
            <w:r>
              <w:br/>
            </w:r>
            <w:r>
              <w:rPr>
                <w:rFonts w:ascii="Times New Roman"/>
                <w:b w:val="false"/>
                <w:i w:val="false"/>
                <w:color w:val="000000"/>
                <w:sz w:val="20"/>
              </w:rPr>
              <w:t>
районного акимата</w:t>
            </w:r>
            <w:r>
              <w:br/>
            </w:r>
            <w:r>
              <w:rPr>
                <w:rFonts w:ascii="Times New Roman"/>
                <w:b w:val="false"/>
                <w:i w:val="false"/>
                <w:color w:val="000000"/>
                <w:sz w:val="20"/>
              </w:rPr>
              <w:t>
enbek_shetpe.78@mail.</w:t>
            </w:r>
            <w:r>
              <w:br/>
            </w:r>
            <w:r>
              <w:rPr>
                <w:rFonts w:ascii="Times New Roman"/>
                <w:b w:val="false"/>
                <w:i w:val="false"/>
                <w:color w:val="000000"/>
                <w:sz w:val="20"/>
              </w:rPr>
              <w:t>
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w:t>
            </w:r>
            <w:r>
              <w:br/>
            </w:r>
            <w:r>
              <w:rPr>
                <w:rFonts w:ascii="Times New Roman"/>
                <w:b w:val="false"/>
                <w:i w:val="false"/>
                <w:color w:val="000000"/>
                <w:sz w:val="20"/>
              </w:rPr>
              <w:t>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w:t>
            </w:r>
            <w:r>
              <w:br/>
            </w:r>
            <w:r>
              <w:rPr>
                <w:rFonts w:ascii="Times New Roman"/>
                <w:b w:val="false"/>
                <w:i w:val="false"/>
                <w:color w:val="000000"/>
                <w:sz w:val="20"/>
              </w:rPr>
              <w:t>
город Форт-Шевченко,</w:t>
            </w:r>
            <w:r>
              <w:br/>
            </w:r>
            <w:r>
              <w:rPr>
                <w:rFonts w:ascii="Times New Roman"/>
                <w:b w:val="false"/>
                <w:i w:val="false"/>
                <w:color w:val="000000"/>
                <w:sz w:val="20"/>
              </w:rPr>
              <w:t>
улица Маяулы,</w:t>
            </w:r>
            <w:r>
              <w:br/>
            </w:r>
            <w:r>
              <w:rPr>
                <w:rFonts w:ascii="Times New Roman"/>
                <w:b w:val="false"/>
                <w:i w:val="false"/>
                <w:color w:val="000000"/>
                <w:sz w:val="20"/>
              </w:rPr>
              <w:t>
Молодежный центр</w:t>
            </w:r>
            <w:r>
              <w:br/>
            </w:r>
            <w:r>
              <w:rPr>
                <w:rFonts w:ascii="Times New Roman"/>
                <w:b w:val="false"/>
                <w:i w:val="false"/>
                <w:color w:val="000000"/>
                <w:sz w:val="20"/>
              </w:rPr>
              <w:t>
fortsobes@mail.ru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614" w:id="22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404"/>
        <w:gridCol w:w="4447"/>
        <w:gridCol w:w="1871"/>
        <w:gridCol w:w="2443"/>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Павлодар</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2-00-95</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Экибастуза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 Жусупа,</w:t>
            </w:r>
            <w:r>
              <w:br/>
            </w:r>
            <w:r>
              <w:rPr>
                <w:rFonts w:ascii="Times New Roman"/>
                <w:b w:val="false"/>
                <w:i w:val="false"/>
                <w:color w:val="000000"/>
                <w:sz w:val="20"/>
              </w:rPr>
              <w:t>
87 а</w:t>
            </w:r>
            <w:r>
              <w:br/>
            </w:r>
            <w:r>
              <w:rPr>
                <w:rFonts w:ascii="Times New Roman"/>
                <w:b w:val="false"/>
                <w:i w:val="false"/>
                <w:color w:val="000000"/>
                <w:sz w:val="20"/>
              </w:rPr>
              <w:t>
zan_ekibastuz@mail.ru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Аксу</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Советов, 10</w:t>
            </w:r>
            <w:r>
              <w:br/>
            </w:r>
            <w:r>
              <w:rPr>
                <w:rFonts w:ascii="Times New Roman"/>
                <w:b w:val="false"/>
                <w:i w:val="false"/>
                <w:color w:val="000000"/>
                <w:sz w:val="20"/>
              </w:rPr>
              <w:t>
zanak@yandex.ru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Актогай</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улица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Баянаул</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улица Сатпаева, 56</w:t>
            </w:r>
            <w:r>
              <w:br/>
            </w:r>
            <w:r>
              <w:rPr>
                <w:rFonts w:ascii="Times New Roman"/>
                <w:b w:val="false"/>
                <w:i w:val="false"/>
                <w:color w:val="000000"/>
                <w:sz w:val="20"/>
              </w:rPr>
              <w:t>
pavlzan@yandex.ru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Железинка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улица Квиткова, 7</w:t>
            </w:r>
            <w:r>
              <w:br/>
            </w:r>
            <w:r>
              <w:rPr>
                <w:rFonts w:ascii="Times New Roman"/>
                <w:b w:val="false"/>
                <w:i w:val="false"/>
                <w:color w:val="000000"/>
                <w:sz w:val="20"/>
              </w:rPr>
              <w:t>
Gelez_oszn@mail.ru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Иртышск</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улица Богембая, 97</w:t>
            </w:r>
            <w:r>
              <w:br/>
            </w:r>
            <w:r>
              <w:rPr>
                <w:rFonts w:ascii="Times New Roman"/>
                <w:b w:val="false"/>
                <w:i w:val="false"/>
                <w:color w:val="000000"/>
                <w:sz w:val="20"/>
              </w:rPr>
              <w:t>
Soc-irtyshsk@yandex.</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Качиры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улица Елгина</w:t>
            </w:r>
            <w:r>
              <w:br/>
            </w:r>
            <w:r>
              <w:rPr>
                <w:rFonts w:ascii="Times New Roman"/>
                <w:b w:val="false"/>
                <w:i w:val="false"/>
                <w:color w:val="000000"/>
                <w:sz w:val="20"/>
              </w:rPr>
              <w:t>
kachirrouz@mail.ru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Мира, 7</w:t>
            </w:r>
            <w:r>
              <w:br/>
            </w:r>
            <w:r>
              <w:rPr>
                <w:rFonts w:ascii="Times New Roman"/>
                <w:b w:val="false"/>
                <w:i w:val="false"/>
                <w:color w:val="000000"/>
                <w:sz w:val="20"/>
              </w:rPr>
              <w:t>
AKKU@yandex.ru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Майского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Валиханова, 34</w:t>
            </w:r>
            <w:r>
              <w:br/>
            </w:r>
            <w:r>
              <w:rPr>
                <w:rFonts w:ascii="Times New Roman"/>
                <w:b w:val="false"/>
                <w:i w:val="false"/>
                <w:color w:val="000000"/>
                <w:sz w:val="20"/>
              </w:rPr>
              <w:t>
Center5556@rambler.ru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Толстого, 22</w:t>
            </w:r>
            <w:r>
              <w:br/>
            </w:r>
            <w:r>
              <w:rPr>
                <w:rFonts w:ascii="Times New Roman"/>
                <w:b w:val="false"/>
                <w:i w:val="false"/>
                <w:color w:val="000000"/>
                <w:sz w:val="20"/>
              </w:rPr>
              <w:t>
Defence6@mail.ru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Советов, 27</w:t>
            </w:r>
            <w:r>
              <w:br/>
            </w:r>
            <w:r>
              <w:rPr>
                <w:rFonts w:ascii="Times New Roman"/>
                <w:b w:val="false"/>
                <w:i w:val="false"/>
                <w:color w:val="000000"/>
                <w:sz w:val="20"/>
              </w:rPr>
              <w:t>
zanusp@mail.ru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Шарбакты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улица 1 мая, 18</w:t>
            </w:r>
            <w:r>
              <w:br/>
            </w:r>
            <w:r>
              <w:rPr>
                <w:rFonts w:ascii="Times New Roman"/>
                <w:b w:val="false"/>
                <w:i w:val="false"/>
                <w:color w:val="000000"/>
                <w:sz w:val="20"/>
              </w:rPr>
              <w:t>
herb_zanet@mail.ru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615" w:id="23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425"/>
        <w:gridCol w:w="4468"/>
        <w:gridCol w:w="1829"/>
        <w:gridCol w:w="2443"/>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 Уалиханова,</w:t>
            </w:r>
            <w:r>
              <w:br/>
            </w:r>
            <w:r>
              <w:rPr>
                <w:rFonts w:ascii="Times New Roman"/>
                <w:b w:val="false"/>
                <w:i w:val="false"/>
                <w:color w:val="000000"/>
                <w:sz w:val="20"/>
              </w:rPr>
              <w:t>
42</w:t>
            </w:r>
            <w:r>
              <w:br/>
            </w:r>
            <w:r>
              <w:rPr>
                <w:rFonts w:ascii="Times New Roman"/>
                <w:b w:val="false"/>
                <w:i w:val="false"/>
                <w:color w:val="000000"/>
                <w:sz w:val="20"/>
              </w:rPr>
              <w:t>
ro_ajyrta@mail.</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w:t>
            </w:r>
            <w:r>
              <w:br/>
            </w:r>
            <w:r>
              <w:rPr>
                <w:rFonts w:ascii="Times New Roman"/>
                <w:b w:val="false"/>
                <w:i w:val="false"/>
                <w:color w:val="000000"/>
                <w:sz w:val="20"/>
              </w:rPr>
              <w:t>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akzhar-social@sko.kz</w:t>
            </w:r>
            <w:r>
              <w:br/>
            </w:r>
            <w:r>
              <w:rPr>
                <w:rFonts w:ascii="Times New Roman"/>
                <w:b w:val="false"/>
                <w:i w:val="false"/>
                <w:color w:val="000000"/>
                <w:sz w:val="20"/>
              </w:rPr>
              <w:t>
ro_akgar@mail.online.</w:t>
            </w:r>
            <w:r>
              <w:br/>
            </w:r>
            <w:r>
              <w:rPr>
                <w:rFonts w:ascii="Times New Roman"/>
                <w:b w:val="false"/>
                <w:i w:val="false"/>
                <w:color w:val="000000"/>
                <w:sz w:val="20"/>
              </w:rPr>
              <w:t>
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9 мая, 67</w:t>
            </w:r>
            <w:r>
              <w:br/>
            </w:r>
            <w:r>
              <w:rPr>
                <w:rFonts w:ascii="Times New Roman"/>
                <w:b w:val="false"/>
                <w:i w:val="false"/>
                <w:color w:val="000000"/>
                <w:sz w:val="20"/>
              </w:rPr>
              <w:t>
akk_soz@mail.ru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11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20</w:t>
            </w:r>
            <w:r>
              <w:br/>
            </w:r>
            <w:r>
              <w:rPr>
                <w:rFonts w:ascii="Times New Roman"/>
                <w:b w:val="false"/>
                <w:i w:val="false"/>
                <w:color w:val="000000"/>
                <w:sz w:val="20"/>
              </w:rPr>
              <w:t>
ro_esil@mail.online.</w:t>
            </w:r>
            <w:r>
              <w:br/>
            </w:r>
            <w:r>
              <w:rPr>
                <w:rFonts w:ascii="Times New Roman"/>
                <w:b w:val="false"/>
                <w:i w:val="false"/>
                <w:color w:val="000000"/>
                <w:sz w:val="20"/>
              </w:rPr>
              <w:t>
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w:t>
            </w:r>
            <w:r>
              <w:br/>
            </w:r>
            <w:r>
              <w:rPr>
                <w:rFonts w:ascii="Times New Roman"/>
                <w:b w:val="false"/>
                <w:i w:val="false"/>
                <w:color w:val="000000"/>
                <w:sz w:val="20"/>
              </w:rPr>
              <w:t>
mail. 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w:t>
            </w:r>
            <w:r>
              <w:br/>
            </w:r>
            <w:r>
              <w:rPr>
                <w:rFonts w:ascii="Times New Roman"/>
                <w:b w:val="false"/>
                <w:i w:val="false"/>
                <w:color w:val="000000"/>
                <w:sz w:val="20"/>
              </w:rPr>
              <w:t>
город Булаево,</w:t>
            </w:r>
            <w:r>
              <w:br/>
            </w:r>
            <w:r>
              <w:rPr>
                <w:rFonts w:ascii="Times New Roman"/>
                <w:b w:val="false"/>
                <w:i w:val="false"/>
                <w:color w:val="000000"/>
                <w:sz w:val="20"/>
              </w:rPr>
              <w:t>
улица Киреева, 15</w:t>
            </w:r>
            <w:r>
              <w:br/>
            </w:r>
            <w:r>
              <w:rPr>
                <w:rFonts w:ascii="Times New Roman"/>
                <w:b w:val="false"/>
                <w:i w:val="false"/>
                <w:color w:val="000000"/>
                <w:sz w:val="20"/>
              </w:rPr>
              <w:t>
ro_gumab@mail.</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6 а</w:t>
            </w:r>
            <w:r>
              <w:br/>
            </w:r>
            <w:r>
              <w:rPr>
                <w:rFonts w:ascii="Times New Roman"/>
                <w:b w:val="false"/>
                <w:i w:val="false"/>
                <w:color w:val="000000"/>
                <w:sz w:val="20"/>
              </w:rPr>
              <w:t>
ro_kyzil@mail.</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 улица</w:t>
            </w:r>
            <w:r>
              <w:br/>
            </w:r>
            <w:r>
              <w:rPr>
                <w:rFonts w:ascii="Times New Roman"/>
                <w:b w:val="false"/>
                <w:i w:val="false"/>
                <w:color w:val="000000"/>
                <w:sz w:val="20"/>
              </w:rPr>
              <w:t>
Гуденко, 17</w:t>
            </w:r>
            <w:r>
              <w:br/>
            </w:r>
            <w:r>
              <w:rPr>
                <w:rFonts w:ascii="Times New Roman"/>
                <w:b w:val="false"/>
                <w:i w:val="false"/>
                <w:color w:val="000000"/>
                <w:sz w:val="20"/>
              </w:rPr>
              <w:t>
maml_ozsp@mail.ru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ro_celin@mail.</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www.ozsp-tsh.sko.kz</w:t>
            </w:r>
            <w:r>
              <w:br/>
            </w:r>
            <w:r>
              <w:rPr>
                <w:rFonts w:ascii="Times New Roman"/>
                <w:b w:val="false"/>
                <w:i w:val="false"/>
                <w:color w:val="000000"/>
                <w:sz w:val="20"/>
              </w:rPr>
              <w:t>
ro_tajnsa@mail.</w:t>
            </w:r>
            <w:r>
              <w:br/>
            </w:r>
            <w:r>
              <w:rPr>
                <w:rFonts w:ascii="Times New Roman"/>
                <w:b w:val="false"/>
                <w:i w:val="false"/>
                <w:color w:val="000000"/>
                <w:sz w:val="20"/>
              </w:rPr>
              <w:t>
online. 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w:t>
            </w:r>
            <w:r>
              <w:br/>
            </w:r>
            <w:r>
              <w:rPr>
                <w:rFonts w:ascii="Times New Roman"/>
                <w:b w:val="false"/>
                <w:i w:val="false"/>
                <w:color w:val="000000"/>
                <w:sz w:val="20"/>
              </w:rPr>
              <w:t>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r>
              <w:br/>
            </w:r>
            <w:r>
              <w:rPr>
                <w:rFonts w:ascii="Times New Roman"/>
                <w:b w:val="false"/>
                <w:i w:val="false"/>
                <w:color w:val="000000"/>
                <w:sz w:val="20"/>
              </w:rPr>
              <w:t>
улица Уалиханова, 1</w:t>
            </w:r>
            <w:r>
              <w:br/>
            </w:r>
            <w:r>
              <w:rPr>
                <w:rFonts w:ascii="Times New Roman"/>
                <w:b w:val="false"/>
                <w:i w:val="false"/>
                <w:color w:val="000000"/>
                <w:sz w:val="20"/>
              </w:rPr>
              <w:t>
ozisp1316@gcvp.kz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w:t>
            </w:r>
            <w:r>
              <w:br/>
            </w:r>
            <w:r>
              <w:rPr>
                <w:rFonts w:ascii="Times New Roman"/>
                <w:b w:val="false"/>
                <w:i w:val="false"/>
                <w:color w:val="000000"/>
                <w:sz w:val="20"/>
              </w:rPr>
              <w:t>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улица Уалиханова, 82</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soczashita1@inbox.ru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Петропавловска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улица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gu_pavl@mail.online.</w:t>
            </w:r>
            <w:r>
              <w:br/>
            </w:r>
            <w:r>
              <w:rPr>
                <w:rFonts w:ascii="Times New Roman"/>
                <w:b w:val="false"/>
                <w:i w:val="false"/>
                <w:color w:val="000000"/>
                <w:sz w:val="20"/>
              </w:rPr>
              <w:t>
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4-47-18</w:t>
            </w:r>
            <w:r>
              <w:br/>
            </w:r>
            <w:r>
              <w:rPr>
                <w:rFonts w:ascii="Times New Roman"/>
                <w:b w:val="false"/>
                <w:i w:val="false"/>
                <w:color w:val="000000"/>
                <w:sz w:val="20"/>
              </w:rPr>
              <w:t>
4-08-01</w:t>
            </w:r>
            <w:r>
              <w:br/>
            </w:r>
            <w:r>
              <w:rPr>
                <w:rFonts w:ascii="Times New Roman"/>
                <w:b w:val="false"/>
                <w:i w:val="false"/>
                <w:color w:val="000000"/>
                <w:sz w:val="20"/>
              </w:rPr>
              <w:t>
4-43-89</w:t>
            </w:r>
          </w:p>
        </w:tc>
        <w:tc>
          <w:tcPr>
            <w:tcW w:w="0" w:type="auto"/>
            <w:vMerge/>
            <w:tcBorders>
              <w:top w:val="nil"/>
              <w:left w:val="single" w:color="cfcfcf" w:sz="5"/>
              <w:bottom w:val="single" w:color="cfcfcf" w:sz="5"/>
              <w:right w:val="single" w:color="cfcfcf" w:sz="5"/>
            </w:tcBorders>
          </w:tcPr>
          <w:p/>
        </w:tc>
      </w:tr>
    </w:tbl>
    <w:bookmarkStart w:name="z616" w:id="23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489"/>
        <w:gridCol w:w="4468"/>
        <w:gridCol w:w="1850"/>
        <w:gridCol w:w="2400"/>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улица Т.Тасболатулы,</w:t>
            </w:r>
            <w:r>
              <w:br/>
            </w:r>
            <w:r>
              <w:rPr>
                <w:rFonts w:ascii="Times New Roman"/>
                <w:b w:val="false"/>
                <w:i w:val="false"/>
                <w:color w:val="000000"/>
                <w:sz w:val="20"/>
              </w:rPr>
              <w:t>
1</w:t>
            </w:r>
            <w:r>
              <w:br/>
            </w:r>
            <w:r>
              <w:rPr>
                <w:rFonts w:ascii="Times New Roman"/>
                <w:b w:val="false"/>
                <w:i w:val="false"/>
                <w:color w:val="000000"/>
                <w:sz w:val="20"/>
              </w:rPr>
              <w:t>
gauharbaidibek@mail.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улица Кунаева, 88</w:t>
            </w:r>
            <w:r>
              <w:br/>
            </w:r>
            <w:r>
              <w:rPr>
                <w:rFonts w:ascii="Times New Roman"/>
                <w:b w:val="false"/>
                <w:i w:val="false"/>
                <w:color w:val="000000"/>
                <w:sz w:val="20"/>
              </w:rPr>
              <w:t>
kzg_enbek@mail.ru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w:t>
            </w:r>
            <w:r>
              <w:br/>
            </w:r>
            <w:r>
              <w:rPr>
                <w:rFonts w:ascii="Times New Roman"/>
                <w:b w:val="false"/>
                <w:i w:val="false"/>
                <w:color w:val="000000"/>
                <w:sz w:val="20"/>
              </w:rPr>
              <w:t>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 Айманова, 1</w:t>
            </w:r>
            <w:r>
              <w:br/>
            </w:r>
            <w:r>
              <w:rPr>
                <w:rFonts w:ascii="Times New Roman"/>
                <w:b w:val="false"/>
                <w:i w:val="false"/>
                <w:color w:val="000000"/>
                <w:sz w:val="20"/>
              </w:rPr>
              <w:t>
nurgan_1986_18@mail.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село Темирлан,</w:t>
            </w:r>
            <w:r>
              <w:br/>
            </w:r>
            <w:r>
              <w:rPr>
                <w:rFonts w:ascii="Times New Roman"/>
                <w:b w:val="false"/>
                <w:i w:val="false"/>
                <w:color w:val="000000"/>
                <w:sz w:val="20"/>
              </w:rPr>
              <w:t>
улица Т. Аубакирова,</w:t>
            </w:r>
            <w:r>
              <w:br/>
            </w:r>
            <w:r>
              <w:rPr>
                <w:rFonts w:ascii="Times New Roman"/>
                <w:b w:val="false"/>
                <w:i w:val="false"/>
                <w:color w:val="000000"/>
                <w:sz w:val="20"/>
              </w:rPr>
              <w:t>
2</w:t>
            </w:r>
            <w:r>
              <w:br/>
            </w:r>
            <w:r>
              <w:rPr>
                <w:rFonts w:ascii="Times New Roman"/>
                <w:b w:val="false"/>
                <w:i w:val="false"/>
                <w:color w:val="000000"/>
                <w:sz w:val="20"/>
              </w:rPr>
              <w:t>
ord_tszn@mail.ru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w:t>
            </w:r>
            <w:r>
              <w:br/>
            </w:r>
            <w:r>
              <w:rPr>
                <w:rFonts w:ascii="Times New Roman"/>
                <w:b w:val="false"/>
                <w:i w:val="false"/>
                <w:color w:val="000000"/>
                <w:sz w:val="20"/>
              </w:rPr>
              <w:t>
улица О. Баймишова,</w:t>
            </w:r>
            <w:r>
              <w:br/>
            </w:r>
            <w:r>
              <w:rPr>
                <w:rFonts w:ascii="Times New Roman"/>
                <w:b w:val="false"/>
                <w:i w:val="false"/>
                <w:color w:val="000000"/>
                <w:sz w:val="20"/>
              </w:rPr>
              <w:t>
12 amantai44@mail.ru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 66</w:t>
            </w:r>
            <w:r>
              <w:br/>
            </w:r>
            <w:r>
              <w:rPr>
                <w:rFonts w:ascii="Times New Roman"/>
                <w:b w:val="false"/>
                <w:i w:val="false"/>
                <w:color w:val="000000"/>
                <w:sz w:val="20"/>
              </w:rPr>
              <w:t>
gulzara66@mail.ru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город Сарыагаш,</w:t>
            </w:r>
            <w:r>
              <w:br/>
            </w:r>
            <w:r>
              <w:rPr>
                <w:rFonts w:ascii="Times New Roman"/>
                <w:b w:val="false"/>
                <w:i w:val="false"/>
                <w:color w:val="000000"/>
                <w:sz w:val="20"/>
              </w:rPr>
              <w:t>
улица С. Исмайлова,</w:t>
            </w:r>
            <w:r>
              <w:br/>
            </w:r>
            <w:r>
              <w:rPr>
                <w:rFonts w:ascii="Times New Roman"/>
                <w:b w:val="false"/>
                <w:i w:val="false"/>
                <w:color w:val="000000"/>
                <w:sz w:val="20"/>
              </w:rPr>
              <w:t>
б/н</w:t>
            </w:r>
            <w:r>
              <w:br/>
            </w:r>
            <w:r>
              <w:rPr>
                <w:rFonts w:ascii="Times New Roman"/>
                <w:b w:val="false"/>
                <w:i w:val="false"/>
                <w:color w:val="000000"/>
                <w:sz w:val="20"/>
              </w:rPr>
              <w:t>
saryagazhozn@mail.ru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 39</w:t>
            </w:r>
            <w:r>
              <w:br/>
            </w:r>
            <w:r>
              <w:rPr>
                <w:rFonts w:ascii="Times New Roman"/>
                <w:b w:val="false"/>
                <w:i w:val="false"/>
                <w:color w:val="000000"/>
                <w:sz w:val="20"/>
              </w:rPr>
              <w:t>
coz-zan@mail.ru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Толе би, 241</w:t>
            </w:r>
            <w:r>
              <w:br/>
            </w:r>
            <w:r>
              <w:rPr>
                <w:rFonts w:ascii="Times New Roman"/>
                <w:b w:val="false"/>
                <w:i w:val="false"/>
                <w:color w:val="000000"/>
                <w:sz w:val="20"/>
              </w:rPr>
              <w:t>
tol_tszn@mail.ru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r>
              <w:br/>
            </w:r>
            <w:r>
              <w:rPr>
                <w:rFonts w:ascii="Times New Roman"/>
                <w:b w:val="false"/>
                <w:i w:val="false"/>
                <w:color w:val="000000"/>
                <w:sz w:val="20"/>
              </w:rPr>
              <w:t>
село Т. Рыскулова,</w:t>
            </w:r>
            <w:r>
              <w:br/>
            </w:r>
            <w:r>
              <w:rPr>
                <w:rFonts w:ascii="Times New Roman"/>
                <w:b w:val="false"/>
                <w:i w:val="false"/>
                <w:color w:val="000000"/>
                <w:sz w:val="20"/>
              </w:rPr>
              <w:t>
улица Т. Рыскулова,</w:t>
            </w:r>
            <w:r>
              <w:br/>
            </w:r>
            <w:r>
              <w:rPr>
                <w:rFonts w:ascii="Times New Roman"/>
                <w:b w:val="false"/>
                <w:i w:val="false"/>
                <w:color w:val="000000"/>
                <w:sz w:val="20"/>
              </w:rPr>
              <w:t>
318</w:t>
            </w:r>
            <w:r>
              <w:br/>
            </w:r>
            <w:r>
              <w:rPr>
                <w:rFonts w:ascii="Times New Roman"/>
                <w:b w:val="false"/>
                <w:i w:val="false"/>
                <w:color w:val="000000"/>
                <w:sz w:val="20"/>
              </w:rPr>
              <w:t>
tul_tszn@mail.ru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город Шардара,</w:t>
            </w:r>
            <w:r>
              <w:br/>
            </w:r>
            <w:r>
              <w:rPr>
                <w:rFonts w:ascii="Times New Roman"/>
                <w:b w:val="false"/>
                <w:i w:val="false"/>
                <w:color w:val="000000"/>
                <w:sz w:val="20"/>
              </w:rPr>
              <w:t>
улица Казыбек би, б/н</w:t>
            </w:r>
            <w:r>
              <w:br/>
            </w:r>
            <w:r>
              <w:rPr>
                <w:rFonts w:ascii="Times New Roman"/>
                <w:b w:val="false"/>
                <w:i w:val="false"/>
                <w:color w:val="000000"/>
                <w:sz w:val="20"/>
              </w:rPr>
              <w:t>
shar_tszn@mail.ru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улица М.Жумабаева,</w:t>
            </w:r>
            <w:r>
              <w:br/>
            </w:r>
            <w:r>
              <w:rPr>
                <w:rFonts w:ascii="Times New Roman"/>
                <w:b w:val="false"/>
                <w:i w:val="false"/>
                <w:color w:val="000000"/>
                <w:sz w:val="20"/>
              </w:rPr>
              <w:t>
б/н</w:t>
            </w:r>
            <w:r>
              <w:br/>
            </w:r>
            <w:r>
              <w:rPr>
                <w:rFonts w:ascii="Times New Roman"/>
                <w:b w:val="false"/>
                <w:i w:val="false"/>
                <w:color w:val="000000"/>
                <w:sz w:val="20"/>
              </w:rPr>
              <w:t>
ar_tszn@mail.ru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Толе би, 55</w:t>
            </w:r>
            <w:r>
              <w:br/>
            </w:r>
            <w:r>
              <w:rPr>
                <w:rFonts w:ascii="Times New Roman"/>
                <w:b w:val="false"/>
                <w:i w:val="false"/>
                <w:color w:val="000000"/>
                <w:sz w:val="20"/>
              </w:rPr>
              <w:t>
adik_kent@mail.ru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Г. Мусрепова,</w:t>
            </w:r>
            <w:r>
              <w:br/>
            </w:r>
            <w:r>
              <w:rPr>
                <w:rFonts w:ascii="Times New Roman"/>
                <w:b w:val="false"/>
                <w:i w:val="false"/>
                <w:color w:val="000000"/>
                <w:sz w:val="20"/>
              </w:rPr>
              <w:t>
21 tur_szn@mail.ru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 Алдиярова,</w:t>
            </w:r>
            <w:r>
              <w:br/>
            </w:r>
            <w:r>
              <w:rPr>
                <w:rFonts w:ascii="Times New Roman"/>
                <w:b w:val="false"/>
                <w:i w:val="false"/>
                <w:color w:val="000000"/>
                <w:sz w:val="20"/>
              </w:rPr>
              <w:t>
10</w:t>
            </w:r>
            <w:r>
              <w:br/>
            </w:r>
            <w:r>
              <w:rPr>
                <w:rFonts w:ascii="Times New Roman"/>
                <w:b w:val="false"/>
                <w:i w:val="false"/>
                <w:color w:val="000000"/>
                <w:sz w:val="20"/>
              </w:rPr>
              <w:t>
oz_sp@mail.ru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53-41-77</w:t>
            </w:r>
            <w:r>
              <w:br/>
            </w:r>
            <w:r>
              <w:rPr>
                <w:rFonts w:ascii="Times New Roman"/>
                <w:b w:val="false"/>
                <w:i w:val="false"/>
                <w:color w:val="000000"/>
                <w:sz w:val="20"/>
              </w:rPr>
              <w:t>
53-65-78</w:t>
            </w:r>
          </w:p>
        </w:tc>
        <w:tc>
          <w:tcPr>
            <w:tcW w:w="0" w:type="auto"/>
            <w:vMerge/>
            <w:tcBorders>
              <w:top w:val="nil"/>
              <w:left w:val="single" w:color="cfcfcf" w:sz="5"/>
              <w:bottom w:val="single" w:color="cfcfcf" w:sz="5"/>
              <w:right w:val="single" w:color="cfcfcf" w:sz="5"/>
            </w:tcBorders>
          </w:tcPr>
          <w:p/>
        </w:tc>
      </w:tr>
    </w:tbl>
    <w:bookmarkStart w:name="z617" w:id="232"/>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Астана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531"/>
        <w:gridCol w:w="4489"/>
        <w:gridCol w:w="1787"/>
        <w:gridCol w:w="240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w:t>
            </w:r>
            <w:r>
              <w:br/>
            </w:r>
            <w:r>
              <w:rPr>
                <w:rFonts w:ascii="Times New Roman"/>
                <w:b w:val="false"/>
                <w:i w:val="false"/>
                <w:color w:val="000000"/>
                <w:sz w:val="20"/>
              </w:rPr>
              <w:t>
программ города</w:t>
            </w:r>
            <w:r>
              <w:br/>
            </w:r>
            <w:r>
              <w:rPr>
                <w:rFonts w:ascii="Times New Roman"/>
                <w:b w:val="false"/>
                <w:i w:val="false"/>
                <w:color w:val="000000"/>
                <w:sz w:val="20"/>
              </w:rPr>
              <w:t>
Астана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Иманбаевой, 16</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1-62-22</w:t>
            </w:r>
            <w:r>
              <w:br/>
            </w:r>
            <w:r>
              <w:rPr>
                <w:rFonts w:ascii="Times New Roman"/>
                <w:b w:val="false"/>
                <w:i w:val="false"/>
                <w:color w:val="000000"/>
                <w:sz w:val="20"/>
              </w:rPr>
              <w:t>
1-09-41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618" w:id="233"/>
    <w:p>
      <w:pPr>
        <w:spacing w:after="0"/>
        <w:ind w:left="0"/>
        <w:jc w:val="both"/>
      </w:pPr>
      <w:r>
        <w:rPr>
          <w:rFonts w:ascii="Times New Roman"/>
          <w:b w:val="false"/>
          <w:i w:val="false"/>
          <w:color w:val="000000"/>
          <w:sz w:val="28"/>
        </w:rPr>
        <w:t>
      </w:t>
      </w:r>
      <w:r>
        <w:rPr>
          <w:rFonts w:ascii="Times New Roman"/>
          <w:b/>
          <w:i w:val="false"/>
          <w:color w:val="000000"/>
          <w:sz w:val="28"/>
        </w:rPr>
        <w:t>Отделы занятости и социальных программ города Алматы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235"/>
        <w:gridCol w:w="4700"/>
        <w:gridCol w:w="1766"/>
        <w:gridCol w:w="2464"/>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 органа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 Шанырак-2,</w:t>
            </w:r>
            <w:r>
              <w:br/>
            </w:r>
            <w:r>
              <w:rPr>
                <w:rFonts w:ascii="Times New Roman"/>
                <w:b w:val="false"/>
                <w:i w:val="false"/>
                <w:color w:val="000000"/>
                <w:sz w:val="20"/>
              </w:rPr>
              <w:t>
улица Жанкожа батыра,</w:t>
            </w:r>
            <w:r>
              <w:br/>
            </w:r>
            <w:r>
              <w:rPr>
                <w:rFonts w:ascii="Times New Roman"/>
                <w:b w:val="false"/>
                <w:i w:val="false"/>
                <w:color w:val="000000"/>
                <w:sz w:val="20"/>
              </w:rPr>
              <w:t>
26</w:t>
            </w:r>
            <w:r>
              <w:br/>
            </w:r>
            <w:r>
              <w:rPr>
                <w:rFonts w:ascii="Times New Roman"/>
                <w:b w:val="false"/>
                <w:i w:val="false"/>
                <w:color w:val="000000"/>
                <w:sz w:val="20"/>
              </w:rPr>
              <w:t>
alatay_zan09@mail.ru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9-87-79</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Алмалинский район,</w:t>
            </w:r>
            <w:r>
              <w:br/>
            </w:r>
            <w:r>
              <w:rPr>
                <w:rFonts w:ascii="Times New Roman"/>
                <w:b w:val="false"/>
                <w:i w:val="false"/>
                <w:color w:val="000000"/>
                <w:sz w:val="20"/>
              </w:rPr>
              <w:t>
улица Шевченко, 89</w:t>
            </w:r>
            <w:r>
              <w:br/>
            </w:r>
            <w:r>
              <w:rPr>
                <w:rFonts w:ascii="Times New Roman"/>
                <w:b w:val="false"/>
                <w:i w:val="false"/>
                <w:color w:val="000000"/>
                <w:sz w:val="20"/>
              </w:rPr>
              <w:t xml:space="preserve">
alm_soc@mail.ru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Ауэзовский район,</w:t>
            </w:r>
            <w:r>
              <w:br/>
            </w:r>
            <w:r>
              <w:rPr>
                <w:rFonts w:ascii="Times New Roman"/>
                <w:b w:val="false"/>
                <w:i w:val="false"/>
                <w:color w:val="000000"/>
                <w:sz w:val="20"/>
              </w:rPr>
              <w:t>
3 микрорайон, 41 а</w:t>
            </w:r>
            <w:r>
              <w:br/>
            </w:r>
            <w:r>
              <w:rPr>
                <w:rFonts w:ascii="Times New Roman"/>
                <w:b w:val="false"/>
                <w:i w:val="false"/>
                <w:color w:val="000000"/>
                <w:sz w:val="20"/>
              </w:rPr>
              <w:t>
auezzan@mail.ru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Бостандыкского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Бостандыкский район,</w:t>
            </w:r>
            <w:r>
              <w:br/>
            </w:r>
            <w:r>
              <w:rPr>
                <w:rFonts w:ascii="Times New Roman"/>
                <w:b w:val="false"/>
                <w:i w:val="false"/>
                <w:color w:val="000000"/>
                <w:sz w:val="20"/>
              </w:rPr>
              <w:t>
улица Джандосова, 2</w:t>
            </w:r>
            <w:r>
              <w:br/>
            </w:r>
            <w:r>
              <w:rPr>
                <w:rFonts w:ascii="Times New Roman"/>
                <w:b w:val="false"/>
                <w:i w:val="false"/>
                <w:color w:val="000000"/>
                <w:sz w:val="20"/>
              </w:rPr>
              <w:t xml:space="preserve">
bostan_zan@mail.ru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Жетысуский район,</w:t>
            </w:r>
            <w:r>
              <w:br/>
            </w:r>
            <w:r>
              <w:rPr>
                <w:rFonts w:ascii="Times New Roman"/>
                <w:b w:val="false"/>
                <w:i w:val="false"/>
                <w:color w:val="000000"/>
                <w:sz w:val="20"/>
              </w:rPr>
              <w:t>
улица Макатаева, 142</w:t>
            </w:r>
            <w:r>
              <w:br/>
            </w:r>
            <w:r>
              <w:rPr>
                <w:rFonts w:ascii="Times New Roman"/>
                <w:b w:val="false"/>
                <w:i w:val="false"/>
                <w:color w:val="000000"/>
                <w:sz w:val="20"/>
              </w:rPr>
              <w:t xml:space="preserve">
jetzan@mail.ru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Медеуский район,</w:t>
            </w:r>
            <w:r>
              <w:br/>
            </w:r>
            <w:r>
              <w:rPr>
                <w:rFonts w:ascii="Times New Roman"/>
                <w:b w:val="false"/>
                <w:i w:val="false"/>
                <w:color w:val="000000"/>
                <w:sz w:val="20"/>
              </w:rPr>
              <w:t>
улица Толе би, 12</w:t>
            </w:r>
            <w:r>
              <w:br/>
            </w:r>
            <w:r>
              <w:rPr>
                <w:rFonts w:ascii="Times New Roman"/>
                <w:b w:val="false"/>
                <w:i w:val="false"/>
                <w:color w:val="000000"/>
                <w:sz w:val="20"/>
              </w:rPr>
              <w:t>
medeu_zan@mail.ru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Турксибский район,</w:t>
            </w:r>
            <w:r>
              <w:br/>
            </w:r>
            <w:r>
              <w:rPr>
                <w:rFonts w:ascii="Times New Roman"/>
                <w:b w:val="false"/>
                <w:i w:val="false"/>
                <w:color w:val="000000"/>
                <w:sz w:val="20"/>
              </w:rPr>
              <w:t>
улица Рихарда Зорге,</w:t>
            </w:r>
            <w:r>
              <w:br/>
            </w:r>
            <w:r>
              <w:rPr>
                <w:rFonts w:ascii="Times New Roman"/>
                <w:b w:val="false"/>
                <w:i w:val="false"/>
                <w:color w:val="000000"/>
                <w:sz w:val="20"/>
              </w:rPr>
              <w:t>
18</w:t>
            </w:r>
            <w:r>
              <w:br/>
            </w:r>
            <w:r>
              <w:rPr>
                <w:rFonts w:ascii="Times New Roman"/>
                <w:b w:val="false"/>
                <w:i w:val="false"/>
                <w:color w:val="000000"/>
                <w:sz w:val="20"/>
              </w:rPr>
              <w:t>
turk_zan@mail.ru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6-55-97</w:t>
            </w:r>
          </w:p>
        </w:tc>
        <w:tc>
          <w:tcPr>
            <w:tcW w:w="0" w:type="auto"/>
            <w:vMerge/>
            <w:tcBorders>
              <w:top w:val="nil"/>
              <w:left w:val="single" w:color="cfcfcf" w:sz="5"/>
              <w:bottom w:val="single" w:color="cfcfcf" w:sz="5"/>
              <w:right w:val="single" w:color="cfcfcf" w:sz="5"/>
            </w:tcBorders>
          </w:tcPr>
          <w:p/>
        </w:tc>
      </w:tr>
    </w:tbl>
    <w:bookmarkStart w:name="z619" w:id="2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государственных пособий семьям,</w:t>
      </w:r>
      <w:r>
        <w:br/>
      </w:r>
      <w:r>
        <w:rPr>
          <w:rFonts w:ascii="Times New Roman"/>
          <w:b w:val="false"/>
          <w:i w:val="false"/>
          <w:color w:val="000000"/>
          <w:sz w:val="28"/>
        </w:rPr>
        <w:t xml:space="preserve">
имеющим детей до 18 лет"       </w:t>
      </w:r>
    </w:p>
    <w:bookmarkEnd w:id="234"/>
    <w:bookmarkStart w:name="z620" w:id="235"/>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центров обслуживания населения</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234"/>
        <w:gridCol w:w="3261"/>
        <w:gridCol w:w="2391"/>
        <w:gridCol w:w="2449"/>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r>
              <w:br/>
            </w:r>
            <w:r>
              <w:rPr>
                <w:rFonts w:ascii="Times New Roman"/>
                <w:b w:val="false"/>
                <w:i w:val="false"/>
                <w:color w:val="000000"/>
                <w:sz w:val="20"/>
              </w:rPr>
              <w:t>
центра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операцион-</w:t>
            </w:r>
            <w:r>
              <w:br/>
            </w:r>
            <w:r>
              <w:rPr>
                <w:rFonts w:ascii="Times New Roman"/>
                <w:b w:val="false"/>
                <w:i w:val="false"/>
                <w:color w:val="000000"/>
                <w:sz w:val="20"/>
              </w:rPr>
              <w:t>
ного зала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руководителя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Акмолинской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Ауэзова,</w:t>
            </w:r>
            <w:r>
              <w:br/>
            </w:r>
            <w:r>
              <w:rPr>
                <w:rFonts w:ascii="Times New Roman"/>
                <w:b w:val="false"/>
                <w:i w:val="false"/>
                <w:color w:val="000000"/>
                <w:sz w:val="20"/>
              </w:rPr>
              <w:t>
189 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25-77-16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Актюбинской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w:t>
            </w:r>
            <w:r>
              <w:br/>
            </w:r>
            <w:r>
              <w:rPr>
                <w:rFonts w:ascii="Times New Roman"/>
                <w:b w:val="false"/>
                <w:i w:val="false"/>
                <w:color w:val="000000"/>
                <w:sz w:val="20"/>
              </w:rPr>
              <w:t>
Тургенева, 109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56-24-53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Алматинской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Тауелсиздик, 67б</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24-31-10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Атырауской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w:t>
            </w:r>
            <w:r>
              <w:br/>
            </w:r>
            <w:r>
              <w:rPr>
                <w:rFonts w:ascii="Times New Roman"/>
                <w:b w:val="false"/>
                <w:i w:val="false"/>
                <w:color w:val="000000"/>
                <w:sz w:val="20"/>
              </w:rPr>
              <w:t>
Авангардская,</w:t>
            </w:r>
            <w:r>
              <w:br/>
            </w:r>
            <w:r>
              <w:rPr>
                <w:rFonts w:ascii="Times New Roman"/>
                <w:b w:val="false"/>
                <w:i w:val="false"/>
                <w:color w:val="000000"/>
                <w:sz w:val="20"/>
              </w:rPr>
              <w:t>
2-23 б</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28-31-14</w:t>
            </w:r>
            <w:r>
              <w:br/>
            </w:r>
            <w:r>
              <w:rPr>
                <w:rFonts w:ascii="Times New Roman"/>
                <w:b w:val="false"/>
                <w:i w:val="false"/>
                <w:color w:val="000000"/>
                <w:sz w:val="20"/>
              </w:rPr>
              <w:t>
28-40-06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Белинского, 37 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22-48-03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приемная</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408-ой квартал,</w:t>
            </w:r>
            <w:r>
              <w:br/>
            </w:r>
            <w:r>
              <w:rPr>
                <w:rFonts w:ascii="Times New Roman"/>
                <w:b w:val="false"/>
                <w:i w:val="false"/>
                <w:color w:val="000000"/>
                <w:sz w:val="20"/>
              </w:rPr>
              <w:t>
21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33-55-77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Жамбылской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Койгельди, 158 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51-44-79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Западно-</w:t>
            </w:r>
            <w:r>
              <w:br/>
            </w:r>
            <w:r>
              <w:rPr>
                <w:rFonts w:ascii="Times New Roman"/>
                <w:b w:val="false"/>
                <w:i w:val="false"/>
                <w:color w:val="000000"/>
                <w:sz w:val="20"/>
              </w:rPr>
              <w:t>
Казахстанской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Жамбыла,</w:t>
            </w:r>
            <w:r>
              <w:br/>
            </w:r>
            <w:r>
              <w:rPr>
                <w:rFonts w:ascii="Times New Roman"/>
                <w:b w:val="false"/>
                <w:i w:val="false"/>
                <w:color w:val="000000"/>
                <w:sz w:val="20"/>
              </w:rPr>
              <w:t>
81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28-13-12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Карагандинской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Чкалова,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41-63-03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41-63-10</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Костанайской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Тарана,</w:t>
            </w:r>
            <w:r>
              <w:br/>
            </w:r>
            <w:r>
              <w:rPr>
                <w:rFonts w:ascii="Times New Roman"/>
                <w:b w:val="false"/>
                <w:i w:val="false"/>
                <w:color w:val="000000"/>
                <w:sz w:val="20"/>
              </w:rPr>
              <w:t>
114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53-26-00</w:t>
            </w:r>
            <w:r>
              <w:br/>
            </w:r>
            <w:r>
              <w:rPr>
                <w:rFonts w:ascii="Times New Roman"/>
                <w:b w:val="false"/>
                <w:i w:val="false"/>
                <w:color w:val="000000"/>
                <w:sz w:val="20"/>
              </w:rPr>
              <w:t>
21-13-11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приемная</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Кызылординской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Муратбаева, б/н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23-07-51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Мангистауской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микрорайон, 67 б</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42-23-19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Павлодарской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Павлова,</w:t>
            </w:r>
            <w:r>
              <w:br/>
            </w:r>
            <w:r>
              <w:rPr>
                <w:rFonts w:ascii="Times New Roman"/>
                <w:b w:val="false"/>
                <w:i w:val="false"/>
                <w:color w:val="000000"/>
                <w:sz w:val="20"/>
              </w:rPr>
              <w:t>
48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33-47-54</w:t>
            </w:r>
            <w:r>
              <w:br/>
            </w:r>
            <w:r>
              <w:rPr>
                <w:rFonts w:ascii="Times New Roman"/>
                <w:b w:val="false"/>
                <w:i w:val="false"/>
                <w:color w:val="000000"/>
                <w:sz w:val="20"/>
              </w:rPr>
              <w:t>
33-47-48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Северо-Казахстанской</w:t>
            </w:r>
            <w:r>
              <w:br/>
            </w:r>
            <w:r>
              <w:rPr>
                <w:rFonts w:ascii="Times New Roman"/>
                <w:b w:val="false"/>
                <w:i w:val="false"/>
                <w:color w:val="000000"/>
                <w:sz w:val="20"/>
              </w:rPr>
              <w:t xml:space="preserve">
области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Ауэзова,</w:t>
            </w:r>
            <w:r>
              <w:br/>
            </w:r>
            <w:r>
              <w:rPr>
                <w:rFonts w:ascii="Times New Roman"/>
                <w:b w:val="false"/>
                <w:i w:val="false"/>
                <w:color w:val="000000"/>
                <w:sz w:val="20"/>
              </w:rPr>
              <w:t>
157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42-69-50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Мадели</w:t>
            </w:r>
            <w:r>
              <w:br/>
            </w:r>
            <w:r>
              <w:rPr>
                <w:rFonts w:ascii="Times New Roman"/>
                <w:b w:val="false"/>
                <w:i w:val="false"/>
                <w:color w:val="000000"/>
                <w:sz w:val="20"/>
              </w:rPr>
              <w:t>
кожа, б/н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21-48-96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приемная</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Алмалинского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Богенбай</w:t>
            </w:r>
            <w:r>
              <w:br/>
            </w:r>
            <w:r>
              <w:rPr>
                <w:rFonts w:ascii="Times New Roman"/>
                <w:b w:val="false"/>
                <w:i w:val="false"/>
                <w:color w:val="000000"/>
                <w:sz w:val="20"/>
              </w:rPr>
              <w:t>
батыра, 221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78-09-10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Алатауского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Жанкожа</w:t>
            </w:r>
            <w:r>
              <w:br/>
            </w:r>
            <w:r>
              <w:rPr>
                <w:rFonts w:ascii="Times New Roman"/>
                <w:b w:val="false"/>
                <w:i w:val="false"/>
                <w:color w:val="000000"/>
                <w:sz w:val="20"/>
              </w:rPr>
              <w:t>
батыра, 24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77-19-80</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Ауэзовского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Букеева,</w:t>
            </w:r>
            <w:r>
              <w:br/>
            </w:r>
            <w:r>
              <w:rPr>
                <w:rFonts w:ascii="Times New Roman"/>
                <w:b w:val="false"/>
                <w:i w:val="false"/>
                <w:color w:val="000000"/>
                <w:sz w:val="20"/>
              </w:rPr>
              <w:t>
128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317-82-29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Бостандыкского</w:t>
            </w:r>
            <w:r>
              <w:br/>
            </w:r>
            <w:r>
              <w:rPr>
                <w:rFonts w:ascii="Times New Roman"/>
                <w:b w:val="false"/>
                <w:i w:val="false"/>
                <w:color w:val="000000"/>
                <w:sz w:val="20"/>
              </w:rPr>
              <w:t xml:space="preserve">
района города Алматы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w:t>
            </w:r>
            <w:r>
              <w:br/>
            </w:r>
            <w:r>
              <w:rPr>
                <w:rFonts w:ascii="Times New Roman"/>
                <w:b w:val="false"/>
                <w:i w:val="false"/>
                <w:color w:val="000000"/>
                <w:sz w:val="20"/>
              </w:rPr>
              <w:t>
Алмагуль, 9 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93-41-14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Жетысуского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Толе би,</w:t>
            </w:r>
            <w:r>
              <w:br/>
            </w:r>
            <w:r>
              <w:rPr>
                <w:rFonts w:ascii="Times New Roman"/>
                <w:b w:val="false"/>
                <w:i w:val="false"/>
                <w:color w:val="000000"/>
                <w:sz w:val="20"/>
              </w:rPr>
              <w:t>
155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Медеуского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Маркова,</w:t>
            </w:r>
            <w:r>
              <w:br/>
            </w:r>
            <w:r>
              <w:rPr>
                <w:rFonts w:ascii="Times New Roman"/>
                <w:b w:val="false"/>
                <w:i w:val="false"/>
                <w:color w:val="000000"/>
                <w:sz w:val="20"/>
              </w:rPr>
              <w:t>
44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39-65-53</w:t>
            </w:r>
            <w:r>
              <w:br/>
            </w:r>
            <w:r>
              <w:rPr>
                <w:rFonts w:ascii="Times New Roman"/>
                <w:b w:val="false"/>
                <w:i w:val="false"/>
                <w:color w:val="000000"/>
                <w:sz w:val="20"/>
              </w:rPr>
              <w:t>
39-65-47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Турксибского</w:t>
            </w:r>
            <w:r>
              <w:br/>
            </w:r>
            <w:r>
              <w:rPr>
                <w:rFonts w:ascii="Times New Roman"/>
                <w:b w:val="false"/>
                <w:i w:val="false"/>
                <w:color w:val="000000"/>
                <w:sz w:val="20"/>
              </w:rPr>
              <w:t>
района города Алматы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Рихарда</w:t>
            </w:r>
            <w:r>
              <w:br/>
            </w:r>
            <w:r>
              <w:rPr>
                <w:rFonts w:ascii="Times New Roman"/>
                <w:b w:val="false"/>
                <w:i w:val="false"/>
                <w:color w:val="000000"/>
                <w:sz w:val="20"/>
              </w:rPr>
              <w:t>
Зорге, 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34-09-27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 района</w:t>
            </w:r>
            <w:r>
              <w:br/>
            </w:r>
            <w:r>
              <w:rPr>
                <w:rFonts w:ascii="Times New Roman"/>
                <w:b w:val="false"/>
                <w:i w:val="false"/>
                <w:color w:val="000000"/>
                <w:sz w:val="20"/>
              </w:rPr>
              <w:t>
Алматы города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Мирзоян,</w:t>
            </w:r>
            <w:r>
              <w:br/>
            </w:r>
            <w:r>
              <w:rPr>
                <w:rFonts w:ascii="Times New Roman"/>
                <w:b w:val="false"/>
                <w:i w:val="false"/>
                <w:color w:val="000000"/>
                <w:sz w:val="20"/>
              </w:rPr>
              <w:t>
25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61-84-03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 района</w:t>
            </w:r>
            <w:r>
              <w:br/>
            </w:r>
            <w:r>
              <w:rPr>
                <w:rFonts w:ascii="Times New Roman"/>
                <w:b w:val="false"/>
                <w:i w:val="false"/>
                <w:color w:val="000000"/>
                <w:sz w:val="20"/>
              </w:rPr>
              <w:t>
Алматы города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Күйші</w:t>
            </w:r>
            <w:r>
              <w:br/>
            </w:r>
            <w:r>
              <w:rPr>
                <w:rFonts w:ascii="Times New Roman"/>
                <w:b w:val="false"/>
                <w:i w:val="false"/>
                <w:color w:val="000000"/>
                <w:sz w:val="20"/>
              </w:rPr>
              <w:t>
Дина, 31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40-65-62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приемная</w:t>
            </w:r>
          </w:p>
        </w:tc>
      </w:tr>
      <w:tr>
        <w:trPr>
          <w:trHeight w:val="9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 района</w:t>
            </w:r>
            <w:r>
              <w:br/>
            </w:r>
            <w:r>
              <w:rPr>
                <w:rFonts w:ascii="Times New Roman"/>
                <w:b w:val="false"/>
                <w:i w:val="false"/>
                <w:color w:val="000000"/>
                <w:sz w:val="20"/>
              </w:rPr>
              <w:t>
Сарыарка города</w:t>
            </w:r>
            <w:r>
              <w:br/>
            </w:r>
            <w:r>
              <w:rPr>
                <w:rFonts w:ascii="Times New Roman"/>
                <w:b w:val="false"/>
                <w:i w:val="false"/>
                <w:color w:val="000000"/>
                <w:sz w:val="20"/>
              </w:rPr>
              <w:t>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проспект</w:t>
            </w:r>
            <w:r>
              <w:br/>
            </w:r>
            <w:r>
              <w:rPr>
                <w:rFonts w:ascii="Times New Roman"/>
                <w:b w:val="false"/>
                <w:i w:val="false"/>
                <w:color w:val="000000"/>
                <w:sz w:val="20"/>
              </w:rPr>
              <w:t>
Республики, 47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32-42-79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 района</w:t>
            </w:r>
            <w:r>
              <w:br/>
            </w:r>
            <w:r>
              <w:rPr>
                <w:rFonts w:ascii="Times New Roman"/>
                <w:b w:val="false"/>
                <w:i w:val="false"/>
                <w:color w:val="000000"/>
                <w:sz w:val="20"/>
              </w:rPr>
              <w:t>
Сарыарка города</w:t>
            </w:r>
            <w:r>
              <w:br/>
            </w:r>
            <w:r>
              <w:rPr>
                <w:rFonts w:ascii="Times New Roman"/>
                <w:b w:val="false"/>
                <w:i w:val="false"/>
                <w:color w:val="000000"/>
                <w:sz w:val="20"/>
              </w:rPr>
              <w:t>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Сюинбай</w:t>
            </w:r>
            <w:r>
              <w:br/>
            </w:r>
            <w:r>
              <w:rPr>
                <w:rFonts w:ascii="Times New Roman"/>
                <w:b w:val="false"/>
                <w:i w:val="false"/>
                <w:color w:val="000000"/>
                <w:sz w:val="20"/>
              </w:rPr>
              <w:t>
акына, 85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37-74-34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приемная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Есильского</w:t>
            </w:r>
            <w:r>
              <w:br/>
            </w:r>
            <w:r>
              <w:rPr>
                <w:rFonts w:ascii="Times New Roman"/>
                <w:b w:val="false"/>
                <w:i w:val="false"/>
                <w:color w:val="000000"/>
                <w:sz w:val="20"/>
              </w:rPr>
              <w:t>
района города Астаны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Сауран,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50-13-69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приемная</w:t>
            </w:r>
          </w:p>
        </w:tc>
      </w:tr>
    </w:tbl>
    <w:bookmarkStart w:name="z621" w:id="23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"Назначение государственных пособий</w:t>
      </w:r>
      <w:r>
        <w:br/>
      </w:r>
      <w:r>
        <w:rPr>
          <w:rFonts w:ascii="Times New Roman"/>
          <w:b w:val="false"/>
          <w:i w:val="false"/>
          <w:color w:val="000000"/>
          <w:sz w:val="28"/>
        </w:rPr>
        <w:t xml:space="preserve">
семьям, имеющим детей до 18 лет" </w:t>
      </w:r>
    </w:p>
    <w:bookmarkEnd w:id="236"/>
    <w:bookmarkStart w:name="z622" w:id="237"/>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3"/>
        <w:gridCol w:w="2551"/>
        <w:gridCol w:w="2840"/>
        <w:gridCol w:w="2366"/>
      </w:tblGrid>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15"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документов</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 доступна</w:t>
            </w:r>
            <w:r>
              <w:br/>
            </w:r>
            <w:r>
              <w:rPr>
                <w:rFonts w:ascii="Times New Roman"/>
                <w:b w:val="false"/>
                <w:i w:val="false"/>
                <w:color w:val="000000"/>
                <w:sz w:val="20"/>
              </w:rPr>
              <w:t xml:space="preserve">
в электронном формате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3" w:id="23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"Назначение государственных пособий</w:t>
      </w:r>
      <w:r>
        <w:br/>
      </w:r>
      <w:r>
        <w:rPr>
          <w:rFonts w:ascii="Times New Roman"/>
          <w:b w:val="false"/>
          <w:i w:val="false"/>
          <w:color w:val="000000"/>
          <w:sz w:val="28"/>
        </w:rPr>
        <w:t xml:space="preserve">
семьям, имеющим детей до 18 лет" </w:t>
      </w:r>
    </w:p>
    <w:bookmarkEnd w:id="238"/>
    <w:bookmarkStart w:name="z624" w:id="239"/>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Астаны и Алматы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672"/>
        <w:gridCol w:w="2774"/>
        <w:gridCol w:w="3471"/>
        <w:gridCol w:w="2375"/>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факса, 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Акмолинской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w:t>
            </w:r>
            <w:r>
              <w:br/>
            </w:r>
            <w:r>
              <w:rPr>
                <w:rFonts w:ascii="Times New Roman"/>
                <w:b w:val="false"/>
                <w:i w:val="false"/>
                <w:color w:val="000000"/>
                <w:sz w:val="20"/>
              </w:rPr>
              <w:t>
Пушкина, 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8-7162-76-36-90,</w:t>
            </w:r>
            <w:r>
              <w:br/>
            </w:r>
            <w:r>
              <w:rPr>
                <w:rFonts w:ascii="Times New Roman"/>
                <w:b w:val="false"/>
                <w:i w:val="false"/>
                <w:color w:val="000000"/>
                <w:sz w:val="20"/>
              </w:rPr>
              <w:t>
Факс:</w:t>
            </w:r>
            <w:r>
              <w:br/>
            </w:r>
            <w:r>
              <w:rPr>
                <w:rFonts w:ascii="Times New Roman"/>
                <w:b w:val="false"/>
                <w:i w:val="false"/>
                <w:color w:val="000000"/>
                <w:sz w:val="20"/>
              </w:rPr>
              <w:t>
8-7162-76-36-87,</w:t>
            </w:r>
            <w:r>
              <w:br/>
            </w:r>
            <w:r>
              <w:rPr>
                <w:rFonts w:ascii="Times New Roman"/>
                <w:b w:val="false"/>
                <w:i w:val="false"/>
                <w:color w:val="000000"/>
                <w:sz w:val="20"/>
              </w:rPr>
              <w:t>
Еmail: akmout@</w:t>
            </w:r>
            <w:r>
              <w:br/>
            </w:r>
            <w:r>
              <w:rPr>
                <w:rFonts w:ascii="Times New Roman"/>
                <w:b w:val="false"/>
                <w:i w:val="false"/>
                <w:color w:val="000000"/>
                <w:sz w:val="20"/>
              </w:rPr>
              <w:t>
mail.online.kz</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Актюбинской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Актобе,</w:t>
            </w:r>
            <w:r>
              <w:br/>
            </w:r>
            <w:r>
              <w:rPr>
                <w:rFonts w:ascii="Times New Roman"/>
                <w:b w:val="false"/>
                <w:i w:val="false"/>
                <w:color w:val="000000"/>
                <w:sz w:val="20"/>
              </w:rPr>
              <w:t>
улица</w:t>
            </w:r>
            <w:r>
              <w:br/>
            </w:r>
            <w:r>
              <w:rPr>
                <w:rFonts w:ascii="Times New Roman"/>
                <w:b w:val="false"/>
                <w:i w:val="false"/>
                <w:color w:val="000000"/>
                <w:sz w:val="20"/>
              </w:rPr>
              <w:t>
Маресьева,</w:t>
            </w:r>
            <w:r>
              <w:br/>
            </w:r>
            <w:r>
              <w:rPr>
                <w:rFonts w:ascii="Times New Roman"/>
                <w:b w:val="false"/>
                <w:i w:val="false"/>
                <w:color w:val="000000"/>
                <w:sz w:val="20"/>
              </w:rPr>
              <w:t>
101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8-7132-54-57-14,</w:t>
            </w:r>
            <w:r>
              <w:br/>
            </w:r>
            <w:r>
              <w:rPr>
                <w:rFonts w:ascii="Times New Roman"/>
                <w:b w:val="false"/>
                <w:i w:val="false"/>
                <w:color w:val="000000"/>
                <w:sz w:val="20"/>
              </w:rPr>
              <w:t>
Факс:</w:t>
            </w:r>
            <w:r>
              <w:br/>
            </w:r>
            <w:r>
              <w:rPr>
                <w:rFonts w:ascii="Times New Roman"/>
                <w:b w:val="false"/>
                <w:i w:val="false"/>
                <w:color w:val="000000"/>
                <w:sz w:val="20"/>
              </w:rPr>
              <w:t>
8-7132-56-84-69,</w:t>
            </w:r>
            <w:r>
              <w:br/>
            </w:r>
            <w:r>
              <w:rPr>
                <w:rFonts w:ascii="Times New Roman"/>
                <w:b w:val="false"/>
                <w:i w:val="false"/>
                <w:color w:val="000000"/>
                <w:sz w:val="20"/>
              </w:rPr>
              <w:t>
Email:</w:t>
            </w:r>
            <w:r>
              <w:br/>
            </w:r>
            <w:r>
              <w:rPr>
                <w:rFonts w:ascii="Times New Roman"/>
                <w:b w:val="false"/>
                <w:i w:val="false"/>
                <w:color w:val="000000"/>
                <w:sz w:val="20"/>
              </w:rPr>
              <w:t>
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Алматинской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Кабанбай</w:t>
            </w:r>
            <w:r>
              <w:br/>
            </w:r>
            <w:r>
              <w:rPr>
                <w:rFonts w:ascii="Times New Roman"/>
                <w:b w:val="false"/>
                <w:i w:val="false"/>
                <w:color w:val="000000"/>
                <w:sz w:val="20"/>
              </w:rPr>
              <w:t>
батыра, 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8-7282-27-00-99,</w:t>
            </w:r>
            <w:r>
              <w:br/>
            </w:r>
            <w:r>
              <w:rPr>
                <w:rFonts w:ascii="Times New Roman"/>
                <w:b w:val="false"/>
                <w:i w:val="false"/>
                <w:color w:val="000000"/>
                <w:sz w:val="20"/>
              </w:rPr>
              <w:t>
Факс:</w:t>
            </w:r>
            <w:r>
              <w:br/>
            </w:r>
            <w:r>
              <w:rPr>
                <w:rFonts w:ascii="Times New Roman"/>
                <w:b w:val="false"/>
                <w:i w:val="false"/>
                <w:color w:val="000000"/>
                <w:sz w:val="20"/>
              </w:rPr>
              <w:t>
8-7282-27-14-51,</w:t>
            </w:r>
            <w:r>
              <w:br/>
            </w:r>
            <w:r>
              <w:rPr>
                <w:rFonts w:ascii="Times New Roman"/>
                <w:b w:val="false"/>
                <w:i w:val="false"/>
                <w:color w:val="000000"/>
                <w:sz w:val="20"/>
              </w:rPr>
              <w:t>
Email:</w:t>
            </w:r>
            <w:r>
              <w:br/>
            </w:r>
            <w:r>
              <w:rPr>
                <w:rFonts w:ascii="Times New Roman"/>
                <w:b w:val="false"/>
                <w:i w:val="false"/>
                <w:color w:val="000000"/>
                <w:sz w:val="20"/>
              </w:rPr>
              <w:t>
al-obltrud@mail.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Атырауской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Атырау,</w:t>
            </w:r>
            <w:r>
              <w:br/>
            </w:r>
            <w:r>
              <w:rPr>
                <w:rFonts w:ascii="Times New Roman"/>
                <w:b w:val="false"/>
                <w:i w:val="false"/>
                <w:color w:val="000000"/>
                <w:sz w:val="20"/>
              </w:rPr>
              <w:t>
проспект</w:t>
            </w:r>
            <w:r>
              <w:br/>
            </w:r>
            <w:r>
              <w:rPr>
                <w:rFonts w:ascii="Times New Roman"/>
                <w:b w:val="false"/>
                <w:i w:val="false"/>
                <w:color w:val="000000"/>
                <w:sz w:val="20"/>
              </w:rPr>
              <w:t>
Азаттык, 31 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8-7122-32-22-28,</w:t>
            </w:r>
            <w:r>
              <w:br/>
            </w:r>
            <w:r>
              <w:rPr>
                <w:rFonts w:ascii="Times New Roman"/>
                <w:b w:val="false"/>
                <w:i w:val="false"/>
                <w:color w:val="000000"/>
                <w:sz w:val="20"/>
              </w:rPr>
              <w:t>
Факс:</w:t>
            </w:r>
            <w:r>
              <w:br/>
            </w:r>
            <w:r>
              <w:rPr>
                <w:rFonts w:ascii="Times New Roman"/>
                <w:b w:val="false"/>
                <w:i w:val="false"/>
                <w:color w:val="000000"/>
                <w:sz w:val="20"/>
              </w:rPr>
              <w:t>
8-7122-32-48-13,</w:t>
            </w:r>
            <w:r>
              <w:br/>
            </w:r>
            <w:r>
              <w:rPr>
                <w:rFonts w:ascii="Times New Roman"/>
                <w:b w:val="false"/>
                <w:i w:val="false"/>
                <w:color w:val="000000"/>
                <w:sz w:val="20"/>
              </w:rPr>
              <w:t>
Email:</w:t>
            </w:r>
            <w:r>
              <w:br/>
            </w:r>
            <w:r>
              <w:rPr>
                <w:rFonts w:ascii="Times New Roman"/>
                <w:b w:val="false"/>
                <w:i w:val="false"/>
                <w:color w:val="000000"/>
                <w:sz w:val="20"/>
              </w:rPr>
              <w:t>
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Киевская, 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8-7232-47-86-39,</w:t>
            </w:r>
            <w:r>
              <w:br/>
            </w:r>
            <w:r>
              <w:rPr>
                <w:rFonts w:ascii="Times New Roman"/>
                <w:b w:val="false"/>
                <w:i w:val="false"/>
                <w:color w:val="000000"/>
                <w:sz w:val="20"/>
              </w:rPr>
              <w:t>
Факс:</w:t>
            </w:r>
            <w:r>
              <w:br/>
            </w:r>
            <w:r>
              <w:rPr>
                <w:rFonts w:ascii="Times New Roman"/>
                <w:b w:val="false"/>
                <w:i w:val="false"/>
                <w:color w:val="000000"/>
                <w:sz w:val="20"/>
              </w:rPr>
              <w:t>
8-7232-47-86-81, Email:</w:t>
            </w:r>
          </w:p>
          <w:p>
            <w:pPr>
              <w:spacing w:after="20"/>
              <w:ind w:left="20"/>
              <w:jc w:val="both"/>
            </w:pPr>
            <w:r>
              <w:rPr>
                <w:rFonts w:ascii="Times New Roman"/>
                <w:b w:val="false"/>
                <w:i w:val="false"/>
                <w:color w:val="000000"/>
                <w:sz w:val="20"/>
              </w:rPr>
              <w:t>oblzhan@mail.ru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Жамбылской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Карахана, 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8-7262-45-37-67,</w:t>
            </w:r>
            <w:r>
              <w:br/>
            </w:r>
            <w:r>
              <w:rPr>
                <w:rFonts w:ascii="Times New Roman"/>
                <w:b w:val="false"/>
                <w:i w:val="false"/>
                <w:color w:val="000000"/>
                <w:sz w:val="20"/>
              </w:rPr>
              <w:t>
Факс:</w:t>
            </w:r>
            <w:r>
              <w:br/>
            </w:r>
            <w:r>
              <w:rPr>
                <w:rFonts w:ascii="Times New Roman"/>
                <w:b w:val="false"/>
                <w:i w:val="false"/>
                <w:color w:val="000000"/>
                <w:sz w:val="20"/>
              </w:rPr>
              <w:t>
8-7262-50-05-85,</w:t>
            </w:r>
            <w:r>
              <w:br/>
            </w:r>
            <w:r>
              <w:rPr>
                <w:rFonts w:ascii="Times New Roman"/>
                <w:b w:val="false"/>
                <w:i w:val="false"/>
                <w:color w:val="000000"/>
                <w:sz w:val="20"/>
              </w:rPr>
              <w:t>
Еmail:</w:t>
            </w:r>
            <w:r>
              <w:br/>
            </w:r>
            <w:r>
              <w:rPr>
                <w:rFonts w:ascii="Times New Roman"/>
                <w:b w:val="false"/>
                <w:i w:val="false"/>
                <w:color w:val="000000"/>
                <w:sz w:val="20"/>
              </w:rPr>
              <w:t>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Уральск,</w:t>
            </w:r>
            <w:r>
              <w:br/>
            </w:r>
            <w:r>
              <w:rPr>
                <w:rFonts w:ascii="Times New Roman"/>
                <w:b w:val="false"/>
                <w:i w:val="false"/>
                <w:color w:val="000000"/>
                <w:sz w:val="20"/>
              </w:rPr>
              <w:t>
улица</w:t>
            </w:r>
            <w:r>
              <w:br/>
            </w:r>
            <w:r>
              <w:rPr>
                <w:rFonts w:ascii="Times New Roman"/>
                <w:b w:val="false"/>
                <w:i w:val="false"/>
                <w:color w:val="000000"/>
                <w:sz w:val="20"/>
              </w:rPr>
              <w:t>
Сарайшык,</w:t>
            </w:r>
            <w:r>
              <w:br/>
            </w:r>
            <w:r>
              <w:rPr>
                <w:rFonts w:ascii="Times New Roman"/>
                <w:b w:val="false"/>
                <w:i w:val="false"/>
                <w:color w:val="000000"/>
                <w:sz w:val="20"/>
              </w:rPr>
              <w:t>
44/2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8-7262-51-25-83,</w:t>
            </w:r>
            <w:r>
              <w:br/>
            </w:r>
            <w:r>
              <w:rPr>
                <w:rFonts w:ascii="Times New Roman"/>
                <w:b w:val="false"/>
                <w:i w:val="false"/>
                <w:color w:val="000000"/>
                <w:sz w:val="20"/>
              </w:rPr>
              <w:t>
Еmail:</w:t>
            </w:r>
            <w:r>
              <w:br/>
            </w:r>
            <w:r>
              <w:rPr>
                <w:rFonts w:ascii="Times New Roman"/>
                <w:b w:val="false"/>
                <w:i w:val="false"/>
                <w:color w:val="000000"/>
                <w:sz w:val="20"/>
              </w:rPr>
              <w:t>
zko@enbek.kz,</w:t>
            </w:r>
            <w:r>
              <w:br/>
            </w:r>
            <w:r>
              <w:rPr>
                <w:rFonts w:ascii="Times New Roman"/>
                <w:b w:val="false"/>
                <w:i w:val="false"/>
                <w:color w:val="000000"/>
                <w:sz w:val="20"/>
              </w:rPr>
              <w:t>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Карагандинской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улица</w:t>
            </w:r>
            <w:r>
              <w:br/>
            </w:r>
            <w:r>
              <w:rPr>
                <w:rFonts w:ascii="Times New Roman"/>
                <w:b w:val="false"/>
                <w:i w:val="false"/>
                <w:color w:val="000000"/>
                <w:sz w:val="20"/>
              </w:rPr>
              <w:t>
Ержанова,</w:t>
            </w:r>
            <w:r>
              <w:br/>
            </w:r>
            <w:r>
              <w:rPr>
                <w:rFonts w:ascii="Times New Roman"/>
                <w:b w:val="false"/>
                <w:i w:val="false"/>
                <w:color w:val="000000"/>
                <w:sz w:val="20"/>
              </w:rPr>
              <w:t>
47/3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8-7212-43-20-82,</w:t>
            </w:r>
            <w:r>
              <w:br/>
            </w:r>
            <w:r>
              <w:rPr>
                <w:rFonts w:ascii="Times New Roman"/>
                <w:b w:val="false"/>
                <w:i w:val="false"/>
                <w:color w:val="000000"/>
                <w:sz w:val="20"/>
              </w:rPr>
              <w:t>
телетайп:</w:t>
            </w:r>
            <w:r>
              <w:br/>
            </w:r>
            <w:r>
              <w:rPr>
                <w:rFonts w:ascii="Times New Roman"/>
                <w:b w:val="false"/>
                <w:i w:val="false"/>
                <w:color w:val="000000"/>
                <w:sz w:val="20"/>
              </w:rPr>
              <w:t>
8-7212-27-12-42,</w:t>
            </w:r>
            <w:r>
              <w:br/>
            </w:r>
            <w:r>
              <w:rPr>
                <w:rFonts w:ascii="Times New Roman"/>
                <w:b w:val="false"/>
                <w:i w:val="false"/>
                <w:color w:val="000000"/>
                <w:sz w:val="20"/>
              </w:rPr>
              <w:t>
Email: karaganda</w:t>
            </w:r>
            <w:r>
              <w:br/>
            </w:r>
            <w:r>
              <w:rPr>
                <w:rFonts w:ascii="Times New Roman"/>
                <w:b w:val="false"/>
                <w:i w:val="false"/>
                <w:color w:val="000000"/>
                <w:sz w:val="20"/>
              </w:rPr>
              <w:t>
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Костанайской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w:t>
            </w:r>
            <w:r>
              <w:br/>
            </w:r>
            <w:r>
              <w:rPr>
                <w:rFonts w:ascii="Times New Roman"/>
                <w:b w:val="false"/>
                <w:i w:val="false"/>
                <w:color w:val="000000"/>
                <w:sz w:val="20"/>
              </w:rPr>
              <w:t>
34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8-7142-50-06-16,</w:t>
            </w:r>
            <w:r>
              <w:br/>
            </w:r>
            <w:r>
              <w:rPr>
                <w:rFonts w:ascii="Times New Roman"/>
                <w:b w:val="false"/>
                <w:i w:val="false"/>
                <w:color w:val="000000"/>
                <w:sz w:val="20"/>
              </w:rPr>
              <w:t>
Email:</w:t>
            </w:r>
            <w:r>
              <w:br/>
            </w:r>
            <w:r>
              <w:rPr>
                <w:rFonts w:ascii="Times New Roman"/>
                <w:b w:val="false"/>
                <w:i w:val="false"/>
                <w:color w:val="000000"/>
                <w:sz w:val="20"/>
              </w:rPr>
              <w:t>
akim@kostanay.</w:t>
            </w:r>
            <w:r>
              <w:br/>
            </w:r>
            <w:r>
              <w:rPr>
                <w:rFonts w:ascii="Times New Roman"/>
                <w:b w:val="false"/>
                <w:i w:val="false"/>
                <w:color w:val="000000"/>
                <w:sz w:val="20"/>
              </w:rPr>
              <w:t>
kz,</w:t>
            </w:r>
            <w:r>
              <w:br/>
            </w:r>
            <w:r>
              <w:rPr>
                <w:rFonts w:ascii="Times New Roman"/>
                <w:b w:val="false"/>
                <w:i w:val="false"/>
                <w:color w:val="000000"/>
                <w:sz w:val="20"/>
              </w:rPr>
              <w:t>
www.kostanay.kz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Кызылординской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Жахаева, 47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8-7242-27-02-06</w:t>
            </w:r>
            <w:r>
              <w:br/>
            </w:r>
            <w:r>
              <w:rPr>
                <w:rFonts w:ascii="Times New Roman"/>
                <w:b w:val="false"/>
                <w:i w:val="false"/>
                <w:color w:val="000000"/>
                <w:sz w:val="20"/>
              </w:rPr>
              <w:t>
Факс:</w:t>
            </w:r>
            <w:r>
              <w:br/>
            </w:r>
            <w:r>
              <w:rPr>
                <w:rFonts w:ascii="Times New Roman"/>
                <w:b w:val="false"/>
                <w:i w:val="false"/>
                <w:color w:val="000000"/>
                <w:sz w:val="20"/>
              </w:rPr>
              <w:t>
8-7242-26-20-32,</w:t>
            </w:r>
            <w:r>
              <w:br/>
            </w:r>
            <w:r>
              <w:rPr>
                <w:rFonts w:ascii="Times New Roman"/>
                <w:b w:val="false"/>
                <w:i w:val="false"/>
                <w:color w:val="000000"/>
                <w:sz w:val="20"/>
              </w:rPr>
              <w:t>
Еmail:</w:t>
            </w:r>
            <w:r>
              <w:br/>
            </w:r>
            <w:r>
              <w:rPr>
                <w:rFonts w:ascii="Times New Roman"/>
                <w:b w:val="false"/>
                <w:i w:val="false"/>
                <w:color w:val="000000"/>
                <w:sz w:val="20"/>
              </w:rPr>
              <w:t>
korda2004@mail.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Мангистауской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w:t>
            </w:r>
            <w:r>
              <w:br/>
            </w:r>
            <w:r>
              <w:rPr>
                <w:rFonts w:ascii="Times New Roman"/>
                <w:b w:val="false"/>
                <w:i w:val="false"/>
                <w:color w:val="000000"/>
                <w:sz w:val="20"/>
              </w:rPr>
              <w:t>
микрорайон, 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8-7292-60-52-53,</w:t>
            </w:r>
            <w:r>
              <w:br/>
            </w:r>
            <w:r>
              <w:rPr>
                <w:rFonts w:ascii="Times New Roman"/>
                <w:b w:val="false"/>
                <w:i w:val="false"/>
                <w:color w:val="000000"/>
                <w:sz w:val="20"/>
              </w:rPr>
              <w:t>
Факс:</w:t>
            </w:r>
            <w:r>
              <w:br/>
            </w:r>
            <w:r>
              <w:rPr>
                <w:rFonts w:ascii="Times New Roman"/>
                <w:b w:val="false"/>
                <w:i w:val="false"/>
                <w:color w:val="000000"/>
                <w:sz w:val="20"/>
              </w:rPr>
              <w:t>
8-7292-60-52-59,</w:t>
            </w:r>
            <w:r>
              <w:br/>
            </w:r>
            <w:r>
              <w:rPr>
                <w:rFonts w:ascii="Times New Roman"/>
                <w:b w:val="false"/>
                <w:i w:val="false"/>
                <w:color w:val="000000"/>
                <w:sz w:val="20"/>
              </w:rPr>
              <w:t>
Email:</w:t>
            </w:r>
            <w:r>
              <w:br/>
            </w:r>
            <w:r>
              <w:rPr>
                <w:rFonts w:ascii="Times New Roman"/>
                <w:b w:val="false"/>
                <w:i w:val="false"/>
                <w:color w:val="000000"/>
                <w:sz w:val="20"/>
              </w:rPr>
              <w:t>
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Павлодарской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 Каирбаева, 32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8-7182-32-59-63,</w:t>
            </w:r>
            <w:r>
              <w:br/>
            </w:r>
            <w:r>
              <w:rPr>
                <w:rFonts w:ascii="Times New Roman"/>
                <w:b w:val="false"/>
                <w:i w:val="false"/>
                <w:color w:val="000000"/>
                <w:sz w:val="20"/>
              </w:rPr>
              <w:t>
Факс:</w:t>
            </w:r>
            <w:r>
              <w:br/>
            </w:r>
            <w:r>
              <w:rPr>
                <w:rFonts w:ascii="Times New Roman"/>
                <w:b w:val="false"/>
                <w:i w:val="false"/>
                <w:color w:val="000000"/>
                <w:sz w:val="20"/>
              </w:rPr>
              <w:t>
8-7182-32-56-76,</w:t>
            </w:r>
            <w:r>
              <w:br/>
            </w:r>
            <w:r>
              <w:rPr>
                <w:rFonts w:ascii="Times New Roman"/>
                <w:b w:val="false"/>
                <w:i w:val="false"/>
                <w:color w:val="000000"/>
                <w:sz w:val="20"/>
              </w:rPr>
              <w:t>
Email: kense.dsz</w:t>
            </w:r>
            <w:r>
              <w:br/>
            </w:r>
            <w:r>
              <w:rPr>
                <w:rFonts w:ascii="Times New Roman"/>
                <w:b w:val="false"/>
                <w:i w:val="false"/>
                <w:color w:val="000000"/>
                <w:sz w:val="20"/>
              </w:rPr>
              <w:t>
@pavlodar.gov.kz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w:t>
            </w:r>
            <w:r>
              <w:br/>
            </w:r>
            <w:r>
              <w:rPr>
                <w:rFonts w:ascii="Times New Roman"/>
                <w:b w:val="false"/>
                <w:i w:val="false"/>
                <w:color w:val="000000"/>
                <w:sz w:val="20"/>
              </w:rPr>
              <w:t>
павловск,</w:t>
            </w:r>
            <w:r>
              <w:br/>
            </w:r>
            <w:r>
              <w:rPr>
                <w:rFonts w:ascii="Times New Roman"/>
                <w:b w:val="false"/>
                <w:i w:val="false"/>
                <w:color w:val="000000"/>
                <w:sz w:val="20"/>
              </w:rPr>
              <w:t>
улица Абая, 64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8-7152-46-56-48,</w:t>
            </w:r>
            <w:r>
              <w:br/>
            </w:r>
            <w:r>
              <w:rPr>
                <w:rFonts w:ascii="Times New Roman"/>
                <w:b w:val="false"/>
                <w:i w:val="false"/>
                <w:color w:val="000000"/>
                <w:sz w:val="20"/>
              </w:rPr>
              <w:t>
Факс:</w:t>
            </w:r>
            <w:r>
              <w:br/>
            </w:r>
            <w:r>
              <w:rPr>
                <w:rFonts w:ascii="Times New Roman"/>
                <w:b w:val="false"/>
                <w:i w:val="false"/>
                <w:color w:val="000000"/>
                <w:sz w:val="20"/>
              </w:rPr>
              <w:t>
8-7152-46-90-73,</w:t>
            </w:r>
            <w:r>
              <w:br/>
            </w:r>
            <w:r>
              <w:rPr>
                <w:rFonts w:ascii="Times New Roman"/>
                <w:b w:val="false"/>
                <w:i w:val="false"/>
                <w:color w:val="000000"/>
                <w:sz w:val="20"/>
              </w:rPr>
              <w:t>
Еmail:</w:t>
            </w:r>
            <w:r>
              <w:br/>
            </w:r>
            <w:r>
              <w:rPr>
                <w:rFonts w:ascii="Times New Roman"/>
                <w:b w:val="false"/>
                <w:i w:val="false"/>
                <w:color w:val="000000"/>
                <w:sz w:val="20"/>
              </w:rPr>
              <w:t>
obl-dep@mail.</w:t>
            </w:r>
            <w:r>
              <w:br/>
            </w:r>
            <w:r>
              <w:rPr>
                <w:rFonts w:ascii="Times New Roman"/>
                <w:b w:val="false"/>
                <w:i w:val="false"/>
                <w:color w:val="000000"/>
                <w:sz w:val="20"/>
              </w:rPr>
              <w:t>
online.kzzsp@</w:t>
            </w:r>
            <w:r>
              <w:br/>
            </w:r>
            <w:r>
              <w:rPr>
                <w:rFonts w:ascii="Times New Roman"/>
                <w:b w:val="false"/>
                <w:i w:val="false"/>
                <w:color w:val="000000"/>
                <w:sz w:val="20"/>
              </w:rPr>
              <w:t>
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Шымкент,</w:t>
            </w:r>
            <w:r>
              <w:br/>
            </w:r>
            <w:r>
              <w:rPr>
                <w:rFonts w:ascii="Times New Roman"/>
                <w:b w:val="false"/>
                <w:i w:val="false"/>
                <w:color w:val="000000"/>
                <w:sz w:val="20"/>
              </w:rPr>
              <w:t>
улица</w:t>
            </w:r>
            <w:r>
              <w:br/>
            </w:r>
            <w:r>
              <w:rPr>
                <w:rFonts w:ascii="Times New Roman"/>
                <w:b w:val="false"/>
                <w:i w:val="false"/>
                <w:color w:val="000000"/>
                <w:sz w:val="20"/>
              </w:rPr>
              <w:t>
Желтоксан, 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8-7252-30-10-40,</w:t>
            </w:r>
            <w:r>
              <w:br/>
            </w:r>
            <w:r>
              <w:rPr>
                <w:rFonts w:ascii="Times New Roman"/>
                <w:b w:val="false"/>
                <w:i w:val="false"/>
                <w:color w:val="000000"/>
                <w:sz w:val="20"/>
              </w:rPr>
              <w:t>
Факс:</w:t>
            </w:r>
            <w:r>
              <w:br/>
            </w:r>
            <w:r>
              <w:rPr>
                <w:rFonts w:ascii="Times New Roman"/>
                <w:b w:val="false"/>
                <w:i w:val="false"/>
                <w:color w:val="000000"/>
                <w:sz w:val="20"/>
              </w:rPr>
              <w:t>
8-7252-30-10-39,</w:t>
            </w:r>
            <w:r>
              <w:br/>
            </w:r>
            <w:r>
              <w:rPr>
                <w:rFonts w:ascii="Times New Roman"/>
                <w:b w:val="false"/>
                <w:i w:val="false"/>
                <w:color w:val="000000"/>
                <w:sz w:val="20"/>
              </w:rPr>
              <w:t>
Email:</w:t>
            </w:r>
            <w:r>
              <w:br/>
            </w:r>
            <w:r>
              <w:rPr>
                <w:rFonts w:ascii="Times New Roman"/>
                <w:b w:val="false"/>
                <w:i w:val="false"/>
                <w:color w:val="000000"/>
                <w:sz w:val="20"/>
              </w:rPr>
              <w:t>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Астана,</w:t>
            </w:r>
            <w:r>
              <w:br/>
            </w:r>
            <w:r>
              <w:rPr>
                <w:rFonts w:ascii="Times New Roman"/>
                <w:b w:val="false"/>
                <w:i w:val="false"/>
                <w:color w:val="000000"/>
                <w:sz w:val="20"/>
              </w:rPr>
              <w:t>
улица</w:t>
            </w:r>
            <w:r>
              <w:br/>
            </w:r>
            <w:r>
              <w:rPr>
                <w:rFonts w:ascii="Times New Roman"/>
                <w:b w:val="false"/>
                <w:i w:val="false"/>
                <w:color w:val="000000"/>
                <w:sz w:val="20"/>
              </w:rPr>
              <w:t>
Иманбаевой,</w:t>
            </w:r>
            <w:r>
              <w:br/>
            </w:r>
            <w:r>
              <w:rPr>
                <w:rFonts w:ascii="Times New Roman"/>
                <w:b w:val="false"/>
                <w:i w:val="false"/>
                <w:color w:val="000000"/>
                <w:sz w:val="20"/>
              </w:rPr>
              <w:t>
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8-7172-21-04-92,</w:t>
            </w:r>
            <w:r>
              <w:br/>
            </w:r>
            <w:r>
              <w:rPr>
                <w:rFonts w:ascii="Times New Roman"/>
                <w:b w:val="false"/>
                <w:i w:val="false"/>
                <w:color w:val="000000"/>
                <w:sz w:val="20"/>
              </w:rPr>
              <w:t>
Тел/факс:</w:t>
            </w:r>
            <w:r>
              <w:br/>
            </w:r>
            <w:r>
              <w:rPr>
                <w:rFonts w:ascii="Times New Roman"/>
                <w:b w:val="false"/>
                <w:i w:val="false"/>
                <w:color w:val="000000"/>
                <w:sz w:val="20"/>
              </w:rPr>
              <w:t>
8-7172-21-28-39,</w:t>
            </w:r>
            <w:r>
              <w:br/>
            </w:r>
            <w:r>
              <w:rPr>
                <w:rFonts w:ascii="Times New Roman"/>
                <w:b w:val="false"/>
                <w:i w:val="false"/>
                <w:color w:val="000000"/>
                <w:sz w:val="20"/>
              </w:rPr>
              <w:t>
Email:</w:t>
            </w:r>
            <w:r>
              <w:br/>
            </w:r>
            <w:r>
              <w:rPr>
                <w:rFonts w:ascii="Times New Roman"/>
                <w:b w:val="false"/>
                <w:i w:val="false"/>
                <w:color w:val="000000"/>
                <w:sz w:val="20"/>
              </w:rPr>
              <w:t>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Алматы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w:t>
            </w:r>
            <w:r>
              <w:br/>
            </w:r>
            <w:r>
              <w:rPr>
                <w:rFonts w:ascii="Times New Roman"/>
                <w:b w:val="false"/>
                <w:i w:val="false"/>
                <w:color w:val="000000"/>
                <w:sz w:val="20"/>
              </w:rPr>
              <w:t>
Кунаева, 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8-7272-61-67-78,</w:t>
            </w:r>
            <w:r>
              <w:br/>
            </w:r>
            <w:r>
              <w:rPr>
                <w:rFonts w:ascii="Times New Roman"/>
                <w:b w:val="false"/>
                <w:i w:val="false"/>
                <w:color w:val="000000"/>
                <w:sz w:val="20"/>
              </w:rPr>
              <w:t>
Факс:</w:t>
            </w:r>
            <w:r>
              <w:br/>
            </w:r>
            <w:r>
              <w:rPr>
                <w:rFonts w:ascii="Times New Roman"/>
                <w:b w:val="false"/>
                <w:i w:val="false"/>
                <w:color w:val="000000"/>
                <w:sz w:val="20"/>
              </w:rPr>
              <w:t>
8-7272-61-52-02,</w:t>
            </w:r>
            <w:r>
              <w:br/>
            </w:r>
            <w:r>
              <w:rPr>
                <w:rFonts w:ascii="Times New Roman"/>
                <w:b w:val="false"/>
                <w:i w:val="false"/>
                <w:color w:val="000000"/>
                <w:sz w:val="20"/>
              </w:rPr>
              <w:t>
Email:</w:t>
            </w:r>
            <w:r>
              <w:br/>
            </w:r>
            <w:r>
              <w:rPr>
                <w:rFonts w:ascii="Times New Roman"/>
                <w:b w:val="false"/>
                <w:i w:val="false"/>
                <w:color w:val="000000"/>
                <w:sz w:val="20"/>
              </w:rPr>
              <w:t>
depart_zan@mail.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bl>
    <w:bookmarkStart w:name="z625" w:id="24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"Назначение государственных пособий</w:t>
      </w:r>
      <w:r>
        <w:br/>
      </w:r>
      <w:r>
        <w:rPr>
          <w:rFonts w:ascii="Times New Roman"/>
          <w:b w:val="false"/>
          <w:i w:val="false"/>
          <w:color w:val="000000"/>
          <w:sz w:val="28"/>
        </w:rPr>
        <w:t>
семьям, имеющим детей до 18 лет"</w:t>
      </w:r>
    </w:p>
    <w:bookmarkEnd w:id="240"/>
    <w:bookmarkStart w:name="z626" w:id="241"/>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акиматов районов, городов областного значения</w:t>
      </w:r>
    </w:p>
    <w:bookmarkEnd w:id="241"/>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700"/>
        <w:gridCol w:w="4193"/>
        <w:gridCol w:w="1871"/>
        <w:gridCol w:w="2422"/>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Аккольского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xml:space="preserve">
город Акколь, </w:t>
            </w:r>
            <w:r>
              <w:br/>
            </w:r>
            <w:r>
              <w:rPr>
                <w:rFonts w:ascii="Times New Roman"/>
                <w:b w:val="false"/>
                <w:i w:val="false"/>
                <w:color w:val="000000"/>
                <w:sz w:val="20"/>
              </w:rPr>
              <w:t>
улица</w:t>
            </w:r>
            <w:r>
              <w:br/>
            </w:r>
            <w:r>
              <w:rPr>
                <w:rFonts w:ascii="Times New Roman"/>
                <w:b w:val="false"/>
                <w:i w:val="false"/>
                <w:color w:val="000000"/>
                <w:sz w:val="20"/>
              </w:rPr>
              <w:t>
Нурмагамбетова, 94</w:t>
            </w:r>
            <w:r>
              <w:br/>
            </w:r>
            <w:r>
              <w:rPr>
                <w:rFonts w:ascii="Times New Roman"/>
                <w:b w:val="false"/>
                <w:i w:val="false"/>
                <w:color w:val="000000"/>
                <w:sz w:val="20"/>
              </w:rPr>
              <w:t>
akkol_orgotdel@</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2-06-31</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Аршалынского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поселок Аршалы,</w:t>
            </w:r>
            <w:r>
              <w:br/>
            </w:r>
            <w:r>
              <w:rPr>
                <w:rFonts w:ascii="Times New Roman"/>
                <w:b w:val="false"/>
                <w:i w:val="false"/>
                <w:color w:val="000000"/>
                <w:sz w:val="20"/>
              </w:rPr>
              <w:t>
улица Ташенова, 47</w:t>
            </w:r>
            <w:r>
              <w:br/>
            </w:r>
            <w:r>
              <w:rPr>
                <w:rFonts w:ascii="Times New Roman"/>
                <w:b w:val="false"/>
                <w:i w:val="false"/>
                <w:color w:val="000000"/>
                <w:sz w:val="20"/>
              </w:rPr>
              <w:t>
arshaly_org83@mail.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2-10-36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Астраханского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w:t>
            </w:r>
            <w:r>
              <w:br/>
            </w:r>
            <w:r>
              <w:rPr>
                <w:rFonts w:ascii="Times New Roman"/>
                <w:b w:val="false"/>
                <w:i w:val="false"/>
                <w:color w:val="000000"/>
                <w:sz w:val="20"/>
              </w:rPr>
              <w:t>
50</w:t>
            </w:r>
            <w:r>
              <w:br/>
            </w:r>
            <w:r>
              <w:rPr>
                <w:rFonts w:ascii="Times New Roman"/>
                <w:b w:val="false"/>
                <w:i w:val="false"/>
                <w:color w:val="000000"/>
                <w:sz w:val="20"/>
              </w:rPr>
              <w:t>
otdel.DO.ast@mail.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2-30-87</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Атбасарского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w:t>
            </w:r>
            <w:r>
              <w:br/>
            </w:r>
            <w:r>
              <w:rPr>
                <w:rFonts w:ascii="Times New Roman"/>
                <w:b w:val="false"/>
                <w:i w:val="false"/>
                <w:color w:val="000000"/>
                <w:sz w:val="20"/>
              </w:rPr>
              <w:t>
улица Ч.</w:t>
            </w:r>
            <w:r>
              <w:br/>
            </w:r>
            <w:r>
              <w:rPr>
                <w:rFonts w:ascii="Times New Roman"/>
                <w:b w:val="false"/>
                <w:i w:val="false"/>
                <w:color w:val="000000"/>
                <w:sz w:val="20"/>
              </w:rPr>
              <w:t>
Валиханова, 9</w:t>
            </w:r>
            <w:r>
              <w:br/>
            </w:r>
            <w:r>
              <w:rPr>
                <w:rFonts w:ascii="Times New Roman"/>
                <w:b w:val="false"/>
                <w:i w:val="false"/>
                <w:color w:val="000000"/>
                <w:sz w:val="20"/>
              </w:rPr>
              <w:t>
Atbasar_OORA@mail.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2-43-04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Буландынского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w:t>
            </w:r>
            <w:r>
              <w:br/>
            </w:r>
            <w:r>
              <w:rPr>
                <w:rFonts w:ascii="Times New Roman"/>
                <w:b w:val="false"/>
                <w:i w:val="false"/>
                <w:color w:val="000000"/>
                <w:sz w:val="20"/>
              </w:rPr>
              <w:t>
улица Некрасова, 19</w:t>
            </w:r>
            <w:r>
              <w:br/>
            </w:r>
            <w:r>
              <w:rPr>
                <w:rFonts w:ascii="Times New Roman"/>
                <w:b w:val="false"/>
                <w:i w:val="false"/>
                <w:color w:val="000000"/>
                <w:sz w:val="20"/>
              </w:rPr>
              <w:t>
Bulakimat@mail.ru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2-21-32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Бурабайского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w:t>
            </w:r>
            <w:r>
              <w:br/>
            </w:r>
            <w:r>
              <w:rPr>
                <w:rFonts w:ascii="Times New Roman"/>
                <w:b w:val="false"/>
                <w:i w:val="false"/>
                <w:color w:val="000000"/>
                <w:sz w:val="20"/>
              </w:rPr>
              <w:t>
улица Абылай хана,</w:t>
            </w:r>
            <w:r>
              <w:br/>
            </w:r>
            <w:r>
              <w:rPr>
                <w:rFonts w:ascii="Times New Roman"/>
                <w:b w:val="false"/>
                <w:i w:val="false"/>
                <w:color w:val="000000"/>
                <w:sz w:val="20"/>
              </w:rPr>
              <w:t>
32</w:t>
            </w:r>
            <w:r>
              <w:br/>
            </w:r>
            <w:r>
              <w:rPr>
                <w:rFonts w:ascii="Times New Roman"/>
                <w:b w:val="false"/>
                <w:i w:val="false"/>
                <w:color w:val="000000"/>
                <w:sz w:val="20"/>
              </w:rPr>
              <w:t>
lieve@kokshetau.</w:t>
            </w:r>
            <w:r>
              <w:br/>
            </w:r>
            <w:r>
              <w:rPr>
                <w:rFonts w:ascii="Times New Roman"/>
                <w:b w:val="false"/>
                <w:i w:val="false"/>
                <w:color w:val="000000"/>
                <w:sz w:val="20"/>
              </w:rPr>
              <w:t>
online. 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4-55-44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район,</w:t>
            </w:r>
            <w:r>
              <w:br/>
            </w:r>
            <w:r>
              <w:rPr>
                <w:rFonts w:ascii="Times New Roman"/>
                <w:b w:val="false"/>
                <w:i w:val="false"/>
                <w:color w:val="000000"/>
                <w:sz w:val="20"/>
              </w:rPr>
              <w:t>
село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egin_akm@mail.ru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2-13-42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w:t>
            </w:r>
            <w:r>
              <w:br/>
            </w:r>
            <w:r>
              <w:rPr>
                <w:rFonts w:ascii="Times New Roman"/>
                <w:b w:val="false"/>
                <w:i w:val="false"/>
                <w:color w:val="000000"/>
                <w:sz w:val="20"/>
              </w:rPr>
              <w:t>
город Степняк,</w:t>
            </w:r>
            <w:r>
              <w:br/>
            </w:r>
            <w:r>
              <w:rPr>
                <w:rFonts w:ascii="Times New Roman"/>
                <w:b w:val="false"/>
                <w:i w:val="false"/>
                <w:color w:val="000000"/>
                <w:sz w:val="20"/>
              </w:rPr>
              <w:t>
улица Биржан сал,</w:t>
            </w:r>
            <w:r>
              <w:br/>
            </w:r>
            <w:r>
              <w:rPr>
                <w:rFonts w:ascii="Times New Roman"/>
                <w:b w:val="false"/>
                <w:i w:val="false"/>
                <w:color w:val="000000"/>
                <w:sz w:val="20"/>
              </w:rPr>
              <w:t>
23</w:t>
            </w:r>
            <w:r>
              <w:br/>
            </w:r>
            <w:r>
              <w:rPr>
                <w:rFonts w:ascii="Times New Roman"/>
                <w:b w:val="false"/>
                <w:i w:val="false"/>
                <w:color w:val="000000"/>
                <w:sz w:val="20"/>
              </w:rPr>
              <w:t>
enbek21@rambler.ru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2-14-41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район, город</w:t>
            </w:r>
            <w:r>
              <w:br/>
            </w:r>
            <w:r>
              <w:rPr>
                <w:rFonts w:ascii="Times New Roman"/>
                <w:b w:val="false"/>
                <w:i w:val="false"/>
                <w:color w:val="000000"/>
                <w:sz w:val="20"/>
              </w:rPr>
              <w:t>
Ерейментау,</w:t>
            </w:r>
            <w:r>
              <w:br/>
            </w:r>
            <w:r>
              <w:rPr>
                <w:rFonts w:ascii="Times New Roman"/>
                <w:b w:val="false"/>
                <w:i w:val="false"/>
                <w:color w:val="000000"/>
                <w:sz w:val="20"/>
              </w:rPr>
              <w:t>
улица Кунанбаева,</w:t>
            </w:r>
            <w:r>
              <w:br/>
            </w:r>
            <w:r>
              <w:rPr>
                <w:rFonts w:ascii="Times New Roman"/>
                <w:b w:val="false"/>
                <w:i w:val="false"/>
                <w:color w:val="000000"/>
                <w:sz w:val="20"/>
              </w:rPr>
              <w:t>
121</w:t>
            </w:r>
            <w:r>
              <w:br/>
            </w:r>
            <w:r>
              <w:rPr>
                <w:rFonts w:ascii="Times New Roman"/>
                <w:b w:val="false"/>
                <w:i w:val="false"/>
                <w:color w:val="000000"/>
                <w:sz w:val="20"/>
              </w:rPr>
              <w:t>
orqotd_erem@mail.ru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2-37-22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Есильского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w:t>
            </w:r>
            <w:r>
              <w:br/>
            </w:r>
            <w:r>
              <w:rPr>
                <w:rFonts w:ascii="Times New Roman"/>
                <w:b w:val="false"/>
                <w:i w:val="false"/>
                <w:color w:val="000000"/>
                <w:sz w:val="20"/>
              </w:rPr>
              <w:t>
улица Конаева, 6</w:t>
            </w:r>
            <w:r>
              <w:br/>
            </w:r>
            <w:r>
              <w:rPr>
                <w:rFonts w:ascii="Times New Roman"/>
                <w:b w:val="false"/>
                <w:i w:val="false"/>
                <w:color w:val="000000"/>
                <w:sz w:val="20"/>
              </w:rPr>
              <w:t>
esilirina@mail.ru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2-10-41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Жаксынского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w:t>
            </w:r>
            <w:r>
              <w:br/>
            </w:r>
            <w:r>
              <w:rPr>
                <w:rFonts w:ascii="Times New Roman"/>
                <w:b w:val="false"/>
                <w:i w:val="false"/>
                <w:color w:val="000000"/>
                <w:sz w:val="20"/>
              </w:rPr>
              <w:t>
улица Дружбы, 3</w:t>
            </w:r>
            <w:r>
              <w:br/>
            </w:r>
            <w:r>
              <w:rPr>
                <w:rFonts w:ascii="Times New Roman"/>
                <w:b w:val="false"/>
                <w:i w:val="false"/>
                <w:color w:val="000000"/>
                <w:sz w:val="20"/>
              </w:rPr>
              <w:t>
jaksakimat@mail.ru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2-21-01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Жаркаинского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улица Ленина, 34</w:t>
            </w:r>
            <w:r>
              <w:br/>
            </w:r>
            <w:r>
              <w:rPr>
                <w:rFonts w:ascii="Times New Roman"/>
                <w:b w:val="false"/>
                <w:i w:val="false"/>
                <w:color w:val="000000"/>
                <w:sz w:val="20"/>
              </w:rPr>
              <w:t>
akm-jarkain@bk.ru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9-14-47</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Зерендинского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район,</w:t>
            </w:r>
            <w:r>
              <w:br/>
            </w:r>
            <w:r>
              <w:rPr>
                <w:rFonts w:ascii="Times New Roman"/>
                <w:b w:val="false"/>
                <w:i w:val="false"/>
                <w:color w:val="000000"/>
                <w:sz w:val="20"/>
              </w:rPr>
              <w:t>
село Зеренда,</w:t>
            </w:r>
            <w:r>
              <w:br/>
            </w:r>
            <w:r>
              <w:rPr>
                <w:rFonts w:ascii="Times New Roman"/>
                <w:b w:val="false"/>
                <w:i w:val="false"/>
                <w:color w:val="000000"/>
                <w:sz w:val="20"/>
              </w:rPr>
              <w:t>
улица Мира, 67</w:t>
            </w:r>
            <w:r>
              <w:br/>
            </w:r>
            <w:r>
              <w:rPr>
                <w:rFonts w:ascii="Times New Roman"/>
                <w:b w:val="false"/>
                <w:i w:val="false"/>
                <w:color w:val="000000"/>
                <w:sz w:val="20"/>
              </w:rPr>
              <w:t>
akim_zer@kokshetau.</w:t>
            </w:r>
            <w:r>
              <w:br/>
            </w:r>
            <w:r>
              <w:rPr>
                <w:rFonts w:ascii="Times New Roman"/>
                <w:b w:val="false"/>
                <w:i w:val="false"/>
                <w:color w:val="000000"/>
                <w:sz w:val="20"/>
              </w:rPr>
              <w:t>
online.kz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Коргалжынского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район, село</w:t>
            </w:r>
            <w:r>
              <w:br/>
            </w:r>
            <w:r>
              <w:rPr>
                <w:rFonts w:ascii="Times New Roman"/>
                <w:b w:val="false"/>
                <w:i w:val="false"/>
                <w:color w:val="000000"/>
                <w:sz w:val="20"/>
              </w:rPr>
              <w:t>
Коргалжын, улица Х.</w:t>
            </w:r>
            <w:r>
              <w:br/>
            </w:r>
            <w:r>
              <w:rPr>
                <w:rFonts w:ascii="Times New Roman"/>
                <w:b w:val="false"/>
                <w:i w:val="false"/>
                <w:color w:val="000000"/>
                <w:sz w:val="20"/>
              </w:rPr>
              <w:t>
Болганбаева, 9</w:t>
            </w:r>
            <w:r>
              <w:br/>
            </w:r>
            <w:r>
              <w:rPr>
                <w:rFonts w:ascii="Times New Roman"/>
                <w:b w:val="false"/>
                <w:i w:val="false"/>
                <w:color w:val="000000"/>
                <w:sz w:val="20"/>
              </w:rPr>
              <w:t>
Akimat.kоrg@mail.ru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2-19-33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Сандыктауского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район, село</w:t>
            </w:r>
            <w:r>
              <w:br/>
            </w:r>
            <w:r>
              <w:rPr>
                <w:rFonts w:ascii="Times New Roman"/>
                <w:b w:val="false"/>
                <w:i w:val="false"/>
                <w:color w:val="000000"/>
                <w:sz w:val="20"/>
              </w:rPr>
              <w:t>
Балкашино,</w:t>
            </w:r>
            <w:r>
              <w:br/>
            </w:r>
            <w:r>
              <w:rPr>
                <w:rFonts w:ascii="Times New Roman"/>
                <w:b w:val="false"/>
                <w:i w:val="false"/>
                <w:color w:val="000000"/>
                <w:sz w:val="20"/>
              </w:rPr>
              <w:t>
улица Абылай хана,</w:t>
            </w:r>
            <w:r>
              <w:br/>
            </w:r>
            <w:r>
              <w:rPr>
                <w:rFonts w:ascii="Times New Roman"/>
                <w:b w:val="false"/>
                <w:i w:val="false"/>
                <w:color w:val="000000"/>
                <w:sz w:val="20"/>
              </w:rPr>
              <w:t>
117</w:t>
            </w:r>
            <w:r>
              <w:br/>
            </w:r>
            <w:r>
              <w:rPr>
                <w:rFonts w:ascii="Times New Roman"/>
                <w:b w:val="false"/>
                <w:i w:val="false"/>
                <w:color w:val="000000"/>
                <w:sz w:val="20"/>
              </w:rPr>
              <w:t>
_sandakimat@mail.ru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9-17-36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район, село Акмол,</w:t>
            </w:r>
            <w:r>
              <w:br/>
            </w:r>
            <w:r>
              <w:rPr>
                <w:rFonts w:ascii="Times New Roman"/>
                <w:b w:val="false"/>
                <w:i w:val="false"/>
                <w:color w:val="000000"/>
                <w:sz w:val="20"/>
              </w:rPr>
              <w:t>
улица Гагарина, 14</w:t>
            </w:r>
            <w:r>
              <w:br/>
            </w:r>
            <w:r>
              <w:rPr>
                <w:rFonts w:ascii="Times New Roman"/>
                <w:b w:val="false"/>
                <w:i w:val="false"/>
                <w:color w:val="000000"/>
                <w:sz w:val="20"/>
              </w:rPr>
              <w:t>
apparat-07@mail.ru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3-11-06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Шортандинского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район, поселок</w:t>
            </w:r>
            <w:r>
              <w:br/>
            </w:r>
            <w:r>
              <w:rPr>
                <w:rFonts w:ascii="Times New Roman"/>
                <w:b w:val="false"/>
                <w:i w:val="false"/>
                <w:color w:val="000000"/>
                <w:sz w:val="20"/>
              </w:rPr>
              <w:t>
Шортанды,</w:t>
            </w:r>
            <w:r>
              <w:br/>
            </w:r>
            <w:r>
              <w:rPr>
                <w:rFonts w:ascii="Times New Roman"/>
                <w:b w:val="false"/>
                <w:i w:val="false"/>
                <w:color w:val="000000"/>
                <w:sz w:val="20"/>
              </w:rPr>
              <w:t>
улица Абылай хана,</w:t>
            </w:r>
            <w:r>
              <w:br/>
            </w:r>
            <w:r>
              <w:rPr>
                <w:rFonts w:ascii="Times New Roman"/>
                <w:b w:val="false"/>
                <w:i w:val="false"/>
                <w:color w:val="000000"/>
                <w:sz w:val="20"/>
              </w:rPr>
              <w:t>
20</w:t>
            </w:r>
            <w:r>
              <w:br/>
            </w:r>
            <w:r>
              <w:rPr>
                <w:rFonts w:ascii="Times New Roman"/>
                <w:b w:val="false"/>
                <w:i w:val="false"/>
                <w:color w:val="000000"/>
                <w:sz w:val="20"/>
              </w:rPr>
              <w:t>
shortakim@mail.ru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2-12-13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Кокшетау»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Ауэзова, 141</w:t>
            </w:r>
            <w:r>
              <w:br/>
            </w:r>
            <w:r>
              <w:rPr>
                <w:rFonts w:ascii="Times New Roman"/>
                <w:b w:val="false"/>
                <w:i w:val="false"/>
                <w:color w:val="000000"/>
                <w:sz w:val="20"/>
              </w:rPr>
              <w:t>
Akimat_kоkshеtау@</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5-28-45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Степногорска»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 1</w:t>
            </w:r>
            <w:r>
              <w:br/>
            </w:r>
            <w:r>
              <w:rPr>
                <w:rFonts w:ascii="Times New Roman"/>
                <w:b w:val="false"/>
                <w:i w:val="false"/>
                <w:color w:val="000000"/>
                <w:sz w:val="20"/>
              </w:rPr>
              <w:t>
step.akmol.kz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6-23-23</w:t>
            </w:r>
          </w:p>
        </w:tc>
        <w:tc>
          <w:tcPr>
            <w:tcW w:w="0" w:type="auto"/>
            <w:vMerge/>
            <w:tcBorders>
              <w:top w:val="nil"/>
              <w:left w:val="single" w:color="cfcfcf" w:sz="5"/>
              <w:bottom w:val="single" w:color="cfcfcf" w:sz="5"/>
              <w:right w:val="single" w:color="cfcfcf" w:sz="5"/>
            </w:tcBorders>
          </w:tcPr>
          <w:p/>
        </w:tc>
      </w:tr>
    </w:tbl>
    <w:bookmarkStart w:name="z627" w:id="242"/>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Актюбинской области</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4580"/>
        <w:gridCol w:w="4411"/>
        <w:gridCol w:w="1811"/>
        <w:gridCol w:w="2467"/>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«Алгинский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5 микрорайон, 4</w:t>
            </w:r>
            <w:r>
              <w:br/>
            </w:r>
            <w:r>
              <w:rPr>
                <w:rFonts w:ascii="Times New Roman"/>
                <w:b w:val="false"/>
                <w:i w:val="false"/>
                <w:color w:val="000000"/>
                <w:sz w:val="20"/>
              </w:rPr>
              <w:t>
alga.akto.kz</w:t>
            </w:r>
            <w:r>
              <w:br/>
            </w:r>
            <w:r>
              <w:rPr>
                <w:rFonts w:ascii="Times New Roman"/>
                <w:b w:val="false"/>
                <w:i w:val="false"/>
                <w:color w:val="000000"/>
                <w:sz w:val="20"/>
              </w:rPr>
              <w:t>
alga_aparat@mail.ru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3-21-00</w:t>
            </w:r>
            <w:r>
              <w:br/>
            </w:r>
            <w:r>
              <w:rPr>
                <w:rFonts w:ascii="Times New Roman"/>
                <w:b w:val="false"/>
                <w:i w:val="false"/>
                <w:color w:val="000000"/>
                <w:sz w:val="20"/>
              </w:rPr>
              <w:t>
3-23-00</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«Айтекебийский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Жургенова, 62</w:t>
            </w:r>
            <w:r>
              <w:br/>
            </w:r>
            <w:r>
              <w:rPr>
                <w:rFonts w:ascii="Times New Roman"/>
                <w:b w:val="false"/>
                <w:i w:val="false"/>
                <w:color w:val="000000"/>
                <w:sz w:val="20"/>
              </w:rPr>
              <w:t>
aitekebi-akimat@</w:t>
            </w:r>
            <w:r>
              <w:br/>
            </w:r>
            <w:r>
              <w:rPr>
                <w:rFonts w:ascii="Times New Roman"/>
                <w:b w:val="false"/>
                <w:i w:val="false"/>
                <w:color w:val="000000"/>
                <w:sz w:val="20"/>
              </w:rPr>
              <w:t>
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2-12-16</w:t>
            </w:r>
            <w:r>
              <w:br/>
            </w:r>
            <w:r>
              <w:rPr>
                <w:rFonts w:ascii="Times New Roman"/>
                <w:b w:val="false"/>
                <w:i w:val="false"/>
                <w:color w:val="000000"/>
                <w:sz w:val="20"/>
              </w:rPr>
              <w:t>
2-15-28</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«Байганинский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Кунаева, 36</w:t>
            </w:r>
            <w:r>
              <w:br/>
            </w:r>
            <w:r>
              <w:rPr>
                <w:rFonts w:ascii="Times New Roman"/>
                <w:b w:val="false"/>
                <w:i w:val="false"/>
                <w:color w:val="000000"/>
                <w:sz w:val="20"/>
              </w:rPr>
              <w:t>
baiganin.akto.kz</w:t>
            </w:r>
            <w:r>
              <w:br/>
            </w:r>
            <w:r>
              <w:rPr>
                <w:rFonts w:ascii="Times New Roman"/>
                <w:b w:val="false"/>
                <w:i w:val="false"/>
                <w:color w:val="000000"/>
                <w:sz w:val="20"/>
              </w:rPr>
              <w:t>
baiganin_aparat@</w:t>
            </w:r>
            <w:r>
              <w:br/>
            </w:r>
            <w:r>
              <w:rPr>
                <w:rFonts w:ascii="Times New Roman"/>
                <w:b w:val="false"/>
                <w:i w:val="false"/>
                <w:color w:val="000000"/>
                <w:sz w:val="20"/>
              </w:rPr>
              <w:t>
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2-22-31</w:t>
            </w:r>
            <w:r>
              <w:br/>
            </w:r>
            <w:r>
              <w:rPr>
                <w:rFonts w:ascii="Times New Roman"/>
                <w:b w:val="false"/>
                <w:i w:val="false"/>
                <w:color w:val="000000"/>
                <w:sz w:val="20"/>
              </w:rPr>
              <w:t>
2-22-30</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«Иргизский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село Иргиз,</w:t>
            </w:r>
            <w:r>
              <w:br/>
            </w:r>
            <w:r>
              <w:rPr>
                <w:rFonts w:ascii="Times New Roman"/>
                <w:b w:val="false"/>
                <w:i w:val="false"/>
                <w:color w:val="000000"/>
                <w:sz w:val="20"/>
              </w:rPr>
              <w:t>
улица И.</w:t>
            </w:r>
            <w:r>
              <w:br/>
            </w:r>
            <w:r>
              <w:rPr>
                <w:rFonts w:ascii="Times New Roman"/>
                <w:b w:val="false"/>
                <w:i w:val="false"/>
                <w:color w:val="000000"/>
                <w:sz w:val="20"/>
              </w:rPr>
              <w:t>
Алтынсарина, 7</w:t>
            </w:r>
            <w:r>
              <w:br/>
            </w:r>
            <w:r>
              <w:rPr>
                <w:rFonts w:ascii="Times New Roman"/>
                <w:b w:val="false"/>
                <w:i w:val="false"/>
                <w:color w:val="000000"/>
                <w:sz w:val="20"/>
              </w:rPr>
              <w:t>
irgizakimat@mail.ru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2-15-74</w:t>
            </w:r>
            <w:r>
              <w:br/>
            </w:r>
            <w:r>
              <w:rPr>
                <w:rFonts w:ascii="Times New Roman"/>
                <w:b w:val="false"/>
                <w:i w:val="false"/>
                <w:color w:val="000000"/>
                <w:sz w:val="20"/>
              </w:rPr>
              <w:t>
2-18-65</w:t>
            </w:r>
            <w:r>
              <w:br/>
            </w:r>
            <w:r>
              <w:rPr>
                <w:rFonts w:ascii="Times New Roman"/>
                <w:b w:val="false"/>
                <w:i w:val="false"/>
                <w:color w:val="000000"/>
                <w:sz w:val="20"/>
              </w:rPr>
              <w:t>
2-12-25</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«Каргалинский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Айтеке би, 32</w:t>
            </w:r>
            <w:r>
              <w:br/>
            </w:r>
            <w:r>
              <w:rPr>
                <w:rFonts w:ascii="Times New Roman"/>
                <w:b w:val="false"/>
                <w:i w:val="false"/>
                <w:color w:val="000000"/>
                <w:sz w:val="20"/>
              </w:rPr>
              <w:t>
kargala.akto.kz</w:t>
            </w:r>
            <w:r>
              <w:br/>
            </w:r>
            <w:r>
              <w:rPr>
                <w:rFonts w:ascii="Times New Roman"/>
                <w:b w:val="false"/>
                <w:i w:val="false"/>
                <w:color w:val="000000"/>
                <w:sz w:val="20"/>
              </w:rPr>
              <w:t>
kargala@mail.ru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2-27-92</w:t>
            </w:r>
            <w:r>
              <w:br/>
            </w:r>
            <w:r>
              <w:rPr>
                <w:rFonts w:ascii="Times New Roman"/>
                <w:b w:val="false"/>
                <w:i w:val="false"/>
                <w:color w:val="000000"/>
                <w:sz w:val="20"/>
              </w:rPr>
              <w:t>
2-31-51</w:t>
            </w:r>
            <w:r>
              <w:br/>
            </w:r>
            <w:r>
              <w:rPr>
                <w:rFonts w:ascii="Times New Roman"/>
                <w:b w:val="false"/>
                <w:i w:val="false"/>
                <w:color w:val="000000"/>
                <w:sz w:val="20"/>
              </w:rPr>
              <w:t>
2-26-56</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«Мартукский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поселок Мартук,</w:t>
            </w:r>
            <w:r>
              <w:br/>
            </w:r>
            <w:r>
              <w:rPr>
                <w:rFonts w:ascii="Times New Roman"/>
                <w:b w:val="false"/>
                <w:i w:val="false"/>
                <w:color w:val="000000"/>
                <w:sz w:val="20"/>
              </w:rPr>
              <w:t>
улица Сейфуллина, 36</w:t>
            </w:r>
            <w:r>
              <w:br/>
            </w:r>
            <w:r>
              <w:rPr>
                <w:rFonts w:ascii="Times New Roman"/>
                <w:b w:val="false"/>
                <w:i w:val="false"/>
                <w:color w:val="000000"/>
                <w:sz w:val="20"/>
              </w:rPr>
              <w:t>
martuk.akto.kz</w:t>
            </w:r>
            <w:r>
              <w:br/>
            </w:r>
            <w:r>
              <w:rPr>
                <w:rFonts w:ascii="Times New Roman"/>
                <w:b w:val="false"/>
                <w:i w:val="false"/>
                <w:color w:val="000000"/>
                <w:sz w:val="20"/>
              </w:rPr>
              <w:t>
martuk_ra@mail.ru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2-18-77</w:t>
            </w:r>
            <w:r>
              <w:br/>
            </w:r>
            <w:r>
              <w:rPr>
                <w:rFonts w:ascii="Times New Roman"/>
                <w:b w:val="false"/>
                <w:i w:val="false"/>
                <w:color w:val="000000"/>
                <w:sz w:val="20"/>
              </w:rPr>
              <w:t>
2-15-66</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«Мугалжарский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Кандыагаш,</w:t>
            </w:r>
            <w:r>
              <w:br/>
            </w:r>
            <w:r>
              <w:rPr>
                <w:rFonts w:ascii="Times New Roman"/>
                <w:b w:val="false"/>
                <w:i w:val="false"/>
                <w:color w:val="000000"/>
                <w:sz w:val="20"/>
              </w:rPr>
              <w:t>
улица Гагарина, 6</w:t>
            </w:r>
            <w:r>
              <w:br/>
            </w:r>
            <w:r>
              <w:rPr>
                <w:rFonts w:ascii="Times New Roman"/>
                <w:b w:val="false"/>
                <w:i w:val="false"/>
                <w:color w:val="000000"/>
                <w:sz w:val="20"/>
              </w:rPr>
              <w:t>
mugalgar.akto.kz</w:t>
            </w:r>
            <w:r>
              <w:br/>
            </w:r>
            <w:r>
              <w:rPr>
                <w:rFonts w:ascii="Times New Roman"/>
                <w:b w:val="false"/>
                <w:i w:val="false"/>
                <w:color w:val="000000"/>
                <w:sz w:val="20"/>
              </w:rPr>
              <w:t>
raiakimat.60@mai9l.</w:t>
            </w:r>
            <w:r>
              <w:br/>
            </w:r>
            <w:r>
              <w:rPr>
                <w:rFonts w:ascii="Times New Roman"/>
                <w:b w:val="false"/>
                <w:i w:val="false"/>
                <w:color w:val="000000"/>
                <w:sz w:val="20"/>
              </w:rPr>
              <w:t>
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3-64-14</w:t>
            </w:r>
            <w:r>
              <w:br/>
            </w:r>
            <w:r>
              <w:rPr>
                <w:rFonts w:ascii="Times New Roman"/>
                <w:b w:val="false"/>
                <w:i w:val="false"/>
                <w:color w:val="000000"/>
                <w:sz w:val="20"/>
              </w:rPr>
              <w:t>
3-65-73</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«Темирский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Желтоксан, 8</w:t>
            </w:r>
            <w:r>
              <w:br/>
            </w:r>
            <w:r>
              <w:rPr>
                <w:rFonts w:ascii="Times New Roman"/>
                <w:b w:val="false"/>
                <w:i w:val="false"/>
                <w:color w:val="000000"/>
                <w:sz w:val="20"/>
              </w:rPr>
              <w:t>
temirakim@mail.ru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2-24-95</w:t>
            </w:r>
            <w:r>
              <w:br/>
            </w:r>
            <w:r>
              <w:rPr>
                <w:rFonts w:ascii="Times New Roman"/>
                <w:b w:val="false"/>
                <w:i w:val="false"/>
                <w:color w:val="000000"/>
                <w:sz w:val="20"/>
              </w:rPr>
              <w:t>
2-25-31</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«Уилский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Курмангазина,</w:t>
            </w:r>
            <w:r>
              <w:br/>
            </w:r>
            <w:r>
              <w:rPr>
                <w:rFonts w:ascii="Times New Roman"/>
                <w:b w:val="false"/>
                <w:i w:val="false"/>
                <w:color w:val="000000"/>
                <w:sz w:val="20"/>
              </w:rPr>
              <w:t>
43</w:t>
            </w:r>
            <w:r>
              <w:br/>
            </w:r>
            <w:r>
              <w:rPr>
                <w:rFonts w:ascii="Times New Roman"/>
                <w:b w:val="false"/>
                <w:i w:val="false"/>
                <w:color w:val="000000"/>
                <w:sz w:val="20"/>
              </w:rPr>
              <w:t>
uilakimat.kz</w:t>
            </w:r>
            <w:r>
              <w:br/>
            </w:r>
            <w:r>
              <w:rPr>
                <w:rFonts w:ascii="Times New Roman"/>
                <w:b w:val="false"/>
                <w:i w:val="false"/>
                <w:color w:val="000000"/>
                <w:sz w:val="20"/>
              </w:rPr>
              <w:t>
uil.akimat@mail.ru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2-19-32</w:t>
            </w:r>
            <w:r>
              <w:br/>
            </w:r>
            <w:r>
              <w:rPr>
                <w:rFonts w:ascii="Times New Roman"/>
                <w:b w:val="false"/>
                <w:i w:val="false"/>
                <w:color w:val="000000"/>
                <w:sz w:val="20"/>
              </w:rPr>
              <w:t>
2-10-21</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«Кобдинский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Астана, 48</w:t>
            </w:r>
            <w:r>
              <w:br/>
            </w:r>
            <w:r>
              <w:rPr>
                <w:rFonts w:ascii="Times New Roman"/>
                <w:b w:val="false"/>
                <w:i w:val="false"/>
                <w:color w:val="000000"/>
                <w:sz w:val="20"/>
              </w:rPr>
              <w:t>
kobda.kz</w:t>
            </w:r>
            <w:r>
              <w:br/>
            </w:r>
            <w:r>
              <w:rPr>
                <w:rFonts w:ascii="Times New Roman"/>
                <w:b w:val="false"/>
                <w:i w:val="false"/>
                <w:color w:val="000000"/>
                <w:sz w:val="20"/>
              </w:rPr>
              <w:t>
kobdaakimatrambler.</w:t>
            </w:r>
            <w:r>
              <w:br/>
            </w:r>
            <w:r>
              <w:rPr>
                <w:rFonts w:ascii="Times New Roman"/>
                <w:b w:val="false"/>
                <w:i w:val="false"/>
                <w:color w:val="000000"/>
                <w:sz w:val="20"/>
              </w:rPr>
              <w:t>
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2-15-82</w:t>
            </w:r>
            <w:r>
              <w:br/>
            </w:r>
            <w:r>
              <w:rPr>
                <w:rFonts w:ascii="Times New Roman"/>
                <w:b w:val="false"/>
                <w:i w:val="false"/>
                <w:color w:val="000000"/>
                <w:sz w:val="20"/>
              </w:rPr>
              <w:t>
2-14-45</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«Хромтауский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hromtau.akto.kz</w:t>
            </w:r>
            <w:r>
              <w:br/>
            </w:r>
            <w:r>
              <w:rPr>
                <w:rFonts w:ascii="Times New Roman"/>
                <w:b w:val="false"/>
                <w:i w:val="false"/>
                <w:color w:val="000000"/>
                <w:sz w:val="20"/>
              </w:rPr>
              <w:t>
hromtau_akimat</w:t>
            </w:r>
            <w:r>
              <w:br/>
            </w:r>
            <w:r>
              <w:rPr>
                <w:rFonts w:ascii="Times New Roman"/>
                <w:b w:val="false"/>
                <w:i w:val="false"/>
                <w:color w:val="000000"/>
                <w:sz w:val="20"/>
              </w:rPr>
              <w:t>
rambler.ru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2-11-41</w:t>
            </w:r>
            <w:r>
              <w:br/>
            </w:r>
            <w:r>
              <w:rPr>
                <w:rFonts w:ascii="Times New Roman"/>
                <w:b w:val="false"/>
                <w:i w:val="false"/>
                <w:color w:val="000000"/>
                <w:sz w:val="20"/>
              </w:rPr>
              <w:t>
2-18-42</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«Шалкарский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w:t>
            </w:r>
            <w:r>
              <w:br/>
            </w:r>
            <w:r>
              <w:rPr>
                <w:rFonts w:ascii="Times New Roman"/>
                <w:b w:val="false"/>
                <w:i w:val="false"/>
                <w:color w:val="000000"/>
                <w:sz w:val="20"/>
              </w:rPr>
              <w:t>
улица Есет</w:t>
            </w:r>
            <w:r>
              <w:br/>
            </w:r>
            <w:r>
              <w:rPr>
                <w:rFonts w:ascii="Times New Roman"/>
                <w:b w:val="false"/>
                <w:i w:val="false"/>
                <w:color w:val="000000"/>
                <w:sz w:val="20"/>
              </w:rPr>
              <w:t>
Котебарулы, 33</w:t>
            </w:r>
            <w:r>
              <w:br/>
            </w:r>
            <w:r>
              <w:rPr>
                <w:rFonts w:ascii="Times New Roman"/>
                <w:b w:val="false"/>
                <w:i w:val="false"/>
                <w:color w:val="000000"/>
                <w:sz w:val="20"/>
              </w:rPr>
              <w:t>
shalkar.akto.kz</w:t>
            </w:r>
            <w:r>
              <w:br/>
            </w:r>
            <w:r>
              <w:rPr>
                <w:rFonts w:ascii="Times New Roman"/>
                <w:b w:val="false"/>
                <w:i w:val="false"/>
                <w:color w:val="000000"/>
                <w:sz w:val="20"/>
              </w:rPr>
              <w:t>
akimat_shalkar@mail.</w:t>
            </w:r>
            <w:r>
              <w:br/>
            </w:r>
            <w:r>
              <w:rPr>
                <w:rFonts w:ascii="Times New Roman"/>
                <w:b w:val="false"/>
                <w:i w:val="false"/>
                <w:color w:val="000000"/>
                <w:sz w:val="20"/>
              </w:rPr>
              <w:t>
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2-14-35</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Актобе»</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Ахтанова, 50</w:t>
            </w:r>
            <w:r>
              <w:br/>
            </w:r>
            <w:r>
              <w:rPr>
                <w:rFonts w:ascii="Times New Roman"/>
                <w:b w:val="false"/>
                <w:i w:val="false"/>
                <w:color w:val="000000"/>
                <w:sz w:val="20"/>
              </w:rPr>
              <w:t>
akimataktobe.kz</w:t>
            </w:r>
            <w:r>
              <w:br/>
            </w:r>
            <w:r>
              <w:rPr>
                <w:rFonts w:ascii="Times New Roman"/>
                <w:b w:val="false"/>
                <w:i w:val="false"/>
                <w:color w:val="000000"/>
                <w:sz w:val="20"/>
              </w:rPr>
              <w:t>
ak_aktobe@mail.ru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1-04-41</w:t>
            </w:r>
            <w:r>
              <w:br/>
            </w:r>
            <w:r>
              <w:rPr>
                <w:rFonts w:ascii="Times New Roman"/>
                <w:b w:val="false"/>
                <w:i w:val="false"/>
                <w:color w:val="000000"/>
                <w:sz w:val="20"/>
              </w:rPr>
              <w:t>
1-16-69</w:t>
            </w:r>
          </w:p>
        </w:tc>
        <w:tc>
          <w:tcPr>
            <w:tcW w:w="0" w:type="auto"/>
            <w:vMerge/>
            <w:tcBorders>
              <w:top w:val="nil"/>
              <w:left w:val="single" w:color="cfcfcf" w:sz="5"/>
              <w:bottom w:val="single" w:color="cfcfcf" w:sz="5"/>
              <w:right w:val="single" w:color="cfcfcf" w:sz="5"/>
            </w:tcBorders>
          </w:tcPr>
          <w:p/>
        </w:tc>
      </w:tr>
    </w:tbl>
    <w:bookmarkStart w:name="z628" w:id="243"/>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Алматинской области</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721"/>
        <w:gridCol w:w="4135"/>
        <w:gridCol w:w="1896"/>
        <w:gridCol w:w="2421"/>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Аксуского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 Жансугуров,</w:t>
            </w:r>
            <w:r>
              <w:br/>
            </w:r>
            <w:r>
              <w:rPr>
                <w:rFonts w:ascii="Times New Roman"/>
                <w:b w:val="false"/>
                <w:i w:val="false"/>
                <w:color w:val="000000"/>
                <w:sz w:val="20"/>
              </w:rPr>
              <w:t>
улица Желтоксан, 58</w:t>
            </w:r>
            <w:r>
              <w:br/>
            </w:r>
            <w:r>
              <w:rPr>
                <w:rFonts w:ascii="Times New Roman"/>
                <w:b w:val="false"/>
                <w:i w:val="false"/>
                <w:color w:val="000000"/>
                <w:sz w:val="20"/>
              </w:rPr>
              <w:t>
aksuakimat.kz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2-11-36</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Алакольского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Ушарал,</w:t>
            </w:r>
            <w:r>
              <w:br/>
            </w:r>
            <w:r>
              <w:rPr>
                <w:rFonts w:ascii="Times New Roman"/>
                <w:b w:val="false"/>
                <w:i w:val="false"/>
                <w:color w:val="000000"/>
                <w:sz w:val="20"/>
              </w:rPr>
              <w:t>
улица Конаева, 74</w:t>
            </w:r>
            <w:r>
              <w:br/>
            </w:r>
            <w:r>
              <w:rPr>
                <w:rFonts w:ascii="Times New Roman"/>
                <w:b w:val="false"/>
                <w:i w:val="false"/>
                <w:color w:val="000000"/>
                <w:sz w:val="20"/>
              </w:rPr>
              <w:t>
alakol-akimat.kz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2-15-75</w:t>
            </w:r>
            <w:r>
              <w:br/>
            </w:r>
            <w:r>
              <w:rPr>
                <w:rFonts w:ascii="Times New Roman"/>
                <w:b w:val="false"/>
                <w:i w:val="false"/>
                <w:color w:val="000000"/>
                <w:sz w:val="20"/>
              </w:rPr>
              <w:t>
2-15-52</w:t>
            </w:r>
            <w:r>
              <w:br/>
            </w:r>
            <w:r>
              <w:rPr>
                <w:rFonts w:ascii="Times New Roman"/>
                <w:b w:val="false"/>
                <w:i w:val="false"/>
                <w:color w:val="000000"/>
                <w:sz w:val="20"/>
              </w:rPr>
              <w:t>
2-10-01</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Балхашского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68</w:t>
            </w:r>
            <w:r>
              <w:br/>
            </w:r>
            <w:r>
              <w:rPr>
                <w:rFonts w:ascii="Times New Roman"/>
                <w:b w:val="false"/>
                <w:i w:val="false"/>
                <w:color w:val="000000"/>
                <w:sz w:val="20"/>
              </w:rPr>
              <w:t>
bakanas.kz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9-16-50</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Есик,</w:t>
            </w:r>
            <w:r>
              <w:br/>
            </w:r>
            <w:r>
              <w:rPr>
                <w:rFonts w:ascii="Times New Roman"/>
                <w:b w:val="false"/>
                <w:i w:val="false"/>
                <w:color w:val="000000"/>
                <w:sz w:val="20"/>
              </w:rPr>
              <w:t>
проспект Жамбыла,21</w:t>
            </w:r>
            <w:r>
              <w:br/>
            </w:r>
            <w:r>
              <w:rPr>
                <w:rFonts w:ascii="Times New Roman"/>
                <w:b w:val="false"/>
                <w:i w:val="false"/>
                <w:color w:val="000000"/>
                <w:sz w:val="20"/>
              </w:rPr>
              <w:t>
enbekshi.kz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4-07-88</w:t>
            </w:r>
            <w:r>
              <w:br/>
            </w:r>
            <w:r>
              <w:rPr>
                <w:rFonts w:ascii="Times New Roman"/>
                <w:b w:val="false"/>
                <w:i w:val="false"/>
                <w:color w:val="000000"/>
                <w:sz w:val="20"/>
              </w:rPr>
              <w:t>
4-20-04</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Ескельдинского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район, поселок</w:t>
            </w:r>
            <w:r>
              <w:br/>
            </w:r>
            <w:r>
              <w:rPr>
                <w:rFonts w:ascii="Times New Roman"/>
                <w:b w:val="false"/>
                <w:i w:val="false"/>
                <w:color w:val="000000"/>
                <w:sz w:val="20"/>
              </w:rPr>
              <w:t>
Карабулак,</w:t>
            </w:r>
            <w:r>
              <w:br/>
            </w:r>
            <w:r>
              <w:rPr>
                <w:rFonts w:ascii="Times New Roman"/>
                <w:b w:val="false"/>
                <w:i w:val="false"/>
                <w:color w:val="000000"/>
                <w:sz w:val="20"/>
              </w:rPr>
              <w:t>
улица Оразбекова,</w:t>
            </w:r>
            <w:r>
              <w:br/>
            </w:r>
            <w:r>
              <w:rPr>
                <w:rFonts w:ascii="Times New Roman"/>
                <w:b w:val="false"/>
                <w:i w:val="false"/>
                <w:color w:val="000000"/>
                <w:sz w:val="20"/>
              </w:rPr>
              <w:t>
67</w:t>
            </w:r>
            <w:r>
              <w:br/>
            </w:r>
            <w:r>
              <w:rPr>
                <w:rFonts w:ascii="Times New Roman"/>
                <w:b w:val="false"/>
                <w:i w:val="false"/>
                <w:color w:val="000000"/>
                <w:sz w:val="20"/>
              </w:rPr>
              <w:t>
eskeldy-akimat.kz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3-03-27</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Жамбылского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xml:space="preserve">
село Узынагаш, </w:t>
            </w:r>
            <w:r>
              <w:br/>
            </w:r>
            <w:r>
              <w:rPr>
                <w:rFonts w:ascii="Times New Roman"/>
                <w:b w:val="false"/>
                <w:i w:val="false"/>
                <w:color w:val="000000"/>
                <w:sz w:val="20"/>
              </w:rPr>
              <w:t>
улица Абая, 56</w:t>
            </w:r>
            <w:r>
              <w:br/>
            </w:r>
            <w:r>
              <w:rPr>
                <w:rFonts w:ascii="Times New Roman"/>
                <w:b w:val="false"/>
                <w:i w:val="false"/>
                <w:color w:val="000000"/>
                <w:sz w:val="20"/>
              </w:rPr>
              <w:t>
uzunagash.kz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2-14-35</w:t>
            </w:r>
            <w:r>
              <w:br/>
            </w:r>
            <w:r>
              <w:rPr>
                <w:rFonts w:ascii="Times New Roman"/>
                <w:b w:val="false"/>
                <w:i w:val="false"/>
                <w:color w:val="000000"/>
                <w:sz w:val="20"/>
              </w:rPr>
              <w:t>
2-15-25</w:t>
            </w:r>
            <w:r>
              <w:br/>
            </w:r>
            <w:r>
              <w:rPr>
                <w:rFonts w:ascii="Times New Roman"/>
                <w:b w:val="false"/>
                <w:i w:val="false"/>
                <w:color w:val="000000"/>
                <w:sz w:val="20"/>
              </w:rPr>
              <w:t>
2-16-35</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Ильиского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 улица З.</w:t>
            </w:r>
            <w:r>
              <w:br/>
            </w:r>
            <w:r>
              <w:rPr>
                <w:rFonts w:ascii="Times New Roman"/>
                <w:b w:val="false"/>
                <w:i w:val="false"/>
                <w:color w:val="000000"/>
                <w:sz w:val="20"/>
              </w:rPr>
              <w:t>
Батталханова, 8</w:t>
            </w:r>
            <w:r>
              <w:br/>
            </w:r>
            <w:r>
              <w:rPr>
                <w:rFonts w:ascii="Times New Roman"/>
                <w:b w:val="false"/>
                <w:i w:val="false"/>
                <w:color w:val="000000"/>
                <w:sz w:val="20"/>
              </w:rPr>
              <w:t>
ile-tany.kz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2-21-44</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Караталского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w:t>
            </w:r>
            <w:r>
              <w:br/>
            </w:r>
            <w:r>
              <w:rPr>
                <w:rFonts w:ascii="Times New Roman"/>
                <w:b w:val="false"/>
                <w:i w:val="false"/>
                <w:color w:val="000000"/>
                <w:sz w:val="20"/>
              </w:rPr>
              <w:t>
город Уштобе,</w:t>
            </w:r>
            <w:r>
              <w:br/>
            </w:r>
            <w:r>
              <w:rPr>
                <w:rFonts w:ascii="Times New Roman"/>
                <w:b w:val="false"/>
                <w:i w:val="false"/>
                <w:color w:val="000000"/>
                <w:sz w:val="20"/>
              </w:rPr>
              <w:t>
проспект Конаева, 9</w:t>
            </w:r>
            <w:r>
              <w:br/>
            </w:r>
            <w:r>
              <w:rPr>
                <w:rFonts w:ascii="Times New Roman"/>
                <w:b w:val="false"/>
                <w:i w:val="false"/>
                <w:color w:val="000000"/>
                <w:sz w:val="20"/>
              </w:rPr>
              <w:t>
karatal-akimat.kz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2-12-57</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Карасайского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 хана,</w:t>
            </w:r>
            <w:r>
              <w:br/>
            </w:r>
            <w:r>
              <w:rPr>
                <w:rFonts w:ascii="Times New Roman"/>
                <w:b w:val="false"/>
                <w:i w:val="false"/>
                <w:color w:val="000000"/>
                <w:sz w:val="20"/>
              </w:rPr>
              <w:t>
213</w:t>
            </w:r>
            <w:r>
              <w:br/>
            </w:r>
            <w:r>
              <w:rPr>
                <w:rFonts w:ascii="Times New Roman"/>
                <w:b w:val="false"/>
                <w:i w:val="false"/>
                <w:color w:val="000000"/>
                <w:sz w:val="20"/>
              </w:rPr>
              <w:t>
karasay.kz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2-27-65</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Кербулакского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Б. Момышулы,</w:t>
            </w:r>
            <w:r>
              <w:br/>
            </w:r>
            <w:r>
              <w:rPr>
                <w:rFonts w:ascii="Times New Roman"/>
                <w:b w:val="false"/>
                <w:i w:val="false"/>
                <w:color w:val="000000"/>
                <w:sz w:val="20"/>
              </w:rPr>
              <w:t>
10</w:t>
            </w:r>
            <w:r>
              <w:br/>
            </w:r>
            <w:r>
              <w:rPr>
                <w:rFonts w:ascii="Times New Roman"/>
                <w:b w:val="false"/>
                <w:i w:val="false"/>
                <w:color w:val="000000"/>
                <w:sz w:val="20"/>
              </w:rPr>
              <w:t>
kerbulak.kz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3-16-74</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Коксуского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40</w:t>
            </w:r>
            <w:r>
              <w:br/>
            </w:r>
            <w:r>
              <w:rPr>
                <w:rFonts w:ascii="Times New Roman"/>
                <w:b w:val="false"/>
                <w:i w:val="false"/>
                <w:color w:val="000000"/>
                <w:sz w:val="20"/>
              </w:rPr>
              <w:t>
koksu-akimat.kz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2-00-68</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Панфиловского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Н.</w:t>
            </w:r>
            <w:r>
              <w:br/>
            </w:r>
            <w:r>
              <w:rPr>
                <w:rFonts w:ascii="Times New Roman"/>
                <w:b w:val="false"/>
                <w:i w:val="false"/>
                <w:color w:val="000000"/>
                <w:sz w:val="20"/>
              </w:rPr>
              <w:t>
Головацкого, 129</w:t>
            </w:r>
            <w:r>
              <w:br/>
            </w:r>
            <w:r>
              <w:rPr>
                <w:rFonts w:ascii="Times New Roman"/>
                <w:b w:val="false"/>
                <w:i w:val="false"/>
                <w:color w:val="000000"/>
                <w:sz w:val="20"/>
              </w:rPr>
              <w:t>
panfilov.kz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5-13-61</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Райымбекского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Б. Момышулы,</w:t>
            </w:r>
            <w:r>
              <w:br/>
            </w:r>
            <w:r>
              <w:rPr>
                <w:rFonts w:ascii="Times New Roman"/>
                <w:b w:val="false"/>
                <w:i w:val="false"/>
                <w:color w:val="000000"/>
                <w:sz w:val="20"/>
              </w:rPr>
              <w:t>
9</w:t>
            </w:r>
            <w:r>
              <w:br/>
            </w:r>
            <w:r>
              <w:rPr>
                <w:rFonts w:ascii="Times New Roman"/>
                <w:b w:val="false"/>
                <w:i w:val="false"/>
                <w:color w:val="000000"/>
                <w:sz w:val="20"/>
              </w:rPr>
              <w:t>
raimbek.gov.kz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Сарканского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Тауелсиздик,</w:t>
            </w:r>
            <w:r>
              <w:br/>
            </w:r>
            <w:r>
              <w:rPr>
                <w:rFonts w:ascii="Times New Roman"/>
                <w:b w:val="false"/>
                <w:i w:val="false"/>
                <w:color w:val="000000"/>
                <w:sz w:val="20"/>
              </w:rPr>
              <w:t>
111</w:t>
            </w:r>
            <w:r>
              <w:br/>
            </w:r>
            <w:r>
              <w:rPr>
                <w:rFonts w:ascii="Times New Roman"/>
                <w:b w:val="false"/>
                <w:i w:val="false"/>
                <w:color w:val="000000"/>
                <w:sz w:val="20"/>
              </w:rPr>
              <w:t>
sarkand.kz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2-14-31</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Талгарского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проспект Кунаева,</w:t>
            </w:r>
            <w:r>
              <w:br/>
            </w:r>
            <w:r>
              <w:rPr>
                <w:rFonts w:ascii="Times New Roman"/>
                <w:b w:val="false"/>
                <w:i w:val="false"/>
                <w:color w:val="000000"/>
                <w:sz w:val="20"/>
              </w:rPr>
              <w:t>
65</w:t>
            </w:r>
            <w:r>
              <w:br/>
            </w:r>
            <w:r>
              <w:rPr>
                <w:rFonts w:ascii="Times New Roman"/>
                <w:b w:val="false"/>
                <w:i w:val="false"/>
                <w:color w:val="000000"/>
                <w:sz w:val="20"/>
              </w:rPr>
              <w:t>
talgar-akimat.kz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2-52-70</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Уйгурского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Шонжы,</w:t>
            </w:r>
            <w:r>
              <w:br/>
            </w:r>
            <w:r>
              <w:rPr>
                <w:rFonts w:ascii="Times New Roman"/>
                <w:b w:val="false"/>
                <w:i w:val="false"/>
                <w:color w:val="000000"/>
                <w:sz w:val="20"/>
              </w:rPr>
              <w:t>
улица Раджибаева,</w:t>
            </w:r>
            <w:r>
              <w:br/>
            </w:r>
            <w:r>
              <w:rPr>
                <w:rFonts w:ascii="Times New Roman"/>
                <w:b w:val="false"/>
                <w:i w:val="false"/>
                <w:color w:val="000000"/>
                <w:sz w:val="20"/>
              </w:rPr>
              <w:t>
73</w:t>
            </w:r>
            <w:r>
              <w:br/>
            </w:r>
            <w:r>
              <w:rPr>
                <w:rFonts w:ascii="Times New Roman"/>
                <w:b w:val="false"/>
                <w:i w:val="false"/>
                <w:color w:val="000000"/>
                <w:sz w:val="20"/>
              </w:rPr>
              <w:t>
uigur-akimat.kz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2-14-32</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Капшагай»</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Жамбыла, 13</w:t>
            </w:r>
            <w:r>
              <w:br/>
            </w:r>
            <w:r>
              <w:rPr>
                <w:rFonts w:ascii="Times New Roman"/>
                <w:b w:val="false"/>
                <w:i w:val="false"/>
                <w:color w:val="000000"/>
                <w:sz w:val="20"/>
              </w:rPr>
              <w:t>
kapshagay-gov.kz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4-21-95</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Талдыкорган»</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Абая, 256</w:t>
            </w:r>
            <w:r>
              <w:br/>
            </w:r>
            <w:r>
              <w:rPr>
                <w:rFonts w:ascii="Times New Roman"/>
                <w:b w:val="false"/>
                <w:i w:val="false"/>
                <w:color w:val="000000"/>
                <w:sz w:val="20"/>
              </w:rPr>
              <w:t>
akimat-taldykorgan.</w:t>
            </w:r>
            <w:r>
              <w:br/>
            </w:r>
            <w:r>
              <w:rPr>
                <w:rFonts w:ascii="Times New Roman"/>
                <w:b w:val="false"/>
                <w:i w:val="false"/>
                <w:color w:val="000000"/>
                <w:sz w:val="20"/>
              </w:rPr>
              <w:t>
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7-20-67</w:t>
            </w:r>
            <w:r>
              <w:br/>
            </w:r>
            <w:r>
              <w:rPr>
                <w:rFonts w:ascii="Times New Roman"/>
                <w:b w:val="false"/>
                <w:i w:val="false"/>
                <w:color w:val="000000"/>
                <w:sz w:val="20"/>
              </w:rPr>
              <w:t>
7-05-35</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Текели»</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Абылай хана,</w:t>
            </w:r>
            <w:r>
              <w:br/>
            </w:r>
            <w:r>
              <w:rPr>
                <w:rFonts w:ascii="Times New Roman"/>
                <w:b w:val="false"/>
                <w:i w:val="false"/>
                <w:color w:val="000000"/>
                <w:sz w:val="20"/>
              </w:rPr>
              <w:t>
34</w:t>
            </w:r>
            <w:r>
              <w:br/>
            </w:r>
            <w:r>
              <w:rPr>
                <w:rFonts w:ascii="Times New Roman"/>
                <w:b w:val="false"/>
                <w:i w:val="false"/>
                <w:color w:val="000000"/>
                <w:sz w:val="20"/>
              </w:rPr>
              <w:t>
tekeli.forever.kz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4-22-41</w:t>
            </w:r>
          </w:p>
        </w:tc>
        <w:tc>
          <w:tcPr>
            <w:tcW w:w="0" w:type="auto"/>
            <w:vMerge/>
            <w:tcBorders>
              <w:top w:val="nil"/>
              <w:left w:val="single" w:color="cfcfcf" w:sz="5"/>
              <w:bottom w:val="single" w:color="cfcfcf" w:sz="5"/>
              <w:right w:val="single" w:color="cfcfcf" w:sz="5"/>
            </w:tcBorders>
          </w:tcPr>
          <w:p/>
        </w:tc>
      </w:tr>
    </w:tbl>
    <w:bookmarkStart w:name="z629" w:id="244"/>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Атырауской области</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779"/>
        <w:gridCol w:w="4133"/>
        <w:gridCol w:w="1911"/>
        <w:gridCol w:w="2417"/>
      </w:tblGrid>
      <w:tr>
        <w:trPr>
          <w:trHeight w:val="10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Атырау»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Айтеке би, 77</w:t>
            </w:r>
            <w:r>
              <w:br/>
            </w:r>
            <w:r>
              <w:rPr>
                <w:rFonts w:ascii="Times New Roman"/>
                <w:b w:val="false"/>
                <w:i w:val="false"/>
                <w:color w:val="000000"/>
                <w:sz w:val="20"/>
              </w:rPr>
              <w:t>
а</w:t>
            </w:r>
            <w:r>
              <w:br/>
            </w:r>
            <w:r>
              <w:rPr>
                <w:rFonts w:ascii="Times New Roman"/>
                <w:b w:val="false"/>
                <w:i w:val="false"/>
                <w:color w:val="000000"/>
                <w:sz w:val="20"/>
              </w:rPr>
              <w:t>
akimat_atyrau@mail.</w:t>
            </w:r>
            <w:r>
              <w:br/>
            </w:r>
            <w:r>
              <w:rPr>
                <w:rFonts w:ascii="Times New Roman"/>
                <w:b w:val="false"/>
                <w:i w:val="false"/>
                <w:color w:val="000000"/>
                <w:sz w:val="20"/>
              </w:rPr>
              <w:t>
online.kz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35-40-95</w:t>
            </w:r>
            <w:r>
              <w:br/>
            </w:r>
            <w:r>
              <w:rPr>
                <w:rFonts w:ascii="Times New Roman"/>
                <w:b w:val="false"/>
                <w:i w:val="false"/>
                <w:color w:val="000000"/>
                <w:sz w:val="20"/>
              </w:rPr>
              <w:t>
27-10-24</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19-00</w:t>
            </w:r>
            <w:r>
              <w:br/>
            </w:r>
            <w:r>
              <w:rPr>
                <w:rFonts w:ascii="Times New Roman"/>
                <w:b w:val="false"/>
                <w:i w:val="false"/>
                <w:color w:val="000000"/>
                <w:sz w:val="20"/>
              </w:rPr>
              <w:t>
часов,</w:t>
            </w:r>
            <w:r>
              <w:br/>
            </w:r>
            <w:r>
              <w:rPr>
                <w:rFonts w:ascii="Times New Roman"/>
                <w:b w:val="false"/>
                <w:i w:val="false"/>
                <w:color w:val="000000"/>
                <w:sz w:val="20"/>
              </w:rPr>
              <w:t>
без обеда,</w:t>
            </w:r>
            <w:r>
              <w:br/>
            </w:r>
            <w:r>
              <w:rPr>
                <w:rFonts w:ascii="Times New Roman"/>
                <w:b w:val="false"/>
                <w:i w:val="false"/>
                <w:color w:val="000000"/>
                <w:sz w:val="20"/>
              </w:rPr>
              <w:t>
в субботу</w:t>
            </w:r>
            <w:r>
              <w:br/>
            </w:r>
            <w:r>
              <w:rPr>
                <w:rFonts w:ascii="Times New Roman"/>
                <w:b w:val="false"/>
                <w:i w:val="false"/>
                <w:color w:val="000000"/>
                <w:sz w:val="20"/>
              </w:rPr>
              <w:t>
до 13.00</w:t>
            </w:r>
            <w:r>
              <w:br/>
            </w:r>
            <w:r>
              <w:rPr>
                <w:rFonts w:ascii="Times New Roman"/>
                <w:b w:val="false"/>
                <w:i w:val="false"/>
                <w:color w:val="000000"/>
                <w:sz w:val="20"/>
              </w:rPr>
              <w:t>
часов</w:t>
            </w: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Жылыойского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w:t>
            </w:r>
            <w:r>
              <w:br/>
            </w:r>
            <w:r>
              <w:rPr>
                <w:rFonts w:ascii="Times New Roman"/>
                <w:b w:val="false"/>
                <w:i w:val="false"/>
                <w:color w:val="000000"/>
                <w:sz w:val="20"/>
              </w:rPr>
              <w:t>
проспект Махамбета,</w:t>
            </w:r>
            <w:r>
              <w:br/>
            </w:r>
            <w:r>
              <w:rPr>
                <w:rFonts w:ascii="Times New Roman"/>
                <w:b w:val="false"/>
                <w:i w:val="false"/>
                <w:color w:val="000000"/>
                <w:sz w:val="20"/>
              </w:rPr>
              <w:t>
26 admin@zhylyoi.kz,</w:t>
            </w:r>
            <w:r>
              <w:br/>
            </w:r>
            <w:r>
              <w:rPr>
                <w:rFonts w:ascii="Times New Roman"/>
                <w:b w:val="false"/>
                <w:i w:val="false"/>
                <w:color w:val="000000"/>
                <w:sz w:val="20"/>
              </w:rPr>
              <w:t>
zhylyoi.kz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5-12-42</w:t>
            </w:r>
            <w:r>
              <w:br/>
            </w:r>
            <w:r>
              <w:rPr>
                <w:rFonts w:ascii="Times New Roman"/>
                <w:b w:val="false"/>
                <w:i w:val="false"/>
                <w:color w:val="000000"/>
                <w:sz w:val="20"/>
              </w:rPr>
              <w:t>
5-17-22</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Индерского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w:t>
            </w:r>
            <w:r>
              <w:br/>
            </w:r>
            <w:r>
              <w:rPr>
                <w:rFonts w:ascii="Times New Roman"/>
                <w:b w:val="false"/>
                <w:i w:val="false"/>
                <w:color w:val="000000"/>
                <w:sz w:val="20"/>
              </w:rPr>
              <w:t>
Индерборский, улица</w:t>
            </w:r>
            <w:r>
              <w:br/>
            </w:r>
            <w:r>
              <w:rPr>
                <w:rFonts w:ascii="Times New Roman"/>
                <w:b w:val="false"/>
                <w:i w:val="false"/>
                <w:color w:val="000000"/>
                <w:sz w:val="20"/>
              </w:rPr>
              <w:t>
Кунаева, 12</w:t>
            </w:r>
            <w:r>
              <w:br/>
            </w:r>
            <w:r>
              <w:rPr>
                <w:rFonts w:ascii="Times New Roman"/>
                <w:b w:val="false"/>
                <w:i w:val="false"/>
                <w:color w:val="000000"/>
                <w:sz w:val="20"/>
              </w:rPr>
              <w:t>
akimat.inder@mail.ru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2-00-06</w:t>
            </w:r>
            <w:r>
              <w:br/>
            </w:r>
            <w:r>
              <w:rPr>
                <w:rFonts w:ascii="Times New Roman"/>
                <w:b w:val="false"/>
                <w:i w:val="false"/>
                <w:color w:val="000000"/>
                <w:sz w:val="20"/>
              </w:rPr>
              <w:t>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Исатайского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Аккыстау,</w:t>
            </w:r>
            <w:r>
              <w:br/>
            </w:r>
            <w:r>
              <w:rPr>
                <w:rFonts w:ascii="Times New Roman"/>
                <w:b w:val="false"/>
                <w:i w:val="false"/>
                <w:color w:val="000000"/>
                <w:sz w:val="20"/>
              </w:rPr>
              <w:t>
улица Егеменді</w:t>
            </w:r>
            <w:r>
              <w:br/>
            </w:r>
            <w:r>
              <w:rPr>
                <w:rFonts w:ascii="Times New Roman"/>
                <w:b w:val="false"/>
                <w:i w:val="false"/>
                <w:color w:val="000000"/>
                <w:sz w:val="20"/>
              </w:rPr>
              <w:t>
Қазақcтан, 12</w:t>
            </w:r>
            <w:r>
              <w:br/>
            </w:r>
            <w:r>
              <w:rPr>
                <w:rFonts w:ascii="Times New Roman"/>
                <w:b w:val="false"/>
                <w:i w:val="false"/>
                <w:color w:val="000000"/>
                <w:sz w:val="20"/>
              </w:rPr>
              <w:t>
isataiakimat.kz</w:t>
            </w:r>
            <w:r>
              <w:br/>
            </w:r>
            <w:r>
              <w:rPr>
                <w:rFonts w:ascii="Times New Roman"/>
                <w:b w:val="false"/>
                <w:i w:val="false"/>
                <w:color w:val="000000"/>
                <w:sz w:val="20"/>
              </w:rPr>
              <w:t>
isatai_raiakimat@</w:t>
            </w:r>
            <w:r>
              <w:br/>
            </w:r>
            <w:r>
              <w:rPr>
                <w:rFonts w:ascii="Times New Roman"/>
                <w:b w:val="false"/>
                <w:i w:val="false"/>
                <w:color w:val="000000"/>
                <w:sz w:val="20"/>
              </w:rPr>
              <w:t>
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2-01-73</w:t>
            </w:r>
            <w:r>
              <w:br/>
            </w:r>
            <w:r>
              <w:rPr>
                <w:rFonts w:ascii="Times New Roman"/>
                <w:b w:val="false"/>
                <w:i w:val="false"/>
                <w:color w:val="000000"/>
                <w:sz w:val="20"/>
              </w:rPr>
              <w:t>
2-15-08</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Кызылкугинского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улица Абая, 4</w:t>
            </w:r>
            <w:r>
              <w:br/>
            </w:r>
            <w:r>
              <w:rPr>
                <w:rFonts w:ascii="Times New Roman"/>
                <w:b w:val="false"/>
                <w:i w:val="false"/>
                <w:color w:val="000000"/>
                <w:sz w:val="20"/>
              </w:rPr>
              <w:t>
kizilkoga_akimat@</w:t>
            </w:r>
            <w:r>
              <w:br/>
            </w:r>
            <w:r>
              <w:rPr>
                <w:rFonts w:ascii="Times New Roman"/>
                <w:b w:val="false"/>
                <w:i w:val="false"/>
                <w:color w:val="000000"/>
                <w:sz w:val="20"/>
              </w:rPr>
              <w:t>
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2-13-45</w:t>
            </w:r>
            <w:r>
              <w:br/>
            </w:r>
            <w:r>
              <w:rPr>
                <w:rFonts w:ascii="Times New Roman"/>
                <w:b w:val="false"/>
                <w:i w:val="false"/>
                <w:color w:val="000000"/>
                <w:sz w:val="20"/>
              </w:rPr>
              <w:t>
2-14-80</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улица Кушекбаева, 25</w:t>
            </w:r>
            <w:r>
              <w:br/>
            </w:r>
            <w:r>
              <w:rPr>
                <w:rFonts w:ascii="Times New Roman"/>
                <w:b w:val="false"/>
                <w:i w:val="false"/>
                <w:color w:val="000000"/>
                <w:sz w:val="20"/>
              </w:rPr>
              <w:t>
org_otdel_akimat@</w:t>
            </w:r>
            <w:r>
              <w:br/>
            </w:r>
            <w:r>
              <w:rPr>
                <w:rFonts w:ascii="Times New Roman"/>
                <w:b w:val="false"/>
                <w:i w:val="false"/>
                <w:color w:val="000000"/>
                <w:sz w:val="20"/>
              </w:rPr>
              <w:t>
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2-06-90</w:t>
            </w:r>
            <w:r>
              <w:br/>
            </w:r>
            <w:r>
              <w:rPr>
                <w:rFonts w:ascii="Times New Roman"/>
                <w:b w:val="false"/>
                <w:i w:val="false"/>
                <w:color w:val="000000"/>
                <w:sz w:val="20"/>
              </w:rPr>
              <w:t>
2-12-92</w:t>
            </w:r>
          </w:p>
        </w:tc>
        <w:tc>
          <w:tcPr>
            <w:tcW w:w="0" w:type="auto"/>
            <w:vMerge/>
            <w:tcBorders>
              <w:top w:val="nil"/>
              <w:left w:val="single" w:color="cfcfcf" w:sz="5"/>
              <w:bottom w:val="single" w:color="cfcfcf" w:sz="5"/>
              <w:right w:val="single" w:color="cfcfcf" w:sz="5"/>
            </w:tcBorders>
          </w:tcP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Макатского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Центральная площадь,</w:t>
            </w:r>
            <w:r>
              <w:br/>
            </w:r>
            <w:r>
              <w:rPr>
                <w:rFonts w:ascii="Times New Roman"/>
                <w:b w:val="false"/>
                <w:i w:val="false"/>
                <w:color w:val="000000"/>
                <w:sz w:val="20"/>
              </w:rPr>
              <w:t>
1 makatorg@mail.ru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Махамбетского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Махамбет,</w:t>
            </w:r>
            <w:r>
              <w:br/>
            </w:r>
            <w:r>
              <w:rPr>
                <w:rFonts w:ascii="Times New Roman"/>
                <w:b w:val="false"/>
                <w:i w:val="false"/>
                <w:color w:val="000000"/>
                <w:sz w:val="20"/>
              </w:rPr>
              <w:t>
улица Абая, 16</w:t>
            </w:r>
            <w:r>
              <w:br/>
            </w:r>
            <w:r>
              <w:rPr>
                <w:rFonts w:ascii="Times New Roman"/>
                <w:b w:val="false"/>
                <w:i w:val="false"/>
                <w:color w:val="000000"/>
                <w:sz w:val="20"/>
              </w:rPr>
              <w:t>
kurmanbaevar@mail.ru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2-13-80</w:t>
            </w:r>
          </w:p>
        </w:tc>
        <w:tc>
          <w:tcPr>
            <w:tcW w:w="0" w:type="auto"/>
            <w:vMerge/>
            <w:tcBorders>
              <w:top w:val="nil"/>
              <w:left w:val="single" w:color="cfcfcf" w:sz="5"/>
              <w:bottom w:val="single" w:color="cfcfcf" w:sz="5"/>
              <w:right w:val="single" w:color="cfcfcf" w:sz="5"/>
            </w:tcBorders>
          </w:tcPr>
          <w:p/>
        </w:tc>
      </w:tr>
    </w:tbl>
    <w:bookmarkStart w:name="z630" w:id="245"/>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Восточно-Казахстанской области</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834"/>
        <w:gridCol w:w="4242"/>
        <w:gridCol w:w="1853"/>
        <w:gridCol w:w="2361"/>
      </w:tblGrid>
      <w:tr>
        <w:trPr>
          <w:trHeight w:val="13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Усть-Каменогорск»</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Пермитина, 17</w:t>
            </w:r>
            <w:r>
              <w:br/>
            </w:r>
            <w:r>
              <w:rPr>
                <w:rFonts w:ascii="Times New Roman"/>
                <w:b w:val="false"/>
                <w:i w:val="false"/>
                <w:color w:val="000000"/>
                <w:sz w:val="20"/>
              </w:rPr>
              <w:t>
oskemen.kz,</w:t>
            </w:r>
            <w:r>
              <w:br/>
            </w:r>
            <w:r>
              <w:rPr>
                <w:rFonts w:ascii="Times New Roman"/>
                <w:b w:val="false"/>
                <w:i w:val="false"/>
                <w:color w:val="000000"/>
                <w:sz w:val="20"/>
              </w:rPr>
              <w:t>
ustkam@ukg.kz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6-35-44</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Семей»</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w:t>
            </w:r>
            <w:r>
              <w:br/>
            </w:r>
            <w:r>
              <w:rPr>
                <w:rFonts w:ascii="Times New Roman"/>
                <w:b w:val="false"/>
                <w:i w:val="false"/>
                <w:color w:val="000000"/>
                <w:sz w:val="20"/>
              </w:rPr>
              <w:t>
Интернациональная, 8</w:t>
            </w:r>
            <w:r>
              <w:br/>
            </w:r>
            <w:r>
              <w:rPr>
                <w:rFonts w:ascii="Times New Roman"/>
                <w:b w:val="false"/>
                <w:i w:val="false"/>
                <w:color w:val="000000"/>
                <w:sz w:val="20"/>
              </w:rPr>
              <w:t>
akimsemey.gov.kz,</w:t>
            </w:r>
            <w:r>
              <w:br/>
            </w:r>
            <w:r>
              <w:rPr>
                <w:rFonts w:ascii="Times New Roman"/>
                <w:b w:val="false"/>
                <w:i w:val="false"/>
                <w:color w:val="000000"/>
                <w:sz w:val="20"/>
              </w:rPr>
              <w:t>
chancellery@</w:t>
            </w:r>
            <w:r>
              <w:br/>
            </w:r>
            <w:r>
              <w:rPr>
                <w:rFonts w:ascii="Times New Roman"/>
                <w:b w:val="false"/>
                <w:i w:val="false"/>
                <w:color w:val="000000"/>
                <w:sz w:val="20"/>
              </w:rPr>
              <w:t>
akimsemey.gov.kz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Риддер»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Семеновой, 19</w:t>
            </w:r>
            <w:r>
              <w:br/>
            </w:r>
            <w:r>
              <w:rPr>
                <w:rFonts w:ascii="Times New Roman"/>
                <w:b w:val="false"/>
                <w:i w:val="false"/>
                <w:color w:val="000000"/>
                <w:sz w:val="20"/>
              </w:rPr>
              <w:t>
ridder.vko.gov.kz,</w:t>
            </w:r>
            <w:r>
              <w:br/>
            </w:r>
            <w:r>
              <w:rPr>
                <w:rFonts w:ascii="Times New Roman"/>
                <w:b w:val="false"/>
                <w:i w:val="false"/>
                <w:color w:val="000000"/>
                <w:sz w:val="20"/>
              </w:rPr>
              <w:t>
Akimat@Ridder.kz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Курчатов»</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Ленина, 4</w:t>
            </w:r>
            <w:r>
              <w:br/>
            </w:r>
            <w:r>
              <w:rPr>
                <w:rFonts w:ascii="Times New Roman"/>
                <w:b w:val="false"/>
                <w:i w:val="false"/>
                <w:color w:val="000000"/>
                <w:sz w:val="20"/>
              </w:rPr>
              <w:t>
kurchatov.vko.gov.</w:t>
            </w:r>
            <w:r>
              <w:br/>
            </w:r>
            <w:r>
              <w:rPr>
                <w:rFonts w:ascii="Times New Roman"/>
                <w:b w:val="false"/>
                <w:i w:val="false"/>
                <w:color w:val="000000"/>
                <w:sz w:val="20"/>
              </w:rPr>
              <w:t>
kz,</w:t>
            </w:r>
            <w:r>
              <w:br/>
            </w:r>
            <w:r>
              <w:rPr>
                <w:rFonts w:ascii="Times New Roman"/>
                <w:b w:val="false"/>
                <w:i w:val="false"/>
                <w:color w:val="000000"/>
                <w:sz w:val="20"/>
              </w:rPr>
              <w:t>
Chancellery@akim-</w:t>
            </w:r>
            <w:r>
              <w:br/>
            </w:r>
            <w:r>
              <w:rPr>
                <w:rFonts w:ascii="Times New Roman"/>
                <w:b w:val="false"/>
                <w:i w:val="false"/>
                <w:color w:val="000000"/>
                <w:sz w:val="20"/>
              </w:rPr>
              <w:t>
kurchatov.kz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Абайского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5</w:t>
            </w:r>
            <w:r>
              <w:br/>
            </w:r>
            <w:r>
              <w:rPr>
                <w:rFonts w:ascii="Times New Roman"/>
                <w:b w:val="false"/>
                <w:i w:val="false"/>
                <w:color w:val="000000"/>
                <w:sz w:val="20"/>
              </w:rPr>
              <w:t>
abay.vko.gov.kz,</w:t>
            </w:r>
            <w:r>
              <w:br/>
            </w:r>
            <w:r>
              <w:rPr>
                <w:rFonts w:ascii="Times New Roman"/>
                <w:b w:val="false"/>
                <w:i w:val="false"/>
                <w:color w:val="000000"/>
                <w:sz w:val="20"/>
              </w:rPr>
              <w:t>
akim@abay.vko.gov.kz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9-16-00</w:t>
            </w:r>
          </w:p>
        </w:tc>
        <w:tc>
          <w:tcPr>
            <w:tcW w:w="0" w:type="auto"/>
            <w:vMerge/>
            <w:tcBorders>
              <w:top w:val="nil"/>
              <w:left w:val="single" w:color="cfcfcf" w:sz="5"/>
              <w:bottom w:val="single" w:color="cfcfcf" w:sz="5"/>
              <w:right w:val="single" w:color="cfcfcf" w:sz="5"/>
            </w:tcBorders>
          </w:tcP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Аягозского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город Аягоз,</w:t>
            </w:r>
            <w:r>
              <w:br/>
            </w:r>
            <w:r>
              <w:rPr>
                <w:rFonts w:ascii="Times New Roman"/>
                <w:b w:val="false"/>
                <w:i w:val="false"/>
                <w:color w:val="000000"/>
                <w:sz w:val="20"/>
              </w:rPr>
              <w:t>
Бульвар Абая, 14</w:t>
            </w:r>
            <w:r>
              <w:br/>
            </w:r>
            <w:r>
              <w:rPr>
                <w:rFonts w:ascii="Times New Roman"/>
                <w:b w:val="false"/>
                <w:i w:val="false"/>
                <w:color w:val="000000"/>
                <w:sz w:val="20"/>
              </w:rPr>
              <w:t>
ayagos.vko.gov.kz,</w:t>
            </w:r>
            <w:r>
              <w:br/>
            </w:r>
            <w:r>
              <w:rPr>
                <w:rFonts w:ascii="Times New Roman"/>
                <w:b w:val="false"/>
                <w:i w:val="false"/>
                <w:color w:val="000000"/>
                <w:sz w:val="20"/>
              </w:rPr>
              <w:t>
akim.ayaguz@mail.ru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3-33-13</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w:t>
            </w:r>
            <w:r>
              <w:br/>
            </w:r>
            <w:r>
              <w:rPr>
                <w:rFonts w:ascii="Times New Roman"/>
                <w:b w:val="false"/>
                <w:i w:val="false"/>
                <w:color w:val="000000"/>
                <w:sz w:val="20"/>
              </w:rPr>
              <w:t>
село Бородулиха,</w:t>
            </w:r>
            <w:r>
              <w:br/>
            </w:r>
            <w:r>
              <w:rPr>
                <w:rFonts w:ascii="Times New Roman"/>
                <w:b w:val="false"/>
                <w:i w:val="false"/>
                <w:color w:val="000000"/>
                <w:sz w:val="20"/>
              </w:rPr>
              <w:t>
улица Крупской, 69</w:t>
            </w:r>
            <w:r>
              <w:br/>
            </w:r>
            <w:r>
              <w:rPr>
                <w:rFonts w:ascii="Times New Roman"/>
                <w:b w:val="false"/>
                <w:i w:val="false"/>
                <w:color w:val="000000"/>
                <w:sz w:val="20"/>
              </w:rPr>
              <w:t>
boroduliha.vko.gov.</w:t>
            </w:r>
            <w:r>
              <w:br/>
            </w:r>
            <w:r>
              <w:rPr>
                <w:rFonts w:ascii="Times New Roman"/>
                <w:b w:val="false"/>
                <w:i w:val="false"/>
                <w:color w:val="000000"/>
                <w:sz w:val="20"/>
              </w:rPr>
              <w:t>
kz,</w:t>
            </w:r>
            <w:r>
              <w:br/>
            </w:r>
            <w:r>
              <w:rPr>
                <w:rFonts w:ascii="Times New Roman"/>
                <w:b w:val="false"/>
                <w:i w:val="false"/>
                <w:color w:val="000000"/>
                <w:sz w:val="20"/>
              </w:rPr>
              <w:t>
akimatboroduliha@</w:t>
            </w:r>
            <w:r>
              <w:br/>
            </w:r>
            <w:r>
              <w:rPr>
                <w:rFonts w:ascii="Times New Roman"/>
                <w:b w:val="false"/>
                <w:i w:val="false"/>
                <w:color w:val="000000"/>
                <w:sz w:val="20"/>
              </w:rPr>
              <w:t>
yandex.ru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2-13-31</w:t>
            </w:r>
          </w:p>
        </w:tc>
        <w:tc>
          <w:tcPr>
            <w:tcW w:w="0" w:type="auto"/>
            <w:vMerge/>
            <w:tcBorders>
              <w:top w:val="nil"/>
              <w:left w:val="single" w:color="cfcfcf" w:sz="5"/>
              <w:bottom w:val="single" w:color="cfcfcf" w:sz="5"/>
              <w:right w:val="single" w:color="cfcfcf" w:sz="5"/>
            </w:tcBorders>
          </w:tcPr>
          <w:p/>
        </w:tc>
      </w:tr>
      <w:tr>
        <w:trPr>
          <w:trHeight w:val="10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 село Большая</w:t>
            </w:r>
            <w:r>
              <w:br/>
            </w:r>
            <w:r>
              <w:rPr>
                <w:rFonts w:ascii="Times New Roman"/>
                <w:b w:val="false"/>
                <w:i w:val="false"/>
                <w:color w:val="000000"/>
                <w:sz w:val="20"/>
              </w:rPr>
              <w:t>
Владимировка,</w:t>
            </w:r>
            <w:r>
              <w:br/>
            </w:r>
            <w:r>
              <w:rPr>
                <w:rFonts w:ascii="Times New Roman"/>
                <w:b w:val="false"/>
                <w:i w:val="false"/>
                <w:color w:val="000000"/>
                <w:sz w:val="20"/>
              </w:rPr>
              <w:t>
улица Сейфуллина,</w:t>
            </w:r>
            <w:r>
              <w:br/>
            </w:r>
            <w:r>
              <w:rPr>
                <w:rFonts w:ascii="Times New Roman"/>
                <w:b w:val="false"/>
                <w:i w:val="false"/>
                <w:color w:val="000000"/>
                <w:sz w:val="20"/>
              </w:rPr>
              <w:t>
144</w:t>
            </w:r>
            <w:r>
              <w:br/>
            </w:r>
            <w:r>
              <w:rPr>
                <w:rFonts w:ascii="Times New Roman"/>
                <w:b w:val="false"/>
                <w:i w:val="false"/>
                <w:color w:val="000000"/>
                <w:sz w:val="20"/>
              </w:rPr>
              <w:t>
beskaragay.vko.gov.</w:t>
            </w:r>
            <w:r>
              <w:br/>
            </w:r>
            <w:r>
              <w:rPr>
                <w:rFonts w:ascii="Times New Roman"/>
                <w:b w:val="false"/>
                <w:i w:val="false"/>
                <w:color w:val="000000"/>
                <w:sz w:val="20"/>
              </w:rPr>
              <w:t>
kz,</w:t>
            </w:r>
            <w:r>
              <w:br/>
            </w:r>
            <w:r>
              <w:rPr>
                <w:rFonts w:ascii="Times New Roman"/>
                <w:b w:val="false"/>
                <w:i w:val="false"/>
                <w:color w:val="000000"/>
                <w:sz w:val="20"/>
              </w:rPr>
              <w:t>
kancelyariyara</w:t>
            </w:r>
            <w:r>
              <w:br/>
            </w:r>
            <w:r>
              <w:rPr>
                <w:rFonts w:ascii="Times New Roman"/>
                <w:b w:val="false"/>
                <w:i w:val="false"/>
                <w:color w:val="000000"/>
                <w:sz w:val="20"/>
              </w:rPr>
              <w:t>
yakimat@rambler.ru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Глубоковского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поселок Глубокое,</w:t>
            </w:r>
            <w:r>
              <w:br/>
            </w:r>
            <w:r>
              <w:rPr>
                <w:rFonts w:ascii="Times New Roman"/>
                <w:b w:val="false"/>
                <w:i w:val="false"/>
                <w:color w:val="000000"/>
                <w:sz w:val="20"/>
              </w:rPr>
              <w:t>
улица Поповича, 11 а</w:t>
            </w:r>
            <w:r>
              <w:br/>
            </w:r>
            <w:r>
              <w:rPr>
                <w:rFonts w:ascii="Times New Roman"/>
                <w:b w:val="false"/>
                <w:i w:val="false"/>
                <w:color w:val="000000"/>
                <w:sz w:val="20"/>
              </w:rPr>
              <w:t>
glubokoe.gov.kz,</w:t>
            </w:r>
            <w:r>
              <w:br/>
            </w:r>
            <w:r>
              <w:rPr>
                <w:rFonts w:ascii="Times New Roman"/>
                <w:b w:val="false"/>
                <w:i w:val="false"/>
                <w:color w:val="000000"/>
                <w:sz w:val="20"/>
              </w:rPr>
              <w:t>
kancil@akimglubokoe.</w:t>
            </w:r>
            <w:r>
              <w:br/>
            </w:r>
            <w:r>
              <w:rPr>
                <w:rFonts w:ascii="Times New Roman"/>
                <w:b w:val="false"/>
                <w:i w:val="false"/>
                <w:color w:val="000000"/>
                <w:sz w:val="20"/>
              </w:rPr>
              <w:t>
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Жарминского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Георгиевка,</w:t>
            </w:r>
            <w:r>
              <w:br/>
            </w:r>
            <w:r>
              <w:rPr>
                <w:rFonts w:ascii="Times New Roman"/>
                <w:b w:val="false"/>
                <w:i w:val="false"/>
                <w:color w:val="000000"/>
                <w:sz w:val="20"/>
              </w:rPr>
              <w:t>
улица Ленина, 105</w:t>
            </w:r>
            <w:r>
              <w:br/>
            </w:r>
            <w:r>
              <w:rPr>
                <w:rFonts w:ascii="Times New Roman"/>
                <w:b w:val="false"/>
                <w:i w:val="false"/>
                <w:color w:val="000000"/>
                <w:sz w:val="20"/>
              </w:rPr>
              <w:t>
garma.vko.gov.kz,</w:t>
            </w:r>
            <w:r>
              <w:br/>
            </w:r>
            <w:r>
              <w:rPr>
                <w:rFonts w:ascii="Times New Roman"/>
                <w:b w:val="false"/>
                <w:i w:val="false"/>
                <w:color w:val="000000"/>
                <w:sz w:val="20"/>
              </w:rPr>
              <w:t>
Zharma_akimat@mail.</w:t>
            </w:r>
            <w:r>
              <w:br/>
            </w:r>
            <w:r>
              <w:rPr>
                <w:rFonts w:ascii="Times New Roman"/>
                <w:b w:val="false"/>
                <w:i w:val="false"/>
                <w:color w:val="000000"/>
                <w:sz w:val="20"/>
              </w:rPr>
              <w:t>
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Зайсанского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Жангельдина,</w:t>
            </w:r>
            <w:r>
              <w:br/>
            </w:r>
            <w:r>
              <w:rPr>
                <w:rFonts w:ascii="Times New Roman"/>
                <w:b w:val="false"/>
                <w:i w:val="false"/>
                <w:color w:val="000000"/>
                <w:sz w:val="20"/>
              </w:rPr>
              <w:t>
54</w:t>
            </w:r>
            <w:r>
              <w:br/>
            </w:r>
            <w:r>
              <w:rPr>
                <w:rFonts w:ascii="Times New Roman"/>
                <w:b w:val="false"/>
                <w:i w:val="false"/>
                <w:color w:val="000000"/>
                <w:sz w:val="20"/>
              </w:rPr>
              <w:t>
zaysan.vko.gov.kz,</w:t>
            </w:r>
            <w:r>
              <w:br/>
            </w:r>
            <w:r>
              <w:rPr>
                <w:rFonts w:ascii="Times New Roman"/>
                <w:b w:val="false"/>
                <w:i w:val="false"/>
                <w:color w:val="000000"/>
                <w:sz w:val="20"/>
              </w:rPr>
              <w:t>
zsnakim@mail.kz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Зыряновского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Советская, 20</w:t>
            </w:r>
            <w:r>
              <w:br/>
            </w:r>
            <w:r>
              <w:rPr>
                <w:rFonts w:ascii="Times New Roman"/>
                <w:b w:val="false"/>
                <w:i w:val="false"/>
                <w:color w:val="000000"/>
                <w:sz w:val="20"/>
              </w:rPr>
              <w:t>
akimzyrian.gov.kz,</w:t>
            </w:r>
            <w:r>
              <w:br/>
            </w:r>
            <w:r>
              <w:rPr>
                <w:rFonts w:ascii="Times New Roman"/>
                <w:b w:val="false"/>
                <w:i w:val="false"/>
                <w:color w:val="000000"/>
                <w:sz w:val="20"/>
              </w:rPr>
              <w:t>
akimat_zyr@mail.kz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6-18-18</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Курчумского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село Курчум,</w:t>
            </w:r>
            <w:r>
              <w:br/>
            </w:r>
            <w:r>
              <w:rPr>
                <w:rFonts w:ascii="Times New Roman"/>
                <w:b w:val="false"/>
                <w:i w:val="false"/>
                <w:color w:val="000000"/>
                <w:sz w:val="20"/>
              </w:rPr>
              <w:t>
улица Ибежанова, 23</w:t>
            </w:r>
            <w:r>
              <w:br/>
            </w:r>
            <w:r>
              <w:rPr>
                <w:rFonts w:ascii="Times New Roman"/>
                <w:b w:val="false"/>
                <w:i w:val="false"/>
                <w:color w:val="000000"/>
                <w:sz w:val="20"/>
              </w:rPr>
              <w:t>
kurchum.vko.gov.kz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Кокпектинского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село Кокпекты,</w:t>
            </w:r>
            <w:r>
              <w:br/>
            </w:r>
            <w:r>
              <w:rPr>
                <w:rFonts w:ascii="Times New Roman"/>
                <w:b w:val="false"/>
                <w:i w:val="false"/>
                <w:color w:val="000000"/>
                <w:sz w:val="20"/>
              </w:rPr>
              <w:t>
улица Ш.</w:t>
            </w:r>
            <w:r>
              <w:br/>
            </w:r>
            <w:r>
              <w:rPr>
                <w:rFonts w:ascii="Times New Roman"/>
                <w:b w:val="false"/>
                <w:i w:val="false"/>
                <w:color w:val="000000"/>
                <w:sz w:val="20"/>
              </w:rPr>
              <w:t>
Фахрутдинова, 44 а,</w:t>
            </w:r>
            <w:r>
              <w:br/>
            </w:r>
            <w:r>
              <w:rPr>
                <w:rFonts w:ascii="Times New Roman"/>
                <w:b w:val="false"/>
                <w:i w:val="false"/>
                <w:color w:val="000000"/>
                <w:sz w:val="20"/>
              </w:rPr>
              <w:t>
kokpekti.vko.gov.kz</w:t>
            </w:r>
            <w:r>
              <w:br/>
            </w:r>
            <w:r>
              <w:rPr>
                <w:rFonts w:ascii="Times New Roman"/>
                <w:b w:val="false"/>
                <w:i w:val="false"/>
                <w:color w:val="000000"/>
                <w:sz w:val="20"/>
              </w:rPr>
              <w:t>
Kokpekty_akimat@mail</w:t>
            </w:r>
            <w:r>
              <w:br/>
            </w:r>
            <w:r>
              <w:rPr>
                <w:rFonts w:ascii="Times New Roman"/>
                <w:b w:val="false"/>
                <w:i w:val="false"/>
                <w:color w:val="000000"/>
                <w:sz w:val="20"/>
              </w:rPr>
              <w:t>
.ru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2-18-30</w:t>
            </w:r>
          </w:p>
        </w:tc>
        <w:tc>
          <w:tcPr>
            <w:tcW w:w="0" w:type="auto"/>
            <w:vMerge/>
            <w:tcBorders>
              <w:top w:val="nil"/>
              <w:left w:val="single" w:color="cfcfcf" w:sz="5"/>
              <w:bottom w:val="single" w:color="cfcfcf" w:sz="5"/>
              <w:right w:val="single" w:color="cfcfcf" w:sz="5"/>
            </w:tcBorders>
          </w:tcP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Большенарымское,</w:t>
            </w:r>
            <w:r>
              <w:br/>
            </w:r>
            <w:r>
              <w:rPr>
                <w:rFonts w:ascii="Times New Roman"/>
                <w:b w:val="false"/>
                <w:i w:val="false"/>
                <w:color w:val="000000"/>
                <w:sz w:val="20"/>
              </w:rPr>
              <w:t>
улица Абылай хана,</w:t>
            </w:r>
            <w:r>
              <w:br/>
            </w:r>
            <w:r>
              <w:rPr>
                <w:rFonts w:ascii="Times New Roman"/>
                <w:b w:val="false"/>
                <w:i w:val="false"/>
                <w:color w:val="000000"/>
                <w:sz w:val="20"/>
              </w:rPr>
              <w:t>
102</w:t>
            </w:r>
            <w:r>
              <w:br/>
            </w:r>
            <w:r>
              <w:rPr>
                <w:rFonts w:ascii="Times New Roman"/>
                <w:b w:val="false"/>
                <w:i w:val="false"/>
                <w:color w:val="000000"/>
                <w:sz w:val="20"/>
              </w:rPr>
              <w:t>
katon-karagay.vko.</w:t>
            </w:r>
            <w:r>
              <w:br/>
            </w:r>
            <w:r>
              <w:rPr>
                <w:rFonts w:ascii="Times New Roman"/>
                <w:b w:val="false"/>
                <w:i w:val="false"/>
                <w:color w:val="000000"/>
                <w:sz w:val="20"/>
              </w:rPr>
              <w:t>
gov.kz</w:t>
            </w:r>
            <w:r>
              <w:br/>
            </w:r>
            <w:r>
              <w:rPr>
                <w:rFonts w:ascii="Times New Roman"/>
                <w:b w:val="false"/>
                <w:i w:val="false"/>
                <w:color w:val="000000"/>
                <w:sz w:val="20"/>
              </w:rPr>
              <w:t>
gukatonrayakimat@</w:t>
            </w:r>
            <w:r>
              <w:br/>
            </w:r>
            <w:r>
              <w:rPr>
                <w:rFonts w:ascii="Times New Roman"/>
                <w:b w:val="false"/>
                <w:i w:val="false"/>
                <w:color w:val="000000"/>
                <w:sz w:val="20"/>
              </w:rPr>
              <w:t>
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2-11-41</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 хана,</w:t>
            </w:r>
            <w:r>
              <w:br/>
            </w:r>
            <w:r>
              <w:rPr>
                <w:rFonts w:ascii="Times New Roman"/>
                <w:b w:val="false"/>
                <w:i w:val="false"/>
                <w:color w:val="000000"/>
                <w:sz w:val="20"/>
              </w:rPr>
              <w:t>
13</w:t>
            </w:r>
            <w:r>
              <w:br/>
            </w:r>
            <w:r>
              <w:rPr>
                <w:rFonts w:ascii="Times New Roman"/>
                <w:b w:val="false"/>
                <w:i w:val="false"/>
                <w:color w:val="000000"/>
                <w:sz w:val="20"/>
              </w:rPr>
              <w:t>
tarbagatay.vko.gov.</w:t>
            </w:r>
            <w:r>
              <w:br/>
            </w:r>
            <w:r>
              <w:rPr>
                <w:rFonts w:ascii="Times New Roman"/>
                <w:b w:val="false"/>
                <w:i w:val="false"/>
                <w:color w:val="000000"/>
                <w:sz w:val="20"/>
              </w:rPr>
              <w:t>
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Уланского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1</w:t>
            </w:r>
            <w:r>
              <w:br/>
            </w:r>
            <w:r>
              <w:rPr>
                <w:rFonts w:ascii="Times New Roman"/>
                <w:b w:val="false"/>
                <w:i w:val="false"/>
                <w:color w:val="000000"/>
                <w:sz w:val="20"/>
              </w:rPr>
              <w:t>
ulan.vko.gov.kz,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2-70-33</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Урджарского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село Урджар,</w:t>
            </w:r>
            <w:r>
              <w:br/>
            </w:r>
            <w:r>
              <w:rPr>
                <w:rFonts w:ascii="Times New Roman"/>
                <w:b w:val="false"/>
                <w:i w:val="false"/>
                <w:color w:val="000000"/>
                <w:sz w:val="20"/>
              </w:rPr>
              <w:t>
улица Абылай хана,</w:t>
            </w:r>
            <w:r>
              <w:br/>
            </w:r>
            <w:r>
              <w:rPr>
                <w:rFonts w:ascii="Times New Roman"/>
                <w:b w:val="false"/>
                <w:i w:val="false"/>
                <w:color w:val="000000"/>
                <w:sz w:val="20"/>
              </w:rPr>
              <w:t>
122</w:t>
            </w:r>
            <w:r>
              <w:br/>
            </w:r>
            <w:r>
              <w:rPr>
                <w:rFonts w:ascii="Times New Roman"/>
                <w:b w:val="false"/>
                <w:i w:val="false"/>
                <w:color w:val="000000"/>
                <w:sz w:val="20"/>
              </w:rPr>
              <w:t>
urzhar.vko.gov.kz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w:t>
            </w:r>
            <w:r>
              <w:br/>
            </w:r>
            <w:r>
              <w:rPr>
                <w:rFonts w:ascii="Times New Roman"/>
                <w:b w:val="false"/>
                <w:i w:val="false"/>
                <w:color w:val="000000"/>
                <w:sz w:val="20"/>
              </w:rPr>
              <w:t>
город Шемонаиха,</w:t>
            </w:r>
            <w:r>
              <w:br/>
            </w:r>
            <w:r>
              <w:rPr>
                <w:rFonts w:ascii="Times New Roman"/>
                <w:b w:val="false"/>
                <w:i w:val="false"/>
                <w:color w:val="000000"/>
                <w:sz w:val="20"/>
              </w:rPr>
              <w:t>
улица Советская, 59</w:t>
            </w:r>
            <w:r>
              <w:br/>
            </w:r>
            <w:r>
              <w:rPr>
                <w:rFonts w:ascii="Times New Roman"/>
                <w:b w:val="false"/>
                <w:i w:val="false"/>
                <w:color w:val="000000"/>
                <w:sz w:val="20"/>
              </w:rPr>
              <w:t>
shemonaiha.vko.gov.</w:t>
            </w:r>
            <w:r>
              <w:br/>
            </w:r>
            <w:r>
              <w:rPr>
                <w:rFonts w:ascii="Times New Roman"/>
                <w:b w:val="false"/>
                <w:i w:val="false"/>
                <w:color w:val="000000"/>
                <w:sz w:val="20"/>
              </w:rPr>
              <w:t>
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3-24-01</w:t>
            </w:r>
          </w:p>
        </w:tc>
        <w:tc>
          <w:tcPr>
            <w:tcW w:w="0" w:type="auto"/>
            <w:vMerge/>
            <w:tcBorders>
              <w:top w:val="nil"/>
              <w:left w:val="single" w:color="cfcfcf" w:sz="5"/>
              <w:bottom w:val="single" w:color="cfcfcf" w:sz="5"/>
              <w:right w:val="single" w:color="cfcfcf" w:sz="5"/>
            </w:tcBorders>
          </w:tcPr>
          <w:p/>
        </w:tc>
      </w:tr>
    </w:tbl>
    <w:bookmarkStart w:name="z631" w:id="246"/>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Жамбылской области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834"/>
        <w:gridCol w:w="4242"/>
        <w:gridCol w:w="1789"/>
        <w:gridCol w:w="2383"/>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Байзакского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 батыра,</w:t>
            </w:r>
            <w:r>
              <w:br/>
            </w:r>
            <w:r>
              <w:rPr>
                <w:rFonts w:ascii="Times New Roman"/>
                <w:b w:val="false"/>
                <w:i w:val="false"/>
                <w:color w:val="000000"/>
                <w:sz w:val="20"/>
              </w:rPr>
              <w:t>
107</w:t>
            </w:r>
            <w:r>
              <w:br/>
            </w:r>
            <w:r>
              <w:rPr>
                <w:rFonts w:ascii="Times New Roman"/>
                <w:b w:val="false"/>
                <w:i w:val="false"/>
                <w:color w:val="000000"/>
                <w:sz w:val="20"/>
              </w:rPr>
              <w:t>
baizak_akimat@mail.</w:t>
            </w:r>
            <w:r>
              <w:br/>
            </w:r>
            <w:r>
              <w:rPr>
                <w:rFonts w:ascii="Times New Roman"/>
                <w:b w:val="false"/>
                <w:i w:val="false"/>
                <w:color w:val="000000"/>
                <w:sz w:val="20"/>
              </w:rPr>
              <w:t>
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2-11-52</w:t>
            </w:r>
            <w:r>
              <w:br/>
            </w:r>
            <w:r>
              <w:rPr>
                <w:rFonts w:ascii="Times New Roman"/>
                <w:b w:val="false"/>
                <w:i w:val="false"/>
                <w:color w:val="000000"/>
                <w:sz w:val="20"/>
              </w:rPr>
              <w:t>
2-11-80</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w:t>
            </w:r>
            <w:r>
              <w:br/>
            </w:r>
            <w:r>
              <w:rPr>
                <w:rFonts w:ascii="Times New Roman"/>
                <w:b w:val="false"/>
                <w:i w:val="false"/>
                <w:color w:val="000000"/>
                <w:sz w:val="20"/>
              </w:rPr>
              <w:t>
до 19-00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15-00 часов</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Жамбылского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w:t>
            </w:r>
            <w:r>
              <w:br/>
            </w:r>
            <w:r>
              <w:rPr>
                <w:rFonts w:ascii="Times New Roman"/>
                <w:b w:val="false"/>
                <w:i w:val="false"/>
                <w:color w:val="000000"/>
                <w:sz w:val="20"/>
              </w:rPr>
              <w:t>
улица Абая, 123</w:t>
            </w:r>
            <w:r>
              <w:br/>
            </w:r>
            <w:r>
              <w:rPr>
                <w:rFonts w:ascii="Times New Roman"/>
                <w:b w:val="false"/>
                <w:i w:val="false"/>
                <w:color w:val="000000"/>
                <w:sz w:val="20"/>
              </w:rPr>
              <w:t>
zhambyl_aca_akim@</w:t>
            </w:r>
            <w:r>
              <w:br/>
            </w:r>
            <w:r>
              <w:rPr>
                <w:rFonts w:ascii="Times New Roman"/>
                <w:b w:val="false"/>
                <w:i w:val="false"/>
                <w:color w:val="000000"/>
                <w:sz w:val="20"/>
              </w:rPr>
              <w:t>
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2-11-38</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Жуалинского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Жуалинский район,</w:t>
            </w:r>
            <w:r>
              <w:br/>
            </w:r>
            <w:r>
              <w:rPr>
                <w:rFonts w:ascii="Times New Roman"/>
                <w:b w:val="false"/>
                <w:i w:val="false"/>
                <w:color w:val="000000"/>
                <w:sz w:val="20"/>
              </w:rPr>
              <w:t>
село Б. Момышулы,</w:t>
            </w:r>
            <w:r>
              <w:br/>
            </w:r>
            <w:r>
              <w:rPr>
                <w:rFonts w:ascii="Times New Roman"/>
                <w:b w:val="false"/>
                <w:i w:val="false"/>
                <w:color w:val="000000"/>
                <w:sz w:val="20"/>
              </w:rPr>
              <w:t>
улица Жамбыла, 12</w:t>
            </w:r>
            <w:r>
              <w:br/>
            </w:r>
            <w:r>
              <w:rPr>
                <w:rFonts w:ascii="Times New Roman"/>
                <w:b w:val="false"/>
                <w:i w:val="false"/>
                <w:color w:val="000000"/>
                <w:sz w:val="20"/>
              </w:rPr>
              <w:t>
juali_akim@mail.ru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2-15-73</w:t>
            </w:r>
            <w:r>
              <w:br/>
            </w:r>
            <w:r>
              <w:rPr>
                <w:rFonts w:ascii="Times New Roman"/>
                <w:b w:val="false"/>
                <w:i w:val="false"/>
                <w:color w:val="000000"/>
                <w:sz w:val="20"/>
              </w:rPr>
              <w:t>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Кордайского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Толе би, 106</w:t>
            </w:r>
            <w:r>
              <w:br/>
            </w:r>
            <w:r>
              <w:rPr>
                <w:rFonts w:ascii="Times New Roman"/>
                <w:b w:val="false"/>
                <w:i w:val="false"/>
                <w:color w:val="000000"/>
                <w:sz w:val="20"/>
              </w:rPr>
              <w:t>
akimat_k@mail.ru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2-13-40</w:t>
            </w:r>
            <w:r>
              <w:br/>
            </w:r>
            <w:r>
              <w:rPr>
                <w:rFonts w:ascii="Times New Roman"/>
                <w:b w:val="false"/>
                <w:i w:val="false"/>
                <w:color w:val="000000"/>
                <w:sz w:val="20"/>
              </w:rPr>
              <w:t>
2-13-08</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Меркенского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Меркенский,</w:t>
            </w:r>
            <w:r>
              <w:br/>
            </w:r>
            <w:r>
              <w:rPr>
                <w:rFonts w:ascii="Times New Roman"/>
                <w:b w:val="false"/>
                <w:i w:val="false"/>
                <w:color w:val="000000"/>
                <w:sz w:val="20"/>
              </w:rPr>
              <w:t>
улица Исмаилова, 169</w:t>
            </w:r>
            <w:r>
              <w:br/>
            </w:r>
            <w:r>
              <w:rPr>
                <w:rFonts w:ascii="Times New Roman"/>
                <w:b w:val="false"/>
                <w:i w:val="false"/>
                <w:color w:val="000000"/>
                <w:sz w:val="20"/>
              </w:rPr>
              <w:t>
merkekense@mail.ru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2-11-66</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Мойынкумского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Амангелды, 147</w:t>
            </w:r>
            <w:r>
              <w:br/>
            </w:r>
            <w:r>
              <w:rPr>
                <w:rFonts w:ascii="Times New Roman"/>
                <w:b w:val="false"/>
                <w:i w:val="false"/>
                <w:color w:val="000000"/>
                <w:sz w:val="20"/>
              </w:rPr>
              <w:t>
moinkum_akimat@</w:t>
            </w:r>
            <w:r>
              <w:br/>
            </w:r>
            <w:r>
              <w:rPr>
                <w:rFonts w:ascii="Times New Roman"/>
                <w:b w:val="false"/>
                <w:i w:val="false"/>
                <w:color w:val="000000"/>
                <w:sz w:val="20"/>
              </w:rPr>
              <w:t>
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2-49-71</w:t>
            </w:r>
            <w:r>
              <w:br/>
            </w:r>
            <w:r>
              <w:rPr>
                <w:rFonts w:ascii="Times New Roman"/>
                <w:b w:val="false"/>
                <w:i w:val="false"/>
                <w:color w:val="000000"/>
                <w:sz w:val="20"/>
              </w:rPr>
              <w:t>
2-41-67</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w:t>
            </w:r>
            <w:r>
              <w:br/>
            </w:r>
            <w:r>
              <w:rPr>
                <w:rFonts w:ascii="Times New Roman"/>
                <w:b w:val="false"/>
                <w:i w:val="false"/>
                <w:color w:val="000000"/>
                <w:sz w:val="20"/>
              </w:rPr>
              <w:t>
Рыскуловского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Рыскуловский</w:t>
            </w:r>
            <w:r>
              <w:br/>
            </w:r>
            <w:r>
              <w:rPr>
                <w:rFonts w:ascii="Times New Roman"/>
                <w:b w:val="false"/>
                <w:i w:val="false"/>
                <w:color w:val="000000"/>
                <w:sz w:val="20"/>
              </w:rPr>
              <w:t>
район, село Кулан,</w:t>
            </w:r>
            <w:r>
              <w:br/>
            </w:r>
            <w:r>
              <w:rPr>
                <w:rFonts w:ascii="Times New Roman"/>
                <w:b w:val="false"/>
                <w:i w:val="false"/>
                <w:color w:val="000000"/>
                <w:sz w:val="20"/>
              </w:rPr>
              <w:t>
улица Жибек жолы, 75</w:t>
            </w:r>
            <w:r>
              <w:br/>
            </w:r>
            <w:r>
              <w:rPr>
                <w:rFonts w:ascii="Times New Roman"/>
                <w:b w:val="false"/>
                <w:i w:val="false"/>
                <w:color w:val="000000"/>
                <w:sz w:val="20"/>
              </w:rPr>
              <w:t>
kulan2008@mail.ru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2-30-00</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Сарысуского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улица Бейбитшилик, 1</w:t>
            </w:r>
            <w:r>
              <w:br/>
            </w:r>
            <w:r>
              <w:rPr>
                <w:rFonts w:ascii="Times New Roman"/>
                <w:b w:val="false"/>
                <w:i w:val="false"/>
                <w:color w:val="000000"/>
                <w:sz w:val="20"/>
              </w:rPr>
              <w:t>
sarysu.kz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6-19-41</w:t>
            </w:r>
            <w:r>
              <w:br/>
            </w:r>
            <w:r>
              <w:rPr>
                <w:rFonts w:ascii="Times New Roman"/>
                <w:b w:val="false"/>
                <w:i w:val="false"/>
                <w:color w:val="000000"/>
                <w:sz w:val="20"/>
              </w:rPr>
              <w:t>
6-29-27</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Таласского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площадь «Достык», 1</w:t>
            </w:r>
            <w:r>
              <w:br/>
            </w:r>
            <w:r>
              <w:rPr>
                <w:rFonts w:ascii="Times New Roman"/>
                <w:b w:val="false"/>
                <w:i w:val="false"/>
                <w:color w:val="000000"/>
                <w:sz w:val="20"/>
              </w:rPr>
              <w:t>
talas.kz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6-20-67</w:t>
            </w:r>
            <w:r>
              <w:br/>
            </w:r>
            <w:r>
              <w:rPr>
                <w:rFonts w:ascii="Times New Roman"/>
                <w:b w:val="false"/>
                <w:i w:val="false"/>
                <w:color w:val="000000"/>
                <w:sz w:val="20"/>
              </w:rPr>
              <w:t>
6-33-93</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Шуйского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Шуйский район,</w:t>
            </w:r>
            <w:r>
              <w:br/>
            </w:r>
            <w:r>
              <w:rPr>
                <w:rFonts w:ascii="Times New Roman"/>
                <w:b w:val="false"/>
                <w:i w:val="false"/>
                <w:color w:val="000000"/>
                <w:sz w:val="20"/>
              </w:rPr>
              <w:t>
город Шу,</w:t>
            </w:r>
            <w:r>
              <w:br/>
            </w:r>
            <w:r>
              <w:rPr>
                <w:rFonts w:ascii="Times New Roman"/>
                <w:b w:val="false"/>
                <w:i w:val="false"/>
                <w:color w:val="000000"/>
                <w:sz w:val="20"/>
              </w:rPr>
              <w:t>
улица Толе би, 274</w:t>
            </w:r>
            <w:r>
              <w:br/>
            </w:r>
            <w:r>
              <w:rPr>
                <w:rFonts w:ascii="Times New Roman"/>
                <w:b w:val="false"/>
                <w:i w:val="false"/>
                <w:color w:val="000000"/>
                <w:sz w:val="20"/>
              </w:rPr>
              <w:t>
shu_apparat@mail.ru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3-10-75</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Тараз»</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Сулейманова, 3</w:t>
            </w:r>
            <w:r>
              <w:br/>
            </w:r>
            <w:r>
              <w:rPr>
                <w:rFonts w:ascii="Times New Roman"/>
                <w:b w:val="false"/>
                <w:i w:val="false"/>
                <w:color w:val="000000"/>
                <w:sz w:val="20"/>
              </w:rPr>
              <w:t>
gorakim.kz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3-27-37</w:t>
            </w:r>
            <w:r>
              <w:br/>
            </w:r>
            <w:r>
              <w:rPr>
                <w:rFonts w:ascii="Times New Roman"/>
                <w:b w:val="false"/>
                <w:i w:val="false"/>
                <w:color w:val="000000"/>
                <w:sz w:val="20"/>
              </w:rPr>
              <w:t>
3-27-31</w:t>
            </w:r>
            <w:r>
              <w:br/>
            </w:r>
            <w:r>
              <w:rPr>
                <w:rFonts w:ascii="Times New Roman"/>
                <w:b w:val="false"/>
                <w:i w:val="false"/>
                <w:color w:val="000000"/>
                <w:sz w:val="20"/>
              </w:rPr>
              <w:t>
5-48-14</w:t>
            </w:r>
          </w:p>
        </w:tc>
        <w:tc>
          <w:tcPr>
            <w:tcW w:w="0" w:type="auto"/>
            <w:vMerge/>
            <w:tcBorders>
              <w:top w:val="nil"/>
              <w:left w:val="single" w:color="cfcfcf" w:sz="5"/>
              <w:bottom w:val="single" w:color="cfcfcf" w:sz="5"/>
              <w:right w:val="single" w:color="cfcfcf" w:sz="5"/>
            </w:tcBorders>
          </w:tcPr>
          <w:p/>
        </w:tc>
      </w:tr>
    </w:tbl>
    <w:bookmarkStart w:name="z632" w:id="247"/>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Западно-Казахстанской области</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48"/>
        <w:gridCol w:w="4257"/>
        <w:gridCol w:w="1765"/>
        <w:gridCol w:w="2358"/>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«Акжаикский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село Чапаево,</w:t>
            </w:r>
            <w:r>
              <w:br/>
            </w:r>
            <w:r>
              <w:rPr>
                <w:rFonts w:ascii="Times New Roman"/>
                <w:b w:val="false"/>
                <w:i w:val="false"/>
                <w:color w:val="000000"/>
                <w:sz w:val="20"/>
              </w:rPr>
              <w:t>
улица Кунаева, 70</w:t>
            </w:r>
            <w:r>
              <w:br/>
            </w:r>
            <w:r>
              <w:rPr>
                <w:rFonts w:ascii="Times New Roman"/>
                <w:b w:val="false"/>
                <w:i w:val="false"/>
                <w:color w:val="000000"/>
                <w:sz w:val="20"/>
              </w:rPr>
              <w:t>
ZHUBAN 90 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9-10-93</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08-30</w:t>
            </w:r>
            <w:r>
              <w:br/>
            </w:r>
            <w:r>
              <w:rPr>
                <w:rFonts w:ascii="Times New Roman"/>
                <w:b w:val="false"/>
                <w:i w:val="false"/>
                <w:color w:val="000000"/>
                <w:sz w:val="20"/>
              </w:rPr>
              <w:t>
до 18-30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12-30 до</w:t>
            </w:r>
            <w:r>
              <w:br/>
            </w:r>
            <w:r>
              <w:rPr>
                <w:rFonts w:ascii="Times New Roman"/>
                <w:b w:val="false"/>
                <w:i w:val="false"/>
                <w:color w:val="000000"/>
                <w:sz w:val="20"/>
              </w:rPr>
              <w:t>
14-30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«Бокейординский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Сайхын,</w:t>
            </w:r>
            <w:r>
              <w:br/>
            </w:r>
            <w:r>
              <w:rPr>
                <w:rFonts w:ascii="Times New Roman"/>
                <w:b w:val="false"/>
                <w:i w:val="false"/>
                <w:color w:val="000000"/>
                <w:sz w:val="20"/>
              </w:rPr>
              <w:t>
улица Т. Жарокова,</w:t>
            </w:r>
            <w:r>
              <w:br/>
            </w:r>
            <w:r>
              <w:rPr>
                <w:rFonts w:ascii="Times New Roman"/>
                <w:b w:val="false"/>
                <w:i w:val="false"/>
                <w:color w:val="000000"/>
                <w:sz w:val="20"/>
              </w:rPr>
              <w:t>
31</w:t>
            </w:r>
            <w:r>
              <w:br/>
            </w:r>
            <w:r>
              <w:rPr>
                <w:rFonts w:ascii="Times New Roman"/>
                <w:b w:val="false"/>
                <w:i w:val="false"/>
                <w:color w:val="000000"/>
                <w:sz w:val="20"/>
              </w:rPr>
              <w:t>
bokeyorda.westkaz.kz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«Бурлинский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улица Советская, 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2-08-09</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«Жангалинский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w:t>
            </w:r>
            <w:r>
              <w:br/>
            </w:r>
            <w:r>
              <w:rPr>
                <w:rFonts w:ascii="Times New Roman"/>
                <w:b w:val="false"/>
                <w:i w:val="false"/>
                <w:color w:val="000000"/>
                <w:sz w:val="20"/>
              </w:rPr>
              <w:t>
улица Халыктар</w:t>
            </w:r>
            <w:r>
              <w:br/>
            </w:r>
            <w:r>
              <w:rPr>
                <w:rFonts w:ascii="Times New Roman"/>
                <w:b w:val="false"/>
                <w:i w:val="false"/>
                <w:color w:val="000000"/>
                <w:sz w:val="20"/>
              </w:rPr>
              <w:t>
достыгы, 44</w:t>
            </w:r>
            <w:r>
              <w:br/>
            </w:r>
            <w:r>
              <w:rPr>
                <w:rFonts w:ascii="Times New Roman"/>
                <w:b w:val="false"/>
                <w:i w:val="false"/>
                <w:color w:val="000000"/>
                <w:sz w:val="20"/>
              </w:rPr>
              <w:t>
zhangala.westkaz.kz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2-19-45</w:t>
            </w:r>
            <w:r>
              <w:br/>
            </w:r>
            <w:r>
              <w:rPr>
                <w:rFonts w:ascii="Times New Roman"/>
                <w:b w:val="false"/>
                <w:i w:val="false"/>
                <w:color w:val="000000"/>
                <w:sz w:val="20"/>
              </w:rPr>
              <w:t>
2-18-37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«Казталовский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xml:space="preserve">
село Казталов, </w:t>
            </w:r>
            <w:r>
              <w:br/>
            </w:r>
            <w:r>
              <w:rPr>
                <w:rFonts w:ascii="Times New Roman"/>
                <w:b w:val="false"/>
                <w:i w:val="false"/>
                <w:color w:val="000000"/>
                <w:sz w:val="20"/>
              </w:rPr>
              <w:t>
улица Шарафутдинова,</w:t>
            </w:r>
            <w:r>
              <w:br/>
            </w: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3-14-58</w:t>
            </w:r>
            <w:r>
              <w:br/>
            </w:r>
            <w:r>
              <w:rPr>
                <w:rFonts w:ascii="Times New Roman"/>
                <w:b w:val="false"/>
                <w:i w:val="false"/>
                <w:color w:val="000000"/>
                <w:sz w:val="20"/>
              </w:rPr>
              <w:t>
3-13-72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«Каратюбинский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Каратюбинский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Г.</w:t>
            </w:r>
            <w:r>
              <w:br/>
            </w:r>
            <w:r>
              <w:rPr>
                <w:rFonts w:ascii="Times New Roman"/>
                <w:b w:val="false"/>
                <w:i w:val="false"/>
                <w:color w:val="000000"/>
                <w:sz w:val="20"/>
              </w:rPr>
              <w:t>
Курмангалиева, 19</w:t>
            </w:r>
            <w:r>
              <w:br/>
            </w:r>
            <w:r>
              <w:rPr>
                <w:rFonts w:ascii="Times New Roman"/>
                <w:b w:val="false"/>
                <w:i w:val="false"/>
                <w:color w:val="000000"/>
                <w:sz w:val="20"/>
              </w:rPr>
              <w:t>
karatobe.westkaz. 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3-11-55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«Сырымский районный</w:t>
            </w:r>
            <w:r>
              <w:br/>
            </w:r>
            <w:r>
              <w:rPr>
                <w:rFonts w:ascii="Times New Roman"/>
                <w:b w:val="false"/>
                <w:i w:val="false"/>
                <w:color w:val="000000"/>
                <w:sz w:val="20"/>
              </w:rPr>
              <w:t>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село Жымпиты,</w:t>
            </w:r>
            <w:r>
              <w:br/>
            </w:r>
            <w:r>
              <w:rPr>
                <w:rFonts w:ascii="Times New Roman"/>
                <w:b w:val="false"/>
                <w:i w:val="false"/>
                <w:color w:val="000000"/>
                <w:sz w:val="20"/>
              </w:rPr>
              <w:t>
улица Казахстан, 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3-12-60</w:t>
            </w:r>
            <w:r>
              <w:br/>
            </w:r>
            <w:r>
              <w:rPr>
                <w:rFonts w:ascii="Times New Roman"/>
                <w:b w:val="false"/>
                <w:i w:val="false"/>
                <w:color w:val="000000"/>
                <w:sz w:val="20"/>
              </w:rPr>
              <w:t>
3-11-63</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«Таскалинский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w:t>
            </w:r>
            <w:r>
              <w:br/>
            </w:r>
            <w:r>
              <w:rPr>
                <w:rFonts w:ascii="Times New Roman"/>
                <w:b w:val="false"/>
                <w:i w:val="false"/>
                <w:color w:val="000000"/>
                <w:sz w:val="20"/>
              </w:rPr>
              <w:t>
улица Абая, 23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2-10-01</w:t>
            </w:r>
            <w:r>
              <w:br/>
            </w:r>
            <w:r>
              <w:rPr>
                <w:rFonts w:ascii="Times New Roman"/>
                <w:b w:val="false"/>
                <w:i w:val="false"/>
                <w:color w:val="000000"/>
                <w:sz w:val="20"/>
              </w:rPr>
              <w:t>
2-13-72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«Жанибекский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61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2-18-89</w:t>
            </w:r>
            <w:r>
              <w:br/>
            </w:r>
            <w:r>
              <w:rPr>
                <w:rFonts w:ascii="Times New Roman"/>
                <w:b w:val="false"/>
                <w:i w:val="false"/>
                <w:color w:val="000000"/>
                <w:sz w:val="20"/>
              </w:rPr>
              <w:t>
2-14-59</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«Шынгырлауский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Шынгырлауский район,</w:t>
            </w:r>
            <w:r>
              <w:br/>
            </w:r>
            <w:r>
              <w:rPr>
                <w:rFonts w:ascii="Times New Roman"/>
                <w:b w:val="false"/>
                <w:i w:val="false"/>
                <w:color w:val="000000"/>
                <w:sz w:val="20"/>
              </w:rPr>
              <w:t>
улица Л. Клышева, 95</w:t>
            </w:r>
            <w:r>
              <w:br/>
            </w:r>
            <w:r>
              <w:rPr>
                <w:rFonts w:ascii="Times New Roman"/>
                <w:b w:val="false"/>
                <w:i w:val="false"/>
                <w:color w:val="000000"/>
                <w:sz w:val="20"/>
              </w:rPr>
              <w:t>
Chingirlau.westkz.kz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3-34-45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«Зеленовский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139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2-23-33</w:t>
            </w:r>
            <w:r>
              <w:br/>
            </w:r>
            <w:r>
              <w:rPr>
                <w:rFonts w:ascii="Times New Roman"/>
                <w:b w:val="false"/>
                <w:i w:val="false"/>
                <w:color w:val="000000"/>
                <w:sz w:val="20"/>
              </w:rPr>
              <w:t>
2-28-75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«Теректинский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18</w:t>
            </w:r>
            <w:r>
              <w:br/>
            </w:r>
            <w:r>
              <w:rPr>
                <w:rFonts w:ascii="Times New Roman"/>
                <w:b w:val="false"/>
                <w:i w:val="false"/>
                <w:color w:val="000000"/>
                <w:sz w:val="20"/>
              </w:rPr>
              <w:t>
terekta@rambler.ru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2-12-98</w:t>
            </w:r>
            <w:r>
              <w:br/>
            </w:r>
            <w:r>
              <w:rPr>
                <w:rFonts w:ascii="Times New Roman"/>
                <w:b w:val="false"/>
                <w:i w:val="false"/>
                <w:color w:val="000000"/>
                <w:sz w:val="20"/>
              </w:rPr>
              <w:t>
2-13-34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Уральск»</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проспект</w:t>
            </w:r>
            <w:r>
              <w:br/>
            </w:r>
            <w:r>
              <w:rPr>
                <w:rFonts w:ascii="Times New Roman"/>
                <w:b w:val="false"/>
                <w:i w:val="false"/>
                <w:color w:val="000000"/>
                <w:sz w:val="20"/>
              </w:rPr>
              <w:t>
Достык-Дружба, 182/1</w:t>
            </w:r>
            <w:r>
              <w:br/>
            </w:r>
            <w:r>
              <w:rPr>
                <w:rFonts w:ascii="Times New Roman"/>
                <w:b w:val="false"/>
                <w:i w:val="false"/>
                <w:color w:val="000000"/>
                <w:sz w:val="20"/>
              </w:rPr>
              <w:t>
uralsk-akimat.kz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1-24-63</w:t>
            </w:r>
          </w:p>
        </w:tc>
        <w:tc>
          <w:tcPr>
            <w:tcW w:w="0" w:type="auto"/>
            <w:vMerge/>
            <w:tcBorders>
              <w:top w:val="nil"/>
              <w:left w:val="single" w:color="cfcfcf" w:sz="5"/>
              <w:bottom w:val="single" w:color="cfcfcf" w:sz="5"/>
              <w:right w:val="single" w:color="cfcfcf" w:sz="5"/>
            </w:tcBorders>
          </w:tcPr>
          <w:p/>
        </w:tc>
      </w:tr>
    </w:tbl>
    <w:bookmarkStart w:name="z633" w:id="248"/>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Карагандинской области</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901"/>
        <w:gridCol w:w="4215"/>
        <w:gridCol w:w="1771"/>
        <w:gridCol w:w="2394"/>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Балхаш»</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balkhash.kz,</w:t>
            </w:r>
            <w:r>
              <w:br/>
            </w:r>
            <w:r>
              <w:rPr>
                <w:rFonts w:ascii="Times New Roman"/>
                <w:b w:val="false"/>
                <w:i w:val="false"/>
                <w:color w:val="000000"/>
                <w:sz w:val="20"/>
              </w:rPr>
              <w:t>
orgkadrwork@mail.kz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4-26-48</w:t>
            </w:r>
            <w:r>
              <w:br/>
            </w:r>
            <w:r>
              <w:rPr>
                <w:rFonts w:ascii="Times New Roman"/>
                <w:b w:val="false"/>
                <w:i w:val="false"/>
                <w:color w:val="000000"/>
                <w:sz w:val="20"/>
              </w:rPr>
              <w:t>
4-85-11</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Жезказгана»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площадь Алаша, 1</w:t>
            </w:r>
            <w:r>
              <w:br/>
            </w:r>
            <w:r>
              <w:rPr>
                <w:rFonts w:ascii="Times New Roman"/>
                <w:b w:val="false"/>
                <w:i w:val="false"/>
                <w:color w:val="000000"/>
                <w:sz w:val="20"/>
              </w:rPr>
              <w:t>
jezkazgan.kz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3-65-94</w:t>
            </w:r>
            <w:r>
              <w:br/>
            </w:r>
            <w:r>
              <w:rPr>
                <w:rFonts w:ascii="Times New Roman"/>
                <w:b w:val="false"/>
                <w:i w:val="false"/>
                <w:color w:val="000000"/>
                <w:sz w:val="20"/>
              </w:rPr>
              <w:t>
3-61-35</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Караганды»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проспект Бухар</w:t>
            </w:r>
            <w:r>
              <w:br/>
            </w:r>
            <w:r>
              <w:rPr>
                <w:rFonts w:ascii="Times New Roman"/>
                <w:b w:val="false"/>
                <w:i w:val="false"/>
                <w:color w:val="000000"/>
                <w:sz w:val="20"/>
              </w:rPr>
              <w:t>
жырау, 16</w:t>
            </w:r>
            <w:r>
              <w:br/>
            </w:r>
            <w:r>
              <w:rPr>
                <w:rFonts w:ascii="Times New Roman"/>
                <w:b w:val="false"/>
                <w:i w:val="false"/>
                <w:color w:val="000000"/>
                <w:sz w:val="20"/>
              </w:rPr>
              <w:t>
karaganda-akimat.kz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2-02-20</w:t>
            </w:r>
            <w:r>
              <w:br/>
            </w:r>
            <w:r>
              <w:rPr>
                <w:rFonts w:ascii="Times New Roman"/>
                <w:b w:val="false"/>
                <w:i w:val="false"/>
                <w:color w:val="000000"/>
                <w:sz w:val="20"/>
              </w:rPr>
              <w:t>
1-94-70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Каражал»</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Абая, 9</w:t>
            </w:r>
            <w:r>
              <w:br/>
            </w:r>
            <w:r>
              <w:rPr>
                <w:rFonts w:ascii="Times New Roman"/>
                <w:b w:val="false"/>
                <w:i w:val="false"/>
                <w:color w:val="000000"/>
                <w:sz w:val="20"/>
              </w:rPr>
              <w:t>
karajal_akimat@</w:t>
            </w:r>
            <w:r>
              <w:br/>
            </w:r>
            <w:r>
              <w:rPr>
                <w:rFonts w:ascii="Times New Roman"/>
                <w:b w:val="false"/>
                <w:i w:val="false"/>
                <w:color w:val="000000"/>
                <w:sz w:val="20"/>
              </w:rPr>
              <w:t>
mail.ru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2-60-10</w:t>
            </w:r>
            <w:r>
              <w:br/>
            </w:r>
            <w:r>
              <w:rPr>
                <w:rFonts w:ascii="Times New Roman"/>
                <w:b w:val="false"/>
                <w:i w:val="false"/>
                <w:color w:val="000000"/>
                <w:sz w:val="20"/>
              </w:rPr>
              <w:t>
2-64-74</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Приозерск»</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Пушкина, 7</w:t>
            </w:r>
            <w:r>
              <w:br/>
            </w:r>
            <w:r>
              <w:rPr>
                <w:rFonts w:ascii="Times New Roman"/>
                <w:b w:val="false"/>
                <w:i w:val="false"/>
                <w:color w:val="000000"/>
                <w:sz w:val="20"/>
              </w:rPr>
              <w:t>
priozerck.kz</w:t>
            </w:r>
            <w:r>
              <w:br/>
            </w:r>
            <w:r>
              <w:rPr>
                <w:rFonts w:ascii="Times New Roman"/>
                <w:b w:val="false"/>
                <w:i w:val="false"/>
                <w:color w:val="000000"/>
                <w:sz w:val="20"/>
              </w:rPr>
              <w:t>
prio_org@krg.gov.kz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5-29-20</w:t>
            </w:r>
            <w:r>
              <w:br/>
            </w:r>
            <w:r>
              <w:rPr>
                <w:rFonts w:ascii="Times New Roman"/>
                <w:b w:val="false"/>
                <w:i w:val="false"/>
                <w:color w:val="000000"/>
                <w:sz w:val="20"/>
              </w:rPr>
              <w:t>
5-40-30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Сарани»</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Джамбула, 67</w:t>
            </w:r>
            <w:r>
              <w:br/>
            </w:r>
            <w:r>
              <w:rPr>
                <w:rFonts w:ascii="Times New Roman"/>
                <w:b w:val="false"/>
                <w:i w:val="false"/>
                <w:color w:val="000000"/>
                <w:sz w:val="20"/>
              </w:rPr>
              <w:t>
saran.kz</w:t>
            </w:r>
            <w:r>
              <w:br/>
            </w:r>
            <w:r>
              <w:rPr>
                <w:rFonts w:ascii="Times New Roman"/>
                <w:b w:val="false"/>
                <w:i w:val="false"/>
                <w:color w:val="000000"/>
                <w:sz w:val="20"/>
              </w:rPr>
              <w:t>
sar_apparat@krg.</w:t>
            </w:r>
            <w:r>
              <w:br/>
            </w:r>
            <w:r>
              <w:rPr>
                <w:rFonts w:ascii="Times New Roman"/>
                <w:b w:val="false"/>
                <w:i w:val="false"/>
                <w:color w:val="000000"/>
                <w:sz w:val="20"/>
              </w:rPr>
              <w:t>
gov.kz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2-52-08</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Сатпаев»</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 Сатпаева,</w:t>
            </w:r>
            <w:r>
              <w:br/>
            </w:r>
            <w:r>
              <w:rPr>
                <w:rFonts w:ascii="Times New Roman"/>
                <w:b w:val="false"/>
                <w:i w:val="false"/>
                <w:color w:val="000000"/>
                <w:sz w:val="20"/>
              </w:rPr>
              <w:t>
108</w:t>
            </w:r>
            <w:r>
              <w:br/>
            </w:r>
            <w:r>
              <w:rPr>
                <w:rFonts w:ascii="Times New Roman"/>
                <w:b w:val="false"/>
                <w:i w:val="false"/>
                <w:color w:val="000000"/>
                <w:sz w:val="20"/>
              </w:rPr>
              <w:t>
satpaev.kz</w:t>
            </w:r>
            <w:r>
              <w:br/>
            </w:r>
            <w:r>
              <w:rPr>
                <w:rFonts w:ascii="Times New Roman"/>
                <w:b w:val="false"/>
                <w:i w:val="false"/>
                <w:color w:val="000000"/>
                <w:sz w:val="20"/>
              </w:rPr>
              <w:t>
satpaevakim@mail.ru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3-36-36</w:t>
            </w:r>
            <w:r>
              <w:br/>
            </w:r>
            <w:r>
              <w:rPr>
                <w:rFonts w:ascii="Times New Roman"/>
                <w:b w:val="false"/>
                <w:i w:val="false"/>
                <w:color w:val="000000"/>
                <w:sz w:val="20"/>
              </w:rPr>
              <w:t>
3-45-54</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Темиртау»</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бульвар</w:t>
            </w:r>
            <w:r>
              <w:br/>
            </w:r>
            <w:r>
              <w:rPr>
                <w:rFonts w:ascii="Times New Roman"/>
                <w:b w:val="false"/>
                <w:i w:val="false"/>
                <w:color w:val="000000"/>
                <w:sz w:val="20"/>
              </w:rPr>
              <w:t>
Независимости, 12</w:t>
            </w:r>
            <w:r>
              <w:br/>
            </w:r>
            <w:r>
              <w:rPr>
                <w:rFonts w:ascii="Times New Roman"/>
                <w:b w:val="false"/>
                <w:i w:val="false"/>
                <w:color w:val="000000"/>
                <w:sz w:val="20"/>
              </w:rPr>
              <w:t>
akimat-temirtau.kz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2-26-03</w:t>
            </w:r>
            <w:r>
              <w:br/>
            </w:r>
            <w:r>
              <w:rPr>
                <w:rFonts w:ascii="Times New Roman"/>
                <w:b w:val="false"/>
                <w:i w:val="false"/>
                <w:color w:val="000000"/>
                <w:sz w:val="20"/>
              </w:rPr>
              <w:t>
2-46-80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Шахтинска»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проспект Абая, 50 а</w:t>
            </w:r>
            <w:r>
              <w:br/>
            </w:r>
            <w:r>
              <w:rPr>
                <w:rFonts w:ascii="Times New Roman"/>
                <w:b w:val="false"/>
                <w:i w:val="false"/>
                <w:color w:val="000000"/>
                <w:sz w:val="20"/>
              </w:rPr>
              <w:t>
shahtinsk.kz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4-08-44</w:t>
            </w:r>
            <w:r>
              <w:br/>
            </w:r>
            <w:r>
              <w:rPr>
                <w:rFonts w:ascii="Times New Roman"/>
                <w:b w:val="false"/>
                <w:i w:val="false"/>
                <w:color w:val="000000"/>
                <w:sz w:val="20"/>
              </w:rPr>
              <w:t>
4-27-67</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Абайского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город Абай,</w:t>
            </w:r>
            <w:r>
              <w:br/>
            </w:r>
            <w:r>
              <w:rPr>
                <w:rFonts w:ascii="Times New Roman"/>
                <w:b w:val="false"/>
                <w:i w:val="false"/>
                <w:color w:val="000000"/>
                <w:sz w:val="20"/>
              </w:rPr>
              <w:t>
проспект Победы, 3</w:t>
            </w:r>
            <w:r>
              <w:br/>
            </w:r>
            <w:r>
              <w:rPr>
                <w:rFonts w:ascii="Times New Roman"/>
                <w:b w:val="false"/>
                <w:i w:val="false"/>
                <w:color w:val="000000"/>
                <w:sz w:val="20"/>
              </w:rPr>
              <w:t>
abay-akimat-</w:t>
            </w:r>
            <w:r>
              <w:br/>
            </w:r>
            <w:r>
              <w:rPr>
                <w:rFonts w:ascii="Times New Roman"/>
                <w:b w:val="false"/>
                <w:i w:val="false"/>
                <w:color w:val="000000"/>
                <w:sz w:val="20"/>
              </w:rPr>
              <w:t>
karaganda.kz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4-48-00</w:t>
            </w:r>
            <w:r>
              <w:br/>
            </w:r>
            <w:r>
              <w:rPr>
                <w:rFonts w:ascii="Times New Roman"/>
                <w:b w:val="false"/>
                <w:i w:val="false"/>
                <w:color w:val="000000"/>
                <w:sz w:val="20"/>
              </w:rPr>
              <w:t>
4-42-26</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Актогайского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Бокейхана,</w:t>
            </w:r>
            <w:r>
              <w:br/>
            </w:r>
            <w:r>
              <w:rPr>
                <w:rFonts w:ascii="Times New Roman"/>
                <w:b w:val="false"/>
                <w:i w:val="false"/>
                <w:color w:val="000000"/>
                <w:sz w:val="20"/>
              </w:rPr>
              <w:t>
4</w:t>
            </w:r>
            <w:r>
              <w:br/>
            </w:r>
            <w:r>
              <w:rPr>
                <w:rFonts w:ascii="Times New Roman"/>
                <w:b w:val="false"/>
                <w:i w:val="false"/>
                <w:color w:val="000000"/>
                <w:sz w:val="20"/>
              </w:rPr>
              <w:t>
ergan_77@mail.ru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2-12-33</w:t>
            </w:r>
            <w:r>
              <w:br/>
            </w:r>
            <w:r>
              <w:rPr>
                <w:rFonts w:ascii="Times New Roman"/>
                <w:b w:val="false"/>
                <w:i w:val="false"/>
                <w:color w:val="000000"/>
                <w:sz w:val="20"/>
              </w:rPr>
              <w:t>
2-14-74</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 поселок</w:t>
            </w:r>
            <w:r>
              <w:br/>
            </w:r>
            <w:r>
              <w:rPr>
                <w:rFonts w:ascii="Times New Roman"/>
                <w:b w:val="false"/>
                <w:i w:val="false"/>
                <w:color w:val="000000"/>
                <w:sz w:val="20"/>
              </w:rPr>
              <w:t>
Ботакара,</w:t>
            </w:r>
            <w:r>
              <w:br/>
            </w:r>
            <w:r>
              <w:rPr>
                <w:rFonts w:ascii="Times New Roman"/>
                <w:b w:val="false"/>
                <w:i w:val="false"/>
                <w:color w:val="000000"/>
                <w:sz w:val="20"/>
              </w:rPr>
              <w:t>
улица Абылай хана,</w:t>
            </w:r>
            <w:r>
              <w:br/>
            </w:r>
            <w:r>
              <w:rPr>
                <w:rFonts w:ascii="Times New Roman"/>
                <w:b w:val="false"/>
                <w:i w:val="false"/>
                <w:color w:val="000000"/>
                <w:sz w:val="20"/>
              </w:rPr>
              <w:t>
39</w:t>
            </w:r>
            <w:r>
              <w:br/>
            </w:r>
            <w:r>
              <w:rPr>
                <w:rFonts w:ascii="Times New Roman"/>
                <w:b w:val="false"/>
                <w:i w:val="false"/>
                <w:color w:val="000000"/>
                <w:sz w:val="20"/>
              </w:rPr>
              <w:t>
bukhar-zhirau.kz</w:t>
            </w:r>
            <w:r>
              <w:br/>
            </w:r>
            <w:r>
              <w:rPr>
                <w:rFonts w:ascii="Times New Roman"/>
                <w:b w:val="false"/>
                <w:i w:val="false"/>
                <w:color w:val="000000"/>
                <w:sz w:val="20"/>
              </w:rPr>
              <w:t>
bukharfarkhad@</w:t>
            </w:r>
            <w:r>
              <w:br/>
            </w:r>
            <w:r>
              <w:rPr>
                <w:rFonts w:ascii="Times New Roman"/>
                <w:b w:val="false"/>
                <w:i w:val="false"/>
                <w:color w:val="000000"/>
                <w:sz w:val="20"/>
              </w:rPr>
              <w:t>
topmail. 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2-14-60</w:t>
            </w:r>
            <w:r>
              <w:br/>
            </w:r>
            <w:r>
              <w:rPr>
                <w:rFonts w:ascii="Times New Roman"/>
                <w:b w:val="false"/>
                <w:i w:val="false"/>
                <w:color w:val="000000"/>
                <w:sz w:val="20"/>
              </w:rPr>
              <w:t>
2-11-18</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Жанааркинского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w:t>
            </w:r>
            <w:r>
              <w:br/>
            </w:r>
            <w:r>
              <w:rPr>
                <w:rFonts w:ascii="Times New Roman"/>
                <w:b w:val="false"/>
                <w:i w:val="false"/>
                <w:color w:val="000000"/>
                <w:sz w:val="20"/>
              </w:rPr>
              <w:t>
улица Тауелсиздик,</w:t>
            </w:r>
            <w:r>
              <w:br/>
            </w:r>
            <w:r>
              <w:rPr>
                <w:rFonts w:ascii="Times New Roman"/>
                <w:b w:val="false"/>
                <w:i w:val="false"/>
                <w:color w:val="000000"/>
                <w:sz w:val="20"/>
              </w:rPr>
              <w:t>
5</w:t>
            </w:r>
            <w:r>
              <w:br/>
            </w:r>
            <w:r>
              <w:rPr>
                <w:rFonts w:ascii="Times New Roman"/>
                <w:b w:val="false"/>
                <w:i w:val="false"/>
                <w:color w:val="000000"/>
                <w:sz w:val="20"/>
              </w:rPr>
              <w:t>
zhanaarka-akimat.kz</w:t>
            </w:r>
            <w:r>
              <w:br/>
            </w:r>
            <w:r>
              <w:rPr>
                <w:rFonts w:ascii="Times New Roman"/>
                <w:b w:val="false"/>
                <w:i w:val="false"/>
                <w:color w:val="000000"/>
                <w:sz w:val="20"/>
              </w:rPr>
              <w:t>
zhanaarka_akimat@</w:t>
            </w:r>
            <w:r>
              <w:br/>
            </w:r>
            <w:r>
              <w:rPr>
                <w:rFonts w:ascii="Times New Roman"/>
                <w:b w:val="false"/>
                <w:i w:val="false"/>
                <w:color w:val="000000"/>
                <w:sz w:val="20"/>
              </w:rPr>
              <w:t>
mail. 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2-61-01</w:t>
            </w:r>
            <w:r>
              <w:br/>
            </w:r>
            <w:r>
              <w:rPr>
                <w:rFonts w:ascii="Times New Roman"/>
                <w:b w:val="false"/>
                <w:i w:val="false"/>
                <w:color w:val="000000"/>
                <w:sz w:val="20"/>
              </w:rPr>
              <w:t>
2-76-51</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Каркаралинского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район,</w:t>
            </w:r>
            <w:r>
              <w:br/>
            </w:r>
            <w:r>
              <w:rPr>
                <w:rFonts w:ascii="Times New Roman"/>
                <w:b w:val="false"/>
                <w:i w:val="false"/>
                <w:color w:val="000000"/>
                <w:sz w:val="20"/>
              </w:rPr>
              <w:t>
город Каркаралинск,</w:t>
            </w:r>
            <w:r>
              <w:br/>
            </w:r>
            <w:r>
              <w:rPr>
                <w:rFonts w:ascii="Times New Roman"/>
                <w:b w:val="false"/>
                <w:i w:val="false"/>
                <w:color w:val="000000"/>
                <w:sz w:val="20"/>
              </w:rPr>
              <w:t>
улица Т.</w:t>
            </w:r>
            <w:r>
              <w:br/>
            </w:r>
            <w:r>
              <w:rPr>
                <w:rFonts w:ascii="Times New Roman"/>
                <w:b w:val="false"/>
                <w:i w:val="false"/>
                <w:color w:val="000000"/>
                <w:sz w:val="20"/>
              </w:rPr>
              <w:t>
Аубакирова, 23</w:t>
            </w:r>
            <w:r>
              <w:br/>
            </w:r>
            <w:r>
              <w:rPr>
                <w:rFonts w:ascii="Times New Roman"/>
                <w:b w:val="false"/>
                <w:i w:val="false"/>
                <w:color w:val="000000"/>
                <w:sz w:val="20"/>
              </w:rPr>
              <w:t>
karkaraly.kz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3-13-66</w:t>
            </w:r>
            <w:r>
              <w:br/>
            </w:r>
            <w:r>
              <w:rPr>
                <w:rFonts w:ascii="Times New Roman"/>
                <w:b w:val="false"/>
                <w:i w:val="false"/>
                <w:color w:val="000000"/>
                <w:sz w:val="20"/>
              </w:rPr>
              <w:t>
3-13-68</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Нуринского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Мынбаева, 44</w:t>
            </w:r>
            <w:r>
              <w:br/>
            </w:r>
            <w:r>
              <w:rPr>
                <w:rFonts w:ascii="Times New Roman"/>
                <w:b w:val="false"/>
                <w:i w:val="false"/>
                <w:color w:val="000000"/>
                <w:sz w:val="20"/>
              </w:rPr>
              <w:t>
nurinsk.kz</w:t>
            </w:r>
            <w:r>
              <w:br/>
            </w:r>
            <w:r>
              <w:rPr>
                <w:rFonts w:ascii="Times New Roman"/>
                <w:b w:val="false"/>
                <w:i w:val="false"/>
                <w:color w:val="000000"/>
                <w:sz w:val="20"/>
              </w:rPr>
              <w:t>
nura_org@krg.gov.kz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2-26-31</w:t>
            </w:r>
            <w:r>
              <w:br/>
            </w:r>
            <w:r>
              <w:rPr>
                <w:rFonts w:ascii="Times New Roman"/>
                <w:b w:val="false"/>
                <w:i w:val="false"/>
                <w:color w:val="000000"/>
                <w:sz w:val="20"/>
              </w:rPr>
              <w:t>
2-17-21</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Осакаровского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улица Новая, 33</w:t>
            </w:r>
            <w:r>
              <w:br/>
            </w:r>
            <w:r>
              <w:rPr>
                <w:rFonts w:ascii="Times New Roman"/>
                <w:b w:val="false"/>
                <w:i w:val="false"/>
                <w:color w:val="000000"/>
                <w:sz w:val="20"/>
              </w:rPr>
              <w:t>
osak_акимат.kz</w:t>
            </w:r>
            <w:r>
              <w:br/>
            </w:r>
            <w:r>
              <w:rPr>
                <w:rFonts w:ascii="Times New Roman"/>
                <w:b w:val="false"/>
                <w:i w:val="false"/>
                <w:color w:val="000000"/>
                <w:sz w:val="20"/>
              </w:rPr>
              <w:t>
оsak_izbirkom@mail.</w:t>
            </w:r>
            <w:r>
              <w:br/>
            </w:r>
            <w:r>
              <w:rPr>
                <w:rFonts w:ascii="Times New Roman"/>
                <w:b w:val="false"/>
                <w:i w:val="false"/>
                <w:color w:val="000000"/>
                <w:sz w:val="20"/>
              </w:rPr>
              <w:t>
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4-18-42</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Улытауского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w:t>
            </w:r>
            <w:r>
              <w:br/>
            </w:r>
            <w:r>
              <w:rPr>
                <w:rFonts w:ascii="Times New Roman"/>
                <w:b w:val="false"/>
                <w:i w:val="false"/>
                <w:color w:val="000000"/>
                <w:sz w:val="20"/>
              </w:rPr>
              <w:t>
улица Абая, 27</w:t>
            </w:r>
            <w:r>
              <w:br/>
            </w:r>
            <w:r>
              <w:rPr>
                <w:rFonts w:ascii="Times New Roman"/>
                <w:b w:val="false"/>
                <w:i w:val="false"/>
                <w:color w:val="000000"/>
                <w:sz w:val="20"/>
              </w:rPr>
              <w:t>
u1utau.kz</w:t>
            </w:r>
            <w:r>
              <w:br/>
            </w:r>
            <w:r>
              <w:rPr>
                <w:rFonts w:ascii="Times New Roman"/>
                <w:b w:val="false"/>
                <w:i w:val="false"/>
                <w:color w:val="000000"/>
                <w:sz w:val="20"/>
              </w:rPr>
              <w:t>
u1utau-akimat@mai1.</w:t>
            </w:r>
            <w:r>
              <w:br/>
            </w:r>
            <w:r>
              <w:rPr>
                <w:rFonts w:ascii="Times New Roman"/>
                <w:b w:val="false"/>
                <w:i w:val="false"/>
                <w:color w:val="000000"/>
                <w:sz w:val="20"/>
              </w:rPr>
              <w:t>
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2-12-40</w:t>
            </w:r>
          </w:p>
        </w:tc>
        <w:tc>
          <w:tcPr>
            <w:tcW w:w="0" w:type="auto"/>
            <w:vMerge/>
            <w:tcBorders>
              <w:top w:val="nil"/>
              <w:left w:val="single" w:color="cfcfcf" w:sz="5"/>
              <w:bottom w:val="single" w:color="cfcfcf" w:sz="5"/>
              <w:right w:val="single" w:color="cfcfcf" w:sz="5"/>
            </w:tcBorders>
          </w:tcPr>
          <w:p/>
        </w:tc>
      </w:tr>
      <w:tr>
        <w:trPr>
          <w:trHeight w:val="20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Шетского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село Аксу-Аюлы,</w:t>
            </w:r>
            <w:r>
              <w:br/>
            </w:r>
            <w:r>
              <w:rPr>
                <w:rFonts w:ascii="Times New Roman"/>
                <w:b w:val="false"/>
                <w:i w:val="false"/>
                <w:color w:val="000000"/>
                <w:sz w:val="20"/>
              </w:rPr>
              <w:t>
улица Шортанбай</w:t>
            </w:r>
            <w:r>
              <w:br/>
            </w:r>
            <w:r>
              <w:rPr>
                <w:rFonts w:ascii="Times New Roman"/>
                <w:b w:val="false"/>
                <w:i w:val="false"/>
                <w:color w:val="000000"/>
                <w:sz w:val="20"/>
              </w:rPr>
              <w:t>
жырау, 24</w:t>
            </w:r>
            <w:r>
              <w:br/>
            </w:r>
            <w:r>
              <w:rPr>
                <w:rFonts w:ascii="Times New Roman"/>
                <w:b w:val="false"/>
                <w:i w:val="false"/>
                <w:color w:val="000000"/>
                <w:sz w:val="20"/>
              </w:rPr>
              <w:t>
shet-audany.kz</w:t>
            </w:r>
            <w:r>
              <w:br/>
            </w:r>
            <w:r>
              <w:rPr>
                <w:rFonts w:ascii="Times New Roman"/>
                <w:b w:val="false"/>
                <w:i w:val="false"/>
                <w:color w:val="000000"/>
                <w:sz w:val="20"/>
              </w:rPr>
              <w:t>
akimshet@mail.ru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2-14-17</w:t>
            </w:r>
          </w:p>
        </w:tc>
        <w:tc>
          <w:tcPr>
            <w:tcW w:w="0" w:type="auto"/>
            <w:vMerge/>
            <w:tcBorders>
              <w:top w:val="nil"/>
              <w:left w:val="single" w:color="cfcfcf" w:sz="5"/>
              <w:bottom w:val="single" w:color="cfcfcf" w:sz="5"/>
              <w:right w:val="single" w:color="cfcfcf" w:sz="5"/>
            </w:tcBorders>
          </w:tcPr>
          <w:p/>
        </w:tc>
      </w:tr>
    </w:tbl>
    <w:bookmarkStart w:name="z634" w:id="249"/>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Костанайской области</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918"/>
        <w:gridCol w:w="4158"/>
        <w:gridCol w:w="1747"/>
        <w:gridCol w:w="2425"/>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Алтынсаринского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altynsarin.kz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w:t>
            </w:r>
            <w:r>
              <w:br/>
            </w:r>
            <w:r>
              <w:rPr>
                <w:rFonts w:ascii="Times New Roman"/>
                <w:b w:val="false"/>
                <w:i w:val="false"/>
                <w:color w:val="000000"/>
                <w:sz w:val="20"/>
              </w:rPr>
              <w:t>
3-42-20</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Амангельдинского</w:t>
            </w:r>
            <w:r>
              <w:br/>
            </w:r>
            <w:r>
              <w:rPr>
                <w:rFonts w:ascii="Times New Roman"/>
                <w:b w:val="false"/>
                <w:i w:val="false"/>
                <w:color w:val="000000"/>
                <w:sz w:val="20"/>
              </w:rPr>
              <w:t>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Майлина, 14</w:t>
            </w:r>
            <w:r>
              <w:br/>
            </w:r>
            <w:r>
              <w:rPr>
                <w:rFonts w:ascii="Times New Roman"/>
                <w:b w:val="false"/>
                <w:i w:val="false"/>
                <w:color w:val="000000"/>
                <w:sz w:val="20"/>
              </w:rPr>
              <w:t>
amangeldy.kostanay.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Аулиекольского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4 мая, 44</w:t>
            </w:r>
            <w:r>
              <w:br/>
            </w:r>
            <w:r>
              <w:rPr>
                <w:rFonts w:ascii="Times New Roman"/>
                <w:b w:val="false"/>
                <w:i w:val="false"/>
                <w:color w:val="000000"/>
                <w:sz w:val="20"/>
              </w:rPr>
              <w:t>
akimat-auliekol.kz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Денисовского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 Денисовка,</w:t>
            </w:r>
            <w:r>
              <w:br/>
            </w:r>
            <w:r>
              <w:rPr>
                <w:rFonts w:ascii="Times New Roman"/>
                <w:b w:val="false"/>
                <w:i w:val="false"/>
                <w:color w:val="000000"/>
                <w:sz w:val="20"/>
              </w:rPr>
              <w:t>
улица Калинина, 5</w:t>
            </w:r>
            <w:r>
              <w:br/>
            </w:r>
            <w:r>
              <w:rPr>
                <w:rFonts w:ascii="Times New Roman"/>
                <w:b w:val="false"/>
                <w:i w:val="false"/>
                <w:color w:val="000000"/>
                <w:sz w:val="20"/>
              </w:rPr>
              <w:t>
denisovka@kostanai.</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2-14-42</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Жангельдинского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район, село Торгай,</w:t>
            </w:r>
            <w:r>
              <w:br/>
            </w:r>
            <w:r>
              <w:rPr>
                <w:rFonts w:ascii="Times New Roman"/>
                <w:b w:val="false"/>
                <w:i w:val="false"/>
                <w:color w:val="000000"/>
                <w:sz w:val="20"/>
              </w:rPr>
              <w:t>
улица Ы.</w:t>
            </w:r>
            <w:r>
              <w:br/>
            </w:r>
            <w:r>
              <w:rPr>
                <w:rFonts w:ascii="Times New Roman"/>
                <w:b w:val="false"/>
                <w:i w:val="false"/>
                <w:color w:val="000000"/>
                <w:sz w:val="20"/>
              </w:rPr>
              <w:t>
Алтынсарина, 4</w:t>
            </w:r>
            <w:r>
              <w:br/>
            </w:r>
            <w:r>
              <w:rPr>
                <w:rFonts w:ascii="Times New Roman"/>
                <w:b w:val="false"/>
                <w:i w:val="false"/>
                <w:color w:val="000000"/>
                <w:sz w:val="20"/>
              </w:rPr>
              <w:t>
jangeldy.kostanay.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2-13-01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Житикаринского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6 микрорайон, 65</w:t>
            </w:r>
            <w:r>
              <w:br/>
            </w:r>
            <w:r>
              <w:rPr>
                <w:rFonts w:ascii="Times New Roman"/>
                <w:b w:val="false"/>
                <w:i w:val="false"/>
                <w:color w:val="000000"/>
                <w:sz w:val="20"/>
              </w:rPr>
              <w:t>
zhitikara.kostanai.</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2-33-16</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Камыстинского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село Камысты,</w:t>
            </w:r>
            <w:r>
              <w:br/>
            </w:r>
            <w:r>
              <w:rPr>
                <w:rFonts w:ascii="Times New Roman"/>
                <w:b w:val="false"/>
                <w:i w:val="false"/>
                <w:color w:val="000000"/>
                <w:sz w:val="20"/>
              </w:rPr>
              <w:t>
улица Ержанова, 61</w:t>
            </w:r>
            <w:r>
              <w:br/>
            </w:r>
            <w:r>
              <w:rPr>
                <w:rFonts w:ascii="Times New Roman"/>
                <w:b w:val="false"/>
                <w:i w:val="false"/>
                <w:color w:val="000000"/>
                <w:sz w:val="20"/>
              </w:rPr>
              <w:t>
kamysti.kostanay.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2-16-52</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Карабалыкского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 поселок</w:t>
            </w:r>
            <w:r>
              <w:br/>
            </w:r>
            <w:r>
              <w:rPr>
                <w:rFonts w:ascii="Times New Roman"/>
                <w:b w:val="false"/>
                <w:i w:val="false"/>
                <w:color w:val="000000"/>
                <w:sz w:val="20"/>
              </w:rPr>
              <w:t>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31</w:t>
            </w:r>
            <w:r>
              <w:br/>
            </w:r>
            <w:r>
              <w:rPr>
                <w:rFonts w:ascii="Times New Roman"/>
                <w:b w:val="false"/>
                <w:i w:val="false"/>
                <w:color w:val="000000"/>
                <w:sz w:val="20"/>
              </w:rPr>
              <w:t>
karabalyk.kz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3-33-30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Карасуского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Искакова, 73</w:t>
            </w:r>
            <w:r>
              <w:br/>
            </w:r>
            <w:r>
              <w:rPr>
                <w:rFonts w:ascii="Times New Roman"/>
                <w:b w:val="false"/>
                <w:i w:val="false"/>
                <w:color w:val="000000"/>
                <w:sz w:val="20"/>
              </w:rPr>
              <w:t>
karasu.kostanay.kz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2-20-14</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Костанайского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 Затобольск,</w:t>
            </w:r>
            <w:r>
              <w:br/>
            </w:r>
            <w:r>
              <w:rPr>
                <w:rFonts w:ascii="Times New Roman"/>
                <w:b w:val="false"/>
                <w:i w:val="false"/>
                <w:color w:val="000000"/>
                <w:sz w:val="20"/>
              </w:rPr>
              <w:t>
улица Калинина, 65</w:t>
            </w:r>
            <w:r>
              <w:br/>
            </w:r>
            <w:r>
              <w:rPr>
                <w:rFonts w:ascii="Times New Roman"/>
                <w:b w:val="false"/>
                <w:i w:val="false"/>
                <w:color w:val="000000"/>
                <w:sz w:val="20"/>
              </w:rPr>
              <w:t>
kostregion.kz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2-13-48</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Наурузумского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Шакшак</w:t>
            </w:r>
            <w:r>
              <w:br/>
            </w:r>
            <w:r>
              <w:rPr>
                <w:rFonts w:ascii="Times New Roman"/>
                <w:b w:val="false"/>
                <w:i w:val="false"/>
                <w:color w:val="000000"/>
                <w:sz w:val="20"/>
              </w:rPr>
              <w:t>
Жанибека, 1</w:t>
            </w:r>
            <w:r>
              <w:br/>
            </w:r>
            <w:r>
              <w:rPr>
                <w:rFonts w:ascii="Times New Roman"/>
                <w:b w:val="false"/>
                <w:i w:val="false"/>
                <w:color w:val="000000"/>
                <w:sz w:val="20"/>
              </w:rPr>
              <w:t>
naurzum.kostanay.kz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2-12-68</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Мендыкаринского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Королева, 5</w:t>
            </w:r>
            <w:r>
              <w:br/>
            </w:r>
            <w:r>
              <w:rPr>
                <w:rFonts w:ascii="Times New Roman"/>
                <w:b w:val="false"/>
                <w:i w:val="false"/>
                <w:color w:val="000000"/>
                <w:sz w:val="20"/>
              </w:rPr>
              <w:t>
mendikara.kostanay.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2-15-71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Сарыкольского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Ленина, 72</w:t>
            </w:r>
            <w:r>
              <w:br/>
            </w:r>
            <w:r>
              <w:rPr>
                <w:rFonts w:ascii="Times New Roman"/>
                <w:b w:val="false"/>
                <w:i w:val="false"/>
                <w:color w:val="000000"/>
                <w:sz w:val="20"/>
              </w:rPr>
              <w:t>
sarukol.kostanai.kz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Тарановского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60</w:t>
            </w:r>
            <w:r>
              <w:br/>
            </w:r>
            <w:r>
              <w:rPr>
                <w:rFonts w:ascii="Times New Roman"/>
                <w:b w:val="false"/>
                <w:i w:val="false"/>
                <w:color w:val="000000"/>
                <w:sz w:val="20"/>
              </w:rPr>
              <w:t>
taran.kz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3-61-44</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Узункольского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Мусрепова, 14</w:t>
            </w:r>
            <w:r>
              <w:br/>
            </w:r>
            <w:r>
              <w:rPr>
                <w:rFonts w:ascii="Times New Roman"/>
                <w:b w:val="false"/>
                <w:i w:val="false"/>
                <w:color w:val="000000"/>
                <w:sz w:val="20"/>
              </w:rPr>
              <w:t>
uzunkol.kostanay.kz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2-15-55</w:t>
            </w:r>
            <w:r>
              <w:br/>
            </w:r>
            <w:r>
              <w:rPr>
                <w:rFonts w:ascii="Times New Roman"/>
                <w:b w:val="false"/>
                <w:i w:val="false"/>
                <w:color w:val="000000"/>
                <w:sz w:val="20"/>
              </w:rPr>
              <w:t>
2-15-30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Федоровского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Калинина, 53</w:t>
            </w:r>
            <w:r>
              <w:br/>
            </w:r>
            <w:r>
              <w:rPr>
                <w:rFonts w:ascii="Times New Roman"/>
                <w:b w:val="false"/>
                <w:i w:val="false"/>
                <w:color w:val="000000"/>
                <w:sz w:val="20"/>
              </w:rPr>
              <w:t>
fedorovka.kostanay.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2-14-43</w:t>
            </w:r>
            <w:r>
              <w:br/>
            </w:r>
            <w:r>
              <w:rPr>
                <w:rFonts w:ascii="Times New Roman"/>
                <w:b w:val="false"/>
                <w:i w:val="false"/>
                <w:color w:val="000000"/>
                <w:sz w:val="20"/>
              </w:rPr>
              <w:t>
2-10-45</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Аркалык»</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29</w:t>
            </w:r>
            <w:r>
              <w:br/>
            </w:r>
            <w:r>
              <w:rPr>
                <w:rFonts w:ascii="Times New Roman"/>
                <w:b w:val="false"/>
                <w:i w:val="false"/>
                <w:color w:val="000000"/>
                <w:sz w:val="20"/>
              </w:rPr>
              <w:t>
arklyk-kostanai.kz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7-12-42</w:t>
            </w:r>
            <w:r>
              <w:br/>
            </w:r>
            <w:r>
              <w:rPr>
                <w:rFonts w:ascii="Times New Roman"/>
                <w:b w:val="false"/>
                <w:i w:val="false"/>
                <w:color w:val="000000"/>
                <w:sz w:val="20"/>
              </w:rPr>
              <w:t>
7-02-01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Костаная»</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Пушкина, 98</w:t>
            </w:r>
            <w:r>
              <w:br/>
            </w:r>
            <w:r>
              <w:rPr>
                <w:rFonts w:ascii="Times New Roman"/>
                <w:b w:val="false"/>
                <w:i w:val="false"/>
                <w:color w:val="000000"/>
                <w:sz w:val="20"/>
              </w:rPr>
              <w:t>
kostanay-city.kz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7-57-01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Лисаковск»</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улица Мира, 31</w:t>
            </w:r>
            <w:r>
              <w:br/>
            </w:r>
            <w:r>
              <w:rPr>
                <w:rFonts w:ascii="Times New Roman"/>
                <w:b w:val="false"/>
                <w:i w:val="false"/>
                <w:color w:val="000000"/>
                <w:sz w:val="20"/>
              </w:rPr>
              <w:t>
lsk.kz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3-38-90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Рудного»</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95</w:t>
            </w:r>
            <w:r>
              <w:br/>
            </w:r>
            <w:r>
              <w:rPr>
                <w:rFonts w:ascii="Times New Roman"/>
                <w:b w:val="false"/>
                <w:i w:val="false"/>
                <w:color w:val="000000"/>
                <w:sz w:val="20"/>
              </w:rPr>
              <w:t>
rydny.kz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4-55-20</w:t>
            </w:r>
            <w:r>
              <w:br/>
            </w:r>
            <w:r>
              <w:rPr>
                <w:rFonts w:ascii="Times New Roman"/>
                <w:b w:val="false"/>
                <w:i w:val="false"/>
                <w:color w:val="000000"/>
                <w:sz w:val="20"/>
              </w:rPr>
              <w:t>
4-58-09</w:t>
            </w:r>
          </w:p>
        </w:tc>
        <w:tc>
          <w:tcPr>
            <w:tcW w:w="0" w:type="auto"/>
            <w:vMerge/>
            <w:tcBorders>
              <w:top w:val="nil"/>
              <w:left w:val="single" w:color="cfcfcf" w:sz="5"/>
              <w:bottom w:val="single" w:color="cfcfcf" w:sz="5"/>
              <w:right w:val="single" w:color="cfcfcf" w:sz="5"/>
            </w:tcBorders>
          </w:tcPr>
          <w:p/>
        </w:tc>
      </w:tr>
    </w:tbl>
    <w:bookmarkStart w:name="z635" w:id="250"/>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Кызылординской области</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961"/>
        <w:gridCol w:w="4115"/>
        <w:gridCol w:w="1747"/>
        <w:gridCol w:w="2425"/>
      </w:tblGrid>
      <w:tr>
        <w:trPr>
          <w:trHeight w:val="11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«Аральский районный</w:t>
            </w:r>
            <w:r>
              <w:br/>
            </w:r>
            <w:r>
              <w:rPr>
                <w:rFonts w:ascii="Times New Roman"/>
                <w:b w:val="false"/>
                <w:i w:val="false"/>
                <w:color w:val="000000"/>
                <w:sz w:val="20"/>
              </w:rPr>
              <w:t>
акимат»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xml:space="preserve">
город Аральск, </w:t>
            </w:r>
            <w:r>
              <w:br/>
            </w:r>
            <w:r>
              <w:rPr>
                <w:rFonts w:ascii="Times New Roman"/>
                <w:b w:val="false"/>
                <w:i w:val="false"/>
                <w:color w:val="000000"/>
                <w:sz w:val="20"/>
              </w:rPr>
              <w:t>
улица Школьная, 33</w:t>
            </w:r>
            <w:r>
              <w:br/>
            </w:r>
            <w:r>
              <w:rPr>
                <w:rFonts w:ascii="Times New Roman"/>
                <w:b w:val="false"/>
                <w:i w:val="false"/>
                <w:color w:val="000000"/>
                <w:sz w:val="20"/>
              </w:rPr>
              <w:t>
aralkalasy@mail.ru</w:t>
            </w:r>
            <w:r>
              <w:br/>
            </w:r>
            <w:r>
              <w:rPr>
                <w:rFonts w:ascii="Times New Roman"/>
                <w:b w:val="false"/>
                <w:i w:val="false"/>
                <w:color w:val="000000"/>
                <w:sz w:val="20"/>
              </w:rPr>
              <w:t>
aral_akimat@mail.ru</w:t>
            </w:r>
            <w:r>
              <w:br/>
            </w:r>
            <w:r>
              <w:rPr>
                <w:rFonts w:ascii="Times New Roman"/>
                <w:b w:val="false"/>
                <w:i w:val="false"/>
                <w:color w:val="000000"/>
                <w:sz w:val="20"/>
              </w:rPr>
              <w:t>
aralakimat.kz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2-11-62</w:t>
            </w:r>
            <w:r>
              <w:br/>
            </w:r>
            <w:r>
              <w:rPr>
                <w:rFonts w:ascii="Times New Roman"/>
                <w:b w:val="false"/>
                <w:i w:val="false"/>
                <w:color w:val="000000"/>
                <w:sz w:val="20"/>
              </w:rPr>
              <w:t>
2-13-80</w:t>
            </w:r>
            <w:r>
              <w:br/>
            </w:r>
            <w:r>
              <w:rPr>
                <w:rFonts w:ascii="Times New Roman"/>
                <w:b w:val="false"/>
                <w:i w:val="false"/>
                <w:color w:val="000000"/>
                <w:sz w:val="20"/>
              </w:rPr>
              <w:t>
2-25-41</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15-00</w:t>
            </w:r>
            <w:r>
              <w:br/>
            </w:r>
            <w:r>
              <w:rPr>
                <w:rFonts w:ascii="Times New Roman"/>
                <w:b w:val="false"/>
                <w:i w:val="false"/>
                <w:color w:val="000000"/>
                <w:sz w:val="20"/>
              </w:rPr>
              <w:t>
часов</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Аральск»</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город Аральск,</w:t>
            </w:r>
            <w:r>
              <w:br/>
            </w:r>
            <w:r>
              <w:rPr>
                <w:rFonts w:ascii="Times New Roman"/>
                <w:b w:val="false"/>
                <w:i w:val="false"/>
                <w:color w:val="000000"/>
                <w:sz w:val="20"/>
              </w:rPr>
              <w:t>
улица Школьная, 35</w:t>
            </w:r>
            <w:r>
              <w:br/>
            </w:r>
            <w:r>
              <w:rPr>
                <w:rFonts w:ascii="Times New Roman"/>
                <w:b w:val="false"/>
                <w:i w:val="false"/>
                <w:color w:val="000000"/>
                <w:sz w:val="20"/>
              </w:rPr>
              <w:t>
aralgorakimat@mail.</w:t>
            </w:r>
            <w:r>
              <w:br/>
            </w:r>
            <w:r>
              <w:rPr>
                <w:rFonts w:ascii="Times New Roman"/>
                <w:b w:val="false"/>
                <w:i w:val="false"/>
                <w:color w:val="000000"/>
                <w:sz w:val="20"/>
              </w:rPr>
              <w:t>
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2-26-76</w:t>
            </w:r>
            <w:r>
              <w:br/>
            </w:r>
            <w:r>
              <w:rPr>
                <w:rFonts w:ascii="Times New Roman"/>
                <w:b w:val="false"/>
                <w:i w:val="false"/>
                <w:color w:val="000000"/>
                <w:sz w:val="20"/>
              </w:rPr>
              <w:t>
2-40-89</w:t>
            </w:r>
          </w:p>
        </w:tc>
        <w:tc>
          <w:tcPr>
            <w:tcW w:w="0" w:type="auto"/>
            <w:vMerge/>
            <w:tcBorders>
              <w:top w:val="nil"/>
              <w:left w:val="single" w:color="cfcfcf" w:sz="5"/>
              <w:bottom w:val="single" w:color="cfcfcf" w:sz="5"/>
              <w:right w:val="single" w:color="cfcfcf" w:sz="5"/>
            </w:tcBorders>
          </w:tcPr>
          <w:p/>
        </w:tc>
      </w:tr>
      <w:tr>
        <w:trPr>
          <w:trHeight w:val="34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Казалинского</w:t>
            </w:r>
            <w:r>
              <w:br/>
            </w:r>
            <w:r>
              <w:rPr>
                <w:rFonts w:ascii="Times New Roman"/>
                <w:b w:val="false"/>
                <w:i w:val="false"/>
                <w:color w:val="000000"/>
                <w:sz w:val="20"/>
              </w:rPr>
              <w:t>
района»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Айтеке би, 60</w:t>
            </w:r>
            <w:r>
              <w:br/>
            </w:r>
            <w:r>
              <w:rPr>
                <w:rFonts w:ascii="Times New Roman"/>
                <w:b w:val="false"/>
                <w:i w:val="false"/>
                <w:color w:val="000000"/>
                <w:sz w:val="20"/>
              </w:rPr>
              <w:t>
kazaly_akimat@mail.</w:t>
            </w:r>
            <w:r>
              <w:br/>
            </w:r>
            <w:r>
              <w:rPr>
                <w:rFonts w:ascii="Times New Roman"/>
                <w:b w:val="false"/>
                <w:i w:val="false"/>
                <w:color w:val="000000"/>
                <w:sz w:val="20"/>
              </w:rPr>
              <w:t>
ru kazaly.kz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2-26-25</w:t>
            </w:r>
            <w:r>
              <w:br/>
            </w:r>
            <w:r>
              <w:rPr>
                <w:rFonts w:ascii="Times New Roman"/>
                <w:b w:val="false"/>
                <w:i w:val="false"/>
                <w:color w:val="000000"/>
                <w:sz w:val="20"/>
              </w:rPr>
              <w:t>
2-11-14</w:t>
            </w:r>
          </w:p>
        </w:tc>
        <w:tc>
          <w:tcPr>
            <w:tcW w:w="0" w:type="auto"/>
            <w:vMerge/>
            <w:tcBorders>
              <w:top w:val="nil"/>
              <w:left w:val="single" w:color="cfcfcf" w:sz="5"/>
              <w:bottom w:val="single" w:color="cfcfcf" w:sz="5"/>
              <w:right w:val="single" w:color="cfcfcf" w:sz="5"/>
            </w:tcBorders>
          </w:tcPr>
          <w:p/>
        </w:tc>
      </w:tr>
      <w:tr>
        <w:trPr>
          <w:trHeight w:val="12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кента Айтеке</w:t>
            </w:r>
            <w:r>
              <w:br/>
            </w:r>
            <w:r>
              <w:rPr>
                <w:rFonts w:ascii="Times New Roman"/>
                <w:b w:val="false"/>
                <w:i w:val="false"/>
                <w:color w:val="000000"/>
                <w:sz w:val="20"/>
              </w:rPr>
              <w:t>
би»</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Примова, 5</w:t>
            </w:r>
            <w:r>
              <w:br/>
            </w:r>
            <w:r>
              <w:rPr>
                <w:rFonts w:ascii="Times New Roman"/>
                <w:b w:val="false"/>
                <w:i w:val="false"/>
                <w:color w:val="000000"/>
                <w:sz w:val="20"/>
              </w:rPr>
              <w:t>
kent_aitecebi@</w:t>
            </w:r>
            <w:r>
              <w:br/>
            </w:r>
            <w:r>
              <w:rPr>
                <w:rFonts w:ascii="Times New Roman"/>
                <w:b w:val="false"/>
                <w:i w:val="false"/>
                <w:color w:val="000000"/>
                <w:sz w:val="20"/>
              </w:rPr>
              <w:t>
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2-21-53</w:t>
            </w:r>
            <w:r>
              <w:br/>
            </w:r>
            <w:r>
              <w:rPr>
                <w:rFonts w:ascii="Times New Roman"/>
                <w:b w:val="false"/>
                <w:i w:val="false"/>
                <w:color w:val="000000"/>
                <w:sz w:val="20"/>
              </w:rPr>
              <w:t>
2-21-52</w:t>
            </w:r>
          </w:p>
        </w:tc>
        <w:tc>
          <w:tcPr>
            <w:tcW w:w="0" w:type="auto"/>
            <w:vMerge/>
            <w:tcBorders>
              <w:top w:val="nil"/>
              <w:left w:val="single" w:color="cfcfcf" w:sz="5"/>
              <w:bottom w:val="single" w:color="cfcfcf" w:sz="5"/>
              <w:right w:val="single" w:color="cfcfcf" w:sz="5"/>
            </w:tcBorders>
          </w:tcPr>
          <w:p/>
        </w:tc>
      </w:tr>
      <w:tr>
        <w:trPr>
          <w:trHeight w:val="15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Кармакшинского района»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 поселок</w:t>
            </w:r>
            <w:r>
              <w:br/>
            </w:r>
            <w:r>
              <w:rPr>
                <w:rFonts w:ascii="Times New Roman"/>
                <w:b w:val="false"/>
                <w:i w:val="false"/>
                <w:color w:val="000000"/>
                <w:sz w:val="20"/>
              </w:rPr>
              <w:t>
Джусалы,</w:t>
            </w:r>
            <w:r>
              <w:br/>
            </w:r>
            <w:r>
              <w:rPr>
                <w:rFonts w:ascii="Times New Roman"/>
                <w:b w:val="false"/>
                <w:i w:val="false"/>
                <w:color w:val="000000"/>
                <w:sz w:val="20"/>
              </w:rPr>
              <w:t>
улица Коркыт-Ата, 1</w:t>
            </w:r>
            <w:r>
              <w:br/>
            </w:r>
            <w:r>
              <w:rPr>
                <w:rFonts w:ascii="Times New Roman"/>
                <w:b w:val="false"/>
                <w:i w:val="false"/>
                <w:color w:val="000000"/>
                <w:sz w:val="20"/>
              </w:rPr>
              <w:t>
karmakchi@mail.ru</w:t>
            </w:r>
            <w:r>
              <w:br/>
            </w:r>
            <w:r>
              <w:rPr>
                <w:rFonts w:ascii="Times New Roman"/>
                <w:b w:val="false"/>
                <w:i w:val="false"/>
                <w:color w:val="000000"/>
                <w:sz w:val="20"/>
              </w:rPr>
              <w:t>
e-karmakshy.kz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2-11-31</w:t>
            </w:r>
          </w:p>
        </w:tc>
        <w:tc>
          <w:tcPr>
            <w:tcW w:w="0" w:type="auto"/>
            <w:vMerge/>
            <w:tcBorders>
              <w:top w:val="nil"/>
              <w:left w:val="single" w:color="cfcfcf" w:sz="5"/>
              <w:bottom w:val="single" w:color="cfcfcf" w:sz="5"/>
              <w:right w:val="single" w:color="cfcfcf" w:sz="5"/>
            </w:tcBorders>
          </w:tcPr>
          <w:p/>
        </w:tc>
      </w:tr>
      <w:tr>
        <w:trPr>
          <w:trHeight w:val="10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«Кармакшинский</w:t>
            </w:r>
            <w:r>
              <w:br/>
            </w:r>
            <w:r>
              <w:rPr>
                <w:rFonts w:ascii="Times New Roman"/>
                <w:b w:val="false"/>
                <w:i w:val="false"/>
                <w:color w:val="000000"/>
                <w:sz w:val="20"/>
              </w:rPr>
              <w:t>
поселковый акимат»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 поселок</w:t>
            </w:r>
            <w:r>
              <w:br/>
            </w:r>
            <w:r>
              <w:rPr>
                <w:rFonts w:ascii="Times New Roman"/>
                <w:b w:val="false"/>
                <w:i w:val="false"/>
                <w:color w:val="000000"/>
                <w:sz w:val="20"/>
              </w:rPr>
              <w:t>
Джусалы,</w:t>
            </w:r>
            <w:r>
              <w:br/>
            </w:r>
            <w:r>
              <w:rPr>
                <w:rFonts w:ascii="Times New Roman"/>
                <w:b w:val="false"/>
                <w:i w:val="false"/>
                <w:color w:val="000000"/>
                <w:sz w:val="20"/>
              </w:rPr>
              <w:t>
улица Абая, 95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2-22-87</w:t>
            </w:r>
            <w:r>
              <w:br/>
            </w:r>
            <w:r>
              <w:rPr>
                <w:rFonts w:ascii="Times New Roman"/>
                <w:b w:val="false"/>
                <w:i w:val="false"/>
                <w:color w:val="000000"/>
                <w:sz w:val="20"/>
              </w:rPr>
              <w:t>
2-13-87</w:t>
            </w:r>
            <w:r>
              <w:br/>
            </w:r>
            <w:r>
              <w:rPr>
                <w:rFonts w:ascii="Times New Roman"/>
                <w:b w:val="false"/>
                <w:i w:val="false"/>
                <w:color w:val="000000"/>
                <w:sz w:val="20"/>
              </w:rPr>
              <w:t>
2-13-49</w:t>
            </w:r>
          </w:p>
        </w:tc>
        <w:tc>
          <w:tcPr>
            <w:tcW w:w="0" w:type="auto"/>
            <w:vMerge/>
            <w:tcBorders>
              <w:top w:val="nil"/>
              <w:left w:val="single" w:color="cfcfcf" w:sz="5"/>
              <w:bottom w:val="single" w:color="cfcfcf" w:sz="5"/>
              <w:right w:val="single" w:color="cfcfcf" w:sz="5"/>
            </w:tcBorders>
          </w:tcPr>
          <w:p/>
        </w:tc>
      </w:tr>
      <w:tr>
        <w:trPr>
          <w:trHeight w:val="14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Жалагашcкого</w:t>
            </w:r>
            <w:r>
              <w:br/>
            </w:r>
            <w:r>
              <w:rPr>
                <w:rFonts w:ascii="Times New Roman"/>
                <w:b w:val="false"/>
                <w:i w:val="false"/>
                <w:color w:val="000000"/>
                <w:sz w:val="20"/>
              </w:rPr>
              <w:t>
района»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Айтеке би, 12</w:t>
            </w:r>
            <w:r>
              <w:br/>
            </w:r>
            <w:r>
              <w:rPr>
                <w:rFonts w:ascii="Times New Roman"/>
                <w:b w:val="false"/>
                <w:i w:val="false"/>
                <w:color w:val="000000"/>
                <w:sz w:val="20"/>
              </w:rPr>
              <w:t>
galkorda@tonmail.kz</w:t>
            </w:r>
            <w:r>
              <w:br/>
            </w:r>
            <w:r>
              <w:rPr>
                <w:rFonts w:ascii="Times New Roman"/>
                <w:b w:val="false"/>
                <w:i w:val="false"/>
                <w:color w:val="000000"/>
                <w:sz w:val="20"/>
              </w:rPr>
              <w:t>
zhalagash.gov.kz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3-14-54</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поселка</w:t>
            </w:r>
            <w:r>
              <w:br/>
            </w:r>
            <w:r>
              <w:rPr>
                <w:rFonts w:ascii="Times New Roman"/>
                <w:b w:val="false"/>
                <w:i w:val="false"/>
                <w:color w:val="000000"/>
                <w:sz w:val="20"/>
              </w:rPr>
              <w:t>
Жалагаш»</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Айтеке би, 22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Сырдарьинского района»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Абая, 17</w:t>
            </w:r>
            <w:r>
              <w:br/>
            </w:r>
            <w:r>
              <w:rPr>
                <w:rFonts w:ascii="Times New Roman"/>
                <w:b w:val="false"/>
                <w:i w:val="false"/>
                <w:color w:val="000000"/>
                <w:sz w:val="20"/>
              </w:rPr>
              <w:t>
syrdarya_akimat@</w:t>
            </w:r>
            <w:r>
              <w:br/>
            </w:r>
            <w:r>
              <w:rPr>
                <w:rFonts w:ascii="Times New Roman"/>
                <w:b w:val="false"/>
                <w:i w:val="false"/>
                <w:color w:val="000000"/>
                <w:sz w:val="20"/>
              </w:rPr>
              <w:t>
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2-11-68</w:t>
            </w:r>
            <w:r>
              <w:br/>
            </w:r>
            <w:r>
              <w:rPr>
                <w:rFonts w:ascii="Times New Roman"/>
                <w:b w:val="false"/>
                <w:i w:val="false"/>
                <w:color w:val="000000"/>
                <w:sz w:val="20"/>
              </w:rPr>
              <w:t>
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поселка</w:t>
            </w:r>
            <w:r>
              <w:br/>
            </w:r>
            <w:r>
              <w:rPr>
                <w:rFonts w:ascii="Times New Roman"/>
                <w:b w:val="false"/>
                <w:i w:val="false"/>
                <w:color w:val="000000"/>
                <w:sz w:val="20"/>
              </w:rPr>
              <w:t>
Теренөзек»</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Амангелды, 53</w:t>
            </w:r>
            <w:r>
              <w:br/>
            </w:r>
            <w:r>
              <w:rPr>
                <w:rFonts w:ascii="Times New Roman"/>
                <w:b w:val="false"/>
                <w:i w:val="false"/>
                <w:color w:val="000000"/>
                <w:sz w:val="20"/>
              </w:rPr>
              <w:t>
aigul_kent@mail.ru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2-14-61</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«Шиелийский районный</w:t>
            </w:r>
            <w:r>
              <w:br/>
            </w:r>
            <w:r>
              <w:rPr>
                <w:rFonts w:ascii="Times New Roman"/>
                <w:b w:val="false"/>
                <w:i w:val="false"/>
                <w:color w:val="000000"/>
                <w:sz w:val="20"/>
              </w:rPr>
              <w:t>
акимат»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Рыскулова, 6</w:t>
            </w:r>
            <w:r>
              <w:br/>
            </w:r>
            <w:r>
              <w:rPr>
                <w:rFonts w:ascii="Times New Roman"/>
                <w:b w:val="false"/>
                <w:i w:val="false"/>
                <w:color w:val="000000"/>
                <w:sz w:val="20"/>
              </w:rPr>
              <w:t>
akimat_shieli@</w:t>
            </w:r>
            <w:r>
              <w:br/>
            </w:r>
            <w:r>
              <w:rPr>
                <w:rFonts w:ascii="Times New Roman"/>
                <w:b w:val="false"/>
                <w:i w:val="false"/>
                <w:color w:val="000000"/>
                <w:sz w:val="20"/>
              </w:rPr>
              <w:t>
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4-28-00</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«Жанакорганский</w:t>
            </w:r>
            <w:r>
              <w:br/>
            </w:r>
            <w:r>
              <w:rPr>
                <w:rFonts w:ascii="Times New Roman"/>
                <w:b w:val="false"/>
                <w:i w:val="false"/>
                <w:color w:val="000000"/>
                <w:sz w:val="20"/>
              </w:rPr>
              <w:t>
районный акимат»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 улица М.</w:t>
            </w:r>
            <w:r>
              <w:br/>
            </w:r>
            <w:r>
              <w:rPr>
                <w:rFonts w:ascii="Times New Roman"/>
                <w:b w:val="false"/>
                <w:i w:val="false"/>
                <w:color w:val="000000"/>
                <w:sz w:val="20"/>
              </w:rPr>
              <w:t>
Кокенова, 37</w:t>
            </w:r>
            <w:r>
              <w:br/>
            </w:r>
            <w:r>
              <w:rPr>
                <w:rFonts w:ascii="Times New Roman"/>
                <w:b w:val="false"/>
                <w:i w:val="false"/>
                <w:color w:val="000000"/>
                <w:sz w:val="20"/>
              </w:rPr>
              <w:t>
org_acim@mail.ru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2-24-29</w:t>
            </w:r>
          </w:p>
        </w:tc>
        <w:tc>
          <w:tcPr>
            <w:tcW w:w="0" w:type="auto"/>
            <w:vMerge/>
            <w:tcBorders>
              <w:top w:val="nil"/>
              <w:left w:val="single" w:color="cfcfcf" w:sz="5"/>
              <w:bottom w:val="single" w:color="cfcfcf" w:sz="5"/>
              <w:right w:val="single" w:color="cfcfcf" w:sz="5"/>
            </w:tcBorders>
          </w:tcPr>
          <w:p/>
        </w:tc>
      </w:tr>
      <w:tr>
        <w:trPr>
          <w:trHeight w:val="15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Кызылордa»</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Бокей хана,</w:t>
            </w:r>
            <w:r>
              <w:br/>
            </w:r>
            <w:r>
              <w:rPr>
                <w:rFonts w:ascii="Times New Roman"/>
                <w:b w:val="false"/>
                <w:i w:val="false"/>
                <w:color w:val="000000"/>
                <w:sz w:val="20"/>
              </w:rPr>
              <w:t>
б/н</w:t>
            </w:r>
            <w:r>
              <w:br/>
            </w:r>
            <w:r>
              <w:rPr>
                <w:rFonts w:ascii="Times New Roman"/>
                <w:b w:val="false"/>
                <w:i w:val="false"/>
                <w:color w:val="000000"/>
                <w:sz w:val="20"/>
              </w:rPr>
              <w:t>
gorakimat_kz@lisr.</w:t>
            </w:r>
            <w:r>
              <w:br/>
            </w:r>
            <w:r>
              <w:rPr>
                <w:rFonts w:ascii="Times New Roman"/>
                <w:b w:val="false"/>
                <w:i w:val="false"/>
                <w:color w:val="000000"/>
                <w:sz w:val="20"/>
              </w:rPr>
              <w:t>
ru</w:t>
            </w:r>
            <w:r>
              <w:br/>
            </w:r>
            <w:r>
              <w:rPr>
                <w:rFonts w:ascii="Times New Roman"/>
                <w:b w:val="false"/>
                <w:i w:val="false"/>
                <w:color w:val="000000"/>
                <w:sz w:val="20"/>
              </w:rPr>
              <w:t>
kyzylorda-city.kz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3-67-00</w:t>
            </w:r>
            <w:r>
              <w:br/>
            </w:r>
            <w:r>
              <w:rPr>
                <w:rFonts w:ascii="Times New Roman"/>
                <w:b w:val="false"/>
                <w:i w:val="false"/>
                <w:color w:val="000000"/>
                <w:sz w:val="20"/>
              </w:rPr>
              <w:t>
3-84-66</w:t>
            </w:r>
          </w:p>
        </w:tc>
        <w:tc>
          <w:tcPr>
            <w:tcW w:w="0" w:type="auto"/>
            <w:vMerge/>
            <w:tcBorders>
              <w:top w:val="nil"/>
              <w:left w:val="single" w:color="cfcfcf" w:sz="5"/>
              <w:bottom w:val="single" w:color="cfcfcf" w:sz="5"/>
              <w:right w:val="single" w:color="cfcfcf" w:sz="5"/>
            </w:tcBorders>
          </w:tcPr>
          <w:p/>
        </w:tc>
      </w:tr>
    </w:tbl>
    <w:bookmarkStart w:name="z636" w:id="251"/>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Мангистауской области</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5016"/>
        <w:gridCol w:w="4088"/>
        <w:gridCol w:w="1787"/>
        <w:gridCol w:w="2379"/>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Актау»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4 микрорайон, 72</w:t>
            </w:r>
            <w:r>
              <w:br/>
            </w:r>
            <w:r>
              <w:rPr>
                <w:rFonts w:ascii="Times New Roman"/>
                <w:b w:val="false"/>
                <w:i w:val="false"/>
                <w:color w:val="000000"/>
                <w:sz w:val="20"/>
              </w:rPr>
              <w:t>
aktau-info.kz</w:t>
            </w:r>
            <w:r>
              <w:br/>
            </w:r>
            <w:r>
              <w:rPr>
                <w:rFonts w:ascii="Times New Roman"/>
                <w:b w:val="false"/>
                <w:i w:val="false"/>
                <w:color w:val="000000"/>
                <w:sz w:val="20"/>
              </w:rPr>
              <w:t>
aktau_apparat@</w:t>
            </w:r>
            <w:r>
              <w:br/>
            </w:r>
            <w:r>
              <w:rPr>
                <w:rFonts w:ascii="Times New Roman"/>
                <w:b w:val="false"/>
                <w:i w:val="false"/>
                <w:color w:val="000000"/>
                <w:sz w:val="20"/>
              </w:rPr>
              <w:t>
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w:t>
            </w:r>
            <w:r>
              <w:br/>
            </w:r>
            <w:r>
              <w:rPr>
                <w:rFonts w:ascii="Times New Roman"/>
                <w:b w:val="false"/>
                <w:i w:val="false"/>
                <w:color w:val="000000"/>
                <w:sz w:val="20"/>
              </w:rPr>
              <w:t>
3-65-04</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w:t>
            </w:r>
            <w:r>
              <w:br/>
            </w:r>
            <w:r>
              <w:rPr>
                <w:rFonts w:ascii="Times New Roman"/>
                <w:b w:val="false"/>
                <w:i w:val="false"/>
                <w:color w:val="000000"/>
                <w:sz w:val="20"/>
              </w:rPr>
              <w:t>
до 18-30</w:t>
            </w:r>
            <w:r>
              <w:br/>
            </w:r>
            <w:r>
              <w:rPr>
                <w:rFonts w:ascii="Times New Roman"/>
                <w:b w:val="false"/>
                <w:i w:val="false"/>
                <w:color w:val="000000"/>
                <w:sz w:val="20"/>
              </w:rPr>
              <w:t>
часов, обед</w:t>
            </w:r>
            <w:r>
              <w:br/>
            </w:r>
            <w:r>
              <w:rPr>
                <w:rFonts w:ascii="Times New Roman"/>
                <w:b w:val="false"/>
                <w:i w:val="false"/>
                <w:color w:val="000000"/>
                <w:sz w:val="20"/>
              </w:rPr>
              <w:t>
с 12-30 до</w:t>
            </w:r>
            <w:r>
              <w:br/>
            </w:r>
            <w:r>
              <w:rPr>
                <w:rFonts w:ascii="Times New Roman"/>
                <w:b w:val="false"/>
                <w:i w:val="false"/>
                <w:color w:val="000000"/>
                <w:sz w:val="20"/>
              </w:rPr>
              <w:t>
14-00 часов</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Жанаозен»</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улица Сатпаева, 1</w:t>
            </w:r>
            <w:r>
              <w:br/>
            </w:r>
            <w:r>
              <w:rPr>
                <w:rFonts w:ascii="Times New Roman"/>
                <w:b w:val="false"/>
                <w:i w:val="false"/>
                <w:color w:val="000000"/>
                <w:sz w:val="20"/>
              </w:rPr>
              <w:t>
akimat-uzen@mail.ru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5-15-69</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Бейнеуского</w:t>
            </w:r>
            <w:r>
              <w:br/>
            </w:r>
            <w:r>
              <w:rPr>
                <w:rFonts w:ascii="Times New Roman"/>
                <w:b w:val="false"/>
                <w:i w:val="false"/>
                <w:color w:val="000000"/>
                <w:sz w:val="20"/>
              </w:rPr>
              <w:t>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w:t>
            </w:r>
            <w:r>
              <w:br/>
            </w:r>
            <w:r>
              <w:rPr>
                <w:rFonts w:ascii="Times New Roman"/>
                <w:b w:val="false"/>
                <w:i w:val="false"/>
                <w:color w:val="000000"/>
                <w:sz w:val="20"/>
              </w:rPr>
              <w:t>
улица Досан</w:t>
            </w:r>
            <w:r>
              <w:br/>
            </w:r>
            <w:r>
              <w:rPr>
                <w:rFonts w:ascii="Times New Roman"/>
                <w:b w:val="false"/>
                <w:i w:val="false"/>
                <w:color w:val="000000"/>
                <w:sz w:val="20"/>
              </w:rPr>
              <w:t>
Тажиева, 1</w:t>
            </w:r>
            <w:r>
              <w:br/>
            </w:r>
            <w:r>
              <w:rPr>
                <w:rFonts w:ascii="Times New Roman"/>
                <w:b w:val="false"/>
                <w:i w:val="false"/>
                <w:color w:val="000000"/>
                <w:sz w:val="20"/>
              </w:rPr>
              <w:t>
burin_n@mail.ru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2-11-42</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Мунайлинского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село Мангистау,</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akimat-munaily.kz</w:t>
            </w:r>
            <w:r>
              <w:br/>
            </w:r>
            <w:r>
              <w:rPr>
                <w:rFonts w:ascii="Times New Roman"/>
                <w:b w:val="false"/>
                <w:i w:val="false"/>
                <w:color w:val="000000"/>
                <w:sz w:val="20"/>
              </w:rPr>
              <w:t>
munaily.orgotdel@</w:t>
            </w:r>
            <w:r>
              <w:br/>
            </w:r>
            <w:r>
              <w:rPr>
                <w:rFonts w:ascii="Times New Roman"/>
                <w:b w:val="false"/>
                <w:i w:val="false"/>
                <w:color w:val="000000"/>
                <w:sz w:val="20"/>
              </w:rPr>
              <w:t>
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6-62-31</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Тупкараганского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w:t>
            </w:r>
            <w:r>
              <w:br/>
            </w:r>
            <w:r>
              <w:rPr>
                <w:rFonts w:ascii="Times New Roman"/>
                <w:b w:val="false"/>
                <w:i w:val="false"/>
                <w:color w:val="000000"/>
                <w:sz w:val="20"/>
              </w:rPr>
              <w:t>
город</w:t>
            </w:r>
            <w:r>
              <w:br/>
            </w:r>
            <w:r>
              <w:rPr>
                <w:rFonts w:ascii="Times New Roman"/>
                <w:b w:val="false"/>
                <w:i w:val="false"/>
                <w:color w:val="000000"/>
                <w:sz w:val="20"/>
              </w:rPr>
              <w:t>
Форт-Шевченко,</w:t>
            </w:r>
            <w:r>
              <w:br/>
            </w:r>
            <w:r>
              <w:rPr>
                <w:rFonts w:ascii="Times New Roman"/>
                <w:b w:val="false"/>
                <w:i w:val="false"/>
                <w:color w:val="000000"/>
                <w:sz w:val="20"/>
              </w:rPr>
              <w:t>
улица Досан</w:t>
            </w:r>
            <w:r>
              <w:br/>
            </w:r>
            <w:r>
              <w:rPr>
                <w:rFonts w:ascii="Times New Roman"/>
                <w:b w:val="false"/>
                <w:i w:val="false"/>
                <w:color w:val="000000"/>
                <w:sz w:val="20"/>
              </w:rPr>
              <w:t>
Тажыулы, 13</w:t>
            </w:r>
            <w:r>
              <w:br/>
            </w:r>
            <w:r>
              <w:rPr>
                <w:rFonts w:ascii="Times New Roman"/>
                <w:b w:val="false"/>
                <w:i w:val="false"/>
                <w:color w:val="000000"/>
                <w:sz w:val="20"/>
              </w:rPr>
              <w:t>
amirmukan@mail.ru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2-26-31</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Мангистауского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 село Шетпе,</w:t>
            </w:r>
            <w:r>
              <w:br/>
            </w:r>
            <w:r>
              <w:rPr>
                <w:rFonts w:ascii="Times New Roman"/>
                <w:b w:val="false"/>
                <w:i w:val="false"/>
                <w:color w:val="000000"/>
                <w:sz w:val="20"/>
              </w:rPr>
              <w:t>
Центральная</w:t>
            </w:r>
            <w:r>
              <w:br/>
            </w:r>
            <w:r>
              <w:rPr>
                <w:rFonts w:ascii="Times New Roman"/>
                <w:b w:val="false"/>
                <w:i w:val="false"/>
                <w:color w:val="000000"/>
                <w:sz w:val="20"/>
              </w:rPr>
              <w:t>
площадь,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2-11-04</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Каракиянского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 Батыра,</w:t>
            </w:r>
            <w:r>
              <w:br/>
            </w: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2-23-60</w:t>
            </w:r>
          </w:p>
        </w:tc>
        <w:tc>
          <w:tcPr>
            <w:tcW w:w="0" w:type="auto"/>
            <w:vMerge/>
            <w:tcBorders>
              <w:top w:val="nil"/>
              <w:left w:val="single" w:color="cfcfcf" w:sz="5"/>
              <w:bottom w:val="single" w:color="cfcfcf" w:sz="5"/>
              <w:right w:val="single" w:color="cfcfcf" w:sz="5"/>
            </w:tcBorders>
          </w:tcPr>
          <w:p/>
        </w:tc>
      </w:tr>
    </w:tbl>
    <w:bookmarkStart w:name="z637" w:id="252"/>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Павлодарской области</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5045"/>
        <w:gridCol w:w="4031"/>
        <w:gridCol w:w="1789"/>
        <w:gridCol w:w="2404"/>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Павлодара»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Каирбаева,</w:t>
            </w:r>
            <w:r>
              <w:br/>
            </w:r>
            <w:r>
              <w:rPr>
                <w:rFonts w:ascii="Times New Roman"/>
                <w:b w:val="false"/>
                <w:i w:val="false"/>
                <w:color w:val="000000"/>
                <w:sz w:val="20"/>
              </w:rPr>
              <w:t>
32</w:t>
            </w:r>
            <w:r>
              <w:br/>
            </w:r>
            <w:r>
              <w:rPr>
                <w:rFonts w:ascii="Times New Roman"/>
                <w:b w:val="false"/>
                <w:i w:val="false"/>
                <w:color w:val="000000"/>
                <w:sz w:val="20"/>
              </w:rPr>
              <w:t>
kense.ap@pavlodar.</w:t>
            </w:r>
            <w:r>
              <w:br/>
            </w:r>
            <w:r>
              <w:rPr>
                <w:rFonts w:ascii="Times New Roman"/>
                <w:b w:val="false"/>
                <w:i w:val="false"/>
                <w:color w:val="000000"/>
                <w:sz w:val="20"/>
              </w:rPr>
              <w:t>
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2-31-34</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14-30 часов</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 Аксу»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Мира, 52</w:t>
            </w:r>
            <w:r>
              <w:br/>
            </w:r>
            <w:r>
              <w:rPr>
                <w:rFonts w:ascii="Times New Roman"/>
                <w:b w:val="false"/>
                <w:i w:val="false"/>
                <w:color w:val="000000"/>
                <w:sz w:val="20"/>
              </w:rPr>
              <w:t>
kense.aa@pavlodar.</w:t>
            </w:r>
            <w:r>
              <w:br/>
            </w:r>
            <w:r>
              <w:rPr>
                <w:rFonts w:ascii="Times New Roman"/>
                <w:b w:val="false"/>
                <w:i w:val="false"/>
                <w:color w:val="000000"/>
                <w:sz w:val="20"/>
              </w:rPr>
              <w:t>
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5-03-53</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Экибастуз»</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w:t>
            </w:r>
            <w:r>
              <w:br/>
            </w:r>
            <w:r>
              <w:rPr>
                <w:rFonts w:ascii="Times New Roman"/>
                <w:b w:val="false"/>
                <w:i w:val="false"/>
                <w:color w:val="000000"/>
                <w:sz w:val="20"/>
              </w:rPr>
              <w:t>
Жусупа, 45</w:t>
            </w:r>
            <w:r>
              <w:br/>
            </w:r>
            <w:r>
              <w:rPr>
                <w:rFonts w:ascii="Times New Roman"/>
                <w:b w:val="false"/>
                <w:i w:val="false"/>
                <w:color w:val="000000"/>
                <w:sz w:val="20"/>
              </w:rPr>
              <w:t>
kense.ae@pavlodar.</w:t>
            </w:r>
            <w:r>
              <w:br/>
            </w:r>
            <w:r>
              <w:rPr>
                <w:rFonts w:ascii="Times New Roman"/>
                <w:b w:val="false"/>
                <w:i w:val="false"/>
                <w:color w:val="000000"/>
                <w:sz w:val="20"/>
              </w:rPr>
              <w:t>
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4-02-20</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Актогайского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улица Абая, 75</w:t>
            </w:r>
            <w:r>
              <w:br/>
            </w:r>
            <w:r>
              <w:rPr>
                <w:rFonts w:ascii="Times New Roman"/>
                <w:b w:val="false"/>
                <w:i w:val="false"/>
                <w:color w:val="000000"/>
                <w:sz w:val="20"/>
              </w:rPr>
              <w:t>
kense.aakr@</w:t>
            </w:r>
            <w:r>
              <w:br/>
            </w:r>
            <w:r>
              <w:rPr>
                <w:rFonts w:ascii="Times New Roman"/>
                <w:b w:val="false"/>
                <w:i w:val="false"/>
                <w:color w:val="000000"/>
                <w:sz w:val="20"/>
              </w:rPr>
              <w:t>
pavlodar.gov. 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2-11-91</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Баянаульского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район,</w:t>
            </w:r>
            <w:r>
              <w:br/>
            </w:r>
            <w:r>
              <w:rPr>
                <w:rFonts w:ascii="Times New Roman"/>
                <w:b w:val="false"/>
                <w:i w:val="false"/>
                <w:color w:val="000000"/>
                <w:sz w:val="20"/>
              </w:rPr>
              <w:t>
село Баянаул,</w:t>
            </w:r>
            <w:r>
              <w:br/>
            </w:r>
            <w:r>
              <w:rPr>
                <w:rFonts w:ascii="Times New Roman"/>
                <w:b w:val="false"/>
                <w:i w:val="false"/>
                <w:color w:val="000000"/>
                <w:sz w:val="20"/>
              </w:rPr>
              <w:t>
улица Ак.</w:t>
            </w:r>
            <w:r>
              <w:br/>
            </w:r>
            <w:r>
              <w:rPr>
                <w:rFonts w:ascii="Times New Roman"/>
                <w:b w:val="false"/>
                <w:i w:val="false"/>
                <w:color w:val="000000"/>
                <w:sz w:val="20"/>
              </w:rPr>
              <w:t>
Сатпаева, 45</w:t>
            </w:r>
            <w:r>
              <w:br/>
            </w:r>
            <w:r>
              <w:rPr>
                <w:rFonts w:ascii="Times New Roman"/>
                <w:b w:val="false"/>
                <w:i w:val="false"/>
                <w:color w:val="000000"/>
                <w:sz w:val="20"/>
              </w:rPr>
              <w:t>
kense.abr@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9-11-08</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Железинского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улица Ауезова, 19</w:t>
            </w:r>
            <w:r>
              <w:br/>
            </w:r>
            <w:r>
              <w:rPr>
                <w:rFonts w:ascii="Times New Roman"/>
                <w:b w:val="false"/>
                <w:i w:val="false"/>
                <w:color w:val="000000"/>
                <w:sz w:val="20"/>
              </w:rPr>
              <w:t>
kense.azhr@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2-21-23</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Иртышского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село Иртышск,</w:t>
            </w:r>
            <w:r>
              <w:br/>
            </w:r>
            <w:r>
              <w:rPr>
                <w:rFonts w:ascii="Times New Roman"/>
                <w:b w:val="false"/>
                <w:i w:val="false"/>
                <w:color w:val="000000"/>
                <w:sz w:val="20"/>
              </w:rPr>
              <w:t>
улица Кажымукана,</w:t>
            </w:r>
            <w:r>
              <w:br/>
            </w:r>
            <w:r>
              <w:rPr>
                <w:rFonts w:ascii="Times New Roman"/>
                <w:b w:val="false"/>
                <w:i w:val="false"/>
                <w:color w:val="000000"/>
                <w:sz w:val="20"/>
              </w:rPr>
              <w:t>
118</w:t>
            </w:r>
            <w:r>
              <w:br/>
            </w:r>
            <w:r>
              <w:rPr>
                <w:rFonts w:ascii="Times New Roman"/>
                <w:b w:val="false"/>
                <w:i w:val="false"/>
                <w:color w:val="000000"/>
                <w:sz w:val="20"/>
              </w:rPr>
              <w:t>
kense.aer@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2-13-43</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Качирского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село Теренколь,</w:t>
            </w:r>
            <w:r>
              <w:br/>
            </w:r>
            <w:r>
              <w:rPr>
                <w:rFonts w:ascii="Times New Roman"/>
                <w:b w:val="false"/>
                <w:i w:val="false"/>
                <w:color w:val="000000"/>
                <w:sz w:val="20"/>
              </w:rPr>
              <w:t>
улица Елгина, 172</w:t>
            </w:r>
            <w:r>
              <w:br/>
            </w:r>
            <w:r>
              <w:rPr>
                <w:rFonts w:ascii="Times New Roman"/>
                <w:b w:val="false"/>
                <w:i w:val="false"/>
                <w:color w:val="000000"/>
                <w:sz w:val="20"/>
              </w:rPr>
              <w:t>
kense.akr@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Лебяжинского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Иванова, 92</w:t>
            </w:r>
            <w:r>
              <w:br/>
            </w:r>
            <w:r>
              <w:rPr>
                <w:rFonts w:ascii="Times New Roman"/>
                <w:b w:val="false"/>
                <w:i w:val="false"/>
                <w:color w:val="000000"/>
                <w:sz w:val="20"/>
              </w:rPr>
              <w:t>
kense.alr@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Майского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Иванова, 92</w:t>
            </w:r>
            <w:r>
              <w:br/>
            </w:r>
            <w:r>
              <w:rPr>
                <w:rFonts w:ascii="Times New Roman"/>
                <w:b w:val="false"/>
                <w:i w:val="false"/>
                <w:color w:val="000000"/>
                <w:sz w:val="20"/>
              </w:rPr>
              <w:t>
kense.amr@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9-13-56</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Павлодарского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район,</w:t>
            </w:r>
            <w:r>
              <w:br/>
            </w:r>
            <w:r>
              <w:rPr>
                <w:rFonts w:ascii="Times New Roman"/>
                <w:b w:val="false"/>
                <w:i w:val="false"/>
                <w:color w:val="000000"/>
                <w:sz w:val="20"/>
              </w:rPr>
              <w:t>
город Павлодар,</w:t>
            </w:r>
            <w:r>
              <w:br/>
            </w:r>
            <w:r>
              <w:rPr>
                <w:rFonts w:ascii="Times New Roman"/>
                <w:b w:val="false"/>
                <w:i w:val="false"/>
                <w:color w:val="000000"/>
                <w:sz w:val="20"/>
              </w:rPr>
              <w:t>
улица Каирбаева,</w:t>
            </w:r>
            <w:r>
              <w:br/>
            </w:r>
            <w:r>
              <w:rPr>
                <w:rFonts w:ascii="Times New Roman"/>
                <w:b w:val="false"/>
                <w:i w:val="false"/>
                <w:color w:val="000000"/>
                <w:sz w:val="20"/>
              </w:rPr>
              <w:t>
32</w:t>
            </w:r>
            <w:r>
              <w:br/>
            </w:r>
            <w:r>
              <w:rPr>
                <w:rFonts w:ascii="Times New Roman"/>
                <w:b w:val="false"/>
                <w:i w:val="false"/>
                <w:color w:val="000000"/>
                <w:sz w:val="20"/>
              </w:rPr>
              <w:t>
kense.apr@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2-20-89</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Успенского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xml:space="preserve">
село Успенка, </w:t>
            </w:r>
            <w:r>
              <w:br/>
            </w:r>
            <w:r>
              <w:rPr>
                <w:rFonts w:ascii="Times New Roman"/>
                <w:b w:val="false"/>
                <w:i w:val="false"/>
                <w:color w:val="000000"/>
                <w:sz w:val="20"/>
              </w:rPr>
              <w:t>
улица Ленина, 71</w:t>
            </w:r>
            <w:r>
              <w:br/>
            </w:r>
            <w:r>
              <w:rPr>
                <w:rFonts w:ascii="Times New Roman"/>
                <w:b w:val="false"/>
                <w:i w:val="false"/>
                <w:color w:val="000000"/>
                <w:sz w:val="20"/>
              </w:rPr>
              <w:t>
kense.aur@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9-14-44</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Щербактинского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район,</w:t>
            </w:r>
            <w:r>
              <w:br/>
            </w:r>
            <w:r>
              <w:rPr>
                <w:rFonts w:ascii="Times New Roman"/>
                <w:b w:val="false"/>
                <w:i w:val="false"/>
                <w:color w:val="000000"/>
                <w:sz w:val="20"/>
              </w:rPr>
              <w:t>
село Шарбакты,</w:t>
            </w:r>
            <w:r>
              <w:br/>
            </w:r>
            <w:r>
              <w:rPr>
                <w:rFonts w:ascii="Times New Roman"/>
                <w:b w:val="false"/>
                <w:i w:val="false"/>
                <w:color w:val="000000"/>
                <w:sz w:val="20"/>
              </w:rPr>
              <w:t>
улица Советов, 51</w:t>
            </w:r>
            <w:r>
              <w:br/>
            </w:r>
            <w:r>
              <w:rPr>
                <w:rFonts w:ascii="Times New Roman"/>
                <w:b w:val="false"/>
                <w:i w:val="false"/>
                <w:color w:val="000000"/>
                <w:sz w:val="20"/>
              </w:rPr>
              <w:t>
kense.ashr@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bl>
    <w:bookmarkStart w:name="z638" w:id="253"/>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Северо-Казахстанской области</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988"/>
        <w:gridCol w:w="4081"/>
        <w:gridCol w:w="1805"/>
        <w:gridCol w:w="2397"/>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Айыртауского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w:t>
            </w:r>
            <w:r>
              <w:br/>
            </w:r>
            <w:r>
              <w:rPr>
                <w:rFonts w:ascii="Times New Roman"/>
                <w:b w:val="false"/>
                <w:i w:val="false"/>
                <w:color w:val="000000"/>
                <w:sz w:val="20"/>
              </w:rPr>
              <w:t>
Уалиханова, 44</w:t>
            </w:r>
            <w:r>
              <w:br/>
            </w:r>
            <w:r>
              <w:rPr>
                <w:rFonts w:ascii="Times New Roman"/>
                <w:b w:val="false"/>
                <w:i w:val="false"/>
                <w:color w:val="000000"/>
                <w:sz w:val="20"/>
              </w:rPr>
              <w:t>
airtau.ministers.kz</w:t>
            </w:r>
            <w:r>
              <w:br/>
            </w:r>
            <w:r>
              <w:rPr>
                <w:rFonts w:ascii="Times New Roman"/>
                <w:b w:val="false"/>
                <w:i w:val="false"/>
                <w:color w:val="000000"/>
                <w:sz w:val="20"/>
              </w:rPr>
              <w:t>
airtau-akimat@sko.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2-13-34</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14-30 часов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Акжарского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Талшик,</w:t>
            </w:r>
            <w:r>
              <w:br/>
            </w:r>
            <w:r>
              <w:rPr>
                <w:rFonts w:ascii="Times New Roman"/>
                <w:b w:val="false"/>
                <w:i w:val="false"/>
                <w:color w:val="000000"/>
                <w:sz w:val="20"/>
              </w:rPr>
              <w:t>
улица Целинная, 15</w:t>
            </w:r>
            <w:r>
              <w:br/>
            </w:r>
            <w:r>
              <w:rPr>
                <w:rFonts w:ascii="Times New Roman"/>
                <w:b w:val="false"/>
                <w:i w:val="false"/>
                <w:color w:val="000000"/>
                <w:sz w:val="20"/>
              </w:rPr>
              <w:t>
akzhar-akimat@sko.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2-11-24</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Аккайынского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Народная, 50</w:t>
            </w:r>
            <w:r>
              <w:br/>
            </w:r>
            <w:r>
              <w:rPr>
                <w:rFonts w:ascii="Times New Roman"/>
                <w:b w:val="false"/>
                <w:i w:val="false"/>
                <w:color w:val="000000"/>
                <w:sz w:val="20"/>
              </w:rPr>
              <w:t>
ak.sko.kz</w:t>
            </w:r>
            <w:r>
              <w:br/>
            </w:r>
            <w:r>
              <w:rPr>
                <w:rFonts w:ascii="Times New Roman"/>
                <w:b w:val="false"/>
                <w:i w:val="false"/>
                <w:color w:val="000000"/>
                <w:sz w:val="20"/>
              </w:rPr>
              <w:t>
akkain-akimat@sko.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2-12-77</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Есильского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10</w:t>
            </w:r>
            <w:r>
              <w:br/>
            </w:r>
            <w:r>
              <w:rPr>
                <w:rFonts w:ascii="Times New Roman"/>
                <w:b w:val="false"/>
                <w:i w:val="false"/>
                <w:color w:val="000000"/>
                <w:sz w:val="20"/>
              </w:rPr>
              <w:t>
esl.sko.kz</w:t>
            </w:r>
            <w:r>
              <w:br/>
            </w:r>
            <w:r>
              <w:rPr>
                <w:rFonts w:ascii="Times New Roman"/>
                <w:b w:val="false"/>
                <w:i w:val="false"/>
                <w:color w:val="000000"/>
                <w:sz w:val="20"/>
              </w:rPr>
              <w:t>
esil-akimat@sko.kz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2-15-01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Жамбылского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10</w:t>
            </w:r>
            <w:r>
              <w:br/>
            </w:r>
            <w:r>
              <w:rPr>
                <w:rFonts w:ascii="Times New Roman"/>
                <w:b w:val="false"/>
                <w:i w:val="false"/>
                <w:color w:val="000000"/>
                <w:sz w:val="20"/>
              </w:rPr>
              <w:t>
zhb-sko.kz</w:t>
            </w:r>
            <w:r>
              <w:br/>
            </w:r>
            <w:r>
              <w:rPr>
                <w:rFonts w:ascii="Times New Roman"/>
                <w:b w:val="false"/>
                <w:i w:val="false"/>
                <w:color w:val="000000"/>
                <w:sz w:val="20"/>
              </w:rPr>
              <w:t>
zhambil-akimat@sko.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2-28-88</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w:t>
            </w:r>
            <w:r>
              <w:br/>
            </w:r>
            <w:r>
              <w:rPr>
                <w:rFonts w:ascii="Times New Roman"/>
                <w:b w:val="false"/>
                <w:i w:val="false"/>
                <w:color w:val="000000"/>
                <w:sz w:val="20"/>
              </w:rPr>
              <w:t>
город Булаево,</w:t>
            </w:r>
            <w:r>
              <w:br/>
            </w:r>
            <w:r>
              <w:rPr>
                <w:rFonts w:ascii="Times New Roman"/>
                <w:b w:val="false"/>
                <w:i w:val="false"/>
                <w:color w:val="000000"/>
                <w:sz w:val="20"/>
              </w:rPr>
              <w:t>
улица Юбилейная, 56</w:t>
            </w:r>
            <w:r>
              <w:br/>
            </w:r>
            <w:r>
              <w:rPr>
                <w:rFonts w:ascii="Times New Roman"/>
                <w:b w:val="false"/>
                <w:i w:val="false"/>
                <w:color w:val="000000"/>
                <w:sz w:val="20"/>
              </w:rPr>
              <w:t>
mzh.sko.kz</w:t>
            </w:r>
            <w:r>
              <w:br/>
            </w:r>
            <w:r>
              <w:rPr>
                <w:rFonts w:ascii="Times New Roman"/>
                <w:b w:val="false"/>
                <w:i w:val="false"/>
                <w:color w:val="000000"/>
                <w:sz w:val="20"/>
              </w:rPr>
              <w:t>
mzhumabaeva-akimat@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2-15-57</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Кызылжарского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11</w:t>
            </w:r>
            <w:r>
              <w:br/>
            </w:r>
            <w:r>
              <w:rPr>
                <w:rFonts w:ascii="Times New Roman"/>
                <w:b w:val="false"/>
                <w:i w:val="false"/>
                <w:color w:val="000000"/>
                <w:sz w:val="20"/>
              </w:rPr>
              <w:t>
kzh-sko.kz</w:t>
            </w:r>
            <w:r>
              <w:br/>
            </w:r>
            <w:r>
              <w:rPr>
                <w:rFonts w:ascii="Times New Roman"/>
                <w:b w:val="false"/>
                <w:i w:val="false"/>
                <w:color w:val="000000"/>
                <w:sz w:val="20"/>
              </w:rPr>
              <w:t>
kyzylzhar-akimat@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2-17-46</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Мамлютского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С. Муканова,</w:t>
            </w:r>
            <w:r>
              <w:br/>
            </w:r>
            <w:r>
              <w:rPr>
                <w:rFonts w:ascii="Times New Roman"/>
                <w:b w:val="false"/>
                <w:i w:val="false"/>
                <w:color w:val="000000"/>
                <w:sz w:val="20"/>
              </w:rPr>
              <w:t>
11</w:t>
            </w:r>
            <w:r>
              <w:br/>
            </w:r>
            <w:r>
              <w:rPr>
                <w:rFonts w:ascii="Times New Roman"/>
                <w:b w:val="false"/>
                <w:i w:val="false"/>
                <w:color w:val="000000"/>
                <w:sz w:val="20"/>
              </w:rPr>
              <w:t>
maml.sko.kz</w:t>
            </w:r>
            <w:r>
              <w:br/>
            </w:r>
            <w:r>
              <w:rPr>
                <w:rFonts w:ascii="Times New Roman"/>
                <w:b w:val="false"/>
                <w:i w:val="false"/>
                <w:color w:val="000000"/>
                <w:sz w:val="20"/>
              </w:rPr>
              <w:t>
maml-akimat@sko.kz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2-17-88</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Абылай хана,</w:t>
            </w:r>
            <w:r>
              <w:br/>
            </w:r>
            <w:r>
              <w:rPr>
                <w:rFonts w:ascii="Times New Roman"/>
                <w:b w:val="false"/>
                <w:i w:val="false"/>
                <w:color w:val="000000"/>
                <w:sz w:val="20"/>
              </w:rPr>
              <w:t>
28</w:t>
            </w:r>
            <w:r>
              <w:br/>
            </w:r>
            <w:r>
              <w:rPr>
                <w:rFonts w:ascii="Times New Roman"/>
                <w:b w:val="false"/>
                <w:i w:val="false"/>
                <w:color w:val="000000"/>
                <w:sz w:val="20"/>
              </w:rPr>
              <w:t>
gm.sko.kz</w:t>
            </w:r>
            <w:r>
              <w:br/>
            </w:r>
            <w:r>
              <w:rPr>
                <w:rFonts w:ascii="Times New Roman"/>
                <w:b w:val="false"/>
                <w:i w:val="false"/>
                <w:color w:val="000000"/>
                <w:sz w:val="20"/>
              </w:rPr>
              <w:t>
gmusrepova-akimat@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2-13-07</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Тайыншинского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город Тайынша,</w:t>
            </w:r>
            <w:r>
              <w:br/>
            </w:r>
            <w:r>
              <w:rPr>
                <w:rFonts w:ascii="Times New Roman"/>
                <w:b w:val="false"/>
                <w:i w:val="false"/>
                <w:color w:val="000000"/>
                <w:sz w:val="20"/>
              </w:rPr>
              <w:t>
улица Конституции</w:t>
            </w:r>
            <w:r>
              <w:br/>
            </w:r>
            <w:r>
              <w:rPr>
                <w:rFonts w:ascii="Times New Roman"/>
                <w:b w:val="false"/>
                <w:i w:val="false"/>
                <w:color w:val="000000"/>
                <w:sz w:val="20"/>
              </w:rPr>
              <w:t>
Казахстана, 197</w:t>
            </w:r>
            <w:r>
              <w:br/>
            </w:r>
            <w:r>
              <w:rPr>
                <w:rFonts w:ascii="Times New Roman"/>
                <w:b w:val="false"/>
                <w:i w:val="false"/>
                <w:color w:val="000000"/>
                <w:sz w:val="20"/>
              </w:rPr>
              <w:t>
tsh.cko.kz</w:t>
            </w:r>
            <w:r>
              <w:br/>
            </w:r>
            <w:r>
              <w:rPr>
                <w:rFonts w:ascii="Times New Roman"/>
                <w:b w:val="false"/>
                <w:i w:val="false"/>
                <w:color w:val="000000"/>
                <w:sz w:val="20"/>
              </w:rPr>
              <w:t>
tainsha-akimat@sko.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Тимирязевского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район, село</w:t>
            </w:r>
            <w:r>
              <w:br/>
            </w:r>
            <w:r>
              <w:rPr>
                <w:rFonts w:ascii="Times New Roman"/>
                <w:b w:val="false"/>
                <w:i w:val="false"/>
                <w:color w:val="000000"/>
                <w:sz w:val="20"/>
              </w:rPr>
              <w:t>
Тимирязево,</w:t>
            </w:r>
            <w:r>
              <w:br/>
            </w:r>
            <w:r>
              <w:rPr>
                <w:rFonts w:ascii="Times New Roman"/>
                <w:b w:val="false"/>
                <w:i w:val="false"/>
                <w:color w:val="000000"/>
                <w:sz w:val="20"/>
              </w:rPr>
              <w:t>
улица Валиханова, 1</w:t>
            </w:r>
            <w:r>
              <w:br/>
            </w:r>
            <w:r>
              <w:rPr>
                <w:rFonts w:ascii="Times New Roman"/>
                <w:b w:val="false"/>
                <w:i w:val="false"/>
                <w:color w:val="000000"/>
                <w:sz w:val="20"/>
              </w:rPr>
              <w:t>
tm.sko.kz</w:t>
            </w:r>
            <w:r>
              <w:br/>
            </w:r>
            <w:r>
              <w:rPr>
                <w:rFonts w:ascii="Times New Roman"/>
                <w:b w:val="false"/>
                <w:i w:val="false"/>
                <w:color w:val="000000"/>
                <w:sz w:val="20"/>
              </w:rPr>
              <w:t>
timiryazevo-akimat@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2-00-03</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Уалихановского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район, село</w:t>
            </w:r>
            <w:r>
              <w:br/>
            </w:r>
            <w:r>
              <w:rPr>
                <w:rFonts w:ascii="Times New Roman"/>
                <w:b w:val="false"/>
                <w:i w:val="false"/>
                <w:color w:val="000000"/>
                <w:sz w:val="20"/>
              </w:rPr>
              <w:t>
Кишкенеколь, улица</w:t>
            </w:r>
            <w:r>
              <w:br/>
            </w:r>
            <w:r>
              <w:rPr>
                <w:rFonts w:ascii="Times New Roman"/>
                <w:b w:val="false"/>
                <w:i w:val="false"/>
                <w:color w:val="000000"/>
                <w:sz w:val="20"/>
              </w:rPr>
              <w:t>
Уалиханова, 85</w:t>
            </w:r>
            <w:r>
              <w:br/>
            </w:r>
            <w:r>
              <w:rPr>
                <w:rFonts w:ascii="Times New Roman"/>
                <w:b w:val="false"/>
                <w:i w:val="false"/>
                <w:color w:val="000000"/>
                <w:sz w:val="20"/>
              </w:rPr>
              <w:t>
ualihan-akimat@sko.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2-16-95</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Шал акына»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Победы, 35</w:t>
            </w:r>
            <w:r>
              <w:br/>
            </w:r>
            <w:r>
              <w:rPr>
                <w:rFonts w:ascii="Times New Roman"/>
                <w:b w:val="false"/>
                <w:i w:val="false"/>
                <w:color w:val="000000"/>
                <w:sz w:val="20"/>
              </w:rPr>
              <w:t>
shn.sko.kz</w:t>
            </w:r>
            <w:r>
              <w:br/>
            </w:r>
            <w:r>
              <w:rPr>
                <w:rFonts w:ascii="Times New Roman"/>
                <w:b w:val="false"/>
                <w:i w:val="false"/>
                <w:color w:val="000000"/>
                <w:sz w:val="20"/>
              </w:rPr>
              <w:t>
shalakyn-akimat@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2-12-41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Петропавловска»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Конституции</w:t>
            </w:r>
            <w:r>
              <w:br/>
            </w:r>
            <w:r>
              <w:rPr>
                <w:rFonts w:ascii="Times New Roman"/>
                <w:b w:val="false"/>
                <w:i w:val="false"/>
                <w:color w:val="000000"/>
                <w:sz w:val="20"/>
              </w:rPr>
              <w:t>
Казахстана, 23</w:t>
            </w:r>
            <w:r>
              <w:br/>
            </w:r>
            <w:r>
              <w:rPr>
                <w:rFonts w:ascii="Times New Roman"/>
                <w:b w:val="false"/>
                <w:i w:val="false"/>
                <w:color w:val="000000"/>
                <w:sz w:val="20"/>
              </w:rPr>
              <w:t>
petropavl.sko.kz</w:t>
            </w:r>
            <w:r>
              <w:br/>
            </w:r>
            <w:r>
              <w:rPr>
                <w:rFonts w:ascii="Times New Roman"/>
                <w:b w:val="false"/>
                <w:i w:val="false"/>
                <w:color w:val="000000"/>
                <w:sz w:val="20"/>
              </w:rPr>
              <w:t>
petropavlovsk@sko.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9-01-37</w:t>
            </w:r>
          </w:p>
        </w:tc>
        <w:tc>
          <w:tcPr>
            <w:tcW w:w="0" w:type="auto"/>
            <w:vMerge/>
            <w:tcBorders>
              <w:top w:val="nil"/>
              <w:left w:val="single" w:color="cfcfcf" w:sz="5"/>
              <w:bottom w:val="single" w:color="cfcfcf" w:sz="5"/>
              <w:right w:val="single" w:color="cfcfcf" w:sz="5"/>
            </w:tcBorders>
          </w:tcPr>
          <w:p/>
        </w:tc>
      </w:tr>
    </w:tbl>
    <w:bookmarkStart w:name="z639" w:id="254"/>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Южно-Казахстанской области</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890"/>
        <w:gridCol w:w="4235"/>
        <w:gridCol w:w="1745"/>
        <w:gridCol w:w="2400"/>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Шымкент»</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Тыныбаева, 49</w:t>
            </w:r>
            <w:r>
              <w:br/>
            </w:r>
            <w:r>
              <w:rPr>
                <w:rFonts w:ascii="Times New Roman"/>
                <w:b w:val="false"/>
                <w:i w:val="false"/>
                <w:color w:val="000000"/>
                <w:sz w:val="20"/>
              </w:rPr>
              <w:t>
shymkent.gov</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3-00-06</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 до</w:t>
            </w:r>
            <w:r>
              <w:br/>
            </w:r>
            <w:r>
              <w:rPr>
                <w:rFonts w:ascii="Times New Roman"/>
                <w:b w:val="false"/>
                <w:i w:val="false"/>
                <w:color w:val="000000"/>
                <w:sz w:val="20"/>
              </w:rPr>
              <w:t>
19-00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Арысского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Арыс, </w:t>
            </w:r>
            <w:r>
              <w:br/>
            </w:r>
            <w:r>
              <w:rPr>
                <w:rFonts w:ascii="Times New Roman"/>
                <w:b w:val="false"/>
                <w:i w:val="false"/>
                <w:color w:val="000000"/>
                <w:sz w:val="20"/>
              </w:rPr>
              <w:t>
улица Аль-Фараби, 3</w:t>
            </w:r>
            <w:r>
              <w:br/>
            </w:r>
            <w:r>
              <w:rPr>
                <w:rFonts w:ascii="Times New Roman"/>
                <w:b w:val="false"/>
                <w:i w:val="false"/>
                <w:color w:val="000000"/>
                <w:sz w:val="20"/>
              </w:rPr>
              <w:t>
orgotdel-arys@mail.</w:t>
            </w:r>
            <w:r>
              <w:br/>
            </w:r>
            <w:r>
              <w:rPr>
                <w:rFonts w:ascii="Times New Roman"/>
                <w:b w:val="false"/>
                <w:i w:val="false"/>
                <w:color w:val="000000"/>
                <w:sz w:val="20"/>
              </w:rPr>
              <w:t>
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2-15-05</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Кентау»</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Кентау, </w:t>
            </w:r>
            <w:r>
              <w:br/>
            </w:r>
            <w:r>
              <w:rPr>
                <w:rFonts w:ascii="Times New Roman"/>
                <w:b w:val="false"/>
                <w:i w:val="false"/>
                <w:color w:val="000000"/>
                <w:sz w:val="20"/>
              </w:rPr>
              <w:t>
проспект Яссауи, 87</w:t>
            </w:r>
            <w:r>
              <w:br/>
            </w:r>
            <w:r>
              <w:rPr>
                <w:rFonts w:ascii="Times New Roman"/>
                <w:b w:val="false"/>
                <w:i w:val="false"/>
                <w:color w:val="000000"/>
                <w:sz w:val="20"/>
              </w:rPr>
              <w:t>
kentauadmin.kz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3-55-65</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Туркестан»</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площадь Есимхана, 3</w:t>
            </w:r>
            <w:r>
              <w:br/>
            </w:r>
            <w:r>
              <w:rPr>
                <w:rFonts w:ascii="Times New Roman"/>
                <w:b w:val="false"/>
                <w:i w:val="false"/>
                <w:color w:val="000000"/>
                <w:sz w:val="20"/>
              </w:rPr>
              <w:t>
turakimat.kz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4-10-05</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Байдибекского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село Шаян,</w:t>
            </w:r>
            <w:r>
              <w:br/>
            </w:r>
            <w:r>
              <w:rPr>
                <w:rFonts w:ascii="Times New Roman"/>
                <w:b w:val="false"/>
                <w:i w:val="false"/>
                <w:color w:val="000000"/>
                <w:sz w:val="20"/>
              </w:rPr>
              <w:t>
улица Байдибек</w:t>
            </w:r>
            <w:r>
              <w:br/>
            </w:r>
            <w:r>
              <w:rPr>
                <w:rFonts w:ascii="Times New Roman"/>
                <w:b w:val="false"/>
                <w:i w:val="false"/>
                <w:color w:val="000000"/>
                <w:sz w:val="20"/>
              </w:rPr>
              <w:t>
Карашаулы, 49</w:t>
            </w:r>
            <w:r>
              <w:br/>
            </w:r>
            <w:r>
              <w:rPr>
                <w:rFonts w:ascii="Times New Roman"/>
                <w:b w:val="false"/>
                <w:i w:val="false"/>
                <w:color w:val="000000"/>
                <w:sz w:val="20"/>
              </w:rPr>
              <w:t>
baidibek.kz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2-18-58</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Казыгуртского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село Казыгурт,</w:t>
            </w:r>
            <w:r>
              <w:br/>
            </w:r>
            <w:r>
              <w:rPr>
                <w:rFonts w:ascii="Times New Roman"/>
                <w:b w:val="false"/>
                <w:i w:val="false"/>
                <w:color w:val="000000"/>
                <w:sz w:val="20"/>
              </w:rPr>
              <w:t>
улица Конаева, 95</w:t>
            </w:r>
            <w:r>
              <w:br/>
            </w:r>
            <w:r>
              <w:rPr>
                <w:rFonts w:ascii="Times New Roman"/>
                <w:b w:val="false"/>
                <w:i w:val="false"/>
                <w:color w:val="000000"/>
                <w:sz w:val="20"/>
              </w:rPr>
              <w:t>
kazigurt.kz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2-19-71</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Махтааральского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М. Ауезова, 20</w:t>
            </w:r>
            <w:r>
              <w:br/>
            </w:r>
            <w:r>
              <w:rPr>
                <w:rFonts w:ascii="Times New Roman"/>
                <w:b w:val="false"/>
                <w:i w:val="false"/>
                <w:color w:val="000000"/>
                <w:sz w:val="20"/>
              </w:rPr>
              <w:t>
maktaaral.kz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6-34-46</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Ордабасинского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село Темирлан,</w:t>
            </w:r>
            <w:r>
              <w:br/>
            </w:r>
            <w:r>
              <w:rPr>
                <w:rFonts w:ascii="Times New Roman"/>
                <w:b w:val="false"/>
                <w:i w:val="false"/>
                <w:color w:val="000000"/>
                <w:sz w:val="20"/>
              </w:rPr>
              <w:t>
улица Т. Рыскулова,</w:t>
            </w:r>
            <w:r>
              <w:br/>
            </w:r>
            <w:r>
              <w:rPr>
                <w:rFonts w:ascii="Times New Roman"/>
                <w:b w:val="false"/>
                <w:i w:val="false"/>
                <w:color w:val="000000"/>
                <w:sz w:val="20"/>
              </w:rPr>
              <w:t>
14</w:t>
            </w:r>
            <w:r>
              <w:br/>
            </w:r>
            <w:r>
              <w:rPr>
                <w:rFonts w:ascii="Times New Roman"/>
                <w:b w:val="false"/>
                <w:i w:val="false"/>
                <w:color w:val="000000"/>
                <w:sz w:val="20"/>
              </w:rPr>
              <w:t>
Ordabasi.gov.kz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2-13-00</w:t>
            </w:r>
            <w:r>
              <w:br/>
            </w:r>
            <w:r>
              <w:rPr>
                <w:rFonts w:ascii="Times New Roman"/>
                <w:b w:val="false"/>
                <w:i w:val="false"/>
                <w:color w:val="000000"/>
                <w:sz w:val="20"/>
              </w:rPr>
              <w:t>
2-14-52</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Отырарского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w:t>
            </w:r>
            <w:r>
              <w:br/>
            </w:r>
            <w:r>
              <w:rPr>
                <w:rFonts w:ascii="Times New Roman"/>
                <w:b w:val="false"/>
                <w:i w:val="false"/>
                <w:color w:val="000000"/>
                <w:sz w:val="20"/>
              </w:rPr>
              <w:t>
село Шауелдир,</w:t>
            </w:r>
            <w:r>
              <w:br/>
            </w:r>
            <w:r>
              <w:rPr>
                <w:rFonts w:ascii="Times New Roman"/>
                <w:b w:val="false"/>
                <w:i w:val="false"/>
                <w:color w:val="000000"/>
                <w:sz w:val="20"/>
              </w:rPr>
              <w:t>
улица Жибек жолы, 25</w:t>
            </w:r>
            <w:r>
              <w:br/>
            </w:r>
            <w:r>
              <w:rPr>
                <w:rFonts w:ascii="Times New Roman"/>
                <w:b w:val="false"/>
                <w:i w:val="false"/>
                <w:color w:val="000000"/>
                <w:sz w:val="20"/>
              </w:rPr>
              <w:t>
otraraimak.kz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Сайрамского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проспект Улы Жибек</w:t>
            </w:r>
            <w:r>
              <w:br/>
            </w:r>
            <w:r>
              <w:rPr>
                <w:rFonts w:ascii="Times New Roman"/>
                <w:b w:val="false"/>
                <w:i w:val="false"/>
                <w:color w:val="000000"/>
                <w:sz w:val="20"/>
              </w:rPr>
              <w:t>
жолы, 95</w:t>
            </w:r>
            <w:r>
              <w:br/>
            </w:r>
            <w:r>
              <w:rPr>
                <w:rFonts w:ascii="Times New Roman"/>
                <w:b w:val="false"/>
                <w:i w:val="false"/>
                <w:color w:val="000000"/>
                <w:sz w:val="20"/>
              </w:rPr>
              <w:t>
sairam-adm@mail.ru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2-03-55</w:t>
            </w:r>
            <w:r>
              <w:br/>
            </w:r>
            <w:r>
              <w:rPr>
                <w:rFonts w:ascii="Times New Roman"/>
                <w:b w:val="false"/>
                <w:i w:val="false"/>
                <w:color w:val="000000"/>
                <w:sz w:val="20"/>
              </w:rPr>
              <w:t>
2-03-32</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Сарыагашского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город Сарыагаш,</w:t>
            </w:r>
            <w:r>
              <w:br/>
            </w:r>
            <w:r>
              <w:rPr>
                <w:rFonts w:ascii="Times New Roman"/>
                <w:b w:val="false"/>
                <w:i w:val="false"/>
                <w:color w:val="000000"/>
                <w:sz w:val="20"/>
              </w:rPr>
              <w:t>
улица Исмайлова, 37</w:t>
            </w:r>
            <w:r>
              <w:br/>
            </w:r>
            <w:r>
              <w:rPr>
                <w:rFonts w:ascii="Times New Roman"/>
                <w:b w:val="false"/>
                <w:i w:val="false"/>
                <w:color w:val="000000"/>
                <w:sz w:val="20"/>
              </w:rPr>
              <w:t>
s-agash-akimat.kz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Созакского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Жибек жолы,</w:t>
            </w:r>
            <w:r>
              <w:br/>
            </w:r>
            <w:r>
              <w:rPr>
                <w:rFonts w:ascii="Times New Roman"/>
                <w:b w:val="false"/>
                <w:i w:val="false"/>
                <w:color w:val="000000"/>
                <w:sz w:val="20"/>
              </w:rPr>
              <w:t>
б/н</w:t>
            </w:r>
            <w:r>
              <w:br/>
            </w:r>
            <w:r>
              <w:rPr>
                <w:rFonts w:ascii="Times New Roman"/>
                <w:b w:val="false"/>
                <w:i w:val="false"/>
                <w:color w:val="000000"/>
                <w:sz w:val="20"/>
              </w:rPr>
              <w:t>
sozakelu.kz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4-20-77</w:t>
            </w:r>
            <w:r>
              <w:br/>
            </w:r>
            <w:r>
              <w:rPr>
                <w:rFonts w:ascii="Times New Roman"/>
                <w:b w:val="false"/>
                <w:i w:val="false"/>
                <w:color w:val="000000"/>
                <w:sz w:val="20"/>
              </w:rPr>
              <w:t>
4-14-89</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Толебийского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Айтеке би, 28</w:t>
            </w:r>
            <w:r>
              <w:br/>
            </w:r>
            <w:r>
              <w:rPr>
                <w:rFonts w:ascii="Times New Roman"/>
                <w:b w:val="false"/>
                <w:i w:val="false"/>
                <w:color w:val="000000"/>
                <w:sz w:val="20"/>
              </w:rPr>
              <w:t>
Tolebi_ishki_</w:t>
            </w:r>
            <w:r>
              <w:br/>
            </w:r>
            <w:r>
              <w:rPr>
                <w:rFonts w:ascii="Times New Roman"/>
                <w:b w:val="false"/>
                <w:i w:val="false"/>
                <w:color w:val="000000"/>
                <w:sz w:val="20"/>
              </w:rPr>
              <w:t>
Saiasat_1@mail.ru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6-21-35</w:t>
            </w:r>
            <w:r>
              <w:br/>
            </w:r>
            <w:r>
              <w:rPr>
                <w:rFonts w:ascii="Times New Roman"/>
                <w:b w:val="false"/>
                <w:i w:val="false"/>
                <w:color w:val="000000"/>
                <w:sz w:val="20"/>
              </w:rPr>
              <w:t>
6-23-70</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Тюлькубасского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Тюлкубасский район,</w:t>
            </w:r>
            <w:r>
              <w:br/>
            </w:r>
            <w:r>
              <w:rPr>
                <w:rFonts w:ascii="Times New Roman"/>
                <w:b w:val="false"/>
                <w:i w:val="false"/>
                <w:color w:val="000000"/>
                <w:sz w:val="20"/>
              </w:rPr>
              <w:t>
село Т. Рыскулова,</w:t>
            </w:r>
            <w:r>
              <w:br/>
            </w:r>
            <w:r>
              <w:rPr>
                <w:rFonts w:ascii="Times New Roman"/>
                <w:b w:val="false"/>
                <w:i w:val="false"/>
                <w:color w:val="000000"/>
                <w:sz w:val="20"/>
              </w:rPr>
              <w:t>
улица Т. Рыскулова,</w:t>
            </w:r>
            <w:r>
              <w:br/>
            </w:r>
            <w:r>
              <w:rPr>
                <w:rFonts w:ascii="Times New Roman"/>
                <w:b w:val="false"/>
                <w:i w:val="false"/>
                <w:color w:val="000000"/>
                <w:sz w:val="20"/>
              </w:rPr>
              <w:t>
201</w:t>
            </w:r>
            <w:r>
              <w:br/>
            </w:r>
            <w:r>
              <w:rPr>
                <w:rFonts w:ascii="Times New Roman"/>
                <w:b w:val="false"/>
                <w:i w:val="false"/>
                <w:color w:val="000000"/>
                <w:sz w:val="20"/>
              </w:rPr>
              <w:t>
tulkybas.kz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5-29-88</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Шардаринского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Шардаринкий район,</w:t>
            </w:r>
            <w:r>
              <w:br/>
            </w:r>
            <w:r>
              <w:rPr>
                <w:rFonts w:ascii="Times New Roman"/>
                <w:b w:val="false"/>
                <w:i w:val="false"/>
                <w:color w:val="000000"/>
                <w:sz w:val="20"/>
              </w:rPr>
              <w:t>
город Шардара,</w:t>
            </w:r>
            <w:r>
              <w:br/>
            </w:r>
            <w:r>
              <w:rPr>
                <w:rFonts w:ascii="Times New Roman"/>
                <w:b w:val="false"/>
                <w:i w:val="false"/>
                <w:color w:val="000000"/>
                <w:sz w:val="20"/>
              </w:rPr>
              <w:t>
улица Толеби, б/н</w:t>
            </w:r>
            <w:r>
              <w:br/>
            </w:r>
            <w:r>
              <w:rPr>
                <w:rFonts w:ascii="Times New Roman"/>
                <w:b w:val="false"/>
                <w:i w:val="false"/>
                <w:color w:val="000000"/>
                <w:sz w:val="20"/>
              </w:rPr>
              <w:t>
shardara.kz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2-16-77</w:t>
            </w:r>
            <w:r>
              <w:br/>
            </w:r>
            <w:r>
              <w:rPr>
                <w:rFonts w:ascii="Times New Roman"/>
                <w:b w:val="false"/>
                <w:i w:val="false"/>
                <w:color w:val="000000"/>
                <w:sz w:val="20"/>
              </w:rPr>
              <w:t>
2-12-32</w:t>
            </w:r>
          </w:p>
        </w:tc>
        <w:tc>
          <w:tcPr>
            <w:tcW w:w="0" w:type="auto"/>
            <w:vMerge/>
            <w:tcBorders>
              <w:top w:val="nil"/>
              <w:left w:val="single" w:color="cfcfcf" w:sz="5"/>
              <w:bottom w:val="single" w:color="cfcfcf" w:sz="5"/>
              <w:right w:val="single" w:color="cfcfcf" w:sz="5"/>
            </w:tcBorders>
          </w:tcPr>
          <w:p/>
        </w:tc>
      </w:tr>
    </w:tbl>
    <w:bookmarkStart w:name="z640" w:id="255"/>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города Астана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707"/>
        <w:gridCol w:w="4157"/>
        <w:gridCol w:w="1874"/>
        <w:gridCol w:w="2552"/>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Астаны»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Бейбитшилик,</w:t>
            </w:r>
            <w:r>
              <w:br/>
            </w:r>
            <w:r>
              <w:rPr>
                <w:rFonts w:ascii="Times New Roman"/>
                <w:b w:val="false"/>
                <w:i w:val="false"/>
                <w:color w:val="000000"/>
                <w:sz w:val="20"/>
              </w:rPr>
              <w:t>
11</w:t>
            </w:r>
            <w:r>
              <w:br/>
            </w:r>
            <w:r>
              <w:rPr>
                <w:rFonts w:ascii="Times New Roman"/>
                <w:b w:val="false"/>
                <w:i w:val="false"/>
                <w:color w:val="000000"/>
                <w:sz w:val="20"/>
              </w:rPr>
              <w:t>
astana.kz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5-64-02</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«Сарыарка»</w:t>
            </w:r>
            <w:r>
              <w:br/>
            </w:r>
            <w:r>
              <w:rPr>
                <w:rFonts w:ascii="Times New Roman"/>
                <w:b w:val="false"/>
                <w:i w:val="false"/>
                <w:color w:val="000000"/>
                <w:sz w:val="20"/>
              </w:rPr>
              <w:t>
города Астаны»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Бейбитшилик,</w:t>
            </w:r>
            <w:r>
              <w:br/>
            </w:r>
            <w:r>
              <w:rPr>
                <w:rFonts w:ascii="Times New Roman"/>
                <w:b w:val="false"/>
                <w:i w:val="false"/>
                <w:color w:val="000000"/>
                <w:sz w:val="20"/>
              </w:rPr>
              <w:t>
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5-64-91</w:t>
            </w:r>
            <w:r>
              <w:br/>
            </w:r>
            <w:r>
              <w:rPr>
                <w:rFonts w:ascii="Times New Roman"/>
                <w:b w:val="false"/>
                <w:i w:val="false"/>
                <w:color w:val="000000"/>
                <w:sz w:val="20"/>
              </w:rPr>
              <w:t>
5-72-80</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«Алматы» города</w:t>
            </w:r>
            <w:r>
              <w:br/>
            </w:r>
            <w:r>
              <w:rPr>
                <w:rFonts w:ascii="Times New Roman"/>
                <w:b w:val="false"/>
                <w:i w:val="false"/>
                <w:color w:val="000000"/>
                <w:sz w:val="20"/>
              </w:rPr>
              <w:t>
Астаны»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Тауелсиздик,</w:t>
            </w:r>
            <w:r>
              <w:br/>
            </w:r>
            <w:r>
              <w:rPr>
                <w:rFonts w:ascii="Times New Roman"/>
                <w:b w:val="false"/>
                <w:i w:val="false"/>
                <w:color w:val="000000"/>
                <w:sz w:val="20"/>
              </w:rPr>
              <w:t>
7</w:t>
            </w:r>
            <w:r>
              <w:br/>
            </w:r>
            <w:r>
              <w:rPr>
                <w:rFonts w:ascii="Times New Roman"/>
                <w:b w:val="false"/>
                <w:i w:val="false"/>
                <w:color w:val="000000"/>
                <w:sz w:val="20"/>
              </w:rPr>
              <w:t>
almaty.astana.kz</w:t>
            </w:r>
            <w:r>
              <w:br/>
            </w:r>
            <w:r>
              <w:rPr>
                <w:rFonts w:ascii="Times New Roman"/>
                <w:b w:val="false"/>
                <w:i w:val="false"/>
                <w:color w:val="000000"/>
                <w:sz w:val="20"/>
              </w:rPr>
              <w:t>
ovp_almaty@mail.ru</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w:t>
            </w:r>
            <w:r>
              <w:br/>
            </w:r>
            <w:r>
              <w:rPr>
                <w:rFonts w:ascii="Times New Roman"/>
                <w:b w:val="false"/>
                <w:i w:val="false"/>
                <w:color w:val="000000"/>
                <w:sz w:val="20"/>
              </w:rPr>
              <w:t>
4-33-47</w:t>
            </w:r>
            <w:r>
              <w:br/>
            </w:r>
            <w:r>
              <w:rPr>
                <w:rFonts w:ascii="Times New Roman"/>
                <w:b w:val="false"/>
                <w:i w:val="false"/>
                <w:color w:val="000000"/>
                <w:sz w:val="20"/>
              </w:rPr>
              <w:t>
6-27-01</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«Есиль» города</w:t>
            </w:r>
            <w:r>
              <w:br/>
            </w:r>
            <w:r>
              <w:rPr>
                <w:rFonts w:ascii="Times New Roman"/>
                <w:b w:val="false"/>
                <w:i w:val="false"/>
                <w:color w:val="000000"/>
                <w:sz w:val="20"/>
              </w:rPr>
              <w:t>
Астаны»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Сауран,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w:t>
            </w:r>
            <w:r>
              <w:br/>
            </w:r>
            <w:r>
              <w:rPr>
                <w:rFonts w:ascii="Times New Roman"/>
                <w:b w:val="false"/>
                <w:i w:val="false"/>
                <w:color w:val="000000"/>
                <w:sz w:val="20"/>
              </w:rPr>
              <w:t>
9-55-55</w:t>
            </w:r>
            <w:r>
              <w:br/>
            </w:r>
            <w:r>
              <w:rPr>
                <w:rFonts w:ascii="Times New Roman"/>
                <w:b w:val="false"/>
                <w:i w:val="false"/>
                <w:color w:val="000000"/>
                <w:sz w:val="20"/>
              </w:rPr>
              <w:t>
9-55-43</w:t>
            </w:r>
          </w:p>
        </w:tc>
        <w:tc>
          <w:tcPr>
            <w:tcW w:w="0" w:type="auto"/>
            <w:vMerge/>
            <w:tcBorders>
              <w:top w:val="nil"/>
              <w:left w:val="single" w:color="cfcfcf" w:sz="5"/>
              <w:bottom w:val="single" w:color="cfcfcf" w:sz="5"/>
              <w:right w:val="single" w:color="cfcfcf" w:sz="5"/>
            </w:tcBorders>
          </w:tcPr>
          <w:p/>
        </w:tc>
      </w:tr>
    </w:tbl>
    <w:bookmarkStart w:name="z641" w:id="256"/>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города Алматы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721"/>
        <w:gridCol w:w="4193"/>
        <w:gridCol w:w="1871"/>
        <w:gridCol w:w="2485"/>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Алатауского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w:t>
            </w:r>
            <w:r>
              <w:br/>
            </w:r>
            <w:r>
              <w:rPr>
                <w:rFonts w:ascii="Times New Roman"/>
                <w:b w:val="false"/>
                <w:i w:val="false"/>
                <w:color w:val="000000"/>
                <w:sz w:val="20"/>
              </w:rPr>
              <w:t>
Шанырак-2, улица</w:t>
            </w:r>
            <w:r>
              <w:br/>
            </w:r>
            <w:r>
              <w:rPr>
                <w:rFonts w:ascii="Times New Roman"/>
                <w:b w:val="false"/>
                <w:i w:val="false"/>
                <w:color w:val="000000"/>
                <w:sz w:val="20"/>
              </w:rPr>
              <w:t xml:space="preserve">
Жанкожа батыра, 26 </w:t>
            </w:r>
            <w:r>
              <w:br/>
            </w:r>
            <w:r>
              <w:rPr>
                <w:rFonts w:ascii="Times New Roman"/>
                <w:b w:val="false"/>
                <w:i w:val="false"/>
                <w:color w:val="000000"/>
                <w:sz w:val="20"/>
              </w:rPr>
              <w:t>
alatau.almaty. 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9-84-23</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Алмалинского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проспект Абылай</w:t>
            </w:r>
            <w:r>
              <w:br/>
            </w:r>
            <w:r>
              <w:rPr>
                <w:rFonts w:ascii="Times New Roman"/>
                <w:b w:val="false"/>
                <w:i w:val="false"/>
                <w:color w:val="000000"/>
                <w:sz w:val="20"/>
              </w:rPr>
              <w:t>
хана, 74</w:t>
            </w:r>
            <w:r>
              <w:br/>
            </w:r>
            <w:r>
              <w:rPr>
                <w:rFonts w:ascii="Times New Roman"/>
                <w:b w:val="false"/>
                <w:i w:val="false"/>
                <w:color w:val="000000"/>
                <w:sz w:val="20"/>
              </w:rPr>
              <w:t>
almaly.almaty.kz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2-59-88</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Ауэзовского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проспект</w:t>
            </w:r>
            <w:r>
              <w:br/>
            </w:r>
            <w:r>
              <w:rPr>
                <w:rFonts w:ascii="Times New Roman"/>
                <w:b w:val="false"/>
                <w:i w:val="false"/>
                <w:color w:val="000000"/>
                <w:sz w:val="20"/>
              </w:rPr>
              <w:t>
Алтынсарина, 23 auezov.almaty.kz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8-28-01</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Бостандыкского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Айманова, 191</w:t>
            </w:r>
            <w:r>
              <w:br/>
            </w:r>
            <w:r>
              <w:rPr>
                <w:rFonts w:ascii="Times New Roman"/>
                <w:b w:val="false"/>
                <w:i w:val="false"/>
                <w:color w:val="000000"/>
                <w:sz w:val="20"/>
              </w:rPr>
              <w:t>
bostandyk.almaty.kz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4-83-08</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Жетысуского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 Кулагер,</w:t>
            </w:r>
            <w:r>
              <w:br/>
            </w:r>
            <w:r>
              <w:rPr>
                <w:rFonts w:ascii="Times New Roman"/>
                <w:b w:val="false"/>
                <w:i w:val="false"/>
                <w:color w:val="000000"/>
                <w:sz w:val="20"/>
              </w:rPr>
              <w:t>
улица Серикова, 2 а</w:t>
            </w:r>
            <w:r>
              <w:br/>
            </w:r>
            <w:r>
              <w:rPr>
                <w:rFonts w:ascii="Times New Roman"/>
                <w:b w:val="false"/>
                <w:i w:val="false"/>
                <w:color w:val="000000"/>
                <w:sz w:val="20"/>
              </w:rPr>
              <w:t>
zhetysu.almaty.kz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w:t>
            </w:r>
            <w:r>
              <w:br/>
            </w:r>
            <w:r>
              <w:rPr>
                <w:rFonts w:ascii="Times New Roman"/>
                <w:b w:val="false"/>
                <w:i w:val="false"/>
                <w:color w:val="000000"/>
                <w:sz w:val="20"/>
              </w:rPr>
              <w:t>
4-27-60</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Медеуского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Пушкина, 72</w:t>
            </w:r>
            <w:r>
              <w:br/>
            </w:r>
            <w:r>
              <w:rPr>
                <w:rFonts w:ascii="Times New Roman"/>
                <w:b w:val="false"/>
                <w:i w:val="false"/>
                <w:color w:val="000000"/>
                <w:sz w:val="20"/>
              </w:rPr>
              <w:t>
medeu.almaty.kz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1-60-72</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Турксибского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Шолохова, 9</w:t>
            </w:r>
            <w:r>
              <w:br/>
            </w:r>
            <w:r>
              <w:rPr>
                <w:rFonts w:ascii="Times New Roman"/>
                <w:b w:val="false"/>
                <w:i w:val="false"/>
                <w:color w:val="000000"/>
                <w:sz w:val="20"/>
              </w:rPr>
              <w:t>
turksib.almaty.kz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5-70-07</w:t>
            </w:r>
          </w:p>
        </w:tc>
        <w:tc>
          <w:tcPr>
            <w:tcW w:w="0" w:type="auto"/>
            <w:vMerge/>
            <w:tcBorders>
              <w:top w:val="nil"/>
              <w:left w:val="single" w:color="cfcfcf" w:sz="5"/>
              <w:bottom w:val="single" w:color="cfcfcf" w:sz="5"/>
              <w:right w:val="single" w:color="cfcfcf" w:sz="5"/>
            </w:tcBorders>
          </w:tcPr>
          <w:p/>
        </w:tc>
      </w:tr>
    </w:tbl>
    <w:bookmarkStart w:name="z642" w:id="25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государственных пособий семьям,</w:t>
      </w:r>
      <w:r>
        <w:br/>
      </w:r>
      <w:r>
        <w:rPr>
          <w:rFonts w:ascii="Times New Roman"/>
          <w:b w:val="false"/>
          <w:i w:val="false"/>
          <w:color w:val="000000"/>
          <w:sz w:val="28"/>
        </w:rPr>
        <w:t xml:space="preserve">
имеющим детей до 18 лет"       </w:t>
      </w:r>
    </w:p>
    <w:bookmarkEnd w:id="257"/>
    <w:bookmarkStart w:name="z643" w:id="258"/>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аппаратов акимов областей, городов Астаны и Алматы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486"/>
        <w:gridCol w:w="4321"/>
        <w:gridCol w:w="1848"/>
        <w:gridCol w:w="2611"/>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(отдела) в аппарате</w:t>
            </w:r>
            <w:r>
              <w:br/>
            </w:r>
            <w:r>
              <w:rPr>
                <w:rFonts w:ascii="Times New Roman"/>
                <w:b w:val="false"/>
                <w:i w:val="false"/>
                <w:color w:val="000000"/>
                <w:sz w:val="20"/>
              </w:rPr>
              <w:t>
ответственного за</w:t>
            </w:r>
            <w:r>
              <w:br/>
            </w:r>
            <w:r>
              <w:rPr>
                <w:rFonts w:ascii="Times New Roman"/>
                <w:b w:val="false"/>
                <w:i w:val="false"/>
                <w:color w:val="000000"/>
                <w:sz w:val="20"/>
              </w:rPr>
              <w:t>
организацию</w:t>
            </w:r>
            <w:r>
              <w:br/>
            </w:r>
            <w:r>
              <w:rPr>
                <w:rFonts w:ascii="Times New Roman"/>
                <w:b w:val="false"/>
                <w:i w:val="false"/>
                <w:color w:val="000000"/>
                <w:sz w:val="20"/>
              </w:rPr>
              <w:t>
деятельности ЦОН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струк-</w:t>
            </w:r>
            <w:r>
              <w:br/>
            </w:r>
            <w:r>
              <w:rPr>
                <w:rFonts w:ascii="Times New Roman"/>
                <w:b w:val="false"/>
                <w:i w:val="false"/>
                <w:color w:val="000000"/>
                <w:sz w:val="20"/>
              </w:rPr>
              <w:t>
турного</w:t>
            </w:r>
            <w:r>
              <w:br/>
            </w:r>
            <w:r>
              <w:rPr>
                <w:rFonts w:ascii="Times New Roman"/>
                <w:b w:val="false"/>
                <w:i w:val="false"/>
                <w:color w:val="000000"/>
                <w:sz w:val="20"/>
              </w:rPr>
              <w:t>
подраз-</w:t>
            </w:r>
            <w:r>
              <w:br/>
            </w:r>
            <w:r>
              <w:rPr>
                <w:rFonts w:ascii="Times New Roman"/>
                <w:b w:val="false"/>
                <w:i w:val="false"/>
                <w:color w:val="000000"/>
                <w:sz w:val="20"/>
              </w:rPr>
              <w:t>
деления</w:t>
            </w:r>
            <w:r>
              <w:br/>
            </w:r>
            <w:r>
              <w:rPr>
                <w:rFonts w:ascii="Times New Roman"/>
                <w:b w:val="false"/>
                <w:i w:val="false"/>
                <w:color w:val="000000"/>
                <w:sz w:val="20"/>
              </w:rPr>
              <w:t>
(отдела)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Акмолинской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анализа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26-74-26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 Абая,</w:t>
            </w:r>
            <w:r>
              <w:br/>
            </w:r>
            <w:r>
              <w:rPr>
                <w:rFonts w:ascii="Times New Roman"/>
                <w:b w:val="false"/>
                <w:i w:val="false"/>
                <w:color w:val="000000"/>
                <w:sz w:val="20"/>
              </w:rPr>
              <w:t>
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Актюбинской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93-20-67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Актобе,</w:t>
            </w:r>
            <w:r>
              <w:br/>
            </w:r>
            <w:r>
              <w:rPr>
                <w:rFonts w:ascii="Times New Roman"/>
                <w:b w:val="false"/>
                <w:i w:val="false"/>
                <w:color w:val="000000"/>
                <w:sz w:val="20"/>
              </w:rPr>
              <w:t>
проспект</w:t>
            </w:r>
            <w:r>
              <w:br/>
            </w:r>
            <w:r>
              <w:rPr>
                <w:rFonts w:ascii="Times New Roman"/>
                <w:b w:val="false"/>
                <w:i w:val="false"/>
                <w:color w:val="000000"/>
                <w:sz w:val="20"/>
              </w:rPr>
              <w:t>
Абилхайыр</w:t>
            </w:r>
            <w:r>
              <w:br/>
            </w:r>
            <w:r>
              <w:rPr>
                <w:rFonts w:ascii="Times New Roman"/>
                <w:b w:val="false"/>
                <w:i w:val="false"/>
                <w:color w:val="000000"/>
                <w:sz w:val="20"/>
              </w:rPr>
              <w:t>
хана, 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Алматинской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государственно-</w:t>
            </w:r>
            <w:r>
              <w:br/>
            </w:r>
            <w:r>
              <w:rPr>
                <w:rFonts w:ascii="Times New Roman"/>
                <w:b w:val="false"/>
                <w:i w:val="false"/>
                <w:color w:val="000000"/>
                <w:sz w:val="20"/>
              </w:rPr>
              <w:t>
правовой работы,</w:t>
            </w:r>
            <w:r>
              <w:br/>
            </w:r>
            <w:r>
              <w:rPr>
                <w:rFonts w:ascii="Times New Roman"/>
                <w:b w:val="false"/>
                <w:i w:val="false"/>
                <w:color w:val="000000"/>
                <w:sz w:val="20"/>
              </w:rPr>
              <w:t>
администрирования и</w:t>
            </w:r>
            <w:r>
              <w:br/>
            </w:r>
            <w:r>
              <w:rPr>
                <w:rFonts w:ascii="Times New Roman"/>
                <w:b w:val="false"/>
                <w:i w:val="false"/>
                <w:color w:val="000000"/>
                <w:sz w:val="20"/>
              </w:rPr>
              <w:t>
контроль за</w:t>
            </w:r>
            <w:r>
              <w:br/>
            </w:r>
            <w:r>
              <w:rPr>
                <w:rFonts w:ascii="Times New Roman"/>
                <w:b w:val="false"/>
                <w:i w:val="false"/>
                <w:color w:val="000000"/>
                <w:sz w:val="20"/>
              </w:rPr>
              <w:t>
качеством</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27-16-41</w:t>
            </w:r>
            <w:r>
              <w:br/>
            </w:r>
            <w:r>
              <w:rPr>
                <w:rFonts w:ascii="Times New Roman"/>
                <w:b w:val="false"/>
                <w:i w:val="false"/>
                <w:color w:val="000000"/>
                <w:sz w:val="20"/>
              </w:rPr>
              <w:t>
27-37-22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Тауелсиздик,</w:t>
            </w:r>
            <w:r>
              <w:br/>
            </w:r>
            <w:r>
              <w:rPr>
                <w:rFonts w:ascii="Times New Roman"/>
                <w:b w:val="false"/>
                <w:i w:val="false"/>
                <w:color w:val="000000"/>
                <w:sz w:val="20"/>
              </w:rPr>
              <w:t>
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Атырауской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35-45-32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Атырау,</w:t>
            </w:r>
            <w:r>
              <w:br/>
            </w:r>
            <w:r>
              <w:rPr>
                <w:rFonts w:ascii="Times New Roman"/>
                <w:b w:val="false"/>
                <w:i w:val="false"/>
                <w:color w:val="000000"/>
                <w:sz w:val="20"/>
              </w:rPr>
              <w:t>
улица Айтеке</w:t>
            </w:r>
            <w:r>
              <w:br/>
            </w:r>
            <w:r>
              <w:rPr>
                <w:rFonts w:ascii="Times New Roman"/>
                <w:b w:val="false"/>
                <w:i w:val="false"/>
                <w:color w:val="000000"/>
                <w:sz w:val="20"/>
              </w:rPr>
              <w:t>
би, 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26-89-20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М. Горького,</w:t>
            </w:r>
            <w:r>
              <w:br/>
            </w:r>
            <w:r>
              <w:rPr>
                <w:rFonts w:ascii="Times New Roman"/>
                <w:b w:val="false"/>
                <w:i w:val="false"/>
                <w:color w:val="000000"/>
                <w:sz w:val="20"/>
              </w:rPr>
              <w:t>
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Жамбылской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развития</w:t>
            </w:r>
            <w:r>
              <w:br/>
            </w:r>
            <w:r>
              <w:rPr>
                <w:rFonts w:ascii="Times New Roman"/>
                <w:b w:val="false"/>
                <w:i w:val="false"/>
                <w:color w:val="000000"/>
                <w:sz w:val="20"/>
              </w:rPr>
              <w:t>
мониторинга качества</w:t>
            </w:r>
            <w:r>
              <w:br/>
            </w:r>
            <w:r>
              <w:rPr>
                <w:rFonts w:ascii="Times New Roman"/>
                <w:b w:val="false"/>
                <w:i w:val="false"/>
                <w:color w:val="000000"/>
                <w:sz w:val="20"/>
              </w:rPr>
              <w:t>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43-34-54</w:t>
            </w:r>
            <w:r>
              <w:br/>
            </w:r>
            <w:r>
              <w:rPr>
                <w:rFonts w:ascii="Times New Roman"/>
                <w:b w:val="false"/>
                <w:i w:val="false"/>
                <w:color w:val="000000"/>
                <w:sz w:val="20"/>
              </w:rPr>
              <w:t>
43-36-95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проспект</w:t>
            </w:r>
            <w:r>
              <w:br/>
            </w:r>
            <w:r>
              <w:rPr>
                <w:rFonts w:ascii="Times New Roman"/>
                <w:b w:val="false"/>
                <w:i w:val="false"/>
                <w:color w:val="000000"/>
                <w:sz w:val="20"/>
              </w:rPr>
              <w:t>
Абая, 125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Западно-</w:t>
            </w:r>
            <w:r>
              <w:br/>
            </w:r>
            <w:r>
              <w:rPr>
                <w:rFonts w:ascii="Times New Roman"/>
                <w:b w:val="false"/>
                <w:i w:val="false"/>
                <w:color w:val="000000"/>
                <w:sz w:val="20"/>
              </w:rPr>
              <w:t>
Казахстанской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анализа и</w:t>
            </w:r>
            <w:r>
              <w:br/>
            </w:r>
            <w:r>
              <w:rPr>
                <w:rFonts w:ascii="Times New Roman"/>
                <w:b w:val="false"/>
                <w:i w:val="false"/>
                <w:color w:val="000000"/>
                <w:sz w:val="20"/>
              </w:rPr>
              <w:t>
внутреннего контроля</w:t>
            </w:r>
            <w:r>
              <w:br/>
            </w:r>
            <w:r>
              <w:rPr>
                <w:rFonts w:ascii="Times New Roman"/>
                <w:b w:val="false"/>
                <w:i w:val="false"/>
                <w:color w:val="000000"/>
                <w:sz w:val="20"/>
              </w:rPr>
              <w:t>
и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50-88-49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Уральск,</w:t>
            </w:r>
            <w:r>
              <w:br/>
            </w:r>
            <w:r>
              <w:rPr>
                <w:rFonts w:ascii="Times New Roman"/>
                <w:b w:val="false"/>
                <w:i w:val="false"/>
                <w:color w:val="000000"/>
                <w:sz w:val="20"/>
              </w:rPr>
              <w:t>
проспект</w:t>
            </w:r>
            <w:r>
              <w:br/>
            </w:r>
            <w:r>
              <w:rPr>
                <w:rFonts w:ascii="Times New Roman"/>
                <w:b w:val="false"/>
                <w:i w:val="false"/>
                <w:color w:val="000000"/>
                <w:sz w:val="20"/>
              </w:rPr>
              <w:t>
Достык-</w:t>
            </w:r>
            <w:r>
              <w:br/>
            </w:r>
            <w:r>
              <w:rPr>
                <w:rFonts w:ascii="Times New Roman"/>
                <w:b w:val="false"/>
                <w:i w:val="false"/>
                <w:color w:val="000000"/>
                <w:sz w:val="20"/>
              </w:rPr>
              <w:t>
Дружба, 179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мониторинга</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 и развития</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42-10-90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Бульвар</w:t>
            </w:r>
            <w:r>
              <w:br/>
            </w:r>
            <w:r>
              <w:rPr>
                <w:rFonts w:ascii="Times New Roman"/>
                <w:b w:val="false"/>
                <w:i w:val="false"/>
                <w:color w:val="000000"/>
                <w:sz w:val="20"/>
              </w:rPr>
              <w:t>
Мира, 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Костанайской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юридической</w:t>
            </w:r>
            <w:r>
              <w:br/>
            </w:r>
            <w:r>
              <w:rPr>
                <w:rFonts w:ascii="Times New Roman"/>
                <w:b w:val="false"/>
                <w:i w:val="false"/>
                <w:color w:val="000000"/>
                <w:sz w:val="20"/>
              </w:rPr>
              <w:t>
экспертизы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57-50-43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проспект</w:t>
            </w:r>
            <w:r>
              <w:br/>
            </w:r>
            <w:r>
              <w:rPr>
                <w:rFonts w:ascii="Times New Roman"/>
                <w:b w:val="false"/>
                <w:i w:val="false"/>
                <w:color w:val="000000"/>
                <w:sz w:val="20"/>
              </w:rPr>
              <w:t>
Аль-Фараби,</w:t>
            </w:r>
            <w:r>
              <w:br/>
            </w:r>
            <w:r>
              <w:rPr>
                <w:rFonts w:ascii="Times New Roman"/>
                <w:b w:val="false"/>
                <w:i w:val="false"/>
                <w:color w:val="000000"/>
                <w:sz w:val="20"/>
              </w:rPr>
              <w:t>
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 за</w:t>
            </w:r>
            <w:r>
              <w:br/>
            </w:r>
            <w:r>
              <w:rPr>
                <w:rFonts w:ascii="Times New Roman"/>
                <w:b w:val="false"/>
                <w:i w:val="false"/>
                <w:color w:val="000000"/>
                <w:sz w:val="20"/>
              </w:rPr>
              <w:t>
соблюдением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26-19-28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Ы. Жахаева,</w:t>
            </w:r>
            <w:r>
              <w:br/>
            </w:r>
            <w:r>
              <w:rPr>
                <w:rFonts w:ascii="Times New Roman"/>
                <w:b w:val="false"/>
                <w:i w:val="false"/>
                <w:color w:val="000000"/>
                <w:sz w:val="20"/>
              </w:rPr>
              <w:t>
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Мангистауской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 за</w:t>
            </w:r>
            <w:r>
              <w:br/>
            </w:r>
            <w:r>
              <w:rPr>
                <w:rFonts w:ascii="Times New Roman"/>
                <w:b w:val="false"/>
                <w:i w:val="false"/>
                <w:color w:val="000000"/>
                <w:sz w:val="20"/>
              </w:rPr>
              <w:t>
качеством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42-74-70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14</w:t>
            </w:r>
            <w:r>
              <w:br/>
            </w:r>
            <w:r>
              <w:rPr>
                <w:rFonts w:ascii="Times New Roman"/>
                <w:b w:val="false"/>
                <w:i w:val="false"/>
                <w:color w:val="000000"/>
                <w:sz w:val="20"/>
              </w:rPr>
              <w:t>
микрорайон,</w:t>
            </w:r>
            <w:r>
              <w:br/>
            </w:r>
            <w:r>
              <w:rPr>
                <w:rFonts w:ascii="Times New Roman"/>
                <w:b w:val="false"/>
                <w:i w:val="false"/>
                <w:color w:val="000000"/>
                <w:sz w:val="20"/>
              </w:rPr>
              <w:t>
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Павлодарской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финансовый отдел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32-40-42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А. Сатпаева,</w:t>
            </w:r>
            <w:r>
              <w:br/>
            </w:r>
            <w:r>
              <w:rPr>
                <w:rFonts w:ascii="Times New Roman"/>
                <w:b w:val="false"/>
                <w:i w:val="false"/>
                <w:color w:val="000000"/>
                <w:sz w:val="20"/>
              </w:rPr>
              <w:t>
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электронных</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46-72-65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w:t>
            </w:r>
            <w:r>
              <w:br/>
            </w:r>
            <w:r>
              <w:rPr>
                <w:rFonts w:ascii="Times New Roman"/>
                <w:b w:val="false"/>
                <w:i w:val="false"/>
                <w:color w:val="000000"/>
                <w:sz w:val="20"/>
              </w:rPr>
              <w:t>
ск, улица</w:t>
            </w:r>
            <w:r>
              <w:br/>
            </w:r>
            <w:r>
              <w:rPr>
                <w:rFonts w:ascii="Times New Roman"/>
                <w:b w:val="false"/>
                <w:i w:val="false"/>
                <w:color w:val="000000"/>
                <w:sz w:val="20"/>
              </w:rPr>
              <w:t>
Конституции</w:t>
            </w:r>
            <w:r>
              <w:br/>
            </w:r>
            <w:r>
              <w:rPr>
                <w:rFonts w:ascii="Times New Roman"/>
                <w:b w:val="false"/>
                <w:i w:val="false"/>
                <w:color w:val="000000"/>
                <w:sz w:val="20"/>
              </w:rPr>
              <w:t>
Казахстана,</w:t>
            </w:r>
            <w:r>
              <w:br/>
            </w:r>
            <w:r>
              <w:rPr>
                <w:rFonts w:ascii="Times New Roman"/>
                <w:b w:val="false"/>
                <w:i w:val="false"/>
                <w:color w:val="000000"/>
                <w:sz w:val="20"/>
              </w:rPr>
              <w:t>
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качеством</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55-12-39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Шымкент,</w:t>
            </w:r>
            <w:r>
              <w:br/>
            </w:r>
            <w:r>
              <w:rPr>
                <w:rFonts w:ascii="Times New Roman"/>
                <w:b w:val="false"/>
                <w:i w:val="false"/>
                <w:color w:val="000000"/>
                <w:sz w:val="20"/>
              </w:rPr>
              <w:t>
проспект</w:t>
            </w:r>
            <w:r>
              <w:br/>
            </w:r>
            <w:r>
              <w:rPr>
                <w:rFonts w:ascii="Times New Roman"/>
                <w:b w:val="false"/>
                <w:i w:val="false"/>
                <w:color w:val="000000"/>
                <w:sz w:val="20"/>
              </w:rPr>
              <w:t>
Тауке хана,</w:t>
            </w:r>
            <w:r>
              <w:br/>
            </w:r>
            <w:r>
              <w:rPr>
                <w:rFonts w:ascii="Times New Roman"/>
                <w:b w:val="false"/>
                <w:i w:val="false"/>
                <w:color w:val="000000"/>
                <w:sz w:val="20"/>
              </w:rPr>
              <w:t>
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Алматы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72-24-02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Алматы,</w:t>
            </w:r>
            <w:r>
              <w:br/>
            </w:r>
            <w:r>
              <w:rPr>
                <w:rFonts w:ascii="Times New Roman"/>
                <w:b w:val="false"/>
                <w:i w:val="false"/>
                <w:color w:val="000000"/>
                <w:sz w:val="20"/>
              </w:rPr>
              <w:t>
площадь</w:t>
            </w:r>
            <w:r>
              <w:br/>
            </w:r>
            <w:r>
              <w:rPr>
                <w:rFonts w:ascii="Times New Roman"/>
                <w:b w:val="false"/>
                <w:i w:val="false"/>
                <w:color w:val="000000"/>
                <w:sz w:val="20"/>
              </w:rPr>
              <w:t>
Республики,</w:t>
            </w:r>
            <w:r>
              <w:br/>
            </w:r>
            <w:r>
              <w:rPr>
                <w:rFonts w:ascii="Times New Roman"/>
                <w:b w:val="false"/>
                <w:i w:val="false"/>
                <w:color w:val="000000"/>
                <w:sz w:val="20"/>
              </w:rPr>
              <w:t>
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Астана</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55-64-41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Астана,</w:t>
            </w:r>
            <w:r>
              <w:br/>
            </w:r>
            <w:r>
              <w:rPr>
                <w:rFonts w:ascii="Times New Roman"/>
                <w:b w:val="false"/>
                <w:i w:val="false"/>
                <w:color w:val="000000"/>
                <w:sz w:val="20"/>
              </w:rPr>
              <w:t>
улица</w:t>
            </w:r>
            <w:r>
              <w:br/>
            </w:r>
            <w:r>
              <w:rPr>
                <w:rFonts w:ascii="Times New Roman"/>
                <w:b w:val="false"/>
                <w:i w:val="false"/>
                <w:color w:val="000000"/>
                <w:sz w:val="20"/>
              </w:rPr>
              <w:t>
Бейбитшилик,</w:t>
            </w:r>
            <w:r>
              <w:br/>
            </w:r>
            <w:r>
              <w:rPr>
                <w:rFonts w:ascii="Times New Roman"/>
                <w:b w:val="false"/>
                <w:i w:val="false"/>
                <w:color w:val="000000"/>
                <w:sz w:val="20"/>
              </w:rPr>
              <w:t>
11</w:t>
            </w:r>
          </w:p>
        </w:tc>
      </w:tr>
    </w:tbl>
    <w:bookmarkStart w:name="z644" w:id="25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259"/>
    <w:bookmarkStart w:name="z645" w:id="26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государственной адресной социальной помощи"</w:t>
      </w:r>
    </w:p>
    <w:bookmarkEnd w:id="260"/>
    <w:bookmarkStart w:name="z646" w:id="261"/>
    <w:p>
      <w:pPr>
        <w:spacing w:after="0"/>
        <w:ind w:left="0"/>
        <w:jc w:val="left"/>
      </w:pPr>
      <w:r>
        <w:rPr>
          <w:rFonts w:ascii="Times New Roman"/>
          <w:b/>
          <w:i w:val="false"/>
          <w:color w:val="000000"/>
        </w:rPr>
        <w:t xml:space="preserve"> 
1. Общие положения</w:t>
      </w:r>
    </w:p>
    <w:bookmarkEnd w:id="261"/>
    <w:bookmarkStart w:name="z647" w:id="262"/>
    <w:p>
      <w:pPr>
        <w:spacing w:after="0"/>
        <w:ind w:left="0"/>
        <w:jc w:val="both"/>
      </w:pPr>
      <w:r>
        <w:rPr>
          <w:rFonts w:ascii="Times New Roman"/>
          <w:b w:val="false"/>
          <w:i w:val="false"/>
          <w:color w:val="000000"/>
          <w:sz w:val="28"/>
        </w:rPr>
        <w:t>
      1. Государственная услуга предоставляется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"Назначение государственной адресной социальной помощи" (далее - стандарт). При отсутствии уполномоченного органа по месту жительства, заявитель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17.08.2012 </w:t>
      </w:r>
      <w:r>
        <w:rPr>
          <w:rFonts w:ascii="Times New Roman"/>
          <w:b w:val="false"/>
          <w:i w:val="false"/>
          <w:color w:val="00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пункта 1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от 17 июля 2001 года "О государственной адресной социальной помощи" и </w:t>
      </w:r>
      <w:r>
        <w:rPr>
          <w:rFonts w:ascii="Times New Roman"/>
          <w:b w:val="false"/>
          <w:i w:val="false"/>
          <w:color w:val="000000"/>
          <w:sz w:val="28"/>
        </w:rPr>
        <w:t>главы 2</w:t>
      </w:r>
      <w:r>
        <w:rPr>
          <w:rFonts w:ascii="Times New Roman"/>
          <w:b w:val="false"/>
          <w:i w:val="false"/>
          <w:color w:val="000000"/>
          <w:sz w:val="28"/>
        </w:rPr>
        <w:t xml:space="preserve"> Правил назначения и выплаты государственной адресной социальной помощи, утвержденных постановлением Правительства Республики Казахстан от 24 декабря 2001 года № 1685,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http://www.enbek.gov.kz, на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которую получит заявитель, является уведомление о назначении государственной адресной социальной помощи,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оралманам, беженцам, иностранцам и лицам без гражданства, постоянно проживающим в Республике Казахстан, со среднедушевым доходом, не превышающим </w:t>
      </w:r>
      <w:r>
        <w:rPr>
          <w:rFonts w:ascii="Times New Roman"/>
          <w:b w:val="false"/>
          <w:i w:val="false"/>
          <w:color w:val="000000"/>
          <w:sz w:val="28"/>
        </w:rPr>
        <w:t>черты бедности</w:t>
      </w:r>
      <w:r>
        <w:rPr>
          <w:rFonts w:ascii="Times New Roman"/>
          <w:b w:val="false"/>
          <w:i w:val="false"/>
          <w:color w:val="000000"/>
          <w:sz w:val="28"/>
        </w:rPr>
        <w:t xml:space="preserve"> (далее - потребители).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w:t>
      </w:r>
      <w:r>
        <w:rPr>
          <w:rFonts w:ascii="Times New Roman"/>
          <w:b w:val="false"/>
          <w:i w:val="false"/>
          <w:color w:val="000000"/>
          <w:sz w:val="28"/>
        </w:rPr>
        <w:t>
      акиму сельского округа по месту жительства - не позднее двадцати двух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постановлением Правительства РК от 16.01.2012 </w:t>
      </w:r>
      <w:r>
        <w:rPr>
          <w:rFonts w:ascii="Times New Roman"/>
          <w:b w:val="false"/>
          <w:i w:val="false"/>
          <w:color w:val="000000"/>
          <w:sz w:val="28"/>
        </w:rPr>
        <w:t>№ 65</w:t>
      </w:r>
      <w:r>
        <w:rPr>
          <w:rFonts w:ascii="Times New Roman"/>
          <w:b w:val="false"/>
          <w:i w:val="false"/>
          <w:color w:val="ff0000"/>
          <w:sz w:val="28"/>
        </w:rPr>
        <w:t xml:space="preserve"> (вводится в действие с 01.01.2012). </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акима сельского округа: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 в помещении уполномоченного органа или акима сельского округа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в том числе пожарной безопасности, режим помещений - свободный.</w:t>
      </w:r>
    </w:p>
    <w:bookmarkEnd w:id="262"/>
    <w:bookmarkStart w:name="z664" w:id="263"/>
    <w:p>
      <w:pPr>
        <w:spacing w:after="0"/>
        <w:ind w:left="0"/>
        <w:jc w:val="left"/>
      </w:pPr>
      <w:r>
        <w:rPr>
          <w:rFonts w:ascii="Times New Roman"/>
          <w:b/>
          <w:i w:val="false"/>
          <w:color w:val="000000"/>
        </w:rPr>
        <w:t xml:space="preserve"> 
2. Порядок оказания государственной услуги</w:t>
      </w:r>
    </w:p>
    <w:bookmarkEnd w:id="263"/>
    <w:bookmarkStart w:name="z665" w:id="264"/>
    <w:p>
      <w:pPr>
        <w:spacing w:after="0"/>
        <w:ind w:left="0"/>
        <w:jc w:val="both"/>
      </w:pP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заявление</w:t>
      </w:r>
      <w:r>
        <w:rPr>
          <w:rFonts w:ascii="Times New Roman"/>
          <w:b w:val="false"/>
          <w:i w:val="false"/>
          <w:color w:val="000000"/>
          <w:sz w:val="28"/>
        </w:rPr>
        <w:t xml:space="preserve">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сведения</w:t>
      </w:r>
      <w:r>
        <w:rPr>
          <w:rFonts w:ascii="Times New Roman"/>
          <w:b w:val="false"/>
          <w:i w:val="false"/>
          <w:color w:val="000000"/>
          <w:sz w:val="28"/>
        </w:rPr>
        <w:t xml:space="preserve"> о составе семьи, установленного образца;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сведения</w:t>
      </w:r>
      <w:r>
        <w:rPr>
          <w:rFonts w:ascii="Times New Roman"/>
          <w:b w:val="false"/>
          <w:i w:val="false"/>
          <w:color w:val="000000"/>
          <w:sz w:val="28"/>
        </w:rPr>
        <w:t xml:space="preserve"> о полученных доходах членов семьи, установленного образца;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сведения</w:t>
      </w:r>
      <w:r>
        <w:rPr>
          <w:rFonts w:ascii="Times New Roman"/>
          <w:b w:val="false"/>
          <w:i w:val="false"/>
          <w:color w:val="000000"/>
          <w:sz w:val="28"/>
        </w:rPr>
        <w:t xml:space="preserve"> о наличии личного подсобного хозяйства, установленного образца;</w:t>
      </w:r>
      <w:r>
        <w:br/>
      </w:r>
      <w:r>
        <w:rPr>
          <w:rFonts w:ascii="Times New Roman"/>
          <w:b w:val="false"/>
          <w:i w:val="false"/>
          <w:color w:val="000000"/>
          <w:sz w:val="28"/>
        </w:rPr>
        <w:t>
</w:t>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6) копия социального контракта в случае участия в активных мерах содействия занятости.           </w:t>
      </w:r>
      <w:r>
        <w:br/>
      </w:r>
      <w:r>
        <w:rPr>
          <w:rFonts w:ascii="Times New Roman"/>
          <w:b w:val="false"/>
          <w:i w:val="false"/>
          <w:color w:val="000000"/>
          <w:sz w:val="28"/>
        </w:rPr>
        <w:t>
</w:t>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Правительства РК от 16.01.2012 </w:t>
      </w:r>
      <w:r>
        <w:rPr>
          <w:rFonts w:ascii="Times New Roman"/>
          <w:b w:val="false"/>
          <w:i w:val="false"/>
          <w:color w:val="000000"/>
          <w:sz w:val="28"/>
        </w:rPr>
        <w:t>№ 65</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12. В уполномоченном органе формы заявлений размещаются на специальной стойке в зале ожидания, либо у сотрудника, принимающего документы. У акима сельского округа формы заявлений находятся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заполненная форма заявления и другие документы сдаются ответственному лицу уполномоченного органа, юридический адрес, телефон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или акиму сельского округа по месту жительства.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15. Доставка уведомления о назначении (отказе в назначении)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w:t>
      </w:r>
      <w:r>
        <w:br/>
      </w:r>
      <w:r>
        <w:rPr>
          <w:rFonts w:ascii="Times New Roman"/>
          <w:b w:val="false"/>
          <w:i w:val="false"/>
          <w:color w:val="000000"/>
          <w:sz w:val="28"/>
        </w:rPr>
        <w:t>
</w:t>
      </w:r>
      <w:r>
        <w:rPr>
          <w:rFonts w:ascii="Times New Roman"/>
          <w:b w:val="false"/>
          <w:i w:val="false"/>
          <w:color w:val="000000"/>
          <w:sz w:val="28"/>
        </w:rPr>
        <w:t>
      1) в случае, когда среднедушевой доход семьи превышает </w:t>
      </w:r>
      <w:r>
        <w:rPr>
          <w:rFonts w:ascii="Times New Roman"/>
          <w:b w:val="false"/>
          <w:i w:val="false"/>
          <w:color w:val="000000"/>
          <w:sz w:val="28"/>
        </w:rPr>
        <w:t>установленный</w:t>
      </w:r>
      <w:r>
        <w:rPr>
          <w:rFonts w:ascii="Times New Roman"/>
          <w:b w:val="false"/>
          <w:i w:val="false"/>
          <w:color w:val="000000"/>
          <w:sz w:val="28"/>
        </w:rPr>
        <w:t xml:space="preserve"> размер черты бедности;</w:t>
      </w:r>
      <w:r>
        <w:br/>
      </w:r>
      <w:r>
        <w:rPr>
          <w:rFonts w:ascii="Times New Roman"/>
          <w:b w:val="false"/>
          <w:i w:val="false"/>
          <w:color w:val="000000"/>
          <w:sz w:val="28"/>
        </w:rPr>
        <w:t>
</w:t>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w:t>
      </w:r>
      <w:r>
        <w:rPr>
          <w:rFonts w:ascii="Times New Roman"/>
          <w:b w:val="false"/>
          <w:i w:val="false"/>
          <w:color w:val="000000"/>
          <w:sz w:val="28"/>
        </w:rPr>
        <w:t xml:space="preserve">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 </w:t>
      </w:r>
      <w:r>
        <w:br/>
      </w:r>
      <w:r>
        <w:rPr>
          <w:rFonts w:ascii="Times New Roman"/>
          <w:b w:val="false"/>
          <w:i w:val="false"/>
          <w:color w:val="000000"/>
          <w:sz w:val="28"/>
        </w:rPr>
        <w:t>
</w:t>
      </w:r>
      <w:r>
        <w:rPr>
          <w:rFonts w:ascii="Times New Roman"/>
          <w:b w:val="false"/>
          <w:i w:val="false"/>
          <w:color w:val="000000"/>
          <w:sz w:val="28"/>
        </w:rPr>
        <w:t>
      Адресная социальная помощь безработному восстанавливается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 а трудоспособным гражданам Республики Казахстан - со дня участия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Правительства РК от 16.01.2012 </w:t>
      </w:r>
      <w:r>
        <w:rPr>
          <w:rFonts w:ascii="Times New Roman"/>
          <w:b w:val="false"/>
          <w:i w:val="false"/>
          <w:color w:val="000000"/>
          <w:sz w:val="28"/>
        </w:rPr>
        <w:t>№ 65</w:t>
      </w:r>
      <w:r>
        <w:rPr>
          <w:rFonts w:ascii="Times New Roman"/>
          <w:b w:val="false"/>
          <w:i w:val="false"/>
          <w:color w:val="ff0000"/>
          <w:sz w:val="28"/>
        </w:rPr>
        <w:t xml:space="preserve"> (вводится в действие с 01.01.2012).</w:t>
      </w:r>
    </w:p>
    <w:bookmarkEnd w:id="264"/>
    <w:bookmarkStart w:name="z681" w:id="265"/>
    <w:p>
      <w:pPr>
        <w:spacing w:after="0"/>
        <w:ind w:left="0"/>
        <w:jc w:val="left"/>
      </w:pPr>
      <w:r>
        <w:rPr>
          <w:rFonts w:ascii="Times New Roman"/>
          <w:b/>
          <w:i w:val="false"/>
          <w:color w:val="000000"/>
        </w:rPr>
        <w:t xml:space="preserve"> 
3. Принципы работы</w:t>
      </w:r>
    </w:p>
    <w:bookmarkEnd w:id="265"/>
    <w:bookmarkStart w:name="z682" w:id="266"/>
    <w:p>
      <w:pPr>
        <w:spacing w:after="0"/>
        <w:ind w:left="0"/>
        <w:jc w:val="both"/>
      </w:pPr>
      <w:r>
        <w:rPr>
          <w:rFonts w:ascii="Times New Roman"/>
          <w:b w:val="false"/>
          <w:i w:val="false"/>
          <w:color w:val="000000"/>
          <w:sz w:val="28"/>
        </w:rPr>
        <w:t>
      17. Деятельность уполномоченного органа и акима сельского округа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266"/>
    <w:bookmarkStart w:name="z683" w:id="267"/>
    <w:p>
      <w:pPr>
        <w:spacing w:after="0"/>
        <w:ind w:left="0"/>
        <w:jc w:val="left"/>
      </w:pPr>
      <w:r>
        <w:rPr>
          <w:rFonts w:ascii="Times New Roman"/>
          <w:b/>
          <w:i w:val="false"/>
          <w:color w:val="000000"/>
        </w:rPr>
        <w:t xml:space="preserve"> 
4. Результаты работы</w:t>
      </w:r>
    </w:p>
    <w:bookmarkEnd w:id="267"/>
    <w:bookmarkStart w:name="z684" w:id="268"/>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и акима сельского округа, ежегодно утверждаются соответствующим приказом Министра труда и социальной защиты населения Республики Казахстан.</w:t>
      </w:r>
    </w:p>
    <w:bookmarkEnd w:id="268"/>
    <w:bookmarkStart w:name="z686" w:id="269"/>
    <w:p>
      <w:pPr>
        <w:spacing w:after="0"/>
        <w:ind w:left="0"/>
        <w:jc w:val="left"/>
      </w:pPr>
      <w:r>
        <w:rPr>
          <w:rFonts w:ascii="Times New Roman"/>
          <w:b/>
          <w:i w:val="false"/>
          <w:color w:val="000000"/>
        </w:rPr>
        <w:t xml:space="preserve"> 
5. Порядок обжалования</w:t>
      </w:r>
    </w:p>
    <w:bookmarkEnd w:id="269"/>
    <w:bookmarkStart w:name="z687" w:id="270"/>
    <w:p>
      <w:pPr>
        <w:spacing w:after="0"/>
        <w:ind w:left="0"/>
        <w:jc w:val="both"/>
      </w:pPr>
      <w:r>
        <w:rPr>
          <w:rFonts w:ascii="Times New Roman"/>
          <w:b w:val="false"/>
          <w:i w:val="false"/>
          <w:color w:val="000000"/>
          <w:sz w:val="28"/>
        </w:rPr>
        <w:t>
      20. Наименования государственных органов,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телефоны, адреса электронной почты которых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номер кабинета которого указан на информационном стенде уполномоченного органа или акиму сельского округа. График работы уполномоченного органа указан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xml:space="preserve">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органа или должностное лицо, чьи действия обжалуются, мотивы обращения и требования. </w:t>
      </w:r>
      <w:r>
        <w:br/>
      </w:r>
      <w:r>
        <w:rPr>
          <w:rFonts w:ascii="Times New Roman"/>
          <w:b w:val="false"/>
          <w:i w:val="false"/>
          <w:color w:val="000000"/>
          <w:sz w:val="28"/>
        </w:rPr>
        <w:t>
</w:t>
      </w:r>
      <w:r>
        <w:rPr>
          <w:rFonts w:ascii="Times New Roman"/>
          <w:b w:val="false"/>
          <w:i w:val="false"/>
          <w:color w:val="000000"/>
          <w:sz w:val="28"/>
        </w:rPr>
        <w:t>
      25. Потребителю, обратившемуся с письменной жалобой, выдается талон с указанием даты и времени получения ответа, контактных данных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xml:space="preserve">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w:t>
      </w:r>
      <w:r>
        <w:rPr>
          <w:rFonts w:ascii="Times New Roman"/>
          <w:b w:val="false"/>
          <w:i w:val="false"/>
          <w:color w:val="000000"/>
          <w:sz w:val="28"/>
          <w:u w:val="single"/>
        </w:rPr>
        <w:t>http://www.enbek.gov.kz</w:t>
      </w:r>
      <w:r>
        <w:rPr>
          <w:rFonts w:ascii="Times New Roman"/>
          <w:b w:val="false"/>
          <w:i w:val="false"/>
          <w:color w:val="000000"/>
          <w:sz w:val="28"/>
        </w:rPr>
        <w:t>.</w:t>
      </w:r>
    </w:p>
    <w:bookmarkEnd w:id="270"/>
    <w:bookmarkStart w:name="z694" w:id="27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государственной адресной</w:t>
      </w:r>
      <w:r>
        <w:br/>
      </w:r>
      <w:r>
        <w:rPr>
          <w:rFonts w:ascii="Times New Roman"/>
          <w:b w:val="false"/>
          <w:i w:val="false"/>
          <w:color w:val="000000"/>
          <w:sz w:val="28"/>
        </w:rPr>
        <w:t xml:space="preserve">
социальной помощи"         </w:t>
      </w:r>
    </w:p>
    <w:bookmarkEnd w:id="271"/>
    <w:bookmarkStart w:name="z695" w:id="272"/>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уполномоченных органов</w:t>
      </w:r>
    </w:p>
    <w:bookmarkEnd w:id="272"/>
    <w:bookmarkStart w:name="z696" w:id="27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w:t>
      </w:r>
      <w:r>
        <w:br/>
      </w:r>
      <w:r>
        <w:rPr>
          <w:rFonts w:ascii="Times New Roman"/>
          <w:b w:val="false"/>
          <w:i w:val="false"/>
          <w:color w:val="000000"/>
          <w:sz w:val="28"/>
        </w:rPr>
        <w:t>
                    </w:t>
      </w:r>
      <w:r>
        <w:rPr>
          <w:rFonts w:ascii="Times New Roman"/>
          <w:b/>
          <w:i w:val="false"/>
          <w:color w:val="000000"/>
          <w:sz w:val="28"/>
        </w:rPr>
        <w:t>программ Акмолинской области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167"/>
        <w:gridCol w:w="4483"/>
        <w:gridCol w:w="1806"/>
        <w:gridCol w:w="271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село Аршалы, улица</w:t>
            </w:r>
            <w:r>
              <w:br/>
            </w:r>
            <w:r>
              <w:rPr>
                <w:rFonts w:ascii="Times New Roman"/>
                <w:b w:val="false"/>
                <w:i w:val="false"/>
                <w:color w:val="000000"/>
                <w:sz w:val="20"/>
              </w:rPr>
              <w:t>
Ташенова, 47</w:t>
            </w:r>
            <w:r>
              <w:br/>
            </w:r>
            <w:r>
              <w:rPr>
                <w:rFonts w:ascii="Times New Roman"/>
                <w:b w:val="false"/>
                <w:i w:val="false"/>
                <w:color w:val="000000"/>
                <w:sz w:val="20"/>
              </w:rPr>
              <w:t>
arshaly_rotz@</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 50</w:t>
            </w:r>
            <w:r>
              <w:br/>
            </w:r>
            <w:r>
              <w:rPr>
                <w:rFonts w:ascii="Times New Roman"/>
                <w:b w:val="false"/>
                <w:i w:val="false"/>
                <w:color w:val="000000"/>
                <w:sz w:val="20"/>
              </w:rPr>
              <w:t>
astr_socz@kokshetau.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 улица</w:t>
            </w:r>
            <w:r>
              <w:br/>
            </w:r>
            <w:r>
              <w:rPr>
                <w:rFonts w:ascii="Times New Roman"/>
                <w:b w:val="false"/>
                <w:i w:val="false"/>
                <w:color w:val="000000"/>
                <w:sz w:val="20"/>
              </w:rPr>
              <w:t>
Агыбай батыра, 50</w:t>
            </w:r>
            <w:r>
              <w:br/>
            </w:r>
            <w:r>
              <w:rPr>
                <w:rFonts w:ascii="Times New Roman"/>
                <w:b w:val="false"/>
                <w:i w:val="false"/>
                <w:color w:val="000000"/>
                <w:sz w:val="20"/>
              </w:rPr>
              <w:t>
atb_rotziszn@</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 улица</w:t>
            </w:r>
            <w:r>
              <w:br/>
            </w:r>
            <w:r>
              <w:rPr>
                <w:rFonts w:ascii="Times New Roman"/>
                <w:b w:val="false"/>
                <w:i w:val="false"/>
                <w:color w:val="000000"/>
                <w:sz w:val="20"/>
              </w:rPr>
              <w:t>
Некрасова, 19</w:t>
            </w:r>
            <w:r>
              <w:br/>
            </w:r>
            <w:r>
              <w:rPr>
                <w:rFonts w:ascii="Times New Roman"/>
                <w:b w:val="false"/>
                <w:i w:val="false"/>
                <w:color w:val="000000"/>
                <w:sz w:val="20"/>
              </w:rPr>
              <w:t>
bulandy_rozsp@mail.ru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село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egindykol_ozsp@mail.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 город Степняк,</w:t>
            </w:r>
            <w:r>
              <w:br/>
            </w:r>
            <w:r>
              <w:rPr>
                <w:rFonts w:ascii="Times New Roman"/>
                <w:b w:val="false"/>
                <w:i w:val="false"/>
                <w:color w:val="000000"/>
                <w:sz w:val="20"/>
              </w:rPr>
              <w:t>
улица Ленина, 64</w:t>
            </w:r>
            <w:r>
              <w:br/>
            </w:r>
            <w:r>
              <w:rPr>
                <w:rFonts w:ascii="Times New Roman"/>
                <w:b w:val="false"/>
                <w:i w:val="false"/>
                <w:color w:val="000000"/>
                <w:sz w:val="20"/>
              </w:rPr>
              <w:t>
oz_sp.enbek@bk.ru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город Ерейментау,</w:t>
            </w:r>
            <w:r>
              <w:br/>
            </w:r>
            <w:r>
              <w:rPr>
                <w:rFonts w:ascii="Times New Roman"/>
                <w:b w:val="false"/>
                <w:i w:val="false"/>
                <w:color w:val="000000"/>
                <w:sz w:val="20"/>
              </w:rPr>
              <w:t>
улица Кенесары, 87</w:t>
            </w:r>
            <w:r>
              <w:br/>
            </w:r>
            <w:r>
              <w:rPr>
                <w:rFonts w:ascii="Times New Roman"/>
                <w:b w:val="false"/>
                <w:i w:val="false"/>
                <w:color w:val="000000"/>
                <w:sz w:val="20"/>
              </w:rPr>
              <w:t>
eremzsp@mail.ru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 улица</w:t>
            </w:r>
            <w:r>
              <w:br/>
            </w:r>
            <w:r>
              <w:rPr>
                <w:rFonts w:ascii="Times New Roman"/>
                <w:b w:val="false"/>
                <w:i w:val="false"/>
                <w:color w:val="000000"/>
                <w:sz w:val="20"/>
              </w:rPr>
              <w:t>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 улица</w:t>
            </w:r>
            <w:r>
              <w:br/>
            </w:r>
            <w:r>
              <w:rPr>
                <w:rFonts w:ascii="Times New Roman"/>
                <w:b w:val="false"/>
                <w:i w:val="false"/>
                <w:color w:val="000000"/>
                <w:sz w:val="20"/>
              </w:rPr>
              <w:t>
Дружбы, 3</w:t>
            </w:r>
            <w:r>
              <w:br/>
            </w:r>
            <w:r>
              <w:rPr>
                <w:rFonts w:ascii="Times New Roman"/>
                <w:b w:val="false"/>
                <w:i w:val="false"/>
                <w:color w:val="000000"/>
                <w:sz w:val="20"/>
              </w:rPr>
              <w:t>
soc_zahita_21@</w:t>
            </w:r>
            <w:r>
              <w:br/>
            </w:r>
            <w:r>
              <w:rPr>
                <w:rFonts w:ascii="Times New Roman"/>
                <w:b w:val="false"/>
                <w:i w:val="false"/>
                <w:color w:val="000000"/>
                <w:sz w:val="20"/>
              </w:rPr>
              <w:t>
kokshetau.online.kz</w:t>
            </w:r>
            <w:r>
              <w:br/>
            </w:r>
            <w:r>
              <w:rPr>
                <w:rFonts w:ascii="Times New Roman"/>
                <w:b w:val="false"/>
                <w:i w:val="false"/>
                <w:color w:val="000000"/>
                <w:sz w:val="20"/>
              </w:rPr>
              <w:t>
socasp@mail.ru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r>
            <w:r>
              <w:rPr>
                <w:rFonts w:ascii="Times New Roman"/>
                <w:b w:val="false"/>
                <w:i w:val="false"/>
                <w:color w:val="000000"/>
                <w:sz w:val="20"/>
              </w:rPr>
              <w:t>
Мира, 64</w:t>
            </w:r>
            <w:r>
              <w:br/>
            </w:r>
            <w:r>
              <w:rPr>
                <w:rFonts w:ascii="Times New Roman"/>
                <w:b w:val="false"/>
                <w:i w:val="false"/>
                <w:color w:val="000000"/>
                <w:sz w:val="20"/>
              </w:rPr>
              <w:t>
sobes_zer_08@mail.ru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село Коргалжын, улица</w:t>
            </w:r>
            <w:r>
              <w:br/>
            </w:r>
            <w:r>
              <w:rPr>
                <w:rFonts w:ascii="Times New Roman"/>
                <w:b w:val="false"/>
                <w:i w:val="false"/>
                <w:color w:val="000000"/>
                <w:sz w:val="20"/>
              </w:rPr>
              <w:t>
Балгамбаева,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село Балкашино, улица</w:t>
            </w:r>
            <w:r>
              <w:br/>
            </w:r>
            <w:r>
              <w:rPr>
                <w:rFonts w:ascii="Times New Roman"/>
                <w:b w:val="false"/>
                <w:i w:val="false"/>
                <w:color w:val="000000"/>
                <w:sz w:val="20"/>
              </w:rPr>
              <w:t>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село Акмол, улица</w:t>
            </w:r>
            <w:r>
              <w:br/>
            </w:r>
            <w:r>
              <w:rPr>
                <w:rFonts w:ascii="Times New Roman"/>
                <w:b w:val="false"/>
                <w:i w:val="false"/>
                <w:color w:val="000000"/>
                <w:sz w:val="20"/>
              </w:rPr>
              <w:t>
Гагарина, 15</w:t>
            </w:r>
            <w:r>
              <w:br/>
            </w:r>
            <w:r>
              <w:rPr>
                <w:rFonts w:ascii="Times New Roman"/>
                <w:b w:val="false"/>
                <w:i w:val="false"/>
                <w:color w:val="000000"/>
                <w:sz w:val="20"/>
              </w:rPr>
              <w:t>
otdelakmol@mail.ru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поселок Шортанды,</w:t>
            </w:r>
            <w:r>
              <w:br/>
            </w:r>
            <w:r>
              <w:rPr>
                <w:rFonts w:ascii="Times New Roman"/>
                <w:b w:val="false"/>
                <w:i w:val="false"/>
                <w:color w:val="000000"/>
                <w:sz w:val="20"/>
              </w:rPr>
              <w:t>
улица Абылай хана, 22</w:t>
            </w:r>
            <w:r>
              <w:br/>
            </w:r>
            <w:r>
              <w:rPr>
                <w:rFonts w:ascii="Times New Roman"/>
                <w:b w:val="false"/>
                <w:i w:val="false"/>
                <w:color w:val="000000"/>
                <w:sz w:val="20"/>
              </w:rPr>
              <w:t>
shortsobes@mail.ru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8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 улица</w:t>
            </w:r>
            <w:r>
              <w:br/>
            </w:r>
            <w:r>
              <w:rPr>
                <w:rFonts w:ascii="Times New Roman"/>
                <w:b w:val="false"/>
                <w:i w:val="false"/>
                <w:color w:val="000000"/>
                <w:sz w:val="20"/>
              </w:rPr>
              <w:t>
8 марта, 24</w:t>
            </w:r>
            <w:r>
              <w:br/>
            </w:r>
            <w:r>
              <w:rPr>
                <w:rFonts w:ascii="Times New Roman"/>
                <w:b w:val="false"/>
                <w:i w:val="false"/>
                <w:color w:val="000000"/>
                <w:sz w:val="20"/>
              </w:rPr>
              <w:t>
soczachita@kokshetau.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Степногорск</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Кокшетау</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w:t>
            </w:r>
            <w:r>
              <w:br/>
            </w:r>
            <w:r>
              <w:rPr>
                <w:rFonts w:ascii="Times New Roman"/>
                <w:b w:val="false"/>
                <w:i w:val="false"/>
                <w:color w:val="000000"/>
                <w:sz w:val="20"/>
              </w:rPr>
              <w:t>
Локомотивная, 9 а</w:t>
            </w:r>
            <w:r>
              <w:br/>
            </w:r>
            <w:r>
              <w:rPr>
                <w:rFonts w:ascii="Times New Roman"/>
                <w:b w:val="false"/>
                <w:i w:val="false"/>
                <w:color w:val="000000"/>
                <w:sz w:val="20"/>
              </w:rPr>
              <w:t>
Sobes_kokshe@</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w:t>
            </w:r>
            <w:r>
              <w:br/>
            </w:r>
            <w:r>
              <w:rPr>
                <w:rFonts w:ascii="Times New Roman"/>
                <w:b w:val="false"/>
                <w:i w:val="false"/>
                <w:color w:val="000000"/>
                <w:sz w:val="20"/>
              </w:rPr>
              <w:t>
1-92-76</w:t>
            </w:r>
            <w:r>
              <w:br/>
            </w:r>
            <w:r>
              <w:rPr>
                <w:rFonts w:ascii="Times New Roman"/>
                <w:b w:val="false"/>
                <w:i w:val="false"/>
                <w:color w:val="000000"/>
                <w:sz w:val="20"/>
              </w:rPr>
              <w:t>
1-92-78</w:t>
            </w:r>
          </w:p>
        </w:tc>
        <w:tc>
          <w:tcPr>
            <w:tcW w:w="0" w:type="auto"/>
            <w:vMerge/>
            <w:tcBorders>
              <w:top w:val="nil"/>
              <w:left w:val="single" w:color="cfcfcf" w:sz="5"/>
              <w:bottom w:val="single" w:color="cfcfcf" w:sz="5"/>
              <w:right w:val="single" w:color="cfcfcf" w:sz="5"/>
            </w:tcBorders>
          </w:tcPr>
          <w:p/>
        </w:tc>
      </w:tr>
    </w:tbl>
    <w:bookmarkStart w:name="z697" w:id="27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274"/>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229"/>
        <w:gridCol w:w="4440"/>
        <w:gridCol w:w="1848"/>
        <w:gridCol w:w="2713"/>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Айтекебийского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Балдырган, 10</w:t>
            </w:r>
            <w:r>
              <w:br/>
            </w:r>
            <w:r>
              <w:rPr>
                <w:rFonts w:ascii="Times New Roman"/>
                <w:b w:val="false"/>
                <w:i w:val="false"/>
                <w:color w:val="000000"/>
                <w:sz w:val="20"/>
              </w:rPr>
              <w:t>
aitekebi_ozisp@mail.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2-12-18</w:t>
            </w:r>
            <w:r>
              <w:br/>
            </w:r>
            <w:r>
              <w:rPr>
                <w:rFonts w:ascii="Times New Roman"/>
                <w:b w:val="false"/>
                <w:i w:val="false"/>
                <w:color w:val="000000"/>
                <w:sz w:val="20"/>
              </w:rPr>
              <w:t>
2-14-69</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улица Сейфуллина, 17</w:t>
            </w:r>
            <w:r>
              <w:br/>
            </w:r>
            <w:r>
              <w:rPr>
                <w:rFonts w:ascii="Times New Roman"/>
                <w:b w:val="false"/>
                <w:i w:val="false"/>
                <w:color w:val="000000"/>
                <w:sz w:val="20"/>
              </w:rPr>
              <w:t>
alga_zanytos@mail.ru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aset2306@mail.ru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 хана,</w:t>
            </w:r>
            <w:r>
              <w:br/>
            </w:r>
            <w:r>
              <w:rPr>
                <w:rFonts w:ascii="Times New Roman"/>
                <w:b w:val="false"/>
                <w:i w:val="false"/>
                <w:color w:val="000000"/>
                <w:sz w:val="20"/>
              </w:rPr>
              <w:t>
52</w:t>
            </w:r>
            <w:r>
              <w:br/>
            </w:r>
            <w:r>
              <w:rPr>
                <w:rFonts w:ascii="Times New Roman"/>
                <w:b w:val="false"/>
                <w:i w:val="false"/>
                <w:color w:val="000000"/>
                <w:sz w:val="20"/>
              </w:rPr>
              <w:t>
irgizsobez@mail.ru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 а</w:t>
            </w:r>
            <w:r>
              <w:br/>
            </w:r>
            <w:r>
              <w:rPr>
                <w:rFonts w:ascii="Times New Roman"/>
                <w:b w:val="false"/>
                <w:i w:val="false"/>
                <w:color w:val="000000"/>
                <w:sz w:val="20"/>
              </w:rPr>
              <w:t>
kargala_zzsp@mail.ru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Абулхаирхана,</w:t>
            </w:r>
            <w:r>
              <w:br/>
            </w:r>
            <w:r>
              <w:rPr>
                <w:rFonts w:ascii="Times New Roman"/>
                <w:b w:val="false"/>
                <w:i w:val="false"/>
                <w:color w:val="000000"/>
                <w:sz w:val="20"/>
              </w:rPr>
              <w:t>
47</w:t>
            </w:r>
            <w:r>
              <w:br/>
            </w:r>
            <w:r>
              <w:rPr>
                <w:rFonts w:ascii="Times New Roman"/>
                <w:b w:val="false"/>
                <w:i w:val="false"/>
                <w:color w:val="000000"/>
                <w:sz w:val="20"/>
              </w:rPr>
              <w:t>
hobda6161@mail.ru</w:t>
            </w:r>
            <w:r>
              <w:br/>
            </w:r>
            <w:r>
              <w:rPr>
                <w:rFonts w:ascii="Times New Roman"/>
                <w:b w:val="false"/>
                <w:i w:val="false"/>
                <w:color w:val="000000"/>
                <w:sz w:val="20"/>
              </w:rPr>
              <w:t>
hobda_sobes@mail.ru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 38</w:t>
            </w:r>
            <w:r>
              <w:br/>
            </w:r>
            <w:r>
              <w:rPr>
                <w:rFonts w:ascii="Times New Roman"/>
                <w:b w:val="false"/>
                <w:i w:val="false"/>
                <w:color w:val="000000"/>
                <w:sz w:val="20"/>
              </w:rPr>
              <w:t>
kazaevanatalja@mail.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w:t>
            </w:r>
            <w:r>
              <w:br/>
            </w:r>
            <w:r>
              <w:rPr>
                <w:rFonts w:ascii="Times New Roman"/>
                <w:b w:val="false"/>
                <w:i w:val="false"/>
                <w:color w:val="000000"/>
                <w:sz w:val="20"/>
              </w:rPr>
              <w:t>
программ</w:t>
            </w:r>
            <w:r>
              <w:br/>
            </w:r>
            <w:r>
              <w:rPr>
                <w:rFonts w:ascii="Times New Roman"/>
                <w:b w:val="false"/>
                <w:i w:val="false"/>
                <w:color w:val="000000"/>
                <w:sz w:val="20"/>
              </w:rPr>
              <w:t>
Мугалжарского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temir-sobes@mail.ru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Кокжар, 69</w:t>
            </w:r>
            <w:r>
              <w:br/>
            </w:r>
            <w:r>
              <w:rPr>
                <w:rFonts w:ascii="Times New Roman"/>
                <w:b w:val="false"/>
                <w:i w:val="false"/>
                <w:color w:val="000000"/>
                <w:sz w:val="20"/>
              </w:rPr>
              <w:t>
s_nauyrizbaev@mail.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 улица</w:t>
            </w:r>
            <w:r>
              <w:br/>
            </w:r>
            <w:r>
              <w:rPr>
                <w:rFonts w:ascii="Times New Roman"/>
                <w:b w:val="false"/>
                <w:i w:val="false"/>
                <w:color w:val="000000"/>
                <w:sz w:val="20"/>
              </w:rPr>
              <w:t>
Ургенишбаева,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w:t>
            </w:r>
            <w:r>
              <w:br/>
            </w:r>
            <w:r>
              <w:rPr>
                <w:rFonts w:ascii="Times New Roman"/>
                <w:b w:val="false"/>
                <w:i w:val="false"/>
                <w:color w:val="000000"/>
                <w:sz w:val="20"/>
              </w:rPr>
              <w:t>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698" w:id="27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08"/>
        <w:gridCol w:w="4419"/>
        <w:gridCol w:w="1806"/>
        <w:gridCol w:w="2734"/>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Учарал,</w:t>
            </w:r>
            <w:r>
              <w:br/>
            </w:r>
            <w:r>
              <w:rPr>
                <w:rFonts w:ascii="Times New Roman"/>
                <w:b w:val="false"/>
                <w:i w:val="false"/>
                <w:color w:val="000000"/>
                <w:sz w:val="20"/>
              </w:rPr>
              <w:t>
улица Женис, 148</w:t>
            </w:r>
            <w:r>
              <w:br/>
            </w:r>
            <w:r>
              <w:rPr>
                <w:rFonts w:ascii="Times New Roman"/>
                <w:b w:val="false"/>
                <w:i w:val="false"/>
                <w:color w:val="000000"/>
                <w:sz w:val="20"/>
              </w:rPr>
              <w:t>
alaksob@mail.ru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 Енбекшиказахского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Иссык, улица</w:t>
            </w:r>
            <w:r>
              <w:br/>
            </w:r>
            <w:r>
              <w:rPr>
                <w:rFonts w:ascii="Times New Roman"/>
                <w:b w:val="false"/>
                <w:i w:val="false"/>
                <w:color w:val="000000"/>
                <w:sz w:val="20"/>
              </w:rPr>
              <w:t>
Алматинская, 112</w:t>
            </w:r>
            <w:r>
              <w:br/>
            </w:r>
            <w:r>
              <w:rPr>
                <w:rFonts w:ascii="Times New Roman"/>
                <w:b w:val="false"/>
                <w:i w:val="false"/>
                <w:color w:val="000000"/>
                <w:sz w:val="20"/>
              </w:rPr>
              <w:t>
sobesesik@mail.ru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 </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Маметова,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Тауелсиздик,</w:t>
            </w:r>
            <w:r>
              <w:br/>
            </w:r>
            <w:r>
              <w:rPr>
                <w:rFonts w:ascii="Times New Roman"/>
                <w:b w:val="false"/>
                <w:i w:val="false"/>
                <w:color w:val="000000"/>
                <w:sz w:val="20"/>
              </w:rPr>
              <w:t>
117</w:t>
            </w:r>
            <w:r>
              <w:br/>
            </w:r>
            <w:r>
              <w:rPr>
                <w:rFonts w:ascii="Times New Roman"/>
                <w:b w:val="false"/>
                <w:i w:val="false"/>
                <w:color w:val="000000"/>
                <w:sz w:val="20"/>
              </w:rPr>
              <w:t>
sarkand_sobes@mail.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talrot@yandex.ru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Капшагай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Талдыкорган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8-72821</w:t>
            </w:r>
            <w:r>
              <w:br/>
            </w:r>
            <w:r>
              <w:rPr>
                <w:rFonts w:ascii="Times New Roman"/>
                <w:b w:val="false"/>
                <w:i w:val="false"/>
                <w:color w:val="000000"/>
                <w:sz w:val="20"/>
              </w:rPr>
              <w:t>
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Текели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Тауелсиздик,</w:t>
            </w:r>
            <w:r>
              <w:br/>
            </w:r>
            <w:r>
              <w:rPr>
                <w:rFonts w:ascii="Times New Roman"/>
                <w:b w:val="false"/>
                <w:i w:val="false"/>
                <w:color w:val="000000"/>
                <w:sz w:val="20"/>
              </w:rPr>
              <w:t>
24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699" w:id="27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229"/>
        <w:gridCol w:w="4482"/>
        <w:gridCol w:w="1763"/>
        <w:gridCol w:w="2755"/>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w:t>
            </w:r>
            <w:r>
              <w:br/>
            </w:r>
            <w:r>
              <w:rPr>
                <w:rFonts w:ascii="Times New Roman"/>
                <w:b w:val="false"/>
                <w:i w:val="false"/>
                <w:color w:val="000000"/>
                <w:sz w:val="20"/>
              </w:rPr>
              <w:t>
5-02-00</w:t>
            </w:r>
            <w:r>
              <w:br/>
            </w:r>
            <w:r>
              <w:rPr>
                <w:rFonts w:ascii="Times New Roman"/>
                <w:b w:val="false"/>
                <w:i w:val="false"/>
                <w:color w:val="000000"/>
                <w:sz w:val="20"/>
              </w:rPr>
              <w:t>
5-04-67</w:t>
            </w:r>
            <w:r>
              <w:br/>
            </w:r>
            <w:r>
              <w:rPr>
                <w:rFonts w:ascii="Times New Roman"/>
                <w:b w:val="false"/>
                <w:i w:val="false"/>
                <w:color w:val="000000"/>
                <w:sz w:val="20"/>
              </w:rPr>
              <w:t>
5-04-68</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 1</w:t>
            </w:r>
            <w:r>
              <w:br/>
            </w:r>
            <w:r>
              <w:rPr>
                <w:rFonts w:ascii="Times New Roman"/>
                <w:b w:val="false"/>
                <w:i w:val="false"/>
                <w:color w:val="000000"/>
                <w:sz w:val="20"/>
              </w:rPr>
              <w:t>
zhylyoizhumyskz@mail.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isatai_raisobes@mail.</w:t>
            </w:r>
            <w:r>
              <w:br/>
            </w:r>
            <w:r>
              <w:rPr>
                <w:rFonts w:ascii="Times New Roman"/>
                <w:b w:val="false"/>
                <w:i w:val="false"/>
                <w:color w:val="000000"/>
                <w:sz w:val="20"/>
              </w:rPr>
              <w:t>
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14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Кызылкугинского</w:t>
            </w:r>
            <w:r>
              <w:br/>
            </w:r>
            <w:r>
              <w:rPr>
                <w:rFonts w:ascii="Times New Roman"/>
                <w:b w:val="false"/>
                <w:i w:val="false"/>
                <w:color w:val="000000"/>
                <w:sz w:val="20"/>
              </w:rPr>
              <w:t>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 район,</w:t>
            </w:r>
            <w:r>
              <w:br/>
            </w:r>
            <w:r>
              <w:rPr>
                <w:rFonts w:ascii="Times New Roman"/>
                <w:b w:val="false"/>
                <w:i w:val="false"/>
                <w:color w:val="000000"/>
                <w:sz w:val="20"/>
              </w:rPr>
              <w:t>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 площадь,</w:t>
            </w:r>
            <w:r>
              <w:br/>
            </w:r>
            <w:r>
              <w:rPr>
                <w:rFonts w:ascii="Times New Roman"/>
                <w:b w:val="false"/>
                <w:i w:val="false"/>
                <w:color w:val="000000"/>
                <w:sz w:val="20"/>
              </w:rPr>
              <w:t>
2</w:t>
            </w:r>
            <w:r>
              <w:br/>
            </w:r>
            <w:r>
              <w:rPr>
                <w:rFonts w:ascii="Times New Roman"/>
                <w:b w:val="false"/>
                <w:i w:val="false"/>
                <w:color w:val="000000"/>
                <w:sz w:val="20"/>
              </w:rPr>
              <w:t>
tolkin_makat@mail.ru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16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w:t>
            </w:r>
            <w:r>
              <w:br/>
            </w:r>
            <w:r>
              <w:rPr>
                <w:rFonts w:ascii="Times New Roman"/>
                <w:b w:val="false"/>
                <w:i w:val="false"/>
                <w:color w:val="000000"/>
                <w:sz w:val="20"/>
              </w:rPr>
              <w:t>
района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село Махамбет, улица</w:t>
            </w:r>
            <w:r>
              <w:br/>
            </w:r>
            <w:r>
              <w:rPr>
                <w:rFonts w:ascii="Times New Roman"/>
                <w:b w:val="false"/>
                <w:i w:val="false"/>
                <w:color w:val="000000"/>
                <w:sz w:val="20"/>
              </w:rPr>
              <w:t>
50 лет Победы, 18</w:t>
            </w:r>
            <w:r>
              <w:br/>
            </w:r>
            <w:r>
              <w:rPr>
                <w:rFonts w:ascii="Times New Roman"/>
                <w:b w:val="false"/>
                <w:i w:val="false"/>
                <w:color w:val="000000"/>
                <w:sz w:val="20"/>
              </w:rPr>
              <w:t>
Mahambet_Zan@mail.ru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700" w:id="27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187"/>
        <w:gridCol w:w="4440"/>
        <w:gridCol w:w="1763"/>
        <w:gridCol w:w="2776"/>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157/2</w:t>
            </w:r>
            <w:r>
              <w:br/>
            </w:r>
            <w:r>
              <w:rPr>
                <w:rFonts w:ascii="Times New Roman"/>
                <w:b w:val="false"/>
                <w:i w:val="false"/>
                <w:color w:val="000000"/>
                <w:sz w:val="20"/>
              </w:rPr>
              <w:t>
ozisp_uka@mail.ru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w:t>
            </w:r>
            <w:r>
              <w:br/>
            </w:r>
            <w:r>
              <w:rPr>
                <w:rFonts w:ascii="Times New Roman"/>
                <w:b w:val="false"/>
                <w:i w:val="false"/>
                <w:color w:val="000000"/>
                <w:sz w:val="20"/>
              </w:rPr>
              <w:t>
7-03-33</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 Козбагарова,</w:t>
            </w:r>
            <w:r>
              <w:br/>
            </w:r>
            <w:r>
              <w:rPr>
                <w:rFonts w:ascii="Times New Roman"/>
                <w:b w:val="false"/>
                <w:i w:val="false"/>
                <w:color w:val="000000"/>
                <w:sz w:val="20"/>
              </w:rPr>
              <w:t>
40</w:t>
            </w:r>
            <w:r>
              <w:br/>
            </w:r>
            <w:r>
              <w:rPr>
                <w:rFonts w:ascii="Times New Roman"/>
                <w:b w:val="false"/>
                <w:i w:val="false"/>
                <w:color w:val="000000"/>
                <w:sz w:val="20"/>
              </w:rPr>
              <w:t>
czn@mail.kz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w:t>
            </w:r>
            <w:r>
              <w:br/>
            </w:r>
            <w:r>
              <w:rPr>
                <w:rFonts w:ascii="Times New Roman"/>
                <w:b w:val="false"/>
                <w:i w:val="false"/>
                <w:color w:val="000000"/>
                <w:sz w:val="20"/>
              </w:rPr>
              <w:t>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улица Дуйсенова, 104</w:t>
            </w:r>
            <w:r>
              <w:br/>
            </w:r>
            <w:r>
              <w:rPr>
                <w:rFonts w:ascii="Times New Roman"/>
                <w:b w:val="false"/>
                <w:i w:val="false"/>
                <w:color w:val="000000"/>
                <w:sz w:val="20"/>
              </w:rPr>
              <w:t>
ayagoz.sobes@mail.ru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16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w:t>
            </w:r>
            <w:r>
              <w:br/>
            </w:r>
            <w:r>
              <w:rPr>
                <w:rFonts w:ascii="Times New Roman"/>
                <w:b w:val="false"/>
                <w:i w:val="false"/>
                <w:color w:val="000000"/>
                <w:sz w:val="20"/>
              </w:rPr>
              <w:t>
улица Пушкина, 2 а</w:t>
            </w:r>
            <w:r>
              <w:br/>
            </w:r>
            <w:r>
              <w:rPr>
                <w:rFonts w:ascii="Times New Roman"/>
                <w:b w:val="false"/>
                <w:i w:val="false"/>
                <w:color w:val="000000"/>
                <w:sz w:val="20"/>
              </w:rPr>
              <w:t>
beskar_c@mail.ru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раон,</w:t>
            </w:r>
            <w:r>
              <w:br/>
            </w:r>
            <w:r>
              <w:rPr>
                <w:rFonts w:ascii="Times New Roman"/>
                <w:b w:val="false"/>
                <w:i w:val="false"/>
                <w:color w:val="000000"/>
                <w:sz w:val="20"/>
              </w:rPr>
              <w:t>
город Зайсан,</w:t>
            </w:r>
            <w:r>
              <w:br/>
            </w:r>
            <w:r>
              <w:rPr>
                <w:rFonts w:ascii="Times New Roman"/>
                <w:b w:val="false"/>
                <w:i w:val="false"/>
                <w:color w:val="000000"/>
                <w:sz w:val="20"/>
              </w:rPr>
              <w:t>
улица Манапова, 21 а</w:t>
            </w:r>
            <w:r>
              <w:br/>
            </w:r>
            <w:r>
              <w:rPr>
                <w:rFonts w:ascii="Times New Roman"/>
                <w:b w:val="false"/>
                <w:i w:val="false"/>
                <w:color w:val="000000"/>
                <w:sz w:val="20"/>
              </w:rPr>
              <w:t>
zaisan_sobes@mail.ru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w:t>
            </w:r>
            <w:r>
              <w:br/>
            </w:r>
            <w:r>
              <w:rPr>
                <w:rFonts w:ascii="Times New Roman"/>
                <w:b w:val="false"/>
                <w:i w:val="false"/>
                <w:color w:val="000000"/>
                <w:sz w:val="20"/>
              </w:rPr>
              <w:t>
село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w:t>
            </w:r>
            <w:r>
              <w:br/>
            </w:r>
            <w:r>
              <w:rPr>
                <w:rFonts w:ascii="Times New Roman"/>
                <w:b w:val="false"/>
                <w:i w:val="false"/>
                <w:color w:val="000000"/>
                <w:sz w:val="20"/>
              </w:rPr>
              <w:t>
katon_c@mail.kz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9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улица Чериаздана,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Абылайхана, 16</w:t>
            </w:r>
            <w:r>
              <w:br/>
            </w:r>
            <w:r>
              <w:rPr>
                <w:rFonts w:ascii="Times New Roman"/>
                <w:b w:val="false"/>
                <w:i w:val="false"/>
                <w:color w:val="000000"/>
                <w:sz w:val="20"/>
              </w:rPr>
              <w:t>
tarbag_c@mail.ru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 Абылайхана,</w:t>
            </w:r>
            <w:r>
              <w:br/>
            </w:r>
            <w:r>
              <w:rPr>
                <w:rFonts w:ascii="Times New Roman"/>
                <w:b w:val="false"/>
                <w:i w:val="false"/>
                <w:color w:val="000000"/>
                <w:sz w:val="20"/>
              </w:rPr>
              <w:t>
120</w:t>
            </w:r>
            <w:r>
              <w:br/>
            </w:r>
            <w:r>
              <w:rPr>
                <w:rFonts w:ascii="Times New Roman"/>
                <w:b w:val="false"/>
                <w:i w:val="false"/>
                <w:color w:val="000000"/>
                <w:sz w:val="20"/>
              </w:rPr>
              <w:t>
urdjar@mail.ru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701" w:id="27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229"/>
        <w:gridCol w:w="4398"/>
        <w:gridCol w:w="1763"/>
        <w:gridCol w:w="2776"/>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 батыра,</w:t>
            </w:r>
            <w:r>
              <w:br/>
            </w:r>
            <w:r>
              <w:rPr>
                <w:rFonts w:ascii="Times New Roman"/>
                <w:b w:val="false"/>
                <w:i w:val="false"/>
                <w:color w:val="000000"/>
                <w:sz w:val="20"/>
              </w:rPr>
              <w:t>
112</w:t>
            </w:r>
            <w:r>
              <w:br/>
            </w:r>
            <w:r>
              <w:rPr>
                <w:rFonts w:ascii="Times New Roman"/>
                <w:b w:val="false"/>
                <w:i w:val="false"/>
                <w:color w:val="000000"/>
                <w:sz w:val="20"/>
              </w:rPr>
              <w:t>
ozsp_baizak@mail.ru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15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 улица</w:t>
            </w:r>
            <w:r>
              <w:br/>
            </w:r>
            <w:r>
              <w:rPr>
                <w:rFonts w:ascii="Times New Roman"/>
                <w:b w:val="false"/>
                <w:i w:val="false"/>
                <w:color w:val="000000"/>
                <w:sz w:val="20"/>
              </w:rPr>
              <w:t>
Абая, 123,</w:t>
            </w:r>
            <w:r>
              <w:br/>
            </w:r>
            <w:r>
              <w:rPr>
                <w:rFonts w:ascii="Times New Roman"/>
                <w:b w:val="false"/>
                <w:i w:val="false"/>
                <w:color w:val="000000"/>
                <w:sz w:val="20"/>
              </w:rPr>
              <w:t>
mariah_1@mail.ru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 улица</w:t>
            </w:r>
            <w:r>
              <w:br/>
            </w:r>
            <w:r>
              <w:rPr>
                <w:rFonts w:ascii="Times New Roman"/>
                <w:b w:val="false"/>
                <w:i w:val="false"/>
                <w:color w:val="000000"/>
                <w:sz w:val="20"/>
              </w:rPr>
              <w:t>
Белашова, 3</w:t>
            </w:r>
            <w:r>
              <w:br/>
            </w:r>
            <w:r>
              <w:rPr>
                <w:rFonts w:ascii="Times New Roman"/>
                <w:b w:val="false"/>
                <w:i w:val="false"/>
                <w:color w:val="000000"/>
                <w:sz w:val="20"/>
              </w:rPr>
              <w:t>
utzsnkorday@mail.ru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 улица</w:t>
            </w:r>
            <w:r>
              <w:br/>
            </w:r>
            <w:r>
              <w:rPr>
                <w:rFonts w:ascii="Times New Roman"/>
                <w:b w:val="false"/>
                <w:i w:val="false"/>
                <w:color w:val="000000"/>
                <w:sz w:val="20"/>
              </w:rPr>
              <w:t>
Жибек жолы, 61</w:t>
            </w:r>
            <w:r>
              <w:br/>
            </w:r>
            <w:r>
              <w:rPr>
                <w:rFonts w:ascii="Times New Roman"/>
                <w:b w:val="false"/>
                <w:i w:val="false"/>
                <w:color w:val="000000"/>
                <w:sz w:val="20"/>
              </w:rPr>
              <w:t>
kulan_sobes@mail.ru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 улица</w:t>
            </w:r>
            <w:r>
              <w:br/>
            </w:r>
            <w:r>
              <w:rPr>
                <w:rFonts w:ascii="Times New Roman"/>
                <w:b w:val="false"/>
                <w:i w:val="false"/>
                <w:color w:val="000000"/>
                <w:sz w:val="20"/>
              </w:rPr>
              <w:t>
Исмаилова, 157</w:t>
            </w:r>
            <w:r>
              <w:br/>
            </w:r>
            <w:r>
              <w:rPr>
                <w:rFonts w:ascii="Times New Roman"/>
                <w:b w:val="false"/>
                <w:i w:val="false"/>
                <w:color w:val="000000"/>
                <w:sz w:val="20"/>
              </w:rPr>
              <w:t>
mozsp@mail.kz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 улица</w:t>
            </w:r>
            <w:r>
              <w:br/>
            </w:r>
            <w:r>
              <w:rPr>
                <w:rFonts w:ascii="Times New Roman"/>
                <w:b w:val="false"/>
                <w:i w:val="false"/>
                <w:color w:val="000000"/>
                <w:sz w:val="20"/>
              </w:rPr>
              <w:t>
Кошенева, 10</w:t>
            </w:r>
            <w:r>
              <w:br/>
            </w:r>
            <w:r>
              <w:rPr>
                <w:rFonts w:ascii="Times New Roman"/>
                <w:b w:val="false"/>
                <w:i w:val="false"/>
                <w:color w:val="000000"/>
                <w:sz w:val="20"/>
              </w:rPr>
              <w:t>
moinkumsobes@mail.ru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 улица</w:t>
            </w:r>
            <w:r>
              <w:br/>
            </w:r>
            <w:r>
              <w:rPr>
                <w:rFonts w:ascii="Times New Roman"/>
                <w:b w:val="false"/>
                <w:i w:val="false"/>
                <w:color w:val="000000"/>
                <w:sz w:val="20"/>
              </w:rPr>
              <w:t>
Конаева, 26</w:t>
            </w:r>
            <w:r>
              <w:br/>
            </w:r>
            <w:r>
              <w:rPr>
                <w:rFonts w:ascii="Times New Roman"/>
                <w:b w:val="false"/>
                <w:i w:val="false"/>
                <w:color w:val="000000"/>
                <w:sz w:val="20"/>
              </w:rPr>
              <w:t>
otzsp_karatau@mail.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 4</w:t>
            </w:r>
            <w:r>
              <w:br/>
            </w:r>
            <w:r>
              <w:rPr>
                <w:rFonts w:ascii="Times New Roman"/>
                <w:b w:val="false"/>
                <w:i w:val="false"/>
                <w:color w:val="000000"/>
                <w:sz w:val="20"/>
              </w:rPr>
              <w:t>
микрорайон, 17</w:t>
            </w:r>
            <w:r>
              <w:br/>
            </w:r>
            <w:r>
              <w:rPr>
                <w:rFonts w:ascii="Times New Roman"/>
                <w:b w:val="false"/>
                <w:i w:val="false"/>
                <w:color w:val="000000"/>
                <w:sz w:val="20"/>
              </w:rPr>
              <w:t>
otdelzan@mail.ru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12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село</w:t>
            </w:r>
            <w:r>
              <w:br/>
            </w:r>
            <w:r>
              <w:rPr>
                <w:rFonts w:ascii="Times New Roman"/>
                <w:b w:val="false"/>
                <w:i w:val="false"/>
                <w:color w:val="000000"/>
                <w:sz w:val="20"/>
              </w:rPr>
              <w:t>
Толе би, улица</w:t>
            </w:r>
            <w:r>
              <w:br/>
            </w:r>
            <w:r>
              <w:rPr>
                <w:rFonts w:ascii="Times New Roman"/>
                <w:b w:val="false"/>
                <w:i w:val="false"/>
                <w:color w:val="000000"/>
                <w:sz w:val="20"/>
              </w:rPr>
              <w:t>
Балуан Шолак, 189</w:t>
            </w:r>
            <w:r>
              <w:br/>
            </w:r>
            <w:r>
              <w:rPr>
                <w:rFonts w:ascii="Times New Roman"/>
                <w:b w:val="false"/>
                <w:i w:val="false"/>
                <w:color w:val="000000"/>
                <w:sz w:val="20"/>
              </w:rPr>
              <w:t>
shuozsp@mail.ru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16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Достоевского, 14</w:t>
            </w:r>
            <w:r>
              <w:br/>
            </w:r>
            <w:r>
              <w:rPr>
                <w:rFonts w:ascii="Times New Roman"/>
                <w:b w:val="false"/>
                <w:i w:val="false"/>
                <w:color w:val="000000"/>
                <w:sz w:val="20"/>
              </w:rPr>
              <w:t>
sobes-taraz@mail.ru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34-51-24</w:t>
            </w:r>
          </w:p>
        </w:tc>
        <w:tc>
          <w:tcPr>
            <w:tcW w:w="0" w:type="auto"/>
            <w:vMerge/>
            <w:tcBorders>
              <w:top w:val="nil"/>
              <w:left w:val="single" w:color="cfcfcf" w:sz="5"/>
              <w:bottom w:val="single" w:color="cfcfcf" w:sz="5"/>
              <w:right w:val="single" w:color="cfcfcf" w:sz="5"/>
            </w:tcBorders>
          </w:tcPr>
          <w:p/>
        </w:tc>
      </w:tr>
    </w:tbl>
    <w:bookmarkStart w:name="z702" w:id="27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341"/>
        <w:gridCol w:w="4362"/>
        <w:gridCol w:w="1745"/>
        <w:gridCol w:w="2780"/>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района,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поселок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xml:space="preserve">
4 микрорайон, 2 </w:t>
            </w:r>
            <w:r>
              <w:br/>
            </w:r>
            <w:r>
              <w:rPr>
                <w:rFonts w:ascii="Times New Roman"/>
                <w:b w:val="false"/>
                <w:i w:val="false"/>
                <w:color w:val="000000"/>
                <w:sz w:val="20"/>
              </w:rPr>
              <w:t>
uzsp2002@mail.ru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 улица</w:t>
            </w:r>
            <w:r>
              <w:br/>
            </w:r>
            <w:r>
              <w:rPr>
                <w:rFonts w:ascii="Times New Roman"/>
                <w:b w:val="false"/>
                <w:i w:val="false"/>
                <w:color w:val="000000"/>
                <w:sz w:val="20"/>
              </w:rPr>
              <w:t>
Казахстанская, 11/1</w:t>
            </w:r>
            <w:r>
              <w:br/>
            </w:r>
            <w:r>
              <w:rPr>
                <w:rFonts w:ascii="Times New Roman"/>
                <w:b w:val="false"/>
                <w:i w:val="false"/>
                <w:color w:val="000000"/>
                <w:sz w:val="20"/>
              </w:rPr>
              <w:t>
syrym_rozisp@mail.ru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 улица</w:t>
            </w:r>
            <w:r>
              <w:br/>
            </w:r>
            <w:r>
              <w:rPr>
                <w:rFonts w:ascii="Times New Roman"/>
                <w:b w:val="false"/>
                <w:i w:val="false"/>
                <w:color w:val="000000"/>
                <w:sz w:val="20"/>
              </w:rPr>
              <w:t>
Халыктар Достыгы, 44</w:t>
            </w:r>
            <w:r>
              <w:br/>
            </w:r>
            <w:r>
              <w:rPr>
                <w:rFonts w:ascii="Times New Roman"/>
                <w:b w:val="false"/>
                <w:i w:val="false"/>
                <w:color w:val="000000"/>
                <w:sz w:val="20"/>
              </w:rPr>
              <w:t>
jangala58@mail.ru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8</w:t>
            </w:r>
            <w:r>
              <w:br/>
            </w:r>
            <w:r>
              <w:rPr>
                <w:rFonts w:ascii="Times New Roman"/>
                <w:b w:val="false"/>
                <w:i w:val="false"/>
                <w:color w:val="000000"/>
                <w:sz w:val="20"/>
              </w:rPr>
              <w:t>
zhanibek_sobes@mail.</w:t>
            </w:r>
            <w:r>
              <w:br/>
            </w:r>
            <w:r>
              <w:rPr>
                <w:rFonts w:ascii="Times New Roman"/>
                <w:b w:val="false"/>
                <w:i w:val="false"/>
                <w:color w:val="000000"/>
                <w:sz w:val="20"/>
              </w:rPr>
              <w:t>
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12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 улица</w:t>
            </w:r>
            <w:r>
              <w:br/>
            </w:r>
            <w:r>
              <w:rPr>
                <w:rFonts w:ascii="Times New Roman"/>
                <w:b w:val="false"/>
                <w:i w:val="false"/>
                <w:color w:val="000000"/>
                <w:sz w:val="20"/>
              </w:rPr>
              <w:t>
Жаксыгулова, 5</w:t>
            </w:r>
            <w:r>
              <w:br/>
            </w:r>
            <w:r>
              <w:rPr>
                <w:rFonts w:ascii="Times New Roman"/>
                <w:b w:val="false"/>
                <w:i w:val="false"/>
                <w:color w:val="000000"/>
                <w:sz w:val="20"/>
              </w:rPr>
              <w:t>
taskala_sobes@mail.</w:t>
            </w:r>
            <w:r>
              <w:br/>
            </w:r>
            <w:r>
              <w:rPr>
                <w:rFonts w:ascii="Times New Roman"/>
                <w:b w:val="false"/>
                <w:i w:val="false"/>
                <w:color w:val="000000"/>
                <w:sz w:val="20"/>
              </w:rPr>
              <w:t>
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w:t>
            </w:r>
            <w:r>
              <w:br/>
            </w:r>
            <w:r>
              <w:rPr>
                <w:rFonts w:ascii="Times New Roman"/>
                <w:b w:val="false"/>
                <w:i w:val="false"/>
                <w:color w:val="000000"/>
                <w:sz w:val="20"/>
              </w:rPr>
              <w:t>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xml:space="preserve">
село Каратобе, </w:t>
            </w:r>
            <w:r>
              <w:br/>
            </w:r>
            <w:r>
              <w:rPr>
                <w:rFonts w:ascii="Times New Roman"/>
                <w:b w:val="false"/>
                <w:i w:val="false"/>
                <w:color w:val="000000"/>
                <w:sz w:val="20"/>
              </w:rPr>
              <w:t>
улица Курмангазы, 14</w:t>
            </w:r>
            <w:r>
              <w:br/>
            </w:r>
            <w:r>
              <w:rPr>
                <w:rFonts w:ascii="Times New Roman"/>
                <w:b w:val="false"/>
                <w:i w:val="false"/>
                <w:color w:val="000000"/>
                <w:sz w:val="20"/>
              </w:rPr>
              <w:t>
karatuba_sobez@mail.</w:t>
            </w:r>
            <w:r>
              <w:br/>
            </w:r>
            <w:r>
              <w:rPr>
                <w:rFonts w:ascii="Times New Roman"/>
                <w:b w:val="false"/>
                <w:i w:val="false"/>
                <w:color w:val="000000"/>
                <w:sz w:val="20"/>
              </w:rPr>
              <w:t>
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16</w:t>
            </w:r>
            <w:r>
              <w:br/>
            </w:r>
            <w:r>
              <w:rPr>
                <w:rFonts w:ascii="Times New Roman"/>
                <w:b w:val="false"/>
                <w:i w:val="false"/>
                <w:color w:val="000000"/>
                <w:sz w:val="20"/>
              </w:rPr>
              <w:t>
asp_terekta@mail.ru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w:t>
            </w:r>
            <w:r>
              <w:br/>
            </w:r>
            <w:r>
              <w:rPr>
                <w:rFonts w:ascii="Times New Roman"/>
                <w:b w:val="false"/>
                <w:i w:val="false"/>
                <w:color w:val="000000"/>
                <w:sz w:val="20"/>
              </w:rPr>
              <w:t>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Сайхин,</w:t>
            </w:r>
            <w:r>
              <w:br/>
            </w:r>
            <w:r>
              <w:rPr>
                <w:rFonts w:ascii="Times New Roman"/>
                <w:b w:val="false"/>
                <w:i w:val="false"/>
                <w:color w:val="000000"/>
                <w:sz w:val="20"/>
              </w:rPr>
              <w:t>
улица Бокейханова, 1</w:t>
            </w:r>
            <w:r>
              <w:br/>
            </w:r>
            <w:r>
              <w:rPr>
                <w:rFonts w:ascii="Times New Roman"/>
                <w:b w:val="false"/>
                <w:i w:val="false"/>
                <w:color w:val="000000"/>
                <w:sz w:val="20"/>
              </w:rPr>
              <w:t>
bokeiorda@mail.kz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w:t>
            </w:r>
            <w:r>
              <w:br/>
            </w:r>
            <w:r>
              <w:rPr>
                <w:rFonts w:ascii="Times New Roman"/>
                <w:b w:val="false"/>
                <w:i w:val="false"/>
                <w:color w:val="000000"/>
                <w:sz w:val="20"/>
              </w:rPr>
              <w:t>
района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село Чингирлау,</w:t>
            </w:r>
            <w:r>
              <w:br/>
            </w:r>
            <w:r>
              <w:rPr>
                <w:rFonts w:ascii="Times New Roman"/>
                <w:b w:val="false"/>
                <w:i w:val="false"/>
                <w:color w:val="000000"/>
                <w:sz w:val="20"/>
              </w:rPr>
              <w:t>
улица Клышева, 91</w:t>
            </w:r>
            <w:r>
              <w:br/>
            </w:r>
            <w:r>
              <w:rPr>
                <w:rFonts w:ascii="Times New Roman"/>
                <w:b w:val="false"/>
                <w:i w:val="false"/>
                <w:color w:val="000000"/>
                <w:sz w:val="20"/>
              </w:rPr>
              <w:t>
chingirlau@mail.ru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Уральск</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4-64-57</w:t>
            </w:r>
          </w:p>
        </w:tc>
        <w:tc>
          <w:tcPr>
            <w:tcW w:w="0" w:type="auto"/>
            <w:vMerge/>
            <w:tcBorders>
              <w:top w:val="nil"/>
              <w:left w:val="single" w:color="cfcfcf" w:sz="5"/>
              <w:bottom w:val="single" w:color="cfcfcf" w:sz="5"/>
              <w:right w:val="single" w:color="cfcfcf" w:sz="5"/>
            </w:tcBorders>
          </w:tcPr>
          <w:p/>
        </w:tc>
      </w:tr>
    </w:tbl>
    <w:bookmarkStart w:name="z703" w:id="28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362"/>
        <w:gridCol w:w="4341"/>
        <w:gridCol w:w="1766"/>
        <w:gridCol w:w="2759"/>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krggorsobes@mail.ru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8-72122</w:t>
            </w:r>
            <w:r>
              <w:br/>
            </w:r>
            <w:r>
              <w:rPr>
                <w:rFonts w:ascii="Times New Roman"/>
                <w:b w:val="false"/>
                <w:i w:val="false"/>
                <w:color w:val="000000"/>
                <w:sz w:val="20"/>
              </w:rPr>
              <w:t>
0-01-69</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sobes_balkhash@mail.</w:t>
            </w:r>
            <w:r>
              <w:br/>
            </w:r>
            <w:r>
              <w:rPr>
                <w:rFonts w:ascii="Times New Roman"/>
                <w:b w:val="false"/>
                <w:i w:val="false"/>
                <w:color w:val="000000"/>
                <w:sz w:val="20"/>
              </w:rPr>
              <w:t>
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xml:space="preserve">
города Каражал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priozersk-ocz.ru</w:t>
            </w:r>
            <w:r>
              <w:br/>
            </w:r>
            <w:r>
              <w:rPr>
                <w:rFonts w:ascii="Times New Roman"/>
                <w:b w:val="false"/>
                <w:i w:val="false"/>
                <w:color w:val="000000"/>
                <w:sz w:val="20"/>
              </w:rPr>
              <w:t>
prio1@mail.kz</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Сарани</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social.saran.kz.</w:t>
            </w:r>
            <w:r>
              <w:br/>
            </w:r>
            <w:r>
              <w:rPr>
                <w:rFonts w:ascii="Times New Roman"/>
                <w:b w:val="false"/>
                <w:i w:val="false"/>
                <w:color w:val="000000"/>
                <w:sz w:val="20"/>
              </w:rPr>
              <w:t>
sar_ozsp@krg.gov.kz</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Чайковского,</w:t>
            </w:r>
            <w:r>
              <w:br/>
            </w:r>
            <w:r>
              <w:rPr>
                <w:rFonts w:ascii="Times New Roman"/>
                <w:b w:val="false"/>
                <w:i w:val="false"/>
                <w:color w:val="000000"/>
                <w:sz w:val="20"/>
              </w:rPr>
              <w:t>
22</w:t>
            </w:r>
            <w:r>
              <w:br/>
            </w:r>
            <w:r>
              <w:rPr>
                <w:rFonts w:ascii="Times New Roman"/>
                <w:b w:val="false"/>
                <w:i w:val="false"/>
                <w:color w:val="000000"/>
                <w:sz w:val="20"/>
              </w:rPr>
              <w:t>
sobes.temirtay.kz</w:t>
            </w:r>
            <w:r>
              <w:br/>
            </w:r>
            <w:r>
              <w:rPr>
                <w:rFonts w:ascii="Times New Roman"/>
                <w:b w:val="false"/>
                <w:i w:val="false"/>
                <w:color w:val="000000"/>
                <w:sz w:val="20"/>
              </w:rPr>
              <w:t>
sobes_temirtay@</w:t>
            </w:r>
            <w:r>
              <w:br/>
            </w:r>
            <w:r>
              <w:rPr>
                <w:rFonts w:ascii="Times New Roman"/>
                <w:b w:val="false"/>
                <w:i w:val="false"/>
                <w:color w:val="000000"/>
                <w:sz w:val="20"/>
              </w:rPr>
              <w:t>
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shahtinsk.kz</w:t>
            </w:r>
            <w:r>
              <w:br/>
            </w:r>
            <w:r>
              <w:rPr>
                <w:rFonts w:ascii="Times New Roman"/>
                <w:b w:val="false"/>
                <w:i w:val="false"/>
                <w:color w:val="000000"/>
                <w:sz w:val="20"/>
              </w:rPr>
              <w:t>
ozsp@list.ru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 Сейфуллина,</w:t>
            </w:r>
            <w:r>
              <w:br/>
            </w:r>
            <w:r>
              <w:rPr>
                <w:rFonts w:ascii="Times New Roman"/>
                <w:b w:val="false"/>
                <w:i w:val="false"/>
                <w:color w:val="000000"/>
                <w:sz w:val="20"/>
              </w:rPr>
              <w:t>
39 а</w:t>
            </w:r>
            <w:r>
              <w:br/>
            </w:r>
            <w:r>
              <w:rPr>
                <w:rFonts w:ascii="Times New Roman"/>
                <w:b w:val="false"/>
                <w:i w:val="false"/>
                <w:color w:val="000000"/>
                <w:sz w:val="20"/>
              </w:rPr>
              <w:t>
zhez_cobes@krg.gov.</w:t>
            </w:r>
            <w:r>
              <w:br/>
            </w:r>
            <w:r>
              <w:rPr>
                <w:rFonts w:ascii="Times New Roman"/>
                <w:b w:val="false"/>
                <w:i w:val="false"/>
                <w:color w:val="000000"/>
                <w:sz w:val="20"/>
              </w:rPr>
              <w:t>
kz</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Сатпаев</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 К.</w:t>
            </w:r>
            <w:r>
              <w:br/>
            </w:r>
            <w:r>
              <w:rPr>
                <w:rFonts w:ascii="Times New Roman"/>
                <w:b w:val="false"/>
                <w:i w:val="false"/>
                <w:color w:val="000000"/>
                <w:sz w:val="20"/>
              </w:rPr>
              <w:t>
Сатпаева, 111</w:t>
            </w:r>
            <w:r>
              <w:br/>
            </w:r>
            <w:r>
              <w:rPr>
                <w:rFonts w:ascii="Times New Roman"/>
                <w:b w:val="false"/>
                <w:i w:val="false"/>
                <w:color w:val="000000"/>
                <w:sz w:val="20"/>
              </w:rPr>
              <w:t>
satpaev.kz</w:t>
            </w:r>
            <w:r>
              <w:br/>
            </w:r>
            <w:r>
              <w:rPr>
                <w:rFonts w:ascii="Times New Roman"/>
                <w:b w:val="false"/>
                <w:i w:val="false"/>
                <w:color w:val="000000"/>
                <w:sz w:val="20"/>
              </w:rPr>
              <w:t>
otdelzan81@mail.ru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 Ауэзова,</w:t>
            </w:r>
            <w:r>
              <w:br/>
            </w:r>
            <w:r>
              <w:rPr>
                <w:rFonts w:ascii="Times New Roman"/>
                <w:b w:val="false"/>
                <w:i w:val="false"/>
                <w:color w:val="000000"/>
                <w:sz w:val="20"/>
              </w:rPr>
              <w:t>
30,</w:t>
            </w:r>
            <w:r>
              <w:br/>
            </w:r>
            <w:r>
              <w:rPr>
                <w:rFonts w:ascii="Times New Roman"/>
                <w:b w:val="false"/>
                <w:i w:val="false"/>
                <w:color w:val="000000"/>
                <w:sz w:val="20"/>
              </w:rPr>
              <w:t>
abay-akimat-</w:t>
            </w:r>
            <w:r>
              <w:br/>
            </w:r>
            <w:r>
              <w:rPr>
                <w:rFonts w:ascii="Times New Roman"/>
                <w:b w:val="false"/>
                <w:i w:val="false"/>
                <w:color w:val="000000"/>
                <w:sz w:val="20"/>
              </w:rPr>
              <w:t>
кaraganda.kz</w:t>
            </w:r>
            <w:r>
              <w:br/>
            </w:r>
            <w:r>
              <w:rPr>
                <w:rFonts w:ascii="Times New Roman"/>
                <w:b w:val="false"/>
                <w:i w:val="false"/>
                <w:color w:val="000000"/>
                <w:sz w:val="20"/>
              </w:rPr>
              <w:t>
osznabay@mail.ru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w:t>
            </w:r>
            <w:r>
              <w:br/>
            </w:r>
            <w:r>
              <w:rPr>
                <w:rFonts w:ascii="Times New Roman"/>
                <w:b w:val="false"/>
                <w:i w:val="false"/>
                <w:color w:val="000000"/>
                <w:sz w:val="20"/>
              </w:rPr>
              <w:t>
района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поселок Атасу,</w:t>
            </w:r>
            <w:r>
              <w:br/>
            </w:r>
            <w:r>
              <w:rPr>
                <w:rFonts w:ascii="Times New Roman"/>
                <w:b w:val="false"/>
                <w:i w:val="false"/>
                <w:color w:val="000000"/>
                <w:sz w:val="20"/>
              </w:rPr>
              <w:t>
пр. Тауелсиздик 5,</w:t>
            </w:r>
            <w:r>
              <w:br/>
            </w:r>
            <w:r>
              <w:rPr>
                <w:rFonts w:ascii="Times New Roman"/>
                <w:b w:val="false"/>
                <w:i w:val="false"/>
                <w:color w:val="000000"/>
                <w:sz w:val="20"/>
              </w:rPr>
              <w:t>
zhanaarka-akimat.kz</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w:t>
            </w:r>
            <w:r>
              <w:br/>
            </w:r>
            <w:r>
              <w:rPr>
                <w:rFonts w:ascii="Times New Roman"/>
                <w:b w:val="false"/>
                <w:i w:val="false"/>
                <w:color w:val="000000"/>
                <w:sz w:val="20"/>
              </w:rPr>
              <w:t>
района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 Т. Аубакирова,</w:t>
            </w:r>
            <w:r>
              <w:br/>
            </w:r>
            <w:r>
              <w:rPr>
                <w:rFonts w:ascii="Times New Roman"/>
                <w:b w:val="false"/>
                <w:i w:val="false"/>
                <w:color w:val="000000"/>
                <w:sz w:val="20"/>
              </w:rPr>
              <w:t>
14, karkaraly.kz,</w:t>
            </w:r>
            <w:r>
              <w:br/>
            </w:r>
            <w:r>
              <w:rPr>
                <w:rFonts w:ascii="Times New Roman"/>
                <w:b w:val="false"/>
                <w:i w:val="false"/>
                <w:color w:val="000000"/>
                <w:sz w:val="20"/>
              </w:rPr>
              <w:t>
karkaraly_otszn@</w:t>
            </w:r>
            <w:r>
              <w:br/>
            </w:r>
            <w:r>
              <w:rPr>
                <w:rFonts w:ascii="Times New Roman"/>
                <w:b w:val="false"/>
                <w:i w:val="false"/>
                <w:color w:val="000000"/>
                <w:sz w:val="20"/>
              </w:rPr>
              <w:t>
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16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 Осакаровка,</w:t>
            </w:r>
            <w:r>
              <w:br/>
            </w:r>
            <w:r>
              <w:rPr>
                <w:rFonts w:ascii="Times New Roman"/>
                <w:b w:val="false"/>
                <w:i w:val="false"/>
                <w:color w:val="000000"/>
                <w:sz w:val="20"/>
              </w:rPr>
              <w:t>
улица Мостовая, 48</w:t>
            </w:r>
            <w:r>
              <w:br/>
            </w:r>
            <w:r>
              <w:rPr>
                <w:rFonts w:ascii="Times New Roman"/>
                <w:b w:val="false"/>
                <w:i w:val="false"/>
                <w:color w:val="000000"/>
                <w:sz w:val="20"/>
              </w:rPr>
              <w:t>
osznosak@mail.kz</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w:t>
            </w:r>
            <w:r>
              <w:br/>
            </w:r>
            <w:r>
              <w:rPr>
                <w:rFonts w:ascii="Times New Roman"/>
                <w:b w:val="false"/>
                <w:i w:val="false"/>
                <w:color w:val="000000"/>
                <w:sz w:val="20"/>
              </w:rPr>
              <w:t>
А.Бокейхана, 7</w:t>
            </w:r>
            <w:r>
              <w:br/>
            </w:r>
            <w:r>
              <w:rPr>
                <w:rFonts w:ascii="Times New Roman"/>
                <w:b w:val="false"/>
                <w:i w:val="false"/>
                <w:color w:val="000000"/>
                <w:sz w:val="20"/>
              </w:rPr>
              <w:t>
aktrozcp@mail.ru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Аксу-Аюлы, улица</w:t>
            </w:r>
            <w:r>
              <w:br/>
            </w:r>
            <w:r>
              <w:rPr>
                <w:rFonts w:ascii="Times New Roman"/>
                <w:b w:val="false"/>
                <w:i w:val="false"/>
                <w:color w:val="000000"/>
                <w:sz w:val="20"/>
              </w:rPr>
              <w:t>
Шортанбай жырау,71,</w:t>
            </w:r>
            <w:r>
              <w:br/>
            </w:r>
            <w:r>
              <w:rPr>
                <w:rFonts w:ascii="Times New Roman"/>
                <w:b w:val="false"/>
                <w:i w:val="false"/>
                <w:color w:val="000000"/>
                <w:sz w:val="20"/>
              </w:rPr>
              <w:t>
shet-audany.kz,</w:t>
            </w:r>
            <w:r>
              <w:br/>
            </w:r>
            <w:r>
              <w:rPr>
                <w:rFonts w:ascii="Times New Roman"/>
                <w:b w:val="false"/>
                <w:i w:val="false"/>
                <w:color w:val="000000"/>
                <w:sz w:val="20"/>
              </w:rPr>
              <w:t>
shetsk_sobes@mail.ru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w:t>
            </w:r>
            <w:r>
              <w:br/>
            </w:r>
            <w:r>
              <w:rPr>
                <w:rFonts w:ascii="Times New Roman"/>
                <w:b w:val="false"/>
                <w:i w:val="false"/>
                <w:color w:val="000000"/>
                <w:sz w:val="20"/>
              </w:rPr>
              <w:t>
улица Абая, 23</w:t>
            </w:r>
            <w:r>
              <w:br/>
            </w:r>
            <w:r>
              <w:rPr>
                <w:rFonts w:ascii="Times New Roman"/>
                <w:b w:val="false"/>
                <w:i w:val="false"/>
                <w:color w:val="000000"/>
                <w:sz w:val="20"/>
              </w:rPr>
              <w:t>
ulutau_sobes@mail.ru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 жырауского</w:t>
            </w:r>
            <w:r>
              <w:br/>
            </w:r>
            <w:r>
              <w:rPr>
                <w:rFonts w:ascii="Times New Roman"/>
                <w:b w:val="false"/>
                <w:i w:val="false"/>
                <w:color w:val="000000"/>
                <w:sz w:val="20"/>
              </w:rPr>
              <w:t>
района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район, поселок</w:t>
            </w:r>
            <w:r>
              <w:br/>
            </w:r>
            <w:r>
              <w:rPr>
                <w:rFonts w:ascii="Times New Roman"/>
                <w:b w:val="false"/>
                <w:i w:val="false"/>
                <w:color w:val="000000"/>
                <w:sz w:val="20"/>
              </w:rPr>
              <w:t>
Ботакара, улица</w:t>
            </w:r>
            <w:r>
              <w:br/>
            </w:r>
            <w:r>
              <w:rPr>
                <w:rFonts w:ascii="Times New Roman"/>
                <w:b w:val="false"/>
                <w:i w:val="false"/>
                <w:color w:val="000000"/>
                <w:sz w:val="20"/>
              </w:rPr>
              <w:t>
Бухар жырау,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704" w:id="28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010"/>
        <w:gridCol w:w="4029"/>
        <w:gridCol w:w="1696"/>
        <w:gridCol w:w="2603"/>
      </w:tblGrid>
      <w:tr>
        <w:trPr>
          <w:trHeight w:val="211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Амангельдинского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 село</w:t>
            </w:r>
            <w:r>
              <w:br/>
            </w:r>
            <w:r>
              <w:rPr>
                <w:rFonts w:ascii="Times New Roman"/>
                <w:b w:val="false"/>
                <w:i w:val="false"/>
                <w:color w:val="000000"/>
                <w:sz w:val="20"/>
              </w:rPr>
              <w:t>
Амангельды, улица</w:t>
            </w:r>
            <w:r>
              <w:br/>
            </w:r>
            <w:r>
              <w:rPr>
                <w:rFonts w:ascii="Times New Roman"/>
                <w:b w:val="false"/>
                <w:i w:val="false"/>
                <w:color w:val="000000"/>
                <w:sz w:val="20"/>
              </w:rPr>
              <w:t>
Б. Майлина, 18</w:t>
            </w:r>
            <w:r>
              <w:br/>
            </w:r>
            <w:r>
              <w:rPr>
                <w:rFonts w:ascii="Times New Roman"/>
                <w:b w:val="false"/>
                <w:i w:val="false"/>
                <w:color w:val="000000"/>
                <w:sz w:val="20"/>
              </w:rPr>
              <w:t>
amansots@mail.ru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Аулиекольского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Джангельдинского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r>
              <w:br/>
            </w:r>
            <w:r>
              <w:rPr>
                <w:rFonts w:ascii="Times New Roman"/>
                <w:b w:val="false"/>
                <w:i w:val="false"/>
                <w:color w:val="000000"/>
                <w:sz w:val="20"/>
              </w:rPr>
              <w:t>
район,</w:t>
            </w:r>
            <w:r>
              <w:br/>
            </w:r>
            <w:r>
              <w:rPr>
                <w:rFonts w:ascii="Times New Roman"/>
                <w:b w:val="false"/>
                <w:i w:val="false"/>
                <w:color w:val="000000"/>
                <w:sz w:val="20"/>
              </w:rPr>
              <w:t>
поселок Торгай,</w:t>
            </w:r>
            <w:r>
              <w:br/>
            </w:r>
            <w:r>
              <w:rPr>
                <w:rFonts w:ascii="Times New Roman"/>
                <w:b w:val="false"/>
                <w:i w:val="false"/>
                <w:color w:val="000000"/>
                <w:sz w:val="20"/>
              </w:rPr>
              <w:t>
улица Амангельды, 38</w:t>
            </w:r>
            <w:r>
              <w:br/>
            </w:r>
            <w:r>
              <w:rPr>
                <w:rFonts w:ascii="Times New Roman"/>
                <w:b w:val="false"/>
                <w:i w:val="false"/>
                <w:color w:val="000000"/>
                <w:sz w:val="20"/>
              </w:rPr>
              <w:t>
jangeldy.kostanay.kz</w:t>
            </w:r>
            <w:r>
              <w:br/>
            </w:r>
            <w:r>
              <w:rPr>
                <w:rFonts w:ascii="Times New Roman"/>
                <w:b w:val="false"/>
                <w:i w:val="false"/>
                <w:color w:val="000000"/>
                <w:sz w:val="20"/>
              </w:rPr>
              <w:t>
djansots@mail.ru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9-13-44</w:t>
            </w:r>
          </w:p>
        </w:tc>
        <w:tc>
          <w:tcPr>
            <w:tcW w:w="0" w:type="auto"/>
            <w:vMerge/>
            <w:tcBorders>
              <w:top w:val="nil"/>
              <w:left w:val="single" w:color="cfcfcf" w:sz="5"/>
              <w:bottom w:val="single" w:color="cfcfcf" w:sz="5"/>
              <w:right w:val="single" w:color="cfcfcf" w:sz="5"/>
            </w:tcBorders>
          </w:tcPr>
          <w:p/>
        </w:tc>
      </w:tr>
      <w:tr>
        <w:trPr>
          <w:trHeight w:val="165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r>
              <w:br/>
            </w:r>
            <w:r>
              <w:rPr>
                <w:rFonts w:ascii="Times New Roman"/>
                <w:b w:val="false"/>
                <w:i w:val="false"/>
                <w:color w:val="000000"/>
                <w:sz w:val="20"/>
              </w:rPr>
              <w:t>
город Житикара,</w:t>
            </w:r>
            <w:r>
              <w:br/>
            </w:r>
            <w:r>
              <w:rPr>
                <w:rFonts w:ascii="Times New Roman"/>
                <w:b w:val="false"/>
                <w:i w:val="false"/>
                <w:color w:val="000000"/>
                <w:sz w:val="20"/>
              </w:rPr>
              <w:t>
улица Асанбаева, 51</w:t>
            </w:r>
            <w:r>
              <w:br/>
            </w:r>
            <w:r>
              <w:rPr>
                <w:rFonts w:ascii="Times New Roman"/>
                <w:b w:val="false"/>
                <w:i w:val="false"/>
                <w:color w:val="000000"/>
                <w:sz w:val="20"/>
              </w:rPr>
              <w:t>
jitsots@mail.ru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Камыстинского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kamysti.kostanay.kz</w:t>
            </w:r>
            <w:r>
              <w:br/>
            </w:r>
            <w:r>
              <w:rPr>
                <w:rFonts w:ascii="Times New Roman"/>
                <w:b w:val="false"/>
                <w:i w:val="false"/>
                <w:color w:val="000000"/>
                <w:sz w:val="20"/>
              </w:rPr>
              <w:t xml:space="preserve">
kamsots@mail.ru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 улица</w:t>
            </w:r>
            <w:r>
              <w:br/>
            </w:r>
            <w:r>
              <w:rPr>
                <w:rFonts w:ascii="Times New Roman"/>
                <w:b w:val="false"/>
                <w:i w:val="false"/>
                <w:color w:val="000000"/>
                <w:sz w:val="20"/>
              </w:rPr>
              <w:t>
А.Исакова, 68</w:t>
            </w:r>
            <w:r>
              <w:br/>
            </w:r>
            <w:r>
              <w:rPr>
                <w:rFonts w:ascii="Times New Roman"/>
                <w:b w:val="false"/>
                <w:i w:val="false"/>
                <w:color w:val="000000"/>
                <w:sz w:val="20"/>
              </w:rPr>
              <w:t>
karusots@mail.ru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Костанайского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w:t>
            </w:r>
            <w:r>
              <w:br/>
            </w:r>
            <w:r>
              <w:rPr>
                <w:rFonts w:ascii="Times New Roman"/>
                <w:b w:val="false"/>
                <w:i w:val="false"/>
                <w:color w:val="000000"/>
                <w:sz w:val="20"/>
              </w:rPr>
              <w:t>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2-23-02</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Наурзумского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 улица</w:t>
            </w:r>
            <w:r>
              <w:br/>
            </w:r>
            <w:r>
              <w:rPr>
                <w:rFonts w:ascii="Times New Roman"/>
                <w:b w:val="false"/>
                <w:i w:val="false"/>
                <w:color w:val="000000"/>
                <w:sz w:val="20"/>
              </w:rPr>
              <w:t>
Абая, 14,</w:t>
            </w:r>
            <w:r>
              <w:br/>
            </w:r>
            <w:r>
              <w:rPr>
                <w:rFonts w:ascii="Times New Roman"/>
                <w:b w:val="false"/>
                <w:i w:val="false"/>
                <w:color w:val="000000"/>
                <w:sz w:val="20"/>
              </w:rPr>
              <w:t>
Ozisp1016@gcvp.kz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Сарыкольского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Партизанская,</w:t>
            </w:r>
            <w:r>
              <w:br/>
            </w:r>
            <w:r>
              <w:rPr>
                <w:rFonts w:ascii="Times New Roman"/>
                <w:b w:val="false"/>
                <w:i w:val="false"/>
                <w:color w:val="000000"/>
                <w:sz w:val="20"/>
              </w:rPr>
              <w:t>
35</w:t>
            </w:r>
            <w:r>
              <w:br/>
            </w:r>
            <w:r>
              <w:rPr>
                <w:rFonts w:ascii="Times New Roman"/>
                <w:b w:val="false"/>
                <w:i w:val="false"/>
                <w:color w:val="000000"/>
                <w:sz w:val="20"/>
              </w:rPr>
              <w:t>
sarykol@kostanay.kz</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Тарановского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1605"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Абылайхана, 53</w:t>
            </w:r>
            <w:r>
              <w:br/>
            </w:r>
            <w:r>
              <w:rPr>
                <w:rFonts w:ascii="Times New Roman"/>
                <w:b w:val="false"/>
                <w:i w:val="false"/>
                <w:color w:val="000000"/>
                <w:sz w:val="20"/>
              </w:rPr>
              <w:t>
uzunsots@mail.ru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Федоровского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 53</w:t>
            </w:r>
            <w:r>
              <w:br/>
            </w:r>
            <w:r>
              <w:rPr>
                <w:rFonts w:ascii="Times New Roman"/>
                <w:b w:val="false"/>
                <w:i w:val="false"/>
                <w:color w:val="000000"/>
                <w:sz w:val="20"/>
              </w:rPr>
              <w:t>
fedsots@mail.ru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Аркалыкского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62</w:t>
            </w:r>
            <w:r>
              <w:br/>
            </w:r>
            <w:r>
              <w:rPr>
                <w:rFonts w:ascii="Times New Roman"/>
                <w:b w:val="false"/>
                <w:i w:val="false"/>
                <w:color w:val="000000"/>
                <w:sz w:val="20"/>
              </w:rPr>
              <w:t>
asp_ark@mail.ru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7-12-50</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 Костаная</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0-08-26</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Лисаковска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4</w:t>
            </w:r>
            <w:r>
              <w:br/>
            </w:r>
            <w:r>
              <w:rPr>
                <w:rFonts w:ascii="Times New Roman"/>
                <w:b w:val="false"/>
                <w:i w:val="false"/>
                <w:color w:val="000000"/>
                <w:sz w:val="20"/>
              </w:rPr>
              <w:t>
микрорайон, 37 а</w:t>
            </w:r>
            <w:r>
              <w:br/>
            </w:r>
            <w:r>
              <w:rPr>
                <w:rFonts w:ascii="Times New Roman"/>
                <w:b w:val="false"/>
                <w:i w:val="false"/>
                <w:color w:val="000000"/>
                <w:sz w:val="20"/>
              </w:rPr>
              <w:t xml:space="preserve">
lissoc@mail.ru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Рудненского района</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w:t>
            </w:r>
            <w:r>
              <w:br/>
            </w:r>
            <w:r>
              <w:rPr>
                <w:rFonts w:ascii="Times New Roman"/>
                <w:b w:val="false"/>
                <w:i w:val="false"/>
                <w:color w:val="000000"/>
                <w:sz w:val="20"/>
              </w:rPr>
              <w:t>
Пионерская, 21</w:t>
            </w:r>
            <w:r>
              <w:br/>
            </w:r>
            <w:r>
              <w:rPr>
                <w:rFonts w:ascii="Times New Roman"/>
                <w:b w:val="false"/>
                <w:i w:val="false"/>
                <w:color w:val="000000"/>
                <w:sz w:val="20"/>
              </w:rPr>
              <w:t>
rudsots@mail.ru</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705" w:id="28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391"/>
        <w:gridCol w:w="4432"/>
        <w:gridCol w:w="1924"/>
        <w:gridCol w:w="2460"/>
      </w:tblGrid>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К. Казантаева,</w:t>
            </w:r>
            <w:r>
              <w:br/>
            </w:r>
            <w:r>
              <w:rPr>
                <w:rFonts w:ascii="Times New Roman"/>
                <w:b w:val="false"/>
                <w:i w:val="false"/>
                <w:color w:val="000000"/>
                <w:sz w:val="20"/>
              </w:rPr>
              <w:t>
43</w:t>
            </w:r>
            <w:r>
              <w:br/>
            </w:r>
            <w:r>
              <w:rPr>
                <w:rFonts w:ascii="Times New Roman"/>
                <w:b w:val="false"/>
                <w:i w:val="false"/>
                <w:color w:val="000000"/>
                <w:sz w:val="20"/>
              </w:rPr>
              <w:t>
gor_sobes@mail.ru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7-42-79</w:t>
            </w:r>
            <w:r>
              <w:br/>
            </w:r>
            <w:r>
              <w:rPr>
                <w:rFonts w:ascii="Times New Roman"/>
                <w:b w:val="false"/>
                <w:i w:val="false"/>
                <w:color w:val="000000"/>
                <w:sz w:val="20"/>
              </w:rPr>
              <w:t>
7-02-59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1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r>
              <w:br/>
            </w:r>
            <w:r>
              <w:rPr>
                <w:rFonts w:ascii="Times New Roman"/>
                <w:b w:val="false"/>
                <w:i w:val="false"/>
                <w:color w:val="000000"/>
                <w:sz w:val="20"/>
              </w:rPr>
              <w:t>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по городу Байконыр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город Байконыр,</w:t>
            </w:r>
            <w:r>
              <w:br/>
            </w:r>
            <w:r>
              <w:rPr>
                <w:rFonts w:ascii="Times New Roman"/>
                <w:b w:val="false"/>
                <w:i w:val="false"/>
                <w:color w:val="000000"/>
                <w:sz w:val="20"/>
              </w:rPr>
              <w:t>
улица Гагарина, 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16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 sobes_81@mail.ru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Т. Рыскулова,</w:t>
            </w:r>
            <w:r>
              <w:br/>
            </w:r>
            <w:r>
              <w:rPr>
                <w:rFonts w:ascii="Times New Roman"/>
                <w:b w:val="false"/>
                <w:i w:val="false"/>
                <w:color w:val="000000"/>
                <w:sz w:val="20"/>
              </w:rPr>
              <w:t>
40</w:t>
            </w:r>
            <w:r>
              <w:br/>
            </w:r>
            <w:r>
              <w:rPr>
                <w:rFonts w:ascii="Times New Roman"/>
                <w:b w:val="false"/>
                <w:i w:val="false"/>
                <w:color w:val="000000"/>
                <w:sz w:val="20"/>
              </w:rPr>
              <w:t>
shielisobes@mail.ru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w:t>
            </w:r>
            <w:r>
              <w:br/>
            </w:r>
            <w:r>
              <w:rPr>
                <w:rFonts w:ascii="Times New Roman"/>
                <w:b w:val="false"/>
                <w:i w:val="false"/>
                <w:color w:val="000000"/>
                <w:sz w:val="20"/>
              </w:rPr>
              <w:t>
поселок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б/н</w:t>
            </w:r>
            <w:r>
              <w:br/>
            </w:r>
            <w:r>
              <w:rPr>
                <w:rFonts w:ascii="Times New Roman"/>
                <w:b w:val="false"/>
                <w:i w:val="false"/>
                <w:color w:val="000000"/>
                <w:sz w:val="20"/>
              </w:rPr>
              <w:t>
jkorgan@mail.ru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706" w:id="28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362"/>
        <w:gridCol w:w="4447"/>
        <w:gridCol w:w="1914"/>
        <w:gridCol w:w="2442"/>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Актау</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12 микрорайон, 17</w:t>
            </w:r>
            <w:r>
              <w:br/>
            </w:r>
            <w:r>
              <w:rPr>
                <w:rFonts w:ascii="Times New Roman"/>
                <w:b w:val="false"/>
                <w:i w:val="false"/>
                <w:color w:val="000000"/>
                <w:sz w:val="20"/>
              </w:rPr>
              <w:t xml:space="preserve">
aktau_gotsp@mail.kz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3-26-70</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Жанаозен</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3 а микрорайон,</w:t>
            </w:r>
            <w:r>
              <w:br/>
            </w:r>
            <w:r>
              <w:rPr>
                <w:rFonts w:ascii="Times New Roman"/>
                <w:b w:val="false"/>
                <w:i w:val="false"/>
                <w:color w:val="000000"/>
                <w:sz w:val="20"/>
              </w:rPr>
              <w:t>
здание Достар</w:t>
            </w:r>
            <w:r>
              <w:br/>
            </w:r>
            <w:r>
              <w:rPr>
                <w:rFonts w:ascii="Times New Roman"/>
                <w:b w:val="false"/>
                <w:i w:val="false"/>
                <w:color w:val="000000"/>
                <w:sz w:val="20"/>
              </w:rPr>
              <w:t xml:space="preserve">
ozen_sobes@mail.ru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 улица</w:t>
            </w:r>
            <w:r>
              <w:br/>
            </w:r>
            <w:r>
              <w:rPr>
                <w:rFonts w:ascii="Times New Roman"/>
                <w:b w:val="false"/>
                <w:i w:val="false"/>
                <w:color w:val="000000"/>
                <w:sz w:val="20"/>
              </w:rPr>
              <w:t>
М. Бегенова, 26 б</w:t>
            </w:r>
            <w:r>
              <w:br/>
            </w:r>
            <w:r>
              <w:rPr>
                <w:rFonts w:ascii="Times New Roman"/>
                <w:b w:val="false"/>
                <w:i w:val="false"/>
                <w:color w:val="000000"/>
                <w:sz w:val="20"/>
              </w:rPr>
              <w:t>
bek.omir@mail.ru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 батыра, 4</w:t>
            </w:r>
            <w:r>
              <w:br/>
            </w:r>
            <w:r>
              <w:rPr>
                <w:rFonts w:ascii="Times New Roman"/>
                <w:b w:val="false"/>
                <w:i w:val="false"/>
                <w:color w:val="000000"/>
                <w:sz w:val="20"/>
              </w:rPr>
              <w:t>
karakia_enbek@mail.kz</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w:t>
            </w:r>
            <w:r>
              <w:br/>
            </w:r>
            <w:r>
              <w:rPr>
                <w:rFonts w:ascii="Times New Roman"/>
                <w:b w:val="false"/>
                <w:i w:val="false"/>
                <w:color w:val="000000"/>
                <w:sz w:val="20"/>
              </w:rPr>
              <w:t>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село Шетпе, здание</w:t>
            </w:r>
            <w:r>
              <w:br/>
            </w:r>
            <w:r>
              <w:rPr>
                <w:rFonts w:ascii="Times New Roman"/>
                <w:b w:val="false"/>
                <w:i w:val="false"/>
                <w:color w:val="000000"/>
                <w:sz w:val="20"/>
              </w:rPr>
              <w:t>
районного акимата</w:t>
            </w:r>
            <w:r>
              <w:br/>
            </w:r>
            <w:r>
              <w:rPr>
                <w:rFonts w:ascii="Times New Roman"/>
                <w:b w:val="false"/>
                <w:i w:val="false"/>
                <w:color w:val="000000"/>
                <w:sz w:val="20"/>
              </w:rPr>
              <w:t>
enbek_shetpe.78@mail.</w:t>
            </w:r>
            <w:r>
              <w:br/>
            </w:r>
            <w:r>
              <w:rPr>
                <w:rFonts w:ascii="Times New Roman"/>
                <w:b w:val="false"/>
                <w:i w:val="false"/>
                <w:color w:val="000000"/>
                <w:sz w:val="20"/>
              </w:rPr>
              <w:t>
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w:t>
            </w:r>
            <w:r>
              <w:br/>
            </w:r>
            <w:r>
              <w:rPr>
                <w:rFonts w:ascii="Times New Roman"/>
                <w:b w:val="false"/>
                <w:i w:val="false"/>
                <w:color w:val="000000"/>
                <w:sz w:val="20"/>
              </w:rPr>
              <w:t>
района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w:t>
            </w:r>
            <w:r>
              <w:br/>
            </w:r>
            <w:r>
              <w:rPr>
                <w:rFonts w:ascii="Times New Roman"/>
                <w:b w:val="false"/>
                <w:i w:val="false"/>
                <w:color w:val="000000"/>
                <w:sz w:val="20"/>
              </w:rPr>
              <w:t>
город Форт-Шевченко,</w:t>
            </w:r>
            <w:r>
              <w:br/>
            </w:r>
            <w:r>
              <w:rPr>
                <w:rFonts w:ascii="Times New Roman"/>
                <w:b w:val="false"/>
                <w:i w:val="false"/>
                <w:color w:val="000000"/>
                <w:sz w:val="20"/>
              </w:rPr>
              <w:t>
улица Маяулы,</w:t>
            </w:r>
            <w:r>
              <w:br/>
            </w:r>
            <w:r>
              <w:rPr>
                <w:rFonts w:ascii="Times New Roman"/>
                <w:b w:val="false"/>
                <w:i w:val="false"/>
                <w:color w:val="000000"/>
                <w:sz w:val="20"/>
              </w:rPr>
              <w:t>
Молодежный центр</w:t>
            </w:r>
            <w:r>
              <w:br/>
            </w:r>
            <w:r>
              <w:rPr>
                <w:rFonts w:ascii="Times New Roman"/>
                <w:b w:val="false"/>
                <w:i w:val="false"/>
                <w:color w:val="000000"/>
                <w:sz w:val="20"/>
              </w:rPr>
              <w:t>
fortsobes@mail.ru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707" w:id="28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362"/>
        <w:gridCol w:w="4489"/>
        <w:gridCol w:w="1914"/>
        <w:gridCol w:w="2400"/>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Павлодар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2-00-95</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Экибастуза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 Жусупа,</w:t>
            </w:r>
            <w:r>
              <w:br/>
            </w:r>
            <w:r>
              <w:rPr>
                <w:rFonts w:ascii="Times New Roman"/>
                <w:b w:val="false"/>
                <w:i w:val="false"/>
                <w:color w:val="000000"/>
                <w:sz w:val="20"/>
              </w:rPr>
              <w:t>
87 а</w:t>
            </w:r>
            <w:r>
              <w:br/>
            </w:r>
            <w:r>
              <w:rPr>
                <w:rFonts w:ascii="Times New Roman"/>
                <w:b w:val="false"/>
                <w:i w:val="false"/>
                <w:color w:val="000000"/>
                <w:sz w:val="20"/>
              </w:rPr>
              <w:t>
zan_ekibastuz@mail.ru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Аксу</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Советов, 10</w:t>
            </w:r>
            <w:r>
              <w:br/>
            </w:r>
            <w:r>
              <w:rPr>
                <w:rFonts w:ascii="Times New Roman"/>
                <w:b w:val="false"/>
                <w:i w:val="false"/>
                <w:color w:val="000000"/>
                <w:sz w:val="20"/>
              </w:rPr>
              <w:t>
zanak@yandex.ru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xml:space="preserve">
села Актогай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улица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Баянаул</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улица Сатпаева, 56</w:t>
            </w:r>
            <w:r>
              <w:br/>
            </w:r>
            <w:r>
              <w:rPr>
                <w:rFonts w:ascii="Times New Roman"/>
                <w:b w:val="false"/>
                <w:i w:val="false"/>
                <w:color w:val="000000"/>
                <w:sz w:val="20"/>
              </w:rPr>
              <w:t>
pavlzan@yandex.ru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Железинка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улица Квиткова, 7</w:t>
            </w:r>
            <w:r>
              <w:br/>
            </w:r>
            <w:r>
              <w:rPr>
                <w:rFonts w:ascii="Times New Roman"/>
                <w:b w:val="false"/>
                <w:i w:val="false"/>
                <w:color w:val="000000"/>
                <w:sz w:val="20"/>
              </w:rPr>
              <w:t>
Gelez_oszn@mail.ru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Иртышск</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улица Богембая, 97</w:t>
            </w:r>
            <w:r>
              <w:br/>
            </w:r>
            <w:r>
              <w:rPr>
                <w:rFonts w:ascii="Times New Roman"/>
                <w:b w:val="false"/>
                <w:i w:val="false"/>
                <w:color w:val="000000"/>
                <w:sz w:val="20"/>
              </w:rPr>
              <w:t>
Soc-irtyshsk@yandex.</w:t>
            </w:r>
            <w:r>
              <w:br/>
            </w:r>
            <w:r>
              <w:rPr>
                <w:rFonts w:ascii="Times New Roman"/>
                <w:b w:val="false"/>
                <w:i w:val="false"/>
                <w:color w:val="000000"/>
                <w:sz w:val="20"/>
              </w:rPr>
              <w:t>
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Качиры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улица Елгина</w:t>
            </w:r>
            <w:r>
              <w:br/>
            </w:r>
            <w:r>
              <w:rPr>
                <w:rFonts w:ascii="Times New Roman"/>
                <w:b w:val="false"/>
                <w:i w:val="false"/>
                <w:color w:val="000000"/>
                <w:sz w:val="20"/>
              </w:rPr>
              <w:t>
kachirrouz@mail.ru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Мира, 7</w:t>
            </w:r>
            <w:r>
              <w:br/>
            </w:r>
            <w:r>
              <w:rPr>
                <w:rFonts w:ascii="Times New Roman"/>
                <w:b w:val="false"/>
                <w:i w:val="false"/>
                <w:color w:val="000000"/>
                <w:sz w:val="20"/>
              </w:rPr>
              <w:t>
AKKU@yandex.ru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Майского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Валиханова, 34</w:t>
            </w:r>
            <w:r>
              <w:br/>
            </w:r>
            <w:r>
              <w:rPr>
                <w:rFonts w:ascii="Times New Roman"/>
                <w:b w:val="false"/>
                <w:i w:val="false"/>
                <w:color w:val="000000"/>
                <w:sz w:val="20"/>
              </w:rPr>
              <w:t>
Center5556@rambler.ru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w:t>
            </w:r>
            <w:r>
              <w:br/>
            </w:r>
            <w:r>
              <w:rPr>
                <w:rFonts w:ascii="Times New Roman"/>
                <w:b w:val="false"/>
                <w:i w:val="false"/>
                <w:color w:val="000000"/>
                <w:sz w:val="20"/>
              </w:rPr>
              <w:t>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Толстого, 22</w:t>
            </w:r>
            <w:r>
              <w:br/>
            </w:r>
            <w:r>
              <w:rPr>
                <w:rFonts w:ascii="Times New Roman"/>
                <w:b w:val="false"/>
                <w:i w:val="false"/>
                <w:color w:val="000000"/>
                <w:sz w:val="20"/>
              </w:rPr>
              <w:t>
Defence6@mail.ru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Советов, 27</w:t>
            </w:r>
            <w:r>
              <w:br/>
            </w:r>
            <w:r>
              <w:rPr>
                <w:rFonts w:ascii="Times New Roman"/>
                <w:b w:val="false"/>
                <w:i w:val="false"/>
                <w:color w:val="000000"/>
                <w:sz w:val="20"/>
              </w:rPr>
              <w:t>
zanusp@mail.ru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Шарбакты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улица 1 мая, 18</w:t>
            </w:r>
            <w:r>
              <w:br/>
            </w:r>
            <w:r>
              <w:rPr>
                <w:rFonts w:ascii="Times New Roman"/>
                <w:b w:val="false"/>
                <w:i w:val="false"/>
                <w:color w:val="000000"/>
                <w:sz w:val="20"/>
              </w:rPr>
              <w:t>
herb_zanet@mail.ru</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708" w:id="28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362"/>
        <w:gridCol w:w="4489"/>
        <w:gridCol w:w="1935"/>
        <w:gridCol w:w="2379"/>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 Уалиханова,</w:t>
            </w:r>
            <w:r>
              <w:br/>
            </w:r>
            <w:r>
              <w:rPr>
                <w:rFonts w:ascii="Times New Roman"/>
                <w:b w:val="false"/>
                <w:i w:val="false"/>
                <w:color w:val="000000"/>
                <w:sz w:val="20"/>
              </w:rPr>
              <w:t>
42</w:t>
            </w:r>
            <w:r>
              <w:br/>
            </w:r>
            <w:r>
              <w:rPr>
                <w:rFonts w:ascii="Times New Roman"/>
                <w:b w:val="false"/>
                <w:i w:val="false"/>
                <w:color w:val="000000"/>
                <w:sz w:val="20"/>
              </w:rPr>
              <w:t>
ro_ajyrta@mail.</w:t>
            </w:r>
            <w:r>
              <w:br/>
            </w:r>
            <w:r>
              <w:rPr>
                <w:rFonts w:ascii="Times New Roman"/>
                <w:b w:val="false"/>
                <w:i w:val="false"/>
                <w:color w:val="000000"/>
                <w:sz w:val="20"/>
              </w:rPr>
              <w:t>
online. kz</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akzhar-social@sko.kz</w:t>
            </w:r>
            <w:r>
              <w:br/>
            </w:r>
            <w:r>
              <w:rPr>
                <w:rFonts w:ascii="Times New Roman"/>
                <w:b w:val="false"/>
                <w:i w:val="false"/>
                <w:color w:val="000000"/>
                <w:sz w:val="20"/>
              </w:rPr>
              <w:t>
ro_akgar@mail.online.</w:t>
            </w:r>
            <w:r>
              <w:br/>
            </w:r>
            <w:r>
              <w:rPr>
                <w:rFonts w:ascii="Times New Roman"/>
                <w:b w:val="false"/>
                <w:i w:val="false"/>
                <w:color w:val="000000"/>
                <w:sz w:val="20"/>
              </w:rPr>
              <w:t>
kz</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9 мая, 67</w:t>
            </w:r>
            <w:r>
              <w:br/>
            </w:r>
            <w:r>
              <w:rPr>
                <w:rFonts w:ascii="Times New Roman"/>
                <w:b w:val="false"/>
                <w:i w:val="false"/>
                <w:color w:val="000000"/>
                <w:sz w:val="20"/>
              </w:rPr>
              <w:t>
akk_soz@mail.ru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11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20</w:t>
            </w:r>
            <w:r>
              <w:br/>
            </w:r>
            <w:r>
              <w:rPr>
                <w:rFonts w:ascii="Times New Roman"/>
                <w:b w:val="false"/>
                <w:i w:val="false"/>
                <w:color w:val="000000"/>
                <w:sz w:val="20"/>
              </w:rPr>
              <w:t>
ro_esil@mail.online.</w:t>
            </w:r>
            <w:r>
              <w:br/>
            </w:r>
            <w:r>
              <w:rPr>
                <w:rFonts w:ascii="Times New Roman"/>
                <w:b w:val="false"/>
                <w:i w:val="false"/>
                <w:color w:val="000000"/>
                <w:sz w:val="20"/>
              </w:rPr>
              <w:t>
kz</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guozsp_zhambyl@mail.</w:t>
            </w:r>
            <w:r>
              <w:br/>
            </w:r>
            <w:r>
              <w:rPr>
                <w:rFonts w:ascii="Times New Roman"/>
                <w:b w:val="false"/>
                <w:i w:val="false"/>
                <w:color w:val="000000"/>
                <w:sz w:val="20"/>
              </w:rPr>
              <w:t>
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w:t>
            </w:r>
            <w:r>
              <w:br/>
            </w:r>
            <w:r>
              <w:rPr>
                <w:rFonts w:ascii="Times New Roman"/>
                <w:b w:val="false"/>
                <w:i w:val="false"/>
                <w:color w:val="000000"/>
                <w:sz w:val="20"/>
              </w:rPr>
              <w:t>
город Булаево,</w:t>
            </w:r>
            <w:r>
              <w:br/>
            </w:r>
            <w:r>
              <w:rPr>
                <w:rFonts w:ascii="Times New Roman"/>
                <w:b w:val="false"/>
                <w:i w:val="false"/>
                <w:color w:val="000000"/>
                <w:sz w:val="20"/>
              </w:rPr>
              <w:t>
улица Киреева, 15</w:t>
            </w:r>
            <w:r>
              <w:br/>
            </w:r>
            <w:r>
              <w:rPr>
                <w:rFonts w:ascii="Times New Roman"/>
                <w:b w:val="false"/>
                <w:i w:val="false"/>
                <w:color w:val="000000"/>
                <w:sz w:val="20"/>
              </w:rPr>
              <w:t>
ro_gumab@mail.online.</w:t>
            </w:r>
            <w:r>
              <w:br/>
            </w:r>
            <w:r>
              <w:rPr>
                <w:rFonts w:ascii="Times New Roman"/>
                <w:b w:val="false"/>
                <w:i w:val="false"/>
                <w:color w:val="000000"/>
                <w:sz w:val="20"/>
              </w:rPr>
              <w:t>
kz</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6 а</w:t>
            </w:r>
            <w:r>
              <w:br/>
            </w:r>
            <w:r>
              <w:rPr>
                <w:rFonts w:ascii="Times New Roman"/>
                <w:b w:val="false"/>
                <w:i w:val="false"/>
                <w:color w:val="000000"/>
                <w:sz w:val="20"/>
              </w:rPr>
              <w:t>
кzh.оzsp.sko.kz</w:t>
            </w:r>
            <w:r>
              <w:br/>
            </w:r>
            <w:r>
              <w:rPr>
                <w:rFonts w:ascii="Times New Roman"/>
                <w:b w:val="false"/>
                <w:i w:val="false"/>
                <w:color w:val="000000"/>
                <w:sz w:val="20"/>
              </w:rPr>
              <w:t>
ro_kyzil@mail.online.</w:t>
            </w:r>
            <w:r>
              <w:br/>
            </w:r>
            <w:r>
              <w:rPr>
                <w:rFonts w:ascii="Times New Roman"/>
                <w:b w:val="false"/>
                <w:i w:val="false"/>
                <w:color w:val="000000"/>
                <w:sz w:val="20"/>
              </w:rPr>
              <w:t>
kz</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Гуденко, 17</w:t>
            </w:r>
            <w:r>
              <w:br/>
            </w:r>
            <w:r>
              <w:rPr>
                <w:rFonts w:ascii="Times New Roman"/>
                <w:b w:val="false"/>
                <w:i w:val="false"/>
                <w:color w:val="000000"/>
                <w:sz w:val="20"/>
              </w:rPr>
              <w:t>
maml-ozsp.narod.ru</w:t>
            </w:r>
            <w:r>
              <w:br/>
            </w:r>
            <w:r>
              <w:rPr>
                <w:rFonts w:ascii="Times New Roman"/>
                <w:b w:val="false"/>
                <w:i w:val="false"/>
                <w:color w:val="000000"/>
                <w:sz w:val="20"/>
              </w:rPr>
              <w:t>
maml_ozsp@mail.ru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ro_celin@mail.</w:t>
            </w:r>
            <w:r>
              <w:br/>
            </w:r>
            <w:r>
              <w:rPr>
                <w:rFonts w:ascii="Times New Roman"/>
                <w:b w:val="false"/>
                <w:i w:val="false"/>
                <w:color w:val="000000"/>
                <w:sz w:val="20"/>
              </w:rPr>
              <w:t>
online.kz</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www.ozsp-tsh.sko.kz</w:t>
            </w:r>
            <w:r>
              <w:br/>
            </w:r>
            <w:r>
              <w:rPr>
                <w:rFonts w:ascii="Times New Roman"/>
                <w:b w:val="false"/>
                <w:i w:val="false"/>
                <w:color w:val="000000"/>
                <w:sz w:val="20"/>
              </w:rPr>
              <w:t>
ro_tajnsa@mail.</w:t>
            </w:r>
            <w:r>
              <w:br/>
            </w:r>
            <w:r>
              <w:rPr>
                <w:rFonts w:ascii="Times New Roman"/>
                <w:b w:val="false"/>
                <w:i w:val="false"/>
                <w:color w:val="000000"/>
                <w:sz w:val="20"/>
              </w:rPr>
              <w:t>
online. kz</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w:t>
            </w:r>
            <w:r>
              <w:br/>
            </w:r>
            <w:r>
              <w:rPr>
                <w:rFonts w:ascii="Times New Roman"/>
                <w:b w:val="false"/>
                <w:i w:val="false"/>
                <w:color w:val="000000"/>
                <w:sz w:val="20"/>
              </w:rPr>
              <w:t>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r>
              <w:br/>
            </w:r>
            <w:r>
              <w:rPr>
                <w:rFonts w:ascii="Times New Roman"/>
                <w:b w:val="false"/>
                <w:i w:val="false"/>
                <w:color w:val="000000"/>
                <w:sz w:val="20"/>
              </w:rPr>
              <w:t>
улица Уалиханова, 1</w:t>
            </w:r>
            <w:r>
              <w:br/>
            </w:r>
            <w:r>
              <w:rPr>
                <w:rFonts w:ascii="Times New Roman"/>
                <w:b w:val="false"/>
                <w:i w:val="false"/>
                <w:color w:val="000000"/>
                <w:sz w:val="20"/>
              </w:rPr>
              <w:t>
ozisp1316@gcvp.kz</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w:t>
            </w:r>
            <w:r>
              <w:br/>
            </w:r>
            <w:r>
              <w:rPr>
                <w:rFonts w:ascii="Times New Roman"/>
                <w:b w:val="false"/>
                <w:i w:val="false"/>
                <w:color w:val="000000"/>
                <w:sz w:val="20"/>
              </w:rPr>
              <w:t>
района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улица Уалиханова, 82</w:t>
            </w:r>
            <w:r>
              <w:br/>
            </w:r>
            <w:r>
              <w:rPr>
                <w:rFonts w:ascii="Times New Roman"/>
                <w:b w:val="false"/>
                <w:i w:val="false"/>
                <w:color w:val="000000"/>
                <w:sz w:val="20"/>
              </w:rPr>
              <w:t>
ozsp-ua.sko.kz</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soczashita1@inbox.ru</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Петропавловска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улица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gu_pavl@mail.online.</w:t>
            </w:r>
            <w:r>
              <w:br/>
            </w:r>
            <w:r>
              <w:rPr>
                <w:rFonts w:ascii="Times New Roman"/>
                <w:b w:val="false"/>
                <w:i w:val="false"/>
                <w:color w:val="000000"/>
                <w:sz w:val="20"/>
              </w:rPr>
              <w:t>
kz</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4-47-18</w:t>
            </w:r>
            <w:r>
              <w:br/>
            </w:r>
            <w:r>
              <w:rPr>
                <w:rFonts w:ascii="Times New Roman"/>
                <w:b w:val="false"/>
                <w:i w:val="false"/>
                <w:color w:val="000000"/>
                <w:sz w:val="20"/>
              </w:rPr>
              <w:t>
4-08-01</w:t>
            </w:r>
            <w:r>
              <w:br/>
            </w:r>
            <w:r>
              <w:rPr>
                <w:rFonts w:ascii="Times New Roman"/>
                <w:b w:val="false"/>
                <w:i w:val="false"/>
                <w:color w:val="000000"/>
                <w:sz w:val="20"/>
              </w:rPr>
              <w:t>
4-43-89</w:t>
            </w:r>
          </w:p>
        </w:tc>
        <w:tc>
          <w:tcPr>
            <w:tcW w:w="0" w:type="auto"/>
            <w:vMerge/>
            <w:tcBorders>
              <w:top w:val="nil"/>
              <w:left w:val="single" w:color="cfcfcf" w:sz="5"/>
              <w:bottom w:val="single" w:color="cfcfcf" w:sz="5"/>
              <w:right w:val="single" w:color="cfcfcf" w:sz="5"/>
            </w:tcBorders>
          </w:tcPr>
          <w:p/>
        </w:tc>
      </w:tr>
    </w:tbl>
    <w:bookmarkStart w:name="z709" w:id="28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425"/>
        <w:gridCol w:w="4510"/>
        <w:gridCol w:w="1872"/>
        <w:gridCol w:w="2400"/>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улица Т. Тасболатулы,</w:t>
            </w:r>
            <w:r>
              <w:br/>
            </w:r>
            <w:r>
              <w:rPr>
                <w:rFonts w:ascii="Times New Roman"/>
                <w:b w:val="false"/>
                <w:i w:val="false"/>
                <w:color w:val="000000"/>
                <w:sz w:val="20"/>
              </w:rPr>
              <w:t>
1</w:t>
            </w:r>
            <w:r>
              <w:br/>
            </w:r>
            <w:r>
              <w:rPr>
                <w:rFonts w:ascii="Times New Roman"/>
                <w:b w:val="false"/>
                <w:i w:val="false"/>
                <w:color w:val="000000"/>
                <w:sz w:val="20"/>
              </w:rPr>
              <w:t>
gauharbaidibek@mail.</w:t>
            </w:r>
            <w:r>
              <w:br/>
            </w:r>
            <w:r>
              <w:rPr>
                <w:rFonts w:ascii="Times New Roman"/>
                <w:b w:val="false"/>
                <w:i w:val="false"/>
                <w:color w:val="000000"/>
                <w:sz w:val="20"/>
              </w:rPr>
              <w:t>
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улица Кунаева, 88</w:t>
            </w:r>
            <w:r>
              <w:br/>
            </w:r>
            <w:r>
              <w:rPr>
                <w:rFonts w:ascii="Times New Roman"/>
                <w:b w:val="false"/>
                <w:i w:val="false"/>
                <w:color w:val="000000"/>
                <w:sz w:val="20"/>
              </w:rPr>
              <w:t>
kzg_enbek@mail.ru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w:t>
            </w:r>
            <w:r>
              <w:br/>
            </w:r>
            <w:r>
              <w:rPr>
                <w:rFonts w:ascii="Times New Roman"/>
                <w:b w:val="false"/>
                <w:i w:val="false"/>
                <w:color w:val="000000"/>
                <w:sz w:val="20"/>
              </w:rPr>
              <w:t>
района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 Айманова, 1</w:t>
            </w:r>
            <w:r>
              <w:br/>
            </w:r>
            <w:r>
              <w:rPr>
                <w:rFonts w:ascii="Times New Roman"/>
                <w:b w:val="false"/>
                <w:i w:val="false"/>
                <w:color w:val="000000"/>
                <w:sz w:val="20"/>
              </w:rPr>
              <w:t>
nurgan_1986_18@mail.</w:t>
            </w:r>
            <w:r>
              <w:br/>
            </w:r>
            <w:r>
              <w:rPr>
                <w:rFonts w:ascii="Times New Roman"/>
                <w:b w:val="false"/>
                <w:i w:val="false"/>
                <w:color w:val="000000"/>
                <w:sz w:val="20"/>
              </w:rPr>
              <w:t>
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w:t>
            </w:r>
            <w:r>
              <w:br/>
            </w:r>
            <w:r>
              <w:rPr>
                <w:rFonts w:ascii="Times New Roman"/>
                <w:b w:val="false"/>
                <w:i w:val="false"/>
                <w:color w:val="000000"/>
                <w:sz w:val="20"/>
              </w:rPr>
              <w:t>
района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село Темирлан,</w:t>
            </w:r>
            <w:r>
              <w:br/>
            </w:r>
            <w:r>
              <w:rPr>
                <w:rFonts w:ascii="Times New Roman"/>
                <w:b w:val="false"/>
                <w:i w:val="false"/>
                <w:color w:val="000000"/>
                <w:sz w:val="20"/>
              </w:rPr>
              <w:t>
улица Т. Аубакирова,</w:t>
            </w:r>
            <w:r>
              <w:br/>
            </w:r>
            <w:r>
              <w:rPr>
                <w:rFonts w:ascii="Times New Roman"/>
                <w:b w:val="false"/>
                <w:i w:val="false"/>
                <w:color w:val="000000"/>
                <w:sz w:val="20"/>
              </w:rPr>
              <w:t>
2 ord_tszn@mail.ru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Отырарского района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w:t>
            </w:r>
            <w:r>
              <w:br/>
            </w:r>
            <w:r>
              <w:rPr>
                <w:rFonts w:ascii="Times New Roman"/>
                <w:b w:val="false"/>
                <w:i w:val="false"/>
                <w:color w:val="000000"/>
                <w:sz w:val="20"/>
              </w:rPr>
              <w:t>
село Шауелдер,</w:t>
            </w:r>
            <w:r>
              <w:br/>
            </w:r>
            <w:r>
              <w:rPr>
                <w:rFonts w:ascii="Times New Roman"/>
                <w:b w:val="false"/>
                <w:i w:val="false"/>
                <w:color w:val="000000"/>
                <w:sz w:val="20"/>
              </w:rPr>
              <w:t>
улица О. Баймишова,</w:t>
            </w:r>
            <w:r>
              <w:br/>
            </w:r>
            <w:r>
              <w:rPr>
                <w:rFonts w:ascii="Times New Roman"/>
                <w:b w:val="false"/>
                <w:i w:val="false"/>
                <w:color w:val="000000"/>
                <w:sz w:val="20"/>
              </w:rPr>
              <w:t>
12 amantai44@mail.ru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 66</w:t>
            </w:r>
            <w:r>
              <w:br/>
            </w:r>
            <w:r>
              <w:rPr>
                <w:rFonts w:ascii="Times New Roman"/>
                <w:b w:val="false"/>
                <w:i w:val="false"/>
                <w:color w:val="000000"/>
                <w:sz w:val="20"/>
              </w:rPr>
              <w:t>
gulzara66@mail.ru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город Сарыагаш,</w:t>
            </w:r>
            <w:r>
              <w:br/>
            </w:r>
            <w:r>
              <w:rPr>
                <w:rFonts w:ascii="Times New Roman"/>
                <w:b w:val="false"/>
                <w:i w:val="false"/>
                <w:color w:val="000000"/>
                <w:sz w:val="20"/>
              </w:rPr>
              <w:t>
улица С. Исмайлова,</w:t>
            </w:r>
            <w:r>
              <w:br/>
            </w:r>
            <w:r>
              <w:rPr>
                <w:rFonts w:ascii="Times New Roman"/>
                <w:b w:val="false"/>
                <w:i w:val="false"/>
                <w:color w:val="000000"/>
                <w:sz w:val="20"/>
              </w:rPr>
              <w:t>
б/н</w:t>
            </w:r>
            <w:r>
              <w:br/>
            </w:r>
            <w:r>
              <w:rPr>
                <w:rFonts w:ascii="Times New Roman"/>
                <w:b w:val="false"/>
                <w:i w:val="false"/>
                <w:color w:val="000000"/>
                <w:sz w:val="20"/>
              </w:rPr>
              <w:t>
saryagazhozn@mail.ru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 39</w:t>
            </w:r>
            <w:r>
              <w:br/>
            </w:r>
            <w:r>
              <w:rPr>
                <w:rFonts w:ascii="Times New Roman"/>
                <w:b w:val="false"/>
                <w:i w:val="false"/>
                <w:color w:val="000000"/>
                <w:sz w:val="20"/>
              </w:rPr>
              <w:t>
coz-zan@mail.ru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Толе би, 241</w:t>
            </w:r>
            <w:r>
              <w:br/>
            </w:r>
            <w:r>
              <w:rPr>
                <w:rFonts w:ascii="Times New Roman"/>
                <w:b w:val="false"/>
                <w:i w:val="false"/>
                <w:color w:val="000000"/>
                <w:sz w:val="20"/>
              </w:rPr>
              <w:t>
tol_tszn@mail.ru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w:t>
            </w:r>
            <w:r>
              <w:br/>
            </w:r>
            <w:r>
              <w:rPr>
                <w:rFonts w:ascii="Times New Roman"/>
                <w:b w:val="false"/>
                <w:i w:val="false"/>
                <w:color w:val="000000"/>
                <w:sz w:val="20"/>
              </w:rPr>
              <w:t>
района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r>
              <w:br/>
            </w:r>
            <w:r>
              <w:rPr>
                <w:rFonts w:ascii="Times New Roman"/>
                <w:b w:val="false"/>
                <w:i w:val="false"/>
                <w:color w:val="000000"/>
                <w:sz w:val="20"/>
              </w:rPr>
              <w:t>
село Т. Рыскулова,</w:t>
            </w:r>
            <w:r>
              <w:br/>
            </w:r>
            <w:r>
              <w:rPr>
                <w:rFonts w:ascii="Times New Roman"/>
                <w:b w:val="false"/>
                <w:i w:val="false"/>
                <w:color w:val="000000"/>
                <w:sz w:val="20"/>
              </w:rPr>
              <w:t>
улица Т. Рыскулова,</w:t>
            </w:r>
            <w:r>
              <w:br/>
            </w:r>
            <w:r>
              <w:rPr>
                <w:rFonts w:ascii="Times New Roman"/>
                <w:b w:val="false"/>
                <w:i w:val="false"/>
                <w:color w:val="000000"/>
                <w:sz w:val="20"/>
              </w:rPr>
              <w:t>
318</w:t>
            </w:r>
            <w:r>
              <w:br/>
            </w:r>
            <w:r>
              <w:rPr>
                <w:rFonts w:ascii="Times New Roman"/>
                <w:b w:val="false"/>
                <w:i w:val="false"/>
                <w:color w:val="000000"/>
                <w:sz w:val="20"/>
              </w:rPr>
              <w:t>
tul_tszn@mail.ru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город Шардара,</w:t>
            </w:r>
            <w:r>
              <w:br/>
            </w:r>
            <w:r>
              <w:rPr>
                <w:rFonts w:ascii="Times New Roman"/>
                <w:b w:val="false"/>
                <w:i w:val="false"/>
                <w:color w:val="000000"/>
                <w:sz w:val="20"/>
              </w:rPr>
              <w:t>
улица Казыбек би, б/н</w:t>
            </w:r>
            <w:r>
              <w:br/>
            </w:r>
            <w:r>
              <w:rPr>
                <w:rFonts w:ascii="Times New Roman"/>
                <w:b w:val="false"/>
                <w:i w:val="false"/>
                <w:color w:val="000000"/>
                <w:sz w:val="20"/>
              </w:rPr>
              <w:t>
shar_tszn@mail.ru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улица М. Жумабаева,</w:t>
            </w:r>
            <w:r>
              <w:br/>
            </w:r>
            <w:r>
              <w:rPr>
                <w:rFonts w:ascii="Times New Roman"/>
                <w:b w:val="false"/>
                <w:i w:val="false"/>
                <w:color w:val="000000"/>
                <w:sz w:val="20"/>
              </w:rPr>
              <w:t>
б/н</w:t>
            </w:r>
            <w:r>
              <w:br/>
            </w:r>
            <w:r>
              <w:rPr>
                <w:rFonts w:ascii="Times New Roman"/>
                <w:b w:val="false"/>
                <w:i w:val="false"/>
                <w:color w:val="000000"/>
                <w:sz w:val="20"/>
              </w:rPr>
              <w:t>
ar_tszn@mail.ru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Толе би, 55</w:t>
            </w:r>
            <w:r>
              <w:br/>
            </w:r>
            <w:r>
              <w:rPr>
                <w:rFonts w:ascii="Times New Roman"/>
                <w:b w:val="false"/>
                <w:i w:val="false"/>
                <w:color w:val="000000"/>
                <w:sz w:val="20"/>
              </w:rPr>
              <w:t>
adik_kent@mail.ru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Г. Мусрепова,</w:t>
            </w:r>
            <w:r>
              <w:br/>
            </w:r>
            <w:r>
              <w:rPr>
                <w:rFonts w:ascii="Times New Roman"/>
                <w:b w:val="false"/>
                <w:i w:val="false"/>
                <w:color w:val="000000"/>
                <w:sz w:val="20"/>
              </w:rPr>
              <w:t>
21 tur_szn@mail.ru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 Алдиярова,</w:t>
            </w:r>
            <w:r>
              <w:br/>
            </w:r>
            <w:r>
              <w:rPr>
                <w:rFonts w:ascii="Times New Roman"/>
                <w:b w:val="false"/>
                <w:i w:val="false"/>
                <w:color w:val="000000"/>
                <w:sz w:val="20"/>
              </w:rPr>
              <w:t>
10</w:t>
            </w:r>
            <w:r>
              <w:br/>
            </w:r>
            <w:r>
              <w:rPr>
                <w:rFonts w:ascii="Times New Roman"/>
                <w:b w:val="false"/>
                <w:i w:val="false"/>
                <w:color w:val="000000"/>
                <w:sz w:val="20"/>
              </w:rPr>
              <w:t>
oz_sp@mail.ru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53-41-77</w:t>
            </w:r>
            <w:r>
              <w:br/>
            </w:r>
            <w:r>
              <w:rPr>
                <w:rFonts w:ascii="Times New Roman"/>
                <w:b w:val="false"/>
                <w:i w:val="false"/>
                <w:color w:val="000000"/>
                <w:sz w:val="20"/>
              </w:rPr>
              <w:t>
53-65-78</w:t>
            </w:r>
          </w:p>
        </w:tc>
        <w:tc>
          <w:tcPr>
            <w:tcW w:w="0" w:type="auto"/>
            <w:vMerge/>
            <w:tcBorders>
              <w:top w:val="nil"/>
              <w:left w:val="single" w:color="cfcfcf" w:sz="5"/>
              <w:bottom w:val="single" w:color="cfcfcf" w:sz="5"/>
              <w:right w:val="single" w:color="cfcfcf" w:sz="5"/>
            </w:tcBorders>
          </w:tcPr>
          <w:p/>
        </w:tc>
      </w:tr>
    </w:tbl>
    <w:bookmarkStart w:name="z710" w:id="287"/>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Астана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446"/>
        <w:gridCol w:w="4363"/>
        <w:gridCol w:w="1808"/>
        <w:gridCol w:w="261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w:t>
            </w:r>
            <w:r>
              <w:br/>
            </w:r>
            <w:r>
              <w:rPr>
                <w:rFonts w:ascii="Times New Roman"/>
                <w:b w:val="false"/>
                <w:i w:val="false"/>
                <w:color w:val="000000"/>
                <w:sz w:val="20"/>
              </w:rPr>
              <w:t>
программ города</w:t>
            </w:r>
            <w:r>
              <w:br/>
            </w:r>
            <w:r>
              <w:rPr>
                <w:rFonts w:ascii="Times New Roman"/>
                <w:b w:val="false"/>
                <w:i w:val="false"/>
                <w:color w:val="000000"/>
                <w:sz w:val="20"/>
              </w:rPr>
              <w:t>
Астана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Иманбаевой, 16</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1-62-22</w:t>
            </w:r>
            <w:r>
              <w:br/>
            </w:r>
            <w:r>
              <w:rPr>
                <w:rFonts w:ascii="Times New Roman"/>
                <w:b w:val="false"/>
                <w:i w:val="false"/>
                <w:color w:val="000000"/>
                <w:sz w:val="20"/>
              </w:rPr>
              <w:t>
1-09-41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bl>
    <w:bookmarkStart w:name="z711" w:id="288"/>
    <w:p>
      <w:pPr>
        <w:spacing w:after="0"/>
        <w:ind w:left="0"/>
        <w:jc w:val="both"/>
      </w:pPr>
      <w:r>
        <w:rPr>
          <w:rFonts w:ascii="Times New Roman"/>
          <w:b w:val="false"/>
          <w:i w:val="false"/>
          <w:color w:val="000000"/>
          <w:sz w:val="28"/>
        </w:rPr>
        <w:t>
      </w:t>
      </w:r>
      <w:r>
        <w:rPr>
          <w:rFonts w:ascii="Times New Roman"/>
          <w:b/>
          <w:i w:val="false"/>
          <w:color w:val="000000"/>
          <w:sz w:val="28"/>
        </w:rPr>
        <w:t>Отделы занятости и социальных программ города Алматы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235"/>
        <w:gridCol w:w="4700"/>
        <w:gridCol w:w="1766"/>
        <w:gridCol w:w="2464"/>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 органа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 Шанырак-2,</w:t>
            </w:r>
            <w:r>
              <w:br/>
            </w:r>
            <w:r>
              <w:rPr>
                <w:rFonts w:ascii="Times New Roman"/>
                <w:b w:val="false"/>
                <w:i w:val="false"/>
                <w:color w:val="000000"/>
                <w:sz w:val="20"/>
              </w:rPr>
              <w:t>
улица Жанкожа батыра,</w:t>
            </w:r>
            <w:r>
              <w:br/>
            </w:r>
            <w:r>
              <w:rPr>
                <w:rFonts w:ascii="Times New Roman"/>
                <w:b w:val="false"/>
                <w:i w:val="false"/>
                <w:color w:val="000000"/>
                <w:sz w:val="20"/>
              </w:rPr>
              <w:t>
26</w:t>
            </w:r>
            <w:r>
              <w:br/>
            </w:r>
            <w:r>
              <w:rPr>
                <w:rFonts w:ascii="Times New Roman"/>
                <w:b w:val="false"/>
                <w:i w:val="false"/>
                <w:color w:val="000000"/>
                <w:sz w:val="20"/>
              </w:rPr>
              <w:t>
alatay_zan09@mail.ru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9-87-79</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Алмалинский район,</w:t>
            </w:r>
            <w:r>
              <w:br/>
            </w:r>
            <w:r>
              <w:rPr>
                <w:rFonts w:ascii="Times New Roman"/>
                <w:b w:val="false"/>
                <w:i w:val="false"/>
                <w:color w:val="000000"/>
                <w:sz w:val="20"/>
              </w:rPr>
              <w:t>
улица Шевченко, 89</w:t>
            </w:r>
            <w:r>
              <w:br/>
            </w:r>
            <w:r>
              <w:rPr>
                <w:rFonts w:ascii="Times New Roman"/>
                <w:b w:val="false"/>
                <w:i w:val="false"/>
                <w:color w:val="000000"/>
                <w:sz w:val="20"/>
              </w:rPr>
              <w:t xml:space="preserve">
alm_soc@mail.ru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Ауэзовский район,</w:t>
            </w:r>
            <w:r>
              <w:br/>
            </w:r>
            <w:r>
              <w:rPr>
                <w:rFonts w:ascii="Times New Roman"/>
                <w:b w:val="false"/>
                <w:i w:val="false"/>
                <w:color w:val="000000"/>
                <w:sz w:val="20"/>
              </w:rPr>
              <w:t>
3 микрорайон, 41 а</w:t>
            </w:r>
            <w:r>
              <w:br/>
            </w:r>
            <w:r>
              <w:rPr>
                <w:rFonts w:ascii="Times New Roman"/>
                <w:b w:val="false"/>
                <w:i w:val="false"/>
                <w:color w:val="000000"/>
                <w:sz w:val="20"/>
              </w:rPr>
              <w:t>
auezzan@mail.ru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Бостандыкского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Бостандыкский район,</w:t>
            </w:r>
            <w:r>
              <w:br/>
            </w:r>
            <w:r>
              <w:rPr>
                <w:rFonts w:ascii="Times New Roman"/>
                <w:b w:val="false"/>
                <w:i w:val="false"/>
                <w:color w:val="000000"/>
                <w:sz w:val="20"/>
              </w:rPr>
              <w:t>
улица Джандосова, 2</w:t>
            </w:r>
            <w:r>
              <w:br/>
            </w:r>
            <w:r>
              <w:rPr>
                <w:rFonts w:ascii="Times New Roman"/>
                <w:b w:val="false"/>
                <w:i w:val="false"/>
                <w:color w:val="000000"/>
                <w:sz w:val="20"/>
              </w:rPr>
              <w:t xml:space="preserve">
bostan_zan@mail.ru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Жетысуский район,</w:t>
            </w:r>
            <w:r>
              <w:br/>
            </w:r>
            <w:r>
              <w:rPr>
                <w:rFonts w:ascii="Times New Roman"/>
                <w:b w:val="false"/>
                <w:i w:val="false"/>
                <w:color w:val="000000"/>
                <w:sz w:val="20"/>
              </w:rPr>
              <w:t>
улица Макатаева, 142</w:t>
            </w:r>
            <w:r>
              <w:br/>
            </w:r>
            <w:r>
              <w:rPr>
                <w:rFonts w:ascii="Times New Roman"/>
                <w:b w:val="false"/>
                <w:i w:val="false"/>
                <w:color w:val="000000"/>
                <w:sz w:val="20"/>
              </w:rPr>
              <w:t xml:space="preserve">
jetzan@mail.ru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Медеуский район,</w:t>
            </w:r>
            <w:r>
              <w:br/>
            </w:r>
            <w:r>
              <w:rPr>
                <w:rFonts w:ascii="Times New Roman"/>
                <w:b w:val="false"/>
                <w:i w:val="false"/>
                <w:color w:val="000000"/>
                <w:sz w:val="20"/>
              </w:rPr>
              <w:t>
улица Толе би, 12</w:t>
            </w:r>
            <w:r>
              <w:br/>
            </w:r>
            <w:r>
              <w:rPr>
                <w:rFonts w:ascii="Times New Roman"/>
                <w:b w:val="false"/>
                <w:i w:val="false"/>
                <w:color w:val="000000"/>
                <w:sz w:val="20"/>
              </w:rPr>
              <w:t>
medeu_zan@mail.ru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района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Турксибский район,</w:t>
            </w:r>
            <w:r>
              <w:br/>
            </w:r>
            <w:r>
              <w:rPr>
                <w:rFonts w:ascii="Times New Roman"/>
                <w:b w:val="false"/>
                <w:i w:val="false"/>
                <w:color w:val="000000"/>
                <w:sz w:val="20"/>
              </w:rPr>
              <w:t>
улица Рихарда Зорге,</w:t>
            </w:r>
            <w:r>
              <w:br/>
            </w:r>
            <w:r>
              <w:rPr>
                <w:rFonts w:ascii="Times New Roman"/>
                <w:b w:val="false"/>
                <w:i w:val="false"/>
                <w:color w:val="000000"/>
                <w:sz w:val="20"/>
              </w:rPr>
              <w:t>
18</w:t>
            </w:r>
            <w:r>
              <w:br/>
            </w:r>
            <w:r>
              <w:rPr>
                <w:rFonts w:ascii="Times New Roman"/>
                <w:b w:val="false"/>
                <w:i w:val="false"/>
                <w:color w:val="000000"/>
                <w:sz w:val="20"/>
              </w:rPr>
              <w:t>
turk_zan@mail.ru</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6-55-97</w:t>
            </w:r>
          </w:p>
        </w:tc>
        <w:tc>
          <w:tcPr>
            <w:tcW w:w="0" w:type="auto"/>
            <w:vMerge/>
            <w:tcBorders>
              <w:top w:val="nil"/>
              <w:left w:val="single" w:color="cfcfcf" w:sz="5"/>
              <w:bottom w:val="single" w:color="cfcfcf" w:sz="5"/>
              <w:right w:val="single" w:color="cfcfcf" w:sz="5"/>
            </w:tcBorders>
          </w:tcPr>
          <w:p/>
        </w:tc>
      </w:tr>
    </w:tbl>
    <w:bookmarkStart w:name="z712" w:id="28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государственной адресной</w:t>
      </w:r>
      <w:r>
        <w:br/>
      </w:r>
      <w:r>
        <w:rPr>
          <w:rFonts w:ascii="Times New Roman"/>
          <w:b w:val="false"/>
          <w:i w:val="false"/>
          <w:color w:val="000000"/>
          <w:sz w:val="28"/>
        </w:rPr>
        <w:t xml:space="preserve">
социальной помощи"       </w:t>
      </w:r>
    </w:p>
    <w:bookmarkEnd w:id="289"/>
    <w:bookmarkStart w:name="z713" w:id="290"/>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3"/>
        <w:gridCol w:w="2551"/>
        <w:gridCol w:w="2840"/>
        <w:gridCol w:w="2366"/>
      </w:tblGrid>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15"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документов</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 доступна</w:t>
            </w:r>
            <w:r>
              <w:br/>
            </w:r>
            <w:r>
              <w:rPr>
                <w:rFonts w:ascii="Times New Roman"/>
                <w:b w:val="false"/>
                <w:i w:val="false"/>
                <w:color w:val="000000"/>
                <w:sz w:val="20"/>
              </w:rPr>
              <w:t xml:space="preserve">
в электронном формате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4" w:id="29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государственной адресной</w:t>
      </w:r>
      <w:r>
        <w:br/>
      </w:r>
      <w:r>
        <w:rPr>
          <w:rFonts w:ascii="Times New Roman"/>
          <w:b w:val="false"/>
          <w:i w:val="false"/>
          <w:color w:val="000000"/>
          <w:sz w:val="28"/>
        </w:rPr>
        <w:t xml:space="preserve">
социальной помощи"        </w:t>
      </w:r>
    </w:p>
    <w:bookmarkEnd w:id="291"/>
    <w:bookmarkStart w:name="z715" w:id="292"/>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Астаны и Алматы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672"/>
        <w:gridCol w:w="2774"/>
        <w:gridCol w:w="3471"/>
        <w:gridCol w:w="2375"/>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факса, 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Акмолинской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w:t>
            </w:r>
            <w:r>
              <w:br/>
            </w:r>
            <w:r>
              <w:rPr>
                <w:rFonts w:ascii="Times New Roman"/>
                <w:b w:val="false"/>
                <w:i w:val="false"/>
                <w:color w:val="000000"/>
                <w:sz w:val="20"/>
              </w:rPr>
              <w:t>
Пушкина, 23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8-7162-76-36-90,</w:t>
            </w:r>
            <w:r>
              <w:br/>
            </w:r>
            <w:r>
              <w:rPr>
                <w:rFonts w:ascii="Times New Roman"/>
                <w:b w:val="false"/>
                <w:i w:val="false"/>
                <w:color w:val="000000"/>
                <w:sz w:val="20"/>
              </w:rPr>
              <w:t>
Факс:</w:t>
            </w:r>
            <w:r>
              <w:br/>
            </w:r>
            <w:r>
              <w:rPr>
                <w:rFonts w:ascii="Times New Roman"/>
                <w:b w:val="false"/>
                <w:i w:val="false"/>
                <w:color w:val="000000"/>
                <w:sz w:val="20"/>
              </w:rPr>
              <w:t>
8-7162-76-36-87,</w:t>
            </w:r>
            <w:r>
              <w:br/>
            </w:r>
            <w:r>
              <w:rPr>
                <w:rFonts w:ascii="Times New Roman"/>
                <w:b w:val="false"/>
                <w:i w:val="false"/>
                <w:color w:val="000000"/>
                <w:sz w:val="20"/>
              </w:rPr>
              <w:t>
Еmail: akmout@</w:t>
            </w:r>
            <w:r>
              <w:br/>
            </w:r>
            <w:r>
              <w:rPr>
                <w:rFonts w:ascii="Times New Roman"/>
                <w:b w:val="false"/>
                <w:i w:val="false"/>
                <w:color w:val="000000"/>
                <w:sz w:val="20"/>
              </w:rPr>
              <w:t>
mail.online.kz</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Актюбинской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Актобе,</w:t>
            </w:r>
            <w:r>
              <w:br/>
            </w:r>
            <w:r>
              <w:rPr>
                <w:rFonts w:ascii="Times New Roman"/>
                <w:b w:val="false"/>
                <w:i w:val="false"/>
                <w:color w:val="000000"/>
                <w:sz w:val="20"/>
              </w:rPr>
              <w:t>
улица</w:t>
            </w:r>
            <w:r>
              <w:br/>
            </w:r>
            <w:r>
              <w:rPr>
                <w:rFonts w:ascii="Times New Roman"/>
                <w:b w:val="false"/>
                <w:i w:val="false"/>
                <w:color w:val="000000"/>
                <w:sz w:val="20"/>
              </w:rPr>
              <w:t>
Маресьева,</w:t>
            </w:r>
            <w:r>
              <w:br/>
            </w:r>
            <w:r>
              <w:rPr>
                <w:rFonts w:ascii="Times New Roman"/>
                <w:b w:val="false"/>
                <w:i w:val="false"/>
                <w:color w:val="000000"/>
                <w:sz w:val="20"/>
              </w:rPr>
              <w:t>
101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8-7132-54-57-14,</w:t>
            </w:r>
            <w:r>
              <w:br/>
            </w:r>
            <w:r>
              <w:rPr>
                <w:rFonts w:ascii="Times New Roman"/>
                <w:b w:val="false"/>
                <w:i w:val="false"/>
                <w:color w:val="000000"/>
                <w:sz w:val="20"/>
              </w:rPr>
              <w:t>
Факс:</w:t>
            </w:r>
            <w:r>
              <w:br/>
            </w:r>
            <w:r>
              <w:rPr>
                <w:rFonts w:ascii="Times New Roman"/>
                <w:b w:val="false"/>
                <w:i w:val="false"/>
                <w:color w:val="000000"/>
                <w:sz w:val="20"/>
              </w:rPr>
              <w:t>
8-7132-56-84-69,</w:t>
            </w:r>
            <w:r>
              <w:br/>
            </w:r>
            <w:r>
              <w:rPr>
                <w:rFonts w:ascii="Times New Roman"/>
                <w:b w:val="false"/>
                <w:i w:val="false"/>
                <w:color w:val="000000"/>
                <w:sz w:val="20"/>
              </w:rPr>
              <w:t>
Email:</w:t>
            </w:r>
            <w:r>
              <w:br/>
            </w:r>
            <w:r>
              <w:rPr>
                <w:rFonts w:ascii="Times New Roman"/>
                <w:b w:val="false"/>
                <w:i w:val="false"/>
                <w:color w:val="000000"/>
                <w:sz w:val="20"/>
              </w:rPr>
              <w:t>
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Алматинской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Кабанбай</w:t>
            </w:r>
            <w:r>
              <w:br/>
            </w:r>
            <w:r>
              <w:rPr>
                <w:rFonts w:ascii="Times New Roman"/>
                <w:b w:val="false"/>
                <w:i w:val="false"/>
                <w:color w:val="000000"/>
                <w:sz w:val="20"/>
              </w:rPr>
              <w:t>
батыра, 26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8-7282-27-00-99,</w:t>
            </w:r>
            <w:r>
              <w:br/>
            </w:r>
            <w:r>
              <w:rPr>
                <w:rFonts w:ascii="Times New Roman"/>
                <w:b w:val="false"/>
                <w:i w:val="false"/>
                <w:color w:val="000000"/>
                <w:sz w:val="20"/>
              </w:rPr>
              <w:t>
Факс:</w:t>
            </w:r>
            <w:r>
              <w:br/>
            </w:r>
            <w:r>
              <w:rPr>
                <w:rFonts w:ascii="Times New Roman"/>
                <w:b w:val="false"/>
                <w:i w:val="false"/>
                <w:color w:val="000000"/>
                <w:sz w:val="20"/>
              </w:rPr>
              <w:t>
8-7282-27-14-51,</w:t>
            </w:r>
            <w:r>
              <w:br/>
            </w:r>
            <w:r>
              <w:rPr>
                <w:rFonts w:ascii="Times New Roman"/>
                <w:b w:val="false"/>
                <w:i w:val="false"/>
                <w:color w:val="000000"/>
                <w:sz w:val="20"/>
              </w:rPr>
              <w:t>
Email:</w:t>
            </w:r>
            <w:r>
              <w:br/>
            </w:r>
            <w:r>
              <w:rPr>
                <w:rFonts w:ascii="Times New Roman"/>
                <w:b w:val="false"/>
                <w:i w:val="false"/>
                <w:color w:val="000000"/>
                <w:sz w:val="20"/>
              </w:rPr>
              <w:t>
al-obltrud@mail.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Атырауской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Атырау,</w:t>
            </w:r>
            <w:r>
              <w:br/>
            </w:r>
            <w:r>
              <w:rPr>
                <w:rFonts w:ascii="Times New Roman"/>
                <w:b w:val="false"/>
                <w:i w:val="false"/>
                <w:color w:val="000000"/>
                <w:sz w:val="20"/>
              </w:rPr>
              <w:t>
проспект</w:t>
            </w:r>
            <w:r>
              <w:br/>
            </w:r>
            <w:r>
              <w:rPr>
                <w:rFonts w:ascii="Times New Roman"/>
                <w:b w:val="false"/>
                <w:i w:val="false"/>
                <w:color w:val="000000"/>
                <w:sz w:val="20"/>
              </w:rPr>
              <w:t>
Азаттык, 31 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8-7122-32-22-28,</w:t>
            </w:r>
            <w:r>
              <w:br/>
            </w:r>
            <w:r>
              <w:rPr>
                <w:rFonts w:ascii="Times New Roman"/>
                <w:b w:val="false"/>
                <w:i w:val="false"/>
                <w:color w:val="000000"/>
                <w:sz w:val="20"/>
              </w:rPr>
              <w:t>
Факс:</w:t>
            </w:r>
            <w:r>
              <w:br/>
            </w:r>
            <w:r>
              <w:rPr>
                <w:rFonts w:ascii="Times New Roman"/>
                <w:b w:val="false"/>
                <w:i w:val="false"/>
                <w:color w:val="000000"/>
                <w:sz w:val="20"/>
              </w:rPr>
              <w:t>
8-7122-32-48-13,</w:t>
            </w:r>
            <w:r>
              <w:br/>
            </w:r>
            <w:r>
              <w:rPr>
                <w:rFonts w:ascii="Times New Roman"/>
                <w:b w:val="false"/>
                <w:i w:val="false"/>
                <w:color w:val="000000"/>
                <w:sz w:val="20"/>
              </w:rPr>
              <w:t>
Email:</w:t>
            </w:r>
            <w:r>
              <w:br/>
            </w:r>
            <w:r>
              <w:rPr>
                <w:rFonts w:ascii="Times New Roman"/>
                <w:b w:val="false"/>
                <w:i w:val="false"/>
                <w:color w:val="000000"/>
                <w:sz w:val="20"/>
              </w:rPr>
              <w:t>
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Киевская, 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8-7232-47-86-39,</w:t>
            </w:r>
            <w:r>
              <w:br/>
            </w:r>
            <w:r>
              <w:rPr>
                <w:rFonts w:ascii="Times New Roman"/>
                <w:b w:val="false"/>
                <w:i w:val="false"/>
                <w:color w:val="000000"/>
                <w:sz w:val="20"/>
              </w:rPr>
              <w:t>
Факс:</w:t>
            </w:r>
            <w:r>
              <w:br/>
            </w:r>
            <w:r>
              <w:rPr>
                <w:rFonts w:ascii="Times New Roman"/>
                <w:b w:val="false"/>
                <w:i w:val="false"/>
                <w:color w:val="000000"/>
                <w:sz w:val="20"/>
              </w:rPr>
              <w:t>
8-7232-47-86-81, Email:</w:t>
            </w:r>
          </w:p>
          <w:p>
            <w:pPr>
              <w:spacing w:after="20"/>
              <w:ind w:left="20"/>
              <w:jc w:val="both"/>
            </w:pPr>
            <w:r>
              <w:rPr>
                <w:rFonts w:ascii="Times New Roman"/>
                <w:b w:val="false"/>
                <w:i w:val="false"/>
                <w:color w:val="000000"/>
                <w:sz w:val="20"/>
              </w:rPr>
              <w:t>oblzhan@mail.ru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Жамбылской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Карахана, 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8-7262-45-37-67,</w:t>
            </w:r>
            <w:r>
              <w:br/>
            </w:r>
            <w:r>
              <w:rPr>
                <w:rFonts w:ascii="Times New Roman"/>
                <w:b w:val="false"/>
                <w:i w:val="false"/>
                <w:color w:val="000000"/>
                <w:sz w:val="20"/>
              </w:rPr>
              <w:t>
Факс:</w:t>
            </w:r>
            <w:r>
              <w:br/>
            </w:r>
            <w:r>
              <w:rPr>
                <w:rFonts w:ascii="Times New Roman"/>
                <w:b w:val="false"/>
                <w:i w:val="false"/>
                <w:color w:val="000000"/>
                <w:sz w:val="20"/>
              </w:rPr>
              <w:t>
8-7262-50-05-85,</w:t>
            </w:r>
            <w:r>
              <w:br/>
            </w:r>
            <w:r>
              <w:rPr>
                <w:rFonts w:ascii="Times New Roman"/>
                <w:b w:val="false"/>
                <w:i w:val="false"/>
                <w:color w:val="000000"/>
                <w:sz w:val="20"/>
              </w:rPr>
              <w:t>
Еmail:</w:t>
            </w:r>
            <w:r>
              <w:br/>
            </w:r>
            <w:r>
              <w:rPr>
                <w:rFonts w:ascii="Times New Roman"/>
                <w:b w:val="false"/>
                <w:i w:val="false"/>
                <w:color w:val="000000"/>
                <w:sz w:val="20"/>
              </w:rPr>
              <w:t>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Уральск,</w:t>
            </w:r>
            <w:r>
              <w:br/>
            </w:r>
            <w:r>
              <w:rPr>
                <w:rFonts w:ascii="Times New Roman"/>
                <w:b w:val="false"/>
                <w:i w:val="false"/>
                <w:color w:val="000000"/>
                <w:sz w:val="20"/>
              </w:rPr>
              <w:t>
улица</w:t>
            </w:r>
            <w:r>
              <w:br/>
            </w:r>
            <w:r>
              <w:rPr>
                <w:rFonts w:ascii="Times New Roman"/>
                <w:b w:val="false"/>
                <w:i w:val="false"/>
                <w:color w:val="000000"/>
                <w:sz w:val="20"/>
              </w:rPr>
              <w:t>
Сарайшык,</w:t>
            </w:r>
            <w:r>
              <w:br/>
            </w:r>
            <w:r>
              <w:rPr>
                <w:rFonts w:ascii="Times New Roman"/>
                <w:b w:val="false"/>
                <w:i w:val="false"/>
                <w:color w:val="000000"/>
                <w:sz w:val="20"/>
              </w:rPr>
              <w:t>
44/2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8-7262-51-25-83,</w:t>
            </w:r>
            <w:r>
              <w:br/>
            </w:r>
            <w:r>
              <w:rPr>
                <w:rFonts w:ascii="Times New Roman"/>
                <w:b w:val="false"/>
                <w:i w:val="false"/>
                <w:color w:val="000000"/>
                <w:sz w:val="20"/>
              </w:rPr>
              <w:t>
Еmail:</w:t>
            </w:r>
            <w:r>
              <w:br/>
            </w:r>
            <w:r>
              <w:rPr>
                <w:rFonts w:ascii="Times New Roman"/>
                <w:b w:val="false"/>
                <w:i w:val="false"/>
                <w:color w:val="000000"/>
                <w:sz w:val="20"/>
              </w:rPr>
              <w:t>
zko@enbek.kz,</w:t>
            </w:r>
            <w:r>
              <w:br/>
            </w:r>
            <w:r>
              <w:rPr>
                <w:rFonts w:ascii="Times New Roman"/>
                <w:b w:val="false"/>
                <w:i w:val="false"/>
                <w:color w:val="000000"/>
                <w:sz w:val="20"/>
              </w:rPr>
              <w:t>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Карагандинской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улица</w:t>
            </w:r>
            <w:r>
              <w:br/>
            </w:r>
            <w:r>
              <w:rPr>
                <w:rFonts w:ascii="Times New Roman"/>
                <w:b w:val="false"/>
                <w:i w:val="false"/>
                <w:color w:val="000000"/>
                <w:sz w:val="20"/>
              </w:rPr>
              <w:t>
Ержанова,</w:t>
            </w:r>
            <w:r>
              <w:br/>
            </w:r>
            <w:r>
              <w:rPr>
                <w:rFonts w:ascii="Times New Roman"/>
                <w:b w:val="false"/>
                <w:i w:val="false"/>
                <w:color w:val="000000"/>
                <w:sz w:val="20"/>
              </w:rPr>
              <w:t>
47/3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8-7212-43-20-82,</w:t>
            </w:r>
            <w:r>
              <w:br/>
            </w:r>
            <w:r>
              <w:rPr>
                <w:rFonts w:ascii="Times New Roman"/>
                <w:b w:val="false"/>
                <w:i w:val="false"/>
                <w:color w:val="000000"/>
                <w:sz w:val="20"/>
              </w:rPr>
              <w:t>
телетайп:</w:t>
            </w:r>
            <w:r>
              <w:br/>
            </w:r>
            <w:r>
              <w:rPr>
                <w:rFonts w:ascii="Times New Roman"/>
                <w:b w:val="false"/>
                <w:i w:val="false"/>
                <w:color w:val="000000"/>
                <w:sz w:val="20"/>
              </w:rPr>
              <w:t>
8-7212-27-12-42,</w:t>
            </w:r>
            <w:r>
              <w:br/>
            </w:r>
            <w:r>
              <w:rPr>
                <w:rFonts w:ascii="Times New Roman"/>
                <w:b w:val="false"/>
                <w:i w:val="false"/>
                <w:color w:val="000000"/>
                <w:sz w:val="20"/>
              </w:rPr>
              <w:t>
Email: karaganda</w:t>
            </w:r>
            <w:r>
              <w:br/>
            </w:r>
            <w:r>
              <w:rPr>
                <w:rFonts w:ascii="Times New Roman"/>
                <w:b w:val="false"/>
                <w:i w:val="false"/>
                <w:color w:val="000000"/>
                <w:sz w:val="20"/>
              </w:rPr>
              <w:t>
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Костанайской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w:t>
            </w:r>
            <w:r>
              <w:br/>
            </w:r>
            <w:r>
              <w:rPr>
                <w:rFonts w:ascii="Times New Roman"/>
                <w:b w:val="false"/>
                <w:i w:val="false"/>
                <w:color w:val="000000"/>
                <w:sz w:val="20"/>
              </w:rPr>
              <w:t>
34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8-7142-50-06-16,</w:t>
            </w:r>
            <w:r>
              <w:br/>
            </w:r>
            <w:r>
              <w:rPr>
                <w:rFonts w:ascii="Times New Roman"/>
                <w:b w:val="false"/>
                <w:i w:val="false"/>
                <w:color w:val="000000"/>
                <w:sz w:val="20"/>
              </w:rPr>
              <w:t>
Email:</w:t>
            </w:r>
            <w:r>
              <w:br/>
            </w:r>
            <w:r>
              <w:rPr>
                <w:rFonts w:ascii="Times New Roman"/>
                <w:b w:val="false"/>
                <w:i w:val="false"/>
                <w:color w:val="000000"/>
                <w:sz w:val="20"/>
              </w:rPr>
              <w:t>
akim@kostanay.</w:t>
            </w:r>
            <w:r>
              <w:br/>
            </w:r>
            <w:r>
              <w:rPr>
                <w:rFonts w:ascii="Times New Roman"/>
                <w:b w:val="false"/>
                <w:i w:val="false"/>
                <w:color w:val="000000"/>
                <w:sz w:val="20"/>
              </w:rPr>
              <w:t>
kz,</w:t>
            </w:r>
            <w:r>
              <w:br/>
            </w:r>
            <w:r>
              <w:rPr>
                <w:rFonts w:ascii="Times New Roman"/>
                <w:b w:val="false"/>
                <w:i w:val="false"/>
                <w:color w:val="000000"/>
                <w:sz w:val="20"/>
              </w:rPr>
              <w:t>
www.kostanay.kz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Кызылординской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Жахаева, 47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8-7242-27-02-06</w:t>
            </w:r>
            <w:r>
              <w:br/>
            </w:r>
            <w:r>
              <w:rPr>
                <w:rFonts w:ascii="Times New Roman"/>
                <w:b w:val="false"/>
                <w:i w:val="false"/>
                <w:color w:val="000000"/>
                <w:sz w:val="20"/>
              </w:rPr>
              <w:t>
Факс:</w:t>
            </w:r>
            <w:r>
              <w:br/>
            </w:r>
            <w:r>
              <w:rPr>
                <w:rFonts w:ascii="Times New Roman"/>
                <w:b w:val="false"/>
                <w:i w:val="false"/>
                <w:color w:val="000000"/>
                <w:sz w:val="20"/>
              </w:rPr>
              <w:t>
8-7242-26-20-32,</w:t>
            </w:r>
            <w:r>
              <w:br/>
            </w:r>
            <w:r>
              <w:rPr>
                <w:rFonts w:ascii="Times New Roman"/>
                <w:b w:val="false"/>
                <w:i w:val="false"/>
                <w:color w:val="000000"/>
                <w:sz w:val="20"/>
              </w:rPr>
              <w:t>
Еmail:</w:t>
            </w:r>
            <w:r>
              <w:br/>
            </w:r>
            <w:r>
              <w:rPr>
                <w:rFonts w:ascii="Times New Roman"/>
                <w:b w:val="false"/>
                <w:i w:val="false"/>
                <w:color w:val="000000"/>
                <w:sz w:val="20"/>
              </w:rPr>
              <w:t>
korda2004@mail.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Мангистауской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w:t>
            </w:r>
            <w:r>
              <w:br/>
            </w:r>
            <w:r>
              <w:rPr>
                <w:rFonts w:ascii="Times New Roman"/>
                <w:b w:val="false"/>
                <w:i w:val="false"/>
                <w:color w:val="000000"/>
                <w:sz w:val="20"/>
              </w:rPr>
              <w:t>
микрорайон, 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8-7292-60-52-53,</w:t>
            </w:r>
            <w:r>
              <w:br/>
            </w:r>
            <w:r>
              <w:rPr>
                <w:rFonts w:ascii="Times New Roman"/>
                <w:b w:val="false"/>
                <w:i w:val="false"/>
                <w:color w:val="000000"/>
                <w:sz w:val="20"/>
              </w:rPr>
              <w:t>
Факс:</w:t>
            </w:r>
            <w:r>
              <w:br/>
            </w:r>
            <w:r>
              <w:rPr>
                <w:rFonts w:ascii="Times New Roman"/>
                <w:b w:val="false"/>
                <w:i w:val="false"/>
                <w:color w:val="000000"/>
                <w:sz w:val="20"/>
              </w:rPr>
              <w:t>
8-7292-60-52-59,</w:t>
            </w:r>
            <w:r>
              <w:br/>
            </w:r>
            <w:r>
              <w:rPr>
                <w:rFonts w:ascii="Times New Roman"/>
                <w:b w:val="false"/>
                <w:i w:val="false"/>
                <w:color w:val="000000"/>
                <w:sz w:val="20"/>
              </w:rPr>
              <w:t>
Email:</w:t>
            </w:r>
            <w:r>
              <w:br/>
            </w:r>
            <w:r>
              <w:rPr>
                <w:rFonts w:ascii="Times New Roman"/>
                <w:b w:val="false"/>
                <w:i w:val="false"/>
                <w:color w:val="000000"/>
                <w:sz w:val="20"/>
              </w:rPr>
              <w:t>
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Павлодарской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 Каирбаева, 32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8-7182-32-59-63,</w:t>
            </w:r>
            <w:r>
              <w:br/>
            </w:r>
            <w:r>
              <w:rPr>
                <w:rFonts w:ascii="Times New Roman"/>
                <w:b w:val="false"/>
                <w:i w:val="false"/>
                <w:color w:val="000000"/>
                <w:sz w:val="20"/>
              </w:rPr>
              <w:t>
Факс:</w:t>
            </w:r>
            <w:r>
              <w:br/>
            </w:r>
            <w:r>
              <w:rPr>
                <w:rFonts w:ascii="Times New Roman"/>
                <w:b w:val="false"/>
                <w:i w:val="false"/>
                <w:color w:val="000000"/>
                <w:sz w:val="20"/>
              </w:rPr>
              <w:t>
8-7182-32-56-76,</w:t>
            </w:r>
            <w:r>
              <w:br/>
            </w:r>
            <w:r>
              <w:rPr>
                <w:rFonts w:ascii="Times New Roman"/>
                <w:b w:val="false"/>
                <w:i w:val="false"/>
                <w:color w:val="000000"/>
                <w:sz w:val="20"/>
              </w:rPr>
              <w:t>
Email: kense.dsz</w:t>
            </w:r>
            <w:r>
              <w:br/>
            </w:r>
            <w:r>
              <w:rPr>
                <w:rFonts w:ascii="Times New Roman"/>
                <w:b w:val="false"/>
                <w:i w:val="false"/>
                <w:color w:val="000000"/>
                <w:sz w:val="20"/>
              </w:rPr>
              <w:t>
@pavlodar.gov.kz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w:t>
            </w:r>
            <w:r>
              <w:br/>
            </w:r>
            <w:r>
              <w:rPr>
                <w:rFonts w:ascii="Times New Roman"/>
                <w:b w:val="false"/>
                <w:i w:val="false"/>
                <w:color w:val="000000"/>
                <w:sz w:val="20"/>
              </w:rPr>
              <w:t>
ск,</w:t>
            </w:r>
            <w:r>
              <w:br/>
            </w:r>
            <w:r>
              <w:rPr>
                <w:rFonts w:ascii="Times New Roman"/>
                <w:b w:val="false"/>
                <w:i w:val="false"/>
                <w:color w:val="000000"/>
                <w:sz w:val="20"/>
              </w:rPr>
              <w:t>
улица Абая,</w:t>
            </w:r>
            <w:r>
              <w:br/>
            </w:r>
            <w:r>
              <w:rPr>
                <w:rFonts w:ascii="Times New Roman"/>
                <w:b w:val="false"/>
                <w:i w:val="false"/>
                <w:color w:val="000000"/>
                <w:sz w:val="20"/>
              </w:rPr>
              <w:t>
64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8-7152-46-56-48,</w:t>
            </w:r>
            <w:r>
              <w:br/>
            </w:r>
            <w:r>
              <w:rPr>
                <w:rFonts w:ascii="Times New Roman"/>
                <w:b w:val="false"/>
                <w:i w:val="false"/>
                <w:color w:val="000000"/>
                <w:sz w:val="20"/>
              </w:rPr>
              <w:t>
Факс:</w:t>
            </w:r>
            <w:r>
              <w:br/>
            </w:r>
            <w:r>
              <w:rPr>
                <w:rFonts w:ascii="Times New Roman"/>
                <w:b w:val="false"/>
                <w:i w:val="false"/>
                <w:color w:val="000000"/>
                <w:sz w:val="20"/>
              </w:rPr>
              <w:t>
8-7152-46-90-73,</w:t>
            </w:r>
            <w:r>
              <w:br/>
            </w:r>
            <w:r>
              <w:rPr>
                <w:rFonts w:ascii="Times New Roman"/>
                <w:b w:val="false"/>
                <w:i w:val="false"/>
                <w:color w:val="000000"/>
                <w:sz w:val="20"/>
              </w:rPr>
              <w:t>
Еmail:</w:t>
            </w:r>
            <w:r>
              <w:br/>
            </w:r>
            <w:r>
              <w:rPr>
                <w:rFonts w:ascii="Times New Roman"/>
                <w:b w:val="false"/>
                <w:i w:val="false"/>
                <w:color w:val="000000"/>
                <w:sz w:val="20"/>
              </w:rPr>
              <w:t>
obl-dep@mail.</w:t>
            </w:r>
            <w:r>
              <w:br/>
            </w:r>
            <w:r>
              <w:rPr>
                <w:rFonts w:ascii="Times New Roman"/>
                <w:b w:val="false"/>
                <w:i w:val="false"/>
                <w:color w:val="000000"/>
                <w:sz w:val="20"/>
              </w:rPr>
              <w:t>
online.kzzsp@</w:t>
            </w:r>
            <w:r>
              <w:br/>
            </w:r>
            <w:r>
              <w:rPr>
                <w:rFonts w:ascii="Times New Roman"/>
                <w:b w:val="false"/>
                <w:i w:val="false"/>
                <w:color w:val="000000"/>
                <w:sz w:val="20"/>
              </w:rPr>
              <w:t>
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Шымкент,</w:t>
            </w:r>
            <w:r>
              <w:br/>
            </w:r>
            <w:r>
              <w:rPr>
                <w:rFonts w:ascii="Times New Roman"/>
                <w:b w:val="false"/>
                <w:i w:val="false"/>
                <w:color w:val="000000"/>
                <w:sz w:val="20"/>
              </w:rPr>
              <w:t>
улица</w:t>
            </w:r>
            <w:r>
              <w:br/>
            </w:r>
            <w:r>
              <w:rPr>
                <w:rFonts w:ascii="Times New Roman"/>
                <w:b w:val="false"/>
                <w:i w:val="false"/>
                <w:color w:val="000000"/>
                <w:sz w:val="20"/>
              </w:rPr>
              <w:t>
Желтоксан, 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8-7252-30-10-40,</w:t>
            </w:r>
            <w:r>
              <w:br/>
            </w:r>
            <w:r>
              <w:rPr>
                <w:rFonts w:ascii="Times New Roman"/>
                <w:b w:val="false"/>
                <w:i w:val="false"/>
                <w:color w:val="000000"/>
                <w:sz w:val="20"/>
              </w:rPr>
              <w:t>
Факс:</w:t>
            </w:r>
            <w:r>
              <w:br/>
            </w:r>
            <w:r>
              <w:rPr>
                <w:rFonts w:ascii="Times New Roman"/>
                <w:b w:val="false"/>
                <w:i w:val="false"/>
                <w:color w:val="000000"/>
                <w:sz w:val="20"/>
              </w:rPr>
              <w:t>
8-7252-30-10-39,</w:t>
            </w:r>
            <w:r>
              <w:br/>
            </w:r>
            <w:r>
              <w:rPr>
                <w:rFonts w:ascii="Times New Roman"/>
                <w:b w:val="false"/>
                <w:i w:val="false"/>
                <w:color w:val="000000"/>
                <w:sz w:val="20"/>
              </w:rPr>
              <w:t>
Email:</w:t>
            </w:r>
            <w:r>
              <w:br/>
            </w:r>
            <w:r>
              <w:rPr>
                <w:rFonts w:ascii="Times New Roman"/>
                <w:b w:val="false"/>
                <w:i w:val="false"/>
                <w:color w:val="000000"/>
                <w:sz w:val="20"/>
              </w:rPr>
              <w:t>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Астана,</w:t>
            </w:r>
            <w:r>
              <w:br/>
            </w:r>
            <w:r>
              <w:rPr>
                <w:rFonts w:ascii="Times New Roman"/>
                <w:b w:val="false"/>
                <w:i w:val="false"/>
                <w:color w:val="000000"/>
                <w:sz w:val="20"/>
              </w:rPr>
              <w:t>
улица</w:t>
            </w:r>
            <w:r>
              <w:br/>
            </w:r>
            <w:r>
              <w:rPr>
                <w:rFonts w:ascii="Times New Roman"/>
                <w:b w:val="false"/>
                <w:i w:val="false"/>
                <w:color w:val="000000"/>
                <w:sz w:val="20"/>
              </w:rPr>
              <w:t>
Иманбаевой,</w:t>
            </w:r>
            <w:r>
              <w:br/>
            </w:r>
            <w:r>
              <w:rPr>
                <w:rFonts w:ascii="Times New Roman"/>
                <w:b w:val="false"/>
                <w:i w:val="false"/>
                <w:color w:val="000000"/>
                <w:sz w:val="20"/>
              </w:rPr>
              <w:t>
16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8-7172-21-04-92,</w:t>
            </w:r>
            <w:r>
              <w:br/>
            </w:r>
            <w:r>
              <w:rPr>
                <w:rFonts w:ascii="Times New Roman"/>
                <w:b w:val="false"/>
                <w:i w:val="false"/>
                <w:color w:val="000000"/>
                <w:sz w:val="20"/>
              </w:rPr>
              <w:t>
Тел/факс:</w:t>
            </w:r>
            <w:r>
              <w:br/>
            </w:r>
            <w:r>
              <w:rPr>
                <w:rFonts w:ascii="Times New Roman"/>
                <w:b w:val="false"/>
                <w:i w:val="false"/>
                <w:color w:val="000000"/>
                <w:sz w:val="20"/>
              </w:rPr>
              <w:t>
8-7172-21-28-39,</w:t>
            </w:r>
            <w:r>
              <w:br/>
            </w:r>
            <w:r>
              <w:rPr>
                <w:rFonts w:ascii="Times New Roman"/>
                <w:b w:val="false"/>
                <w:i w:val="false"/>
                <w:color w:val="000000"/>
                <w:sz w:val="20"/>
              </w:rPr>
              <w:t>
Email:</w:t>
            </w:r>
            <w:r>
              <w:br/>
            </w:r>
            <w:r>
              <w:rPr>
                <w:rFonts w:ascii="Times New Roman"/>
                <w:b w:val="false"/>
                <w:i w:val="false"/>
                <w:color w:val="000000"/>
                <w:sz w:val="20"/>
              </w:rPr>
              <w:t>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Алматы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w:t>
            </w:r>
            <w:r>
              <w:br/>
            </w:r>
            <w:r>
              <w:rPr>
                <w:rFonts w:ascii="Times New Roman"/>
                <w:b w:val="false"/>
                <w:i w:val="false"/>
                <w:color w:val="000000"/>
                <w:sz w:val="20"/>
              </w:rPr>
              <w:t>
Кунаева, 122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8-7272-61-67-78,</w:t>
            </w:r>
            <w:r>
              <w:br/>
            </w:r>
            <w:r>
              <w:rPr>
                <w:rFonts w:ascii="Times New Roman"/>
                <w:b w:val="false"/>
                <w:i w:val="false"/>
                <w:color w:val="000000"/>
                <w:sz w:val="20"/>
              </w:rPr>
              <w:t>
Факс:</w:t>
            </w:r>
            <w:r>
              <w:br/>
            </w:r>
            <w:r>
              <w:rPr>
                <w:rFonts w:ascii="Times New Roman"/>
                <w:b w:val="false"/>
                <w:i w:val="false"/>
                <w:color w:val="000000"/>
                <w:sz w:val="20"/>
              </w:rPr>
              <w:t>
8-7272-61-52-02,</w:t>
            </w:r>
            <w:r>
              <w:br/>
            </w:r>
            <w:r>
              <w:rPr>
                <w:rFonts w:ascii="Times New Roman"/>
                <w:b w:val="false"/>
                <w:i w:val="false"/>
                <w:color w:val="000000"/>
                <w:sz w:val="20"/>
              </w:rPr>
              <w:t>
Email:</w:t>
            </w:r>
            <w:r>
              <w:br/>
            </w:r>
            <w:r>
              <w:rPr>
                <w:rFonts w:ascii="Times New Roman"/>
                <w:b w:val="false"/>
                <w:i w:val="false"/>
                <w:color w:val="000000"/>
                <w:sz w:val="20"/>
              </w:rPr>
              <w:t>
depart_zan@mail.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bl>
    <w:bookmarkStart w:name="z716" w:id="29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государственной адресной</w:t>
      </w:r>
      <w:r>
        <w:br/>
      </w:r>
      <w:r>
        <w:rPr>
          <w:rFonts w:ascii="Times New Roman"/>
          <w:b w:val="false"/>
          <w:i w:val="false"/>
          <w:color w:val="000000"/>
          <w:sz w:val="28"/>
        </w:rPr>
        <w:t xml:space="preserve">
социальной помощи"       </w:t>
      </w:r>
    </w:p>
    <w:bookmarkEnd w:id="293"/>
    <w:bookmarkStart w:name="z717" w:id="294"/>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акиматов районов, городов областного значения</w:t>
      </w:r>
    </w:p>
    <w:bookmarkEnd w:id="294"/>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700"/>
        <w:gridCol w:w="4193"/>
        <w:gridCol w:w="1871"/>
        <w:gridCol w:w="2422"/>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Аккольского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xml:space="preserve">
город Акколь, </w:t>
            </w:r>
            <w:r>
              <w:br/>
            </w:r>
            <w:r>
              <w:rPr>
                <w:rFonts w:ascii="Times New Roman"/>
                <w:b w:val="false"/>
                <w:i w:val="false"/>
                <w:color w:val="000000"/>
                <w:sz w:val="20"/>
              </w:rPr>
              <w:t>
улица</w:t>
            </w:r>
            <w:r>
              <w:br/>
            </w:r>
            <w:r>
              <w:rPr>
                <w:rFonts w:ascii="Times New Roman"/>
                <w:b w:val="false"/>
                <w:i w:val="false"/>
                <w:color w:val="000000"/>
                <w:sz w:val="20"/>
              </w:rPr>
              <w:t>
Нурмагамбетова, 94</w:t>
            </w:r>
            <w:r>
              <w:br/>
            </w:r>
            <w:r>
              <w:rPr>
                <w:rFonts w:ascii="Times New Roman"/>
                <w:b w:val="false"/>
                <w:i w:val="false"/>
                <w:color w:val="000000"/>
                <w:sz w:val="20"/>
              </w:rPr>
              <w:t>
akkol_orgotdel@</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2-06-31</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Аршалынского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поселок Аршалы,</w:t>
            </w:r>
            <w:r>
              <w:br/>
            </w:r>
            <w:r>
              <w:rPr>
                <w:rFonts w:ascii="Times New Roman"/>
                <w:b w:val="false"/>
                <w:i w:val="false"/>
                <w:color w:val="000000"/>
                <w:sz w:val="20"/>
              </w:rPr>
              <w:t>
улица Ташенова, 47</w:t>
            </w:r>
            <w:r>
              <w:br/>
            </w:r>
            <w:r>
              <w:rPr>
                <w:rFonts w:ascii="Times New Roman"/>
                <w:b w:val="false"/>
                <w:i w:val="false"/>
                <w:color w:val="000000"/>
                <w:sz w:val="20"/>
              </w:rPr>
              <w:t>
arshaly_org83@mail.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2-10-36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Астраханского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w:t>
            </w:r>
            <w:r>
              <w:br/>
            </w:r>
            <w:r>
              <w:rPr>
                <w:rFonts w:ascii="Times New Roman"/>
                <w:b w:val="false"/>
                <w:i w:val="false"/>
                <w:color w:val="000000"/>
                <w:sz w:val="20"/>
              </w:rPr>
              <w:t>
50</w:t>
            </w:r>
            <w:r>
              <w:br/>
            </w:r>
            <w:r>
              <w:rPr>
                <w:rFonts w:ascii="Times New Roman"/>
                <w:b w:val="false"/>
                <w:i w:val="false"/>
                <w:color w:val="000000"/>
                <w:sz w:val="20"/>
              </w:rPr>
              <w:t>
otdel.DO.ast@mail.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2-30-87</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Атбасарского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w:t>
            </w:r>
            <w:r>
              <w:br/>
            </w:r>
            <w:r>
              <w:rPr>
                <w:rFonts w:ascii="Times New Roman"/>
                <w:b w:val="false"/>
                <w:i w:val="false"/>
                <w:color w:val="000000"/>
                <w:sz w:val="20"/>
              </w:rPr>
              <w:t>
улица Ч.</w:t>
            </w:r>
            <w:r>
              <w:br/>
            </w:r>
            <w:r>
              <w:rPr>
                <w:rFonts w:ascii="Times New Roman"/>
                <w:b w:val="false"/>
                <w:i w:val="false"/>
                <w:color w:val="000000"/>
                <w:sz w:val="20"/>
              </w:rPr>
              <w:t>
Валиханова, 9</w:t>
            </w:r>
            <w:r>
              <w:br/>
            </w:r>
            <w:r>
              <w:rPr>
                <w:rFonts w:ascii="Times New Roman"/>
                <w:b w:val="false"/>
                <w:i w:val="false"/>
                <w:color w:val="000000"/>
                <w:sz w:val="20"/>
              </w:rPr>
              <w:t>
Atbasar_OORA@mail.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2-43-04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Буландынского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w:t>
            </w:r>
            <w:r>
              <w:br/>
            </w:r>
            <w:r>
              <w:rPr>
                <w:rFonts w:ascii="Times New Roman"/>
                <w:b w:val="false"/>
                <w:i w:val="false"/>
                <w:color w:val="000000"/>
                <w:sz w:val="20"/>
              </w:rPr>
              <w:t>
улица Некрасова, 19</w:t>
            </w:r>
            <w:r>
              <w:br/>
            </w:r>
            <w:r>
              <w:rPr>
                <w:rFonts w:ascii="Times New Roman"/>
                <w:b w:val="false"/>
                <w:i w:val="false"/>
                <w:color w:val="000000"/>
                <w:sz w:val="20"/>
              </w:rPr>
              <w:t>
Bulakimat@mail.ru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2-21-32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Бурабайского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w:t>
            </w:r>
            <w:r>
              <w:br/>
            </w:r>
            <w:r>
              <w:rPr>
                <w:rFonts w:ascii="Times New Roman"/>
                <w:b w:val="false"/>
                <w:i w:val="false"/>
                <w:color w:val="000000"/>
                <w:sz w:val="20"/>
              </w:rPr>
              <w:t>
улица Абылай хана,</w:t>
            </w:r>
            <w:r>
              <w:br/>
            </w:r>
            <w:r>
              <w:rPr>
                <w:rFonts w:ascii="Times New Roman"/>
                <w:b w:val="false"/>
                <w:i w:val="false"/>
                <w:color w:val="000000"/>
                <w:sz w:val="20"/>
              </w:rPr>
              <w:t>
32</w:t>
            </w:r>
            <w:r>
              <w:br/>
            </w:r>
            <w:r>
              <w:rPr>
                <w:rFonts w:ascii="Times New Roman"/>
                <w:b w:val="false"/>
                <w:i w:val="false"/>
                <w:color w:val="000000"/>
                <w:sz w:val="20"/>
              </w:rPr>
              <w:t>
lieve@kokshetau.</w:t>
            </w:r>
            <w:r>
              <w:br/>
            </w:r>
            <w:r>
              <w:rPr>
                <w:rFonts w:ascii="Times New Roman"/>
                <w:b w:val="false"/>
                <w:i w:val="false"/>
                <w:color w:val="000000"/>
                <w:sz w:val="20"/>
              </w:rPr>
              <w:t>
online. 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4-55-44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район,</w:t>
            </w:r>
            <w:r>
              <w:br/>
            </w:r>
            <w:r>
              <w:rPr>
                <w:rFonts w:ascii="Times New Roman"/>
                <w:b w:val="false"/>
                <w:i w:val="false"/>
                <w:color w:val="000000"/>
                <w:sz w:val="20"/>
              </w:rPr>
              <w:t>
село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egin_akm@mail.ru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2-13-42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w:t>
            </w:r>
            <w:r>
              <w:br/>
            </w:r>
            <w:r>
              <w:rPr>
                <w:rFonts w:ascii="Times New Roman"/>
                <w:b w:val="false"/>
                <w:i w:val="false"/>
                <w:color w:val="000000"/>
                <w:sz w:val="20"/>
              </w:rPr>
              <w:t>
город Степняк,</w:t>
            </w:r>
            <w:r>
              <w:br/>
            </w:r>
            <w:r>
              <w:rPr>
                <w:rFonts w:ascii="Times New Roman"/>
                <w:b w:val="false"/>
                <w:i w:val="false"/>
                <w:color w:val="000000"/>
                <w:sz w:val="20"/>
              </w:rPr>
              <w:t>
улица Биржан сал,</w:t>
            </w:r>
            <w:r>
              <w:br/>
            </w:r>
            <w:r>
              <w:rPr>
                <w:rFonts w:ascii="Times New Roman"/>
                <w:b w:val="false"/>
                <w:i w:val="false"/>
                <w:color w:val="000000"/>
                <w:sz w:val="20"/>
              </w:rPr>
              <w:t>
23</w:t>
            </w:r>
            <w:r>
              <w:br/>
            </w:r>
            <w:r>
              <w:rPr>
                <w:rFonts w:ascii="Times New Roman"/>
                <w:b w:val="false"/>
                <w:i w:val="false"/>
                <w:color w:val="000000"/>
                <w:sz w:val="20"/>
              </w:rPr>
              <w:t>
enbek21@rambler.ru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2-14-41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район, город</w:t>
            </w:r>
            <w:r>
              <w:br/>
            </w:r>
            <w:r>
              <w:rPr>
                <w:rFonts w:ascii="Times New Roman"/>
                <w:b w:val="false"/>
                <w:i w:val="false"/>
                <w:color w:val="000000"/>
                <w:sz w:val="20"/>
              </w:rPr>
              <w:t>
Ерейментау,</w:t>
            </w:r>
            <w:r>
              <w:br/>
            </w:r>
            <w:r>
              <w:rPr>
                <w:rFonts w:ascii="Times New Roman"/>
                <w:b w:val="false"/>
                <w:i w:val="false"/>
                <w:color w:val="000000"/>
                <w:sz w:val="20"/>
              </w:rPr>
              <w:t>
улица Кунанбаева,</w:t>
            </w:r>
            <w:r>
              <w:br/>
            </w:r>
            <w:r>
              <w:rPr>
                <w:rFonts w:ascii="Times New Roman"/>
                <w:b w:val="false"/>
                <w:i w:val="false"/>
                <w:color w:val="000000"/>
                <w:sz w:val="20"/>
              </w:rPr>
              <w:t>
121</w:t>
            </w:r>
            <w:r>
              <w:br/>
            </w:r>
            <w:r>
              <w:rPr>
                <w:rFonts w:ascii="Times New Roman"/>
                <w:b w:val="false"/>
                <w:i w:val="false"/>
                <w:color w:val="000000"/>
                <w:sz w:val="20"/>
              </w:rPr>
              <w:t>
orqotd_erem@mail.ru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2-37-22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Есильского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w:t>
            </w:r>
            <w:r>
              <w:br/>
            </w:r>
            <w:r>
              <w:rPr>
                <w:rFonts w:ascii="Times New Roman"/>
                <w:b w:val="false"/>
                <w:i w:val="false"/>
                <w:color w:val="000000"/>
                <w:sz w:val="20"/>
              </w:rPr>
              <w:t>
улица Конаева, 6</w:t>
            </w:r>
            <w:r>
              <w:br/>
            </w:r>
            <w:r>
              <w:rPr>
                <w:rFonts w:ascii="Times New Roman"/>
                <w:b w:val="false"/>
                <w:i w:val="false"/>
                <w:color w:val="000000"/>
                <w:sz w:val="20"/>
              </w:rPr>
              <w:t>
esilirina@mail.ru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2-10-41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Жаксынского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w:t>
            </w:r>
            <w:r>
              <w:br/>
            </w:r>
            <w:r>
              <w:rPr>
                <w:rFonts w:ascii="Times New Roman"/>
                <w:b w:val="false"/>
                <w:i w:val="false"/>
                <w:color w:val="000000"/>
                <w:sz w:val="20"/>
              </w:rPr>
              <w:t>
улица Дружбы, 3</w:t>
            </w:r>
            <w:r>
              <w:br/>
            </w:r>
            <w:r>
              <w:rPr>
                <w:rFonts w:ascii="Times New Roman"/>
                <w:b w:val="false"/>
                <w:i w:val="false"/>
                <w:color w:val="000000"/>
                <w:sz w:val="20"/>
              </w:rPr>
              <w:t>
jaksakimat@mail.ru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2-21-01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Жаркаинского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улица Ленина, 34</w:t>
            </w:r>
            <w:r>
              <w:br/>
            </w:r>
            <w:r>
              <w:rPr>
                <w:rFonts w:ascii="Times New Roman"/>
                <w:b w:val="false"/>
                <w:i w:val="false"/>
                <w:color w:val="000000"/>
                <w:sz w:val="20"/>
              </w:rPr>
              <w:t>
akm-jarkain@bk.ru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9-14-47</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Зерендинского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район,</w:t>
            </w:r>
            <w:r>
              <w:br/>
            </w:r>
            <w:r>
              <w:rPr>
                <w:rFonts w:ascii="Times New Roman"/>
                <w:b w:val="false"/>
                <w:i w:val="false"/>
                <w:color w:val="000000"/>
                <w:sz w:val="20"/>
              </w:rPr>
              <w:t>
село Зеренда,</w:t>
            </w:r>
            <w:r>
              <w:br/>
            </w:r>
            <w:r>
              <w:rPr>
                <w:rFonts w:ascii="Times New Roman"/>
                <w:b w:val="false"/>
                <w:i w:val="false"/>
                <w:color w:val="000000"/>
                <w:sz w:val="20"/>
              </w:rPr>
              <w:t>
улица Мира, 67</w:t>
            </w:r>
            <w:r>
              <w:br/>
            </w:r>
            <w:r>
              <w:rPr>
                <w:rFonts w:ascii="Times New Roman"/>
                <w:b w:val="false"/>
                <w:i w:val="false"/>
                <w:color w:val="000000"/>
                <w:sz w:val="20"/>
              </w:rPr>
              <w:t>
akim_zer@kokshetau.</w:t>
            </w:r>
            <w:r>
              <w:br/>
            </w:r>
            <w:r>
              <w:rPr>
                <w:rFonts w:ascii="Times New Roman"/>
                <w:b w:val="false"/>
                <w:i w:val="false"/>
                <w:color w:val="000000"/>
                <w:sz w:val="20"/>
              </w:rPr>
              <w:t>
online.kz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Коргалжынского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район, село</w:t>
            </w:r>
            <w:r>
              <w:br/>
            </w:r>
            <w:r>
              <w:rPr>
                <w:rFonts w:ascii="Times New Roman"/>
                <w:b w:val="false"/>
                <w:i w:val="false"/>
                <w:color w:val="000000"/>
                <w:sz w:val="20"/>
              </w:rPr>
              <w:t>
Коргалжын, улица Х.</w:t>
            </w:r>
            <w:r>
              <w:br/>
            </w:r>
            <w:r>
              <w:rPr>
                <w:rFonts w:ascii="Times New Roman"/>
                <w:b w:val="false"/>
                <w:i w:val="false"/>
                <w:color w:val="000000"/>
                <w:sz w:val="20"/>
              </w:rPr>
              <w:t>
Болганбаева, 9</w:t>
            </w:r>
            <w:r>
              <w:br/>
            </w:r>
            <w:r>
              <w:rPr>
                <w:rFonts w:ascii="Times New Roman"/>
                <w:b w:val="false"/>
                <w:i w:val="false"/>
                <w:color w:val="000000"/>
                <w:sz w:val="20"/>
              </w:rPr>
              <w:t>
Akimat.kоrg@mail.ru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2-19-33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Сандыктауского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район, село</w:t>
            </w:r>
            <w:r>
              <w:br/>
            </w:r>
            <w:r>
              <w:rPr>
                <w:rFonts w:ascii="Times New Roman"/>
                <w:b w:val="false"/>
                <w:i w:val="false"/>
                <w:color w:val="000000"/>
                <w:sz w:val="20"/>
              </w:rPr>
              <w:t>
Балкашино,</w:t>
            </w:r>
            <w:r>
              <w:br/>
            </w:r>
            <w:r>
              <w:rPr>
                <w:rFonts w:ascii="Times New Roman"/>
                <w:b w:val="false"/>
                <w:i w:val="false"/>
                <w:color w:val="000000"/>
                <w:sz w:val="20"/>
              </w:rPr>
              <w:t>
улица Абылай хана,</w:t>
            </w:r>
            <w:r>
              <w:br/>
            </w:r>
            <w:r>
              <w:rPr>
                <w:rFonts w:ascii="Times New Roman"/>
                <w:b w:val="false"/>
                <w:i w:val="false"/>
                <w:color w:val="000000"/>
                <w:sz w:val="20"/>
              </w:rPr>
              <w:t>
117</w:t>
            </w:r>
            <w:r>
              <w:br/>
            </w:r>
            <w:r>
              <w:rPr>
                <w:rFonts w:ascii="Times New Roman"/>
                <w:b w:val="false"/>
                <w:i w:val="false"/>
                <w:color w:val="000000"/>
                <w:sz w:val="20"/>
              </w:rPr>
              <w:t>
_sandakimat@mail.ru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9-17-36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район, село Акмол,</w:t>
            </w:r>
            <w:r>
              <w:br/>
            </w:r>
            <w:r>
              <w:rPr>
                <w:rFonts w:ascii="Times New Roman"/>
                <w:b w:val="false"/>
                <w:i w:val="false"/>
                <w:color w:val="000000"/>
                <w:sz w:val="20"/>
              </w:rPr>
              <w:t>
улица Гагарина, 14</w:t>
            </w:r>
            <w:r>
              <w:br/>
            </w:r>
            <w:r>
              <w:rPr>
                <w:rFonts w:ascii="Times New Roman"/>
                <w:b w:val="false"/>
                <w:i w:val="false"/>
                <w:color w:val="000000"/>
                <w:sz w:val="20"/>
              </w:rPr>
              <w:t>
apparat-07@mail.ru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3-11-06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Шортандинского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район, поселок</w:t>
            </w:r>
            <w:r>
              <w:br/>
            </w:r>
            <w:r>
              <w:rPr>
                <w:rFonts w:ascii="Times New Roman"/>
                <w:b w:val="false"/>
                <w:i w:val="false"/>
                <w:color w:val="000000"/>
                <w:sz w:val="20"/>
              </w:rPr>
              <w:t>
Шортанды,</w:t>
            </w:r>
            <w:r>
              <w:br/>
            </w:r>
            <w:r>
              <w:rPr>
                <w:rFonts w:ascii="Times New Roman"/>
                <w:b w:val="false"/>
                <w:i w:val="false"/>
                <w:color w:val="000000"/>
                <w:sz w:val="20"/>
              </w:rPr>
              <w:t>
улица Абылай хана,</w:t>
            </w:r>
            <w:r>
              <w:br/>
            </w:r>
            <w:r>
              <w:rPr>
                <w:rFonts w:ascii="Times New Roman"/>
                <w:b w:val="false"/>
                <w:i w:val="false"/>
                <w:color w:val="000000"/>
                <w:sz w:val="20"/>
              </w:rPr>
              <w:t>
20</w:t>
            </w:r>
            <w:r>
              <w:br/>
            </w:r>
            <w:r>
              <w:rPr>
                <w:rFonts w:ascii="Times New Roman"/>
                <w:b w:val="false"/>
                <w:i w:val="false"/>
                <w:color w:val="000000"/>
                <w:sz w:val="20"/>
              </w:rPr>
              <w:t>
shortakim@mail.ru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2-12-13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Кокшетау»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Ауэзова, 141</w:t>
            </w:r>
            <w:r>
              <w:br/>
            </w:r>
            <w:r>
              <w:rPr>
                <w:rFonts w:ascii="Times New Roman"/>
                <w:b w:val="false"/>
                <w:i w:val="false"/>
                <w:color w:val="000000"/>
                <w:sz w:val="20"/>
              </w:rPr>
              <w:t>
Akimat_kоkshеtау@</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5-28-45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Степногорска»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 1</w:t>
            </w:r>
            <w:r>
              <w:br/>
            </w:r>
            <w:r>
              <w:rPr>
                <w:rFonts w:ascii="Times New Roman"/>
                <w:b w:val="false"/>
                <w:i w:val="false"/>
                <w:color w:val="000000"/>
                <w:sz w:val="20"/>
              </w:rPr>
              <w:t>
step.akmol.kz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6-23-23</w:t>
            </w:r>
          </w:p>
        </w:tc>
        <w:tc>
          <w:tcPr>
            <w:tcW w:w="0" w:type="auto"/>
            <w:vMerge/>
            <w:tcBorders>
              <w:top w:val="nil"/>
              <w:left w:val="single" w:color="cfcfcf" w:sz="5"/>
              <w:bottom w:val="single" w:color="cfcfcf" w:sz="5"/>
              <w:right w:val="single" w:color="cfcfcf" w:sz="5"/>
            </w:tcBorders>
          </w:tcPr>
          <w:p/>
        </w:tc>
      </w:tr>
    </w:tbl>
    <w:bookmarkStart w:name="z718" w:id="295"/>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Актюбинской области</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4580"/>
        <w:gridCol w:w="4411"/>
        <w:gridCol w:w="1811"/>
        <w:gridCol w:w="2467"/>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«Алгинский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5 микрорайон, 4</w:t>
            </w:r>
            <w:r>
              <w:br/>
            </w:r>
            <w:r>
              <w:rPr>
                <w:rFonts w:ascii="Times New Roman"/>
                <w:b w:val="false"/>
                <w:i w:val="false"/>
                <w:color w:val="000000"/>
                <w:sz w:val="20"/>
              </w:rPr>
              <w:t>
alga.akto.kz</w:t>
            </w:r>
            <w:r>
              <w:br/>
            </w:r>
            <w:r>
              <w:rPr>
                <w:rFonts w:ascii="Times New Roman"/>
                <w:b w:val="false"/>
                <w:i w:val="false"/>
                <w:color w:val="000000"/>
                <w:sz w:val="20"/>
              </w:rPr>
              <w:t>
alga_aparat@mail.ru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3-21-00</w:t>
            </w:r>
            <w:r>
              <w:br/>
            </w:r>
            <w:r>
              <w:rPr>
                <w:rFonts w:ascii="Times New Roman"/>
                <w:b w:val="false"/>
                <w:i w:val="false"/>
                <w:color w:val="000000"/>
                <w:sz w:val="20"/>
              </w:rPr>
              <w:t>
3-23-00</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«Айтекебийский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Жургенова, 62</w:t>
            </w:r>
            <w:r>
              <w:br/>
            </w:r>
            <w:r>
              <w:rPr>
                <w:rFonts w:ascii="Times New Roman"/>
                <w:b w:val="false"/>
                <w:i w:val="false"/>
                <w:color w:val="000000"/>
                <w:sz w:val="20"/>
              </w:rPr>
              <w:t>
aitekebi-akimat@</w:t>
            </w:r>
            <w:r>
              <w:br/>
            </w:r>
            <w:r>
              <w:rPr>
                <w:rFonts w:ascii="Times New Roman"/>
                <w:b w:val="false"/>
                <w:i w:val="false"/>
                <w:color w:val="000000"/>
                <w:sz w:val="20"/>
              </w:rPr>
              <w:t>
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2-12-16</w:t>
            </w:r>
            <w:r>
              <w:br/>
            </w:r>
            <w:r>
              <w:rPr>
                <w:rFonts w:ascii="Times New Roman"/>
                <w:b w:val="false"/>
                <w:i w:val="false"/>
                <w:color w:val="000000"/>
                <w:sz w:val="20"/>
              </w:rPr>
              <w:t>
2-15-28</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«Байганинский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Кунаева, 36</w:t>
            </w:r>
            <w:r>
              <w:br/>
            </w:r>
            <w:r>
              <w:rPr>
                <w:rFonts w:ascii="Times New Roman"/>
                <w:b w:val="false"/>
                <w:i w:val="false"/>
                <w:color w:val="000000"/>
                <w:sz w:val="20"/>
              </w:rPr>
              <w:t>
baiganin.akto.kz</w:t>
            </w:r>
            <w:r>
              <w:br/>
            </w:r>
            <w:r>
              <w:rPr>
                <w:rFonts w:ascii="Times New Roman"/>
                <w:b w:val="false"/>
                <w:i w:val="false"/>
                <w:color w:val="000000"/>
                <w:sz w:val="20"/>
              </w:rPr>
              <w:t>
baiganin_aparat@</w:t>
            </w:r>
            <w:r>
              <w:br/>
            </w:r>
            <w:r>
              <w:rPr>
                <w:rFonts w:ascii="Times New Roman"/>
                <w:b w:val="false"/>
                <w:i w:val="false"/>
                <w:color w:val="000000"/>
                <w:sz w:val="20"/>
              </w:rPr>
              <w:t>
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2-22-31</w:t>
            </w:r>
            <w:r>
              <w:br/>
            </w:r>
            <w:r>
              <w:rPr>
                <w:rFonts w:ascii="Times New Roman"/>
                <w:b w:val="false"/>
                <w:i w:val="false"/>
                <w:color w:val="000000"/>
                <w:sz w:val="20"/>
              </w:rPr>
              <w:t>
2-22-30</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«Иргизский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село Иргиз,</w:t>
            </w:r>
            <w:r>
              <w:br/>
            </w:r>
            <w:r>
              <w:rPr>
                <w:rFonts w:ascii="Times New Roman"/>
                <w:b w:val="false"/>
                <w:i w:val="false"/>
                <w:color w:val="000000"/>
                <w:sz w:val="20"/>
              </w:rPr>
              <w:t>
улица И.</w:t>
            </w:r>
            <w:r>
              <w:br/>
            </w:r>
            <w:r>
              <w:rPr>
                <w:rFonts w:ascii="Times New Roman"/>
                <w:b w:val="false"/>
                <w:i w:val="false"/>
                <w:color w:val="000000"/>
                <w:sz w:val="20"/>
              </w:rPr>
              <w:t>
Алтынсарина, 7</w:t>
            </w:r>
            <w:r>
              <w:br/>
            </w:r>
            <w:r>
              <w:rPr>
                <w:rFonts w:ascii="Times New Roman"/>
                <w:b w:val="false"/>
                <w:i w:val="false"/>
                <w:color w:val="000000"/>
                <w:sz w:val="20"/>
              </w:rPr>
              <w:t>
irgizakimat@mail.ru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2-15-74</w:t>
            </w:r>
            <w:r>
              <w:br/>
            </w:r>
            <w:r>
              <w:rPr>
                <w:rFonts w:ascii="Times New Roman"/>
                <w:b w:val="false"/>
                <w:i w:val="false"/>
                <w:color w:val="000000"/>
                <w:sz w:val="20"/>
              </w:rPr>
              <w:t>
2-18-65</w:t>
            </w:r>
            <w:r>
              <w:br/>
            </w:r>
            <w:r>
              <w:rPr>
                <w:rFonts w:ascii="Times New Roman"/>
                <w:b w:val="false"/>
                <w:i w:val="false"/>
                <w:color w:val="000000"/>
                <w:sz w:val="20"/>
              </w:rPr>
              <w:t>
2-12-25</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«Каргалинский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Айтеке би, 32</w:t>
            </w:r>
            <w:r>
              <w:br/>
            </w:r>
            <w:r>
              <w:rPr>
                <w:rFonts w:ascii="Times New Roman"/>
                <w:b w:val="false"/>
                <w:i w:val="false"/>
                <w:color w:val="000000"/>
                <w:sz w:val="20"/>
              </w:rPr>
              <w:t>
kargala.akto.kz</w:t>
            </w:r>
            <w:r>
              <w:br/>
            </w:r>
            <w:r>
              <w:rPr>
                <w:rFonts w:ascii="Times New Roman"/>
                <w:b w:val="false"/>
                <w:i w:val="false"/>
                <w:color w:val="000000"/>
                <w:sz w:val="20"/>
              </w:rPr>
              <w:t>
kargala@mail.ru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2-27-92</w:t>
            </w:r>
            <w:r>
              <w:br/>
            </w:r>
            <w:r>
              <w:rPr>
                <w:rFonts w:ascii="Times New Roman"/>
                <w:b w:val="false"/>
                <w:i w:val="false"/>
                <w:color w:val="000000"/>
                <w:sz w:val="20"/>
              </w:rPr>
              <w:t>
2-31-51</w:t>
            </w:r>
            <w:r>
              <w:br/>
            </w:r>
            <w:r>
              <w:rPr>
                <w:rFonts w:ascii="Times New Roman"/>
                <w:b w:val="false"/>
                <w:i w:val="false"/>
                <w:color w:val="000000"/>
                <w:sz w:val="20"/>
              </w:rPr>
              <w:t>
2-26-56</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«Мартукский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поселок Мартук,</w:t>
            </w:r>
            <w:r>
              <w:br/>
            </w:r>
            <w:r>
              <w:rPr>
                <w:rFonts w:ascii="Times New Roman"/>
                <w:b w:val="false"/>
                <w:i w:val="false"/>
                <w:color w:val="000000"/>
                <w:sz w:val="20"/>
              </w:rPr>
              <w:t>
улица Сейфуллина, 36</w:t>
            </w:r>
            <w:r>
              <w:br/>
            </w:r>
            <w:r>
              <w:rPr>
                <w:rFonts w:ascii="Times New Roman"/>
                <w:b w:val="false"/>
                <w:i w:val="false"/>
                <w:color w:val="000000"/>
                <w:sz w:val="20"/>
              </w:rPr>
              <w:t>
martuk.akto.kz</w:t>
            </w:r>
            <w:r>
              <w:br/>
            </w:r>
            <w:r>
              <w:rPr>
                <w:rFonts w:ascii="Times New Roman"/>
                <w:b w:val="false"/>
                <w:i w:val="false"/>
                <w:color w:val="000000"/>
                <w:sz w:val="20"/>
              </w:rPr>
              <w:t>
martuk_ra@mail.ru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2-18-77</w:t>
            </w:r>
            <w:r>
              <w:br/>
            </w:r>
            <w:r>
              <w:rPr>
                <w:rFonts w:ascii="Times New Roman"/>
                <w:b w:val="false"/>
                <w:i w:val="false"/>
                <w:color w:val="000000"/>
                <w:sz w:val="20"/>
              </w:rPr>
              <w:t>
2-15-66</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«Мугалжарский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Кандыагаш,</w:t>
            </w:r>
            <w:r>
              <w:br/>
            </w:r>
            <w:r>
              <w:rPr>
                <w:rFonts w:ascii="Times New Roman"/>
                <w:b w:val="false"/>
                <w:i w:val="false"/>
                <w:color w:val="000000"/>
                <w:sz w:val="20"/>
              </w:rPr>
              <w:t>
улица Гагарина, 6</w:t>
            </w:r>
            <w:r>
              <w:br/>
            </w:r>
            <w:r>
              <w:rPr>
                <w:rFonts w:ascii="Times New Roman"/>
                <w:b w:val="false"/>
                <w:i w:val="false"/>
                <w:color w:val="000000"/>
                <w:sz w:val="20"/>
              </w:rPr>
              <w:t>
mugalgar.akto.kz</w:t>
            </w:r>
            <w:r>
              <w:br/>
            </w:r>
            <w:r>
              <w:rPr>
                <w:rFonts w:ascii="Times New Roman"/>
                <w:b w:val="false"/>
                <w:i w:val="false"/>
                <w:color w:val="000000"/>
                <w:sz w:val="20"/>
              </w:rPr>
              <w:t>
raiakimat.60@mai9l.</w:t>
            </w:r>
            <w:r>
              <w:br/>
            </w:r>
            <w:r>
              <w:rPr>
                <w:rFonts w:ascii="Times New Roman"/>
                <w:b w:val="false"/>
                <w:i w:val="false"/>
                <w:color w:val="000000"/>
                <w:sz w:val="20"/>
              </w:rPr>
              <w:t>
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3-64-14</w:t>
            </w:r>
            <w:r>
              <w:br/>
            </w:r>
            <w:r>
              <w:rPr>
                <w:rFonts w:ascii="Times New Roman"/>
                <w:b w:val="false"/>
                <w:i w:val="false"/>
                <w:color w:val="000000"/>
                <w:sz w:val="20"/>
              </w:rPr>
              <w:t>
3-65-73</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«Темирский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Желтоксан, 8</w:t>
            </w:r>
            <w:r>
              <w:br/>
            </w:r>
            <w:r>
              <w:rPr>
                <w:rFonts w:ascii="Times New Roman"/>
                <w:b w:val="false"/>
                <w:i w:val="false"/>
                <w:color w:val="000000"/>
                <w:sz w:val="20"/>
              </w:rPr>
              <w:t>
temirakim@mail.ru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2-24-95</w:t>
            </w:r>
            <w:r>
              <w:br/>
            </w:r>
            <w:r>
              <w:rPr>
                <w:rFonts w:ascii="Times New Roman"/>
                <w:b w:val="false"/>
                <w:i w:val="false"/>
                <w:color w:val="000000"/>
                <w:sz w:val="20"/>
              </w:rPr>
              <w:t>
2-25-31</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«Уилский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Курмангазина,</w:t>
            </w:r>
            <w:r>
              <w:br/>
            </w:r>
            <w:r>
              <w:rPr>
                <w:rFonts w:ascii="Times New Roman"/>
                <w:b w:val="false"/>
                <w:i w:val="false"/>
                <w:color w:val="000000"/>
                <w:sz w:val="20"/>
              </w:rPr>
              <w:t>
43</w:t>
            </w:r>
            <w:r>
              <w:br/>
            </w:r>
            <w:r>
              <w:rPr>
                <w:rFonts w:ascii="Times New Roman"/>
                <w:b w:val="false"/>
                <w:i w:val="false"/>
                <w:color w:val="000000"/>
                <w:sz w:val="20"/>
              </w:rPr>
              <w:t>
uilakimat.kz</w:t>
            </w:r>
            <w:r>
              <w:br/>
            </w:r>
            <w:r>
              <w:rPr>
                <w:rFonts w:ascii="Times New Roman"/>
                <w:b w:val="false"/>
                <w:i w:val="false"/>
                <w:color w:val="000000"/>
                <w:sz w:val="20"/>
              </w:rPr>
              <w:t>
uil.akimat@mail.ru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2-19-32</w:t>
            </w:r>
            <w:r>
              <w:br/>
            </w:r>
            <w:r>
              <w:rPr>
                <w:rFonts w:ascii="Times New Roman"/>
                <w:b w:val="false"/>
                <w:i w:val="false"/>
                <w:color w:val="000000"/>
                <w:sz w:val="20"/>
              </w:rPr>
              <w:t>
2-10-21</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«Кобдинский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Астана, 48</w:t>
            </w:r>
            <w:r>
              <w:br/>
            </w:r>
            <w:r>
              <w:rPr>
                <w:rFonts w:ascii="Times New Roman"/>
                <w:b w:val="false"/>
                <w:i w:val="false"/>
                <w:color w:val="000000"/>
                <w:sz w:val="20"/>
              </w:rPr>
              <w:t>
kobda.kz</w:t>
            </w:r>
            <w:r>
              <w:br/>
            </w:r>
            <w:r>
              <w:rPr>
                <w:rFonts w:ascii="Times New Roman"/>
                <w:b w:val="false"/>
                <w:i w:val="false"/>
                <w:color w:val="000000"/>
                <w:sz w:val="20"/>
              </w:rPr>
              <w:t>
kobdaakimatrambler.</w:t>
            </w:r>
            <w:r>
              <w:br/>
            </w:r>
            <w:r>
              <w:rPr>
                <w:rFonts w:ascii="Times New Roman"/>
                <w:b w:val="false"/>
                <w:i w:val="false"/>
                <w:color w:val="000000"/>
                <w:sz w:val="20"/>
              </w:rPr>
              <w:t>
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2-15-82</w:t>
            </w:r>
            <w:r>
              <w:br/>
            </w:r>
            <w:r>
              <w:rPr>
                <w:rFonts w:ascii="Times New Roman"/>
                <w:b w:val="false"/>
                <w:i w:val="false"/>
                <w:color w:val="000000"/>
                <w:sz w:val="20"/>
              </w:rPr>
              <w:t>
2-14-45</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«Хромтауский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hromtau.akto.kz</w:t>
            </w:r>
            <w:r>
              <w:br/>
            </w:r>
            <w:r>
              <w:rPr>
                <w:rFonts w:ascii="Times New Roman"/>
                <w:b w:val="false"/>
                <w:i w:val="false"/>
                <w:color w:val="000000"/>
                <w:sz w:val="20"/>
              </w:rPr>
              <w:t>
hromtau_akimat</w:t>
            </w:r>
            <w:r>
              <w:br/>
            </w:r>
            <w:r>
              <w:rPr>
                <w:rFonts w:ascii="Times New Roman"/>
                <w:b w:val="false"/>
                <w:i w:val="false"/>
                <w:color w:val="000000"/>
                <w:sz w:val="20"/>
              </w:rPr>
              <w:t>
rambler.ru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2-11-41</w:t>
            </w:r>
            <w:r>
              <w:br/>
            </w:r>
            <w:r>
              <w:rPr>
                <w:rFonts w:ascii="Times New Roman"/>
                <w:b w:val="false"/>
                <w:i w:val="false"/>
                <w:color w:val="000000"/>
                <w:sz w:val="20"/>
              </w:rPr>
              <w:t>
2-18-42</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«Шалкарский</w:t>
            </w:r>
            <w:r>
              <w:br/>
            </w:r>
            <w:r>
              <w:rPr>
                <w:rFonts w:ascii="Times New Roman"/>
                <w:b w:val="false"/>
                <w:i w:val="false"/>
                <w:color w:val="000000"/>
                <w:sz w:val="20"/>
              </w:rPr>
              <w:t>
районный акимат»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w:t>
            </w:r>
            <w:r>
              <w:br/>
            </w:r>
            <w:r>
              <w:rPr>
                <w:rFonts w:ascii="Times New Roman"/>
                <w:b w:val="false"/>
                <w:i w:val="false"/>
                <w:color w:val="000000"/>
                <w:sz w:val="20"/>
              </w:rPr>
              <w:t>
улица Есет</w:t>
            </w:r>
            <w:r>
              <w:br/>
            </w:r>
            <w:r>
              <w:rPr>
                <w:rFonts w:ascii="Times New Roman"/>
                <w:b w:val="false"/>
                <w:i w:val="false"/>
                <w:color w:val="000000"/>
                <w:sz w:val="20"/>
              </w:rPr>
              <w:t>
Котебарулы, 33</w:t>
            </w:r>
            <w:r>
              <w:br/>
            </w:r>
            <w:r>
              <w:rPr>
                <w:rFonts w:ascii="Times New Roman"/>
                <w:b w:val="false"/>
                <w:i w:val="false"/>
                <w:color w:val="000000"/>
                <w:sz w:val="20"/>
              </w:rPr>
              <w:t>
shalkar.akto.kz</w:t>
            </w:r>
            <w:r>
              <w:br/>
            </w:r>
            <w:r>
              <w:rPr>
                <w:rFonts w:ascii="Times New Roman"/>
                <w:b w:val="false"/>
                <w:i w:val="false"/>
                <w:color w:val="000000"/>
                <w:sz w:val="20"/>
              </w:rPr>
              <w:t>
akimat_shalkar@mail.</w:t>
            </w:r>
            <w:r>
              <w:br/>
            </w:r>
            <w:r>
              <w:rPr>
                <w:rFonts w:ascii="Times New Roman"/>
                <w:b w:val="false"/>
                <w:i w:val="false"/>
                <w:color w:val="000000"/>
                <w:sz w:val="20"/>
              </w:rPr>
              <w:t>
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2-14-35</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Актобе»</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Ахтанова, 50</w:t>
            </w:r>
            <w:r>
              <w:br/>
            </w:r>
            <w:r>
              <w:rPr>
                <w:rFonts w:ascii="Times New Roman"/>
                <w:b w:val="false"/>
                <w:i w:val="false"/>
                <w:color w:val="000000"/>
                <w:sz w:val="20"/>
              </w:rPr>
              <w:t>
akimataktobe.kz</w:t>
            </w:r>
            <w:r>
              <w:br/>
            </w:r>
            <w:r>
              <w:rPr>
                <w:rFonts w:ascii="Times New Roman"/>
                <w:b w:val="false"/>
                <w:i w:val="false"/>
                <w:color w:val="000000"/>
                <w:sz w:val="20"/>
              </w:rPr>
              <w:t>
ak_aktobe@mail.ru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1-04-41</w:t>
            </w:r>
            <w:r>
              <w:br/>
            </w:r>
            <w:r>
              <w:rPr>
                <w:rFonts w:ascii="Times New Roman"/>
                <w:b w:val="false"/>
                <w:i w:val="false"/>
                <w:color w:val="000000"/>
                <w:sz w:val="20"/>
              </w:rPr>
              <w:t>
1-16-69</w:t>
            </w:r>
          </w:p>
        </w:tc>
        <w:tc>
          <w:tcPr>
            <w:tcW w:w="0" w:type="auto"/>
            <w:vMerge/>
            <w:tcBorders>
              <w:top w:val="nil"/>
              <w:left w:val="single" w:color="cfcfcf" w:sz="5"/>
              <w:bottom w:val="single" w:color="cfcfcf" w:sz="5"/>
              <w:right w:val="single" w:color="cfcfcf" w:sz="5"/>
            </w:tcBorders>
          </w:tcPr>
          <w:p/>
        </w:tc>
      </w:tr>
    </w:tbl>
    <w:bookmarkStart w:name="z719" w:id="296"/>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Алматинской области</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721"/>
        <w:gridCol w:w="4135"/>
        <w:gridCol w:w="1896"/>
        <w:gridCol w:w="2421"/>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Аксуского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 Жансугуров,</w:t>
            </w:r>
            <w:r>
              <w:br/>
            </w:r>
            <w:r>
              <w:rPr>
                <w:rFonts w:ascii="Times New Roman"/>
                <w:b w:val="false"/>
                <w:i w:val="false"/>
                <w:color w:val="000000"/>
                <w:sz w:val="20"/>
              </w:rPr>
              <w:t>
улица Желтоксан, 58</w:t>
            </w:r>
            <w:r>
              <w:br/>
            </w:r>
            <w:r>
              <w:rPr>
                <w:rFonts w:ascii="Times New Roman"/>
                <w:b w:val="false"/>
                <w:i w:val="false"/>
                <w:color w:val="000000"/>
                <w:sz w:val="20"/>
              </w:rPr>
              <w:t>
aksuakimat.kz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2-11-36</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Алакольского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Ушарал,</w:t>
            </w:r>
            <w:r>
              <w:br/>
            </w:r>
            <w:r>
              <w:rPr>
                <w:rFonts w:ascii="Times New Roman"/>
                <w:b w:val="false"/>
                <w:i w:val="false"/>
                <w:color w:val="000000"/>
                <w:sz w:val="20"/>
              </w:rPr>
              <w:t>
улица Конаева, 74</w:t>
            </w:r>
            <w:r>
              <w:br/>
            </w:r>
            <w:r>
              <w:rPr>
                <w:rFonts w:ascii="Times New Roman"/>
                <w:b w:val="false"/>
                <w:i w:val="false"/>
                <w:color w:val="000000"/>
                <w:sz w:val="20"/>
              </w:rPr>
              <w:t>
alakol-akimat.kz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2-15-75</w:t>
            </w:r>
            <w:r>
              <w:br/>
            </w:r>
            <w:r>
              <w:rPr>
                <w:rFonts w:ascii="Times New Roman"/>
                <w:b w:val="false"/>
                <w:i w:val="false"/>
                <w:color w:val="000000"/>
                <w:sz w:val="20"/>
              </w:rPr>
              <w:t>
2-15-52</w:t>
            </w:r>
            <w:r>
              <w:br/>
            </w:r>
            <w:r>
              <w:rPr>
                <w:rFonts w:ascii="Times New Roman"/>
                <w:b w:val="false"/>
                <w:i w:val="false"/>
                <w:color w:val="000000"/>
                <w:sz w:val="20"/>
              </w:rPr>
              <w:t>
2-10-01</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Балхашского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68</w:t>
            </w:r>
            <w:r>
              <w:br/>
            </w:r>
            <w:r>
              <w:rPr>
                <w:rFonts w:ascii="Times New Roman"/>
                <w:b w:val="false"/>
                <w:i w:val="false"/>
                <w:color w:val="000000"/>
                <w:sz w:val="20"/>
              </w:rPr>
              <w:t>
bakanas.kz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9-16-50</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Есик,</w:t>
            </w:r>
            <w:r>
              <w:br/>
            </w:r>
            <w:r>
              <w:rPr>
                <w:rFonts w:ascii="Times New Roman"/>
                <w:b w:val="false"/>
                <w:i w:val="false"/>
                <w:color w:val="000000"/>
                <w:sz w:val="20"/>
              </w:rPr>
              <w:t>
проспект Жамбыла,21</w:t>
            </w:r>
            <w:r>
              <w:br/>
            </w:r>
            <w:r>
              <w:rPr>
                <w:rFonts w:ascii="Times New Roman"/>
                <w:b w:val="false"/>
                <w:i w:val="false"/>
                <w:color w:val="000000"/>
                <w:sz w:val="20"/>
              </w:rPr>
              <w:t>
enbekshi.kz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4-07-88</w:t>
            </w:r>
            <w:r>
              <w:br/>
            </w:r>
            <w:r>
              <w:rPr>
                <w:rFonts w:ascii="Times New Roman"/>
                <w:b w:val="false"/>
                <w:i w:val="false"/>
                <w:color w:val="000000"/>
                <w:sz w:val="20"/>
              </w:rPr>
              <w:t>
4-20-04</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Ескельдинского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район, поселок</w:t>
            </w:r>
            <w:r>
              <w:br/>
            </w:r>
            <w:r>
              <w:rPr>
                <w:rFonts w:ascii="Times New Roman"/>
                <w:b w:val="false"/>
                <w:i w:val="false"/>
                <w:color w:val="000000"/>
                <w:sz w:val="20"/>
              </w:rPr>
              <w:t>
Карабулак,</w:t>
            </w:r>
            <w:r>
              <w:br/>
            </w:r>
            <w:r>
              <w:rPr>
                <w:rFonts w:ascii="Times New Roman"/>
                <w:b w:val="false"/>
                <w:i w:val="false"/>
                <w:color w:val="000000"/>
                <w:sz w:val="20"/>
              </w:rPr>
              <w:t>
улица Оразбекова,</w:t>
            </w:r>
            <w:r>
              <w:br/>
            </w:r>
            <w:r>
              <w:rPr>
                <w:rFonts w:ascii="Times New Roman"/>
                <w:b w:val="false"/>
                <w:i w:val="false"/>
                <w:color w:val="000000"/>
                <w:sz w:val="20"/>
              </w:rPr>
              <w:t>
67</w:t>
            </w:r>
            <w:r>
              <w:br/>
            </w:r>
            <w:r>
              <w:rPr>
                <w:rFonts w:ascii="Times New Roman"/>
                <w:b w:val="false"/>
                <w:i w:val="false"/>
                <w:color w:val="000000"/>
                <w:sz w:val="20"/>
              </w:rPr>
              <w:t>
eskeldy-akimat.kz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3-03-27</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Жамбылского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xml:space="preserve">
село Узынагаш, </w:t>
            </w:r>
            <w:r>
              <w:br/>
            </w:r>
            <w:r>
              <w:rPr>
                <w:rFonts w:ascii="Times New Roman"/>
                <w:b w:val="false"/>
                <w:i w:val="false"/>
                <w:color w:val="000000"/>
                <w:sz w:val="20"/>
              </w:rPr>
              <w:t>
улица Абая, 56</w:t>
            </w:r>
            <w:r>
              <w:br/>
            </w:r>
            <w:r>
              <w:rPr>
                <w:rFonts w:ascii="Times New Roman"/>
                <w:b w:val="false"/>
                <w:i w:val="false"/>
                <w:color w:val="000000"/>
                <w:sz w:val="20"/>
              </w:rPr>
              <w:t>
uzunagash.kz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2-14-35</w:t>
            </w:r>
            <w:r>
              <w:br/>
            </w:r>
            <w:r>
              <w:rPr>
                <w:rFonts w:ascii="Times New Roman"/>
                <w:b w:val="false"/>
                <w:i w:val="false"/>
                <w:color w:val="000000"/>
                <w:sz w:val="20"/>
              </w:rPr>
              <w:t>
2-15-25</w:t>
            </w:r>
            <w:r>
              <w:br/>
            </w:r>
            <w:r>
              <w:rPr>
                <w:rFonts w:ascii="Times New Roman"/>
                <w:b w:val="false"/>
                <w:i w:val="false"/>
                <w:color w:val="000000"/>
                <w:sz w:val="20"/>
              </w:rPr>
              <w:t>
2-16-35</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Ильиского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 улица З.</w:t>
            </w:r>
            <w:r>
              <w:br/>
            </w:r>
            <w:r>
              <w:rPr>
                <w:rFonts w:ascii="Times New Roman"/>
                <w:b w:val="false"/>
                <w:i w:val="false"/>
                <w:color w:val="000000"/>
                <w:sz w:val="20"/>
              </w:rPr>
              <w:t>
Батталханова, 8</w:t>
            </w:r>
            <w:r>
              <w:br/>
            </w:r>
            <w:r>
              <w:rPr>
                <w:rFonts w:ascii="Times New Roman"/>
                <w:b w:val="false"/>
                <w:i w:val="false"/>
                <w:color w:val="000000"/>
                <w:sz w:val="20"/>
              </w:rPr>
              <w:t>
ile-tany.kz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2-21-44</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Караталского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w:t>
            </w:r>
            <w:r>
              <w:br/>
            </w:r>
            <w:r>
              <w:rPr>
                <w:rFonts w:ascii="Times New Roman"/>
                <w:b w:val="false"/>
                <w:i w:val="false"/>
                <w:color w:val="000000"/>
                <w:sz w:val="20"/>
              </w:rPr>
              <w:t>
город Уштобе,</w:t>
            </w:r>
            <w:r>
              <w:br/>
            </w:r>
            <w:r>
              <w:rPr>
                <w:rFonts w:ascii="Times New Roman"/>
                <w:b w:val="false"/>
                <w:i w:val="false"/>
                <w:color w:val="000000"/>
                <w:sz w:val="20"/>
              </w:rPr>
              <w:t>
проспект Конаева, 9</w:t>
            </w:r>
            <w:r>
              <w:br/>
            </w:r>
            <w:r>
              <w:rPr>
                <w:rFonts w:ascii="Times New Roman"/>
                <w:b w:val="false"/>
                <w:i w:val="false"/>
                <w:color w:val="000000"/>
                <w:sz w:val="20"/>
              </w:rPr>
              <w:t>
karatal-akimat.kz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2-12-57</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Карасайского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 хана,</w:t>
            </w:r>
            <w:r>
              <w:br/>
            </w:r>
            <w:r>
              <w:rPr>
                <w:rFonts w:ascii="Times New Roman"/>
                <w:b w:val="false"/>
                <w:i w:val="false"/>
                <w:color w:val="000000"/>
                <w:sz w:val="20"/>
              </w:rPr>
              <w:t>
213</w:t>
            </w:r>
            <w:r>
              <w:br/>
            </w:r>
            <w:r>
              <w:rPr>
                <w:rFonts w:ascii="Times New Roman"/>
                <w:b w:val="false"/>
                <w:i w:val="false"/>
                <w:color w:val="000000"/>
                <w:sz w:val="20"/>
              </w:rPr>
              <w:t>
karasay.kz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2-27-65</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Кербулакского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Б. Момышулы,</w:t>
            </w:r>
            <w:r>
              <w:br/>
            </w:r>
            <w:r>
              <w:rPr>
                <w:rFonts w:ascii="Times New Roman"/>
                <w:b w:val="false"/>
                <w:i w:val="false"/>
                <w:color w:val="000000"/>
                <w:sz w:val="20"/>
              </w:rPr>
              <w:t>
10</w:t>
            </w:r>
            <w:r>
              <w:br/>
            </w:r>
            <w:r>
              <w:rPr>
                <w:rFonts w:ascii="Times New Roman"/>
                <w:b w:val="false"/>
                <w:i w:val="false"/>
                <w:color w:val="000000"/>
                <w:sz w:val="20"/>
              </w:rPr>
              <w:t>
kerbulak.kz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3-16-74</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Коксуского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40</w:t>
            </w:r>
            <w:r>
              <w:br/>
            </w:r>
            <w:r>
              <w:rPr>
                <w:rFonts w:ascii="Times New Roman"/>
                <w:b w:val="false"/>
                <w:i w:val="false"/>
                <w:color w:val="000000"/>
                <w:sz w:val="20"/>
              </w:rPr>
              <w:t>
koksu-akimat.kz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2-00-68</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Панфиловского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Н.</w:t>
            </w:r>
            <w:r>
              <w:br/>
            </w:r>
            <w:r>
              <w:rPr>
                <w:rFonts w:ascii="Times New Roman"/>
                <w:b w:val="false"/>
                <w:i w:val="false"/>
                <w:color w:val="000000"/>
                <w:sz w:val="20"/>
              </w:rPr>
              <w:t>
Головацкого, 129</w:t>
            </w:r>
            <w:r>
              <w:br/>
            </w:r>
            <w:r>
              <w:rPr>
                <w:rFonts w:ascii="Times New Roman"/>
                <w:b w:val="false"/>
                <w:i w:val="false"/>
                <w:color w:val="000000"/>
                <w:sz w:val="20"/>
              </w:rPr>
              <w:t>
panfilov.kz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5-13-61</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Райымбекского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Б. Момышулы,</w:t>
            </w:r>
            <w:r>
              <w:br/>
            </w:r>
            <w:r>
              <w:rPr>
                <w:rFonts w:ascii="Times New Roman"/>
                <w:b w:val="false"/>
                <w:i w:val="false"/>
                <w:color w:val="000000"/>
                <w:sz w:val="20"/>
              </w:rPr>
              <w:t>
9</w:t>
            </w:r>
            <w:r>
              <w:br/>
            </w:r>
            <w:r>
              <w:rPr>
                <w:rFonts w:ascii="Times New Roman"/>
                <w:b w:val="false"/>
                <w:i w:val="false"/>
                <w:color w:val="000000"/>
                <w:sz w:val="20"/>
              </w:rPr>
              <w:t>
raimbek.gov.kz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Сарканского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Тауелсиздик,</w:t>
            </w:r>
            <w:r>
              <w:br/>
            </w:r>
            <w:r>
              <w:rPr>
                <w:rFonts w:ascii="Times New Roman"/>
                <w:b w:val="false"/>
                <w:i w:val="false"/>
                <w:color w:val="000000"/>
                <w:sz w:val="20"/>
              </w:rPr>
              <w:t>
111</w:t>
            </w:r>
            <w:r>
              <w:br/>
            </w:r>
            <w:r>
              <w:rPr>
                <w:rFonts w:ascii="Times New Roman"/>
                <w:b w:val="false"/>
                <w:i w:val="false"/>
                <w:color w:val="000000"/>
                <w:sz w:val="20"/>
              </w:rPr>
              <w:t>
sarkand.kz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2-14-31</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Талгарского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проспект Кунаева,</w:t>
            </w:r>
            <w:r>
              <w:br/>
            </w:r>
            <w:r>
              <w:rPr>
                <w:rFonts w:ascii="Times New Roman"/>
                <w:b w:val="false"/>
                <w:i w:val="false"/>
                <w:color w:val="000000"/>
                <w:sz w:val="20"/>
              </w:rPr>
              <w:t>
65</w:t>
            </w:r>
            <w:r>
              <w:br/>
            </w:r>
            <w:r>
              <w:rPr>
                <w:rFonts w:ascii="Times New Roman"/>
                <w:b w:val="false"/>
                <w:i w:val="false"/>
                <w:color w:val="000000"/>
                <w:sz w:val="20"/>
              </w:rPr>
              <w:t>
talgar-akimat.kz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2-52-70</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Уйгурского</w:t>
            </w:r>
            <w:r>
              <w:br/>
            </w:r>
            <w:r>
              <w:rPr>
                <w:rFonts w:ascii="Times New Roman"/>
                <w:b w:val="false"/>
                <w:i w:val="false"/>
                <w:color w:val="000000"/>
                <w:sz w:val="20"/>
              </w:rPr>
              <w:t>
района»</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Шонжы,</w:t>
            </w:r>
            <w:r>
              <w:br/>
            </w:r>
            <w:r>
              <w:rPr>
                <w:rFonts w:ascii="Times New Roman"/>
                <w:b w:val="false"/>
                <w:i w:val="false"/>
                <w:color w:val="000000"/>
                <w:sz w:val="20"/>
              </w:rPr>
              <w:t>
улица Раджибаева,</w:t>
            </w:r>
            <w:r>
              <w:br/>
            </w:r>
            <w:r>
              <w:rPr>
                <w:rFonts w:ascii="Times New Roman"/>
                <w:b w:val="false"/>
                <w:i w:val="false"/>
                <w:color w:val="000000"/>
                <w:sz w:val="20"/>
              </w:rPr>
              <w:t>
73</w:t>
            </w:r>
            <w:r>
              <w:br/>
            </w:r>
            <w:r>
              <w:rPr>
                <w:rFonts w:ascii="Times New Roman"/>
                <w:b w:val="false"/>
                <w:i w:val="false"/>
                <w:color w:val="000000"/>
                <w:sz w:val="20"/>
              </w:rPr>
              <w:t>
uigur-akimat.kz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2-14-32</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Капшагай»</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Жамбыла, 13</w:t>
            </w:r>
            <w:r>
              <w:br/>
            </w:r>
            <w:r>
              <w:rPr>
                <w:rFonts w:ascii="Times New Roman"/>
                <w:b w:val="false"/>
                <w:i w:val="false"/>
                <w:color w:val="000000"/>
                <w:sz w:val="20"/>
              </w:rPr>
              <w:t>
kapshagay-gov.kz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4-21-95</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Талдыкорган»</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Абая, 256</w:t>
            </w:r>
            <w:r>
              <w:br/>
            </w:r>
            <w:r>
              <w:rPr>
                <w:rFonts w:ascii="Times New Roman"/>
                <w:b w:val="false"/>
                <w:i w:val="false"/>
                <w:color w:val="000000"/>
                <w:sz w:val="20"/>
              </w:rPr>
              <w:t>
akimat-taldykorgan.</w:t>
            </w:r>
            <w:r>
              <w:br/>
            </w:r>
            <w:r>
              <w:rPr>
                <w:rFonts w:ascii="Times New Roman"/>
                <w:b w:val="false"/>
                <w:i w:val="false"/>
                <w:color w:val="000000"/>
                <w:sz w:val="20"/>
              </w:rPr>
              <w:t>
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7-20-67</w:t>
            </w:r>
            <w:r>
              <w:br/>
            </w:r>
            <w:r>
              <w:rPr>
                <w:rFonts w:ascii="Times New Roman"/>
                <w:b w:val="false"/>
                <w:i w:val="false"/>
                <w:color w:val="000000"/>
                <w:sz w:val="20"/>
              </w:rPr>
              <w:t>
7-05-35</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Текели»</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Абылай хана,</w:t>
            </w:r>
            <w:r>
              <w:br/>
            </w:r>
            <w:r>
              <w:rPr>
                <w:rFonts w:ascii="Times New Roman"/>
                <w:b w:val="false"/>
                <w:i w:val="false"/>
                <w:color w:val="000000"/>
                <w:sz w:val="20"/>
              </w:rPr>
              <w:t>
34</w:t>
            </w:r>
            <w:r>
              <w:br/>
            </w:r>
            <w:r>
              <w:rPr>
                <w:rFonts w:ascii="Times New Roman"/>
                <w:b w:val="false"/>
                <w:i w:val="false"/>
                <w:color w:val="000000"/>
                <w:sz w:val="20"/>
              </w:rPr>
              <w:t>
tekeli.forever.kz</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4-22-41</w:t>
            </w:r>
          </w:p>
        </w:tc>
        <w:tc>
          <w:tcPr>
            <w:tcW w:w="0" w:type="auto"/>
            <w:vMerge/>
            <w:tcBorders>
              <w:top w:val="nil"/>
              <w:left w:val="single" w:color="cfcfcf" w:sz="5"/>
              <w:bottom w:val="single" w:color="cfcfcf" w:sz="5"/>
              <w:right w:val="single" w:color="cfcfcf" w:sz="5"/>
            </w:tcBorders>
          </w:tcPr>
          <w:p/>
        </w:tc>
      </w:tr>
    </w:tbl>
    <w:bookmarkStart w:name="z720" w:id="297"/>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Атырауской области</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779"/>
        <w:gridCol w:w="4133"/>
        <w:gridCol w:w="1911"/>
        <w:gridCol w:w="2417"/>
      </w:tblGrid>
      <w:tr>
        <w:trPr>
          <w:trHeight w:val="108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Атырау»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Айтеке би, 77</w:t>
            </w:r>
            <w:r>
              <w:br/>
            </w:r>
            <w:r>
              <w:rPr>
                <w:rFonts w:ascii="Times New Roman"/>
                <w:b w:val="false"/>
                <w:i w:val="false"/>
                <w:color w:val="000000"/>
                <w:sz w:val="20"/>
              </w:rPr>
              <w:t>
а</w:t>
            </w:r>
            <w:r>
              <w:br/>
            </w:r>
            <w:r>
              <w:rPr>
                <w:rFonts w:ascii="Times New Roman"/>
                <w:b w:val="false"/>
                <w:i w:val="false"/>
                <w:color w:val="000000"/>
                <w:sz w:val="20"/>
              </w:rPr>
              <w:t>
akimat_atyrau@mail.</w:t>
            </w:r>
            <w:r>
              <w:br/>
            </w:r>
            <w:r>
              <w:rPr>
                <w:rFonts w:ascii="Times New Roman"/>
                <w:b w:val="false"/>
                <w:i w:val="false"/>
                <w:color w:val="000000"/>
                <w:sz w:val="20"/>
              </w:rPr>
              <w:t>
online.kz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35-40-95</w:t>
            </w:r>
            <w:r>
              <w:br/>
            </w:r>
            <w:r>
              <w:rPr>
                <w:rFonts w:ascii="Times New Roman"/>
                <w:b w:val="false"/>
                <w:i w:val="false"/>
                <w:color w:val="000000"/>
                <w:sz w:val="20"/>
              </w:rPr>
              <w:t>
27-10-24</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19-00</w:t>
            </w:r>
            <w:r>
              <w:br/>
            </w:r>
            <w:r>
              <w:rPr>
                <w:rFonts w:ascii="Times New Roman"/>
                <w:b w:val="false"/>
                <w:i w:val="false"/>
                <w:color w:val="000000"/>
                <w:sz w:val="20"/>
              </w:rPr>
              <w:t>
часов,</w:t>
            </w:r>
            <w:r>
              <w:br/>
            </w:r>
            <w:r>
              <w:rPr>
                <w:rFonts w:ascii="Times New Roman"/>
                <w:b w:val="false"/>
                <w:i w:val="false"/>
                <w:color w:val="000000"/>
                <w:sz w:val="20"/>
              </w:rPr>
              <w:t>
без обеда,</w:t>
            </w:r>
            <w:r>
              <w:br/>
            </w:r>
            <w:r>
              <w:rPr>
                <w:rFonts w:ascii="Times New Roman"/>
                <w:b w:val="false"/>
                <w:i w:val="false"/>
                <w:color w:val="000000"/>
                <w:sz w:val="20"/>
              </w:rPr>
              <w:t>
в субботу</w:t>
            </w:r>
            <w:r>
              <w:br/>
            </w:r>
            <w:r>
              <w:rPr>
                <w:rFonts w:ascii="Times New Roman"/>
                <w:b w:val="false"/>
                <w:i w:val="false"/>
                <w:color w:val="000000"/>
                <w:sz w:val="20"/>
              </w:rPr>
              <w:t>
до 13.00</w:t>
            </w:r>
            <w:r>
              <w:br/>
            </w:r>
            <w:r>
              <w:rPr>
                <w:rFonts w:ascii="Times New Roman"/>
                <w:b w:val="false"/>
                <w:i w:val="false"/>
                <w:color w:val="000000"/>
                <w:sz w:val="20"/>
              </w:rPr>
              <w:t>
часов</w:t>
            </w: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Жылыойского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w:t>
            </w:r>
            <w:r>
              <w:br/>
            </w:r>
            <w:r>
              <w:rPr>
                <w:rFonts w:ascii="Times New Roman"/>
                <w:b w:val="false"/>
                <w:i w:val="false"/>
                <w:color w:val="000000"/>
                <w:sz w:val="20"/>
              </w:rPr>
              <w:t>
проспект Махамбета,</w:t>
            </w:r>
            <w:r>
              <w:br/>
            </w:r>
            <w:r>
              <w:rPr>
                <w:rFonts w:ascii="Times New Roman"/>
                <w:b w:val="false"/>
                <w:i w:val="false"/>
                <w:color w:val="000000"/>
                <w:sz w:val="20"/>
              </w:rPr>
              <w:t>
26 admin@zhylyoi.kz,</w:t>
            </w:r>
            <w:r>
              <w:br/>
            </w:r>
            <w:r>
              <w:rPr>
                <w:rFonts w:ascii="Times New Roman"/>
                <w:b w:val="false"/>
                <w:i w:val="false"/>
                <w:color w:val="000000"/>
                <w:sz w:val="20"/>
              </w:rPr>
              <w:t>
zhylyoi.kz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5-12-42</w:t>
            </w:r>
            <w:r>
              <w:br/>
            </w:r>
            <w:r>
              <w:rPr>
                <w:rFonts w:ascii="Times New Roman"/>
                <w:b w:val="false"/>
                <w:i w:val="false"/>
                <w:color w:val="000000"/>
                <w:sz w:val="20"/>
              </w:rPr>
              <w:t>
5-17-22</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Индерского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w:t>
            </w:r>
            <w:r>
              <w:br/>
            </w:r>
            <w:r>
              <w:rPr>
                <w:rFonts w:ascii="Times New Roman"/>
                <w:b w:val="false"/>
                <w:i w:val="false"/>
                <w:color w:val="000000"/>
                <w:sz w:val="20"/>
              </w:rPr>
              <w:t>
Индерборский, улица</w:t>
            </w:r>
            <w:r>
              <w:br/>
            </w:r>
            <w:r>
              <w:rPr>
                <w:rFonts w:ascii="Times New Roman"/>
                <w:b w:val="false"/>
                <w:i w:val="false"/>
                <w:color w:val="000000"/>
                <w:sz w:val="20"/>
              </w:rPr>
              <w:t>
Кунаева, 12</w:t>
            </w:r>
            <w:r>
              <w:br/>
            </w:r>
            <w:r>
              <w:rPr>
                <w:rFonts w:ascii="Times New Roman"/>
                <w:b w:val="false"/>
                <w:i w:val="false"/>
                <w:color w:val="000000"/>
                <w:sz w:val="20"/>
              </w:rPr>
              <w:t>
akimat.inder@mail.ru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2-00-06</w:t>
            </w:r>
            <w:r>
              <w:br/>
            </w:r>
            <w:r>
              <w:rPr>
                <w:rFonts w:ascii="Times New Roman"/>
                <w:b w:val="false"/>
                <w:i w:val="false"/>
                <w:color w:val="000000"/>
                <w:sz w:val="20"/>
              </w:rPr>
              <w:t>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Исатайского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Аккыстау,</w:t>
            </w:r>
            <w:r>
              <w:br/>
            </w:r>
            <w:r>
              <w:rPr>
                <w:rFonts w:ascii="Times New Roman"/>
                <w:b w:val="false"/>
                <w:i w:val="false"/>
                <w:color w:val="000000"/>
                <w:sz w:val="20"/>
              </w:rPr>
              <w:t>
улица Егеменді</w:t>
            </w:r>
            <w:r>
              <w:br/>
            </w:r>
            <w:r>
              <w:rPr>
                <w:rFonts w:ascii="Times New Roman"/>
                <w:b w:val="false"/>
                <w:i w:val="false"/>
                <w:color w:val="000000"/>
                <w:sz w:val="20"/>
              </w:rPr>
              <w:t>
Қазақcтан, 12</w:t>
            </w:r>
            <w:r>
              <w:br/>
            </w:r>
            <w:r>
              <w:rPr>
                <w:rFonts w:ascii="Times New Roman"/>
                <w:b w:val="false"/>
                <w:i w:val="false"/>
                <w:color w:val="000000"/>
                <w:sz w:val="20"/>
              </w:rPr>
              <w:t>
isataiakimat.kz</w:t>
            </w:r>
            <w:r>
              <w:br/>
            </w:r>
            <w:r>
              <w:rPr>
                <w:rFonts w:ascii="Times New Roman"/>
                <w:b w:val="false"/>
                <w:i w:val="false"/>
                <w:color w:val="000000"/>
                <w:sz w:val="20"/>
              </w:rPr>
              <w:t>
isatai_raiakimat@</w:t>
            </w:r>
            <w:r>
              <w:br/>
            </w:r>
            <w:r>
              <w:rPr>
                <w:rFonts w:ascii="Times New Roman"/>
                <w:b w:val="false"/>
                <w:i w:val="false"/>
                <w:color w:val="000000"/>
                <w:sz w:val="20"/>
              </w:rPr>
              <w:t>
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2-01-73</w:t>
            </w:r>
            <w:r>
              <w:br/>
            </w:r>
            <w:r>
              <w:rPr>
                <w:rFonts w:ascii="Times New Roman"/>
                <w:b w:val="false"/>
                <w:i w:val="false"/>
                <w:color w:val="000000"/>
                <w:sz w:val="20"/>
              </w:rPr>
              <w:t>
2-15-08</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Кызылкугинского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улица Абая, 4</w:t>
            </w:r>
            <w:r>
              <w:br/>
            </w:r>
            <w:r>
              <w:rPr>
                <w:rFonts w:ascii="Times New Roman"/>
                <w:b w:val="false"/>
                <w:i w:val="false"/>
                <w:color w:val="000000"/>
                <w:sz w:val="20"/>
              </w:rPr>
              <w:t>
kizilkoga_akimat@</w:t>
            </w:r>
            <w:r>
              <w:br/>
            </w:r>
            <w:r>
              <w:rPr>
                <w:rFonts w:ascii="Times New Roman"/>
                <w:b w:val="false"/>
                <w:i w:val="false"/>
                <w:color w:val="000000"/>
                <w:sz w:val="20"/>
              </w:rPr>
              <w:t>
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2-13-45</w:t>
            </w:r>
            <w:r>
              <w:br/>
            </w:r>
            <w:r>
              <w:rPr>
                <w:rFonts w:ascii="Times New Roman"/>
                <w:b w:val="false"/>
                <w:i w:val="false"/>
                <w:color w:val="000000"/>
                <w:sz w:val="20"/>
              </w:rPr>
              <w:t>
2-14-80</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улица Кушекбаева, 25</w:t>
            </w:r>
            <w:r>
              <w:br/>
            </w:r>
            <w:r>
              <w:rPr>
                <w:rFonts w:ascii="Times New Roman"/>
                <w:b w:val="false"/>
                <w:i w:val="false"/>
                <w:color w:val="000000"/>
                <w:sz w:val="20"/>
              </w:rPr>
              <w:t>
org_otdel_akimat@</w:t>
            </w:r>
            <w:r>
              <w:br/>
            </w:r>
            <w:r>
              <w:rPr>
                <w:rFonts w:ascii="Times New Roman"/>
                <w:b w:val="false"/>
                <w:i w:val="false"/>
                <w:color w:val="000000"/>
                <w:sz w:val="20"/>
              </w:rPr>
              <w:t>
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2-06-90</w:t>
            </w:r>
            <w:r>
              <w:br/>
            </w:r>
            <w:r>
              <w:rPr>
                <w:rFonts w:ascii="Times New Roman"/>
                <w:b w:val="false"/>
                <w:i w:val="false"/>
                <w:color w:val="000000"/>
                <w:sz w:val="20"/>
              </w:rPr>
              <w:t>
2-12-92</w:t>
            </w:r>
          </w:p>
        </w:tc>
        <w:tc>
          <w:tcPr>
            <w:tcW w:w="0" w:type="auto"/>
            <w:vMerge/>
            <w:tcBorders>
              <w:top w:val="nil"/>
              <w:left w:val="single" w:color="cfcfcf" w:sz="5"/>
              <w:bottom w:val="single" w:color="cfcfcf" w:sz="5"/>
              <w:right w:val="single" w:color="cfcfcf" w:sz="5"/>
            </w:tcBorders>
          </w:tcPr>
          <w:p/>
        </w:tc>
      </w:tr>
      <w:tr>
        <w:trPr>
          <w:trHeight w:val="3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Макатского</w:t>
            </w:r>
            <w:r>
              <w:br/>
            </w:r>
            <w:r>
              <w:rPr>
                <w:rFonts w:ascii="Times New Roman"/>
                <w:b w:val="false"/>
                <w:i w:val="false"/>
                <w:color w:val="000000"/>
                <w:sz w:val="20"/>
              </w:rPr>
              <w:t>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Центральная площадь,</w:t>
            </w:r>
            <w:r>
              <w:br/>
            </w:r>
            <w:r>
              <w:rPr>
                <w:rFonts w:ascii="Times New Roman"/>
                <w:b w:val="false"/>
                <w:i w:val="false"/>
                <w:color w:val="000000"/>
                <w:sz w:val="20"/>
              </w:rPr>
              <w:t>
1 makatorg@mail.ru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Махамбетского района»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Махамбет,</w:t>
            </w:r>
            <w:r>
              <w:br/>
            </w:r>
            <w:r>
              <w:rPr>
                <w:rFonts w:ascii="Times New Roman"/>
                <w:b w:val="false"/>
                <w:i w:val="false"/>
                <w:color w:val="000000"/>
                <w:sz w:val="20"/>
              </w:rPr>
              <w:t>
улица Абая, 16</w:t>
            </w:r>
            <w:r>
              <w:br/>
            </w:r>
            <w:r>
              <w:rPr>
                <w:rFonts w:ascii="Times New Roman"/>
                <w:b w:val="false"/>
                <w:i w:val="false"/>
                <w:color w:val="000000"/>
                <w:sz w:val="20"/>
              </w:rPr>
              <w:t>
kurmanbaevar@mail.ru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2-13-80</w:t>
            </w:r>
          </w:p>
        </w:tc>
        <w:tc>
          <w:tcPr>
            <w:tcW w:w="0" w:type="auto"/>
            <w:vMerge/>
            <w:tcBorders>
              <w:top w:val="nil"/>
              <w:left w:val="single" w:color="cfcfcf" w:sz="5"/>
              <w:bottom w:val="single" w:color="cfcfcf" w:sz="5"/>
              <w:right w:val="single" w:color="cfcfcf" w:sz="5"/>
            </w:tcBorders>
          </w:tcPr>
          <w:p/>
        </w:tc>
      </w:tr>
    </w:tbl>
    <w:bookmarkStart w:name="z721" w:id="298"/>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Восточно-Казахстанской области</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834"/>
        <w:gridCol w:w="4242"/>
        <w:gridCol w:w="1853"/>
        <w:gridCol w:w="2361"/>
      </w:tblGrid>
      <w:tr>
        <w:trPr>
          <w:trHeight w:val="13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Усть-Каменогорск»</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Пермитина, 17</w:t>
            </w:r>
            <w:r>
              <w:br/>
            </w:r>
            <w:r>
              <w:rPr>
                <w:rFonts w:ascii="Times New Roman"/>
                <w:b w:val="false"/>
                <w:i w:val="false"/>
                <w:color w:val="000000"/>
                <w:sz w:val="20"/>
              </w:rPr>
              <w:t>
oskemen.kz,</w:t>
            </w:r>
            <w:r>
              <w:br/>
            </w:r>
            <w:r>
              <w:rPr>
                <w:rFonts w:ascii="Times New Roman"/>
                <w:b w:val="false"/>
                <w:i w:val="false"/>
                <w:color w:val="000000"/>
                <w:sz w:val="20"/>
              </w:rPr>
              <w:t>
ustkam@ukg.kz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6-35-44</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Семей»</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w:t>
            </w:r>
            <w:r>
              <w:br/>
            </w:r>
            <w:r>
              <w:rPr>
                <w:rFonts w:ascii="Times New Roman"/>
                <w:b w:val="false"/>
                <w:i w:val="false"/>
                <w:color w:val="000000"/>
                <w:sz w:val="20"/>
              </w:rPr>
              <w:t>
Интернациональная, 8</w:t>
            </w:r>
            <w:r>
              <w:br/>
            </w:r>
            <w:r>
              <w:rPr>
                <w:rFonts w:ascii="Times New Roman"/>
                <w:b w:val="false"/>
                <w:i w:val="false"/>
                <w:color w:val="000000"/>
                <w:sz w:val="20"/>
              </w:rPr>
              <w:t>
akimsemey.gov.kz,</w:t>
            </w:r>
            <w:r>
              <w:br/>
            </w:r>
            <w:r>
              <w:rPr>
                <w:rFonts w:ascii="Times New Roman"/>
                <w:b w:val="false"/>
                <w:i w:val="false"/>
                <w:color w:val="000000"/>
                <w:sz w:val="20"/>
              </w:rPr>
              <w:t>
chancellery@</w:t>
            </w:r>
            <w:r>
              <w:br/>
            </w:r>
            <w:r>
              <w:rPr>
                <w:rFonts w:ascii="Times New Roman"/>
                <w:b w:val="false"/>
                <w:i w:val="false"/>
                <w:color w:val="000000"/>
                <w:sz w:val="20"/>
              </w:rPr>
              <w:t>
akimsemey.gov.kz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Риддер»</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Семеновой, 19</w:t>
            </w:r>
            <w:r>
              <w:br/>
            </w:r>
            <w:r>
              <w:rPr>
                <w:rFonts w:ascii="Times New Roman"/>
                <w:b w:val="false"/>
                <w:i w:val="false"/>
                <w:color w:val="000000"/>
                <w:sz w:val="20"/>
              </w:rPr>
              <w:t>
ridder.vko.gov.kz,</w:t>
            </w:r>
            <w:r>
              <w:br/>
            </w:r>
            <w:r>
              <w:rPr>
                <w:rFonts w:ascii="Times New Roman"/>
                <w:b w:val="false"/>
                <w:i w:val="false"/>
                <w:color w:val="000000"/>
                <w:sz w:val="20"/>
              </w:rPr>
              <w:t>
Akimat@Ridder.kz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Курчатов»</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Ленина, 4</w:t>
            </w:r>
            <w:r>
              <w:br/>
            </w:r>
            <w:r>
              <w:rPr>
                <w:rFonts w:ascii="Times New Roman"/>
                <w:b w:val="false"/>
                <w:i w:val="false"/>
                <w:color w:val="000000"/>
                <w:sz w:val="20"/>
              </w:rPr>
              <w:t>
kurchatov.vko.gov.</w:t>
            </w:r>
            <w:r>
              <w:br/>
            </w:r>
            <w:r>
              <w:rPr>
                <w:rFonts w:ascii="Times New Roman"/>
                <w:b w:val="false"/>
                <w:i w:val="false"/>
                <w:color w:val="000000"/>
                <w:sz w:val="20"/>
              </w:rPr>
              <w:t>
kz,</w:t>
            </w:r>
            <w:r>
              <w:br/>
            </w:r>
            <w:r>
              <w:rPr>
                <w:rFonts w:ascii="Times New Roman"/>
                <w:b w:val="false"/>
                <w:i w:val="false"/>
                <w:color w:val="000000"/>
                <w:sz w:val="20"/>
              </w:rPr>
              <w:t>
Chancellery@akim-</w:t>
            </w:r>
            <w:r>
              <w:br/>
            </w:r>
            <w:r>
              <w:rPr>
                <w:rFonts w:ascii="Times New Roman"/>
                <w:b w:val="false"/>
                <w:i w:val="false"/>
                <w:color w:val="000000"/>
                <w:sz w:val="20"/>
              </w:rPr>
              <w:t>
kurchatov.kz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Абайского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5</w:t>
            </w:r>
            <w:r>
              <w:br/>
            </w:r>
            <w:r>
              <w:rPr>
                <w:rFonts w:ascii="Times New Roman"/>
                <w:b w:val="false"/>
                <w:i w:val="false"/>
                <w:color w:val="000000"/>
                <w:sz w:val="20"/>
              </w:rPr>
              <w:t>
abay.vko.gov.kz,</w:t>
            </w:r>
            <w:r>
              <w:br/>
            </w:r>
            <w:r>
              <w:rPr>
                <w:rFonts w:ascii="Times New Roman"/>
                <w:b w:val="false"/>
                <w:i w:val="false"/>
                <w:color w:val="000000"/>
                <w:sz w:val="20"/>
              </w:rPr>
              <w:t>
akim@abay.vko.gov.kz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9-16-00</w:t>
            </w:r>
          </w:p>
        </w:tc>
        <w:tc>
          <w:tcPr>
            <w:tcW w:w="0" w:type="auto"/>
            <w:vMerge/>
            <w:tcBorders>
              <w:top w:val="nil"/>
              <w:left w:val="single" w:color="cfcfcf" w:sz="5"/>
              <w:bottom w:val="single" w:color="cfcfcf" w:sz="5"/>
              <w:right w:val="single" w:color="cfcfcf" w:sz="5"/>
            </w:tcBorders>
          </w:tcP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Аягозского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город Аягоз,</w:t>
            </w:r>
            <w:r>
              <w:br/>
            </w:r>
            <w:r>
              <w:rPr>
                <w:rFonts w:ascii="Times New Roman"/>
                <w:b w:val="false"/>
                <w:i w:val="false"/>
                <w:color w:val="000000"/>
                <w:sz w:val="20"/>
              </w:rPr>
              <w:t>
Бульвар Абая, 14</w:t>
            </w:r>
            <w:r>
              <w:br/>
            </w:r>
            <w:r>
              <w:rPr>
                <w:rFonts w:ascii="Times New Roman"/>
                <w:b w:val="false"/>
                <w:i w:val="false"/>
                <w:color w:val="000000"/>
                <w:sz w:val="20"/>
              </w:rPr>
              <w:t>
ayagos.vko.gov.kz,</w:t>
            </w:r>
            <w:r>
              <w:br/>
            </w:r>
            <w:r>
              <w:rPr>
                <w:rFonts w:ascii="Times New Roman"/>
                <w:b w:val="false"/>
                <w:i w:val="false"/>
                <w:color w:val="000000"/>
                <w:sz w:val="20"/>
              </w:rPr>
              <w:t>
akim.ayaguz@mail.ru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3-33-13</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w:t>
            </w:r>
            <w:r>
              <w:br/>
            </w:r>
            <w:r>
              <w:rPr>
                <w:rFonts w:ascii="Times New Roman"/>
                <w:b w:val="false"/>
                <w:i w:val="false"/>
                <w:color w:val="000000"/>
                <w:sz w:val="20"/>
              </w:rPr>
              <w:t>
село Бородулиха,</w:t>
            </w:r>
            <w:r>
              <w:br/>
            </w:r>
            <w:r>
              <w:rPr>
                <w:rFonts w:ascii="Times New Roman"/>
                <w:b w:val="false"/>
                <w:i w:val="false"/>
                <w:color w:val="000000"/>
                <w:sz w:val="20"/>
              </w:rPr>
              <w:t>
улица Крупской, 69</w:t>
            </w:r>
            <w:r>
              <w:br/>
            </w:r>
            <w:r>
              <w:rPr>
                <w:rFonts w:ascii="Times New Roman"/>
                <w:b w:val="false"/>
                <w:i w:val="false"/>
                <w:color w:val="000000"/>
                <w:sz w:val="20"/>
              </w:rPr>
              <w:t>
boroduliha.vko.gov.</w:t>
            </w:r>
            <w:r>
              <w:br/>
            </w:r>
            <w:r>
              <w:rPr>
                <w:rFonts w:ascii="Times New Roman"/>
                <w:b w:val="false"/>
                <w:i w:val="false"/>
                <w:color w:val="000000"/>
                <w:sz w:val="20"/>
              </w:rPr>
              <w:t>
kz,</w:t>
            </w:r>
            <w:r>
              <w:br/>
            </w:r>
            <w:r>
              <w:rPr>
                <w:rFonts w:ascii="Times New Roman"/>
                <w:b w:val="false"/>
                <w:i w:val="false"/>
                <w:color w:val="000000"/>
                <w:sz w:val="20"/>
              </w:rPr>
              <w:t>
akimatboroduliha@</w:t>
            </w:r>
            <w:r>
              <w:br/>
            </w:r>
            <w:r>
              <w:rPr>
                <w:rFonts w:ascii="Times New Roman"/>
                <w:b w:val="false"/>
                <w:i w:val="false"/>
                <w:color w:val="000000"/>
                <w:sz w:val="20"/>
              </w:rPr>
              <w:t>
yandex.ru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2-13-31</w:t>
            </w:r>
          </w:p>
        </w:tc>
        <w:tc>
          <w:tcPr>
            <w:tcW w:w="0" w:type="auto"/>
            <w:vMerge/>
            <w:tcBorders>
              <w:top w:val="nil"/>
              <w:left w:val="single" w:color="cfcfcf" w:sz="5"/>
              <w:bottom w:val="single" w:color="cfcfcf" w:sz="5"/>
              <w:right w:val="single" w:color="cfcfcf" w:sz="5"/>
            </w:tcBorders>
          </w:tcPr>
          <w:p/>
        </w:tc>
      </w:tr>
      <w:tr>
        <w:trPr>
          <w:trHeight w:val="10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 село Большая</w:t>
            </w:r>
            <w:r>
              <w:br/>
            </w:r>
            <w:r>
              <w:rPr>
                <w:rFonts w:ascii="Times New Roman"/>
                <w:b w:val="false"/>
                <w:i w:val="false"/>
                <w:color w:val="000000"/>
                <w:sz w:val="20"/>
              </w:rPr>
              <w:t>
Владимировка,</w:t>
            </w:r>
            <w:r>
              <w:br/>
            </w:r>
            <w:r>
              <w:rPr>
                <w:rFonts w:ascii="Times New Roman"/>
                <w:b w:val="false"/>
                <w:i w:val="false"/>
                <w:color w:val="000000"/>
                <w:sz w:val="20"/>
              </w:rPr>
              <w:t>
улица Сейфуллина,</w:t>
            </w:r>
            <w:r>
              <w:br/>
            </w:r>
            <w:r>
              <w:rPr>
                <w:rFonts w:ascii="Times New Roman"/>
                <w:b w:val="false"/>
                <w:i w:val="false"/>
                <w:color w:val="000000"/>
                <w:sz w:val="20"/>
              </w:rPr>
              <w:t>
144</w:t>
            </w:r>
            <w:r>
              <w:br/>
            </w:r>
            <w:r>
              <w:rPr>
                <w:rFonts w:ascii="Times New Roman"/>
                <w:b w:val="false"/>
                <w:i w:val="false"/>
                <w:color w:val="000000"/>
                <w:sz w:val="20"/>
              </w:rPr>
              <w:t>
beskaragay.vko.gov.</w:t>
            </w:r>
            <w:r>
              <w:br/>
            </w:r>
            <w:r>
              <w:rPr>
                <w:rFonts w:ascii="Times New Roman"/>
                <w:b w:val="false"/>
                <w:i w:val="false"/>
                <w:color w:val="000000"/>
                <w:sz w:val="20"/>
              </w:rPr>
              <w:t>
kz,</w:t>
            </w:r>
            <w:r>
              <w:br/>
            </w:r>
            <w:r>
              <w:rPr>
                <w:rFonts w:ascii="Times New Roman"/>
                <w:b w:val="false"/>
                <w:i w:val="false"/>
                <w:color w:val="000000"/>
                <w:sz w:val="20"/>
              </w:rPr>
              <w:t>
kancelyariyara</w:t>
            </w:r>
            <w:r>
              <w:br/>
            </w:r>
            <w:r>
              <w:rPr>
                <w:rFonts w:ascii="Times New Roman"/>
                <w:b w:val="false"/>
                <w:i w:val="false"/>
                <w:color w:val="000000"/>
                <w:sz w:val="20"/>
              </w:rPr>
              <w:t>
yakimat@rambler.ru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Глубоковского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поселок Глубокое,</w:t>
            </w:r>
            <w:r>
              <w:br/>
            </w:r>
            <w:r>
              <w:rPr>
                <w:rFonts w:ascii="Times New Roman"/>
                <w:b w:val="false"/>
                <w:i w:val="false"/>
                <w:color w:val="000000"/>
                <w:sz w:val="20"/>
              </w:rPr>
              <w:t>
улица Поповича, 11 а</w:t>
            </w:r>
            <w:r>
              <w:br/>
            </w:r>
            <w:r>
              <w:rPr>
                <w:rFonts w:ascii="Times New Roman"/>
                <w:b w:val="false"/>
                <w:i w:val="false"/>
                <w:color w:val="000000"/>
                <w:sz w:val="20"/>
              </w:rPr>
              <w:t>
glubokoe.gov.kz,</w:t>
            </w:r>
            <w:r>
              <w:br/>
            </w:r>
            <w:r>
              <w:rPr>
                <w:rFonts w:ascii="Times New Roman"/>
                <w:b w:val="false"/>
                <w:i w:val="false"/>
                <w:color w:val="000000"/>
                <w:sz w:val="20"/>
              </w:rPr>
              <w:t>
kancil@akimglubokoe.</w:t>
            </w:r>
            <w:r>
              <w:br/>
            </w:r>
            <w:r>
              <w:rPr>
                <w:rFonts w:ascii="Times New Roman"/>
                <w:b w:val="false"/>
                <w:i w:val="false"/>
                <w:color w:val="000000"/>
                <w:sz w:val="20"/>
              </w:rPr>
              <w:t>
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Жарминского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Георгиевка,</w:t>
            </w:r>
            <w:r>
              <w:br/>
            </w:r>
            <w:r>
              <w:rPr>
                <w:rFonts w:ascii="Times New Roman"/>
                <w:b w:val="false"/>
                <w:i w:val="false"/>
                <w:color w:val="000000"/>
                <w:sz w:val="20"/>
              </w:rPr>
              <w:t>
улица Ленина, 105</w:t>
            </w:r>
            <w:r>
              <w:br/>
            </w:r>
            <w:r>
              <w:rPr>
                <w:rFonts w:ascii="Times New Roman"/>
                <w:b w:val="false"/>
                <w:i w:val="false"/>
                <w:color w:val="000000"/>
                <w:sz w:val="20"/>
              </w:rPr>
              <w:t>
garma.vko.gov.kz,</w:t>
            </w:r>
            <w:r>
              <w:br/>
            </w:r>
            <w:r>
              <w:rPr>
                <w:rFonts w:ascii="Times New Roman"/>
                <w:b w:val="false"/>
                <w:i w:val="false"/>
                <w:color w:val="000000"/>
                <w:sz w:val="20"/>
              </w:rPr>
              <w:t>
Zharma_akimat@mail.</w:t>
            </w:r>
            <w:r>
              <w:br/>
            </w:r>
            <w:r>
              <w:rPr>
                <w:rFonts w:ascii="Times New Roman"/>
                <w:b w:val="false"/>
                <w:i w:val="false"/>
                <w:color w:val="000000"/>
                <w:sz w:val="20"/>
              </w:rPr>
              <w:t>
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Зайсанского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Жангельдина,</w:t>
            </w:r>
            <w:r>
              <w:br/>
            </w:r>
            <w:r>
              <w:rPr>
                <w:rFonts w:ascii="Times New Roman"/>
                <w:b w:val="false"/>
                <w:i w:val="false"/>
                <w:color w:val="000000"/>
                <w:sz w:val="20"/>
              </w:rPr>
              <w:t>
54</w:t>
            </w:r>
            <w:r>
              <w:br/>
            </w:r>
            <w:r>
              <w:rPr>
                <w:rFonts w:ascii="Times New Roman"/>
                <w:b w:val="false"/>
                <w:i w:val="false"/>
                <w:color w:val="000000"/>
                <w:sz w:val="20"/>
              </w:rPr>
              <w:t>
zaysan.vko.gov.kz,</w:t>
            </w:r>
            <w:r>
              <w:br/>
            </w:r>
            <w:r>
              <w:rPr>
                <w:rFonts w:ascii="Times New Roman"/>
                <w:b w:val="false"/>
                <w:i w:val="false"/>
                <w:color w:val="000000"/>
                <w:sz w:val="20"/>
              </w:rPr>
              <w:t>
zsnakim@mail.kz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Зыряновского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Советская, 20</w:t>
            </w:r>
            <w:r>
              <w:br/>
            </w:r>
            <w:r>
              <w:rPr>
                <w:rFonts w:ascii="Times New Roman"/>
                <w:b w:val="false"/>
                <w:i w:val="false"/>
                <w:color w:val="000000"/>
                <w:sz w:val="20"/>
              </w:rPr>
              <w:t>
akimzyrian.gov.kz,</w:t>
            </w:r>
            <w:r>
              <w:br/>
            </w:r>
            <w:r>
              <w:rPr>
                <w:rFonts w:ascii="Times New Roman"/>
                <w:b w:val="false"/>
                <w:i w:val="false"/>
                <w:color w:val="000000"/>
                <w:sz w:val="20"/>
              </w:rPr>
              <w:t>
akimat_zyr@mail.kz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6-18-18</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Курчумского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село Курчум,</w:t>
            </w:r>
            <w:r>
              <w:br/>
            </w:r>
            <w:r>
              <w:rPr>
                <w:rFonts w:ascii="Times New Roman"/>
                <w:b w:val="false"/>
                <w:i w:val="false"/>
                <w:color w:val="000000"/>
                <w:sz w:val="20"/>
              </w:rPr>
              <w:t>
улица Ибежанова, 23</w:t>
            </w:r>
            <w:r>
              <w:br/>
            </w:r>
            <w:r>
              <w:rPr>
                <w:rFonts w:ascii="Times New Roman"/>
                <w:b w:val="false"/>
                <w:i w:val="false"/>
                <w:color w:val="000000"/>
                <w:sz w:val="20"/>
              </w:rPr>
              <w:t>
kurchum.vko.gov.kz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Кокпектинского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село Кокпекты,</w:t>
            </w:r>
            <w:r>
              <w:br/>
            </w:r>
            <w:r>
              <w:rPr>
                <w:rFonts w:ascii="Times New Roman"/>
                <w:b w:val="false"/>
                <w:i w:val="false"/>
                <w:color w:val="000000"/>
                <w:sz w:val="20"/>
              </w:rPr>
              <w:t>
улица Ш.</w:t>
            </w:r>
            <w:r>
              <w:br/>
            </w:r>
            <w:r>
              <w:rPr>
                <w:rFonts w:ascii="Times New Roman"/>
                <w:b w:val="false"/>
                <w:i w:val="false"/>
                <w:color w:val="000000"/>
                <w:sz w:val="20"/>
              </w:rPr>
              <w:t>
Фахрутдинова, 44 а,</w:t>
            </w:r>
            <w:r>
              <w:br/>
            </w:r>
            <w:r>
              <w:rPr>
                <w:rFonts w:ascii="Times New Roman"/>
                <w:b w:val="false"/>
                <w:i w:val="false"/>
                <w:color w:val="000000"/>
                <w:sz w:val="20"/>
              </w:rPr>
              <w:t>
kokpekti.vko.gov.kz</w:t>
            </w:r>
            <w:r>
              <w:br/>
            </w:r>
            <w:r>
              <w:rPr>
                <w:rFonts w:ascii="Times New Roman"/>
                <w:b w:val="false"/>
                <w:i w:val="false"/>
                <w:color w:val="000000"/>
                <w:sz w:val="20"/>
              </w:rPr>
              <w:t>
Kokpekty_akimat@mail</w:t>
            </w:r>
            <w:r>
              <w:br/>
            </w:r>
            <w:r>
              <w:rPr>
                <w:rFonts w:ascii="Times New Roman"/>
                <w:b w:val="false"/>
                <w:i w:val="false"/>
                <w:color w:val="000000"/>
                <w:sz w:val="20"/>
              </w:rPr>
              <w:t>
.ru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2-18-30</w:t>
            </w:r>
          </w:p>
        </w:tc>
        <w:tc>
          <w:tcPr>
            <w:tcW w:w="0" w:type="auto"/>
            <w:vMerge/>
            <w:tcBorders>
              <w:top w:val="nil"/>
              <w:left w:val="single" w:color="cfcfcf" w:sz="5"/>
              <w:bottom w:val="single" w:color="cfcfcf" w:sz="5"/>
              <w:right w:val="single" w:color="cfcfcf" w:sz="5"/>
            </w:tcBorders>
          </w:tcP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Большенарымское,</w:t>
            </w:r>
            <w:r>
              <w:br/>
            </w:r>
            <w:r>
              <w:rPr>
                <w:rFonts w:ascii="Times New Roman"/>
                <w:b w:val="false"/>
                <w:i w:val="false"/>
                <w:color w:val="000000"/>
                <w:sz w:val="20"/>
              </w:rPr>
              <w:t>
улица Абылай хана,</w:t>
            </w:r>
            <w:r>
              <w:br/>
            </w:r>
            <w:r>
              <w:rPr>
                <w:rFonts w:ascii="Times New Roman"/>
                <w:b w:val="false"/>
                <w:i w:val="false"/>
                <w:color w:val="000000"/>
                <w:sz w:val="20"/>
              </w:rPr>
              <w:t>
102</w:t>
            </w:r>
            <w:r>
              <w:br/>
            </w:r>
            <w:r>
              <w:rPr>
                <w:rFonts w:ascii="Times New Roman"/>
                <w:b w:val="false"/>
                <w:i w:val="false"/>
                <w:color w:val="000000"/>
                <w:sz w:val="20"/>
              </w:rPr>
              <w:t>
katon-karagay.vko.</w:t>
            </w:r>
            <w:r>
              <w:br/>
            </w:r>
            <w:r>
              <w:rPr>
                <w:rFonts w:ascii="Times New Roman"/>
                <w:b w:val="false"/>
                <w:i w:val="false"/>
                <w:color w:val="000000"/>
                <w:sz w:val="20"/>
              </w:rPr>
              <w:t>
gov.kz</w:t>
            </w:r>
            <w:r>
              <w:br/>
            </w:r>
            <w:r>
              <w:rPr>
                <w:rFonts w:ascii="Times New Roman"/>
                <w:b w:val="false"/>
                <w:i w:val="false"/>
                <w:color w:val="000000"/>
                <w:sz w:val="20"/>
              </w:rPr>
              <w:t>
gukatonrayakimat@</w:t>
            </w:r>
            <w:r>
              <w:br/>
            </w:r>
            <w:r>
              <w:rPr>
                <w:rFonts w:ascii="Times New Roman"/>
                <w:b w:val="false"/>
                <w:i w:val="false"/>
                <w:color w:val="000000"/>
                <w:sz w:val="20"/>
              </w:rPr>
              <w:t>
mail.ru</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2-11-41</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 хана,</w:t>
            </w:r>
            <w:r>
              <w:br/>
            </w:r>
            <w:r>
              <w:rPr>
                <w:rFonts w:ascii="Times New Roman"/>
                <w:b w:val="false"/>
                <w:i w:val="false"/>
                <w:color w:val="000000"/>
                <w:sz w:val="20"/>
              </w:rPr>
              <w:t>
13</w:t>
            </w:r>
            <w:r>
              <w:br/>
            </w:r>
            <w:r>
              <w:rPr>
                <w:rFonts w:ascii="Times New Roman"/>
                <w:b w:val="false"/>
                <w:i w:val="false"/>
                <w:color w:val="000000"/>
                <w:sz w:val="20"/>
              </w:rPr>
              <w:t>
tarbagatay.vko.gov.</w:t>
            </w:r>
            <w:r>
              <w:br/>
            </w:r>
            <w:r>
              <w:rPr>
                <w:rFonts w:ascii="Times New Roman"/>
                <w:b w:val="false"/>
                <w:i w:val="false"/>
                <w:color w:val="000000"/>
                <w:sz w:val="20"/>
              </w:rPr>
              <w:t>
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Уланского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1</w:t>
            </w:r>
            <w:r>
              <w:br/>
            </w:r>
            <w:r>
              <w:rPr>
                <w:rFonts w:ascii="Times New Roman"/>
                <w:b w:val="false"/>
                <w:i w:val="false"/>
                <w:color w:val="000000"/>
                <w:sz w:val="20"/>
              </w:rPr>
              <w:t>
ulan.vko.gov.kz,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2-70-33</w:t>
            </w:r>
          </w:p>
        </w:tc>
        <w:tc>
          <w:tcPr>
            <w:tcW w:w="0" w:type="auto"/>
            <w:vMerge/>
            <w:tcBorders>
              <w:top w:val="nil"/>
              <w:left w:val="single" w:color="cfcfcf" w:sz="5"/>
              <w:bottom w:val="single" w:color="cfcfcf" w:sz="5"/>
              <w:right w:val="single" w:color="cfcfcf" w:sz="5"/>
            </w:tcBorders>
          </w:tcP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Урджарского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село Урджар,</w:t>
            </w:r>
            <w:r>
              <w:br/>
            </w:r>
            <w:r>
              <w:rPr>
                <w:rFonts w:ascii="Times New Roman"/>
                <w:b w:val="false"/>
                <w:i w:val="false"/>
                <w:color w:val="000000"/>
                <w:sz w:val="20"/>
              </w:rPr>
              <w:t>
улица Абылай хана,</w:t>
            </w:r>
            <w:r>
              <w:br/>
            </w:r>
            <w:r>
              <w:rPr>
                <w:rFonts w:ascii="Times New Roman"/>
                <w:b w:val="false"/>
                <w:i w:val="false"/>
                <w:color w:val="000000"/>
                <w:sz w:val="20"/>
              </w:rPr>
              <w:t>
122</w:t>
            </w:r>
            <w:r>
              <w:br/>
            </w:r>
            <w:r>
              <w:rPr>
                <w:rFonts w:ascii="Times New Roman"/>
                <w:b w:val="false"/>
                <w:i w:val="false"/>
                <w:color w:val="000000"/>
                <w:sz w:val="20"/>
              </w:rPr>
              <w:t>
urzhar.vko.gov.kz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w:t>
            </w:r>
            <w:r>
              <w:br/>
            </w:r>
            <w:r>
              <w:rPr>
                <w:rFonts w:ascii="Times New Roman"/>
                <w:b w:val="false"/>
                <w:i w:val="false"/>
                <w:color w:val="000000"/>
                <w:sz w:val="20"/>
              </w:rPr>
              <w:t>
город Шемонаиха,</w:t>
            </w:r>
            <w:r>
              <w:br/>
            </w:r>
            <w:r>
              <w:rPr>
                <w:rFonts w:ascii="Times New Roman"/>
                <w:b w:val="false"/>
                <w:i w:val="false"/>
                <w:color w:val="000000"/>
                <w:sz w:val="20"/>
              </w:rPr>
              <w:t>
улица Советская, 59</w:t>
            </w:r>
            <w:r>
              <w:br/>
            </w:r>
            <w:r>
              <w:rPr>
                <w:rFonts w:ascii="Times New Roman"/>
                <w:b w:val="false"/>
                <w:i w:val="false"/>
                <w:color w:val="000000"/>
                <w:sz w:val="20"/>
              </w:rPr>
              <w:t>
shemonaiha.vko.gov.</w:t>
            </w:r>
            <w:r>
              <w:br/>
            </w:r>
            <w:r>
              <w:rPr>
                <w:rFonts w:ascii="Times New Roman"/>
                <w:b w:val="false"/>
                <w:i w:val="false"/>
                <w:color w:val="000000"/>
                <w:sz w:val="20"/>
              </w:rPr>
              <w:t>
kz</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3-24-01</w:t>
            </w:r>
          </w:p>
        </w:tc>
        <w:tc>
          <w:tcPr>
            <w:tcW w:w="0" w:type="auto"/>
            <w:vMerge/>
            <w:tcBorders>
              <w:top w:val="nil"/>
              <w:left w:val="single" w:color="cfcfcf" w:sz="5"/>
              <w:bottom w:val="single" w:color="cfcfcf" w:sz="5"/>
              <w:right w:val="single" w:color="cfcfcf" w:sz="5"/>
            </w:tcBorders>
          </w:tcPr>
          <w:p/>
        </w:tc>
      </w:tr>
    </w:tbl>
    <w:bookmarkStart w:name="z722" w:id="299"/>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Жамбылской области</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834"/>
        <w:gridCol w:w="4242"/>
        <w:gridCol w:w="1789"/>
        <w:gridCol w:w="2383"/>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Байзакского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 батыра,</w:t>
            </w:r>
            <w:r>
              <w:br/>
            </w:r>
            <w:r>
              <w:rPr>
                <w:rFonts w:ascii="Times New Roman"/>
                <w:b w:val="false"/>
                <w:i w:val="false"/>
                <w:color w:val="000000"/>
                <w:sz w:val="20"/>
              </w:rPr>
              <w:t>
107</w:t>
            </w:r>
            <w:r>
              <w:br/>
            </w:r>
            <w:r>
              <w:rPr>
                <w:rFonts w:ascii="Times New Roman"/>
                <w:b w:val="false"/>
                <w:i w:val="false"/>
                <w:color w:val="000000"/>
                <w:sz w:val="20"/>
              </w:rPr>
              <w:t>
baizak_akimat@mail.</w:t>
            </w:r>
            <w:r>
              <w:br/>
            </w:r>
            <w:r>
              <w:rPr>
                <w:rFonts w:ascii="Times New Roman"/>
                <w:b w:val="false"/>
                <w:i w:val="false"/>
                <w:color w:val="000000"/>
                <w:sz w:val="20"/>
              </w:rPr>
              <w:t>
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2-11-52</w:t>
            </w:r>
            <w:r>
              <w:br/>
            </w:r>
            <w:r>
              <w:rPr>
                <w:rFonts w:ascii="Times New Roman"/>
                <w:b w:val="false"/>
                <w:i w:val="false"/>
                <w:color w:val="000000"/>
                <w:sz w:val="20"/>
              </w:rPr>
              <w:t>
2-11-80</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w:t>
            </w:r>
            <w:r>
              <w:br/>
            </w:r>
            <w:r>
              <w:rPr>
                <w:rFonts w:ascii="Times New Roman"/>
                <w:b w:val="false"/>
                <w:i w:val="false"/>
                <w:color w:val="000000"/>
                <w:sz w:val="20"/>
              </w:rPr>
              <w:t>
до 19-00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15-00 часов</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Жамбылского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w:t>
            </w:r>
            <w:r>
              <w:br/>
            </w:r>
            <w:r>
              <w:rPr>
                <w:rFonts w:ascii="Times New Roman"/>
                <w:b w:val="false"/>
                <w:i w:val="false"/>
                <w:color w:val="000000"/>
                <w:sz w:val="20"/>
              </w:rPr>
              <w:t>
улица Абая, 123</w:t>
            </w:r>
            <w:r>
              <w:br/>
            </w:r>
            <w:r>
              <w:rPr>
                <w:rFonts w:ascii="Times New Roman"/>
                <w:b w:val="false"/>
                <w:i w:val="false"/>
                <w:color w:val="000000"/>
                <w:sz w:val="20"/>
              </w:rPr>
              <w:t>
zhambyl_aca_akim@</w:t>
            </w:r>
            <w:r>
              <w:br/>
            </w:r>
            <w:r>
              <w:rPr>
                <w:rFonts w:ascii="Times New Roman"/>
                <w:b w:val="false"/>
                <w:i w:val="false"/>
                <w:color w:val="000000"/>
                <w:sz w:val="20"/>
              </w:rPr>
              <w:t>
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2-11-38</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Жуалинского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Жуалинский район,</w:t>
            </w:r>
            <w:r>
              <w:br/>
            </w:r>
            <w:r>
              <w:rPr>
                <w:rFonts w:ascii="Times New Roman"/>
                <w:b w:val="false"/>
                <w:i w:val="false"/>
                <w:color w:val="000000"/>
                <w:sz w:val="20"/>
              </w:rPr>
              <w:t>
село Б. Момышулы,</w:t>
            </w:r>
            <w:r>
              <w:br/>
            </w:r>
            <w:r>
              <w:rPr>
                <w:rFonts w:ascii="Times New Roman"/>
                <w:b w:val="false"/>
                <w:i w:val="false"/>
                <w:color w:val="000000"/>
                <w:sz w:val="20"/>
              </w:rPr>
              <w:t>
улица Жамбыла, 12</w:t>
            </w:r>
            <w:r>
              <w:br/>
            </w:r>
            <w:r>
              <w:rPr>
                <w:rFonts w:ascii="Times New Roman"/>
                <w:b w:val="false"/>
                <w:i w:val="false"/>
                <w:color w:val="000000"/>
                <w:sz w:val="20"/>
              </w:rPr>
              <w:t>
juali_akim@mail.ru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2-15-73</w:t>
            </w:r>
            <w:r>
              <w:br/>
            </w:r>
            <w:r>
              <w:rPr>
                <w:rFonts w:ascii="Times New Roman"/>
                <w:b w:val="false"/>
                <w:i w:val="false"/>
                <w:color w:val="000000"/>
                <w:sz w:val="20"/>
              </w:rPr>
              <w:t>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Кордайского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Толе би, 106</w:t>
            </w:r>
            <w:r>
              <w:br/>
            </w:r>
            <w:r>
              <w:rPr>
                <w:rFonts w:ascii="Times New Roman"/>
                <w:b w:val="false"/>
                <w:i w:val="false"/>
                <w:color w:val="000000"/>
                <w:sz w:val="20"/>
              </w:rPr>
              <w:t>
akimat_k@mail.ru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2-13-40</w:t>
            </w:r>
            <w:r>
              <w:br/>
            </w:r>
            <w:r>
              <w:rPr>
                <w:rFonts w:ascii="Times New Roman"/>
                <w:b w:val="false"/>
                <w:i w:val="false"/>
                <w:color w:val="000000"/>
                <w:sz w:val="20"/>
              </w:rPr>
              <w:t>
2-13-08</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Меркенского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Меркенский,</w:t>
            </w:r>
            <w:r>
              <w:br/>
            </w:r>
            <w:r>
              <w:rPr>
                <w:rFonts w:ascii="Times New Roman"/>
                <w:b w:val="false"/>
                <w:i w:val="false"/>
                <w:color w:val="000000"/>
                <w:sz w:val="20"/>
              </w:rPr>
              <w:t>
улица Исмаилова, 169</w:t>
            </w:r>
            <w:r>
              <w:br/>
            </w:r>
            <w:r>
              <w:rPr>
                <w:rFonts w:ascii="Times New Roman"/>
                <w:b w:val="false"/>
                <w:i w:val="false"/>
                <w:color w:val="000000"/>
                <w:sz w:val="20"/>
              </w:rPr>
              <w:t>
merkekense@mail.ru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2-11-66</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Мойынкумского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Амангелды, 147</w:t>
            </w:r>
            <w:r>
              <w:br/>
            </w:r>
            <w:r>
              <w:rPr>
                <w:rFonts w:ascii="Times New Roman"/>
                <w:b w:val="false"/>
                <w:i w:val="false"/>
                <w:color w:val="000000"/>
                <w:sz w:val="20"/>
              </w:rPr>
              <w:t>
moinkum_akimat@</w:t>
            </w:r>
            <w:r>
              <w:br/>
            </w:r>
            <w:r>
              <w:rPr>
                <w:rFonts w:ascii="Times New Roman"/>
                <w:b w:val="false"/>
                <w:i w:val="false"/>
                <w:color w:val="000000"/>
                <w:sz w:val="20"/>
              </w:rPr>
              <w:t>
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2-49-71</w:t>
            </w:r>
            <w:r>
              <w:br/>
            </w:r>
            <w:r>
              <w:rPr>
                <w:rFonts w:ascii="Times New Roman"/>
                <w:b w:val="false"/>
                <w:i w:val="false"/>
                <w:color w:val="000000"/>
                <w:sz w:val="20"/>
              </w:rPr>
              <w:t>
2-41-67</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w:t>
            </w:r>
            <w:r>
              <w:br/>
            </w:r>
            <w:r>
              <w:rPr>
                <w:rFonts w:ascii="Times New Roman"/>
                <w:b w:val="false"/>
                <w:i w:val="false"/>
                <w:color w:val="000000"/>
                <w:sz w:val="20"/>
              </w:rPr>
              <w:t>
Рыскуловского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Рыскуловский</w:t>
            </w:r>
            <w:r>
              <w:br/>
            </w:r>
            <w:r>
              <w:rPr>
                <w:rFonts w:ascii="Times New Roman"/>
                <w:b w:val="false"/>
                <w:i w:val="false"/>
                <w:color w:val="000000"/>
                <w:sz w:val="20"/>
              </w:rPr>
              <w:t>
район, село Кулан,</w:t>
            </w:r>
            <w:r>
              <w:br/>
            </w:r>
            <w:r>
              <w:rPr>
                <w:rFonts w:ascii="Times New Roman"/>
                <w:b w:val="false"/>
                <w:i w:val="false"/>
                <w:color w:val="000000"/>
                <w:sz w:val="20"/>
              </w:rPr>
              <w:t>
улица Жибек жолы, 75</w:t>
            </w:r>
            <w:r>
              <w:br/>
            </w:r>
            <w:r>
              <w:rPr>
                <w:rFonts w:ascii="Times New Roman"/>
                <w:b w:val="false"/>
                <w:i w:val="false"/>
                <w:color w:val="000000"/>
                <w:sz w:val="20"/>
              </w:rPr>
              <w:t>
kulan2008@mail.ru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2-30-00</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Сарысуского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улица Бейбитшилик, 1</w:t>
            </w:r>
            <w:r>
              <w:br/>
            </w:r>
            <w:r>
              <w:rPr>
                <w:rFonts w:ascii="Times New Roman"/>
                <w:b w:val="false"/>
                <w:i w:val="false"/>
                <w:color w:val="000000"/>
                <w:sz w:val="20"/>
              </w:rPr>
              <w:t>
sarysu.kz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6-19-41</w:t>
            </w:r>
            <w:r>
              <w:br/>
            </w:r>
            <w:r>
              <w:rPr>
                <w:rFonts w:ascii="Times New Roman"/>
                <w:b w:val="false"/>
                <w:i w:val="false"/>
                <w:color w:val="000000"/>
                <w:sz w:val="20"/>
              </w:rPr>
              <w:t>
6-29-27</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Таласского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площадь «Достык», 1</w:t>
            </w:r>
            <w:r>
              <w:br/>
            </w:r>
            <w:r>
              <w:rPr>
                <w:rFonts w:ascii="Times New Roman"/>
                <w:b w:val="false"/>
                <w:i w:val="false"/>
                <w:color w:val="000000"/>
                <w:sz w:val="20"/>
              </w:rPr>
              <w:t>
talas.kz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6-20-67</w:t>
            </w:r>
            <w:r>
              <w:br/>
            </w:r>
            <w:r>
              <w:rPr>
                <w:rFonts w:ascii="Times New Roman"/>
                <w:b w:val="false"/>
                <w:i w:val="false"/>
                <w:color w:val="000000"/>
                <w:sz w:val="20"/>
              </w:rPr>
              <w:t>
6-33-93</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Шуйского</w:t>
            </w:r>
            <w:r>
              <w:br/>
            </w:r>
            <w:r>
              <w:rPr>
                <w:rFonts w:ascii="Times New Roman"/>
                <w:b w:val="false"/>
                <w:i w:val="false"/>
                <w:color w:val="000000"/>
                <w:sz w:val="20"/>
              </w:rPr>
              <w:t>
района»</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Шуйский район,</w:t>
            </w:r>
            <w:r>
              <w:br/>
            </w:r>
            <w:r>
              <w:rPr>
                <w:rFonts w:ascii="Times New Roman"/>
                <w:b w:val="false"/>
                <w:i w:val="false"/>
                <w:color w:val="000000"/>
                <w:sz w:val="20"/>
              </w:rPr>
              <w:t>
город Шу,</w:t>
            </w:r>
            <w:r>
              <w:br/>
            </w:r>
            <w:r>
              <w:rPr>
                <w:rFonts w:ascii="Times New Roman"/>
                <w:b w:val="false"/>
                <w:i w:val="false"/>
                <w:color w:val="000000"/>
                <w:sz w:val="20"/>
              </w:rPr>
              <w:t>
улица Толе би, 274</w:t>
            </w:r>
            <w:r>
              <w:br/>
            </w:r>
            <w:r>
              <w:rPr>
                <w:rFonts w:ascii="Times New Roman"/>
                <w:b w:val="false"/>
                <w:i w:val="false"/>
                <w:color w:val="000000"/>
                <w:sz w:val="20"/>
              </w:rPr>
              <w:t>
shu_apparat@mail.ru</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3-10-75</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Тараз»</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Сулейманова, 3</w:t>
            </w:r>
            <w:r>
              <w:br/>
            </w:r>
            <w:r>
              <w:rPr>
                <w:rFonts w:ascii="Times New Roman"/>
                <w:b w:val="false"/>
                <w:i w:val="false"/>
                <w:color w:val="000000"/>
                <w:sz w:val="20"/>
              </w:rPr>
              <w:t>
gorakim.kz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3-27-37</w:t>
            </w:r>
            <w:r>
              <w:br/>
            </w:r>
            <w:r>
              <w:rPr>
                <w:rFonts w:ascii="Times New Roman"/>
                <w:b w:val="false"/>
                <w:i w:val="false"/>
                <w:color w:val="000000"/>
                <w:sz w:val="20"/>
              </w:rPr>
              <w:t>
3-27-31</w:t>
            </w:r>
            <w:r>
              <w:br/>
            </w:r>
            <w:r>
              <w:rPr>
                <w:rFonts w:ascii="Times New Roman"/>
                <w:b w:val="false"/>
                <w:i w:val="false"/>
                <w:color w:val="000000"/>
                <w:sz w:val="20"/>
              </w:rPr>
              <w:t>
5-48-14</w:t>
            </w:r>
          </w:p>
        </w:tc>
        <w:tc>
          <w:tcPr>
            <w:tcW w:w="0" w:type="auto"/>
            <w:vMerge/>
            <w:tcBorders>
              <w:top w:val="nil"/>
              <w:left w:val="single" w:color="cfcfcf" w:sz="5"/>
              <w:bottom w:val="single" w:color="cfcfcf" w:sz="5"/>
              <w:right w:val="single" w:color="cfcfcf" w:sz="5"/>
            </w:tcBorders>
          </w:tcPr>
          <w:p/>
        </w:tc>
      </w:tr>
    </w:tbl>
    <w:bookmarkStart w:name="z723" w:id="300"/>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Западно-Казахстанской области</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48"/>
        <w:gridCol w:w="4257"/>
        <w:gridCol w:w="1765"/>
        <w:gridCol w:w="2358"/>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«Акжаикский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село Чапаево,</w:t>
            </w:r>
            <w:r>
              <w:br/>
            </w:r>
            <w:r>
              <w:rPr>
                <w:rFonts w:ascii="Times New Roman"/>
                <w:b w:val="false"/>
                <w:i w:val="false"/>
                <w:color w:val="000000"/>
                <w:sz w:val="20"/>
              </w:rPr>
              <w:t>
улица Кунаева, 70</w:t>
            </w:r>
            <w:r>
              <w:br/>
            </w:r>
            <w:r>
              <w:rPr>
                <w:rFonts w:ascii="Times New Roman"/>
                <w:b w:val="false"/>
                <w:i w:val="false"/>
                <w:color w:val="000000"/>
                <w:sz w:val="20"/>
              </w:rPr>
              <w:t>
ZHUBAN 90 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9-10-93</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08-30</w:t>
            </w:r>
            <w:r>
              <w:br/>
            </w:r>
            <w:r>
              <w:rPr>
                <w:rFonts w:ascii="Times New Roman"/>
                <w:b w:val="false"/>
                <w:i w:val="false"/>
                <w:color w:val="000000"/>
                <w:sz w:val="20"/>
              </w:rPr>
              <w:t>
до 18-30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12-30 до</w:t>
            </w:r>
            <w:r>
              <w:br/>
            </w:r>
            <w:r>
              <w:rPr>
                <w:rFonts w:ascii="Times New Roman"/>
                <w:b w:val="false"/>
                <w:i w:val="false"/>
                <w:color w:val="000000"/>
                <w:sz w:val="20"/>
              </w:rPr>
              <w:t>
14-30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«Бокейординский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Сайхын,</w:t>
            </w:r>
            <w:r>
              <w:br/>
            </w:r>
            <w:r>
              <w:rPr>
                <w:rFonts w:ascii="Times New Roman"/>
                <w:b w:val="false"/>
                <w:i w:val="false"/>
                <w:color w:val="000000"/>
                <w:sz w:val="20"/>
              </w:rPr>
              <w:t>
улица Т. Жарокова,</w:t>
            </w:r>
            <w:r>
              <w:br/>
            </w:r>
            <w:r>
              <w:rPr>
                <w:rFonts w:ascii="Times New Roman"/>
                <w:b w:val="false"/>
                <w:i w:val="false"/>
                <w:color w:val="000000"/>
                <w:sz w:val="20"/>
              </w:rPr>
              <w:t>
31</w:t>
            </w:r>
            <w:r>
              <w:br/>
            </w:r>
            <w:r>
              <w:rPr>
                <w:rFonts w:ascii="Times New Roman"/>
                <w:b w:val="false"/>
                <w:i w:val="false"/>
                <w:color w:val="000000"/>
                <w:sz w:val="20"/>
              </w:rPr>
              <w:t>
bokeyorda.westkaz.kz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«Бурлинский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улица Советская, 99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2-08-09</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«Жангалинский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w:t>
            </w:r>
            <w:r>
              <w:br/>
            </w:r>
            <w:r>
              <w:rPr>
                <w:rFonts w:ascii="Times New Roman"/>
                <w:b w:val="false"/>
                <w:i w:val="false"/>
                <w:color w:val="000000"/>
                <w:sz w:val="20"/>
              </w:rPr>
              <w:t>
улица Халыктар</w:t>
            </w:r>
            <w:r>
              <w:br/>
            </w:r>
            <w:r>
              <w:rPr>
                <w:rFonts w:ascii="Times New Roman"/>
                <w:b w:val="false"/>
                <w:i w:val="false"/>
                <w:color w:val="000000"/>
                <w:sz w:val="20"/>
              </w:rPr>
              <w:t>
достыгы, 44</w:t>
            </w:r>
            <w:r>
              <w:br/>
            </w:r>
            <w:r>
              <w:rPr>
                <w:rFonts w:ascii="Times New Roman"/>
                <w:b w:val="false"/>
                <w:i w:val="false"/>
                <w:color w:val="000000"/>
                <w:sz w:val="20"/>
              </w:rPr>
              <w:t>
zhangala.westkaz.kz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2-19-45</w:t>
            </w:r>
            <w:r>
              <w:br/>
            </w:r>
            <w:r>
              <w:rPr>
                <w:rFonts w:ascii="Times New Roman"/>
                <w:b w:val="false"/>
                <w:i w:val="false"/>
                <w:color w:val="000000"/>
                <w:sz w:val="20"/>
              </w:rPr>
              <w:t>
2-18-37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«Казталовский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xml:space="preserve">
село Казталов, </w:t>
            </w:r>
            <w:r>
              <w:br/>
            </w:r>
            <w:r>
              <w:rPr>
                <w:rFonts w:ascii="Times New Roman"/>
                <w:b w:val="false"/>
                <w:i w:val="false"/>
                <w:color w:val="000000"/>
                <w:sz w:val="20"/>
              </w:rPr>
              <w:t>
улица Шарафутдинова,</w:t>
            </w:r>
            <w:r>
              <w:br/>
            </w: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3-14-58</w:t>
            </w:r>
            <w:r>
              <w:br/>
            </w:r>
            <w:r>
              <w:rPr>
                <w:rFonts w:ascii="Times New Roman"/>
                <w:b w:val="false"/>
                <w:i w:val="false"/>
                <w:color w:val="000000"/>
                <w:sz w:val="20"/>
              </w:rPr>
              <w:t>
3-13-72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«Каратюбинский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Каратюбинский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Г.</w:t>
            </w:r>
            <w:r>
              <w:br/>
            </w:r>
            <w:r>
              <w:rPr>
                <w:rFonts w:ascii="Times New Roman"/>
                <w:b w:val="false"/>
                <w:i w:val="false"/>
                <w:color w:val="000000"/>
                <w:sz w:val="20"/>
              </w:rPr>
              <w:t>
Курмангалиева, 19</w:t>
            </w:r>
            <w:r>
              <w:br/>
            </w:r>
            <w:r>
              <w:rPr>
                <w:rFonts w:ascii="Times New Roman"/>
                <w:b w:val="false"/>
                <w:i w:val="false"/>
                <w:color w:val="000000"/>
                <w:sz w:val="20"/>
              </w:rPr>
              <w:t>
karatobe.westkaz. 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3-11-55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«Сырымский районный</w:t>
            </w:r>
            <w:r>
              <w:br/>
            </w:r>
            <w:r>
              <w:rPr>
                <w:rFonts w:ascii="Times New Roman"/>
                <w:b w:val="false"/>
                <w:i w:val="false"/>
                <w:color w:val="000000"/>
                <w:sz w:val="20"/>
              </w:rPr>
              <w:t>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село Жымпиты,</w:t>
            </w:r>
            <w:r>
              <w:br/>
            </w:r>
            <w:r>
              <w:rPr>
                <w:rFonts w:ascii="Times New Roman"/>
                <w:b w:val="false"/>
                <w:i w:val="false"/>
                <w:color w:val="000000"/>
                <w:sz w:val="20"/>
              </w:rPr>
              <w:t>
улица Казахстан, 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3-12-60</w:t>
            </w:r>
            <w:r>
              <w:br/>
            </w:r>
            <w:r>
              <w:rPr>
                <w:rFonts w:ascii="Times New Roman"/>
                <w:b w:val="false"/>
                <w:i w:val="false"/>
                <w:color w:val="000000"/>
                <w:sz w:val="20"/>
              </w:rPr>
              <w:t>
3-11-63</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«Таскалинский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w:t>
            </w:r>
            <w:r>
              <w:br/>
            </w:r>
            <w:r>
              <w:rPr>
                <w:rFonts w:ascii="Times New Roman"/>
                <w:b w:val="false"/>
                <w:i w:val="false"/>
                <w:color w:val="000000"/>
                <w:sz w:val="20"/>
              </w:rPr>
              <w:t>
улица Абая, 23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2-10-01</w:t>
            </w:r>
            <w:r>
              <w:br/>
            </w:r>
            <w:r>
              <w:rPr>
                <w:rFonts w:ascii="Times New Roman"/>
                <w:b w:val="false"/>
                <w:i w:val="false"/>
                <w:color w:val="000000"/>
                <w:sz w:val="20"/>
              </w:rPr>
              <w:t>
2-13-72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«Жанибекский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61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2-18-89</w:t>
            </w:r>
            <w:r>
              <w:br/>
            </w:r>
            <w:r>
              <w:rPr>
                <w:rFonts w:ascii="Times New Roman"/>
                <w:b w:val="false"/>
                <w:i w:val="false"/>
                <w:color w:val="000000"/>
                <w:sz w:val="20"/>
              </w:rPr>
              <w:t>
2-14-59</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«Шынгырлауский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Шынгырлауский район,</w:t>
            </w:r>
            <w:r>
              <w:br/>
            </w:r>
            <w:r>
              <w:rPr>
                <w:rFonts w:ascii="Times New Roman"/>
                <w:b w:val="false"/>
                <w:i w:val="false"/>
                <w:color w:val="000000"/>
                <w:sz w:val="20"/>
              </w:rPr>
              <w:t>
улица Л. Клышева, 95</w:t>
            </w:r>
            <w:r>
              <w:br/>
            </w:r>
            <w:r>
              <w:rPr>
                <w:rFonts w:ascii="Times New Roman"/>
                <w:b w:val="false"/>
                <w:i w:val="false"/>
                <w:color w:val="000000"/>
                <w:sz w:val="20"/>
              </w:rPr>
              <w:t>
Chingirlau.westkz.kz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3-34-45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«Зеленовский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139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2-23-33</w:t>
            </w:r>
            <w:r>
              <w:br/>
            </w:r>
            <w:r>
              <w:rPr>
                <w:rFonts w:ascii="Times New Roman"/>
                <w:b w:val="false"/>
                <w:i w:val="false"/>
                <w:color w:val="000000"/>
                <w:sz w:val="20"/>
              </w:rPr>
              <w:t>
2-28-75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«Теректинский</w:t>
            </w:r>
            <w:r>
              <w:br/>
            </w:r>
            <w:r>
              <w:rPr>
                <w:rFonts w:ascii="Times New Roman"/>
                <w:b w:val="false"/>
                <w:i w:val="false"/>
                <w:color w:val="000000"/>
                <w:sz w:val="20"/>
              </w:rPr>
              <w:t>
районный акимат»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18</w:t>
            </w:r>
            <w:r>
              <w:br/>
            </w:r>
            <w:r>
              <w:rPr>
                <w:rFonts w:ascii="Times New Roman"/>
                <w:b w:val="false"/>
                <w:i w:val="false"/>
                <w:color w:val="000000"/>
                <w:sz w:val="20"/>
              </w:rPr>
              <w:t>
terekta@rambler.ru</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2-12-98</w:t>
            </w:r>
            <w:r>
              <w:br/>
            </w:r>
            <w:r>
              <w:rPr>
                <w:rFonts w:ascii="Times New Roman"/>
                <w:b w:val="false"/>
                <w:i w:val="false"/>
                <w:color w:val="000000"/>
                <w:sz w:val="20"/>
              </w:rPr>
              <w:t>
2-13-34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Уральск»</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проспект</w:t>
            </w:r>
            <w:r>
              <w:br/>
            </w:r>
            <w:r>
              <w:rPr>
                <w:rFonts w:ascii="Times New Roman"/>
                <w:b w:val="false"/>
                <w:i w:val="false"/>
                <w:color w:val="000000"/>
                <w:sz w:val="20"/>
              </w:rPr>
              <w:t>
Достык-Дружба, 182/1</w:t>
            </w:r>
            <w:r>
              <w:br/>
            </w:r>
            <w:r>
              <w:rPr>
                <w:rFonts w:ascii="Times New Roman"/>
                <w:b w:val="false"/>
                <w:i w:val="false"/>
                <w:color w:val="000000"/>
                <w:sz w:val="20"/>
              </w:rPr>
              <w:t>
uralsk-akimat.kz</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1-24-63</w:t>
            </w:r>
          </w:p>
        </w:tc>
        <w:tc>
          <w:tcPr>
            <w:tcW w:w="0" w:type="auto"/>
            <w:vMerge/>
            <w:tcBorders>
              <w:top w:val="nil"/>
              <w:left w:val="single" w:color="cfcfcf" w:sz="5"/>
              <w:bottom w:val="single" w:color="cfcfcf" w:sz="5"/>
              <w:right w:val="single" w:color="cfcfcf" w:sz="5"/>
            </w:tcBorders>
          </w:tcPr>
          <w:p/>
        </w:tc>
      </w:tr>
    </w:tbl>
    <w:bookmarkStart w:name="z724" w:id="301"/>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Карагандинской области</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901"/>
        <w:gridCol w:w="4215"/>
        <w:gridCol w:w="1771"/>
        <w:gridCol w:w="2394"/>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Балхаш»</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balkhash.kz,</w:t>
            </w:r>
            <w:r>
              <w:br/>
            </w:r>
            <w:r>
              <w:rPr>
                <w:rFonts w:ascii="Times New Roman"/>
                <w:b w:val="false"/>
                <w:i w:val="false"/>
                <w:color w:val="000000"/>
                <w:sz w:val="20"/>
              </w:rPr>
              <w:t>
orgkadrwork@mail.kz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4-26-48</w:t>
            </w:r>
            <w:r>
              <w:br/>
            </w:r>
            <w:r>
              <w:rPr>
                <w:rFonts w:ascii="Times New Roman"/>
                <w:b w:val="false"/>
                <w:i w:val="false"/>
                <w:color w:val="000000"/>
                <w:sz w:val="20"/>
              </w:rPr>
              <w:t>
4-85-11</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Жезказгана»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площадь Алаша, 1</w:t>
            </w:r>
            <w:r>
              <w:br/>
            </w:r>
            <w:r>
              <w:rPr>
                <w:rFonts w:ascii="Times New Roman"/>
                <w:b w:val="false"/>
                <w:i w:val="false"/>
                <w:color w:val="000000"/>
                <w:sz w:val="20"/>
              </w:rPr>
              <w:t>
jezkazgan.kz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3-65-94</w:t>
            </w:r>
            <w:r>
              <w:br/>
            </w:r>
            <w:r>
              <w:rPr>
                <w:rFonts w:ascii="Times New Roman"/>
                <w:b w:val="false"/>
                <w:i w:val="false"/>
                <w:color w:val="000000"/>
                <w:sz w:val="20"/>
              </w:rPr>
              <w:t>
3-61-35</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Караганды»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проспект Бухар</w:t>
            </w:r>
            <w:r>
              <w:br/>
            </w:r>
            <w:r>
              <w:rPr>
                <w:rFonts w:ascii="Times New Roman"/>
                <w:b w:val="false"/>
                <w:i w:val="false"/>
                <w:color w:val="000000"/>
                <w:sz w:val="20"/>
              </w:rPr>
              <w:t>
жырау, 16</w:t>
            </w:r>
            <w:r>
              <w:br/>
            </w:r>
            <w:r>
              <w:rPr>
                <w:rFonts w:ascii="Times New Roman"/>
                <w:b w:val="false"/>
                <w:i w:val="false"/>
                <w:color w:val="000000"/>
                <w:sz w:val="20"/>
              </w:rPr>
              <w:t>
karaganda-akimat.kz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2-02-20</w:t>
            </w:r>
            <w:r>
              <w:br/>
            </w:r>
            <w:r>
              <w:rPr>
                <w:rFonts w:ascii="Times New Roman"/>
                <w:b w:val="false"/>
                <w:i w:val="false"/>
                <w:color w:val="000000"/>
                <w:sz w:val="20"/>
              </w:rPr>
              <w:t>
1-94-70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Каражал»</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Абая, 9</w:t>
            </w:r>
            <w:r>
              <w:br/>
            </w:r>
            <w:r>
              <w:rPr>
                <w:rFonts w:ascii="Times New Roman"/>
                <w:b w:val="false"/>
                <w:i w:val="false"/>
                <w:color w:val="000000"/>
                <w:sz w:val="20"/>
              </w:rPr>
              <w:t>
karajal_akimat@</w:t>
            </w:r>
            <w:r>
              <w:br/>
            </w:r>
            <w:r>
              <w:rPr>
                <w:rFonts w:ascii="Times New Roman"/>
                <w:b w:val="false"/>
                <w:i w:val="false"/>
                <w:color w:val="000000"/>
                <w:sz w:val="20"/>
              </w:rPr>
              <w:t>
mail.ru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2-60-10</w:t>
            </w:r>
            <w:r>
              <w:br/>
            </w:r>
            <w:r>
              <w:rPr>
                <w:rFonts w:ascii="Times New Roman"/>
                <w:b w:val="false"/>
                <w:i w:val="false"/>
                <w:color w:val="000000"/>
                <w:sz w:val="20"/>
              </w:rPr>
              <w:t>
2-64-74</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Приозерск»</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Пушкина, 7</w:t>
            </w:r>
            <w:r>
              <w:br/>
            </w:r>
            <w:r>
              <w:rPr>
                <w:rFonts w:ascii="Times New Roman"/>
                <w:b w:val="false"/>
                <w:i w:val="false"/>
                <w:color w:val="000000"/>
                <w:sz w:val="20"/>
              </w:rPr>
              <w:t>
priozerck.kz</w:t>
            </w:r>
            <w:r>
              <w:br/>
            </w:r>
            <w:r>
              <w:rPr>
                <w:rFonts w:ascii="Times New Roman"/>
                <w:b w:val="false"/>
                <w:i w:val="false"/>
                <w:color w:val="000000"/>
                <w:sz w:val="20"/>
              </w:rPr>
              <w:t>
prio_org@krg.gov.kz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5-29-20</w:t>
            </w:r>
            <w:r>
              <w:br/>
            </w:r>
            <w:r>
              <w:rPr>
                <w:rFonts w:ascii="Times New Roman"/>
                <w:b w:val="false"/>
                <w:i w:val="false"/>
                <w:color w:val="000000"/>
                <w:sz w:val="20"/>
              </w:rPr>
              <w:t>
5-40-30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Сарани»</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Джамбула, 67</w:t>
            </w:r>
            <w:r>
              <w:br/>
            </w:r>
            <w:r>
              <w:rPr>
                <w:rFonts w:ascii="Times New Roman"/>
                <w:b w:val="false"/>
                <w:i w:val="false"/>
                <w:color w:val="000000"/>
                <w:sz w:val="20"/>
              </w:rPr>
              <w:t>
saran.kz</w:t>
            </w:r>
            <w:r>
              <w:br/>
            </w:r>
            <w:r>
              <w:rPr>
                <w:rFonts w:ascii="Times New Roman"/>
                <w:b w:val="false"/>
                <w:i w:val="false"/>
                <w:color w:val="000000"/>
                <w:sz w:val="20"/>
              </w:rPr>
              <w:t>
sar_apparat@krg.</w:t>
            </w:r>
            <w:r>
              <w:br/>
            </w:r>
            <w:r>
              <w:rPr>
                <w:rFonts w:ascii="Times New Roman"/>
                <w:b w:val="false"/>
                <w:i w:val="false"/>
                <w:color w:val="000000"/>
                <w:sz w:val="20"/>
              </w:rPr>
              <w:t>
gov.kz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2-52-08</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Сатпаев»</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 Сатпаева,</w:t>
            </w:r>
            <w:r>
              <w:br/>
            </w:r>
            <w:r>
              <w:rPr>
                <w:rFonts w:ascii="Times New Roman"/>
                <w:b w:val="false"/>
                <w:i w:val="false"/>
                <w:color w:val="000000"/>
                <w:sz w:val="20"/>
              </w:rPr>
              <w:t>
108</w:t>
            </w:r>
            <w:r>
              <w:br/>
            </w:r>
            <w:r>
              <w:rPr>
                <w:rFonts w:ascii="Times New Roman"/>
                <w:b w:val="false"/>
                <w:i w:val="false"/>
                <w:color w:val="000000"/>
                <w:sz w:val="20"/>
              </w:rPr>
              <w:t>
satpaev.kz</w:t>
            </w:r>
            <w:r>
              <w:br/>
            </w:r>
            <w:r>
              <w:rPr>
                <w:rFonts w:ascii="Times New Roman"/>
                <w:b w:val="false"/>
                <w:i w:val="false"/>
                <w:color w:val="000000"/>
                <w:sz w:val="20"/>
              </w:rPr>
              <w:t>
satpaevakim@mail.ru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3-36-36</w:t>
            </w:r>
            <w:r>
              <w:br/>
            </w:r>
            <w:r>
              <w:rPr>
                <w:rFonts w:ascii="Times New Roman"/>
                <w:b w:val="false"/>
                <w:i w:val="false"/>
                <w:color w:val="000000"/>
                <w:sz w:val="20"/>
              </w:rPr>
              <w:t>
3-45-54</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Темиртау»</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бульвар</w:t>
            </w:r>
            <w:r>
              <w:br/>
            </w:r>
            <w:r>
              <w:rPr>
                <w:rFonts w:ascii="Times New Roman"/>
                <w:b w:val="false"/>
                <w:i w:val="false"/>
                <w:color w:val="000000"/>
                <w:sz w:val="20"/>
              </w:rPr>
              <w:t>
Независимости, 12</w:t>
            </w:r>
            <w:r>
              <w:br/>
            </w:r>
            <w:r>
              <w:rPr>
                <w:rFonts w:ascii="Times New Roman"/>
                <w:b w:val="false"/>
                <w:i w:val="false"/>
                <w:color w:val="000000"/>
                <w:sz w:val="20"/>
              </w:rPr>
              <w:t>
akimat-temirtau.kz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2-26-03</w:t>
            </w:r>
            <w:r>
              <w:br/>
            </w:r>
            <w:r>
              <w:rPr>
                <w:rFonts w:ascii="Times New Roman"/>
                <w:b w:val="false"/>
                <w:i w:val="false"/>
                <w:color w:val="000000"/>
                <w:sz w:val="20"/>
              </w:rPr>
              <w:t>
2-46-80</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Шахтинска»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проспект Абая, 50 а</w:t>
            </w:r>
            <w:r>
              <w:br/>
            </w:r>
            <w:r>
              <w:rPr>
                <w:rFonts w:ascii="Times New Roman"/>
                <w:b w:val="false"/>
                <w:i w:val="false"/>
                <w:color w:val="000000"/>
                <w:sz w:val="20"/>
              </w:rPr>
              <w:t>
shahtinsk.kz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4-08-44</w:t>
            </w:r>
            <w:r>
              <w:br/>
            </w:r>
            <w:r>
              <w:rPr>
                <w:rFonts w:ascii="Times New Roman"/>
                <w:b w:val="false"/>
                <w:i w:val="false"/>
                <w:color w:val="000000"/>
                <w:sz w:val="20"/>
              </w:rPr>
              <w:t>
4-27-67</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Абайского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город Абай,</w:t>
            </w:r>
            <w:r>
              <w:br/>
            </w:r>
            <w:r>
              <w:rPr>
                <w:rFonts w:ascii="Times New Roman"/>
                <w:b w:val="false"/>
                <w:i w:val="false"/>
                <w:color w:val="000000"/>
                <w:sz w:val="20"/>
              </w:rPr>
              <w:t>
проспект Победы, 3</w:t>
            </w:r>
            <w:r>
              <w:br/>
            </w:r>
            <w:r>
              <w:rPr>
                <w:rFonts w:ascii="Times New Roman"/>
                <w:b w:val="false"/>
                <w:i w:val="false"/>
                <w:color w:val="000000"/>
                <w:sz w:val="20"/>
              </w:rPr>
              <w:t>
abay-akimat-</w:t>
            </w:r>
            <w:r>
              <w:br/>
            </w:r>
            <w:r>
              <w:rPr>
                <w:rFonts w:ascii="Times New Roman"/>
                <w:b w:val="false"/>
                <w:i w:val="false"/>
                <w:color w:val="000000"/>
                <w:sz w:val="20"/>
              </w:rPr>
              <w:t>
karaganda.kz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4-48-00</w:t>
            </w:r>
            <w:r>
              <w:br/>
            </w:r>
            <w:r>
              <w:rPr>
                <w:rFonts w:ascii="Times New Roman"/>
                <w:b w:val="false"/>
                <w:i w:val="false"/>
                <w:color w:val="000000"/>
                <w:sz w:val="20"/>
              </w:rPr>
              <w:t>
4-42-26</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Актогайского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Бокейхана,</w:t>
            </w:r>
            <w:r>
              <w:br/>
            </w:r>
            <w:r>
              <w:rPr>
                <w:rFonts w:ascii="Times New Roman"/>
                <w:b w:val="false"/>
                <w:i w:val="false"/>
                <w:color w:val="000000"/>
                <w:sz w:val="20"/>
              </w:rPr>
              <w:t>
4</w:t>
            </w:r>
            <w:r>
              <w:br/>
            </w:r>
            <w:r>
              <w:rPr>
                <w:rFonts w:ascii="Times New Roman"/>
                <w:b w:val="false"/>
                <w:i w:val="false"/>
                <w:color w:val="000000"/>
                <w:sz w:val="20"/>
              </w:rPr>
              <w:t>
ergan_77@mail.ru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2-12-33</w:t>
            </w:r>
            <w:r>
              <w:br/>
            </w:r>
            <w:r>
              <w:rPr>
                <w:rFonts w:ascii="Times New Roman"/>
                <w:b w:val="false"/>
                <w:i w:val="false"/>
                <w:color w:val="000000"/>
                <w:sz w:val="20"/>
              </w:rPr>
              <w:t>
2-14-74</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 поселок</w:t>
            </w:r>
            <w:r>
              <w:br/>
            </w:r>
            <w:r>
              <w:rPr>
                <w:rFonts w:ascii="Times New Roman"/>
                <w:b w:val="false"/>
                <w:i w:val="false"/>
                <w:color w:val="000000"/>
                <w:sz w:val="20"/>
              </w:rPr>
              <w:t>
Ботакара,</w:t>
            </w:r>
            <w:r>
              <w:br/>
            </w:r>
            <w:r>
              <w:rPr>
                <w:rFonts w:ascii="Times New Roman"/>
                <w:b w:val="false"/>
                <w:i w:val="false"/>
                <w:color w:val="000000"/>
                <w:sz w:val="20"/>
              </w:rPr>
              <w:t>
улица Абылай хана,</w:t>
            </w:r>
            <w:r>
              <w:br/>
            </w:r>
            <w:r>
              <w:rPr>
                <w:rFonts w:ascii="Times New Roman"/>
                <w:b w:val="false"/>
                <w:i w:val="false"/>
                <w:color w:val="000000"/>
                <w:sz w:val="20"/>
              </w:rPr>
              <w:t>
39</w:t>
            </w:r>
            <w:r>
              <w:br/>
            </w:r>
            <w:r>
              <w:rPr>
                <w:rFonts w:ascii="Times New Roman"/>
                <w:b w:val="false"/>
                <w:i w:val="false"/>
                <w:color w:val="000000"/>
                <w:sz w:val="20"/>
              </w:rPr>
              <w:t>
bukhar-zhirau.kz</w:t>
            </w:r>
            <w:r>
              <w:br/>
            </w:r>
            <w:r>
              <w:rPr>
                <w:rFonts w:ascii="Times New Roman"/>
                <w:b w:val="false"/>
                <w:i w:val="false"/>
                <w:color w:val="000000"/>
                <w:sz w:val="20"/>
              </w:rPr>
              <w:t>
bukharfarkhad@</w:t>
            </w:r>
            <w:r>
              <w:br/>
            </w:r>
            <w:r>
              <w:rPr>
                <w:rFonts w:ascii="Times New Roman"/>
                <w:b w:val="false"/>
                <w:i w:val="false"/>
                <w:color w:val="000000"/>
                <w:sz w:val="20"/>
              </w:rPr>
              <w:t>
topmail. 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2-14-60</w:t>
            </w:r>
            <w:r>
              <w:br/>
            </w:r>
            <w:r>
              <w:rPr>
                <w:rFonts w:ascii="Times New Roman"/>
                <w:b w:val="false"/>
                <w:i w:val="false"/>
                <w:color w:val="000000"/>
                <w:sz w:val="20"/>
              </w:rPr>
              <w:t>
2-11-18</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Жанааркинского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w:t>
            </w:r>
            <w:r>
              <w:br/>
            </w:r>
            <w:r>
              <w:rPr>
                <w:rFonts w:ascii="Times New Roman"/>
                <w:b w:val="false"/>
                <w:i w:val="false"/>
                <w:color w:val="000000"/>
                <w:sz w:val="20"/>
              </w:rPr>
              <w:t>
улица Тауелсиздик,</w:t>
            </w:r>
            <w:r>
              <w:br/>
            </w:r>
            <w:r>
              <w:rPr>
                <w:rFonts w:ascii="Times New Roman"/>
                <w:b w:val="false"/>
                <w:i w:val="false"/>
                <w:color w:val="000000"/>
                <w:sz w:val="20"/>
              </w:rPr>
              <w:t>
5</w:t>
            </w:r>
            <w:r>
              <w:br/>
            </w:r>
            <w:r>
              <w:rPr>
                <w:rFonts w:ascii="Times New Roman"/>
                <w:b w:val="false"/>
                <w:i w:val="false"/>
                <w:color w:val="000000"/>
                <w:sz w:val="20"/>
              </w:rPr>
              <w:t>
zhanaarka-akimat.kz</w:t>
            </w:r>
            <w:r>
              <w:br/>
            </w:r>
            <w:r>
              <w:rPr>
                <w:rFonts w:ascii="Times New Roman"/>
                <w:b w:val="false"/>
                <w:i w:val="false"/>
                <w:color w:val="000000"/>
                <w:sz w:val="20"/>
              </w:rPr>
              <w:t>
zhanaarka_akimat@</w:t>
            </w:r>
            <w:r>
              <w:br/>
            </w:r>
            <w:r>
              <w:rPr>
                <w:rFonts w:ascii="Times New Roman"/>
                <w:b w:val="false"/>
                <w:i w:val="false"/>
                <w:color w:val="000000"/>
                <w:sz w:val="20"/>
              </w:rPr>
              <w:t>
mail. 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2-61-01</w:t>
            </w:r>
            <w:r>
              <w:br/>
            </w:r>
            <w:r>
              <w:rPr>
                <w:rFonts w:ascii="Times New Roman"/>
                <w:b w:val="false"/>
                <w:i w:val="false"/>
                <w:color w:val="000000"/>
                <w:sz w:val="20"/>
              </w:rPr>
              <w:t>
2-76-51</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Каркаралинского</w:t>
            </w:r>
            <w:r>
              <w:br/>
            </w:r>
            <w:r>
              <w:rPr>
                <w:rFonts w:ascii="Times New Roman"/>
                <w:b w:val="false"/>
                <w:i w:val="false"/>
                <w:color w:val="000000"/>
                <w:sz w:val="20"/>
              </w:rPr>
              <w:t>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район,</w:t>
            </w:r>
            <w:r>
              <w:br/>
            </w:r>
            <w:r>
              <w:rPr>
                <w:rFonts w:ascii="Times New Roman"/>
                <w:b w:val="false"/>
                <w:i w:val="false"/>
                <w:color w:val="000000"/>
                <w:sz w:val="20"/>
              </w:rPr>
              <w:t>
город Каркаралинск,</w:t>
            </w:r>
            <w:r>
              <w:br/>
            </w:r>
            <w:r>
              <w:rPr>
                <w:rFonts w:ascii="Times New Roman"/>
                <w:b w:val="false"/>
                <w:i w:val="false"/>
                <w:color w:val="000000"/>
                <w:sz w:val="20"/>
              </w:rPr>
              <w:t>
улица Т.</w:t>
            </w:r>
            <w:r>
              <w:br/>
            </w:r>
            <w:r>
              <w:rPr>
                <w:rFonts w:ascii="Times New Roman"/>
                <w:b w:val="false"/>
                <w:i w:val="false"/>
                <w:color w:val="000000"/>
                <w:sz w:val="20"/>
              </w:rPr>
              <w:t>
Аубакирова, 23</w:t>
            </w:r>
            <w:r>
              <w:br/>
            </w:r>
            <w:r>
              <w:rPr>
                <w:rFonts w:ascii="Times New Roman"/>
                <w:b w:val="false"/>
                <w:i w:val="false"/>
                <w:color w:val="000000"/>
                <w:sz w:val="20"/>
              </w:rPr>
              <w:t>
karkaraly.kz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3-13-66</w:t>
            </w:r>
            <w:r>
              <w:br/>
            </w:r>
            <w:r>
              <w:rPr>
                <w:rFonts w:ascii="Times New Roman"/>
                <w:b w:val="false"/>
                <w:i w:val="false"/>
                <w:color w:val="000000"/>
                <w:sz w:val="20"/>
              </w:rPr>
              <w:t>
3-13-68</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Нуринского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Мынбаева, 44</w:t>
            </w:r>
            <w:r>
              <w:br/>
            </w:r>
            <w:r>
              <w:rPr>
                <w:rFonts w:ascii="Times New Roman"/>
                <w:b w:val="false"/>
                <w:i w:val="false"/>
                <w:color w:val="000000"/>
                <w:sz w:val="20"/>
              </w:rPr>
              <w:t>
nurinsk.kz</w:t>
            </w:r>
            <w:r>
              <w:br/>
            </w:r>
            <w:r>
              <w:rPr>
                <w:rFonts w:ascii="Times New Roman"/>
                <w:b w:val="false"/>
                <w:i w:val="false"/>
                <w:color w:val="000000"/>
                <w:sz w:val="20"/>
              </w:rPr>
              <w:t>
nura_org@krg.gov.kz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2-26-31</w:t>
            </w:r>
            <w:r>
              <w:br/>
            </w:r>
            <w:r>
              <w:rPr>
                <w:rFonts w:ascii="Times New Roman"/>
                <w:b w:val="false"/>
                <w:i w:val="false"/>
                <w:color w:val="000000"/>
                <w:sz w:val="20"/>
              </w:rPr>
              <w:t>
2-17-21</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Осакаровского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улица Новая, 33</w:t>
            </w:r>
            <w:r>
              <w:br/>
            </w:r>
            <w:r>
              <w:rPr>
                <w:rFonts w:ascii="Times New Roman"/>
                <w:b w:val="false"/>
                <w:i w:val="false"/>
                <w:color w:val="000000"/>
                <w:sz w:val="20"/>
              </w:rPr>
              <w:t>
osak_акимат.kz</w:t>
            </w:r>
            <w:r>
              <w:br/>
            </w:r>
            <w:r>
              <w:rPr>
                <w:rFonts w:ascii="Times New Roman"/>
                <w:b w:val="false"/>
                <w:i w:val="false"/>
                <w:color w:val="000000"/>
                <w:sz w:val="20"/>
              </w:rPr>
              <w:t>
оsak_izbirkom@mail.</w:t>
            </w:r>
            <w:r>
              <w:br/>
            </w:r>
            <w:r>
              <w:rPr>
                <w:rFonts w:ascii="Times New Roman"/>
                <w:b w:val="false"/>
                <w:i w:val="false"/>
                <w:color w:val="000000"/>
                <w:sz w:val="20"/>
              </w:rPr>
              <w:t>
kz</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4-18-42</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Улытауского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w:t>
            </w:r>
            <w:r>
              <w:br/>
            </w:r>
            <w:r>
              <w:rPr>
                <w:rFonts w:ascii="Times New Roman"/>
                <w:b w:val="false"/>
                <w:i w:val="false"/>
                <w:color w:val="000000"/>
                <w:sz w:val="20"/>
              </w:rPr>
              <w:t>
улица Абая, 27</w:t>
            </w:r>
            <w:r>
              <w:br/>
            </w:r>
            <w:r>
              <w:rPr>
                <w:rFonts w:ascii="Times New Roman"/>
                <w:b w:val="false"/>
                <w:i w:val="false"/>
                <w:color w:val="000000"/>
                <w:sz w:val="20"/>
              </w:rPr>
              <w:t>
u1utau.kz</w:t>
            </w:r>
            <w:r>
              <w:br/>
            </w:r>
            <w:r>
              <w:rPr>
                <w:rFonts w:ascii="Times New Roman"/>
                <w:b w:val="false"/>
                <w:i w:val="false"/>
                <w:color w:val="000000"/>
                <w:sz w:val="20"/>
              </w:rPr>
              <w:t>
u1utau-akimat@mai1.</w:t>
            </w:r>
            <w:r>
              <w:br/>
            </w:r>
            <w:r>
              <w:rPr>
                <w:rFonts w:ascii="Times New Roman"/>
                <w:b w:val="false"/>
                <w:i w:val="false"/>
                <w:color w:val="000000"/>
                <w:sz w:val="20"/>
              </w:rPr>
              <w:t>
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2-12-40</w:t>
            </w:r>
          </w:p>
        </w:tc>
        <w:tc>
          <w:tcPr>
            <w:tcW w:w="0" w:type="auto"/>
            <w:vMerge/>
            <w:tcBorders>
              <w:top w:val="nil"/>
              <w:left w:val="single" w:color="cfcfcf" w:sz="5"/>
              <w:bottom w:val="single" w:color="cfcfcf" w:sz="5"/>
              <w:right w:val="single" w:color="cfcfcf" w:sz="5"/>
            </w:tcBorders>
          </w:tcPr>
          <w:p/>
        </w:tc>
      </w:tr>
      <w:tr>
        <w:trPr>
          <w:trHeight w:val="20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Шетского района»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село Аксу-Аюлы,</w:t>
            </w:r>
            <w:r>
              <w:br/>
            </w:r>
            <w:r>
              <w:rPr>
                <w:rFonts w:ascii="Times New Roman"/>
                <w:b w:val="false"/>
                <w:i w:val="false"/>
                <w:color w:val="000000"/>
                <w:sz w:val="20"/>
              </w:rPr>
              <w:t>
улица Шортанбай</w:t>
            </w:r>
            <w:r>
              <w:br/>
            </w:r>
            <w:r>
              <w:rPr>
                <w:rFonts w:ascii="Times New Roman"/>
                <w:b w:val="false"/>
                <w:i w:val="false"/>
                <w:color w:val="000000"/>
                <w:sz w:val="20"/>
              </w:rPr>
              <w:t>
жырау, 24</w:t>
            </w:r>
            <w:r>
              <w:br/>
            </w:r>
            <w:r>
              <w:rPr>
                <w:rFonts w:ascii="Times New Roman"/>
                <w:b w:val="false"/>
                <w:i w:val="false"/>
                <w:color w:val="000000"/>
                <w:sz w:val="20"/>
              </w:rPr>
              <w:t>
shet-audany.kz</w:t>
            </w:r>
            <w:r>
              <w:br/>
            </w:r>
            <w:r>
              <w:rPr>
                <w:rFonts w:ascii="Times New Roman"/>
                <w:b w:val="false"/>
                <w:i w:val="false"/>
                <w:color w:val="000000"/>
                <w:sz w:val="20"/>
              </w:rPr>
              <w:t>
akimshet@mail.ru</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2-14-17</w:t>
            </w:r>
          </w:p>
        </w:tc>
        <w:tc>
          <w:tcPr>
            <w:tcW w:w="0" w:type="auto"/>
            <w:vMerge/>
            <w:tcBorders>
              <w:top w:val="nil"/>
              <w:left w:val="single" w:color="cfcfcf" w:sz="5"/>
              <w:bottom w:val="single" w:color="cfcfcf" w:sz="5"/>
              <w:right w:val="single" w:color="cfcfcf" w:sz="5"/>
            </w:tcBorders>
          </w:tcPr>
          <w:p/>
        </w:tc>
      </w:tr>
    </w:tbl>
    <w:bookmarkStart w:name="z725" w:id="302"/>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Костанайской области</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918"/>
        <w:gridCol w:w="4158"/>
        <w:gridCol w:w="1747"/>
        <w:gridCol w:w="2425"/>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Алтынсаринского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altynsarin.kz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w:t>
            </w:r>
            <w:r>
              <w:br/>
            </w:r>
            <w:r>
              <w:rPr>
                <w:rFonts w:ascii="Times New Roman"/>
                <w:b w:val="false"/>
                <w:i w:val="false"/>
                <w:color w:val="000000"/>
                <w:sz w:val="20"/>
              </w:rPr>
              <w:t>
3-42-20</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Амангельдинского</w:t>
            </w:r>
            <w:r>
              <w:br/>
            </w:r>
            <w:r>
              <w:rPr>
                <w:rFonts w:ascii="Times New Roman"/>
                <w:b w:val="false"/>
                <w:i w:val="false"/>
                <w:color w:val="000000"/>
                <w:sz w:val="20"/>
              </w:rPr>
              <w:t>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Майлина, 14</w:t>
            </w:r>
            <w:r>
              <w:br/>
            </w:r>
            <w:r>
              <w:rPr>
                <w:rFonts w:ascii="Times New Roman"/>
                <w:b w:val="false"/>
                <w:i w:val="false"/>
                <w:color w:val="000000"/>
                <w:sz w:val="20"/>
              </w:rPr>
              <w:t>
amangeldy.kostanay.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Аулиекольского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4 мая, 44</w:t>
            </w:r>
            <w:r>
              <w:br/>
            </w:r>
            <w:r>
              <w:rPr>
                <w:rFonts w:ascii="Times New Roman"/>
                <w:b w:val="false"/>
                <w:i w:val="false"/>
                <w:color w:val="000000"/>
                <w:sz w:val="20"/>
              </w:rPr>
              <w:t>
akimat-auliekol.kz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Денисовского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 Денисовка,</w:t>
            </w:r>
            <w:r>
              <w:br/>
            </w:r>
            <w:r>
              <w:rPr>
                <w:rFonts w:ascii="Times New Roman"/>
                <w:b w:val="false"/>
                <w:i w:val="false"/>
                <w:color w:val="000000"/>
                <w:sz w:val="20"/>
              </w:rPr>
              <w:t>
улица Калинина, 5</w:t>
            </w:r>
            <w:r>
              <w:br/>
            </w:r>
            <w:r>
              <w:rPr>
                <w:rFonts w:ascii="Times New Roman"/>
                <w:b w:val="false"/>
                <w:i w:val="false"/>
                <w:color w:val="000000"/>
                <w:sz w:val="20"/>
              </w:rPr>
              <w:t>
denisovka@kostanai.</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2-14-42</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Жангельдинского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район, село Торгай,</w:t>
            </w:r>
            <w:r>
              <w:br/>
            </w:r>
            <w:r>
              <w:rPr>
                <w:rFonts w:ascii="Times New Roman"/>
                <w:b w:val="false"/>
                <w:i w:val="false"/>
                <w:color w:val="000000"/>
                <w:sz w:val="20"/>
              </w:rPr>
              <w:t>
улица Ы.</w:t>
            </w:r>
            <w:r>
              <w:br/>
            </w:r>
            <w:r>
              <w:rPr>
                <w:rFonts w:ascii="Times New Roman"/>
                <w:b w:val="false"/>
                <w:i w:val="false"/>
                <w:color w:val="000000"/>
                <w:sz w:val="20"/>
              </w:rPr>
              <w:t>
Алтынсарина, 4</w:t>
            </w:r>
            <w:r>
              <w:br/>
            </w:r>
            <w:r>
              <w:rPr>
                <w:rFonts w:ascii="Times New Roman"/>
                <w:b w:val="false"/>
                <w:i w:val="false"/>
                <w:color w:val="000000"/>
                <w:sz w:val="20"/>
              </w:rPr>
              <w:t>
jangeldy.kostanay.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2-13-01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Житикаринского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6 микрорайон, 65</w:t>
            </w:r>
            <w:r>
              <w:br/>
            </w:r>
            <w:r>
              <w:rPr>
                <w:rFonts w:ascii="Times New Roman"/>
                <w:b w:val="false"/>
                <w:i w:val="false"/>
                <w:color w:val="000000"/>
                <w:sz w:val="20"/>
              </w:rPr>
              <w:t>
zhitikara.kostanai.</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2-33-16</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Камыстинского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село Камысты,</w:t>
            </w:r>
            <w:r>
              <w:br/>
            </w:r>
            <w:r>
              <w:rPr>
                <w:rFonts w:ascii="Times New Roman"/>
                <w:b w:val="false"/>
                <w:i w:val="false"/>
                <w:color w:val="000000"/>
                <w:sz w:val="20"/>
              </w:rPr>
              <w:t>
улица Ержанова, 61</w:t>
            </w:r>
            <w:r>
              <w:br/>
            </w:r>
            <w:r>
              <w:rPr>
                <w:rFonts w:ascii="Times New Roman"/>
                <w:b w:val="false"/>
                <w:i w:val="false"/>
                <w:color w:val="000000"/>
                <w:sz w:val="20"/>
              </w:rPr>
              <w:t>
kamysti.kostanay.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2-16-52</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Карабалыкского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 поселок</w:t>
            </w:r>
            <w:r>
              <w:br/>
            </w:r>
            <w:r>
              <w:rPr>
                <w:rFonts w:ascii="Times New Roman"/>
                <w:b w:val="false"/>
                <w:i w:val="false"/>
                <w:color w:val="000000"/>
                <w:sz w:val="20"/>
              </w:rPr>
              <w:t>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31</w:t>
            </w:r>
            <w:r>
              <w:br/>
            </w:r>
            <w:r>
              <w:rPr>
                <w:rFonts w:ascii="Times New Roman"/>
                <w:b w:val="false"/>
                <w:i w:val="false"/>
                <w:color w:val="000000"/>
                <w:sz w:val="20"/>
              </w:rPr>
              <w:t>
karabalyk.kz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3-33-30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Карасуского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Искакова, 73</w:t>
            </w:r>
            <w:r>
              <w:br/>
            </w:r>
            <w:r>
              <w:rPr>
                <w:rFonts w:ascii="Times New Roman"/>
                <w:b w:val="false"/>
                <w:i w:val="false"/>
                <w:color w:val="000000"/>
                <w:sz w:val="20"/>
              </w:rPr>
              <w:t>
karasu.kostanay.kz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2-20-14</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Костанайского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 Затобольск,</w:t>
            </w:r>
            <w:r>
              <w:br/>
            </w:r>
            <w:r>
              <w:rPr>
                <w:rFonts w:ascii="Times New Roman"/>
                <w:b w:val="false"/>
                <w:i w:val="false"/>
                <w:color w:val="000000"/>
                <w:sz w:val="20"/>
              </w:rPr>
              <w:t>
улица Калинина, 65</w:t>
            </w:r>
            <w:r>
              <w:br/>
            </w:r>
            <w:r>
              <w:rPr>
                <w:rFonts w:ascii="Times New Roman"/>
                <w:b w:val="false"/>
                <w:i w:val="false"/>
                <w:color w:val="000000"/>
                <w:sz w:val="20"/>
              </w:rPr>
              <w:t>
kostregion.kz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2-13-48</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Наурузумского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Шакшак</w:t>
            </w:r>
            <w:r>
              <w:br/>
            </w:r>
            <w:r>
              <w:rPr>
                <w:rFonts w:ascii="Times New Roman"/>
                <w:b w:val="false"/>
                <w:i w:val="false"/>
                <w:color w:val="000000"/>
                <w:sz w:val="20"/>
              </w:rPr>
              <w:t>
Жанибека, 1</w:t>
            </w:r>
            <w:r>
              <w:br/>
            </w:r>
            <w:r>
              <w:rPr>
                <w:rFonts w:ascii="Times New Roman"/>
                <w:b w:val="false"/>
                <w:i w:val="false"/>
                <w:color w:val="000000"/>
                <w:sz w:val="20"/>
              </w:rPr>
              <w:t>
naurzum.kostanay.kz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2-12-68</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Мендыкаринского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Королева, 5</w:t>
            </w:r>
            <w:r>
              <w:br/>
            </w:r>
            <w:r>
              <w:rPr>
                <w:rFonts w:ascii="Times New Roman"/>
                <w:b w:val="false"/>
                <w:i w:val="false"/>
                <w:color w:val="000000"/>
                <w:sz w:val="20"/>
              </w:rPr>
              <w:t>
mendikara.kostanay.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2-15-71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Сарыкольского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Ленина, 72</w:t>
            </w:r>
            <w:r>
              <w:br/>
            </w:r>
            <w:r>
              <w:rPr>
                <w:rFonts w:ascii="Times New Roman"/>
                <w:b w:val="false"/>
                <w:i w:val="false"/>
                <w:color w:val="000000"/>
                <w:sz w:val="20"/>
              </w:rPr>
              <w:t>
sarukol.kostanai.kz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Тарановского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60</w:t>
            </w:r>
            <w:r>
              <w:br/>
            </w:r>
            <w:r>
              <w:rPr>
                <w:rFonts w:ascii="Times New Roman"/>
                <w:b w:val="false"/>
                <w:i w:val="false"/>
                <w:color w:val="000000"/>
                <w:sz w:val="20"/>
              </w:rPr>
              <w:t>
taran.kz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3-61-44</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Узункольского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Мусрепова, 14</w:t>
            </w:r>
            <w:r>
              <w:br/>
            </w:r>
            <w:r>
              <w:rPr>
                <w:rFonts w:ascii="Times New Roman"/>
                <w:b w:val="false"/>
                <w:i w:val="false"/>
                <w:color w:val="000000"/>
                <w:sz w:val="20"/>
              </w:rPr>
              <w:t>
uzunkol.kostanay.kz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2-15-55</w:t>
            </w:r>
            <w:r>
              <w:br/>
            </w:r>
            <w:r>
              <w:rPr>
                <w:rFonts w:ascii="Times New Roman"/>
                <w:b w:val="false"/>
                <w:i w:val="false"/>
                <w:color w:val="000000"/>
                <w:sz w:val="20"/>
              </w:rPr>
              <w:t>
2-15-30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Федоровского района»</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Калинина, 53</w:t>
            </w:r>
            <w:r>
              <w:br/>
            </w:r>
            <w:r>
              <w:rPr>
                <w:rFonts w:ascii="Times New Roman"/>
                <w:b w:val="false"/>
                <w:i w:val="false"/>
                <w:color w:val="000000"/>
                <w:sz w:val="20"/>
              </w:rPr>
              <w:t>
fedorovka.kostanay.</w:t>
            </w:r>
            <w:r>
              <w:br/>
            </w:r>
            <w:r>
              <w:rPr>
                <w:rFonts w:ascii="Times New Roman"/>
                <w:b w:val="false"/>
                <w:i w:val="false"/>
                <w:color w:val="000000"/>
                <w:sz w:val="20"/>
              </w:rPr>
              <w:t>
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2-14-43</w:t>
            </w:r>
            <w:r>
              <w:br/>
            </w:r>
            <w:r>
              <w:rPr>
                <w:rFonts w:ascii="Times New Roman"/>
                <w:b w:val="false"/>
                <w:i w:val="false"/>
                <w:color w:val="000000"/>
                <w:sz w:val="20"/>
              </w:rPr>
              <w:t>
2-10-45</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Аркалык»</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29</w:t>
            </w:r>
            <w:r>
              <w:br/>
            </w:r>
            <w:r>
              <w:rPr>
                <w:rFonts w:ascii="Times New Roman"/>
                <w:b w:val="false"/>
                <w:i w:val="false"/>
                <w:color w:val="000000"/>
                <w:sz w:val="20"/>
              </w:rPr>
              <w:t>
arklyk-kostanai.kz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7-12-42</w:t>
            </w:r>
            <w:r>
              <w:br/>
            </w:r>
            <w:r>
              <w:rPr>
                <w:rFonts w:ascii="Times New Roman"/>
                <w:b w:val="false"/>
                <w:i w:val="false"/>
                <w:color w:val="000000"/>
                <w:sz w:val="20"/>
              </w:rPr>
              <w:t>
7-02-01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Костаная»</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Пушкина, 98</w:t>
            </w:r>
            <w:r>
              <w:br/>
            </w:r>
            <w:r>
              <w:rPr>
                <w:rFonts w:ascii="Times New Roman"/>
                <w:b w:val="false"/>
                <w:i w:val="false"/>
                <w:color w:val="000000"/>
                <w:sz w:val="20"/>
              </w:rPr>
              <w:t>
kostanay-city.kz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7-57-01</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Лисаковск»</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улица Мира, 31</w:t>
            </w:r>
            <w:r>
              <w:br/>
            </w:r>
            <w:r>
              <w:rPr>
                <w:rFonts w:ascii="Times New Roman"/>
                <w:b w:val="false"/>
                <w:i w:val="false"/>
                <w:color w:val="000000"/>
                <w:sz w:val="20"/>
              </w:rPr>
              <w:t>
lsk.kz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3-38-90</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Рудного»</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95</w:t>
            </w:r>
            <w:r>
              <w:br/>
            </w:r>
            <w:r>
              <w:rPr>
                <w:rFonts w:ascii="Times New Roman"/>
                <w:b w:val="false"/>
                <w:i w:val="false"/>
                <w:color w:val="000000"/>
                <w:sz w:val="20"/>
              </w:rPr>
              <w:t>
rydny.kz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4-55-20</w:t>
            </w:r>
            <w:r>
              <w:br/>
            </w:r>
            <w:r>
              <w:rPr>
                <w:rFonts w:ascii="Times New Roman"/>
                <w:b w:val="false"/>
                <w:i w:val="false"/>
                <w:color w:val="000000"/>
                <w:sz w:val="20"/>
              </w:rPr>
              <w:t>
4-58-09</w:t>
            </w:r>
          </w:p>
        </w:tc>
        <w:tc>
          <w:tcPr>
            <w:tcW w:w="0" w:type="auto"/>
            <w:vMerge/>
            <w:tcBorders>
              <w:top w:val="nil"/>
              <w:left w:val="single" w:color="cfcfcf" w:sz="5"/>
              <w:bottom w:val="single" w:color="cfcfcf" w:sz="5"/>
              <w:right w:val="single" w:color="cfcfcf" w:sz="5"/>
            </w:tcBorders>
          </w:tcPr>
          <w:p/>
        </w:tc>
      </w:tr>
    </w:tbl>
    <w:bookmarkStart w:name="z726" w:id="303"/>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Кызылординской области</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961"/>
        <w:gridCol w:w="4115"/>
        <w:gridCol w:w="1747"/>
        <w:gridCol w:w="2425"/>
      </w:tblGrid>
      <w:tr>
        <w:trPr>
          <w:trHeight w:val="11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«Аральский районный</w:t>
            </w:r>
            <w:r>
              <w:br/>
            </w:r>
            <w:r>
              <w:rPr>
                <w:rFonts w:ascii="Times New Roman"/>
                <w:b w:val="false"/>
                <w:i w:val="false"/>
                <w:color w:val="000000"/>
                <w:sz w:val="20"/>
              </w:rPr>
              <w:t>
акимат»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xml:space="preserve">
город Аральск, </w:t>
            </w:r>
            <w:r>
              <w:br/>
            </w:r>
            <w:r>
              <w:rPr>
                <w:rFonts w:ascii="Times New Roman"/>
                <w:b w:val="false"/>
                <w:i w:val="false"/>
                <w:color w:val="000000"/>
                <w:sz w:val="20"/>
              </w:rPr>
              <w:t>
улица Школьная, 33</w:t>
            </w:r>
            <w:r>
              <w:br/>
            </w:r>
            <w:r>
              <w:rPr>
                <w:rFonts w:ascii="Times New Roman"/>
                <w:b w:val="false"/>
                <w:i w:val="false"/>
                <w:color w:val="000000"/>
                <w:sz w:val="20"/>
              </w:rPr>
              <w:t>
aralkalasy@mail.ru</w:t>
            </w:r>
            <w:r>
              <w:br/>
            </w:r>
            <w:r>
              <w:rPr>
                <w:rFonts w:ascii="Times New Roman"/>
                <w:b w:val="false"/>
                <w:i w:val="false"/>
                <w:color w:val="000000"/>
                <w:sz w:val="20"/>
              </w:rPr>
              <w:t>
aral_akimat@mail.ru</w:t>
            </w:r>
            <w:r>
              <w:br/>
            </w:r>
            <w:r>
              <w:rPr>
                <w:rFonts w:ascii="Times New Roman"/>
                <w:b w:val="false"/>
                <w:i w:val="false"/>
                <w:color w:val="000000"/>
                <w:sz w:val="20"/>
              </w:rPr>
              <w:t>
aralakimat.kz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2-11-62</w:t>
            </w:r>
            <w:r>
              <w:br/>
            </w:r>
            <w:r>
              <w:rPr>
                <w:rFonts w:ascii="Times New Roman"/>
                <w:b w:val="false"/>
                <w:i w:val="false"/>
                <w:color w:val="000000"/>
                <w:sz w:val="20"/>
              </w:rPr>
              <w:t>
2-13-80</w:t>
            </w:r>
            <w:r>
              <w:br/>
            </w:r>
            <w:r>
              <w:rPr>
                <w:rFonts w:ascii="Times New Roman"/>
                <w:b w:val="false"/>
                <w:i w:val="false"/>
                <w:color w:val="000000"/>
                <w:sz w:val="20"/>
              </w:rPr>
              <w:t>
2-25-41</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15-00</w:t>
            </w:r>
            <w:r>
              <w:br/>
            </w:r>
            <w:r>
              <w:rPr>
                <w:rFonts w:ascii="Times New Roman"/>
                <w:b w:val="false"/>
                <w:i w:val="false"/>
                <w:color w:val="000000"/>
                <w:sz w:val="20"/>
              </w:rPr>
              <w:t>
часов</w:t>
            </w:r>
          </w:p>
        </w:tc>
      </w:tr>
      <w:tr>
        <w:trPr>
          <w:trHeight w:val="1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Аральск»</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город Аральск,</w:t>
            </w:r>
            <w:r>
              <w:br/>
            </w:r>
            <w:r>
              <w:rPr>
                <w:rFonts w:ascii="Times New Roman"/>
                <w:b w:val="false"/>
                <w:i w:val="false"/>
                <w:color w:val="000000"/>
                <w:sz w:val="20"/>
              </w:rPr>
              <w:t>
улица Школьная, 35</w:t>
            </w:r>
            <w:r>
              <w:br/>
            </w:r>
            <w:r>
              <w:rPr>
                <w:rFonts w:ascii="Times New Roman"/>
                <w:b w:val="false"/>
                <w:i w:val="false"/>
                <w:color w:val="000000"/>
                <w:sz w:val="20"/>
              </w:rPr>
              <w:t>
aralgorakimat@mail.</w:t>
            </w:r>
            <w:r>
              <w:br/>
            </w:r>
            <w:r>
              <w:rPr>
                <w:rFonts w:ascii="Times New Roman"/>
                <w:b w:val="false"/>
                <w:i w:val="false"/>
                <w:color w:val="000000"/>
                <w:sz w:val="20"/>
              </w:rPr>
              <w:t>
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2-26-76</w:t>
            </w:r>
            <w:r>
              <w:br/>
            </w:r>
            <w:r>
              <w:rPr>
                <w:rFonts w:ascii="Times New Roman"/>
                <w:b w:val="false"/>
                <w:i w:val="false"/>
                <w:color w:val="000000"/>
                <w:sz w:val="20"/>
              </w:rPr>
              <w:t>
2-40-89</w:t>
            </w:r>
          </w:p>
        </w:tc>
        <w:tc>
          <w:tcPr>
            <w:tcW w:w="0" w:type="auto"/>
            <w:vMerge/>
            <w:tcBorders>
              <w:top w:val="nil"/>
              <w:left w:val="single" w:color="cfcfcf" w:sz="5"/>
              <w:bottom w:val="single" w:color="cfcfcf" w:sz="5"/>
              <w:right w:val="single" w:color="cfcfcf" w:sz="5"/>
            </w:tcBorders>
          </w:tcPr>
          <w:p/>
        </w:tc>
      </w:tr>
      <w:tr>
        <w:trPr>
          <w:trHeight w:val="34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Казалинского</w:t>
            </w:r>
            <w:r>
              <w:br/>
            </w:r>
            <w:r>
              <w:rPr>
                <w:rFonts w:ascii="Times New Roman"/>
                <w:b w:val="false"/>
                <w:i w:val="false"/>
                <w:color w:val="000000"/>
                <w:sz w:val="20"/>
              </w:rPr>
              <w:t>
района»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Айтеке би, 60</w:t>
            </w:r>
            <w:r>
              <w:br/>
            </w:r>
            <w:r>
              <w:rPr>
                <w:rFonts w:ascii="Times New Roman"/>
                <w:b w:val="false"/>
                <w:i w:val="false"/>
                <w:color w:val="000000"/>
                <w:sz w:val="20"/>
              </w:rPr>
              <w:t>
kazaly_akimat@mail.</w:t>
            </w:r>
            <w:r>
              <w:br/>
            </w:r>
            <w:r>
              <w:rPr>
                <w:rFonts w:ascii="Times New Roman"/>
                <w:b w:val="false"/>
                <w:i w:val="false"/>
                <w:color w:val="000000"/>
                <w:sz w:val="20"/>
              </w:rPr>
              <w:t>
ru kazaly.kz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2-26-25</w:t>
            </w:r>
            <w:r>
              <w:br/>
            </w:r>
            <w:r>
              <w:rPr>
                <w:rFonts w:ascii="Times New Roman"/>
                <w:b w:val="false"/>
                <w:i w:val="false"/>
                <w:color w:val="000000"/>
                <w:sz w:val="20"/>
              </w:rPr>
              <w:t>
2-11-14</w:t>
            </w:r>
          </w:p>
        </w:tc>
        <w:tc>
          <w:tcPr>
            <w:tcW w:w="0" w:type="auto"/>
            <w:vMerge/>
            <w:tcBorders>
              <w:top w:val="nil"/>
              <w:left w:val="single" w:color="cfcfcf" w:sz="5"/>
              <w:bottom w:val="single" w:color="cfcfcf" w:sz="5"/>
              <w:right w:val="single" w:color="cfcfcf" w:sz="5"/>
            </w:tcBorders>
          </w:tcPr>
          <w:p/>
        </w:tc>
      </w:tr>
      <w:tr>
        <w:trPr>
          <w:trHeight w:val="12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кента Айтеке</w:t>
            </w:r>
            <w:r>
              <w:br/>
            </w:r>
            <w:r>
              <w:rPr>
                <w:rFonts w:ascii="Times New Roman"/>
                <w:b w:val="false"/>
                <w:i w:val="false"/>
                <w:color w:val="000000"/>
                <w:sz w:val="20"/>
              </w:rPr>
              <w:t>
би»</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Примова, 5</w:t>
            </w:r>
            <w:r>
              <w:br/>
            </w:r>
            <w:r>
              <w:rPr>
                <w:rFonts w:ascii="Times New Roman"/>
                <w:b w:val="false"/>
                <w:i w:val="false"/>
                <w:color w:val="000000"/>
                <w:sz w:val="20"/>
              </w:rPr>
              <w:t>
kent_aitecebi@</w:t>
            </w:r>
            <w:r>
              <w:br/>
            </w:r>
            <w:r>
              <w:rPr>
                <w:rFonts w:ascii="Times New Roman"/>
                <w:b w:val="false"/>
                <w:i w:val="false"/>
                <w:color w:val="000000"/>
                <w:sz w:val="20"/>
              </w:rPr>
              <w:t>
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2-21-53</w:t>
            </w:r>
            <w:r>
              <w:br/>
            </w:r>
            <w:r>
              <w:rPr>
                <w:rFonts w:ascii="Times New Roman"/>
                <w:b w:val="false"/>
                <w:i w:val="false"/>
                <w:color w:val="000000"/>
                <w:sz w:val="20"/>
              </w:rPr>
              <w:t>
2-21-52</w:t>
            </w:r>
          </w:p>
        </w:tc>
        <w:tc>
          <w:tcPr>
            <w:tcW w:w="0" w:type="auto"/>
            <w:vMerge/>
            <w:tcBorders>
              <w:top w:val="nil"/>
              <w:left w:val="single" w:color="cfcfcf" w:sz="5"/>
              <w:bottom w:val="single" w:color="cfcfcf" w:sz="5"/>
              <w:right w:val="single" w:color="cfcfcf" w:sz="5"/>
            </w:tcBorders>
          </w:tcPr>
          <w:p/>
        </w:tc>
      </w:tr>
      <w:tr>
        <w:trPr>
          <w:trHeight w:val="15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Кармакшинского района»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 поселок</w:t>
            </w:r>
            <w:r>
              <w:br/>
            </w:r>
            <w:r>
              <w:rPr>
                <w:rFonts w:ascii="Times New Roman"/>
                <w:b w:val="false"/>
                <w:i w:val="false"/>
                <w:color w:val="000000"/>
                <w:sz w:val="20"/>
              </w:rPr>
              <w:t>
Джусалы,</w:t>
            </w:r>
            <w:r>
              <w:br/>
            </w:r>
            <w:r>
              <w:rPr>
                <w:rFonts w:ascii="Times New Roman"/>
                <w:b w:val="false"/>
                <w:i w:val="false"/>
                <w:color w:val="000000"/>
                <w:sz w:val="20"/>
              </w:rPr>
              <w:t>
улица Коркыт-Ата, 1</w:t>
            </w:r>
            <w:r>
              <w:br/>
            </w:r>
            <w:r>
              <w:rPr>
                <w:rFonts w:ascii="Times New Roman"/>
                <w:b w:val="false"/>
                <w:i w:val="false"/>
                <w:color w:val="000000"/>
                <w:sz w:val="20"/>
              </w:rPr>
              <w:t>
karmakchi@mail.ru</w:t>
            </w:r>
            <w:r>
              <w:br/>
            </w:r>
            <w:r>
              <w:rPr>
                <w:rFonts w:ascii="Times New Roman"/>
                <w:b w:val="false"/>
                <w:i w:val="false"/>
                <w:color w:val="000000"/>
                <w:sz w:val="20"/>
              </w:rPr>
              <w:t>
e-karmakshy.kz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2-11-31</w:t>
            </w:r>
          </w:p>
        </w:tc>
        <w:tc>
          <w:tcPr>
            <w:tcW w:w="0" w:type="auto"/>
            <w:vMerge/>
            <w:tcBorders>
              <w:top w:val="nil"/>
              <w:left w:val="single" w:color="cfcfcf" w:sz="5"/>
              <w:bottom w:val="single" w:color="cfcfcf" w:sz="5"/>
              <w:right w:val="single" w:color="cfcfcf" w:sz="5"/>
            </w:tcBorders>
          </w:tcPr>
          <w:p/>
        </w:tc>
      </w:tr>
      <w:tr>
        <w:trPr>
          <w:trHeight w:val="10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«Кармакшинский</w:t>
            </w:r>
            <w:r>
              <w:br/>
            </w:r>
            <w:r>
              <w:rPr>
                <w:rFonts w:ascii="Times New Roman"/>
                <w:b w:val="false"/>
                <w:i w:val="false"/>
                <w:color w:val="000000"/>
                <w:sz w:val="20"/>
              </w:rPr>
              <w:t>
поселковый акимат»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 поселок</w:t>
            </w:r>
            <w:r>
              <w:br/>
            </w:r>
            <w:r>
              <w:rPr>
                <w:rFonts w:ascii="Times New Roman"/>
                <w:b w:val="false"/>
                <w:i w:val="false"/>
                <w:color w:val="000000"/>
                <w:sz w:val="20"/>
              </w:rPr>
              <w:t>
Джусалы,</w:t>
            </w:r>
            <w:r>
              <w:br/>
            </w:r>
            <w:r>
              <w:rPr>
                <w:rFonts w:ascii="Times New Roman"/>
                <w:b w:val="false"/>
                <w:i w:val="false"/>
                <w:color w:val="000000"/>
                <w:sz w:val="20"/>
              </w:rPr>
              <w:t>
улица Абая, 95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2-22-87</w:t>
            </w:r>
            <w:r>
              <w:br/>
            </w:r>
            <w:r>
              <w:rPr>
                <w:rFonts w:ascii="Times New Roman"/>
                <w:b w:val="false"/>
                <w:i w:val="false"/>
                <w:color w:val="000000"/>
                <w:sz w:val="20"/>
              </w:rPr>
              <w:t>
2-13-87</w:t>
            </w:r>
            <w:r>
              <w:br/>
            </w:r>
            <w:r>
              <w:rPr>
                <w:rFonts w:ascii="Times New Roman"/>
                <w:b w:val="false"/>
                <w:i w:val="false"/>
                <w:color w:val="000000"/>
                <w:sz w:val="20"/>
              </w:rPr>
              <w:t>
2-13-49</w:t>
            </w:r>
          </w:p>
        </w:tc>
        <w:tc>
          <w:tcPr>
            <w:tcW w:w="0" w:type="auto"/>
            <w:vMerge/>
            <w:tcBorders>
              <w:top w:val="nil"/>
              <w:left w:val="single" w:color="cfcfcf" w:sz="5"/>
              <w:bottom w:val="single" w:color="cfcfcf" w:sz="5"/>
              <w:right w:val="single" w:color="cfcfcf" w:sz="5"/>
            </w:tcBorders>
          </w:tcPr>
          <w:p/>
        </w:tc>
      </w:tr>
      <w:tr>
        <w:trPr>
          <w:trHeight w:val="14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Жалагашcкого</w:t>
            </w:r>
            <w:r>
              <w:br/>
            </w:r>
            <w:r>
              <w:rPr>
                <w:rFonts w:ascii="Times New Roman"/>
                <w:b w:val="false"/>
                <w:i w:val="false"/>
                <w:color w:val="000000"/>
                <w:sz w:val="20"/>
              </w:rPr>
              <w:t>
района»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Айтеке би, 12</w:t>
            </w:r>
            <w:r>
              <w:br/>
            </w:r>
            <w:r>
              <w:rPr>
                <w:rFonts w:ascii="Times New Roman"/>
                <w:b w:val="false"/>
                <w:i w:val="false"/>
                <w:color w:val="000000"/>
                <w:sz w:val="20"/>
              </w:rPr>
              <w:t>
galkorda@tonmail.kz</w:t>
            </w:r>
            <w:r>
              <w:br/>
            </w:r>
            <w:r>
              <w:rPr>
                <w:rFonts w:ascii="Times New Roman"/>
                <w:b w:val="false"/>
                <w:i w:val="false"/>
                <w:color w:val="000000"/>
                <w:sz w:val="20"/>
              </w:rPr>
              <w:t>
zhalagash.gov.kz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3-14-54</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поселка</w:t>
            </w:r>
            <w:r>
              <w:br/>
            </w:r>
            <w:r>
              <w:rPr>
                <w:rFonts w:ascii="Times New Roman"/>
                <w:b w:val="false"/>
                <w:i w:val="false"/>
                <w:color w:val="000000"/>
                <w:sz w:val="20"/>
              </w:rPr>
              <w:t>
Жалагаш»</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Айтеке би, 22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Сырдарьинского района»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Абая, 17</w:t>
            </w:r>
            <w:r>
              <w:br/>
            </w:r>
            <w:r>
              <w:rPr>
                <w:rFonts w:ascii="Times New Roman"/>
                <w:b w:val="false"/>
                <w:i w:val="false"/>
                <w:color w:val="000000"/>
                <w:sz w:val="20"/>
              </w:rPr>
              <w:t>
syrdarya_akimat@</w:t>
            </w:r>
            <w:r>
              <w:br/>
            </w:r>
            <w:r>
              <w:rPr>
                <w:rFonts w:ascii="Times New Roman"/>
                <w:b w:val="false"/>
                <w:i w:val="false"/>
                <w:color w:val="000000"/>
                <w:sz w:val="20"/>
              </w:rPr>
              <w:t>
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2-11-68</w:t>
            </w:r>
            <w:r>
              <w:br/>
            </w:r>
            <w:r>
              <w:rPr>
                <w:rFonts w:ascii="Times New Roman"/>
                <w:b w:val="false"/>
                <w:i w:val="false"/>
                <w:color w:val="000000"/>
                <w:sz w:val="20"/>
              </w:rPr>
              <w:t>
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поселка</w:t>
            </w:r>
            <w:r>
              <w:br/>
            </w:r>
            <w:r>
              <w:rPr>
                <w:rFonts w:ascii="Times New Roman"/>
                <w:b w:val="false"/>
                <w:i w:val="false"/>
                <w:color w:val="000000"/>
                <w:sz w:val="20"/>
              </w:rPr>
              <w:t>
Теренөзек»</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Амангелды, 53</w:t>
            </w:r>
            <w:r>
              <w:br/>
            </w:r>
            <w:r>
              <w:rPr>
                <w:rFonts w:ascii="Times New Roman"/>
                <w:b w:val="false"/>
                <w:i w:val="false"/>
                <w:color w:val="000000"/>
                <w:sz w:val="20"/>
              </w:rPr>
              <w:t>
aigul_kent@mail.ru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2-14-61</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«Шиелийский районный</w:t>
            </w:r>
            <w:r>
              <w:br/>
            </w:r>
            <w:r>
              <w:rPr>
                <w:rFonts w:ascii="Times New Roman"/>
                <w:b w:val="false"/>
                <w:i w:val="false"/>
                <w:color w:val="000000"/>
                <w:sz w:val="20"/>
              </w:rPr>
              <w:t>
акимат»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Рыскулова, 6</w:t>
            </w:r>
            <w:r>
              <w:br/>
            </w:r>
            <w:r>
              <w:rPr>
                <w:rFonts w:ascii="Times New Roman"/>
                <w:b w:val="false"/>
                <w:i w:val="false"/>
                <w:color w:val="000000"/>
                <w:sz w:val="20"/>
              </w:rPr>
              <w:t>
akimat_shieli@</w:t>
            </w:r>
            <w:r>
              <w:br/>
            </w:r>
            <w:r>
              <w:rPr>
                <w:rFonts w:ascii="Times New Roman"/>
                <w:b w:val="false"/>
                <w:i w:val="false"/>
                <w:color w:val="000000"/>
                <w:sz w:val="20"/>
              </w:rPr>
              <w:t>
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4-28-00</w:t>
            </w:r>
          </w:p>
        </w:tc>
        <w:tc>
          <w:tcPr>
            <w:tcW w:w="0" w:type="auto"/>
            <w:vMerge/>
            <w:tcBorders>
              <w:top w:val="nil"/>
              <w:left w:val="single" w:color="cfcfcf" w:sz="5"/>
              <w:bottom w:val="single" w:color="cfcfcf" w:sz="5"/>
              <w:right w:val="single" w:color="cfcfcf" w:sz="5"/>
            </w:tcBorders>
          </w:tcP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«Жанакорганский</w:t>
            </w:r>
            <w:r>
              <w:br/>
            </w:r>
            <w:r>
              <w:rPr>
                <w:rFonts w:ascii="Times New Roman"/>
                <w:b w:val="false"/>
                <w:i w:val="false"/>
                <w:color w:val="000000"/>
                <w:sz w:val="20"/>
              </w:rPr>
              <w:t>
районный акимат»</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 улица М.</w:t>
            </w:r>
            <w:r>
              <w:br/>
            </w:r>
            <w:r>
              <w:rPr>
                <w:rFonts w:ascii="Times New Roman"/>
                <w:b w:val="false"/>
                <w:i w:val="false"/>
                <w:color w:val="000000"/>
                <w:sz w:val="20"/>
              </w:rPr>
              <w:t>
Кокенова, 37</w:t>
            </w:r>
            <w:r>
              <w:br/>
            </w:r>
            <w:r>
              <w:rPr>
                <w:rFonts w:ascii="Times New Roman"/>
                <w:b w:val="false"/>
                <w:i w:val="false"/>
                <w:color w:val="000000"/>
                <w:sz w:val="20"/>
              </w:rPr>
              <w:t>
org_acim@mail.ru</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2-24-29</w:t>
            </w:r>
          </w:p>
        </w:tc>
        <w:tc>
          <w:tcPr>
            <w:tcW w:w="0" w:type="auto"/>
            <w:vMerge/>
            <w:tcBorders>
              <w:top w:val="nil"/>
              <w:left w:val="single" w:color="cfcfcf" w:sz="5"/>
              <w:bottom w:val="single" w:color="cfcfcf" w:sz="5"/>
              <w:right w:val="single" w:color="cfcfcf" w:sz="5"/>
            </w:tcBorders>
          </w:tcPr>
          <w:p/>
        </w:tc>
      </w:tr>
      <w:tr>
        <w:trPr>
          <w:trHeight w:val="15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Кызылордa»</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Бокей хана,</w:t>
            </w:r>
            <w:r>
              <w:br/>
            </w:r>
            <w:r>
              <w:rPr>
                <w:rFonts w:ascii="Times New Roman"/>
                <w:b w:val="false"/>
                <w:i w:val="false"/>
                <w:color w:val="000000"/>
                <w:sz w:val="20"/>
              </w:rPr>
              <w:t>
б/н</w:t>
            </w:r>
            <w:r>
              <w:br/>
            </w:r>
            <w:r>
              <w:rPr>
                <w:rFonts w:ascii="Times New Roman"/>
                <w:b w:val="false"/>
                <w:i w:val="false"/>
                <w:color w:val="000000"/>
                <w:sz w:val="20"/>
              </w:rPr>
              <w:t>
gorakimat_kz@lisr.</w:t>
            </w:r>
            <w:r>
              <w:br/>
            </w:r>
            <w:r>
              <w:rPr>
                <w:rFonts w:ascii="Times New Roman"/>
                <w:b w:val="false"/>
                <w:i w:val="false"/>
                <w:color w:val="000000"/>
                <w:sz w:val="20"/>
              </w:rPr>
              <w:t>
ru</w:t>
            </w:r>
            <w:r>
              <w:br/>
            </w:r>
            <w:r>
              <w:rPr>
                <w:rFonts w:ascii="Times New Roman"/>
                <w:b w:val="false"/>
                <w:i w:val="false"/>
                <w:color w:val="000000"/>
                <w:sz w:val="20"/>
              </w:rPr>
              <w:t>
kyzylorda-city.kz</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3-67-00</w:t>
            </w:r>
            <w:r>
              <w:br/>
            </w:r>
            <w:r>
              <w:rPr>
                <w:rFonts w:ascii="Times New Roman"/>
                <w:b w:val="false"/>
                <w:i w:val="false"/>
                <w:color w:val="000000"/>
                <w:sz w:val="20"/>
              </w:rPr>
              <w:t>
3-84-66</w:t>
            </w:r>
          </w:p>
        </w:tc>
        <w:tc>
          <w:tcPr>
            <w:tcW w:w="0" w:type="auto"/>
            <w:vMerge/>
            <w:tcBorders>
              <w:top w:val="nil"/>
              <w:left w:val="single" w:color="cfcfcf" w:sz="5"/>
              <w:bottom w:val="single" w:color="cfcfcf" w:sz="5"/>
              <w:right w:val="single" w:color="cfcfcf" w:sz="5"/>
            </w:tcBorders>
          </w:tcPr>
          <w:p/>
        </w:tc>
      </w:tr>
    </w:tbl>
    <w:bookmarkStart w:name="z727" w:id="304"/>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Мангистауской области</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5016"/>
        <w:gridCol w:w="4088"/>
        <w:gridCol w:w="1787"/>
        <w:gridCol w:w="2379"/>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Актау»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4 микрорайон, 72</w:t>
            </w:r>
            <w:r>
              <w:br/>
            </w:r>
            <w:r>
              <w:rPr>
                <w:rFonts w:ascii="Times New Roman"/>
                <w:b w:val="false"/>
                <w:i w:val="false"/>
                <w:color w:val="000000"/>
                <w:sz w:val="20"/>
              </w:rPr>
              <w:t>
aktau-info.kz</w:t>
            </w:r>
            <w:r>
              <w:br/>
            </w:r>
            <w:r>
              <w:rPr>
                <w:rFonts w:ascii="Times New Roman"/>
                <w:b w:val="false"/>
                <w:i w:val="false"/>
                <w:color w:val="000000"/>
                <w:sz w:val="20"/>
              </w:rPr>
              <w:t>
aktau_apparat@</w:t>
            </w:r>
            <w:r>
              <w:br/>
            </w:r>
            <w:r>
              <w:rPr>
                <w:rFonts w:ascii="Times New Roman"/>
                <w:b w:val="false"/>
                <w:i w:val="false"/>
                <w:color w:val="000000"/>
                <w:sz w:val="20"/>
              </w:rPr>
              <w:t>
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w:t>
            </w:r>
            <w:r>
              <w:br/>
            </w:r>
            <w:r>
              <w:rPr>
                <w:rFonts w:ascii="Times New Roman"/>
                <w:b w:val="false"/>
                <w:i w:val="false"/>
                <w:color w:val="000000"/>
                <w:sz w:val="20"/>
              </w:rPr>
              <w:t>
3-65-04</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w:t>
            </w:r>
            <w:r>
              <w:br/>
            </w:r>
            <w:r>
              <w:rPr>
                <w:rFonts w:ascii="Times New Roman"/>
                <w:b w:val="false"/>
                <w:i w:val="false"/>
                <w:color w:val="000000"/>
                <w:sz w:val="20"/>
              </w:rPr>
              <w:t>
до 18-30</w:t>
            </w:r>
            <w:r>
              <w:br/>
            </w:r>
            <w:r>
              <w:rPr>
                <w:rFonts w:ascii="Times New Roman"/>
                <w:b w:val="false"/>
                <w:i w:val="false"/>
                <w:color w:val="000000"/>
                <w:sz w:val="20"/>
              </w:rPr>
              <w:t>
часов, обед</w:t>
            </w:r>
            <w:r>
              <w:br/>
            </w:r>
            <w:r>
              <w:rPr>
                <w:rFonts w:ascii="Times New Roman"/>
                <w:b w:val="false"/>
                <w:i w:val="false"/>
                <w:color w:val="000000"/>
                <w:sz w:val="20"/>
              </w:rPr>
              <w:t>
с 12-30 до</w:t>
            </w:r>
            <w:r>
              <w:br/>
            </w:r>
            <w:r>
              <w:rPr>
                <w:rFonts w:ascii="Times New Roman"/>
                <w:b w:val="false"/>
                <w:i w:val="false"/>
                <w:color w:val="000000"/>
                <w:sz w:val="20"/>
              </w:rPr>
              <w:t>
14-00 часов</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Жанаозен»</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улица Сатпаева, 1</w:t>
            </w:r>
            <w:r>
              <w:br/>
            </w:r>
            <w:r>
              <w:rPr>
                <w:rFonts w:ascii="Times New Roman"/>
                <w:b w:val="false"/>
                <w:i w:val="false"/>
                <w:color w:val="000000"/>
                <w:sz w:val="20"/>
              </w:rPr>
              <w:t>
akimat-uzen@mail.ru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5-15-69</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Бейнеуского</w:t>
            </w:r>
            <w:r>
              <w:br/>
            </w:r>
            <w:r>
              <w:rPr>
                <w:rFonts w:ascii="Times New Roman"/>
                <w:b w:val="false"/>
                <w:i w:val="false"/>
                <w:color w:val="000000"/>
                <w:sz w:val="20"/>
              </w:rPr>
              <w:t>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w:t>
            </w:r>
            <w:r>
              <w:br/>
            </w:r>
            <w:r>
              <w:rPr>
                <w:rFonts w:ascii="Times New Roman"/>
                <w:b w:val="false"/>
                <w:i w:val="false"/>
                <w:color w:val="000000"/>
                <w:sz w:val="20"/>
              </w:rPr>
              <w:t>
улица Досан</w:t>
            </w:r>
            <w:r>
              <w:br/>
            </w:r>
            <w:r>
              <w:rPr>
                <w:rFonts w:ascii="Times New Roman"/>
                <w:b w:val="false"/>
                <w:i w:val="false"/>
                <w:color w:val="000000"/>
                <w:sz w:val="20"/>
              </w:rPr>
              <w:t>
Тажиева, 1</w:t>
            </w:r>
            <w:r>
              <w:br/>
            </w:r>
            <w:r>
              <w:rPr>
                <w:rFonts w:ascii="Times New Roman"/>
                <w:b w:val="false"/>
                <w:i w:val="false"/>
                <w:color w:val="000000"/>
                <w:sz w:val="20"/>
              </w:rPr>
              <w:t>
burin_n@mail.ru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2-11-42</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Мунайлинского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село Мангистау,</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akimat-munaily.kz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6-62-31</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Тупкараганского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w:t>
            </w:r>
            <w:r>
              <w:br/>
            </w:r>
            <w:r>
              <w:rPr>
                <w:rFonts w:ascii="Times New Roman"/>
                <w:b w:val="false"/>
                <w:i w:val="false"/>
                <w:color w:val="000000"/>
                <w:sz w:val="20"/>
              </w:rPr>
              <w:t>
город</w:t>
            </w:r>
            <w:r>
              <w:br/>
            </w:r>
            <w:r>
              <w:rPr>
                <w:rFonts w:ascii="Times New Roman"/>
                <w:b w:val="false"/>
                <w:i w:val="false"/>
                <w:color w:val="000000"/>
                <w:sz w:val="20"/>
              </w:rPr>
              <w:t>
Форт-Шевченко,</w:t>
            </w:r>
            <w:r>
              <w:br/>
            </w:r>
            <w:r>
              <w:rPr>
                <w:rFonts w:ascii="Times New Roman"/>
                <w:b w:val="false"/>
                <w:i w:val="false"/>
                <w:color w:val="000000"/>
                <w:sz w:val="20"/>
              </w:rPr>
              <w:t>
улица Досан</w:t>
            </w:r>
            <w:r>
              <w:br/>
            </w:r>
            <w:r>
              <w:rPr>
                <w:rFonts w:ascii="Times New Roman"/>
                <w:b w:val="false"/>
                <w:i w:val="false"/>
                <w:color w:val="000000"/>
                <w:sz w:val="20"/>
              </w:rPr>
              <w:t>
Тажыулы, 13</w:t>
            </w:r>
            <w:r>
              <w:br/>
            </w:r>
            <w:r>
              <w:rPr>
                <w:rFonts w:ascii="Times New Roman"/>
                <w:b w:val="false"/>
                <w:i w:val="false"/>
                <w:color w:val="000000"/>
                <w:sz w:val="20"/>
              </w:rPr>
              <w:t>
amirmukan@mail.ru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2-26-31</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Мангистауского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 село Шетпе,</w:t>
            </w:r>
            <w:r>
              <w:br/>
            </w:r>
            <w:r>
              <w:rPr>
                <w:rFonts w:ascii="Times New Roman"/>
                <w:b w:val="false"/>
                <w:i w:val="false"/>
                <w:color w:val="000000"/>
                <w:sz w:val="20"/>
              </w:rPr>
              <w:t>
Центральная</w:t>
            </w:r>
            <w:r>
              <w:br/>
            </w:r>
            <w:r>
              <w:rPr>
                <w:rFonts w:ascii="Times New Roman"/>
                <w:b w:val="false"/>
                <w:i w:val="false"/>
                <w:color w:val="000000"/>
                <w:sz w:val="20"/>
              </w:rPr>
              <w:t>
площадь,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2-11-04</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Каракиянского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 Батыра,</w:t>
            </w:r>
            <w:r>
              <w:br/>
            </w: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2-23-60</w:t>
            </w:r>
          </w:p>
        </w:tc>
        <w:tc>
          <w:tcPr>
            <w:tcW w:w="0" w:type="auto"/>
            <w:vMerge/>
            <w:tcBorders>
              <w:top w:val="nil"/>
              <w:left w:val="single" w:color="cfcfcf" w:sz="5"/>
              <w:bottom w:val="single" w:color="cfcfcf" w:sz="5"/>
              <w:right w:val="single" w:color="cfcfcf" w:sz="5"/>
            </w:tcBorders>
          </w:tcPr>
          <w:p/>
        </w:tc>
      </w:tr>
    </w:tbl>
    <w:bookmarkStart w:name="z728" w:id="305"/>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Павлодарской области</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5045"/>
        <w:gridCol w:w="4031"/>
        <w:gridCol w:w="1789"/>
        <w:gridCol w:w="2404"/>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Павлодара»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Каирбаева,</w:t>
            </w:r>
            <w:r>
              <w:br/>
            </w:r>
            <w:r>
              <w:rPr>
                <w:rFonts w:ascii="Times New Roman"/>
                <w:b w:val="false"/>
                <w:i w:val="false"/>
                <w:color w:val="000000"/>
                <w:sz w:val="20"/>
              </w:rPr>
              <w:t>
32</w:t>
            </w:r>
            <w:r>
              <w:br/>
            </w:r>
            <w:r>
              <w:rPr>
                <w:rFonts w:ascii="Times New Roman"/>
                <w:b w:val="false"/>
                <w:i w:val="false"/>
                <w:color w:val="000000"/>
                <w:sz w:val="20"/>
              </w:rPr>
              <w:t>
kense.ap@pavlodar.</w:t>
            </w:r>
            <w:r>
              <w:br/>
            </w:r>
            <w:r>
              <w:rPr>
                <w:rFonts w:ascii="Times New Roman"/>
                <w:b w:val="false"/>
                <w:i w:val="false"/>
                <w:color w:val="000000"/>
                <w:sz w:val="20"/>
              </w:rPr>
              <w:t>
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2-31-34</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14-30 часов</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 Аксу»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Мира, 52</w:t>
            </w:r>
            <w:r>
              <w:br/>
            </w:r>
            <w:r>
              <w:rPr>
                <w:rFonts w:ascii="Times New Roman"/>
                <w:b w:val="false"/>
                <w:i w:val="false"/>
                <w:color w:val="000000"/>
                <w:sz w:val="20"/>
              </w:rPr>
              <w:t>
kense.aa@pavlodar.</w:t>
            </w:r>
            <w:r>
              <w:br/>
            </w:r>
            <w:r>
              <w:rPr>
                <w:rFonts w:ascii="Times New Roman"/>
                <w:b w:val="false"/>
                <w:i w:val="false"/>
                <w:color w:val="000000"/>
                <w:sz w:val="20"/>
              </w:rPr>
              <w:t>
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5-03-53</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Экибастуз»</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w:t>
            </w:r>
            <w:r>
              <w:br/>
            </w:r>
            <w:r>
              <w:rPr>
                <w:rFonts w:ascii="Times New Roman"/>
                <w:b w:val="false"/>
                <w:i w:val="false"/>
                <w:color w:val="000000"/>
                <w:sz w:val="20"/>
              </w:rPr>
              <w:t>
Жусупа, 45</w:t>
            </w:r>
            <w:r>
              <w:br/>
            </w:r>
            <w:r>
              <w:rPr>
                <w:rFonts w:ascii="Times New Roman"/>
                <w:b w:val="false"/>
                <w:i w:val="false"/>
                <w:color w:val="000000"/>
                <w:sz w:val="20"/>
              </w:rPr>
              <w:t>
kense.ae@pavlodar.</w:t>
            </w:r>
            <w:r>
              <w:br/>
            </w:r>
            <w:r>
              <w:rPr>
                <w:rFonts w:ascii="Times New Roman"/>
                <w:b w:val="false"/>
                <w:i w:val="false"/>
                <w:color w:val="000000"/>
                <w:sz w:val="20"/>
              </w:rPr>
              <w:t>
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4-02-20</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Актогайского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улица Абая, 75</w:t>
            </w:r>
            <w:r>
              <w:br/>
            </w:r>
            <w:r>
              <w:rPr>
                <w:rFonts w:ascii="Times New Roman"/>
                <w:b w:val="false"/>
                <w:i w:val="false"/>
                <w:color w:val="000000"/>
                <w:sz w:val="20"/>
              </w:rPr>
              <w:t>
kense.aakr@</w:t>
            </w:r>
            <w:r>
              <w:br/>
            </w:r>
            <w:r>
              <w:rPr>
                <w:rFonts w:ascii="Times New Roman"/>
                <w:b w:val="false"/>
                <w:i w:val="false"/>
                <w:color w:val="000000"/>
                <w:sz w:val="20"/>
              </w:rPr>
              <w:t>
pavlodar.gov. 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2-11-91</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Баянаульского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район,</w:t>
            </w:r>
            <w:r>
              <w:br/>
            </w:r>
            <w:r>
              <w:rPr>
                <w:rFonts w:ascii="Times New Roman"/>
                <w:b w:val="false"/>
                <w:i w:val="false"/>
                <w:color w:val="000000"/>
                <w:sz w:val="20"/>
              </w:rPr>
              <w:t>
село Баянаул,</w:t>
            </w:r>
            <w:r>
              <w:br/>
            </w:r>
            <w:r>
              <w:rPr>
                <w:rFonts w:ascii="Times New Roman"/>
                <w:b w:val="false"/>
                <w:i w:val="false"/>
                <w:color w:val="000000"/>
                <w:sz w:val="20"/>
              </w:rPr>
              <w:t>
улица Ак.</w:t>
            </w:r>
            <w:r>
              <w:br/>
            </w:r>
            <w:r>
              <w:rPr>
                <w:rFonts w:ascii="Times New Roman"/>
                <w:b w:val="false"/>
                <w:i w:val="false"/>
                <w:color w:val="000000"/>
                <w:sz w:val="20"/>
              </w:rPr>
              <w:t>
Сатпаева, 45</w:t>
            </w:r>
            <w:r>
              <w:br/>
            </w:r>
            <w:r>
              <w:rPr>
                <w:rFonts w:ascii="Times New Roman"/>
                <w:b w:val="false"/>
                <w:i w:val="false"/>
                <w:color w:val="000000"/>
                <w:sz w:val="20"/>
              </w:rPr>
              <w:t>
kense.abr@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9-11-08</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Железинского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улица Ауезова, 19</w:t>
            </w:r>
            <w:r>
              <w:br/>
            </w:r>
            <w:r>
              <w:rPr>
                <w:rFonts w:ascii="Times New Roman"/>
                <w:b w:val="false"/>
                <w:i w:val="false"/>
                <w:color w:val="000000"/>
                <w:sz w:val="20"/>
              </w:rPr>
              <w:t>
kense.azhr@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2-21-23</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Иртышского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село Иртышск,</w:t>
            </w:r>
            <w:r>
              <w:br/>
            </w:r>
            <w:r>
              <w:rPr>
                <w:rFonts w:ascii="Times New Roman"/>
                <w:b w:val="false"/>
                <w:i w:val="false"/>
                <w:color w:val="000000"/>
                <w:sz w:val="20"/>
              </w:rPr>
              <w:t>
улица Кажымукана,</w:t>
            </w:r>
            <w:r>
              <w:br/>
            </w:r>
            <w:r>
              <w:rPr>
                <w:rFonts w:ascii="Times New Roman"/>
                <w:b w:val="false"/>
                <w:i w:val="false"/>
                <w:color w:val="000000"/>
                <w:sz w:val="20"/>
              </w:rPr>
              <w:t>
118</w:t>
            </w:r>
            <w:r>
              <w:br/>
            </w:r>
            <w:r>
              <w:rPr>
                <w:rFonts w:ascii="Times New Roman"/>
                <w:b w:val="false"/>
                <w:i w:val="false"/>
                <w:color w:val="000000"/>
                <w:sz w:val="20"/>
              </w:rPr>
              <w:t>
kense.aer@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2-13-43</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Качирского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село Теренколь,</w:t>
            </w:r>
            <w:r>
              <w:br/>
            </w:r>
            <w:r>
              <w:rPr>
                <w:rFonts w:ascii="Times New Roman"/>
                <w:b w:val="false"/>
                <w:i w:val="false"/>
                <w:color w:val="000000"/>
                <w:sz w:val="20"/>
              </w:rPr>
              <w:t>
улица Елгина, 172</w:t>
            </w:r>
            <w:r>
              <w:br/>
            </w:r>
            <w:r>
              <w:rPr>
                <w:rFonts w:ascii="Times New Roman"/>
                <w:b w:val="false"/>
                <w:i w:val="false"/>
                <w:color w:val="000000"/>
                <w:sz w:val="20"/>
              </w:rPr>
              <w:t>
kense.akr@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Лебяжинского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Иванова, 92</w:t>
            </w:r>
            <w:r>
              <w:br/>
            </w:r>
            <w:r>
              <w:rPr>
                <w:rFonts w:ascii="Times New Roman"/>
                <w:b w:val="false"/>
                <w:i w:val="false"/>
                <w:color w:val="000000"/>
                <w:sz w:val="20"/>
              </w:rPr>
              <w:t>
kense.alr@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Майского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Иванова, 92</w:t>
            </w:r>
            <w:r>
              <w:br/>
            </w:r>
            <w:r>
              <w:rPr>
                <w:rFonts w:ascii="Times New Roman"/>
                <w:b w:val="false"/>
                <w:i w:val="false"/>
                <w:color w:val="000000"/>
                <w:sz w:val="20"/>
              </w:rPr>
              <w:t>
kense.amr@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9-13-56</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Павлодарского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район,</w:t>
            </w:r>
            <w:r>
              <w:br/>
            </w:r>
            <w:r>
              <w:rPr>
                <w:rFonts w:ascii="Times New Roman"/>
                <w:b w:val="false"/>
                <w:i w:val="false"/>
                <w:color w:val="000000"/>
                <w:sz w:val="20"/>
              </w:rPr>
              <w:t>
город Павлодар,</w:t>
            </w:r>
            <w:r>
              <w:br/>
            </w:r>
            <w:r>
              <w:rPr>
                <w:rFonts w:ascii="Times New Roman"/>
                <w:b w:val="false"/>
                <w:i w:val="false"/>
                <w:color w:val="000000"/>
                <w:sz w:val="20"/>
              </w:rPr>
              <w:t>
улица Каирбаева,</w:t>
            </w:r>
            <w:r>
              <w:br/>
            </w:r>
            <w:r>
              <w:rPr>
                <w:rFonts w:ascii="Times New Roman"/>
                <w:b w:val="false"/>
                <w:i w:val="false"/>
                <w:color w:val="000000"/>
                <w:sz w:val="20"/>
              </w:rPr>
              <w:t>
32</w:t>
            </w:r>
            <w:r>
              <w:br/>
            </w:r>
            <w:r>
              <w:rPr>
                <w:rFonts w:ascii="Times New Roman"/>
                <w:b w:val="false"/>
                <w:i w:val="false"/>
                <w:color w:val="000000"/>
                <w:sz w:val="20"/>
              </w:rPr>
              <w:t>
kense.apr@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2-20-89</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Успенского</w:t>
            </w:r>
            <w:r>
              <w:br/>
            </w:r>
            <w:r>
              <w:rPr>
                <w:rFonts w:ascii="Times New Roman"/>
                <w:b w:val="false"/>
                <w:i w:val="false"/>
                <w:color w:val="000000"/>
                <w:sz w:val="20"/>
              </w:rPr>
              <w:t>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xml:space="preserve">
село Успенка, </w:t>
            </w:r>
            <w:r>
              <w:br/>
            </w:r>
            <w:r>
              <w:rPr>
                <w:rFonts w:ascii="Times New Roman"/>
                <w:b w:val="false"/>
                <w:i w:val="false"/>
                <w:color w:val="000000"/>
                <w:sz w:val="20"/>
              </w:rPr>
              <w:t>
улица Ленина, 71</w:t>
            </w:r>
            <w:r>
              <w:br/>
            </w:r>
            <w:r>
              <w:rPr>
                <w:rFonts w:ascii="Times New Roman"/>
                <w:b w:val="false"/>
                <w:i w:val="false"/>
                <w:color w:val="000000"/>
                <w:sz w:val="20"/>
              </w:rPr>
              <w:t>
kense.aur@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9-14-44</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Щербактинского района»</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район,</w:t>
            </w:r>
            <w:r>
              <w:br/>
            </w:r>
            <w:r>
              <w:rPr>
                <w:rFonts w:ascii="Times New Roman"/>
                <w:b w:val="false"/>
                <w:i w:val="false"/>
                <w:color w:val="000000"/>
                <w:sz w:val="20"/>
              </w:rPr>
              <w:t>
село Шарбакты,</w:t>
            </w:r>
            <w:r>
              <w:br/>
            </w:r>
            <w:r>
              <w:rPr>
                <w:rFonts w:ascii="Times New Roman"/>
                <w:b w:val="false"/>
                <w:i w:val="false"/>
                <w:color w:val="000000"/>
                <w:sz w:val="20"/>
              </w:rPr>
              <w:t>
улица Советов, 51</w:t>
            </w:r>
            <w:r>
              <w:br/>
            </w:r>
            <w:r>
              <w:rPr>
                <w:rFonts w:ascii="Times New Roman"/>
                <w:b w:val="false"/>
                <w:i w:val="false"/>
                <w:color w:val="000000"/>
                <w:sz w:val="20"/>
              </w:rPr>
              <w:t>
kense.ashr@</w:t>
            </w:r>
            <w:r>
              <w:br/>
            </w:r>
            <w:r>
              <w:rPr>
                <w:rFonts w:ascii="Times New Roman"/>
                <w:b w:val="false"/>
                <w:i w:val="false"/>
                <w:color w:val="000000"/>
                <w:sz w:val="20"/>
              </w:rPr>
              <w:t>
pavlodar.gov.kz</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bl>
    <w:bookmarkStart w:name="z729" w:id="306"/>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Северо-Казахстанской области</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988"/>
        <w:gridCol w:w="4081"/>
        <w:gridCol w:w="1805"/>
        <w:gridCol w:w="2397"/>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Айыртауского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w:t>
            </w:r>
            <w:r>
              <w:br/>
            </w:r>
            <w:r>
              <w:rPr>
                <w:rFonts w:ascii="Times New Roman"/>
                <w:b w:val="false"/>
                <w:i w:val="false"/>
                <w:color w:val="000000"/>
                <w:sz w:val="20"/>
              </w:rPr>
              <w:t>
Уалиханова, 44</w:t>
            </w:r>
            <w:r>
              <w:br/>
            </w:r>
            <w:r>
              <w:rPr>
                <w:rFonts w:ascii="Times New Roman"/>
                <w:b w:val="false"/>
                <w:i w:val="false"/>
                <w:color w:val="000000"/>
                <w:sz w:val="20"/>
              </w:rPr>
              <w:t>
airtau.ministers.kz</w:t>
            </w:r>
            <w:r>
              <w:br/>
            </w:r>
            <w:r>
              <w:rPr>
                <w:rFonts w:ascii="Times New Roman"/>
                <w:b w:val="false"/>
                <w:i w:val="false"/>
                <w:color w:val="000000"/>
                <w:sz w:val="20"/>
              </w:rPr>
              <w:t>
airtau-akimat@sko.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2-13-34</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14-30 часов</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Акжарского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Талшик,</w:t>
            </w:r>
            <w:r>
              <w:br/>
            </w:r>
            <w:r>
              <w:rPr>
                <w:rFonts w:ascii="Times New Roman"/>
                <w:b w:val="false"/>
                <w:i w:val="false"/>
                <w:color w:val="000000"/>
                <w:sz w:val="20"/>
              </w:rPr>
              <w:t>
улица Целинная, 15</w:t>
            </w:r>
            <w:r>
              <w:br/>
            </w:r>
            <w:r>
              <w:rPr>
                <w:rFonts w:ascii="Times New Roman"/>
                <w:b w:val="false"/>
                <w:i w:val="false"/>
                <w:color w:val="000000"/>
                <w:sz w:val="20"/>
              </w:rPr>
              <w:t>
ak.sko.kz</w:t>
            </w:r>
            <w:r>
              <w:br/>
            </w:r>
            <w:r>
              <w:rPr>
                <w:rFonts w:ascii="Times New Roman"/>
                <w:b w:val="false"/>
                <w:i w:val="false"/>
                <w:color w:val="000000"/>
                <w:sz w:val="20"/>
              </w:rPr>
              <w:t>
akzhar-akimat@sko.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2-11-24</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Аккайынского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Народная, 50</w:t>
            </w:r>
            <w:r>
              <w:br/>
            </w:r>
            <w:r>
              <w:rPr>
                <w:rFonts w:ascii="Times New Roman"/>
                <w:b w:val="false"/>
                <w:i w:val="false"/>
                <w:color w:val="000000"/>
                <w:sz w:val="20"/>
              </w:rPr>
              <w:t>
ak.sko.kz</w:t>
            </w:r>
            <w:r>
              <w:br/>
            </w:r>
            <w:r>
              <w:rPr>
                <w:rFonts w:ascii="Times New Roman"/>
                <w:b w:val="false"/>
                <w:i w:val="false"/>
                <w:color w:val="000000"/>
                <w:sz w:val="20"/>
              </w:rPr>
              <w:t>
akkain-akimat@sko.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2-12-77</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Есильского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10</w:t>
            </w:r>
            <w:r>
              <w:br/>
            </w:r>
            <w:r>
              <w:rPr>
                <w:rFonts w:ascii="Times New Roman"/>
                <w:b w:val="false"/>
                <w:i w:val="false"/>
                <w:color w:val="000000"/>
                <w:sz w:val="20"/>
              </w:rPr>
              <w:t>
esl.sko.kz</w:t>
            </w:r>
            <w:r>
              <w:br/>
            </w:r>
            <w:r>
              <w:rPr>
                <w:rFonts w:ascii="Times New Roman"/>
                <w:b w:val="false"/>
                <w:i w:val="false"/>
                <w:color w:val="000000"/>
                <w:sz w:val="20"/>
              </w:rPr>
              <w:t>
esil-akimat@sko.kz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2-15-01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Жамбылского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10</w:t>
            </w:r>
            <w:r>
              <w:br/>
            </w:r>
            <w:r>
              <w:rPr>
                <w:rFonts w:ascii="Times New Roman"/>
                <w:b w:val="false"/>
                <w:i w:val="false"/>
                <w:color w:val="000000"/>
                <w:sz w:val="20"/>
              </w:rPr>
              <w:t>
zhb-sko.kz</w:t>
            </w:r>
            <w:r>
              <w:br/>
            </w:r>
            <w:r>
              <w:rPr>
                <w:rFonts w:ascii="Times New Roman"/>
                <w:b w:val="false"/>
                <w:i w:val="false"/>
                <w:color w:val="000000"/>
                <w:sz w:val="20"/>
              </w:rPr>
              <w:t>
zhambil-akimat@sko.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2-28-88</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w:t>
            </w:r>
            <w:r>
              <w:br/>
            </w:r>
            <w:r>
              <w:rPr>
                <w:rFonts w:ascii="Times New Roman"/>
                <w:b w:val="false"/>
                <w:i w:val="false"/>
                <w:color w:val="000000"/>
                <w:sz w:val="20"/>
              </w:rPr>
              <w:t>
город Булаево,</w:t>
            </w:r>
            <w:r>
              <w:br/>
            </w:r>
            <w:r>
              <w:rPr>
                <w:rFonts w:ascii="Times New Roman"/>
                <w:b w:val="false"/>
                <w:i w:val="false"/>
                <w:color w:val="000000"/>
                <w:sz w:val="20"/>
              </w:rPr>
              <w:t>
улица Юбилейная, 56</w:t>
            </w:r>
            <w:r>
              <w:br/>
            </w:r>
            <w:r>
              <w:rPr>
                <w:rFonts w:ascii="Times New Roman"/>
                <w:b w:val="false"/>
                <w:i w:val="false"/>
                <w:color w:val="000000"/>
                <w:sz w:val="20"/>
              </w:rPr>
              <w:t>
mzh.sko.kz</w:t>
            </w:r>
            <w:r>
              <w:br/>
            </w:r>
            <w:r>
              <w:rPr>
                <w:rFonts w:ascii="Times New Roman"/>
                <w:b w:val="false"/>
                <w:i w:val="false"/>
                <w:color w:val="000000"/>
                <w:sz w:val="20"/>
              </w:rPr>
              <w:t>
mzhumabaeva-akimat@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2-15-57</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Кызылжарского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11</w:t>
            </w:r>
            <w:r>
              <w:br/>
            </w:r>
            <w:r>
              <w:rPr>
                <w:rFonts w:ascii="Times New Roman"/>
                <w:b w:val="false"/>
                <w:i w:val="false"/>
                <w:color w:val="000000"/>
                <w:sz w:val="20"/>
              </w:rPr>
              <w:t>
kzh-sko.kz</w:t>
            </w:r>
            <w:r>
              <w:br/>
            </w:r>
            <w:r>
              <w:rPr>
                <w:rFonts w:ascii="Times New Roman"/>
                <w:b w:val="false"/>
                <w:i w:val="false"/>
                <w:color w:val="000000"/>
                <w:sz w:val="20"/>
              </w:rPr>
              <w:t>
kyzylzhar-akimat@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2-17-46</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Мамлютского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С. Муканова,</w:t>
            </w:r>
            <w:r>
              <w:br/>
            </w:r>
            <w:r>
              <w:rPr>
                <w:rFonts w:ascii="Times New Roman"/>
                <w:b w:val="false"/>
                <w:i w:val="false"/>
                <w:color w:val="000000"/>
                <w:sz w:val="20"/>
              </w:rPr>
              <w:t>
11</w:t>
            </w:r>
            <w:r>
              <w:br/>
            </w:r>
            <w:r>
              <w:rPr>
                <w:rFonts w:ascii="Times New Roman"/>
                <w:b w:val="false"/>
                <w:i w:val="false"/>
                <w:color w:val="000000"/>
                <w:sz w:val="20"/>
              </w:rPr>
              <w:t>
maml.sko.kz</w:t>
            </w:r>
            <w:r>
              <w:br/>
            </w:r>
            <w:r>
              <w:rPr>
                <w:rFonts w:ascii="Times New Roman"/>
                <w:b w:val="false"/>
                <w:i w:val="false"/>
                <w:color w:val="000000"/>
                <w:sz w:val="20"/>
              </w:rPr>
              <w:t>
maml-akimat@sko.kz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2-17-88</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Абылай хана,</w:t>
            </w:r>
            <w:r>
              <w:br/>
            </w:r>
            <w:r>
              <w:rPr>
                <w:rFonts w:ascii="Times New Roman"/>
                <w:b w:val="false"/>
                <w:i w:val="false"/>
                <w:color w:val="000000"/>
                <w:sz w:val="20"/>
              </w:rPr>
              <w:t>
28</w:t>
            </w:r>
            <w:r>
              <w:br/>
            </w:r>
            <w:r>
              <w:rPr>
                <w:rFonts w:ascii="Times New Roman"/>
                <w:b w:val="false"/>
                <w:i w:val="false"/>
                <w:color w:val="000000"/>
                <w:sz w:val="20"/>
              </w:rPr>
              <w:t>
gm.sko.kz</w:t>
            </w:r>
            <w:r>
              <w:br/>
            </w:r>
            <w:r>
              <w:rPr>
                <w:rFonts w:ascii="Times New Roman"/>
                <w:b w:val="false"/>
                <w:i w:val="false"/>
                <w:color w:val="000000"/>
                <w:sz w:val="20"/>
              </w:rPr>
              <w:t>
gmusrepova-akimat@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2-13-07</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Тайыншинского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город Тайынша,</w:t>
            </w:r>
            <w:r>
              <w:br/>
            </w:r>
            <w:r>
              <w:rPr>
                <w:rFonts w:ascii="Times New Roman"/>
                <w:b w:val="false"/>
                <w:i w:val="false"/>
                <w:color w:val="000000"/>
                <w:sz w:val="20"/>
              </w:rPr>
              <w:t>
улица Конституции</w:t>
            </w:r>
            <w:r>
              <w:br/>
            </w:r>
            <w:r>
              <w:rPr>
                <w:rFonts w:ascii="Times New Roman"/>
                <w:b w:val="false"/>
                <w:i w:val="false"/>
                <w:color w:val="000000"/>
                <w:sz w:val="20"/>
              </w:rPr>
              <w:t>
Казахстана, 197</w:t>
            </w:r>
            <w:r>
              <w:br/>
            </w:r>
            <w:r>
              <w:rPr>
                <w:rFonts w:ascii="Times New Roman"/>
                <w:b w:val="false"/>
                <w:i w:val="false"/>
                <w:color w:val="000000"/>
                <w:sz w:val="20"/>
              </w:rPr>
              <w:t>
tsh.cko.kz</w:t>
            </w:r>
            <w:r>
              <w:br/>
            </w:r>
            <w:r>
              <w:rPr>
                <w:rFonts w:ascii="Times New Roman"/>
                <w:b w:val="false"/>
                <w:i w:val="false"/>
                <w:color w:val="000000"/>
                <w:sz w:val="20"/>
              </w:rPr>
              <w:t>
tainsha-akimat@sko.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Тимирязевского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район, село</w:t>
            </w:r>
            <w:r>
              <w:br/>
            </w:r>
            <w:r>
              <w:rPr>
                <w:rFonts w:ascii="Times New Roman"/>
                <w:b w:val="false"/>
                <w:i w:val="false"/>
                <w:color w:val="000000"/>
                <w:sz w:val="20"/>
              </w:rPr>
              <w:t>
Тимирязево,</w:t>
            </w:r>
            <w:r>
              <w:br/>
            </w:r>
            <w:r>
              <w:rPr>
                <w:rFonts w:ascii="Times New Roman"/>
                <w:b w:val="false"/>
                <w:i w:val="false"/>
                <w:color w:val="000000"/>
                <w:sz w:val="20"/>
              </w:rPr>
              <w:t>
улица Валиханова, 1</w:t>
            </w:r>
            <w:r>
              <w:br/>
            </w:r>
            <w:r>
              <w:rPr>
                <w:rFonts w:ascii="Times New Roman"/>
                <w:b w:val="false"/>
                <w:i w:val="false"/>
                <w:color w:val="000000"/>
                <w:sz w:val="20"/>
              </w:rPr>
              <w:t>
tm.sko.kz</w:t>
            </w:r>
            <w:r>
              <w:br/>
            </w:r>
            <w:r>
              <w:rPr>
                <w:rFonts w:ascii="Times New Roman"/>
                <w:b w:val="false"/>
                <w:i w:val="false"/>
                <w:color w:val="000000"/>
                <w:sz w:val="20"/>
              </w:rPr>
              <w:t>
timiryazevo-akimat@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2-00-03</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Уалихановского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район, село</w:t>
            </w:r>
            <w:r>
              <w:br/>
            </w:r>
            <w:r>
              <w:rPr>
                <w:rFonts w:ascii="Times New Roman"/>
                <w:b w:val="false"/>
                <w:i w:val="false"/>
                <w:color w:val="000000"/>
                <w:sz w:val="20"/>
              </w:rPr>
              <w:t>
Кишкенеколь, улица</w:t>
            </w:r>
            <w:r>
              <w:br/>
            </w:r>
            <w:r>
              <w:rPr>
                <w:rFonts w:ascii="Times New Roman"/>
                <w:b w:val="false"/>
                <w:i w:val="false"/>
                <w:color w:val="000000"/>
                <w:sz w:val="20"/>
              </w:rPr>
              <w:t>
Уалиханова, 85</w:t>
            </w:r>
            <w:r>
              <w:br/>
            </w:r>
            <w:r>
              <w:rPr>
                <w:rFonts w:ascii="Times New Roman"/>
                <w:b w:val="false"/>
                <w:i w:val="false"/>
                <w:color w:val="000000"/>
                <w:sz w:val="20"/>
              </w:rPr>
              <w:t>
ual-sko.kz</w:t>
            </w:r>
            <w:r>
              <w:br/>
            </w:r>
            <w:r>
              <w:rPr>
                <w:rFonts w:ascii="Times New Roman"/>
                <w:b w:val="false"/>
                <w:i w:val="false"/>
                <w:color w:val="000000"/>
                <w:sz w:val="20"/>
              </w:rPr>
              <w:t>
ualihan-akimat@sko.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2-16-95</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Шал акына»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Победы, 35</w:t>
            </w:r>
            <w:r>
              <w:br/>
            </w:r>
            <w:r>
              <w:rPr>
                <w:rFonts w:ascii="Times New Roman"/>
                <w:b w:val="false"/>
                <w:i w:val="false"/>
                <w:color w:val="000000"/>
                <w:sz w:val="20"/>
              </w:rPr>
              <w:t>
shn.sko.kz</w:t>
            </w:r>
            <w:r>
              <w:br/>
            </w:r>
            <w:r>
              <w:rPr>
                <w:rFonts w:ascii="Times New Roman"/>
                <w:b w:val="false"/>
                <w:i w:val="false"/>
                <w:color w:val="000000"/>
                <w:sz w:val="20"/>
              </w:rPr>
              <w:t>
shalakyn-akimat@</w:t>
            </w:r>
            <w:r>
              <w:br/>
            </w:r>
            <w:r>
              <w:rPr>
                <w:rFonts w:ascii="Times New Roman"/>
                <w:b w:val="false"/>
                <w:i w:val="false"/>
                <w:color w:val="000000"/>
                <w:sz w:val="20"/>
              </w:rPr>
              <w:t>
sko.kz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2-12-41</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Петропавловска»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Конституции</w:t>
            </w:r>
            <w:r>
              <w:br/>
            </w:r>
            <w:r>
              <w:rPr>
                <w:rFonts w:ascii="Times New Roman"/>
                <w:b w:val="false"/>
                <w:i w:val="false"/>
                <w:color w:val="000000"/>
                <w:sz w:val="20"/>
              </w:rPr>
              <w:t>
Казахстана, 23</w:t>
            </w:r>
            <w:r>
              <w:br/>
            </w:r>
            <w:r>
              <w:rPr>
                <w:rFonts w:ascii="Times New Roman"/>
                <w:b w:val="false"/>
                <w:i w:val="false"/>
                <w:color w:val="000000"/>
                <w:sz w:val="20"/>
              </w:rPr>
              <w:t>
petropavl.sko.kz</w:t>
            </w:r>
            <w:r>
              <w:br/>
            </w:r>
            <w:r>
              <w:rPr>
                <w:rFonts w:ascii="Times New Roman"/>
                <w:b w:val="false"/>
                <w:i w:val="false"/>
                <w:color w:val="000000"/>
                <w:sz w:val="20"/>
              </w:rPr>
              <w:t>
petropavlovsk@sko.</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9-01-37</w:t>
            </w:r>
          </w:p>
        </w:tc>
        <w:tc>
          <w:tcPr>
            <w:tcW w:w="0" w:type="auto"/>
            <w:vMerge/>
            <w:tcBorders>
              <w:top w:val="nil"/>
              <w:left w:val="single" w:color="cfcfcf" w:sz="5"/>
              <w:bottom w:val="single" w:color="cfcfcf" w:sz="5"/>
              <w:right w:val="single" w:color="cfcfcf" w:sz="5"/>
            </w:tcBorders>
          </w:tcPr>
          <w:p/>
        </w:tc>
      </w:tr>
    </w:tbl>
    <w:bookmarkStart w:name="z730" w:id="307"/>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Южно-Казахстанской области</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890"/>
        <w:gridCol w:w="4235"/>
        <w:gridCol w:w="1745"/>
        <w:gridCol w:w="2400"/>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Шымкент»</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Тыныбаева, 49</w:t>
            </w:r>
            <w:r>
              <w:br/>
            </w:r>
            <w:r>
              <w:rPr>
                <w:rFonts w:ascii="Times New Roman"/>
                <w:b w:val="false"/>
                <w:i w:val="false"/>
                <w:color w:val="000000"/>
                <w:sz w:val="20"/>
              </w:rPr>
              <w:t>
shymkent.gov</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3-00-06</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 до</w:t>
            </w:r>
            <w:r>
              <w:br/>
            </w:r>
            <w:r>
              <w:rPr>
                <w:rFonts w:ascii="Times New Roman"/>
                <w:b w:val="false"/>
                <w:i w:val="false"/>
                <w:color w:val="000000"/>
                <w:sz w:val="20"/>
              </w:rPr>
              <w:t>
19-00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Арысского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Арыс, </w:t>
            </w:r>
            <w:r>
              <w:br/>
            </w:r>
            <w:r>
              <w:rPr>
                <w:rFonts w:ascii="Times New Roman"/>
                <w:b w:val="false"/>
                <w:i w:val="false"/>
                <w:color w:val="000000"/>
                <w:sz w:val="20"/>
              </w:rPr>
              <w:t>
улица Аль-Фараби, 3</w:t>
            </w:r>
            <w:r>
              <w:br/>
            </w:r>
            <w:r>
              <w:rPr>
                <w:rFonts w:ascii="Times New Roman"/>
                <w:b w:val="false"/>
                <w:i w:val="false"/>
                <w:color w:val="000000"/>
                <w:sz w:val="20"/>
              </w:rPr>
              <w:t>
orgotdel-arys@mail.</w:t>
            </w:r>
            <w:r>
              <w:br/>
            </w:r>
            <w:r>
              <w:rPr>
                <w:rFonts w:ascii="Times New Roman"/>
                <w:b w:val="false"/>
                <w:i w:val="false"/>
                <w:color w:val="000000"/>
                <w:sz w:val="20"/>
              </w:rPr>
              <w:t>
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2-15-05</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Кентау»</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Кентау, </w:t>
            </w:r>
            <w:r>
              <w:br/>
            </w:r>
            <w:r>
              <w:rPr>
                <w:rFonts w:ascii="Times New Roman"/>
                <w:b w:val="false"/>
                <w:i w:val="false"/>
                <w:color w:val="000000"/>
                <w:sz w:val="20"/>
              </w:rPr>
              <w:t>
проспект Яссауи, 87</w:t>
            </w:r>
            <w:r>
              <w:br/>
            </w:r>
            <w:r>
              <w:rPr>
                <w:rFonts w:ascii="Times New Roman"/>
                <w:b w:val="false"/>
                <w:i w:val="false"/>
                <w:color w:val="000000"/>
                <w:sz w:val="20"/>
              </w:rPr>
              <w:t>
kentauadmin.kz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3-55-65</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Туркестан»</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площадь Есимхана, 3</w:t>
            </w:r>
            <w:r>
              <w:br/>
            </w:r>
            <w:r>
              <w:rPr>
                <w:rFonts w:ascii="Times New Roman"/>
                <w:b w:val="false"/>
                <w:i w:val="false"/>
                <w:color w:val="000000"/>
                <w:sz w:val="20"/>
              </w:rPr>
              <w:t>
turakimat.kz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4-10-05</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Байдибекского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село Шаян,</w:t>
            </w:r>
            <w:r>
              <w:br/>
            </w:r>
            <w:r>
              <w:rPr>
                <w:rFonts w:ascii="Times New Roman"/>
                <w:b w:val="false"/>
                <w:i w:val="false"/>
                <w:color w:val="000000"/>
                <w:sz w:val="20"/>
              </w:rPr>
              <w:t>
улица Байдибек</w:t>
            </w:r>
            <w:r>
              <w:br/>
            </w:r>
            <w:r>
              <w:rPr>
                <w:rFonts w:ascii="Times New Roman"/>
                <w:b w:val="false"/>
                <w:i w:val="false"/>
                <w:color w:val="000000"/>
                <w:sz w:val="20"/>
              </w:rPr>
              <w:t>
Карашаулы, 49</w:t>
            </w:r>
            <w:r>
              <w:br/>
            </w:r>
            <w:r>
              <w:rPr>
                <w:rFonts w:ascii="Times New Roman"/>
                <w:b w:val="false"/>
                <w:i w:val="false"/>
                <w:color w:val="000000"/>
                <w:sz w:val="20"/>
              </w:rPr>
              <w:t>
baidibek.kz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2-18-58</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Казыгуртского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село Казыгурт,</w:t>
            </w:r>
            <w:r>
              <w:br/>
            </w:r>
            <w:r>
              <w:rPr>
                <w:rFonts w:ascii="Times New Roman"/>
                <w:b w:val="false"/>
                <w:i w:val="false"/>
                <w:color w:val="000000"/>
                <w:sz w:val="20"/>
              </w:rPr>
              <w:t>
улица Конаева, 95</w:t>
            </w:r>
            <w:r>
              <w:br/>
            </w:r>
            <w:r>
              <w:rPr>
                <w:rFonts w:ascii="Times New Roman"/>
                <w:b w:val="false"/>
                <w:i w:val="false"/>
                <w:color w:val="000000"/>
                <w:sz w:val="20"/>
              </w:rPr>
              <w:t>
kazigurt.kz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2-19-71</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Махтааральского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М. Ауезова, 20</w:t>
            </w:r>
            <w:r>
              <w:br/>
            </w:r>
            <w:r>
              <w:rPr>
                <w:rFonts w:ascii="Times New Roman"/>
                <w:b w:val="false"/>
                <w:i w:val="false"/>
                <w:color w:val="000000"/>
                <w:sz w:val="20"/>
              </w:rPr>
              <w:t>
maktaaral.kz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6-34-46</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Ордабасинского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село Темирлан,</w:t>
            </w:r>
            <w:r>
              <w:br/>
            </w:r>
            <w:r>
              <w:rPr>
                <w:rFonts w:ascii="Times New Roman"/>
                <w:b w:val="false"/>
                <w:i w:val="false"/>
                <w:color w:val="000000"/>
                <w:sz w:val="20"/>
              </w:rPr>
              <w:t>
улица Т. Рыскулова,</w:t>
            </w:r>
            <w:r>
              <w:br/>
            </w:r>
            <w:r>
              <w:rPr>
                <w:rFonts w:ascii="Times New Roman"/>
                <w:b w:val="false"/>
                <w:i w:val="false"/>
                <w:color w:val="000000"/>
                <w:sz w:val="20"/>
              </w:rPr>
              <w:t>
14</w:t>
            </w:r>
            <w:r>
              <w:br/>
            </w:r>
            <w:r>
              <w:rPr>
                <w:rFonts w:ascii="Times New Roman"/>
                <w:b w:val="false"/>
                <w:i w:val="false"/>
                <w:color w:val="000000"/>
                <w:sz w:val="20"/>
              </w:rPr>
              <w:t>
Ordabasi.gov.kz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2-13-00</w:t>
            </w:r>
            <w:r>
              <w:br/>
            </w:r>
            <w:r>
              <w:rPr>
                <w:rFonts w:ascii="Times New Roman"/>
                <w:b w:val="false"/>
                <w:i w:val="false"/>
                <w:color w:val="000000"/>
                <w:sz w:val="20"/>
              </w:rPr>
              <w:t>
2-14-52</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Отырарского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w:t>
            </w:r>
            <w:r>
              <w:br/>
            </w:r>
            <w:r>
              <w:rPr>
                <w:rFonts w:ascii="Times New Roman"/>
                <w:b w:val="false"/>
                <w:i w:val="false"/>
                <w:color w:val="000000"/>
                <w:sz w:val="20"/>
              </w:rPr>
              <w:t>
село Шауелдир,</w:t>
            </w:r>
            <w:r>
              <w:br/>
            </w:r>
            <w:r>
              <w:rPr>
                <w:rFonts w:ascii="Times New Roman"/>
                <w:b w:val="false"/>
                <w:i w:val="false"/>
                <w:color w:val="000000"/>
                <w:sz w:val="20"/>
              </w:rPr>
              <w:t>
улица Жибек жолы, 25</w:t>
            </w:r>
            <w:r>
              <w:br/>
            </w:r>
            <w:r>
              <w:rPr>
                <w:rFonts w:ascii="Times New Roman"/>
                <w:b w:val="false"/>
                <w:i w:val="false"/>
                <w:color w:val="000000"/>
                <w:sz w:val="20"/>
              </w:rPr>
              <w:t>
otraraimak.kz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Сайрамского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проспект Улы Жибек</w:t>
            </w:r>
            <w:r>
              <w:br/>
            </w:r>
            <w:r>
              <w:rPr>
                <w:rFonts w:ascii="Times New Roman"/>
                <w:b w:val="false"/>
                <w:i w:val="false"/>
                <w:color w:val="000000"/>
                <w:sz w:val="20"/>
              </w:rPr>
              <w:t>
жолы, 95</w:t>
            </w:r>
            <w:r>
              <w:br/>
            </w:r>
            <w:r>
              <w:rPr>
                <w:rFonts w:ascii="Times New Roman"/>
                <w:b w:val="false"/>
                <w:i w:val="false"/>
                <w:color w:val="000000"/>
                <w:sz w:val="20"/>
              </w:rPr>
              <w:t>
sairam-adm@mail.ru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2-03-55</w:t>
            </w:r>
            <w:r>
              <w:br/>
            </w:r>
            <w:r>
              <w:rPr>
                <w:rFonts w:ascii="Times New Roman"/>
                <w:b w:val="false"/>
                <w:i w:val="false"/>
                <w:color w:val="000000"/>
                <w:sz w:val="20"/>
              </w:rPr>
              <w:t>
2-03-32</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Сарыагашского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город Сарыагаш,</w:t>
            </w:r>
            <w:r>
              <w:br/>
            </w:r>
            <w:r>
              <w:rPr>
                <w:rFonts w:ascii="Times New Roman"/>
                <w:b w:val="false"/>
                <w:i w:val="false"/>
                <w:color w:val="000000"/>
                <w:sz w:val="20"/>
              </w:rPr>
              <w:t>
улица Исмайлова, 37</w:t>
            </w:r>
            <w:r>
              <w:br/>
            </w:r>
            <w:r>
              <w:rPr>
                <w:rFonts w:ascii="Times New Roman"/>
                <w:b w:val="false"/>
                <w:i w:val="false"/>
                <w:color w:val="000000"/>
                <w:sz w:val="20"/>
              </w:rPr>
              <w:t>
s-agash-akimat.kz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Созакского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Жибек жолы,</w:t>
            </w:r>
            <w:r>
              <w:br/>
            </w:r>
            <w:r>
              <w:rPr>
                <w:rFonts w:ascii="Times New Roman"/>
                <w:b w:val="false"/>
                <w:i w:val="false"/>
                <w:color w:val="000000"/>
                <w:sz w:val="20"/>
              </w:rPr>
              <w:t>
б/н</w:t>
            </w:r>
            <w:r>
              <w:br/>
            </w:r>
            <w:r>
              <w:rPr>
                <w:rFonts w:ascii="Times New Roman"/>
                <w:b w:val="false"/>
                <w:i w:val="false"/>
                <w:color w:val="000000"/>
                <w:sz w:val="20"/>
              </w:rPr>
              <w:t>
sozakelu.kz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4-20-77</w:t>
            </w:r>
            <w:r>
              <w:br/>
            </w:r>
            <w:r>
              <w:rPr>
                <w:rFonts w:ascii="Times New Roman"/>
                <w:b w:val="false"/>
                <w:i w:val="false"/>
                <w:color w:val="000000"/>
                <w:sz w:val="20"/>
              </w:rPr>
              <w:t>
4-14-89</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Толебийского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Айтеке би, 28</w:t>
            </w:r>
            <w:r>
              <w:br/>
            </w:r>
            <w:r>
              <w:rPr>
                <w:rFonts w:ascii="Times New Roman"/>
                <w:b w:val="false"/>
                <w:i w:val="false"/>
                <w:color w:val="000000"/>
                <w:sz w:val="20"/>
              </w:rPr>
              <w:t>
Tolebi_ishki_</w:t>
            </w:r>
            <w:r>
              <w:br/>
            </w:r>
            <w:r>
              <w:rPr>
                <w:rFonts w:ascii="Times New Roman"/>
                <w:b w:val="false"/>
                <w:i w:val="false"/>
                <w:color w:val="000000"/>
                <w:sz w:val="20"/>
              </w:rPr>
              <w:t>
Saiasat_1@mail.ru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6-21-35</w:t>
            </w:r>
            <w:r>
              <w:br/>
            </w:r>
            <w:r>
              <w:rPr>
                <w:rFonts w:ascii="Times New Roman"/>
                <w:b w:val="false"/>
                <w:i w:val="false"/>
                <w:color w:val="000000"/>
                <w:sz w:val="20"/>
              </w:rPr>
              <w:t>
6-23-70</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Тюлькубасского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Тюлкубасский район,</w:t>
            </w:r>
            <w:r>
              <w:br/>
            </w:r>
            <w:r>
              <w:rPr>
                <w:rFonts w:ascii="Times New Roman"/>
                <w:b w:val="false"/>
                <w:i w:val="false"/>
                <w:color w:val="000000"/>
                <w:sz w:val="20"/>
              </w:rPr>
              <w:t>
село Т. Рыскулова,</w:t>
            </w:r>
            <w:r>
              <w:br/>
            </w:r>
            <w:r>
              <w:rPr>
                <w:rFonts w:ascii="Times New Roman"/>
                <w:b w:val="false"/>
                <w:i w:val="false"/>
                <w:color w:val="000000"/>
                <w:sz w:val="20"/>
              </w:rPr>
              <w:t>
улица Т. Рыскулова,</w:t>
            </w:r>
            <w:r>
              <w:br/>
            </w:r>
            <w:r>
              <w:rPr>
                <w:rFonts w:ascii="Times New Roman"/>
                <w:b w:val="false"/>
                <w:i w:val="false"/>
                <w:color w:val="000000"/>
                <w:sz w:val="20"/>
              </w:rPr>
              <w:t>
201</w:t>
            </w:r>
            <w:r>
              <w:br/>
            </w:r>
            <w:r>
              <w:rPr>
                <w:rFonts w:ascii="Times New Roman"/>
                <w:b w:val="false"/>
                <w:i w:val="false"/>
                <w:color w:val="000000"/>
                <w:sz w:val="20"/>
              </w:rPr>
              <w:t>
tulkybas.kz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5-29-88</w:t>
            </w:r>
          </w:p>
        </w:tc>
        <w:tc>
          <w:tcPr>
            <w:tcW w:w="0" w:type="auto"/>
            <w:vMerge/>
            <w:tcBorders>
              <w:top w:val="nil"/>
              <w:left w:val="single" w:color="cfcfcf" w:sz="5"/>
              <w:bottom w:val="single" w:color="cfcfcf" w:sz="5"/>
              <w:right w:val="single" w:color="cfcfcf" w:sz="5"/>
            </w:tcBorders>
          </w:tcP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Шардаринского района»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Шардаринкий район,</w:t>
            </w:r>
            <w:r>
              <w:br/>
            </w:r>
            <w:r>
              <w:rPr>
                <w:rFonts w:ascii="Times New Roman"/>
                <w:b w:val="false"/>
                <w:i w:val="false"/>
                <w:color w:val="000000"/>
                <w:sz w:val="20"/>
              </w:rPr>
              <w:t>
город Шардара,</w:t>
            </w:r>
            <w:r>
              <w:br/>
            </w:r>
            <w:r>
              <w:rPr>
                <w:rFonts w:ascii="Times New Roman"/>
                <w:b w:val="false"/>
                <w:i w:val="false"/>
                <w:color w:val="000000"/>
                <w:sz w:val="20"/>
              </w:rPr>
              <w:t>
улица Толеби, б/н</w:t>
            </w:r>
            <w:r>
              <w:br/>
            </w:r>
            <w:r>
              <w:rPr>
                <w:rFonts w:ascii="Times New Roman"/>
                <w:b w:val="false"/>
                <w:i w:val="false"/>
                <w:color w:val="000000"/>
                <w:sz w:val="20"/>
              </w:rPr>
              <w:t>
shardara.kz</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2-16-77</w:t>
            </w:r>
            <w:r>
              <w:br/>
            </w:r>
            <w:r>
              <w:rPr>
                <w:rFonts w:ascii="Times New Roman"/>
                <w:b w:val="false"/>
                <w:i w:val="false"/>
                <w:color w:val="000000"/>
                <w:sz w:val="20"/>
              </w:rPr>
              <w:t>
2-12-32</w:t>
            </w:r>
          </w:p>
        </w:tc>
        <w:tc>
          <w:tcPr>
            <w:tcW w:w="0" w:type="auto"/>
            <w:vMerge/>
            <w:tcBorders>
              <w:top w:val="nil"/>
              <w:left w:val="single" w:color="cfcfcf" w:sz="5"/>
              <w:bottom w:val="single" w:color="cfcfcf" w:sz="5"/>
              <w:right w:val="single" w:color="cfcfcf" w:sz="5"/>
            </w:tcBorders>
          </w:tcPr>
          <w:p/>
        </w:tc>
      </w:tr>
    </w:tbl>
    <w:bookmarkStart w:name="z731" w:id="308"/>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города Астана</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707"/>
        <w:gridCol w:w="4157"/>
        <w:gridCol w:w="1874"/>
        <w:gridCol w:w="2552"/>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Астаны»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Бейбитшилик,</w:t>
            </w:r>
            <w:r>
              <w:br/>
            </w:r>
            <w:r>
              <w:rPr>
                <w:rFonts w:ascii="Times New Roman"/>
                <w:b w:val="false"/>
                <w:i w:val="false"/>
                <w:color w:val="000000"/>
                <w:sz w:val="20"/>
              </w:rPr>
              <w:t>
11</w:t>
            </w:r>
            <w:r>
              <w:br/>
            </w:r>
            <w:r>
              <w:rPr>
                <w:rFonts w:ascii="Times New Roman"/>
                <w:b w:val="false"/>
                <w:i w:val="false"/>
                <w:color w:val="000000"/>
                <w:sz w:val="20"/>
              </w:rPr>
              <w:t>
astana.kz</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5-64-02</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09-00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«Сарыарка»</w:t>
            </w:r>
            <w:r>
              <w:br/>
            </w:r>
            <w:r>
              <w:rPr>
                <w:rFonts w:ascii="Times New Roman"/>
                <w:b w:val="false"/>
                <w:i w:val="false"/>
                <w:color w:val="000000"/>
                <w:sz w:val="20"/>
              </w:rPr>
              <w:t>
города Астаны»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Бейбитшилик,</w:t>
            </w:r>
            <w:r>
              <w:br/>
            </w:r>
            <w:r>
              <w:rPr>
                <w:rFonts w:ascii="Times New Roman"/>
                <w:b w:val="false"/>
                <w:i w:val="false"/>
                <w:color w:val="000000"/>
                <w:sz w:val="20"/>
              </w:rPr>
              <w:t>
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5-64-91</w:t>
            </w:r>
            <w:r>
              <w:br/>
            </w:r>
            <w:r>
              <w:rPr>
                <w:rFonts w:ascii="Times New Roman"/>
                <w:b w:val="false"/>
                <w:i w:val="false"/>
                <w:color w:val="000000"/>
                <w:sz w:val="20"/>
              </w:rPr>
              <w:t>
5-72-80</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«Алматы» города</w:t>
            </w:r>
            <w:r>
              <w:br/>
            </w:r>
            <w:r>
              <w:rPr>
                <w:rFonts w:ascii="Times New Roman"/>
                <w:b w:val="false"/>
                <w:i w:val="false"/>
                <w:color w:val="000000"/>
                <w:sz w:val="20"/>
              </w:rPr>
              <w:t>
Астаны»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Тауелсиздик,</w:t>
            </w:r>
            <w:r>
              <w:br/>
            </w:r>
            <w:r>
              <w:rPr>
                <w:rFonts w:ascii="Times New Roman"/>
                <w:b w:val="false"/>
                <w:i w:val="false"/>
                <w:color w:val="000000"/>
                <w:sz w:val="20"/>
              </w:rPr>
              <w:t>
7</w:t>
            </w:r>
            <w:r>
              <w:br/>
            </w:r>
            <w:r>
              <w:rPr>
                <w:rFonts w:ascii="Times New Roman"/>
                <w:b w:val="false"/>
                <w:i w:val="false"/>
                <w:color w:val="000000"/>
                <w:sz w:val="20"/>
              </w:rPr>
              <w:t>
almaty.astana.kz</w:t>
            </w:r>
            <w:r>
              <w:br/>
            </w:r>
            <w:r>
              <w:rPr>
                <w:rFonts w:ascii="Times New Roman"/>
                <w:b w:val="false"/>
                <w:i w:val="false"/>
                <w:color w:val="000000"/>
                <w:sz w:val="20"/>
              </w:rPr>
              <w:t>
ovp_almaty@mail.ru</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w:t>
            </w:r>
            <w:r>
              <w:br/>
            </w:r>
            <w:r>
              <w:rPr>
                <w:rFonts w:ascii="Times New Roman"/>
                <w:b w:val="false"/>
                <w:i w:val="false"/>
                <w:color w:val="000000"/>
                <w:sz w:val="20"/>
              </w:rPr>
              <w:t>
4-33-47</w:t>
            </w:r>
            <w:r>
              <w:br/>
            </w:r>
            <w:r>
              <w:rPr>
                <w:rFonts w:ascii="Times New Roman"/>
                <w:b w:val="false"/>
                <w:i w:val="false"/>
                <w:color w:val="000000"/>
                <w:sz w:val="20"/>
              </w:rPr>
              <w:t>
6-27-01</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«Есиль» города</w:t>
            </w:r>
            <w:r>
              <w:br/>
            </w:r>
            <w:r>
              <w:rPr>
                <w:rFonts w:ascii="Times New Roman"/>
                <w:b w:val="false"/>
                <w:i w:val="false"/>
                <w:color w:val="000000"/>
                <w:sz w:val="20"/>
              </w:rPr>
              <w:t>
Астаны»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Сауран,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w:t>
            </w:r>
            <w:r>
              <w:br/>
            </w:r>
            <w:r>
              <w:rPr>
                <w:rFonts w:ascii="Times New Roman"/>
                <w:b w:val="false"/>
                <w:i w:val="false"/>
                <w:color w:val="000000"/>
                <w:sz w:val="20"/>
              </w:rPr>
              <w:t>
9-55-55</w:t>
            </w:r>
            <w:r>
              <w:br/>
            </w:r>
            <w:r>
              <w:rPr>
                <w:rFonts w:ascii="Times New Roman"/>
                <w:b w:val="false"/>
                <w:i w:val="false"/>
                <w:color w:val="000000"/>
                <w:sz w:val="20"/>
              </w:rPr>
              <w:t>
9-55-43</w:t>
            </w:r>
          </w:p>
        </w:tc>
        <w:tc>
          <w:tcPr>
            <w:tcW w:w="0" w:type="auto"/>
            <w:vMerge/>
            <w:tcBorders>
              <w:top w:val="nil"/>
              <w:left w:val="single" w:color="cfcfcf" w:sz="5"/>
              <w:bottom w:val="single" w:color="cfcfcf" w:sz="5"/>
              <w:right w:val="single" w:color="cfcfcf" w:sz="5"/>
            </w:tcBorders>
          </w:tcPr>
          <w:p/>
        </w:tc>
      </w:tr>
    </w:tbl>
    <w:bookmarkStart w:name="z732" w:id="309"/>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города Алматы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721"/>
        <w:gridCol w:w="4193"/>
        <w:gridCol w:w="1871"/>
        <w:gridCol w:w="2485"/>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акимата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Алатауского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w:t>
            </w:r>
            <w:r>
              <w:br/>
            </w:r>
            <w:r>
              <w:rPr>
                <w:rFonts w:ascii="Times New Roman"/>
                <w:b w:val="false"/>
                <w:i w:val="false"/>
                <w:color w:val="000000"/>
                <w:sz w:val="20"/>
              </w:rPr>
              <w:t>
Шанырак-2, улица</w:t>
            </w:r>
            <w:r>
              <w:br/>
            </w:r>
            <w:r>
              <w:rPr>
                <w:rFonts w:ascii="Times New Roman"/>
                <w:b w:val="false"/>
                <w:i w:val="false"/>
                <w:color w:val="000000"/>
                <w:sz w:val="20"/>
              </w:rPr>
              <w:t xml:space="preserve">
Жанкожа батыра, 26 </w:t>
            </w:r>
            <w:r>
              <w:br/>
            </w:r>
            <w:r>
              <w:rPr>
                <w:rFonts w:ascii="Times New Roman"/>
                <w:b w:val="false"/>
                <w:i w:val="false"/>
                <w:color w:val="000000"/>
                <w:sz w:val="20"/>
              </w:rPr>
              <w:t>
alatau.almaty. 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9-84-23</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Алмалинского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проспект Абылай</w:t>
            </w:r>
            <w:r>
              <w:br/>
            </w:r>
            <w:r>
              <w:rPr>
                <w:rFonts w:ascii="Times New Roman"/>
                <w:b w:val="false"/>
                <w:i w:val="false"/>
                <w:color w:val="000000"/>
                <w:sz w:val="20"/>
              </w:rPr>
              <w:t>
хана, 74</w:t>
            </w:r>
            <w:r>
              <w:br/>
            </w:r>
            <w:r>
              <w:rPr>
                <w:rFonts w:ascii="Times New Roman"/>
                <w:b w:val="false"/>
                <w:i w:val="false"/>
                <w:color w:val="000000"/>
                <w:sz w:val="20"/>
              </w:rPr>
              <w:t>
almaly.almaty.kz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2-59-88</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Ауэзовского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проспект</w:t>
            </w:r>
            <w:r>
              <w:br/>
            </w:r>
            <w:r>
              <w:rPr>
                <w:rFonts w:ascii="Times New Roman"/>
                <w:b w:val="false"/>
                <w:i w:val="false"/>
                <w:color w:val="000000"/>
                <w:sz w:val="20"/>
              </w:rPr>
              <w:t>
Алтынсарина, 23 auezov.almaty.kz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8-28-01</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Бостандыкского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Айманова, 191</w:t>
            </w:r>
            <w:r>
              <w:br/>
            </w:r>
            <w:r>
              <w:rPr>
                <w:rFonts w:ascii="Times New Roman"/>
                <w:b w:val="false"/>
                <w:i w:val="false"/>
                <w:color w:val="000000"/>
                <w:sz w:val="20"/>
              </w:rPr>
              <w:t>
bostandyk.almaty.kz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4-83-08</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Жетысуского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 Кулагер,</w:t>
            </w:r>
            <w:r>
              <w:br/>
            </w:r>
            <w:r>
              <w:rPr>
                <w:rFonts w:ascii="Times New Roman"/>
                <w:b w:val="false"/>
                <w:i w:val="false"/>
                <w:color w:val="000000"/>
                <w:sz w:val="20"/>
              </w:rPr>
              <w:t>
улица Серикова, 2 а</w:t>
            </w:r>
            <w:r>
              <w:br/>
            </w:r>
            <w:r>
              <w:rPr>
                <w:rFonts w:ascii="Times New Roman"/>
                <w:b w:val="false"/>
                <w:i w:val="false"/>
                <w:color w:val="000000"/>
                <w:sz w:val="20"/>
              </w:rPr>
              <w:t>
zhetysu.almaty.kz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w:t>
            </w:r>
            <w:r>
              <w:br/>
            </w:r>
            <w:r>
              <w:rPr>
                <w:rFonts w:ascii="Times New Roman"/>
                <w:b w:val="false"/>
                <w:i w:val="false"/>
                <w:color w:val="000000"/>
                <w:sz w:val="20"/>
              </w:rPr>
              <w:t>
4-27-60</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Медеуского</w:t>
            </w:r>
            <w:r>
              <w:br/>
            </w:r>
            <w:r>
              <w:rPr>
                <w:rFonts w:ascii="Times New Roman"/>
                <w:b w:val="false"/>
                <w:i w:val="false"/>
                <w:color w:val="000000"/>
                <w:sz w:val="20"/>
              </w:rPr>
              <w:t>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Пушкина, 72</w:t>
            </w:r>
            <w:r>
              <w:br/>
            </w:r>
            <w:r>
              <w:rPr>
                <w:rFonts w:ascii="Times New Roman"/>
                <w:b w:val="false"/>
                <w:i w:val="false"/>
                <w:color w:val="000000"/>
                <w:sz w:val="20"/>
              </w:rPr>
              <w:t>
medeu.almaty.kz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1-60-72</w:t>
            </w: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Турксибского района»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Шолохова, 9</w:t>
            </w:r>
            <w:r>
              <w:br/>
            </w:r>
            <w:r>
              <w:rPr>
                <w:rFonts w:ascii="Times New Roman"/>
                <w:b w:val="false"/>
                <w:i w:val="false"/>
                <w:color w:val="000000"/>
                <w:sz w:val="20"/>
              </w:rPr>
              <w:t>
turksib.almaty.kz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5-70-07</w:t>
            </w:r>
          </w:p>
        </w:tc>
        <w:tc>
          <w:tcPr>
            <w:tcW w:w="0" w:type="auto"/>
            <w:vMerge/>
            <w:tcBorders>
              <w:top w:val="nil"/>
              <w:left w:val="single" w:color="cfcfcf" w:sz="5"/>
              <w:bottom w:val="single" w:color="cfcfcf" w:sz="5"/>
              <w:right w:val="single" w:color="cfcfcf" w:sz="5"/>
            </w:tcBorders>
          </w:tcPr>
          <w:p/>
        </w:tc>
      </w:tr>
    </w:tbl>
    <w:bookmarkStart w:name="z733" w:id="31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310"/>
    <w:bookmarkStart w:name="z734" w:id="31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инвалидов для предоставления им</w:t>
      </w:r>
      <w:r>
        <w:br/>
      </w:r>
      <w:r>
        <w:rPr>
          <w:rFonts w:ascii="Times New Roman"/>
          <w:b/>
          <w:i w:val="false"/>
          <w:color w:val="000000"/>
        </w:rPr>
        <w:t>
услуги индивидуального помощника для инвалидов первой группы,</w:t>
      </w:r>
      <w:r>
        <w:br/>
      </w:r>
      <w:r>
        <w:rPr>
          <w:rFonts w:ascii="Times New Roman"/>
          <w:b/>
          <w:i w:val="false"/>
          <w:color w:val="000000"/>
        </w:rPr>
        <w:t>
имеющих затруднение в передвижении, и специалиста жестового</w:t>
      </w:r>
      <w:r>
        <w:br/>
      </w:r>
      <w:r>
        <w:rPr>
          <w:rFonts w:ascii="Times New Roman"/>
          <w:b/>
          <w:i w:val="false"/>
          <w:color w:val="000000"/>
        </w:rPr>
        <w:t>
языка для инвалидов по слуху"</w:t>
      </w:r>
    </w:p>
    <w:bookmarkEnd w:id="311"/>
    <w:bookmarkStart w:name="z735" w:id="312"/>
    <w:p>
      <w:pPr>
        <w:spacing w:after="0"/>
        <w:ind w:left="0"/>
        <w:jc w:val="left"/>
      </w:pPr>
      <w:r>
        <w:rPr>
          <w:rFonts w:ascii="Times New Roman"/>
          <w:b/>
          <w:i w:val="false"/>
          <w:color w:val="000000"/>
        </w:rPr>
        <w:t xml:space="preserve"> 
1. Общие положения</w:t>
      </w:r>
    </w:p>
    <w:bookmarkEnd w:id="312"/>
    <w:bookmarkStart w:name="z736" w:id="313"/>
    <w:p>
      <w:pPr>
        <w:spacing w:after="0"/>
        <w:ind w:left="0"/>
        <w:jc w:val="both"/>
      </w:pPr>
      <w:r>
        <w:rPr>
          <w:rFonts w:ascii="Times New Roman"/>
          <w:b w:val="false"/>
          <w:i w:val="false"/>
          <w:color w:val="000000"/>
          <w:sz w:val="28"/>
        </w:rPr>
        <w:t>
      1. Государственная услуга предоставляется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перечень, адреса и график работы которых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стандарт).</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17.08.2012 </w:t>
      </w:r>
      <w:r>
        <w:rPr>
          <w:rFonts w:ascii="Times New Roman"/>
          <w:b w:val="false"/>
          <w:i w:val="false"/>
          <w:color w:val="00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21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тридцать часов в год, утвержденных постановлением Правительства Республики Казахстан от 20 июля 2005 года № 754.</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www.enbek.gov.kz, на стендах уполномоченных органов,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которую получит заявитель, является уведомление об оформлении документов для предоставления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проживающих на территории Республики Казахстан (далее - потребители):</w:t>
      </w:r>
      <w:r>
        <w:br/>
      </w:r>
      <w:r>
        <w:rPr>
          <w:rFonts w:ascii="Times New Roman"/>
          <w:b w:val="false"/>
          <w:i w:val="false"/>
          <w:color w:val="000000"/>
          <w:sz w:val="28"/>
        </w:rPr>
        <w:t>
</w:t>
      </w:r>
      <w:r>
        <w:rPr>
          <w:rFonts w:ascii="Times New Roman"/>
          <w:b w:val="false"/>
          <w:i w:val="false"/>
          <w:color w:val="000000"/>
          <w:sz w:val="28"/>
        </w:rPr>
        <w:t>
      1) инвалидам первой группы, имеющим затруднения в передвижении, на основании медицинских показаний к предоставлению социальных услуг индивидуального помощника;</w:t>
      </w:r>
      <w:r>
        <w:br/>
      </w:r>
      <w:r>
        <w:rPr>
          <w:rFonts w:ascii="Times New Roman"/>
          <w:b w:val="false"/>
          <w:i w:val="false"/>
          <w:color w:val="000000"/>
          <w:sz w:val="28"/>
        </w:rPr>
        <w:t>
</w:t>
      </w:r>
      <w:r>
        <w:rPr>
          <w:rFonts w:ascii="Times New Roman"/>
          <w:b w:val="false"/>
          <w:i w:val="false"/>
          <w:color w:val="000000"/>
          <w:sz w:val="28"/>
        </w:rPr>
        <w:t>
      2) инвалидам по слуху, владеющим навыками жестового языка, на основании медицинских показаний к предоставлению социальных услуг специалиста жестового языка.</w:t>
      </w:r>
      <w:r>
        <w:br/>
      </w:r>
      <w:r>
        <w:rPr>
          <w:rFonts w:ascii="Times New Roman"/>
          <w:b w:val="false"/>
          <w:i w:val="false"/>
          <w:color w:val="000000"/>
          <w:sz w:val="28"/>
        </w:rPr>
        <w:t>
</w:t>
      </w:r>
      <w:r>
        <w:rPr>
          <w:rFonts w:ascii="Times New Roman"/>
          <w:b w:val="false"/>
          <w:i w:val="false"/>
          <w:color w:val="000000"/>
          <w:sz w:val="28"/>
        </w:rPr>
        <w:t xml:space="preserve">
      7. Сроки оказания государственной услуги: </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11 настоящего стандарта, - в течение десяти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w:t>
      </w:r>
      <w:r>
        <w:br/>
      </w:r>
      <w:r>
        <w:rPr>
          <w:rFonts w:ascii="Times New Roman"/>
          <w:b w:val="false"/>
          <w:i w:val="false"/>
          <w:color w:val="000000"/>
          <w:sz w:val="28"/>
        </w:rPr>
        <w:t>
</w:t>
      </w:r>
      <w:r>
        <w:rPr>
          <w:rFonts w:ascii="Times New Roman"/>
          <w:b w:val="false"/>
          <w:i w:val="false"/>
          <w:color w:val="000000"/>
          <w:sz w:val="28"/>
        </w:rPr>
        <w:t>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помещениях уполномоченного органа по месту проживания потребителя. Помещения уполномоченного органа, оборудованы стульями (скамейками) и столами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Помещения уполномоченного органа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оснащены охранной и противопожарной сигнализацией.</w:t>
      </w:r>
    </w:p>
    <w:bookmarkEnd w:id="313"/>
    <w:bookmarkStart w:name="z754" w:id="314"/>
    <w:p>
      <w:pPr>
        <w:spacing w:after="0"/>
        <w:ind w:left="0"/>
        <w:jc w:val="left"/>
      </w:pPr>
      <w:r>
        <w:rPr>
          <w:rFonts w:ascii="Times New Roman"/>
          <w:b/>
          <w:i w:val="false"/>
          <w:color w:val="000000"/>
        </w:rPr>
        <w:t xml:space="preserve"> 
2. Порядок оказания государственной услуги</w:t>
      </w:r>
    </w:p>
    <w:bookmarkEnd w:id="314"/>
    <w:bookmarkStart w:name="z755" w:id="315"/>
    <w:p>
      <w:pPr>
        <w:spacing w:after="0"/>
        <w:ind w:left="0"/>
        <w:jc w:val="both"/>
      </w:pPr>
      <w:r>
        <w:rPr>
          <w:rFonts w:ascii="Times New Roman"/>
          <w:b w:val="false"/>
          <w:i w:val="false"/>
          <w:color w:val="000000"/>
          <w:sz w:val="28"/>
        </w:rPr>
        <w:t>
      11. Для получения государственной услуги потребители представляют:</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2) выписку из индивидуальной программы реабилитации инвалида;</w:t>
      </w:r>
      <w:r>
        <w:br/>
      </w:r>
      <w:r>
        <w:rPr>
          <w:rFonts w:ascii="Times New Roman"/>
          <w:b w:val="false"/>
          <w:i w:val="false"/>
          <w:color w:val="000000"/>
          <w:sz w:val="28"/>
        </w:rPr>
        <w:t>
</w:t>
      </w:r>
      <w:r>
        <w:rPr>
          <w:rFonts w:ascii="Times New Roman"/>
          <w:b w:val="false"/>
          <w:i w:val="false"/>
          <w:color w:val="000000"/>
          <w:sz w:val="28"/>
        </w:rPr>
        <w:t>
      3) документ, удостоверяющий личность потребителя;</w:t>
      </w:r>
      <w:r>
        <w:br/>
      </w:r>
      <w:r>
        <w:rPr>
          <w:rFonts w:ascii="Times New Roman"/>
          <w:b w:val="false"/>
          <w:i w:val="false"/>
          <w:color w:val="000000"/>
          <w:sz w:val="28"/>
        </w:rPr>
        <w:t>
</w:t>
      </w:r>
      <w:r>
        <w:rPr>
          <w:rFonts w:ascii="Times New Roman"/>
          <w:b w:val="false"/>
          <w:i w:val="false"/>
          <w:color w:val="000000"/>
          <w:sz w:val="28"/>
        </w:rPr>
        <w:t>
      4) справку об инвалидности.</w:t>
      </w:r>
      <w:r>
        <w:br/>
      </w:r>
      <w:r>
        <w:rPr>
          <w:rFonts w:ascii="Times New Roman"/>
          <w:b w:val="false"/>
          <w:i w:val="false"/>
          <w:color w:val="000000"/>
          <w:sz w:val="28"/>
        </w:rPr>
        <w:t>
</w:t>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 специалиста жестового языка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12. В уполномоченном органе формы заявлений размещаются на специальной стойке в зале ожидания, либо у сотрудников принимающих документы.</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заполненная форма заявления и другие документы сдаются ответственному лицу уполномоченного органа, юридический адрес, телефоны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15. Выдача и доставка уведомления об оформлении (отказе в оформлении) документов для предоставления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осуществляется посредством личного посещения потребителем уполномоченного органа по месту жительства, также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у потребителя медицинских противопоказаний в предоставлении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w:t>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w:t>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оказания государственной услуги не имеется.</w:t>
      </w:r>
    </w:p>
    <w:bookmarkEnd w:id="315"/>
    <w:bookmarkStart w:name="z771" w:id="316"/>
    <w:p>
      <w:pPr>
        <w:spacing w:after="0"/>
        <w:ind w:left="0"/>
        <w:jc w:val="left"/>
      </w:pPr>
      <w:r>
        <w:rPr>
          <w:rFonts w:ascii="Times New Roman"/>
          <w:b/>
          <w:i w:val="false"/>
          <w:color w:val="000000"/>
        </w:rPr>
        <w:t xml:space="preserve"> 
3. Принципы работы</w:t>
      </w:r>
    </w:p>
    <w:bookmarkEnd w:id="316"/>
    <w:bookmarkStart w:name="z772" w:id="317"/>
    <w:p>
      <w:pPr>
        <w:spacing w:after="0"/>
        <w:ind w:left="0"/>
        <w:jc w:val="both"/>
      </w:pPr>
      <w:r>
        <w:rPr>
          <w:rFonts w:ascii="Times New Roman"/>
          <w:b w:val="false"/>
          <w:i w:val="false"/>
          <w:color w:val="000000"/>
          <w:sz w:val="28"/>
        </w:rPr>
        <w:t>
      17. Деятельность должностных лиц уполномоченного органа основывается на соблюдении конституционных прав человека, предусмотренных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чести государственных служащих и осуществляется на принципах законности, вежливости, своевременного предоставления исчерпывающей информации, обеспечения ее сохранности, защиты и конфиденциальности, ответственности за недобросовестное отношение к служебному долгу.</w:t>
      </w:r>
    </w:p>
    <w:bookmarkEnd w:id="317"/>
    <w:bookmarkStart w:name="z773" w:id="318"/>
    <w:p>
      <w:pPr>
        <w:spacing w:after="0"/>
        <w:ind w:left="0"/>
        <w:jc w:val="left"/>
      </w:pPr>
      <w:r>
        <w:rPr>
          <w:rFonts w:ascii="Times New Roman"/>
          <w:b/>
          <w:i w:val="false"/>
          <w:color w:val="000000"/>
        </w:rPr>
        <w:t xml:space="preserve"> 
4. Результаты работы</w:t>
      </w:r>
    </w:p>
    <w:bookmarkEnd w:id="318"/>
    <w:bookmarkStart w:name="z774" w:id="319"/>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государственной услуги, по которым оценивается работа уполномоченного органа, ежегодно утверждается соответствующим приказом Министра труда и социальной защиты населения Республики Казахстан.</w:t>
      </w:r>
    </w:p>
    <w:bookmarkEnd w:id="319"/>
    <w:bookmarkStart w:name="z776" w:id="320"/>
    <w:p>
      <w:pPr>
        <w:spacing w:after="0"/>
        <w:ind w:left="0"/>
        <w:jc w:val="left"/>
      </w:pPr>
      <w:r>
        <w:rPr>
          <w:rFonts w:ascii="Times New Roman"/>
          <w:b/>
          <w:i w:val="false"/>
          <w:color w:val="000000"/>
        </w:rPr>
        <w:t xml:space="preserve"> 
5. Порядок обжалования</w:t>
      </w:r>
    </w:p>
    <w:bookmarkEnd w:id="320"/>
    <w:bookmarkStart w:name="z777" w:id="321"/>
    <w:p>
      <w:pPr>
        <w:spacing w:after="0"/>
        <w:ind w:left="0"/>
        <w:jc w:val="both"/>
      </w:pPr>
      <w:r>
        <w:rPr>
          <w:rFonts w:ascii="Times New Roman"/>
          <w:b w:val="false"/>
          <w:i w:val="false"/>
          <w:color w:val="000000"/>
          <w:sz w:val="28"/>
        </w:rPr>
        <w:t>
      20. Наименование государственного органа,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и адреса электронной почты, телефоны которых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номер кабинета которого указан на стенде уполномоченного органа, графики работы и адреса электронной почты уполномоченного органа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xml:space="preserve">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w:t>
      </w:r>
      <w:r>
        <w:rPr>
          <w:rFonts w:ascii="Times New Roman"/>
          <w:b w:val="false"/>
          <w:i w:val="false"/>
          <w:color w:val="000000"/>
          <w:sz w:val="28"/>
          <w:u w:val="single"/>
        </w:rPr>
        <w:t>http://www.enbek.gov.kz</w:t>
      </w:r>
      <w:r>
        <w:rPr>
          <w:rFonts w:ascii="Times New Roman"/>
          <w:b w:val="false"/>
          <w:i w:val="false"/>
          <w:color w:val="000000"/>
          <w:sz w:val="28"/>
        </w:rPr>
        <w:t>.</w:t>
      </w:r>
    </w:p>
    <w:bookmarkEnd w:id="321"/>
    <w:bookmarkStart w:name="z784" w:id="3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документов на инвалидов для     </w:t>
      </w:r>
      <w:r>
        <w:br/>
      </w:r>
      <w:r>
        <w:rPr>
          <w:rFonts w:ascii="Times New Roman"/>
          <w:b w:val="false"/>
          <w:i w:val="false"/>
          <w:color w:val="000000"/>
          <w:sz w:val="28"/>
        </w:rPr>
        <w:t>
предоставления им услуги индивидуального помощника</w:t>
      </w:r>
      <w:r>
        <w:br/>
      </w:r>
      <w:r>
        <w:rPr>
          <w:rFonts w:ascii="Times New Roman"/>
          <w:b w:val="false"/>
          <w:i w:val="false"/>
          <w:color w:val="000000"/>
          <w:sz w:val="28"/>
        </w:rPr>
        <w:t xml:space="preserve">
для инвалидов первой группы,          </w:t>
      </w:r>
      <w:r>
        <w:br/>
      </w:r>
      <w:r>
        <w:rPr>
          <w:rFonts w:ascii="Times New Roman"/>
          <w:b w:val="false"/>
          <w:i w:val="false"/>
          <w:color w:val="000000"/>
          <w:sz w:val="28"/>
        </w:rPr>
        <w:t xml:space="preserve">
имеющих затруднение в передвижении,       </w:t>
      </w:r>
      <w:r>
        <w:br/>
      </w:r>
      <w:r>
        <w:rPr>
          <w:rFonts w:ascii="Times New Roman"/>
          <w:b w:val="false"/>
          <w:i w:val="false"/>
          <w:color w:val="000000"/>
          <w:sz w:val="28"/>
        </w:rPr>
        <w:t xml:space="preserve">
и специалиста жестового языка          </w:t>
      </w:r>
      <w:r>
        <w:br/>
      </w:r>
      <w:r>
        <w:rPr>
          <w:rFonts w:ascii="Times New Roman"/>
          <w:b w:val="false"/>
          <w:i w:val="false"/>
          <w:color w:val="000000"/>
          <w:sz w:val="28"/>
        </w:rPr>
        <w:t xml:space="preserve">
для инвалидов по слуху"             </w:t>
      </w:r>
    </w:p>
    <w:bookmarkEnd w:id="322"/>
    <w:bookmarkStart w:name="z785" w:id="323"/>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уполномоченных органов</w:t>
      </w:r>
    </w:p>
    <w:bookmarkEnd w:id="323"/>
    <w:bookmarkStart w:name="z786" w:id="32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w:t>
      </w:r>
      <w:r>
        <w:br/>
      </w:r>
      <w:r>
        <w:rPr>
          <w:rFonts w:ascii="Times New Roman"/>
          <w:b w:val="false"/>
          <w:i w:val="false"/>
          <w:color w:val="000000"/>
          <w:sz w:val="28"/>
        </w:rPr>
        <w:t>
                  </w:t>
      </w:r>
      <w:r>
        <w:rPr>
          <w:rFonts w:ascii="Times New Roman"/>
          <w:b/>
          <w:i w:val="false"/>
          <w:color w:val="000000"/>
          <w:sz w:val="28"/>
        </w:rPr>
        <w:t>программ Акмолинской области</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167"/>
        <w:gridCol w:w="4483"/>
        <w:gridCol w:w="1806"/>
        <w:gridCol w:w="271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село Аршалы, улица</w:t>
            </w:r>
            <w:r>
              <w:br/>
            </w:r>
            <w:r>
              <w:rPr>
                <w:rFonts w:ascii="Times New Roman"/>
                <w:b w:val="false"/>
                <w:i w:val="false"/>
                <w:color w:val="000000"/>
                <w:sz w:val="20"/>
              </w:rPr>
              <w:t>
Ташенова, 47</w:t>
            </w:r>
            <w:r>
              <w:br/>
            </w:r>
            <w:r>
              <w:rPr>
                <w:rFonts w:ascii="Times New Roman"/>
                <w:b w:val="false"/>
                <w:i w:val="false"/>
                <w:color w:val="000000"/>
                <w:sz w:val="20"/>
              </w:rPr>
              <w:t>
arshaly_rotz@</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 50</w:t>
            </w:r>
            <w:r>
              <w:br/>
            </w:r>
            <w:r>
              <w:rPr>
                <w:rFonts w:ascii="Times New Roman"/>
                <w:b w:val="false"/>
                <w:i w:val="false"/>
                <w:color w:val="000000"/>
                <w:sz w:val="20"/>
              </w:rPr>
              <w:t>
astr_socz@kokshetau.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 улица</w:t>
            </w:r>
            <w:r>
              <w:br/>
            </w:r>
            <w:r>
              <w:rPr>
                <w:rFonts w:ascii="Times New Roman"/>
                <w:b w:val="false"/>
                <w:i w:val="false"/>
                <w:color w:val="000000"/>
                <w:sz w:val="20"/>
              </w:rPr>
              <w:t>
Агыбай батыра, 50</w:t>
            </w:r>
            <w:r>
              <w:br/>
            </w:r>
            <w:r>
              <w:rPr>
                <w:rFonts w:ascii="Times New Roman"/>
                <w:b w:val="false"/>
                <w:i w:val="false"/>
                <w:color w:val="000000"/>
                <w:sz w:val="20"/>
              </w:rPr>
              <w:t>
atb_rotziszn@</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 улица</w:t>
            </w:r>
            <w:r>
              <w:br/>
            </w:r>
            <w:r>
              <w:rPr>
                <w:rFonts w:ascii="Times New Roman"/>
                <w:b w:val="false"/>
                <w:i w:val="false"/>
                <w:color w:val="000000"/>
                <w:sz w:val="20"/>
              </w:rPr>
              <w:t>
Некрасова, 19</w:t>
            </w:r>
            <w:r>
              <w:br/>
            </w:r>
            <w:r>
              <w:rPr>
                <w:rFonts w:ascii="Times New Roman"/>
                <w:b w:val="false"/>
                <w:i w:val="false"/>
                <w:color w:val="000000"/>
                <w:sz w:val="20"/>
              </w:rPr>
              <w:t>
bulandy_rozsp@mail.ru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село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egindykol_ozsp@mail.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 город Степняк,</w:t>
            </w:r>
            <w:r>
              <w:br/>
            </w:r>
            <w:r>
              <w:rPr>
                <w:rFonts w:ascii="Times New Roman"/>
                <w:b w:val="false"/>
                <w:i w:val="false"/>
                <w:color w:val="000000"/>
                <w:sz w:val="20"/>
              </w:rPr>
              <w:t>
улица Ленина, 64</w:t>
            </w:r>
            <w:r>
              <w:br/>
            </w:r>
            <w:r>
              <w:rPr>
                <w:rFonts w:ascii="Times New Roman"/>
                <w:b w:val="false"/>
                <w:i w:val="false"/>
                <w:color w:val="000000"/>
                <w:sz w:val="20"/>
              </w:rPr>
              <w:t>
oz_sp.enbek@bk.ru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город Ерейментау,</w:t>
            </w:r>
            <w:r>
              <w:br/>
            </w:r>
            <w:r>
              <w:rPr>
                <w:rFonts w:ascii="Times New Roman"/>
                <w:b w:val="false"/>
                <w:i w:val="false"/>
                <w:color w:val="000000"/>
                <w:sz w:val="20"/>
              </w:rPr>
              <w:t>
улица Кенесары, 87</w:t>
            </w:r>
            <w:r>
              <w:br/>
            </w:r>
            <w:r>
              <w:rPr>
                <w:rFonts w:ascii="Times New Roman"/>
                <w:b w:val="false"/>
                <w:i w:val="false"/>
                <w:color w:val="000000"/>
                <w:sz w:val="20"/>
              </w:rPr>
              <w:t>
eremzsp@mail.ru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 улица</w:t>
            </w:r>
            <w:r>
              <w:br/>
            </w:r>
            <w:r>
              <w:rPr>
                <w:rFonts w:ascii="Times New Roman"/>
                <w:b w:val="false"/>
                <w:i w:val="false"/>
                <w:color w:val="000000"/>
                <w:sz w:val="20"/>
              </w:rPr>
              <w:t>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 улица</w:t>
            </w:r>
            <w:r>
              <w:br/>
            </w:r>
            <w:r>
              <w:rPr>
                <w:rFonts w:ascii="Times New Roman"/>
                <w:b w:val="false"/>
                <w:i w:val="false"/>
                <w:color w:val="000000"/>
                <w:sz w:val="20"/>
              </w:rPr>
              <w:t>
Дружбы, 3</w:t>
            </w:r>
            <w:r>
              <w:br/>
            </w:r>
            <w:r>
              <w:rPr>
                <w:rFonts w:ascii="Times New Roman"/>
                <w:b w:val="false"/>
                <w:i w:val="false"/>
                <w:color w:val="000000"/>
                <w:sz w:val="20"/>
              </w:rPr>
              <w:t>
soc_zahita_21@</w:t>
            </w:r>
            <w:r>
              <w:br/>
            </w:r>
            <w:r>
              <w:rPr>
                <w:rFonts w:ascii="Times New Roman"/>
                <w:b w:val="false"/>
                <w:i w:val="false"/>
                <w:color w:val="000000"/>
                <w:sz w:val="20"/>
              </w:rPr>
              <w:t>
kokshetau.online.kz</w:t>
            </w:r>
            <w:r>
              <w:br/>
            </w:r>
            <w:r>
              <w:rPr>
                <w:rFonts w:ascii="Times New Roman"/>
                <w:b w:val="false"/>
                <w:i w:val="false"/>
                <w:color w:val="000000"/>
                <w:sz w:val="20"/>
              </w:rPr>
              <w:t>
socasp@mail.ru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r>
            <w:r>
              <w:rPr>
                <w:rFonts w:ascii="Times New Roman"/>
                <w:b w:val="false"/>
                <w:i w:val="false"/>
                <w:color w:val="000000"/>
                <w:sz w:val="20"/>
              </w:rPr>
              <w:t>
Мира, 64</w:t>
            </w:r>
            <w:r>
              <w:br/>
            </w:r>
            <w:r>
              <w:rPr>
                <w:rFonts w:ascii="Times New Roman"/>
                <w:b w:val="false"/>
                <w:i w:val="false"/>
                <w:color w:val="000000"/>
                <w:sz w:val="20"/>
              </w:rPr>
              <w:t>
sobes_zer_08@mail.ru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село Коргалжын, улица</w:t>
            </w:r>
            <w:r>
              <w:br/>
            </w:r>
            <w:r>
              <w:rPr>
                <w:rFonts w:ascii="Times New Roman"/>
                <w:b w:val="false"/>
                <w:i w:val="false"/>
                <w:color w:val="000000"/>
                <w:sz w:val="20"/>
              </w:rPr>
              <w:t>
Балгамбаева,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село Балкашино, улица</w:t>
            </w:r>
            <w:r>
              <w:br/>
            </w:r>
            <w:r>
              <w:rPr>
                <w:rFonts w:ascii="Times New Roman"/>
                <w:b w:val="false"/>
                <w:i w:val="false"/>
                <w:color w:val="000000"/>
                <w:sz w:val="20"/>
              </w:rPr>
              <w:t>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село Акмол, улица</w:t>
            </w:r>
            <w:r>
              <w:br/>
            </w:r>
            <w:r>
              <w:rPr>
                <w:rFonts w:ascii="Times New Roman"/>
                <w:b w:val="false"/>
                <w:i w:val="false"/>
                <w:color w:val="000000"/>
                <w:sz w:val="20"/>
              </w:rPr>
              <w:t>
Гагарина, 15</w:t>
            </w:r>
            <w:r>
              <w:br/>
            </w:r>
            <w:r>
              <w:rPr>
                <w:rFonts w:ascii="Times New Roman"/>
                <w:b w:val="false"/>
                <w:i w:val="false"/>
                <w:color w:val="000000"/>
                <w:sz w:val="20"/>
              </w:rPr>
              <w:t>
otdelakmol@mail.ru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w:t>
            </w:r>
            <w:r>
              <w:br/>
            </w:r>
            <w:r>
              <w:rPr>
                <w:rFonts w:ascii="Times New Roman"/>
                <w:b w:val="false"/>
                <w:i w:val="false"/>
                <w:color w:val="000000"/>
                <w:sz w:val="20"/>
              </w:rPr>
              <w:t>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поселок Шортанды,</w:t>
            </w:r>
            <w:r>
              <w:br/>
            </w:r>
            <w:r>
              <w:rPr>
                <w:rFonts w:ascii="Times New Roman"/>
                <w:b w:val="false"/>
                <w:i w:val="false"/>
                <w:color w:val="000000"/>
                <w:sz w:val="20"/>
              </w:rPr>
              <w:t>
улица Абылай хана, 22</w:t>
            </w:r>
            <w:r>
              <w:br/>
            </w:r>
            <w:r>
              <w:rPr>
                <w:rFonts w:ascii="Times New Roman"/>
                <w:b w:val="false"/>
                <w:i w:val="false"/>
                <w:color w:val="000000"/>
                <w:sz w:val="20"/>
              </w:rPr>
              <w:t>
shortsobes@mail.ru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8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 улица</w:t>
            </w:r>
            <w:r>
              <w:br/>
            </w:r>
            <w:r>
              <w:rPr>
                <w:rFonts w:ascii="Times New Roman"/>
                <w:b w:val="false"/>
                <w:i w:val="false"/>
                <w:color w:val="000000"/>
                <w:sz w:val="20"/>
              </w:rPr>
              <w:t>
8 марта, 24</w:t>
            </w:r>
            <w:r>
              <w:br/>
            </w:r>
            <w:r>
              <w:rPr>
                <w:rFonts w:ascii="Times New Roman"/>
                <w:b w:val="false"/>
                <w:i w:val="false"/>
                <w:color w:val="000000"/>
                <w:sz w:val="20"/>
              </w:rPr>
              <w:t>
soczachita@kokshetau.</w:t>
            </w:r>
            <w:r>
              <w:br/>
            </w:r>
            <w:r>
              <w:rPr>
                <w:rFonts w:ascii="Times New Roman"/>
                <w:b w:val="false"/>
                <w:i w:val="false"/>
                <w:color w:val="000000"/>
                <w:sz w:val="20"/>
              </w:rPr>
              <w:t>
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Степногорск</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Кокшетау</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w:t>
            </w:r>
            <w:r>
              <w:br/>
            </w:r>
            <w:r>
              <w:rPr>
                <w:rFonts w:ascii="Times New Roman"/>
                <w:b w:val="false"/>
                <w:i w:val="false"/>
                <w:color w:val="000000"/>
                <w:sz w:val="20"/>
              </w:rPr>
              <w:t>
Локомотивная, 9 а</w:t>
            </w:r>
            <w:r>
              <w:br/>
            </w:r>
            <w:r>
              <w:rPr>
                <w:rFonts w:ascii="Times New Roman"/>
                <w:b w:val="false"/>
                <w:i w:val="false"/>
                <w:color w:val="000000"/>
                <w:sz w:val="20"/>
              </w:rPr>
              <w:t>
Sobes_kokshe@</w:t>
            </w:r>
            <w:r>
              <w:br/>
            </w:r>
            <w:r>
              <w:rPr>
                <w:rFonts w:ascii="Times New Roman"/>
                <w:b w:val="false"/>
                <w:i w:val="false"/>
                <w:color w:val="000000"/>
                <w:sz w:val="20"/>
              </w:rPr>
              <w:t>
kokshetau.online.kz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w:t>
            </w:r>
            <w:r>
              <w:br/>
            </w:r>
            <w:r>
              <w:rPr>
                <w:rFonts w:ascii="Times New Roman"/>
                <w:b w:val="false"/>
                <w:i w:val="false"/>
                <w:color w:val="000000"/>
                <w:sz w:val="20"/>
              </w:rPr>
              <w:t>
1-92-76</w:t>
            </w:r>
            <w:r>
              <w:br/>
            </w:r>
            <w:r>
              <w:rPr>
                <w:rFonts w:ascii="Times New Roman"/>
                <w:b w:val="false"/>
                <w:i w:val="false"/>
                <w:color w:val="000000"/>
                <w:sz w:val="20"/>
              </w:rPr>
              <w:t>
1-92-78</w:t>
            </w:r>
          </w:p>
        </w:tc>
        <w:tc>
          <w:tcPr>
            <w:tcW w:w="0" w:type="auto"/>
            <w:vMerge/>
            <w:tcBorders>
              <w:top w:val="nil"/>
              <w:left w:val="single" w:color="cfcfcf" w:sz="5"/>
              <w:bottom w:val="single" w:color="cfcfcf" w:sz="5"/>
              <w:right w:val="single" w:color="cfcfcf" w:sz="5"/>
            </w:tcBorders>
          </w:tcPr>
          <w:p/>
        </w:tc>
      </w:tr>
    </w:tbl>
    <w:bookmarkStart w:name="z787" w:id="32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325"/>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229"/>
        <w:gridCol w:w="4440"/>
        <w:gridCol w:w="1848"/>
        <w:gridCol w:w="2713"/>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Айтекебийского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Балдырган, 10</w:t>
            </w:r>
            <w:r>
              <w:br/>
            </w:r>
            <w:r>
              <w:rPr>
                <w:rFonts w:ascii="Times New Roman"/>
                <w:b w:val="false"/>
                <w:i w:val="false"/>
                <w:color w:val="000000"/>
                <w:sz w:val="20"/>
              </w:rPr>
              <w:t>
aitekebi_ozisp@mail.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2-12-18</w:t>
            </w:r>
            <w:r>
              <w:br/>
            </w:r>
            <w:r>
              <w:rPr>
                <w:rFonts w:ascii="Times New Roman"/>
                <w:b w:val="false"/>
                <w:i w:val="false"/>
                <w:color w:val="000000"/>
                <w:sz w:val="20"/>
              </w:rPr>
              <w:t>
2-14-69</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улица Сейфуллина, 17</w:t>
            </w:r>
            <w:r>
              <w:br/>
            </w:r>
            <w:r>
              <w:rPr>
                <w:rFonts w:ascii="Times New Roman"/>
                <w:b w:val="false"/>
                <w:i w:val="false"/>
                <w:color w:val="000000"/>
                <w:sz w:val="20"/>
              </w:rPr>
              <w:t>
alga_zanytos@mail.ru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aset2306@mail.ru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 хана,</w:t>
            </w:r>
            <w:r>
              <w:br/>
            </w:r>
            <w:r>
              <w:rPr>
                <w:rFonts w:ascii="Times New Roman"/>
                <w:b w:val="false"/>
                <w:i w:val="false"/>
                <w:color w:val="000000"/>
                <w:sz w:val="20"/>
              </w:rPr>
              <w:t>
52</w:t>
            </w:r>
            <w:r>
              <w:br/>
            </w:r>
            <w:r>
              <w:rPr>
                <w:rFonts w:ascii="Times New Roman"/>
                <w:b w:val="false"/>
                <w:i w:val="false"/>
                <w:color w:val="000000"/>
                <w:sz w:val="20"/>
              </w:rPr>
              <w:t>
irgizsobez@mail.ru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 а</w:t>
            </w:r>
            <w:r>
              <w:br/>
            </w:r>
            <w:r>
              <w:rPr>
                <w:rFonts w:ascii="Times New Roman"/>
                <w:b w:val="false"/>
                <w:i w:val="false"/>
                <w:color w:val="000000"/>
                <w:sz w:val="20"/>
              </w:rPr>
              <w:t>
kargala_zzsp@mail.ru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Абулхаирхана,</w:t>
            </w:r>
            <w:r>
              <w:br/>
            </w:r>
            <w:r>
              <w:rPr>
                <w:rFonts w:ascii="Times New Roman"/>
                <w:b w:val="false"/>
                <w:i w:val="false"/>
                <w:color w:val="000000"/>
                <w:sz w:val="20"/>
              </w:rPr>
              <w:t>
47</w:t>
            </w:r>
            <w:r>
              <w:br/>
            </w:r>
            <w:r>
              <w:rPr>
                <w:rFonts w:ascii="Times New Roman"/>
                <w:b w:val="false"/>
                <w:i w:val="false"/>
                <w:color w:val="000000"/>
                <w:sz w:val="20"/>
              </w:rPr>
              <w:t>
hobda6161@mail.ru</w:t>
            </w:r>
            <w:r>
              <w:br/>
            </w:r>
            <w:r>
              <w:rPr>
                <w:rFonts w:ascii="Times New Roman"/>
                <w:b w:val="false"/>
                <w:i w:val="false"/>
                <w:color w:val="000000"/>
                <w:sz w:val="20"/>
              </w:rPr>
              <w:t>
hobda_sobes@mail.ru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 38</w:t>
            </w:r>
            <w:r>
              <w:br/>
            </w:r>
            <w:r>
              <w:rPr>
                <w:rFonts w:ascii="Times New Roman"/>
                <w:b w:val="false"/>
                <w:i w:val="false"/>
                <w:color w:val="000000"/>
                <w:sz w:val="20"/>
              </w:rPr>
              <w:t>
kazaevanatalja@mail.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w:t>
            </w:r>
            <w:r>
              <w:br/>
            </w:r>
            <w:r>
              <w:rPr>
                <w:rFonts w:ascii="Times New Roman"/>
                <w:b w:val="false"/>
                <w:i w:val="false"/>
                <w:color w:val="000000"/>
                <w:sz w:val="20"/>
              </w:rPr>
              <w:t>
программ</w:t>
            </w:r>
            <w:r>
              <w:br/>
            </w:r>
            <w:r>
              <w:rPr>
                <w:rFonts w:ascii="Times New Roman"/>
                <w:b w:val="false"/>
                <w:i w:val="false"/>
                <w:color w:val="000000"/>
                <w:sz w:val="20"/>
              </w:rPr>
              <w:t>
Мугалжарского</w:t>
            </w:r>
            <w:r>
              <w:br/>
            </w:r>
            <w:r>
              <w:rPr>
                <w:rFonts w:ascii="Times New Roman"/>
                <w:b w:val="false"/>
                <w:i w:val="false"/>
                <w:color w:val="000000"/>
                <w:sz w:val="20"/>
              </w:rPr>
              <w:t>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temir-sobes@mail.ru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Кокжар, 69</w:t>
            </w:r>
            <w:r>
              <w:br/>
            </w:r>
            <w:r>
              <w:rPr>
                <w:rFonts w:ascii="Times New Roman"/>
                <w:b w:val="false"/>
                <w:i w:val="false"/>
                <w:color w:val="000000"/>
                <w:sz w:val="20"/>
              </w:rPr>
              <w:t>
s_nauyrizbaev@mail.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 улица</w:t>
            </w:r>
            <w:r>
              <w:br/>
            </w:r>
            <w:r>
              <w:rPr>
                <w:rFonts w:ascii="Times New Roman"/>
                <w:b w:val="false"/>
                <w:i w:val="false"/>
                <w:color w:val="000000"/>
                <w:sz w:val="20"/>
              </w:rPr>
              <w:t>
Ургенишбаева,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w:t>
            </w:r>
            <w:r>
              <w:br/>
            </w:r>
            <w:r>
              <w:rPr>
                <w:rFonts w:ascii="Times New Roman"/>
                <w:b w:val="false"/>
                <w:i w:val="false"/>
                <w:color w:val="000000"/>
                <w:sz w:val="20"/>
              </w:rPr>
              <w:t>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788" w:id="32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08"/>
        <w:gridCol w:w="4419"/>
        <w:gridCol w:w="1806"/>
        <w:gridCol w:w="2734"/>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Учарал,</w:t>
            </w:r>
            <w:r>
              <w:br/>
            </w:r>
            <w:r>
              <w:rPr>
                <w:rFonts w:ascii="Times New Roman"/>
                <w:b w:val="false"/>
                <w:i w:val="false"/>
                <w:color w:val="000000"/>
                <w:sz w:val="20"/>
              </w:rPr>
              <w:t>
улица Женис, 148</w:t>
            </w:r>
            <w:r>
              <w:br/>
            </w:r>
            <w:r>
              <w:rPr>
                <w:rFonts w:ascii="Times New Roman"/>
                <w:b w:val="false"/>
                <w:i w:val="false"/>
                <w:color w:val="000000"/>
                <w:sz w:val="20"/>
              </w:rPr>
              <w:t>
alaksob@mail.ru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 Енбекшиказахского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Иссык, улица</w:t>
            </w:r>
            <w:r>
              <w:br/>
            </w:r>
            <w:r>
              <w:rPr>
                <w:rFonts w:ascii="Times New Roman"/>
                <w:b w:val="false"/>
                <w:i w:val="false"/>
                <w:color w:val="000000"/>
                <w:sz w:val="20"/>
              </w:rPr>
              <w:t>
Алматинская, 112</w:t>
            </w:r>
            <w:r>
              <w:br/>
            </w:r>
            <w:r>
              <w:rPr>
                <w:rFonts w:ascii="Times New Roman"/>
                <w:b w:val="false"/>
                <w:i w:val="false"/>
                <w:color w:val="000000"/>
                <w:sz w:val="20"/>
              </w:rPr>
              <w:t>
sobesesik@mail.ru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Маметова,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w:t>
            </w:r>
            <w:r>
              <w:br/>
            </w:r>
            <w:r>
              <w:rPr>
                <w:rFonts w:ascii="Times New Roman"/>
                <w:b w:val="false"/>
                <w:i w:val="false"/>
                <w:color w:val="000000"/>
                <w:sz w:val="20"/>
              </w:rPr>
              <w:t>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Тауелсиздик,</w:t>
            </w:r>
            <w:r>
              <w:br/>
            </w:r>
            <w:r>
              <w:rPr>
                <w:rFonts w:ascii="Times New Roman"/>
                <w:b w:val="false"/>
                <w:i w:val="false"/>
                <w:color w:val="000000"/>
                <w:sz w:val="20"/>
              </w:rPr>
              <w:t>
117</w:t>
            </w:r>
            <w:r>
              <w:br/>
            </w:r>
            <w:r>
              <w:rPr>
                <w:rFonts w:ascii="Times New Roman"/>
                <w:b w:val="false"/>
                <w:i w:val="false"/>
                <w:color w:val="000000"/>
                <w:sz w:val="20"/>
              </w:rPr>
              <w:t>
sarkand_sobes@mail.</w:t>
            </w:r>
            <w:r>
              <w:br/>
            </w:r>
            <w:r>
              <w:rPr>
                <w:rFonts w:ascii="Times New Roman"/>
                <w:b w:val="false"/>
                <w:i w:val="false"/>
                <w:color w:val="000000"/>
                <w:sz w:val="20"/>
              </w:rPr>
              <w:t>
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talrot@yandex.ru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Капшагай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Талдыкорган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35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Текели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Тауелсиздик,</w:t>
            </w:r>
            <w:r>
              <w:br/>
            </w:r>
            <w:r>
              <w:rPr>
                <w:rFonts w:ascii="Times New Roman"/>
                <w:b w:val="false"/>
                <w:i w:val="false"/>
                <w:color w:val="000000"/>
                <w:sz w:val="20"/>
              </w:rPr>
              <w:t>
24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789" w:id="32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229"/>
        <w:gridCol w:w="4398"/>
        <w:gridCol w:w="1826"/>
        <w:gridCol w:w="2755"/>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w:t>
            </w:r>
            <w:r>
              <w:br/>
            </w:r>
            <w:r>
              <w:rPr>
                <w:rFonts w:ascii="Times New Roman"/>
                <w:b w:val="false"/>
                <w:i w:val="false"/>
                <w:color w:val="000000"/>
                <w:sz w:val="20"/>
              </w:rPr>
              <w:t>
5-02-00</w:t>
            </w:r>
            <w:r>
              <w:br/>
            </w:r>
            <w:r>
              <w:rPr>
                <w:rFonts w:ascii="Times New Roman"/>
                <w:b w:val="false"/>
                <w:i w:val="false"/>
                <w:color w:val="000000"/>
                <w:sz w:val="20"/>
              </w:rPr>
              <w:t>
5-04-67</w:t>
            </w:r>
            <w:r>
              <w:br/>
            </w:r>
            <w:r>
              <w:rPr>
                <w:rFonts w:ascii="Times New Roman"/>
                <w:b w:val="false"/>
                <w:i w:val="false"/>
                <w:color w:val="000000"/>
                <w:sz w:val="20"/>
              </w:rPr>
              <w:t>
5-04-68</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1</w:t>
            </w:r>
            <w:r>
              <w:br/>
            </w:r>
            <w:r>
              <w:rPr>
                <w:rFonts w:ascii="Times New Roman"/>
                <w:b w:val="false"/>
                <w:i w:val="false"/>
                <w:color w:val="000000"/>
                <w:sz w:val="20"/>
              </w:rPr>
              <w:t>
zhylyoizhumyskz@</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w:t>
            </w:r>
            <w:r>
              <w:br/>
            </w:r>
            <w:r>
              <w:rPr>
                <w:rFonts w:ascii="Times New Roman"/>
                <w:b w:val="false"/>
                <w:i w:val="false"/>
                <w:color w:val="000000"/>
                <w:sz w:val="20"/>
              </w:rPr>
              <w:t>
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145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Кзылкугинского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w:t>
            </w:r>
            <w:r>
              <w:br/>
            </w:r>
            <w:r>
              <w:rPr>
                <w:rFonts w:ascii="Times New Roman"/>
                <w:b w:val="false"/>
                <w:i w:val="false"/>
                <w:color w:val="000000"/>
                <w:sz w:val="20"/>
              </w:rPr>
              <w:t>
район,</w:t>
            </w:r>
            <w:r>
              <w:br/>
            </w:r>
            <w:r>
              <w:rPr>
                <w:rFonts w:ascii="Times New Roman"/>
                <w:b w:val="false"/>
                <w:i w:val="false"/>
                <w:color w:val="000000"/>
                <w:sz w:val="20"/>
              </w:rPr>
              <w:t>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 площадь,</w:t>
            </w:r>
            <w:r>
              <w:br/>
            </w:r>
            <w:r>
              <w:rPr>
                <w:rFonts w:ascii="Times New Roman"/>
                <w:b w:val="false"/>
                <w:i w:val="false"/>
                <w:color w:val="000000"/>
                <w:sz w:val="20"/>
              </w:rPr>
              <w:t>
2</w:t>
            </w:r>
            <w:r>
              <w:br/>
            </w:r>
            <w:r>
              <w:rPr>
                <w:rFonts w:ascii="Times New Roman"/>
                <w:b w:val="false"/>
                <w:i w:val="false"/>
                <w:color w:val="000000"/>
                <w:sz w:val="20"/>
              </w:rPr>
              <w:t>
tolkin_makat@mail.ru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w:t>
            </w:r>
            <w:r>
              <w:br/>
            </w:r>
            <w:r>
              <w:rPr>
                <w:rFonts w:ascii="Times New Roman"/>
                <w:b w:val="false"/>
                <w:i w:val="false"/>
                <w:color w:val="000000"/>
                <w:sz w:val="20"/>
              </w:rPr>
              <w:t>
района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село Махамбет, улица</w:t>
            </w:r>
            <w:r>
              <w:br/>
            </w:r>
            <w:r>
              <w:rPr>
                <w:rFonts w:ascii="Times New Roman"/>
                <w:b w:val="false"/>
                <w:i w:val="false"/>
                <w:color w:val="000000"/>
                <w:sz w:val="20"/>
              </w:rPr>
              <w:t>
50 лет Победы, 18</w:t>
            </w:r>
            <w:r>
              <w:br/>
            </w:r>
            <w:r>
              <w:rPr>
                <w:rFonts w:ascii="Times New Roman"/>
                <w:b w:val="false"/>
                <w:i w:val="false"/>
                <w:color w:val="000000"/>
                <w:sz w:val="20"/>
              </w:rPr>
              <w:t>
Mahambet_Zan@mail.ru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790" w:id="32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229"/>
        <w:gridCol w:w="4356"/>
        <w:gridCol w:w="1784"/>
        <w:gridCol w:w="2797"/>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157/2</w:t>
            </w:r>
            <w:r>
              <w:br/>
            </w:r>
            <w:r>
              <w:rPr>
                <w:rFonts w:ascii="Times New Roman"/>
                <w:b w:val="false"/>
                <w:i w:val="false"/>
                <w:color w:val="000000"/>
                <w:sz w:val="20"/>
              </w:rPr>
              <w:t>
ozisp_uka@mail.ru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w:t>
            </w:r>
            <w:r>
              <w:br/>
            </w:r>
            <w:r>
              <w:rPr>
                <w:rFonts w:ascii="Times New Roman"/>
                <w:b w:val="false"/>
                <w:i w:val="false"/>
                <w:color w:val="000000"/>
                <w:sz w:val="20"/>
              </w:rPr>
              <w:t>
7-03-33</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 Козбагарова,</w:t>
            </w:r>
            <w:r>
              <w:br/>
            </w:r>
            <w:r>
              <w:rPr>
                <w:rFonts w:ascii="Times New Roman"/>
                <w:b w:val="false"/>
                <w:i w:val="false"/>
                <w:color w:val="000000"/>
                <w:sz w:val="20"/>
              </w:rPr>
              <w:t>
40</w:t>
            </w:r>
            <w:r>
              <w:br/>
            </w:r>
            <w:r>
              <w:rPr>
                <w:rFonts w:ascii="Times New Roman"/>
                <w:b w:val="false"/>
                <w:i w:val="false"/>
                <w:color w:val="000000"/>
                <w:sz w:val="20"/>
              </w:rPr>
              <w:t>
czn@mail.kz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город Аягоз,</w:t>
            </w:r>
            <w:r>
              <w:br/>
            </w:r>
            <w:r>
              <w:rPr>
                <w:rFonts w:ascii="Times New Roman"/>
                <w:b w:val="false"/>
                <w:i w:val="false"/>
                <w:color w:val="000000"/>
                <w:sz w:val="20"/>
              </w:rPr>
              <w:t>
улица Дуйсенова, 104</w:t>
            </w:r>
            <w:r>
              <w:br/>
            </w:r>
            <w:r>
              <w:rPr>
                <w:rFonts w:ascii="Times New Roman"/>
                <w:b w:val="false"/>
                <w:i w:val="false"/>
                <w:color w:val="000000"/>
                <w:sz w:val="20"/>
              </w:rPr>
              <w:t>
ayagoz.sobes@mail.ru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 улица</w:t>
            </w:r>
            <w:r>
              <w:br/>
            </w:r>
            <w:r>
              <w:rPr>
                <w:rFonts w:ascii="Times New Roman"/>
                <w:b w:val="false"/>
                <w:i w:val="false"/>
                <w:color w:val="000000"/>
                <w:sz w:val="20"/>
              </w:rPr>
              <w:t>
Пушкина, 2 а</w:t>
            </w:r>
            <w:r>
              <w:br/>
            </w:r>
            <w:r>
              <w:rPr>
                <w:rFonts w:ascii="Times New Roman"/>
                <w:b w:val="false"/>
                <w:i w:val="false"/>
                <w:color w:val="000000"/>
                <w:sz w:val="20"/>
              </w:rPr>
              <w:t>
beskar_c@mail.ru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w:t>
            </w:r>
            <w:r>
              <w:br/>
            </w:r>
            <w:r>
              <w:rPr>
                <w:rFonts w:ascii="Times New Roman"/>
                <w:b w:val="false"/>
                <w:i w:val="false"/>
                <w:color w:val="000000"/>
                <w:sz w:val="20"/>
              </w:rPr>
              <w:t>
улица Молодежная, 25</w:t>
            </w:r>
            <w:r>
              <w:br/>
            </w:r>
            <w:r>
              <w:rPr>
                <w:rFonts w:ascii="Times New Roman"/>
                <w:b w:val="false"/>
                <w:i w:val="false"/>
                <w:color w:val="000000"/>
                <w:sz w:val="20"/>
              </w:rPr>
              <w:t>
bor_c@mail.ru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Манапова,</w:t>
            </w:r>
            <w:r>
              <w:br/>
            </w:r>
            <w:r>
              <w:rPr>
                <w:rFonts w:ascii="Times New Roman"/>
                <w:b w:val="false"/>
                <w:i w:val="false"/>
                <w:color w:val="000000"/>
                <w:sz w:val="20"/>
              </w:rPr>
              <w:t>
улица 21 а</w:t>
            </w:r>
            <w:r>
              <w:br/>
            </w:r>
            <w:r>
              <w:rPr>
                <w:rFonts w:ascii="Times New Roman"/>
                <w:b w:val="false"/>
                <w:i w:val="false"/>
                <w:color w:val="000000"/>
                <w:sz w:val="20"/>
              </w:rPr>
              <w:t>
zaisan_sobes@mail.ru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w:t>
            </w:r>
            <w:r>
              <w:br/>
            </w:r>
            <w:r>
              <w:rPr>
                <w:rFonts w:ascii="Times New Roman"/>
                <w:b w:val="false"/>
                <w:i w:val="false"/>
                <w:color w:val="000000"/>
                <w:sz w:val="20"/>
              </w:rPr>
              <w:t>
katon_c@mail.kz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улица Чериаздана,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Абылайхана, 16</w:t>
            </w:r>
            <w:r>
              <w:br/>
            </w:r>
            <w:r>
              <w:rPr>
                <w:rFonts w:ascii="Times New Roman"/>
                <w:b w:val="false"/>
                <w:i w:val="false"/>
                <w:color w:val="000000"/>
                <w:sz w:val="20"/>
              </w:rPr>
              <w:t>
tarbag_c@mail.ru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 Абылайхана,</w:t>
            </w:r>
            <w:r>
              <w:br/>
            </w:r>
            <w:r>
              <w:rPr>
                <w:rFonts w:ascii="Times New Roman"/>
                <w:b w:val="false"/>
                <w:i w:val="false"/>
                <w:color w:val="000000"/>
                <w:sz w:val="20"/>
              </w:rPr>
              <w:t>
120</w:t>
            </w:r>
            <w:r>
              <w:br/>
            </w:r>
            <w:r>
              <w:rPr>
                <w:rFonts w:ascii="Times New Roman"/>
                <w:b w:val="false"/>
                <w:i w:val="false"/>
                <w:color w:val="000000"/>
                <w:sz w:val="20"/>
              </w:rPr>
              <w:t>
urdjar@mail.ru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w:t>
            </w:r>
            <w:r>
              <w:br/>
            </w:r>
            <w:r>
              <w:rPr>
                <w:rFonts w:ascii="Times New Roman"/>
                <w:b w:val="false"/>
                <w:i w:val="false"/>
                <w:color w:val="000000"/>
                <w:sz w:val="20"/>
              </w:rPr>
              <w:t>
улица Молодежная, 19</w:t>
            </w:r>
            <w:r>
              <w:br/>
            </w:r>
            <w:r>
              <w:rPr>
                <w:rFonts w:ascii="Times New Roman"/>
                <w:b w:val="false"/>
                <w:i w:val="false"/>
                <w:color w:val="000000"/>
                <w:sz w:val="20"/>
              </w:rPr>
              <w:t>
Shem_sob@mail.ru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791" w:id="32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250"/>
        <w:gridCol w:w="4356"/>
        <w:gridCol w:w="1805"/>
        <w:gridCol w:w="2755"/>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 Батыра,</w:t>
            </w:r>
            <w:r>
              <w:br/>
            </w:r>
            <w:r>
              <w:rPr>
                <w:rFonts w:ascii="Times New Roman"/>
                <w:b w:val="false"/>
                <w:i w:val="false"/>
                <w:color w:val="000000"/>
                <w:sz w:val="20"/>
              </w:rPr>
              <w:t>
112</w:t>
            </w:r>
            <w:r>
              <w:br/>
            </w:r>
            <w:r>
              <w:rPr>
                <w:rFonts w:ascii="Times New Roman"/>
                <w:b w:val="false"/>
                <w:i w:val="false"/>
                <w:color w:val="000000"/>
                <w:sz w:val="20"/>
              </w:rPr>
              <w:t>
ozsp_baizak@mail.ru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w:t>
            </w:r>
            <w:r>
              <w:br/>
            </w:r>
            <w:r>
              <w:rPr>
                <w:rFonts w:ascii="Times New Roman"/>
                <w:b w:val="false"/>
                <w:i w:val="false"/>
                <w:color w:val="000000"/>
                <w:sz w:val="20"/>
              </w:rPr>
              <w:t>
улица Абая, 123</w:t>
            </w:r>
            <w:r>
              <w:br/>
            </w:r>
            <w:r>
              <w:rPr>
                <w:rFonts w:ascii="Times New Roman"/>
                <w:b w:val="false"/>
                <w:i w:val="false"/>
                <w:color w:val="000000"/>
                <w:sz w:val="20"/>
              </w:rPr>
              <w:t>
mariah_1@mail.ru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 улица</w:t>
            </w:r>
            <w:r>
              <w:br/>
            </w:r>
            <w:r>
              <w:rPr>
                <w:rFonts w:ascii="Times New Roman"/>
                <w:b w:val="false"/>
                <w:i w:val="false"/>
                <w:color w:val="000000"/>
                <w:sz w:val="20"/>
              </w:rPr>
              <w:t xml:space="preserve">
Белашова, 3 </w:t>
            </w:r>
            <w:r>
              <w:br/>
            </w:r>
            <w:r>
              <w:rPr>
                <w:rFonts w:ascii="Times New Roman"/>
                <w:b w:val="false"/>
                <w:i w:val="false"/>
                <w:color w:val="000000"/>
                <w:sz w:val="20"/>
              </w:rPr>
              <w:t>
utzsnkorday@mail.ru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w:t>
            </w:r>
            <w:r>
              <w:br/>
            </w:r>
            <w:r>
              <w:rPr>
                <w:rFonts w:ascii="Times New Roman"/>
                <w:b w:val="false"/>
                <w:i w:val="false"/>
                <w:color w:val="000000"/>
                <w:sz w:val="20"/>
              </w:rPr>
              <w:t>
улица Жибек жолы, 61</w:t>
            </w:r>
            <w:r>
              <w:br/>
            </w:r>
            <w:r>
              <w:rPr>
                <w:rFonts w:ascii="Times New Roman"/>
                <w:b w:val="false"/>
                <w:i w:val="false"/>
                <w:color w:val="000000"/>
                <w:sz w:val="20"/>
              </w:rPr>
              <w:t>
kulan_sobes@mail.ru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w:t>
            </w:r>
            <w:r>
              <w:br/>
            </w:r>
            <w:r>
              <w:rPr>
                <w:rFonts w:ascii="Times New Roman"/>
                <w:b w:val="false"/>
                <w:i w:val="false"/>
                <w:color w:val="000000"/>
                <w:sz w:val="20"/>
              </w:rPr>
              <w:t>
улица Исмаилова, 157</w:t>
            </w:r>
            <w:r>
              <w:br/>
            </w:r>
            <w:r>
              <w:rPr>
                <w:rFonts w:ascii="Times New Roman"/>
                <w:b w:val="false"/>
                <w:i w:val="false"/>
                <w:color w:val="000000"/>
                <w:sz w:val="20"/>
              </w:rPr>
              <w:t>
mozsp@mail.kz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Кошенева, 10</w:t>
            </w:r>
            <w:r>
              <w:br/>
            </w:r>
            <w:r>
              <w:rPr>
                <w:rFonts w:ascii="Times New Roman"/>
                <w:b w:val="false"/>
                <w:i w:val="false"/>
                <w:color w:val="000000"/>
                <w:sz w:val="20"/>
              </w:rPr>
              <w:t>
moinkumsobes@mail.ru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улица Конаева, 26</w:t>
            </w:r>
            <w:r>
              <w:br/>
            </w:r>
            <w:r>
              <w:rPr>
                <w:rFonts w:ascii="Times New Roman"/>
                <w:b w:val="false"/>
                <w:i w:val="false"/>
                <w:color w:val="000000"/>
                <w:sz w:val="20"/>
              </w:rPr>
              <w:t>
otzsp_karatau@mail.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 4</w:t>
            </w:r>
            <w:r>
              <w:br/>
            </w:r>
            <w:r>
              <w:rPr>
                <w:rFonts w:ascii="Times New Roman"/>
                <w:b w:val="false"/>
                <w:i w:val="false"/>
                <w:color w:val="000000"/>
                <w:sz w:val="20"/>
              </w:rPr>
              <w:t>
микрорайон, 17</w:t>
            </w:r>
            <w:r>
              <w:br/>
            </w:r>
            <w:r>
              <w:rPr>
                <w:rFonts w:ascii="Times New Roman"/>
                <w:b w:val="false"/>
                <w:i w:val="false"/>
                <w:color w:val="000000"/>
                <w:sz w:val="20"/>
              </w:rPr>
              <w:t>
otdelzan@mail.ru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село Толе би, улица</w:t>
            </w:r>
            <w:r>
              <w:br/>
            </w:r>
            <w:r>
              <w:rPr>
                <w:rFonts w:ascii="Times New Roman"/>
                <w:b w:val="false"/>
                <w:i w:val="false"/>
                <w:color w:val="000000"/>
                <w:sz w:val="20"/>
              </w:rPr>
              <w:t>
Балуан Шолак, 189</w:t>
            </w:r>
            <w:r>
              <w:br/>
            </w:r>
            <w:r>
              <w:rPr>
                <w:rFonts w:ascii="Times New Roman"/>
                <w:b w:val="false"/>
                <w:i w:val="false"/>
                <w:color w:val="000000"/>
                <w:sz w:val="20"/>
              </w:rPr>
              <w:t>
shuozsp@mail.ru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Достоевского,</w:t>
            </w:r>
            <w:r>
              <w:br/>
            </w:r>
            <w:r>
              <w:rPr>
                <w:rFonts w:ascii="Times New Roman"/>
                <w:b w:val="false"/>
                <w:i w:val="false"/>
                <w:color w:val="000000"/>
                <w:sz w:val="20"/>
              </w:rPr>
              <w:t>
14</w:t>
            </w:r>
            <w:r>
              <w:br/>
            </w:r>
            <w:r>
              <w:rPr>
                <w:rFonts w:ascii="Times New Roman"/>
                <w:b w:val="false"/>
                <w:i w:val="false"/>
                <w:color w:val="000000"/>
                <w:sz w:val="20"/>
              </w:rPr>
              <w:t>
sobes-taraz@mail.ru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4-51-24</w:t>
            </w:r>
          </w:p>
        </w:tc>
        <w:tc>
          <w:tcPr>
            <w:tcW w:w="0" w:type="auto"/>
            <w:vMerge/>
            <w:tcBorders>
              <w:top w:val="nil"/>
              <w:left w:val="single" w:color="cfcfcf" w:sz="5"/>
              <w:bottom w:val="single" w:color="cfcfcf" w:sz="5"/>
              <w:right w:val="single" w:color="cfcfcf" w:sz="5"/>
            </w:tcBorders>
          </w:tcPr>
          <w:p/>
        </w:tc>
      </w:tr>
    </w:tbl>
    <w:bookmarkStart w:name="z792" w:id="33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334"/>
        <w:gridCol w:w="4377"/>
        <w:gridCol w:w="1784"/>
        <w:gridCol w:w="2734"/>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село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4 микрорайон, 2</w:t>
            </w:r>
            <w:r>
              <w:br/>
            </w:r>
            <w:r>
              <w:rPr>
                <w:rFonts w:ascii="Times New Roman"/>
                <w:b w:val="false"/>
                <w:i w:val="false"/>
                <w:color w:val="000000"/>
                <w:sz w:val="20"/>
              </w:rPr>
              <w:t>
uzsp2002@mail.ru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 улица</w:t>
            </w:r>
            <w:r>
              <w:br/>
            </w:r>
            <w:r>
              <w:rPr>
                <w:rFonts w:ascii="Times New Roman"/>
                <w:b w:val="false"/>
                <w:i w:val="false"/>
                <w:color w:val="000000"/>
                <w:sz w:val="20"/>
              </w:rPr>
              <w:t>
Казахстанская, 11/1</w:t>
            </w:r>
            <w:r>
              <w:br/>
            </w:r>
            <w:r>
              <w:rPr>
                <w:rFonts w:ascii="Times New Roman"/>
                <w:b w:val="false"/>
                <w:i w:val="false"/>
                <w:color w:val="000000"/>
                <w:sz w:val="20"/>
              </w:rPr>
              <w:t>
syrym_rozisp@mail.ru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 улица</w:t>
            </w:r>
            <w:r>
              <w:br/>
            </w:r>
            <w:r>
              <w:rPr>
                <w:rFonts w:ascii="Times New Roman"/>
                <w:b w:val="false"/>
                <w:i w:val="false"/>
                <w:color w:val="000000"/>
                <w:sz w:val="20"/>
              </w:rPr>
              <w:t>
Халыктар Достыгы, 44</w:t>
            </w:r>
            <w:r>
              <w:br/>
            </w:r>
            <w:r>
              <w:rPr>
                <w:rFonts w:ascii="Times New Roman"/>
                <w:b w:val="false"/>
                <w:i w:val="false"/>
                <w:color w:val="000000"/>
                <w:sz w:val="20"/>
              </w:rPr>
              <w:t>
jangala58@mail.ru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8</w:t>
            </w:r>
            <w:r>
              <w:br/>
            </w:r>
            <w:r>
              <w:rPr>
                <w:rFonts w:ascii="Times New Roman"/>
                <w:b w:val="false"/>
                <w:i w:val="false"/>
                <w:color w:val="000000"/>
                <w:sz w:val="20"/>
              </w:rPr>
              <w:t>
zhanibek_sobes@mail.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 улица</w:t>
            </w:r>
            <w:r>
              <w:br/>
            </w:r>
            <w:r>
              <w:rPr>
                <w:rFonts w:ascii="Times New Roman"/>
                <w:b w:val="false"/>
                <w:i w:val="false"/>
                <w:color w:val="000000"/>
                <w:sz w:val="20"/>
              </w:rPr>
              <w:t>
Жаксыгулова, 5</w:t>
            </w:r>
            <w:r>
              <w:br/>
            </w:r>
            <w:r>
              <w:rPr>
                <w:rFonts w:ascii="Times New Roman"/>
                <w:b w:val="false"/>
                <w:i w:val="false"/>
                <w:color w:val="000000"/>
                <w:sz w:val="20"/>
              </w:rPr>
              <w:t>
taskala_sobes@mail.</w:t>
            </w:r>
            <w:r>
              <w:br/>
            </w:r>
            <w:r>
              <w:rPr>
                <w:rFonts w:ascii="Times New Roman"/>
                <w:b w:val="false"/>
                <w:i w:val="false"/>
                <w:color w:val="000000"/>
                <w:sz w:val="20"/>
              </w:rPr>
              <w:t>
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w:t>
            </w:r>
            <w:r>
              <w:br/>
            </w:r>
            <w:r>
              <w:rPr>
                <w:rFonts w:ascii="Times New Roman"/>
                <w:b w:val="false"/>
                <w:i w:val="false"/>
                <w:color w:val="000000"/>
                <w:sz w:val="20"/>
              </w:rPr>
              <w:t>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Курмангазы, 14</w:t>
            </w:r>
            <w:r>
              <w:br/>
            </w:r>
            <w:r>
              <w:rPr>
                <w:rFonts w:ascii="Times New Roman"/>
                <w:b w:val="false"/>
                <w:i w:val="false"/>
                <w:color w:val="000000"/>
                <w:sz w:val="20"/>
              </w:rPr>
              <w:t>
karatuba_sobez@mail.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16</w:t>
            </w:r>
            <w:r>
              <w:br/>
            </w:r>
            <w:r>
              <w:rPr>
                <w:rFonts w:ascii="Times New Roman"/>
                <w:b w:val="false"/>
                <w:i w:val="false"/>
                <w:color w:val="000000"/>
                <w:sz w:val="20"/>
              </w:rPr>
              <w:t>
asp_terekta@mail.ru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w:t>
            </w:r>
            <w:r>
              <w:br/>
            </w:r>
            <w:r>
              <w:rPr>
                <w:rFonts w:ascii="Times New Roman"/>
                <w:b w:val="false"/>
                <w:i w:val="false"/>
                <w:color w:val="000000"/>
                <w:sz w:val="20"/>
              </w:rPr>
              <w:t>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Сайхин,</w:t>
            </w:r>
            <w:r>
              <w:br/>
            </w:r>
            <w:r>
              <w:rPr>
                <w:rFonts w:ascii="Times New Roman"/>
                <w:b w:val="false"/>
                <w:i w:val="false"/>
                <w:color w:val="000000"/>
                <w:sz w:val="20"/>
              </w:rPr>
              <w:t>
улица Бокейханова, 1</w:t>
            </w:r>
            <w:r>
              <w:br/>
            </w:r>
            <w:r>
              <w:rPr>
                <w:rFonts w:ascii="Times New Roman"/>
                <w:b w:val="false"/>
                <w:i w:val="false"/>
                <w:color w:val="000000"/>
                <w:sz w:val="20"/>
              </w:rPr>
              <w:t>
bokeiorda@mail.kz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w:t>
            </w:r>
            <w:r>
              <w:br/>
            </w:r>
            <w:r>
              <w:rPr>
                <w:rFonts w:ascii="Times New Roman"/>
                <w:b w:val="false"/>
                <w:i w:val="false"/>
                <w:color w:val="000000"/>
                <w:sz w:val="20"/>
              </w:rPr>
              <w:t>
района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село Чингирлау,</w:t>
            </w:r>
            <w:r>
              <w:br/>
            </w:r>
            <w:r>
              <w:rPr>
                <w:rFonts w:ascii="Times New Roman"/>
                <w:b w:val="false"/>
                <w:i w:val="false"/>
                <w:color w:val="000000"/>
                <w:sz w:val="20"/>
              </w:rPr>
              <w:t>
улица Клышева, 91</w:t>
            </w:r>
            <w:r>
              <w:br/>
            </w:r>
            <w:r>
              <w:rPr>
                <w:rFonts w:ascii="Times New Roman"/>
                <w:b w:val="false"/>
                <w:i w:val="false"/>
                <w:color w:val="000000"/>
                <w:sz w:val="20"/>
              </w:rPr>
              <w:t>
chingirlau@mail.ru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Уральск</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4-64-57</w:t>
            </w:r>
          </w:p>
        </w:tc>
        <w:tc>
          <w:tcPr>
            <w:tcW w:w="0" w:type="auto"/>
            <w:vMerge/>
            <w:tcBorders>
              <w:top w:val="nil"/>
              <w:left w:val="single" w:color="cfcfcf" w:sz="5"/>
              <w:bottom w:val="single" w:color="cfcfcf" w:sz="5"/>
              <w:right w:val="single" w:color="cfcfcf" w:sz="5"/>
            </w:tcBorders>
          </w:tcPr>
          <w:p/>
        </w:tc>
      </w:tr>
    </w:tbl>
    <w:bookmarkStart w:name="z793" w:id="33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376"/>
        <w:gridCol w:w="4356"/>
        <w:gridCol w:w="1763"/>
        <w:gridCol w:w="275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krggorsobes@mail.ru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w:t>
            </w:r>
            <w:r>
              <w:br/>
            </w:r>
            <w:r>
              <w:rPr>
                <w:rFonts w:ascii="Times New Roman"/>
                <w:b w:val="false"/>
                <w:i w:val="false"/>
                <w:color w:val="000000"/>
                <w:sz w:val="20"/>
              </w:rPr>
              <w:t>
0-01-69</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sobes_balkhash@</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Каражал</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prio1@mail.kz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Сарани</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sar_ozsp@krg.gov.kz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Чайковского,22</w:t>
            </w:r>
            <w:r>
              <w:br/>
            </w:r>
            <w:r>
              <w:rPr>
                <w:rFonts w:ascii="Times New Roman"/>
                <w:b w:val="false"/>
                <w:i w:val="false"/>
                <w:color w:val="000000"/>
                <w:sz w:val="20"/>
              </w:rPr>
              <w:t>
sobes_temirtay@mail.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Shahtinsk_ozan@krg.</w:t>
            </w:r>
            <w:r>
              <w:br/>
            </w:r>
            <w:r>
              <w:rPr>
                <w:rFonts w:ascii="Times New Roman"/>
                <w:b w:val="false"/>
                <w:i w:val="false"/>
                <w:color w:val="000000"/>
                <w:sz w:val="20"/>
              </w:rPr>
              <w:t>
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С.Сейфуллина,</w:t>
            </w:r>
            <w:r>
              <w:br/>
            </w:r>
            <w:r>
              <w:rPr>
                <w:rFonts w:ascii="Times New Roman"/>
                <w:b w:val="false"/>
                <w:i w:val="false"/>
                <w:color w:val="000000"/>
                <w:sz w:val="20"/>
              </w:rPr>
              <w:t>
39 а</w:t>
            </w:r>
            <w:r>
              <w:br/>
            </w:r>
            <w:r>
              <w:rPr>
                <w:rFonts w:ascii="Times New Roman"/>
                <w:b w:val="false"/>
                <w:i w:val="false"/>
                <w:color w:val="000000"/>
                <w:sz w:val="20"/>
              </w:rPr>
              <w:t>
zhez_cobes@krg.gov.</w:t>
            </w:r>
            <w:r>
              <w:br/>
            </w:r>
            <w:r>
              <w:rPr>
                <w:rFonts w:ascii="Times New Roman"/>
                <w:b w:val="false"/>
                <w:i w:val="false"/>
                <w:color w:val="000000"/>
                <w:sz w:val="20"/>
              </w:rPr>
              <w:t>
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социальных программ</w:t>
            </w:r>
            <w:r>
              <w:br/>
            </w:r>
            <w:r>
              <w:rPr>
                <w:rFonts w:ascii="Times New Roman"/>
                <w:b w:val="false"/>
                <w:i w:val="false"/>
                <w:color w:val="000000"/>
                <w:sz w:val="20"/>
              </w:rPr>
              <w:t>
города Сатпаев</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 К.Сатпаева,</w:t>
            </w:r>
            <w:r>
              <w:br/>
            </w:r>
            <w:r>
              <w:rPr>
                <w:rFonts w:ascii="Times New Roman"/>
                <w:b w:val="false"/>
                <w:i w:val="false"/>
                <w:color w:val="000000"/>
                <w:sz w:val="20"/>
              </w:rPr>
              <w:t>
111</w:t>
            </w:r>
            <w:r>
              <w:br/>
            </w:r>
            <w:r>
              <w:rPr>
                <w:rFonts w:ascii="Times New Roman"/>
                <w:b w:val="false"/>
                <w:i w:val="false"/>
                <w:color w:val="000000"/>
                <w:sz w:val="20"/>
              </w:rPr>
              <w:t>
otdelzan81@mail.ru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М.Ауэзова, 30</w:t>
            </w:r>
            <w:r>
              <w:br/>
            </w:r>
            <w:r>
              <w:rPr>
                <w:rFonts w:ascii="Times New Roman"/>
                <w:b w:val="false"/>
                <w:i w:val="false"/>
                <w:color w:val="000000"/>
                <w:sz w:val="20"/>
              </w:rPr>
              <w:t>
osznabay@mail.ru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поселок Атасу,</w:t>
            </w:r>
            <w:r>
              <w:br/>
            </w:r>
            <w:r>
              <w:rPr>
                <w:rFonts w:ascii="Times New Roman"/>
                <w:b w:val="false"/>
                <w:i w:val="false"/>
                <w:color w:val="000000"/>
                <w:sz w:val="20"/>
              </w:rPr>
              <w:t>
проспект</w:t>
            </w:r>
            <w:r>
              <w:br/>
            </w:r>
            <w:r>
              <w:rPr>
                <w:rFonts w:ascii="Times New Roman"/>
                <w:b w:val="false"/>
                <w:i w:val="false"/>
                <w:color w:val="000000"/>
                <w:sz w:val="20"/>
              </w:rPr>
              <w:t>
Тәуелсіздік, 5</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 Т.Аубакирова,</w:t>
            </w:r>
            <w:r>
              <w:br/>
            </w:r>
            <w:r>
              <w:rPr>
                <w:rFonts w:ascii="Times New Roman"/>
                <w:b w:val="false"/>
                <w:i w:val="false"/>
                <w:color w:val="000000"/>
                <w:sz w:val="20"/>
              </w:rPr>
              <w:t>
14</w:t>
            </w:r>
            <w:r>
              <w:br/>
            </w:r>
            <w:r>
              <w:rPr>
                <w:rFonts w:ascii="Times New Roman"/>
                <w:b w:val="false"/>
                <w:i w:val="false"/>
                <w:color w:val="000000"/>
                <w:sz w:val="20"/>
              </w:rPr>
              <w:t>
karkaraly_otszn@</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 Осакаровка,</w:t>
            </w:r>
            <w:r>
              <w:br/>
            </w:r>
            <w:r>
              <w:rPr>
                <w:rFonts w:ascii="Times New Roman"/>
                <w:b w:val="false"/>
                <w:i w:val="false"/>
                <w:color w:val="000000"/>
                <w:sz w:val="20"/>
              </w:rPr>
              <w:t>
улица Мостовая, 48</w:t>
            </w:r>
            <w:r>
              <w:br/>
            </w:r>
            <w:r>
              <w:rPr>
                <w:rFonts w:ascii="Times New Roman"/>
                <w:b w:val="false"/>
                <w:i w:val="false"/>
                <w:color w:val="000000"/>
                <w:sz w:val="20"/>
              </w:rPr>
              <w:t>
osznosak@mail.kz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А.</w:t>
            </w:r>
            <w:r>
              <w:br/>
            </w:r>
            <w:r>
              <w:rPr>
                <w:rFonts w:ascii="Times New Roman"/>
                <w:b w:val="false"/>
                <w:i w:val="false"/>
                <w:color w:val="000000"/>
                <w:sz w:val="20"/>
              </w:rPr>
              <w:t>
Бокейхана, 7</w:t>
            </w:r>
            <w:r>
              <w:br/>
            </w:r>
            <w:r>
              <w:rPr>
                <w:rFonts w:ascii="Times New Roman"/>
                <w:b w:val="false"/>
                <w:i w:val="false"/>
                <w:color w:val="000000"/>
                <w:sz w:val="20"/>
              </w:rPr>
              <w:t>
aktrozcp@mail.ru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Аксу-Аюлы, улица</w:t>
            </w:r>
            <w:r>
              <w:br/>
            </w:r>
            <w:r>
              <w:rPr>
                <w:rFonts w:ascii="Times New Roman"/>
                <w:b w:val="false"/>
                <w:i w:val="false"/>
                <w:color w:val="000000"/>
                <w:sz w:val="20"/>
              </w:rPr>
              <w:t>
Шортанбай жырау, 71</w:t>
            </w:r>
            <w:r>
              <w:br/>
            </w:r>
            <w:r>
              <w:rPr>
                <w:rFonts w:ascii="Times New Roman"/>
                <w:b w:val="false"/>
                <w:i w:val="false"/>
                <w:color w:val="000000"/>
                <w:sz w:val="20"/>
              </w:rPr>
              <w:t>
shetsk_sobes@mail.ru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 улица</w:t>
            </w:r>
            <w:r>
              <w:br/>
            </w:r>
            <w:r>
              <w:rPr>
                <w:rFonts w:ascii="Times New Roman"/>
                <w:b w:val="false"/>
                <w:i w:val="false"/>
                <w:color w:val="000000"/>
                <w:sz w:val="20"/>
              </w:rPr>
              <w:t>
Абая, 23</w:t>
            </w:r>
            <w:r>
              <w:br/>
            </w:r>
            <w:r>
              <w:rPr>
                <w:rFonts w:ascii="Times New Roman"/>
                <w:b w:val="false"/>
                <w:i w:val="false"/>
                <w:color w:val="000000"/>
                <w:sz w:val="20"/>
              </w:rPr>
              <w:t>
ulutau_sobes@mail.ru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Бухар-жырау,</w:t>
            </w:r>
            <w:r>
              <w:br/>
            </w:r>
            <w:r>
              <w:rPr>
                <w:rFonts w:ascii="Times New Roman"/>
                <w:b w:val="false"/>
                <w:i w:val="false"/>
                <w:color w:val="000000"/>
                <w:sz w:val="20"/>
              </w:rPr>
              <w:t>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794" w:id="33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334"/>
        <w:gridCol w:w="4356"/>
        <w:gridCol w:w="1805"/>
        <w:gridCol w:w="2692"/>
      </w:tblGrid>
      <w:tr>
        <w:trPr>
          <w:trHeight w:val="15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xml:space="preserve">
до 14-00 </w:t>
            </w:r>
            <w:r>
              <w:br/>
            </w:r>
            <w:r>
              <w:rPr>
                <w:rFonts w:ascii="Times New Roman"/>
                <w:b w:val="false"/>
                <w:i w:val="false"/>
                <w:color w:val="000000"/>
                <w:sz w:val="20"/>
              </w:rPr>
              <w:t>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Б. Майлина, 18</w:t>
            </w:r>
            <w:r>
              <w:br/>
            </w:r>
            <w:r>
              <w:rPr>
                <w:rFonts w:ascii="Times New Roman"/>
                <w:b w:val="false"/>
                <w:i w:val="false"/>
                <w:color w:val="000000"/>
                <w:sz w:val="20"/>
              </w:rPr>
              <w:t>
amansots@mail.ru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Аулиекольского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Жангельдинского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район,</w:t>
            </w:r>
            <w:r>
              <w:br/>
            </w:r>
            <w:r>
              <w:rPr>
                <w:rFonts w:ascii="Times New Roman"/>
                <w:b w:val="false"/>
                <w:i w:val="false"/>
                <w:color w:val="000000"/>
                <w:sz w:val="20"/>
              </w:rPr>
              <w:t>
поселок Торгай,</w:t>
            </w:r>
            <w:r>
              <w:br/>
            </w:r>
            <w:r>
              <w:rPr>
                <w:rFonts w:ascii="Times New Roman"/>
                <w:b w:val="false"/>
                <w:i w:val="false"/>
                <w:color w:val="000000"/>
                <w:sz w:val="20"/>
              </w:rPr>
              <w:t>
улица Амангельды, 38</w:t>
            </w:r>
            <w:r>
              <w:br/>
            </w:r>
            <w:r>
              <w:rPr>
                <w:rFonts w:ascii="Times New Roman"/>
                <w:b w:val="false"/>
                <w:i w:val="false"/>
                <w:color w:val="000000"/>
                <w:sz w:val="20"/>
              </w:rPr>
              <w:t>
jangeldy.kostanay.kz</w:t>
            </w:r>
            <w:r>
              <w:br/>
            </w:r>
            <w:r>
              <w:rPr>
                <w:rFonts w:ascii="Times New Roman"/>
                <w:b w:val="false"/>
                <w:i w:val="false"/>
                <w:color w:val="000000"/>
                <w:sz w:val="20"/>
              </w:rPr>
              <w:t>
djansots@mail.ru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15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r>
              <w:br/>
            </w:r>
            <w:r>
              <w:rPr>
                <w:rFonts w:ascii="Times New Roman"/>
                <w:b w:val="false"/>
                <w:i w:val="false"/>
                <w:color w:val="000000"/>
                <w:sz w:val="20"/>
              </w:rPr>
              <w:t>
город Житикара,</w:t>
            </w:r>
            <w:r>
              <w:br/>
            </w:r>
            <w:r>
              <w:rPr>
                <w:rFonts w:ascii="Times New Roman"/>
                <w:b w:val="false"/>
                <w:i w:val="false"/>
                <w:color w:val="000000"/>
                <w:sz w:val="20"/>
              </w:rPr>
              <w:t>
улица Асанбаева, 51</w:t>
            </w:r>
            <w:r>
              <w:br/>
            </w:r>
            <w:r>
              <w:rPr>
                <w:rFonts w:ascii="Times New Roman"/>
                <w:b w:val="false"/>
                <w:i w:val="false"/>
                <w:color w:val="000000"/>
                <w:sz w:val="20"/>
              </w:rPr>
              <w:t>
jitsots@mail.ru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 занятости и</w:t>
            </w:r>
            <w:r>
              <w:br/>
            </w:r>
            <w:r>
              <w:rPr>
                <w:rFonts w:ascii="Times New Roman"/>
                <w:b w:val="false"/>
                <w:i w:val="false"/>
                <w:color w:val="000000"/>
                <w:sz w:val="20"/>
              </w:rPr>
              <w:t>
социальных программ</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kamysti.kostanay.kz</w:t>
            </w:r>
            <w:r>
              <w:br/>
            </w:r>
            <w:r>
              <w:rPr>
                <w:rFonts w:ascii="Times New Roman"/>
                <w:b w:val="false"/>
                <w:i w:val="false"/>
                <w:color w:val="000000"/>
                <w:sz w:val="20"/>
              </w:rPr>
              <w:t xml:space="preserve">
kamsots@mail.ru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r>
              <w:br/>
            </w:r>
            <w:r>
              <w:rPr>
                <w:rFonts w:ascii="Times New Roman"/>
                <w:b w:val="false"/>
                <w:i w:val="false"/>
                <w:color w:val="000000"/>
                <w:sz w:val="20"/>
              </w:rPr>
              <w:t>
3-29-96</w:t>
            </w:r>
            <w:r>
              <w:br/>
            </w:r>
            <w:r>
              <w:rPr>
                <w:rFonts w:ascii="Times New Roman"/>
                <w:b w:val="false"/>
                <w:i w:val="false"/>
                <w:color w:val="000000"/>
                <w:sz w:val="20"/>
              </w:rPr>
              <w:t>
3-25-47</w:t>
            </w:r>
            <w:r>
              <w:br/>
            </w:r>
            <w:r>
              <w:rPr>
                <w:rFonts w:ascii="Times New Roman"/>
                <w:b w:val="false"/>
                <w:i w:val="false"/>
                <w:color w:val="000000"/>
                <w:sz w:val="20"/>
              </w:rPr>
              <w:t>
3-21-37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А. Исакова, 68</w:t>
            </w:r>
            <w:r>
              <w:br/>
            </w:r>
            <w:r>
              <w:rPr>
                <w:rFonts w:ascii="Times New Roman"/>
                <w:b w:val="false"/>
                <w:i w:val="false"/>
                <w:color w:val="000000"/>
                <w:sz w:val="20"/>
              </w:rPr>
              <w:t>
karusots@mail.ru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Костанайского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2-62-90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2-28-32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Наурзумского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Абая, 14</w:t>
            </w:r>
            <w:r>
              <w:br/>
            </w:r>
            <w:r>
              <w:rPr>
                <w:rFonts w:ascii="Times New Roman"/>
                <w:b w:val="false"/>
                <w:i w:val="false"/>
                <w:color w:val="000000"/>
                <w:sz w:val="20"/>
              </w:rPr>
              <w:t>
Ozisp1016@gcvp.kz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Сарыкольского</w:t>
            </w:r>
            <w:r>
              <w:br/>
            </w:r>
            <w:r>
              <w:rPr>
                <w:rFonts w:ascii="Times New Roman"/>
                <w:b w:val="false"/>
                <w:i w:val="false"/>
                <w:color w:val="000000"/>
                <w:sz w:val="20"/>
              </w:rPr>
              <w:t>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Партизанская,</w:t>
            </w:r>
            <w:r>
              <w:br/>
            </w:r>
            <w:r>
              <w:rPr>
                <w:rFonts w:ascii="Times New Roman"/>
                <w:b w:val="false"/>
                <w:i w:val="false"/>
                <w:color w:val="000000"/>
                <w:sz w:val="20"/>
              </w:rPr>
              <w:t>
35</w:t>
            </w:r>
            <w:r>
              <w:br/>
            </w:r>
            <w:r>
              <w:rPr>
                <w:rFonts w:ascii="Times New Roman"/>
                <w:b w:val="false"/>
                <w:i w:val="false"/>
                <w:color w:val="000000"/>
                <w:sz w:val="20"/>
              </w:rPr>
              <w:t>
sarykol@kostanay.kz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Тарановского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xml:space="preserve">
село Узунколь, </w:t>
            </w:r>
            <w:r>
              <w:br/>
            </w:r>
            <w:r>
              <w:rPr>
                <w:rFonts w:ascii="Times New Roman"/>
                <w:b w:val="false"/>
                <w:i w:val="false"/>
                <w:color w:val="000000"/>
                <w:sz w:val="20"/>
              </w:rPr>
              <w:t>
улица Абылай хана,</w:t>
            </w:r>
            <w:r>
              <w:br/>
            </w:r>
            <w:r>
              <w:rPr>
                <w:rFonts w:ascii="Times New Roman"/>
                <w:b w:val="false"/>
                <w:i w:val="false"/>
                <w:color w:val="000000"/>
                <w:sz w:val="20"/>
              </w:rPr>
              <w:t>
53</w:t>
            </w:r>
            <w:r>
              <w:br/>
            </w:r>
            <w:r>
              <w:rPr>
                <w:rFonts w:ascii="Times New Roman"/>
                <w:b w:val="false"/>
                <w:i w:val="false"/>
                <w:color w:val="000000"/>
                <w:sz w:val="20"/>
              </w:rPr>
              <w:t>
uzunsots@mail.ru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 53</w:t>
            </w:r>
            <w:r>
              <w:br/>
            </w:r>
            <w:r>
              <w:rPr>
                <w:rFonts w:ascii="Times New Roman"/>
                <w:b w:val="false"/>
                <w:i w:val="false"/>
                <w:color w:val="000000"/>
                <w:sz w:val="20"/>
              </w:rPr>
              <w:t>
fedsots@mail.ru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Аркалыкского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62</w:t>
            </w:r>
            <w:r>
              <w:br/>
            </w:r>
            <w:r>
              <w:rPr>
                <w:rFonts w:ascii="Times New Roman"/>
                <w:b w:val="false"/>
                <w:i w:val="false"/>
                <w:color w:val="000000"/>
                <w:sz w:val="20"/>
              </w:rPr>
              <w:t>
asp_ark@mail.ru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7-12-50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Костаная</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r>
              <w:br/>
            </w:r>
            <w:r>
              <w:rPr>
                <w:rFonts w:ascii="Times New Roman"/>
                <w:b w:val="false"/>
                <w:i w:val="false"/>
                <w:color w:val="000000"/>
                <w:sz w:val="20"/>
              </w:rPr>
              <w:t>
kostanay-city.kz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0-17-49</w:t>
            </w:r>
            <w:r>
              <w:br/>
            </w:r>
            <w:r>
              <w:rPr>
                <w:rFonts w:ascii="Times New Roman"/>
                <w:b w:val="false"/>
                <w:i w:val="false"/>
                <w:color w:val="000000"/>
                <w:sz w:val="20"/>
              </w:rPr>
              <w:t>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Лисаковска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4 микрорайон, 37 а</w:t>
            </w:r>
            <w:r>
              <w:br/>
            </w:r>
            <w:r>
              <w:rPr>
                <w:rFonts w:ascii="Times New Roman"/>
                <w:b w:val="false"/>
                <w:i w:val="false"/>
                <w:color w:val="000000"/>
                <w:sz w:val="20"/>
              </w:rPr>
              <w:t xml:space="preserve">
lissoc@mail.ru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район</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Рудный, </w:t>
            </w:r>
            <w:r>
              <w:br/>
            </w:r>
            <w:r>
              <w:rPr>
                <w:rFonts w:ascii="Times New Roman"/>
                <w:b w:val="false"/>
                <w:i w:val="false"/>
                <w:color w:val="000000"/>
                <w:sz w:val="20"/>
              </w:rPr>
              <w:t>
улица Пионерская, 21</w:t>
            </w:r>
            <w:r>
              <w:br/>
            </w:r>
            <w:r>
              <w:rPr>
                <w:rFonts w:ascii="Times New Roman"/>
                <w:b w:val="false"/>
                <w:i w:val="false"/>
                <w:color w:val="000000"/>
                <w:sz w:val="20"/>
              </w:rPr>
              <w:t>
rudny.kz</w:t>
            </w:r>
            <w:r>
              <w:br/>
            </w:r>
            <w:r>
              <w:rPr>
                <w:rFonts w:ascii="Times New Roman"/>
                <w:b w:val="false"/>
                <w:i w:val="false"/>
                <w:color w:val="000000"/>
                <w:sz w:val="20"/>
              </w:rPr>
              <w:t>
rudsots@mail.ru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795" w:id="33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391"/>
        <w:gridCol w:w="4432"/>
        <w:gridCol w:w="1924"/>
        <w:gridCol w:w="2460"/>
      </w:tblGrid>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К. Казантаева,</w:t>
            </w:r>
            <w:r>
              <w:br/>
            </w:r>
            <w:r>
              <w:rPr>
                <w:rFonts w:ascii="Times New Roman"/>
                <w:b w:val="false"/>
                <w:i w:val="false"/>
                <w:color w:val="000000"/>
                <w:sz w:val="20"/>
              </w:rPr>
              <w:t>
43</w:t>
            </w:r>
            <w:r>
              <w:br/>
            </w:r>
            <w:r>
              <w:rPr>
                <w:rFonts w:ascii="Times New Roman"/>
                <w:b w:val="false"/>
                <w:i w:val="false"/>
                <w:color w:val="000000"/>
                <w:sz w:val="20"/>
              </w:rPr>
              <w:t>
gor_sobes@mail.ru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7-42-79</w:t>
            </w:r>
            <w:r>
              <w:br/>
            </w:r>
            <w:r>
              <w:rPr>
                <w:rFonts w:ascii="Times New Roman"/>
                <w:b w:val="false"/>
                <w:i w:val="false"/>
                <w:color w:val="000000"/>
                <w:sz w:val="20"/>
              </w:rPr>
              <w:t>
7-02-59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r>
              <w:br/>
            </w:r>
            <w:r>
              <w:rPr>
                <w:rFonts w:ascii="Times New Roman"/>
                <w:b w:val="false"/>
                <w:i w:val="false"/>
                <w:color w:val="000000"/>
                <w:sz w:val="20"/>
              </w:rPr>
              <w:t>
2-45-93</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1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r>
              <w:br/>
            </w:r>
            <w:r>
              <w:rPr>
                <w:rFonts w:ascii="Times New Roman"/>
                <w:b w:val="false"/>
                <w:i w:val="false"/>
                <w:color w:val="000000"/>
                <w:sz w:val="20"/>
              </w:rPr>
              <w:t>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по городу Байконыр</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улица Гагарина, 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16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w:t>
            </w:r>
            <w:r>
              <w:br/>
            </w:r>
            <w:r>
              <w:rPr>
                <w:rFonts w:ascii="Times New Roman"/>
                <w:b w:val="false"/>
                <w:i w:val="false"/>
                <w:color w:val="000000"/>
                <w:sz w:val="20"/>
              </w:rPr>
              <w:t>
sobes_81@mail.ru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r>
              <w:br/>
            </w:r>
            <w:r>
              <w:rPr>
                <w:rFonts w:ascii="Times New Roman"/>
                <w:b w:val="false"/>
                <w:i w:val="false"/>
                <w:color w:val="000000"/>
                <w:sz w:val="20"/>
              </w:rPr>
              <w:t>
2-15-72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Т. Рыскулова,</w:t>
            </w:r>
            <w:r>
              <w:br/>
            </w:r>
            <w:r>
              <w:rPr>
                <w:rFonts w:ascii="Times New Roman"/>
                <w:b w:val="false"/>
                <w:i w:val="false"/>
                <w:color w:val="000000"/>
                <w:sz w:val="20"/>
              </w:rPr>
              <w:t>
40</w:t>
            </w:r>
            <w:r>
              <w:br/>
            </w:r>
            <w:r>
              <w:rPr>
                <w:rFonts w:ascii="Times New Roman"/>
                <w:b w:val="false"/>
                <w:i w:val="false"/>
                <w:color w:val="000000"/>
                <w:sz w:val="20"/>
              </w:rPr>
              <w:t>
shielisobes@mail.ru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4-43-43</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w:t>
            </w:r>
            <w:r>
              <w:br/>
            </w:r>
            <w:r>
              <w:rPr>
                <w:rFonts w:ascii="Times New Roman"/>
                <w:b w:val="false"/>
                <w:i w:val="false"/>
                <w:color w:val="000000"/>
                <w:sz w:val="20"/>
              </w:rPr>
              <w:t>
поселок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б/н</w:t>
            </w:r>
            <w:r>
              <w:br/>
            </w:r>
            <w:r>
              <w:rPr>
                <w:rFonts w:ascii="Times New Roman"/>
                <w:b w:val="false"/>
                <w:i w:val="false"/>
                <w:color w:val="000000"/>
                <w:sz w:val="20"/>
              </w:rPr>
              <w:t>
jkorgan@mail.ru</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796" w:id="33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526"/>
        <w:gridCol w:w="4188"/>
        <w:gridCol w:w="1954"/>
        <w:gridCol w:w="2418"/>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Актау</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12 микрорайон,</w:t>
            </w:r>
            <w:r>
              <w:br/>
            </w:r>
            <w:r>
              <w:rPr>
                <w:rFonts w:ascii="Times New Roman"/>
                <w:b w:val="false"/>
                <w:i w:val="false"/>
                <w:color w:val="000000"/>
                <w:sz w:val="20"/>
              </w:rPr>
              <w:t>
здание 17</w:t>
            </w:r>
            <w:r>
              <w:br/>
            </w:r>
            <w:r>
              <w:rPr>
                <w:rFonts w:ascii="Times New Roman"/>
                <w:b w:val="false"/>
                <w:i w:val="false"/>
                <w:color w:val="000000"/>
                <w:sz w:val="20"/>
              </w:rPr>
              <w:t>
aktau_gotsp@mail.kz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3-26-70</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18-30</w:t>
            </w:r>
            <w:r>
              <w:br/>
            </w:r>
            <w:r>
              <w:rPr>
                <w:rFonts w:ascii="Times New Roman"/>
                <w:b w:val="false"/>
                <w:i w:val="false"/>
                <w:color w:val="000000"/>
                <w:sz w:val="20"/>
              </w:rPr>
              <w:t>
часов, обед</w:t>
            </w:r>
            <w:r>
              <w:br/>
            </w:r>
            <w:r>
              <w:rPr>
                <w:rFonts w:ascii="Times New Roman"/>
                <w:b w:val="false"/>
                <w:i w:val="false"/>
                <w:color w:val="000000"/>
                <w:sz w:val="20"/>
              </w:rPr>
              <w:t>
с 12-30 до</w:t>
            </w:r>
            <w:r>
              <w:br/>
            </w:r>
            <w:r>
              <w:rPr>
                <w:rFonts w:ascii="Times New Roman"/>
                <w:b w:val="false"/>
                <w:i w:val="false"/>
                <w:color w:val="000000"/>
                <w:sz w:val="20"/>
              </w:rPr>
              <w:t>
14-00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 Жанаозен</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микрорайон 3а,</w:t>
            </w:r>
            <w:r>
              <w:br/>
            </w:r>
            <w:r>
              <w:rPr>
                <w:rFonts w:ascii="Times New Roman"/>
                <w:b w:val="false"/>
                <w:i w:val="false"/>
                <w:color w:val="000000"/>
                <w:sz w:val="20"/>
              </w:rPr>
              <w:t>
здание Достар</w:t>
            </w:r>
            <w:r>
              <w:br/>
            </w:r>
            <w:r>
              <w:rPr>
                <w:rFonts w:ascii="Times New Roman"/>
                <w:b w:val="false"/>
                <w:i w:val="false"/>
                <w:color w:val="000000"/>
                <w:sz w:val="20"/>
              </w:rPr>
              <w:t>
ozen_sobes@mail.ru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w:t>
            </w:r>
            <w:r>
              <w:br/>
            </w:r>
            <w:r>
              <w:rPr>
                <w:rFonts w:ascii="Times New Roman"/>
                <w:b w:val="false"/>
                <w:i w:val="false"/>
                <w:color w:val="000000"/>
                <w:sz w:val="20"/>
              </w:rPr>
              <w:t>
улица М. Бегенова,</w:t>
            </w:r>
            <w:r>
              <w:br/>
            </w:r>
            <w:r>
              <w:rPr>
                <w:rFonts w:ascii="Times New Roman"/>
                <w:b w:val="false"/>
                <w:i w:val="false"/>
                <w:color w:val="000000"/>
                <w:sz w:val="20"/>
              </w:rPr>
              <w:t>
здание 26 «б»</w:t>
            </w:r>
            <w:r>
              <w:br/>
            </w:r>
            <w:r>
              <w:rPr>
                <w:rFonts w:ascii="Times New Roman"/>
                <w:b w:val="false"/>
                <w:i w:val="false"/>
                <w:color w:val="000000"/>
                <w:sz w:val="20"/>
              </w:rPr>
              <w:t>
bek.omir@mail.ru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 батыра,</w:t>
            </w:r>
            <w:r>
              <w:br/>
            </w:r>
            <w:r>
              <w:rPr>
                <w:rFonts w:ascii="Times New Roman"/>
                <w:b w:val="false"/>
                <w:i w:val="false"/>
                <w:color w:val="000000"/>
                <w:sz w:val="20"/>
              </w:rPr>
              <w:t>
4</w:t>
            </w:r>
            <w:r>
              <w:br/>
            </w:r>
            <w:r>
              <w:rPr>
                <w:rFonts w:ascii="Times New Roman"/>
                <w:b w:val="false"/>
                <w:i w:val="false"/>
                <w:color w:val="000000"/>
                <w:sz w:val="20"/>
              </w:rPr>
              <w:t>
karakia_enbek@mail.</w:t>
            </w:r>
            <w:r>
              <w:br/>
            </w:r>
            <w:r>
              <w:rPr>
                <w:rFonts w:ascii="Times New Roman"/>
                <w:b w:val="false"/>
                <w:i w:val="false"/>
                <w:color w:val="000000"/>
                <w:sz w:val="20"/>
              </w:rPr>
              <w:t>
kz</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w:t>
            </w:r>
            <w:r>
              <w:br/>
            </w:r>
            <w:r>
              <w:rPr>
                <w:rFonts w:ascii="Times New Roman"/>
                <w:b w:val="false"/>
                <w:i w:val="false"/>
                <w:color w:val="000000"/>
                <w:sz w:val="20"/>
              </w:rPr>
              <w:t>
село Шетпе,</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enbek_shetpe.78@</w:t>
            </w:r>
            <w:r>
              <w:br/>
            </w:r>
            <w:r>
              <w:rPr>
                <w:rFonts w:ascii="Times New Roman"/>
                <w:b w:val="false"/>
                <w:i w:val="false"/>
                <w:color w:val="000000"/>
                <w:sz w:val="20"/>
              </w:rPr>
              <w:t>
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munail_aktau@mail.</w:t>
            </w:r>
            <w:r>
              <w:br/>
            </w:r>
            <w:r>
              <w:rPr>
                <w:rFonts w:ascii="Times New Roman"/>
                <w:b w:val="false"/>
                <w:i w:val="false"/>
                <w:color w:val="000000"/>
                <w:sz w:val="20"/>
              </w:rPr>
              <w:t>
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w:t>
            </w:r>
            <w:r>
              <w:br/>
            </w:r>
            <w:r>
              <w:rPr>
                <w:rFonts w:ascii="Times New Roman"/>
                <w:b w:val="false"/>
                <w:i w:val="false"/>
                <w:color w:val="000000"/>
                <w:sz w:val="20"/>
              </w:rPr>
              <w:t>
района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 город</w:t>
            </w:r>
            <w:r>
              <w:br/>
            </w:r>
            <w:r>
              <w:rPr>
                <w:rFonts w:ascii="Times New Roman"/>
                <w:b w:val="false"/>
                <w:i w:val="false"/>
                <w:color w:val="000000"/>
                <w:sz w:val="20"/>
              </w:rPr>
              <w:t>
Форт-Шевченко,</w:t>
            </w:r>
            <w:r>
              <w:br/>
            </w:r>
            <w:r>
              <w:rPr>
                <w:rFonts w:ascii="Times New Roman"/>
                <w:b w:val="false"/>
                <w:i w:val="false"/>
                <w:color w:val="000000"/>
                <w:sz w:val="20"/>
              </w:rPr>
              <w:t>
улица Мая улы,</w:t>
            </w:r>
            <w:r>
              <w:br/>
            </w:r>
            <w:r>
              <w:rPr>
                <w:rFonts w:ascii="Times New Roman"/>
                <w:b w:val="false"/>
                <w:i w:val="false"/>
                <w:color w:val="000000"/>
                <w:sz w:val="20"/>
              </w:rPr>
              <w:t>
Молодежный цент</w:t>
            </w:r>
            <w:r>
              <w:br/>
            </w:r>
            <w:r>
              <w:rPr>
                <w:rFonts w:ascii="Times New Roman"/>
                <w:b w:val="false"/>
                <w:i w:val="false"/>
                <w:color w:val="000000"/>
                <w:sz w:val="20"/>
              </w:rPr>
              <w:t>
fortsobes@mail.ru</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797" w:id="33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547"/>
        <w:gridCol w:w="4168"/>
        <w:gridCol w:w="1932"/>
        <w:gridCol w:w="2419"/>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Павлодар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2-00-95</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Экибастуза</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 Жусупа</w:t>
            </w:r>
            <w:r>
              <w:br/>
            </w:r>
            <w:r>
              <w:rPr>
                <w:rFonts w:ascii="Times New Roman"/>
                <w:b w:val="false"/>
                <w:i w:val="false"/>
                <w:color w:val="000000"/>
                <w:sz w:val="20"/>
              </w:rPr>
              <w:t>
87 а</w:t>
            </w:r>
            <w:r>
              <w:br/>
            </w:r>
            <w:r>
              <w:rPr>
                <w:rFonts w:ascii="Times New Roman"/>
                <w:b w:val="false"/>
                <w:i w:val="false"/>
                <w:color w:val="000000"/>
                <w:sz w:val="20"/>
              </w:rPr>
              <w:t>
zan_ekibastuz@mail.</w:t>
            </w:r>
            <w:r>
              <w:br/>
            </w:r>
            <w:r>
              <w:rPr>
                <w:rFonts w:ascii="Times New Roman"/>
                <w:b w:val="false"/>
                <w:i w:val="false"/>
                <w:color w:val="000000"/>
                <w:sz w:val="20"/>
              </w:rPr>
              <w:t>
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Аксу</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w:t>
            </w:r>
            <w:r>
              <w:br/>
            </w:r>
            <w:r>
              <w:rPr>
                <w:rFonts w:ascii="Times New Roman"/>
                <w:b w:val="false"/>
                <w:i w:val="false"/>
                <w:color w:val="000000"/>
                <w:sz w:val="20"/>
              </w:rPr>
              <w:t>
Советов, 10</w:t>
            </w:r>
            <w:r>
              <w:br/>
            </w:r>
            <w:r>
              <w:rPr>
                <w:rFonts w:ascii="Times New Roman"/>
                <w:b w:val="false"/>
                <w:i w:val="false"/>
                <w:color w:val="000000"/>
                <w:sz w:val="20"/>
              </w:rPr>
              <w:t>
zanak@yandex.ru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 улица</w:t>
            </w:r>
            <w:r>
              <w:br/>
            </w:r>
            <w:r>
              <w:rPr>
                <w:rFonts w:ascii="Times New Roman"/>
                <w:b w:val="false"/>
                <w:i w:val="false"/>
                <w:color w:val="000000"/>
                <w:sz w:val="20"/>
              </w:rPr>
              <w:t>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Баянаулского района</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Баянаулский район,</w:t>
            </w:r>
            <w:r>
              <w:br/>
            </w:r>
            <w:r>
              <w:rPr>
                <w:rFonts w:ascii="Times New Roman"/>
                <w:b w:val="false"/>
                <w:i w:val="false"/>
                <w:color w:val="000000"/>
                <w:sz w:val="20"/>
              </w:rPr>
              <w:t>
село Баянаул, улица</w:t>
            </w:r>
            <w:r>
              <w:br/>
            </w:r>
            <w:r>
              <w:rPr>
                <w:rFonts w:ascii="Times New Roman"/>
                <w:b w:val="false"/>
                <w:i w:val="false"/>
                <w:color w:val="000000"/>
                <w:sz w:val="20"/>
              </w:rPr>
              <w:t>
Сатпаева, 56</w:t>
            </w:r>
            <w:r>
              <w:br/>
            </w:r>
            <w:r>
              <w:rPr>
                <w:rFonts w:ascii="Times New Roman"/>
                <w:b w:val="false"/>
                <w:i w:val="false"/>
                <w:color w:val="000000"/>
                <w:sz w:val="20"/>
              </w:rPr>
              <w:t>
pavlzan@yandex.ru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Железинского района</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улица Квиткова, 7</w:t>
            </w:r>
            <w:r>
              <w:br/>
            </w:r>
            <w:r>
              <w:rPr>
                <w:rFonts w:ascii="Times New Roman"/>
                <w:b w:val="false"/>
                <w:i w:val="false"/>
                <w:color w:val="000000"/>
                <w:sz w:val="20"/>
              </w:rPr>
              <w:t>
Gelez_oszn@mail.ru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Иртышского района</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село Иртышск, улица</w:t>
            </w:r>
            <w:r>
              <w:br/>
            </w:r>
            <w:r>
              <w:rPr>
                <w:rFonts w:ascii="Times New Roman"/>
                <w:b w:val="false"/>
                <w:i w:val="false"/>
                <w:color w:val="000000"/>
                <w:sz w:val="20"/>
              </w:rPr>
              <w:t>
Богенбая, 97</w:t>
            </w:r>
            <w:r>
              <w:br/>
            </w:r>
            <w:r>
              <w:rPr>
                <w:rFonts w:ascii="Times New Roman"/>
                <w:b w:val="false"/>
                <w:i w:val="false"/>
                <w:color w:val="000000"/>
                <w:sz w:val="20"/>
              </w:rPr>
              <w:t>
Soc-irtyshsk@</w:t>
            </w:r>
            <w:r>
              <w:br/>
            </w:r>
            <w:r>
              <w:rPr>
                <w:rFonts w:ascii="Times New Roman"/>
                <w:b w:val="false"/>
                <w:i w:val="false"/>
                <w:color w:val="000000"/>
                <w:sz w:val="20"/>
              </w:rPr>
              <w:t>
yandex.ru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r>
        <w:trPr>
          <w:trHeight w:val="13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Качирского района</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селщ Качиры,</w:t>
            </w:r>
            <w:r>
              <w:br/>
            </w:r>
            <w:r>
              <w:rPr>
                <w:rFonts w:ascii="Times New Roman"/>
                <w:b w:val="false"/>
                <w:i w:val="false"/>
                <w:color w:val="000000"/>
                <w:sz w:val="20"/>
              </w:rPr>
              <w:t>
улица Елгина</w:t>
            </w:r>
            <w:r>
              <w:br/>
            </w:r>
            <w:r>
              <w:rPr>
                <w:rFonts w:ascii="Times New Roman"/>
                <w:b w:val="false"/>
                <w:i w:val="false"/>
                <w:color w:val="000000"/>
                <w:sz w:val="20"/>
              </w:rPr>
              <w:t>
kachirrouz@mail.ru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Мира, 7</w:t>
            </w:r>
            <w:r>
              <w:br/>
            </w:r>
            <w:r>
              <w:rPr>
                <w:rFonts w:ascii="Times New Roman"/>
                <w:b w:val="false"/>
                <w:i w:val="false"/>
                <w:color w:val="000000"/>
                <w:sz w:val="20"/>
              </w:rPr>
              <w:t>
AKKU@yandex.ru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Майского района</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 село</w:t>
            </w:r>
            <w:r>
              <w:br/>
            </w:r>
            <w:r>
              <w:rPr>
                <w:rFonts w:ascii="Times New Roman"/>
                <w:b w:val="false"/>
                <w:i w:val="false"/>
                <w:color w:val="000000"/>
                <w:sz w:val="20"/>
              </w:rPr>
              <w:t>
Коктобе, улица</w:t>
            </w:r>
            <w:r>
              <w:br/>
            </w:r>
            <w:r>
              <w:rPr>
                <w:rFonts w:ascii="Times New Roman"/>
                <w:b w:val="false"/>
                <w:i w:val="false"/>
                <w:color w:val="000000"/>
                <w:sz w:val="20"/>
              </w:rPr>
              <w:t>
Валиханова, 34</w:t>
            </w:r>
            <w:r>
              <w:br/>
            </w:r>
            <w:r>
              <w:rPr>
                <w:rFonts w:ascii="Times New Roman"/>
                <w:b w:val="false"/>
                <w:i w:val="false"/>
                <w:color w:val="000000"/>
                <w:sz w:val="20"/>
              </w:rPr>
              <w:t>
Center5556@</w:t>
            </w:r>
            <w:r>
              <w:br/>
            </w:r>
            <w:r>
              <w:rPr>
                <w:rFonts w:ascii="Times New Roman"/>
                <w:b w:val="false"/>
                <w:i w:val="false"/>
                <w:color w:val="000000"/>
                <w:sz w:val="20"/>
              </w:rPr>
              <w:t>
rambler.ru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Толстого, 22</w:t>
            </w:r>
            <w:r>
              <w:br/>
            </w:r>
            <w:r>
              <w:rPr>
                <w:rFonts w:ascii="Times New Roman"/>
                <w:b w:val="false"/>
                <w:i w:val="false"/>
                <w:color w:val="000000"/>
                <w:sz w:val="20"/>
              </w:rPr>
              <w:t>
Defence6@mail.ru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 улица</w:t>
            </w:r>
            <w:r>
              <w:br/>
            </w:r>
            <w:r>
              <w:rPr>
                <w:rFonts w:ascii="Times New Roman"/>
                <w:b w:val="false"/>
                <w:i w:val="false"/>
                <w:color w:val="000000"/>
                <w:sz w:val="20"/>
              </w:rPr>
              <w:t>
Советов, 27</w:t>
            </w:r>
            <w:r>
              <w:br/>
            </w:r>
            <w:r>
              <w:rPr>
                <w:rFonts w:ascii="Times New Roman"/>
                <w:b w:val="false"/>
                <w:i w:val="false"/>
                <w:color w:val="000000"/>
                <w:sz w:val="20"/>
              </w:rPr>
              <w:t>
zanusp@mail.ru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 Щербакты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Щербакты,</w:t>
            </w:r>
            <w:r>
              <w:br/>
            </w:r>
            <w:r>
              <w:rPr>
                <w:rFonts w:ascii="Times New Roman"/>
                <w:b w:val="false"/>
                <w:i w:val="false"/>
                <w:color w:val="000000"/>
                <w:sz w:val="20"/>
              </w:rPr>
              <w:t>
село Шарбакты,</w:t>
            </w:r>
            <w:r>
              <w:br/>
            </w:r>
            <w:r>
              <w:rPr>
                <w:rFonts w:ascii="Times New Roman"/>
                <w:b w:val="false"/>
                <w:i w:val="false"/>
                <w:color w:val="000000"/>
                <w:sz w:val="20"/>
              </w:rPr>
              <w:t>
улица 1 Мая, 18</w:t>
            </w:r>
            <w:r>
              <w:br/>
            </w:r>
            <w:r>
              <w:rPr>
                <w:rFonts w:ascii="Times New Roman"/>
                <w:b w:val="false"/>
                <w:i w:val="false"/>
                <w:color w:val="000000"/>
                <w:sz w:val="20"/>
              </w:rPr>
              <w:t>
Sherb_zanet@mail.ru</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798" w:id="33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568"/>
        <w:gridCol w:w="4167"/>
        <w:gridCol w:w="1911"/>
        <w:gridCol w:w="2440"/>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Ш.Уалиханова,</w:t>
            </w:r>
            <w:r>
              <w:br/>
            </w:r>
            <w:r>
              <w:rPr>
                <w:rFonts w:ascii="Times New Roman"/>
                <w:b w:val="false"/>
                <w:i w:val="false"/>
                <w:color w:val="000000"/>
                <w:sz w:val="20"/>
              </w:rPr>
              <w:t>
42</w:t>
            </w:r>
            <w:r>
              <w:br/>
            </w:r>
            <w:r>
              <w:rPr>
                <w:rFonts w:ascii="Times New Roman"/>
                <w:b w:val="false"/>
                <w:i w:val="false"/>
                <w:color w:val="000000"/>
                <w:sz w:val="20"/>
              </w:rPr>
              <w:t>
ro_ajyrta@mail.</w:t>
            </w:r>
            <w:r>
              <w:br/>
            </w:r>
            <w:r>
              <w:rPr>
                <w:rFonts w:ascii="Times New Roman"/>
                <w:b w:val="false"/>
                <w:i w:val="false"/>
                <w:color w:val="000000"/>
                <w:sz w:val="20"/>
              </w:rPr>
              <w:t>
online. 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w:t>
            </w:r>
            <w:r>
              <w:br/>
            </w:r>
            <w:r>
              <w:rPr>
                <w:rFonts w:ascii="Times New Roman"/>
                <w:b w:val="false"/>
                <w:i w:val="false"/>
                <w:color w:val="000000"/>
                <w:sz w:val="20"/>
              </w:rPr>
              <w:t>
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9 Мая, 67</w:t>
            </w:r>
            <w:r>
              <w:br/>
            </w:r>
            <w:r>
              <w:rPr>
                <w:rFonts w:ascii="Times New Roman"/>
                <w:b w:val="false"/>
                <w:i w:val="false"/>
                <w:color w:val="000000"/>
                <w:sz w:val="20"/>
              </w:rPr>
              <w:t>
akk_soz@mail.ru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11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 улица</w:t>
            </w:r>
            <w:r>
              <w:br/>
            </w:r>
            <w:r>
              <w:rPr>
                <w:rFonts w:ascii="Times New Roman"/>
                <w:b w:val="false"/>
                <w:i w:val="false"/>
                <w:color w:val="000000"/>
                <w:sz w:val="20"/>
              </w:rPr>
              <w:t>
Ленина, 20</w:t>
            </w:r>
            <w:r>
              <w:br/>
            </w:r>
            <w:r>
              <w:rPr>
                <w:rFonts w:ascii="Times New Roman"/>
                <w:b w:val="false"/>
                <w:i w:val="false"/>
                <w:color w:val="000000"/>
                <w:sz w:val="20"/>
              </w:rPr>
              <w:t>
ro_esil@mail.</w:t>
            </w:r>
            <w:r>
              <w:br/>
            </w:r>
            <w:r>
              <w:rPr>
                <w:rFonts w:ascii="Times New Roman"/>
                <w:b w:val="false"/>
                <w:i w:val="false"/>
                <w:color w:val="000000"/>
                <w:sz w:val="20"/>
              </w:rPr>
              <w:t>
online.kz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w:t>
            </w:r>
            <w:r>
              <w:br/>
            </w:r>
            <w:r>
              <w:rPr>
                <w:rFonts w:ascii="Times New Roman"/>
                <w:b w:val="false"/>
                <w:i w:val="false"/>
                <w:color w:val="000000"/>
                <w:sz w:val="20"/>
              </w:rPr>
              <w:t>
mail. 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 город</w:t>
            </w:r>
            <w:r>
              <w:br/>
            </w:r>
            <w:r>
              <w:rPr>
                <w:rFonts w:ascii="Times New Roman"/>
                <w:b w:val="false"/>
                <w:i w:val="false"/>
                <w:color w:val="000000"/>
                <w:sz w:val="20"/>
              </w:rPr>
              <w:t>
Булаево, улица</w:t>
            </w:r>
            <w:r>
              <w:br/>
            </w:r>
            <w:r>
              <w:rPr>
                <w:rFonts w:ascii="Times New Roman"/>
                <w:b w:val="false"/>
                <w:i w:val="false"/>
                <w:color w:val="000000"/>
                <w:sz w:val="20"/>
              </w:rPr>
              <w:t>
Киреева, 15</w:t>
            </w:r>
            <w:r>
              <w:br/>
            </w:r>
            <w:r>
              <w:rPr>
                <w:rFonts w:ascii="Times New Roman"/>
                <w:b w:val="false"/>
                <w:i w:val="false"/>
                <w:color w:val="000000"/>
                <w:sz w:val="20"/>
              </w:rPr>
              <w:t>
ro_gumab@mail.</w:t>
            </w:r>
            <w:r>
              <w:br/>
            </w:r>
            <w:r>
              <w:rPr>
                <w:rFonts w:ascii="Times New Roman"/>
                <w:b w:val="false"/>
                <w:i w:val="false"/>
                <w:color w:val="000000"/>
                <w:sz w:val="20"/>
              </w:rPr>
              <w:t>
online.kz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село Бишкуль, улица</w:t>
            </w:r>
            <w:r>
              <w:br/>
            </w:r>
            <w:r>
              <w:rPr>
                <w:rFonts w:ascii="Times New Roman"/>
                <w:b w:val="false"/>
                <w:i w:val="false"/>
                <w:color w:val="000000"/>
                <w:sz w:val="20"/>
              </w:rPr>
              <w:t>
Гагарина, 6 а</w:t>
            </w:r>
            <w:r>
              <w:br/>
            </w:r>
            <w:r>
              <w:rPr>
                <w:rFonts w:ascii="Times New Roman"/>
                <w:b w:val="false"/>
                <w:i w:val="false"/>
                <w:color w:val="000000"/>
                <w:sz w:val="20"/>
              </w:rPr>
              <w:t>
ro_kyzil@mail.</w:t>
            </w:r>
            <w:r>
              <w:br/>
            </w:r>
            <w:r>
              <w:rPr>
                <w:rFonts w:ascii="Times New Roman"/>
                <w:b w:val="false"/>
                <w:i w:val="false"/>
                <w:color w:val="000000"/>
                <w:sz w:val="20"/>
              </w:rPr>
              <w:t>
online.kz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Гуденко, 17</w:t>
            </w:r>
            <w:r>
              <w:br/>
            </w:r>
            <w:r>
              <w:rPr>
                <w:rFonts w:ascii="Times New Roman"/>
                <w:b w:val="false"/>
                <w:i w:val="false"/>
                <w:color w:val="000000"/>
                <w:sz w:val="20"/>
              </w:rPr>
              <w:t>
maml_ozsp@mail.ru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16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 село</w:t>
            </w:r>
            <w:r>
              <w:br/>
            </w:r>
            <w:r>
              <w:rPr>
                <w:rFonts w:ascii="Times New Roman"/>
                <w:b w:val="false"/>
                <w:i w:val="false"/>
                <w:color w:val="000000"/>
                <w:sz w:val="20"/>
              </w:rPr>
              <w:t>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ro_celin@mail.</w:t>
            </w:r>
            <w:r>
              <w:br/>
            </w:r>
            <w:r>
              <w:rPr>
                <w:rFonts w:ascii="Times New Roman"/>
                <w:b w:val="false"/>
                <w:i w:val="false"/>
                <w:color w:val="000000"/>
                <w:sz w:val="20"/>
              </w:rPr>
              <w:t>
online.kz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ozsp-tsh.sko.kz</w:t>
            </w:r>
            <w:r>
              <w:br/>
            </w:r>
            <w:r>
              <w:rPr>
                <w:rFonts w:ascii="Times New Roman"/>
                <w:b w:val="false"/>
                <w:i w:val="false"/>
                <w:color w:val="000000"/>
                <w:sz w:val="20"/>
              </w:rPr>
              <w:t>
ro_tajnsa@mail.</w:t>
            </w:r>
            <w:r>
              <w:br/>
            </w:r>
            <w:r>
              <w:rPr>
                <w:rFonts w:ascii="Times New Roman"/>
                <w:b w:val="false"/>
                <w:i w:val="false"/>
                <w:color w:val="000000"/>
                <w:sz w:val="20"/>
              </w:rPr>
              <w:t>
online. 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район, улица</w:t>
            </w:r>
            <w:r>
              <w:br/>
            </w:r>
            <w:r>
              <w:rPr>
                <w:rFonts w:ascii="Times New Roman"/>
                <w:b w:val="false"/>
                <w:i w:val="false"/>
                <w:color w:val="000000"/>
                <w:sz w:val="20"/>
              </w:rPr>
              <w:t>
Уалиханова, 1</w:t>
            </w:r>
            <w:r>
              <w:br/>
            </w:r>
            <w:r>
              <w:rPr>
                <w:rFonts w:ascii="Times New Roman"/>
                <w:b w:val="false"/>
                <w:i w:val="false"/>
                <w:color w:val="000000"/>
                <w:sz w:val="20"/>
              </w:rPr>
              <w:t xml:space="preserve">
ozisp1316@gcvp.kz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район, улица</w:t>
            </w:r>
            <w:r>
              <w:br/>
            </w:r>
            <w:r>
              <w:rPr>
                <w:rFonts w:ascii="Times New Roman"/>
                <w:b w:val="false"/>
                <w:i w:val="false"/>
                <w:color w:val="000000"/>
                <w:sz w:val="20"/>
              </w:rPr>
              <w:t>
Уалиханова, 82</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soczashita1@inbox.</w:t>
            </w:r>
            <w:r>
              <w:br/>
            </w:r>
            <w:r>
              <w:rPr>
                <w:rFonts w:ascii="Times New Roman"/>
                <w:b w:val="false"/>
                <w:i w:val="false"/>
                <w:color w:val="000000"/>
                <w:sz w:val="20"/>
              </w:rPr>
              <w:t>
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19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Петропавловска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w:t>
            </w:r>
            <w:r>
              <w:br/>
            </w:r>
            <w:r>
              <w:rPr>
                <w:rFonts w:ascii="Times New Roman"/>
                <w:b w:val="false"/>
                <w:i w:val="false"/>
                <w:color w:val="000000"/>
                <w:sz w:val="20"/>
              </w:rPr>
              <w:t>
online.kz</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4-47-18</w:t>
            </w:r>
            <w:r>
              <w:br/>
            </w:r>
            <w:r>
              <w:rPr>
                <w:rFonts w:ascii="Times New Roman"/>
                <w:b w:val="false"/>
                <w:i w:val="false"/>
                <w:color w:val="000000"/>
                <w:sz w:val="20"/>
              </w:rPr>
              <w:t>
4-08-01</w:t>
            </w:r>
            <w:r>
              <w:br/>
            </w:r>
            <w:r>
              <w:rPr>
                <w:rFonts w:ascii="Times New Roman"/>
                <w:b w:val="false"/>
                <w:i w:val="false"/>
                <w:color w:val="000000"/>
                <w:sz w:val="20"/>
              </w:rPr>
              <w:t>
4-43-89</w:t>
            </w:r>
          </w:p>
        </w:tc>
        <w:tc>
          <w:tcPr>
            <w:tcW w:w="0" w:type="auto"/>
            <w:vMerge/>
            <w:tcBorders>
              <w:top w:val="nil"/>
              <w:left w:val="single" w:color="cfcfcf" w:sz="5"/>
              <w:bottom w:val="single" w:color="cfcfcf" w:sz="5"/>
              <w:right w:val="single" w:color="cfcfcf" w:sz="5"/>
            </w:tcBorders>
          </w:tcPr>
          <w:p/>
        </w:tc>
      </w:tr>
    </w:tbl>
    <w:bookmarkStart w:name="z799" w:id="33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489"/>
        <w:gridCol w:w="4468"/>
        <w:gridCol w:w="1850"/>
        <w:gridCol w:w="2400"/>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улица Т.Тасболатулы,</w:t>
            </w:r>
            <w:r>
              <w:br/>
            </w:r>
            <w:r>
              <w:rPr>
                <w:rFonts w:ascii="Times New Roman"/>
                <w:b w:val="false"/>
                <w:i w:val="false"/>
                <w:color w:val="000000"/>
                <w:sz w:val="20"/>
              </w:rPr>
              <w:t>
1</w:t>
            </w:r>
            <w:r>
              <w:br/>
            </w:r>
            <w:r>
              <w:rPr>
                <w:rFonts w:ascii="Times New Roman"/>
                <w:b w:val="false"/>
                <w:i w:val="false"/>
                <w:color w:val="000000"/>
                <w:sz w:val="20"/>
              </w:rPr>
              <w:t>
gauharbaidibek@mail.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улица Кунаева, 88</w:t>
            </w:r>
            <w:r>
              <w:br/>
            </w:r>
            <w:r>
              <w:rPr>
                <w:rFonts w:ascii="Times New Roman"/>
                <w:b w:val="false"/>
                <w:i w:val="false"/>
                <w:color w:val="000000"/>
                <w:sz w:val="20"/>
              </w:rPr>
              <w:t>
kzg_enbek@mail.ru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w:t>
            </w:r>
            <w:r>
              <w:br/>
            </w:r>
            <w:r>
              <w:rPr>
                <w:rFonts w:ascii="Times New Roman"/>
                <w:b w:val="false"/>
                <w:i w:val="false"/>
                <w:color w:val="000000"/>
                <w:sz w:val="20"/>
              </w:rPr>
              <w:t>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 Айманова, 1</w:t>
            </w:r>
            <w:r>
              <w:br/>
            </w:r>
            <w:r>
              <w:rPr>
                <w:rFonts w:ascii="Times New Roman"/>
                <w:b w:val="false"/>
                <w:i w:val="false"/>
                <w:color w:val="000000"/>
                <w:sz w:val="20"/>
              </w:rPr>
              <w:t>
nurgan_1986_18@mail.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село Темирлан,</w:t>
            </w:r>
            <w:r>
              <w:br/>
            </w:r>
            <w:r>
              <w:rPr>
                <w:rFonts w:ascii="Times New Roman"/>
                <w:b w:val="false"/>
                <w:i w:val="false"/>
                <w:color w:val="000000"/>
                <w:sz w:val="20"/>
              </w:rPr>
              <w:t>
улица Т. Аубакирова,</w:t>
            </w:r>
            <w:r>
              <w:br/>
            </w:r>
            <w:r>
              <w:rPr>
                <w:rFonts w:ascii="Times New Roman"/>
                <w:b w:val="false"/>
                <w:i w:val="false"/>
                <w:color w:val="000000"/>
                <w:sz w:val="20"/>
              </w:rPr>
              <w:t>
2</w:t>
            </w:r>
            <w:r>
              <w:br/>
            </w:r>
            <w:r>
              <w:rPr>
                <w:rFonts w:ascii="Times New Roman"/>
                <w:b w:val="false"/>
                <w:i w:val="false"/>
                <w:color w:val="000000"/>
                <w:sz w:val="20"/>
              </w:rPr>
              <w:t>
ord_tszn@mail.ru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w:t>
            </w:r>
            <w:r>
              <w:br/>
            </w:r>
            <w:r>
              <w:rPr>
                <w:rFonts w:ascii="Times New Roman"/>
                <w:b w:val="false"/>
                <w:i w:val="false"/>
                <w:color w:val="000000"/>
                <w:sz w:val="20"/>
              </w:rPr>
              <w:t>
улица О. Баймишова,</w:t>
            </w:r>
            <w:r>
              <w:br/>
            </w:r>
            <w:r>
              <w:rPr>
                <w:rFonts w:ascii="Times New Roman"/>
                <w:b w:val="false"/>
                <w:i w:val="false"/>
                <w:color w:val="000000"/>
                <w:sz w:val="20"/>
              </w:rPr>
              <w:t>
12 amantai44@mail.ru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 66</w:t>
            </w:r>
            <w:r>
              <w:br/>
            </w:r>
            <w:r>
              <w:rPr>
                <w:rFonts w:ascii="Times New Roman"/>
                <w:b w:val="false"/>
                <w:i w:val="false"/>
                <w:color w:val="000000"/>
                <w:sz w:val="20"/>
              </w:rPr>
              <w:t>
gulzara66@mail.ru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город Сарыагаш,</w:t>
            </w:r>
            <w:r>
              <w:br/>
            </w:r>
            <w:r>
              <w:rPr>
                <w:rFonts w:ascii="Times New Roman"/>
                <w:b w:val="false"/>
                <w:i w:val="false"/>
                <w:color w:val="000000"/>
                <w:sz w:val="20"/>
              </w:rPr>
              <w:t>
улица С. Исмайлова,</w:t>
            </w:r>
            <w:r>
              <w:br/>
            </w:r>
            <w:r>
              <w:rPr>
                <w:rFonts w:ascii="Times New Roman"/>
                <w:b w:val="false"/>
                <w:i w:val="false"/>
                <w:color w:val="000000"/>
                <w:sz w:val="20"/>
              </w:rPr>
              <w:t>
б/н</w:t>
            </w:r>
            <w:r>
              <w:br/>
            </w:r>
            <w:r>
              <w:rPr>
                <w:rFonts w:ascii="Times New Roman"/>
                <w:b w:val="false"/>
                <w:i w:val="false"/>
                <w:color w:val="000000"/>
                <w:sz w:val="20"/>
              </w:rPr>
              <w:t>
saryagazhozn@mail.ru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 39</w:t>
            </w:r>
            <w:r>
              <w:br/>
            </w:r>
            <w:r>
              <w:rPr>
                <w:rFonts w:ascii="Times New Roman"/>
                <w:b w:val="false"/>
                <w:i w:val="false"/>
                <w:color w:val="000000"/>
                <w:sz w:val="20"/>
              </w:rPr>
              <w:t>
coz-zan@mail.ru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Толе би, 241</w:t>
            </w:r>
            <w:r>
              <w:br/>
            </w:r>
            <w:r>
              <w:rPr>
                <w:rFonts w:ascii="Times New Roman"/>
                <w:b w:val="false"/>
                <w:i w:val="false"/>
                <w:color w:val="000000"/>
                <w:sz w:val="20"/>
              </w:rPr>
              <w:t>
tol_tszn@mail.ru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r>
              <w:br/>
            </w:r>
            <w:r>
              <w:rPr>
                <w:rFonts w:ascii="Times New Roman"/>
                <w:b w:val="false"/>
                <w:i w:val="false"/>
                <w:color w:val="000000"/>
                <w:sz w:val="20"/>
              </w:rPr>
              <w:t>
село Т. Рыскулова,</w:t>
            </w:r>
            <w:r>
              <w:br/>
            </w:r>
            <w:r>
              <w:rPr>
                <w:rFonts w:ascii="Times New Roman"/>
                <w:b w:val="false"/>
                <w:i w:val="false"/>
                <w:color w:val="000000"/>
                <w:sz w:val="20"/>
              </w:rPr>
              <w:t>
улица Т. Рыскулова,</w:t>
            </w:r>
            <w:r>
              <w:br/>
            </w:r>
            <w:r>
              <w:rPr>
                <w:rFonts w:ascii="Times New Roman"/>
                <w:b w:val="false"/>
                <w:i w:val="false"/>
                <w:color w:val="000000"/>
                <w:sz w:val="20"/>
              </w:rPr>
              <w:t>
318</w:t>
            </w:r>
            <w:r>
              <w:br/>
            </w:r>
            <w:r>
              <w:rPr>
                <w:rFonts w:ascii="Times New Roman"/>
                <w:b w:val="false"/>
                <w:i w:val="false"/>
                <w:color w:val="000000"/>
                <w:sz w:val="20"/>
              </w:rPr>
              <w:t>
tul_tszn@mail.ru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город Шардара,</w:t>
            </w:r>
            <w:r>
              <w:br/>
            </w:r>
            <w:r>
              <w:rPr>
                <w:rFonts w:ascii="Times New Roman"/>
                <w:b w:val="false"/>
                <w:i w:val="false"/>
                <w:color w:val="000000"/>
                <w:sz w:val="20"/>
              </w:rPr>
              <w:t>
улица Казыбек би, б/н</w:t>
            </w:r>
            <w:r>
              <w:br/>
            </w:r>
            <w:r>
              <w:rPr>
                <w:rFonts w:ascii="Times New Roman"/>
                <w:b w:val="false"/>
                <w:i w:val="false"/>
                <w:color w:val="000000"/>
                <w:sz w:val="20"/>
              </w:rPr>
              <w:t>
shar_tszn@mail.ru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улица М.Жумабаева,</w:t>
            </w:r>
            <w:r>
              <w:br/>
            </w:r>
            <w:r>
              <w:rPr>
                <w:rFonts w:ascii="Times New Roman"/>
                <w:b w:val="false"/>
                <w:i w:val="false"/>
                <w:color w:val="000000"/>
                <w:sz w:val="20"/>
              </w:rPr>
              <w:t>
б/н</w:t>
            </w:r>
            <w:r>
              <w:br/>
            </w:r>
            <w:r>
              <w:rPr>
                <w:rFonts w:ascii="Times New Roman"/>
                <w:b w:val="false"/>
                <w:i w:val="false"/>
                <w:color w:val="000000"/>
                <w:sz w:val="20"/>
              </w:rPr>
              <w:t>
ar_tszn@mail.ru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Толе би, 55</w:t>
            </w:r>
            <w:r>
              <w:br/>
            </w:r>
            <w:r>
              <w:rPr>
                <w:rFonts w:ascii="Times New Roman"/>
                <w:b w:val="false"/>
                <w:i w:val="false"/>
                <w:color w:val="000000"/>
                <w:sz w:val="20"/>
              </w:rPr>
              <w:t>
adik_kent@mail.ru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Г. Мусрепова,</w:t>
            </w:r>
            <w:r>
              <w:br/>
            </w:r>
            <w:r>
              <w:rPr>
                <w:rFonts w:ascii="Times New Roman"/>
                <w:b w:val="false"/>
                <w:i w:val="false"/>
                <w:color w:val="000000"/>
                <w:sz w:val="20"/>
              </w:rPr>
              <w:t>
21 tur_szn@mail.ru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 Алдиярова,</w:t>
            </w:r>
            <w:r>
              <w:br/>
            </w:r>
            <w:r>
              <w:rPr>
                <w:rFonts w:ascii="Times New Roman"/>
                <w:b w:val="false"/>
                <w:i w:val="false"/>
                <w:color w:val="000000"/>
                <w:sz w:val="20"/>
              </w:rPr>
              <w:t>
10</w:t>
            </w:r>
            <w:r>
              <w:br/>
            </w:r>
            <w:r>
              <w:rPr>
                <w:rFonts w:ascii="Times New Roman"/>
                <w:b w:val="false"/>
                <w:i w:val="false"/>
                <w:color w:val="000000"/>
                <w:sz w:val="20"/>
              </w:rPr>
              <w:t>
oz_sp@mail.ru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3-41-77</w:t>
            </w:r>
            <w:r>
              <w:br/>
            </w:r>
            <w:r>
              <w:rPr>
                <w:rFonts w:ascii="Times New Roman"/>
                <w:b w:val="false"/>
                <w:i w:val="false"/>
                <w:color w:val="000000"/>
                <w:sz w:val="20"/>
              </w:rPr>
              <w:t>
3-65-78</w:t>
            </w:r>
          </w:p>
        </w:tc>
        <w:tc>
          <w:tcPr>
            <w:tcW w:w="0" w:type="auto"/>
            <w:vMerge/>
            <w:tcBorders>
              <w:top w:val="nil"/>
              <w:left w:val="single" w:color="cfcfcf" w:sz="5"/>
              <w:bottom w:val="single" w:color="cfcfcf" w:sz="5"/>
              <w:right w:val="single" w:color="cfcfcf" w:sz="5"/>
            </w:tcBorders>
          </w:tcPr>
          <w:p/>
        </w:tc>
      </w:tr>
    </w:tbl>
    <w:bookmarkStart w:name="z800" w:id="338"/>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Астана</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545"/>
        <w:gridCol w:w="4461"/>
        <w:gridCol w:w="1784"/>
        <w:gridCol w:w="2439"/>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города Астана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Иманбаевой, 16</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1-62-22</w:t>
            </w:r>
            <w:r>
              <w:br/>
            </w:r>
            <w:r>
              <w:rPr>
                <w:rFonts w:ascii="Times New Roman"/>
                <w:b w:val="false"/>
                <w:i w:val="false"/>
                <w:color w:val="000000"/>
                <w:sz w:val="20"/>
              </w:rPr>
              <w:t>
1-09-41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801" w:id="339"/>
    <w:p>
      <w:pPr>
        <w:spacing w:after="0"/>
        <w:ind w:left="0"/>
        <w:jc w:val="both"/>
      </w:pPr>
      <w:r>
        <w:rPr>
          <w:rFonts w:ascii="Times New Roman"/>
          <w:b w:val="false"/>
          <w:i w:val="false"/>
          <w:color w:val="000000"/>
          <w:sz w:val="28"/>
        </w:rPr>
        <w:t>
      </w:t>
      </w:r>
      <w:r>
        <w:rPr>
          <w:rFonts w:ascii="Times New Roman"/>
          <w:b/>
          <w:i w:val="false"/>
          <w:color w:val="000000"/>
          <w:sz w:val="28"/>
        </w:rPr>
        <w:t>Отделы занятости и социальных программ города Алматы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4128"/>
        <w:gridCol w:w="4188"/>
        <w:gridCol w:w="1734"/>
        <w:gridCol w:w="2272"/>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(квартиры), адрес</w:t>
            </w:r>
            <w:r>
              <w:br/>
            </w:r>
            <w:r>
              <w:rPr>
                <w:rFonts w:ascii="Times New Roman"/>
                <w:b w:val="false"/>
                <w:i w:val="false"/>
                <w:color w:val="000000"/>
                <w:sz w:val="20"/>
              </w:rPr>
              <w:t>
электронной почты)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Алатауский район,</w:t>
            </w:r>
            <w:r>
              <w:br/>
            </w:r>
            <w:r>
              <w:rPr>
                <w:rFonts w:ascii="Times New Roman"/>
                <w:b w:val="false"/>
                <w:i w:val="false"/>
                <w:color w:val="000000"/>
                <w:sz w:val="20"/>
              </w:rPr>
              <w:t>
микрорайон</w:t>
            </w:r>
            <w:r>
              <w:br/>
            </w:r>
            <w:r>
              <w:rPr>
                <w:rFonts w:ascii="Times New Roman"/>
                <w:b w:val="false"/>
                <w:i w:val="false"/>
                <w:color w:val="000000"/>
                <w:sz w:val="20"/>
              </w:rPr>
              <w:t>
Шанырак-2,</w:t>
            </w:r>
            <w:r>
              <w:br/>
            </w:r>
            <w:r>
              <w:rPr>
                <w:rFonts w:ascii="Times New Roman"/>
                <w:b w:val="false"/>
                <w:i w:val="false"/>
                <w:color w:val="000000"/>
                <w:sz w:val="20"/>
              </w:rPr>
              <w:t>
улица Жанкожа</w:t>
            </w:r>
            <w:r>
              <w:br/>
            </w:r>
            <w:r>
              <w:rPr>
                <w:rFonts w:ascii="Times New Roman"/>
                <w:b w:val="false"/>
                <w:i w:val="false"/>
                <w:color w:val="000000"/>
                <w:sz w:val="20"/>
              </w:rPr>
              <w:t>
батыра, 26</w:t>
            </w:r>
            <w:r>
              <w:br/>
            </w:r>
            <w:r>
              <w:rPr>
                <w:rFonts w:ascii="Times New Roman"/>
                <w:b w:val="false"/>
                <w:i w:val="false"/>
                <w:color w:val="000000"/>
                <w:sz w:val="20"/>
              </w:rPr>
              <w:t>
alatay_zan09@mail.ru</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5-35-79</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Алмалинский район,</w:t>
            </w:r>
            <w:r>
              <w:br/>
            </w:r>
            <w:r>
              <w:rPr>
                <w:rFonts w:ascii="Times New Roman"/>
                <w:b w:val="false"/>
                <w:i w:val="false"/>
                <w:color w:val="000000"/>
                <w:sz w:val="20"/>
              </w:rPr>
              <w:t>
улица Шевченко, 89</w:t>
            </w:r>
            <w:r>
              <w:br/>
            </w:r>
            <w:r>
              <w:rPr>
                <w:rFonts w:ascii="Times New Roman"/>
                <w:b w:val="false"/>
                <w:i w:val="false"/>
                <w:color w:val="000000"/>
                <w:sz w:val="20"/>
              </w:rPr>
              <w:t xml:space="preserve">
alm_soc@mail.ru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7-45-80</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Ауэзовский район,</w:t>
            </w:r>
            <w:r>
              <w:br/>
            </w:r>
            <w:r>
              <w:rPr>
                <w:rFonts w:ascii="Times New Roman"/>
                <w:b w:val="false"/>
                <w:i w:val="false"/>
                <w:color w:val="000000"/>
                <w:sz w:val="20"/>
              </w:rPr>
              <w:t>
микрорайон 3, 41 а</w:t>
            </w:r>
            <w:r>
              <w:br/>
            </w:r>
            <w:r>
              <w:rPr>
                <w:rFonts w:ascii="Times New Roman"/>
                <w:b w:val="false"/>
                <w:i w:val="false"/>
                <w:color w:val="000000"/>
                <w:sz w:val="20"/>
              </w:rPr>
              <w:t>
auezzan@mail.ru</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6-49-92</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r>
              <w:br/>
            </w:r>
            <w:r>
              <w:rPr>
                <w:rFonts w:ascii="Times New Roman"/>
                <w:b w:val="false"/>
                <w:i w:val="false"/>
                <w:color w:val="000000"/>
                <w:sz w:val="20"/>
              </w:rPr>
              <w:t>
районный отдел</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Бостандыкский район,</w:t>
            </w:r>
            <w:r>
              <w:br/>
            </w:r>
            <w:r>
              <w:rPr>
                <w:rFonts w:ascii="Times New Roman"/>
                <w:b w:val="false"/>
                <w:i w:val="false"/>
                <w:color w:val="000000"/>
                <w:sz w:val="20"/>
              </w:rPr>
              <w:t>
улица Джандосова, 2</w:t>
            </w:r>
            <w:r>
              <w:br/>
            </w:r>
            <w:r>
              <w:rPr>
                <w:rFonts w:ascii="Times New Roman"/>
                <w:b w:val="false"/>
                <w:i w:val="false"/>
                <w:color w:val="000000"/>
                <w:sz w:val="20"/>
              </w:rPr>
              <w:t>
bostan_zan@mail.ru</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Жетысуский район,</w:t>
            </w:r>
            <w:r>
              <w:br/>
            </w:r>
            <w:r>
              <w:rPr>
                <w:rFonts w:ascii="Times New Roman"/>
                <w:b w:val="false"/>
                <w:i w:val="false"/>
                <w:color w:val="000000"/>
                <w:sz w:val="20"/>
              </w:rPr>
              <w:t>
улица Макатаева, 142</w:t>
            </w:r>
            <w:r>
              <w:br/>
            </w:r>
            <w:r>
              <w:rPr>
                <w:rFonts w:ascii="Times New Roman"/>
                <w:b w:val="false"/>
                <w:i w:val="false"/>
                <w:color w:val="000000"/>
                <w:sz w:val="20"/>
              </w:rPr>
              <w:t xml:space="preserve">
jetzan@mail.ru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9-37-72</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Медеуский район,</w:t>
            </w:r>
            <w:r>
              <w:br/>
            </w:r>
            <w:r>
              <w:rPr>
                <w:rFonts w:ascii="Times New Roman"/>
                <w:b w:val="false"/>
                <w:i w:val="false"/>
                <w:color w:val="000000"/>
                <w:sz w:val="20"/>
              </w:rPr>
              <w:t>
улица Толе би, 12</w:t>
            </w:r>
            <w:r>
              <w:br/>
            </w:r>
            <w:r>
              <w:rPr>
                <w:rFonts w:ascii="Times New Roman"/>
                <w:b w:val="false"/>
                <w:i w:val="false"/>
                <w:color w:val="000000"/>
                <w:sz w:val="20"/>
              </w:rPr>
              <w:t>
medeu_zan@mail.ru</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1-75-55</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Турксибский район,</w:t>
            </w:r>
            <w:r>
              <w:br/>
            </w:r>
            <w:r>
              <w:rPr>
                <w:rFonts w:ascii="Times New Roman"/>
                <w:b w:val="false"/>
                <w:i w:val="false"/>
                <w:color w:val="000000"/>
                <w:sz w:val="20"/>
              </w:rPr>
              <w:t>
улица Рихарда Зорге,</w:t>
            </w:r>
            <w:r>
              <w:br/>
            </w:r>
            <w:r>
              <w:rPr>
                <w:rFonts w:ascii="Times New Roman"/>
                <w:b w:val="false"/>
                <w:i w:val="false"/>
                <w:color w:val="000000"/>
                <w:sz w:val="20"/>
              </w:rPr>
              <w:t>
18</w:t>
            </w:r>
            <w:r>
              <w:br/>
            </w:r>
            <w:r>
              <w:rPr>
                <w:rFonts w:ascii="Times New Roman"/>
                <w:b w:val="false"/>
                <w:i w:val="false"/>
                <w:color w:val="000000"/>
                <w:sz w:val="20"/>
              </w:rPr>
              <w:t>
turk_zan@mail.ru</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6-55-97</w:t>
            </w:r>
          </w:p>
        </w:tc>
        <w:tc>
          <w:tcPr>
            <w:tcW w:w="0" w:type="auto"/>
            <w:vMerge/>
            <w:tcBorders>
              <w:top w:val="nil"/>
              <w:left w:val="single" w:color="cfcfcf" w:sz="5"/>
              <w:bottom w:val="single" w:color="cfcfcf" w:sz="5"/>
              <w:right w:val="single" w:color="cfcfcf" w:sz="5"/>
            </w:tcBorders>
          </w:tcPr>
          <w:p/>
        </w:tc>
      </w:tr>
    </w:tbl>
    <w:bookmarkStart w:name="z802" w:id="34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документов на инвалидов для    </w:t>
      </w:r>
      <w:r>
        <w:br/>
      </w:r>
      <w:r>
        <w:rPr>
          <w:rFonts w:ascii="Times New Roman"/>
          <w:b w:val="false"/>
          <w:i w:val="false"/>
          <w:color w:val="000000"/>
          <w:sz w:val="28"/>
        </w:rPr>
        <w:t>
предоставления им услуги индивидуального помощника</w:t>
      </w:r>
      <w:r>
        <w:br/>
      </w:r>
      <w:r>
        <w:rPr>
          <w:rFonts w:ascii="Times New Roman"/>
          <w:b w:val="false"/>
          <w:i w:val="false"/>
          <w:color w:val="000000"/>
          <w:sz w:val="28"/>
        </w:rPr>
        <w:t xml:space="preserve">
для инвалидов первой группы,           </w:t>
      </w:r>
      <w:r>
        <w:br/>
      </w:r>
      <w:r>
        <w:rPr>
          <w:rFonts w:ascii="Times New Roman"/>
          <w:b w:val="false"/>
          <w:i w:val="false"/>
          <w:color w:val="000000"/>
          <w:sz w:val="28"/>
        </w:rPr>
        <w:t xml:space="preserve">
имеющих затруднение в передвижении, и      </w:t>
      </w:r>
      <w:r>
        <w:br/>
      </w:r>
      <w:r>
        <w:rPr>
          <w:rFonts w:ascii="Times New Roman"/>
          <w:b w:val="false"/>
          <w:i w:val="false"/>
          <w:color w:val="000000"/>
          <w:sz w:val="28"/>
        </w:rPr>
        <w:t xml:space="preserve">
специалиста жестового языка          </w:t>
      </w:r>
      <w:r>
        <w:br/>
      </w:r>
      <w:r>
        <w:rPr>
          <w:rFonts w:ascii="Times New Roman"/>
          <w:b w:val="false"/>
          <w:i w:val="false"/>
          <w:color w:val="000000"/>
          <w:sz w:val="28"/>
        </w:rPr>
        <w:t xml:space="preserve">
для инвалидов по слуху"            </w:t>
      </w:r>
    </w:p>
    <w:bookmarkEnd w:id="340"/>
    <w:bookmarkStart w:name="z803" w:id="341"/>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2510"/>
        <w:gridCol w:w="2324"/>
        <w:gridCol w:w="2553"/>
      </w:tblGrid>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15"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документов</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w:t>
            </w:r>
            <w:r>
              <w:br/>
            </w:r>
            <w:r>
              <w:rPr>
                <w:rFonts w:ascii="Times New Roman"/>
                <w:b w:val="false"/>
                <w:i w:val="false"/>
                <w:color w:val="000000"/>
                <w:sz w:val="20"/>
              </w:rPr>
              <w:t>
о которых доступна в</w:t>
            </w:r>
            <w:r>
              <w:br/>
            </w:r>
            <w:r>
              <w:rPr>
                <w:rFonts w:ascii="Times New Roman"/>
                <w:b w:val="false"/>
                <w:i w:val="false"/>
                <w:color w:val="000000"/>
                <w:sz w:val="20"/>
              </w:rPr>
              <w:t>
электронном формате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4" w:id="34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документов на инвалидов для     </w:t>
      </w:r>
      <w:r>
        <w:br/>
      </w:r>
      <w:r>
        <w:rPr>
          <w:rFonts w:ascii="Times New Roman"/>
          <w:b w:val="false"/>
          <w:i w:val="false"/>
          <w:color w:val="000000"/>
          <w:sz w:val="28"/>
        </w:rPr>
        <w:t>
предоставления им услуги индивидуального помощника</w:t>
      </w:r>
      <w:r>
        <w:br/>
      </w:r>
      <w:r>
        <w:rPr>
          <w:rFonts w:ascii="Times New Roman"/>
          <w:b w:val="false"/>
          <w:i w:val="false"/>
          <w:color w:val="000000"/>
          <w:sz w:val="28"/>
        </w:rPr>
        <w:t xml:space="preserve">
для инвалидов первой группы,         </w:t>
      </w:r>
      <w:r>
        <w:br/>
      </w:r>
      <w:r>
        <w:rPr>
          <w:rFonts w:ascii="Times New Roman"/>
          <w:b w:val="false"/>
          <w:i w:val="false"/>
          <w:color w:val="000000"/>
          <w:sz w:val="28"/>
        </w:rPr>
        <w:t xml:space="preserve">
имеющих затруднение в передвижении, и      </w:t>
      </w:r>
      <w:r>
        <w:br/>
      </w:r>
      <w:r>
        <w:rPr>
          <w:rFonts w:ascii="Times New Roman"/>
          <w:b w:val="false"/>
          <w:i w:val="false"/>
          <w:color w:val="000000"/>
          <w:sz w:val="28"/>
        </w:rPr>
        <w:t xml:space="preserve">
для инвалидов по слуху"            </w:t>
      </w:r>
    </w:p>
    <w:bookmarkEnd w:id="342"/>
    <w:bookmarkStart w:name="z805" w:id="343"/>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Астаны и Алматы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882"/>
        <w:gridCol w:w="3470"/>
        <w:gridCol w:w="2333"/>
        <w:gridCol w:w="256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r>
              <w:br/>
            </w:r>
            <w:r>
              <w:rPr>
                <w:rFonts w:ascii="Times New Roman"/>
                <w:b w:val="false"/>
                <w:i w:val="false"/>
                <w:color w:val="000000"/>
                <w:sz w:val="20"/>
              </w:rPr>
              <w:t>
(город, район,</w:t>
            </w:r>
            <w:r>
              <w:br/>
            </w:r>
            <w:r>
              <w:rPr>
                <w:rFonts w:ascii="Times New Roman"/>
                <w:b w:val="false"/>
                <w:i w:val="false"/>
                <w:color w:val="000000"/>
                <w:sz w:val="20"/>
              </w:rPr>
              <w:t>
улица, № дома</w:t>
            </w:r>
            <w:r>
              <w:br/>
            </w:r>
            <w:r>
              <w:rPr>
                <w:rFonts w:ascii="Times New Roman"/>
                <w:b w:val="false"/>
                <w:i w:val="false"/>
                <w:color w:val="000000"/>
                <w:sz w:val="20"/>
              </w:rPr>
              <w:t>
(кв.)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факса,</w:t>
            </w:r>
            <w:r>
              <w:br/>
            </w:r>
            <w:r>
              <w:rPr>
                <w:rFonts w:ascii="Times New Roman"/>
                <w:b w:val="false"/>
                <w:i w:val="false"/>
                <w:color w:val="000000"/>
                <w:sz w:val="20"/>
              </w:rPr>
              <w:t>
адрес</w:t>
            </w:r>
            <w:r>
              <w:br/>
            </w:r>
            <w:r>
              <w:rPr>
                <w:rFonts w:ascii="Times New Roman"/>
                <w:b w:val="false"/>
                <w:i w:val="false"/>
                <w:color w:val="000000"/>
                <w:sz w:val="20"/>
              </w:rPr>
              <w:t>
электрон-</w:t>
            </w:r>
            <w:r>
              <w:br/>
            </w:r>
            <w:r>
              <w:rPr>
                <w:rFonts w:ascii="Times New Roman"/>
                <w:b w:val="false"/>
                <w:i w:val="false"/>
                <w:color w:val="000000"/>
                <w:sz w:val="20"/>
              </w:rPr>
              <w:t>
ной почты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Акмолинской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w:t>
            </w:r>
            <w:r>
              <w:br/>
            </w:r>
            <w:r>
              <w:rPr>
                <w:rFonts w:ascii="Times New Roman"/>
                <w:b w:val="false"/>
                <w:i w:val="false"/>
                <w:color w:val="000000"/>
                <w:sz w:val="20"/>
              </w:rPr>
              <w:t>
Пушкина, 23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w:t>
            </w:r>
            <w:r>
              <w:br/>
            </w:r>
            <w:r>
              <w:rPr>
                <w:rFonts w:ascii="Times New Roman"/>
                <w:b w:val="false"/>
                <w:i w:val="false"/>
                <w:color w:val="000000"/>
                <w:sz w:val="20"/>
              </w:rPr>
              <w:t>
6-36-90</w:t>
            </w:r>
            <w:r>
              <w:br/>
            </w:r>
            <w:r>
              <w:rPr>
                <w:rFonts w:ascii="Times New Roman"/>
                <w:b w:val="false"/>
                <w:i w:val="false"/>
                <w:color w:val="000000"/>
                <w:sz w:val="20"/>
              </w:rPr>
              <w:t>
6-36-87</w:t>
            </w:r>
            <w:r>
              <w:br/>
            </w:r>
            <w:r>
              <w:rPr>
                <w:rFonts w:ascii="Times New Roman"/>
                <w:b w:val="false"/>
                <w:i w:val="false"/>
                <w:color w:val="000000"/>
                <w:sz w:val="20"/>
              </w:rPr>
              <w:t>
akmout@</w:t>
            </w:r>
            <w:r>
              <w:br/>
            </w:r>
            <w:r>
              <w:rPr>
                <w:rFonts w:ascii="Times New Roman"/>
                <w:b w:val="false"/>
                <w:i w:val="false"/>
                <w:color w:val="000000"/>
                <w:sz w:val="20"/>
              </w:rPr>
              <w:t>
mail.</w:t>
            </w:r>
            <w:r>
              <w:br/>
            </w:r>
            <w:r>
              <w:rPr>
                <w:rFonts w:ascii="Times New Roman"/>
                <w:b w:val="false"/>
                <w:i w:val="false"/>
                <w:color w:val="000000"/>
                <w:sz w:val="20"/>
              </w:rPr>
              <w:t>
online. kz</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Актюбинской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Маресьева,</w:t>
            </w:r>
            <w:r>
              <w:br/>
            </w:r>
            <w:r>
              <w:rPr>
                <w:rFonts w:ascii="Times New Roman"/>
                <w:b w:val="false"/>
                <w:i w:val="false"/>
                <w:color w:val="000000"/>
                <w:sz w:val="20"/>
              </w:rPr>
              <w:t>
101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w:t>
            </w:r>
            <w:r>
              <w:br/>
            </w:r>
            <w:r>
              <w:rPr>
                <w:rFonts w:ascii="Times New Roman"/>
                <w:b w:val="false"/>
                <w:i w:val="false"/>
                <w:color w:val="000000"/>
                <w:sz w:val="20"/>
              </w:rPr>
              <w:t>
4-57-14</w:t>
            </w:r>
            <w:r>
              <w:br/>
            </w:r>
            <w:r>
              <w:rPr>
                <w:rFonts w:ascii="Times New Roman"/>
                <w:b w:val="false"/>
                <w:i w:val="false"/>
                <w:color w:val="000000"/>
                <w:sz w:val="20"/>
              </w:rPr>
              <w:t>
6-84-69</w:t>
            </w:r>
            <w:r>
              <w:br/>
            </w:r>
            <w:r>
              <w:rPr>
                <w:rFonts w:ascii="Times New Roman"/>
                <w:b w:val="false"/>
                <w:i w:val="false"/>
                <w:color w:val="000000"/>
                <w:sz w:val="20"/>
              </w:rPr>
              <w:t>
aktobe@</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Алматинской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Кабанбай батыра,</w:t>
            </w:r>
            <w:r>
              <w:br/>
            </w:r>
            <w:r>
              <w:rPr>
                <w:rFonts w:ascii="Times New Roman"/>
                <w:b w:val="false"/>
                <w:i w:val="false"/>
                <w:color w:val="000000"/>
                <w:sz w:val="20"/>
              </w:rPr>
              <w:t>
26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7-00-99</w:t>
            </w:r>
            <w:r>
              <w:br/>
            </w:r>
            <w:r>
              <w:rPr>
                <w:rFonts w:ascii="Times New Roman"/>
                <w:b w:val="false"/>
                <w:i w:val="false"/>
                <w:color w:val="000000"/>
                <w:sz w:val="20"/>
              </w:rPr>
              <w:t>
7-14-51</w:t>
            </w:r>
            <w:r>
              <w:br/>
            </w:r>
            <w:r>
              <w:rPr>
                <w:rFonts w:ascii="Times New Roman"/>
                <w:b w:val="false"/>
                <w:i w:val="false"/>
                <w:color w:val="000000"/>
                <w:sz w:val="20"/>
              </w:rPr>
              <w:t>
al-obltrud</w:t>
            </w:r>
            <w:r>
              <w:br/>
            </w:r>
            <w:r>
              <w:rPr>
                <w:rFonts w:ascii="Times New Roman"/>
                <w:b w:val="false"/>
                <w:i w:val="false"/>
                <w:color w:val="000000"/>
                <w:sz w:val="20"/>
              </w:rPr>
              <w:t>
@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Атырауской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проспект</w:t>
            </w:r>
            <w:r>
              <w:br/>
            </w:r>
            <w:r>
              <w:rPr>
                <w:rFonts w:ascii="Times New Roman"/>
                <w:b w:val="false"/>
                <w:i w:val="false"/>
                <w:color w:val="000000"/>
                <w:sz w:val="20"/>
              </w:rPr>
              <w:t>
Азаттык, 31 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2-22-28</w:t>
            </w:r>
            <w:r>
              <w:br/>
            </w:r>
            <w:r>
              <w:rPr>
                <w:rFonts w:ascii="Times New Roman"/>
                <w:b w:val="false"/>
                <w:i w:val="false"/>
                <w:color w:val="000000"/>
                <w:sz w:val="20"/>
              </w:rPr>
              <w:t>
2-48-13</w:t>
            </w:r>
            <w:r>
              <w:br/>
            </w:r>
            <w:r>
              <w:rPr>
                <w:rFonts w:ascii="Times New Roman"/>
                <w:b w:val="false"/>
                <w:i w:val="false"/>
                <w:color w:val="000000"/>
                <w:sz w:val="20"/>
              </w:rPr>
              <w:t>
atyrau@</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 Киевская,</w:t>
            </w:r>
            <w:r>
              <w:br/>
            </w: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w:t>
            </w:r>
            <w:r>
              <w:br/>
            </w:r>
            <w:r>
              <w:rPr>
                <w:rFonts w:ascii="Times New Roman"/>
                <w:b w:val="false"/>
                <w:i w:val="false"/>
                <w:color w:val="000000"/>
                <w:sz w:val="20"/>
              </w:rPr>
              <w:t>
7-86-39</w:t>
            </w:r>
            <w:r>
              <w:br/>
            </w:r>
            <w:r>
              <w:rPr>
                <w:rFonts w:ascii="Times New Roman"/>
                <w:b w:val="false"/>
                <w:i w:val="false"/>
                <w:color w:val="000000"/>
                <w:sz w:val="20"/>
              </w:rPr>
              <w:t>
7-86-81</w:t>
            </w:r>
            <w:r>
              <w:br/>
            </w:r>
            <w:r>
              <w:rPr>
                <w:rFonts w:ascii="Times New Roman"/>
                <w:b w:val="false"/>
                <w:i w:val="false"/>
                <w:color w:val="000000"/>
                <w:sz w:val="20"/>
              </w:rPr>
              <w:t>
oblzhan@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Жамбылской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Карахана,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5-37-67</w:t>
            </w:r>
            <w:r>
              <w:br/>
            </w:r>
            <w:r>
              <w:rPr>
                <w:rFonts w:ascii="Times New Roman"/>
                <w:b w:val="false"/>
                <w:i w:val="false"/>
                <w:color w:val="000000"/>
                <w:sz w:val="20"/>
              </w:rPr>
              <w:t>
taraz@</w:t>
            </w:r>
            <w:r>
              <w:br/>
            </w:r>
            <w:r>
              <w:rPr>
                <w:rFonts w:ascii="Times New Roman"/>
                <w:b w:val="false"/>
                <w:i w:val="false"/>
                <w:color w:val="000000"/>
                <w:sz w:val="20"/>
              </w:rPr>
              <w:t>
enbek. 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Сарайшык,</w:t>
            </w:r>
            <w:r>
              <w:br/>
            </w:r>
            <w:r>
              <w:rPr>
                <w:rFonts w:ascii="Times New Roman"/>
                <w:b w:val="false"/>
                <w:i w:val="false"/>
                <w:color w:val="000000"/>
                <w:sz w:val="20"/>
              </w:rPr>
              <w:t>
44/2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1-25-83</w:t>
            </w:r>
            <w:r>
              <w:br/>
            </w:r>
            <w:r>
              <w:rPr>
                <w:rFonts w:ascii="Times New Roman"/>
                <w:b w:val="false"/>
                <w:i w:val="false"/>
                <w:color w:val="000000"/>
                <w:sz w:val="20"/>
              </w:rPr>
              <w:t>
0-05-85</w:t>
            </w:r>
            <w:r>
              <w:br/>
            </w:r>
            <w:r>
              <w:rPr>
                <w:rFonts w:ascii="Times New Roman"/>
                <w:b w:val="false"/>
                <w:i w:val="false"/>
                <w:color w:val="000000"/>
                <w:sz w:val="20"/>
              </w:rPr>
              <w:t>
zko@enbek.</w:t>
            </w:r>
            <w:r>
              <w:br/>
            </w:r>
            <w:r>
              <w:rPr>
                <w:rFonts w:ascii="Times New Roman"/>
                <w:b w:val="false"/>
                <w:i w:val="false"/>
                <w:color w:val="000000"/>
                <w:sz w:val="20"/>
              </w:rPr>
              <w:t>
kz,</w:t>
            </w:r>
            <w:r>
              <w:br/>
            </w:r>
            <w:r>
              <w:rPr>
                <w:rFonts w:ascii="Times New Roman"/>
                <w:b w:val="false"/>
                <w:i w:val="false"/>
                <w:color w:val="000000"/>
                <w:sz w:val="20"/>
              </w:rPr>
              <w:t>
oblsobes@</w:t>
            </w:r>
            <w:r>
              <w:br/>
            </w:r>
            <w:r>
              <w:rPr>
                <w:rFonts w:ascii="Times New Roman"/>
                <w:b w:val="false"/>
                <w:i w:val="false"/>
                <w:color w:val="000000"/>
                <w:sz w:val="20"/>
              </w:rPr>
              <w:t>
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Карагандинской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улица Ержанова,</w:t>
            </w:r>
            <w:r>
              <w:br/>
            </w:r>
            <w:r>
              <w:rPr>
                <w:rFonts w:ascii="Times New Roman"/>
                <w:b w:val="false"/>
                <w:i w:val="false"/>
                <w:color w:val="000000"/>
                <w:sz w:val="20"/>
              </w:rPr>
              <w:t>
47/3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3-20-82</w:t>
            </w:r>
            <w:r>
              <w:br/>
            </w:r>
            <w:r>
              <w:rPr>
                <w:rFonts w:ascii="Times New Roman"/>
                <w:b w:val="false"/>
                <w:i w:val="false"/>
                <w:color w:val="000000"/>
                <w:sz w:val="20"/>
              </w:rPr>
              <w:t>
8-72122</w:t>
            </w:r>
            <w:r>
              <w:br/>
            </w:r>
            <w:r>
              <w:rPr>
                <w:rFonts w:ascii="Times New Roman"/>
                <w:b w:val="false"/>
                <w:i w:val="false"/>
                <w:color w:val="000000"/>
                <w:sz w:val="20"/>
              </w:rPr>
              <w:t>
7-12-42</w:t>
            </w:r>
            <w:r>
              <w:br/>
            </w:r>
            <w:r>
              <w:rPr>
                <w:rFonts w:ascii="Times New Roman"/>
                <w:b w:val="false"/>
                <w:i w:val="false"/>
                <w:color w:val="000000"/>
                <w:sz w:val="20"/>
              </w:rPr>
              <w:t>
karagan-</w:t>
            </w:r>
            <w:r>
              <w:br/>
            </w:r>
            <w:r>
              <w:rPr>
                <w:rFonts w:ascii="Times New Roman"/>
                <w:b w:val="false"/>
                <w:i w:val="false"/>
                <w:color w:val="000000"/>
                <w:sz w:val="20"/>
              </w:rPr>
              <w:t>
datrud@</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Костанайской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 34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0-06-16</w:t>
            </w:r>
            <w:r>
              <w:br/>
            </w:r>
            <w:r>
              <w:rPr>
                <w:rFonts w:ascii="Times New Roman"/>
                <w:b w:val="false"/>
                <w:i w:val="false"/>
                <w:color w:val="000000"/>
                <w:sz w:val="20"/>
              </w:rPr>
              <w:t>
akim@</w:t>
            </w:r>
            <w:r>
              <w:br/>
            </w:r>
            <w:r>
              <w:rPr>
                <w:rFonts w:ascii="Times New Roman"/>
                <w:b w:val="false"/>
                <w:i w:val="false"/>
                <w:color w:val="000000"/>
                <w:sz w:val="20"/>
              </w:rPr>
              <w:t>
kostanay.</w:t>
            </w:r>
            <w:r>
              <w:br/>
            </w:r>
            <w:r>
              <w:rPr>
                <w:rFonts w:ascii="Times New Roman"/>
                <w:b w:val="false"/>
                <w:i w:val="false"/>
                <w:color w:val="000000"/>
                <w:sz w:val="20"/>
              </w:rPr>
              <w:t>
kz</w:t>
            </w:r>
            <w:r>
              <w:br/>
            </w:r>
            <w:r>
              <w:rPr>
                <w:rFonts w:ascii="Times New Roman"/>
                <w:b w:val="false"/>
                <w:i w:val="false"/>
                <w:color w:val="000000"/>
                <w:sz w:val="20"/>
              </w:rPr>
              <w:t>
kostanay.</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Кызылординской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 Жахаева,</w:t>
            </w:r>
            <w:r>
              <w:br/>
            </w:r>
            <w:r>
              <w:rPr>
                <w:rFonts w:ascii="Times New Roman"/>
                <w:b w:val="false"/>
                <w:i w:val="false"/>
                <w:color w:val="000000"/>
                <w:sz w:val="20"/>
              </w:rPr>
              <w:t>
47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7-02-06</w:t>
            </w:r>
            <w:r>
              <w:br/>
            </w:r>
            <w:r>
              <w:rPr>
                <w:rFonts w:ascii="Times New Roman"/>
                <w:b w:val="false"/>
                <w:i w:val="false"/>
                <w:color w:val="000000"/>
                <w:sz w:val="20"/>
              </w:rPr>
              <w:t>
6-20-32</w:t>
            </w:r>
            <w:r>
              <w:br/>
            </w:r>
            <w:r>
              <w:rPr>
                <w:rFonts w:ascii="Times New Roman"/>
                <w:b w:val="false"/>
                <w:i w:val="false"/>
                <w:color w:val="000000"/>
                <w:sz w:val="20"/>
              </w:rPr>
              <w:t>
korda2004@</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Мангистауской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 микрорайон, 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w:t>
            </w:r>
            <w:r>
              <w:br/>
            </w:r>
            <w:r>
              <w:rPr>
                <w:rFonts w:ascii="Times New Roman"/>
                <w:b w:val="false"/>
                <w:i w:val="false"/>
                <w:color w:val="000000"/>
                <w:sz w:val="20"/>
              </w:rPr>
              <w:t>
0-52-53</w:t>
            </w:r>
            <w:r>
              <w:br/>
            </w:r>
            <w:r>
              <w:rPr>
                <w:rFonts w:ascii="Times New Roman"/>
                <w:b w:val="false"/>
                <w:i w:val="false"/>
                <w:color w:val="000000"/>
                <w:sz w:val="20"/>
              </w:rPr>
              <w:t>
0-52-59</w:t>
            </w:r>
            <w:r>
              <w:br/>
            </w:r>
            <w:r>
              <w:rPr>
                <w:rFonts w:ascii="Times New Roman"/>
                <w:b w:val="false"/>
                <w:i w:val="false"/>
                <w:color w:val="000000"/>
                <w:sz w:val="20"/>
              </w:rPr>
              <w:t>
aktau@</w:t>
            </w:r>
            <w:r>
              <w:br/>
            </w:r>
            <w:r>
              <w:rPr>
                <w:rFonts w:ascii="Times New Roman"/>
                <w:b w:val="false"/>
                <w:i w:val="false"/>
                <w:color w:val="000000"/>
                <w:sz w:val="20"/>
              </w:rPr>
              <w:t>
enbek. 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Павлодарской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Каирбаева,</w:t>
            </w:r>
            <w:r>
              <w:br/>
            </w:r>
            <w:r>
              <w:rPr>
                <w:rFonts w:ascii="Times New Roman"/>
                <w:b w:val="false"/>
                <w:i w:val="false"/>
                <w:color w:val="000000"/>
                <w:sz w:val="20"/>
              </w:rPr>
              <w:t xml:space="preserve">
32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2-59-63</w:t>
            </w:r>
            <w:r>
              <w:br/>
            </w:r>
            <w:r>
              <w:rPr>
                <w:rFonts w:ascii="Times New Roman"/>
                <w:b w:val="false"/>
                <w:i w:val="false"/>
                <w:color w:val="000000"/>
                <w:sz w:val="20"/>
              </w:rPr>
              <w:t>
2-56-76</w:t>
            </w:r>
            <w:r>
              <w:br/>
            </w:r>
            <w:r>
              <w:rPr>
                <w:rFonts w:ascii="Times New Roman"/>
                <w:b w:val="false"/>
                <w:i w:val="false"/>
                <w:color w:val="000000"/>
                <w:sz w:val="20"/>
              </w:rPr>
              <w:t>
kense.dsz@</w:t>
            </w:r>
            <w:r>
              <w:br/>
            </w:r>
            <w:r>
              <w:rPr>
                <w:rFonts w:ascii="Times New Roman"/>
                <w:b w:val="false"/>
                <w:i w:val="false"/>
                <w:color w:val="000000"/>
                <w:sz w:val="20"/>
              </w:rPr>
              <w:t>
pavlodar.</w:t>
            </w:r>
            <w:r>
              <w:br/>
            </w:r>
            <w:r>
              <w:rPr>
                <w:rFonts w:ascii="Times New Roman"/>
                <w:b w:val="false"/>
                <w:i w:val="false"/>
                <w:color w:val="000000"/>
                <w:sz w:val="20"/>
              </w:rPr>
              <w:t>
gov.kz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Абая, 64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6-56-48</w:t>
            </w:r>
            <w:r>
              <w:br/>
            </w:r>
            <w:r>
              <w:rPr>
                <w:rFonts w:ascii="Times New Roman"/>
                <w:b w:val="false"/>
                <w:i w:val="false"/>
                <w:color w:val="000000"/>
                <w:sz w:val="20"/>
              </w:rPr>
              <w:t>
6-90-73</w:t>
            </w:r>
            <w:r>
              <w:br/>
            </w:r>
            <w:r>
              <w:rPr>
                <w:rFonts w:ascii="Times New Roman"/>
                <w:b w:val="false"/>
                <w:i w:val="false"/>
                <w:color w:val="000000"/>
                <w:sz w:val="20"/>
              </w:rPr>
              <w:t>
obldep@</w:t>
            </w:r>
            <w:r>
              <w:br/>
            </w:r>
            <w:r>
              <w:rPr>
                <w:rFonts w:ascii="Times New Roman"/>
                <w:b w:val="false"/>
                <w:i w:val="false"/>
                <w:color w:val="000000"/>
                <w:sz w:val="20"/>
              </w:rPr>
              <w:t>
mail.</w:t>
            </w:r>
            <w:r>
              <w:br/>
            </w:r>
            <w:r>
              <w:rPr>
                <w:rFonts w:ascii="Times New Roman"/>
                <w:b w:val="false"/>
                <w:i w:val="false"/>
                <w:color w:val="000000"/>
                <w:sz w:val="20"/>
              </w:rPr>
              <w:t>
online.kz</w:t>
            </w:r>
            <w:r>
              <w:br/>
            </w:r>
            <w:r>
              <w:rPr>
                <w:rFonts w:ascii="Times New Roman"/>
                <w:b w:val="false"/>
                <w:i w:val="false"/>
                <w:color w:val="000000"/>
                <w:sz w:val="20"/>
              </w:rPr>
              <w:t>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w:t>
            </w:r>
            <w:r>
              <w:br/>
            </w:r>
            <w:r>
              <w:rPr>
                <w:rFonts w:ascii="Times New Roman"/>
                <w:b w:val="false"/>
                <w:i w:val="false"/>
                <w:color w:val="000000"/>
                <w:sz w:val="20"/>
              </w:rPr>
              <w:t xml:space="preserve">
Желтоксан, 20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w:t>
            </w:r>
            <w:r>
              <w:br/>
            </w:r>
            <w:r>
              <w:rPr>
                <w:rFonts w:ascii="Times New Roman"/>
                <w:b w:val="false"/>
                <w:i w:val="false"/>
                <w:color w:val="000000"/>
                <w:sz w:val="20"/>
              </w:rPr>
              <w:t>
0-10-40</w:t>
            </w:r>
            <w:r>
              <w:br/>
            </w:r>
            <w:r>
              <w:rPr>
                <w:rFonts w:ascii="Times New Roman"/>
                <w:b w:val="false"/>
                <w:i w:val="false"/>
                <w:color w:val="000000"/>
                <w:sz w:val="20"/>
              </w:rPr>
              <w:t>
0-10-39</w:t>
            </w:r>
            <w:r>
              <w:br/>
            </w:r>
            <w:r>
              <w:rPr>
                <w:rFonts w:ascii="Times New Roman"/>
                <w:b w:val="false"/>
                <w:i w:val="false"/>
                <w:color w:val="000000"/>
                <w:sz w:val="20"/>
              </w:rPr>
              <w:t>
dtiszn@</w:t>
            </w:r>
            <w:r>
              <w:br/>
            </w:r>
            <w:r>
              <w:rPr>
                <w:rFonts w:ascii="Times New Roman"/>
                <w:b w:val="false"/>
                <w:i w:val="false"/>
                <w:color w:val="000000"/>
                <w:sz w:val="20"/>
              </w:rPr>
              <w:t>
mail. 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Иманбаевой, 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1-04-92</w:t>
            </w:r>
            <w:r>
              <w:br/>
            </w:r>
            <w:r>
              <w:rPr>
                <w:rFonts w:ascii="Times New Roman"/>
                <w:b w:val="false"/>
                <w:i w:val="false"/>
                <w:color w:val="000000"/>
                <w:sz w:val="20"/>
              </w:rPr>
              <w:t>
1-28-39</w:t>
            </w:r>
            <w:r>
              <w:br/>
            </w:r>
            <w:r>
              <w:rPr>
                <w:rFonts w:ascii="Times New Roman"/>
                <w:b w:val="false"/>
                <w:i w:val="false"/>
                <w:color w:val="000000"/>
                <w:sz w:val="20"/>
              </w:rPr>
              <w:t>
astana@</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Алматы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Кунаева,</w:t>
            </w:r>
            <w:r>
              <w:br/>
            </w:r>
            <w:r>
              <w:rPr>
                <w:rFonts w:ascii="Times New Roman"/>
                <w:b w:val="false"/>
                <w:i w:val="false"/>
                <w:color w:val="000000"/>
                <w:sz w:val="20"/>
              </w:rPr>
              <w:t>
122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1-67-78</w:t>
            </w:r>
            <w:r>
              <w:br/>
            </w:r>
            <w:r>
              <w:rPr>
                <w:rFonts w:ascii="Times New Roman"/>
                <w:b w:val="false"/>
                <w:i w:val="false"/>
                <w:color w:val="000000"/>
                <w:sz w:val="20"/>
              </w:rPr>
              <w:t>
1-52-02</w:t>
            </w:r>
            <w:r>
              <w:br/>
            </w:r>
            <w:r>
              <w:rPr>
                <w:rFonts w:ascii="Times New Roman"/>
                <w:b w:val="false"/>
                <w:i w:val="false"/>
                <w:color w:val="000000"/>
                <w:sz w:val="20"/>
              </w:rPr>
              <w:t>
depart_zan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bl>
    <w:bookmarkStart w:name="z806" w:id="34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344"/>
    <w:bookmarkStart w:name="z807" w:id="34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инвалидов для предоставления</w:t>
      </w:r>
      <w:r>
        <w:br/>
      </w:r>
      <w:r>
        <w:rPr>
          <w:rFonts w:ascii="Times New Roman"/>
          <w:b/>
          <w:i w:val="false"/>
          <w:color w:val="000000"/>
        </w:rPr>
        <w:t>
им кресла-коляски"</w:t>
      </w:r>
    </w:p>
    <w:bookmarkEnd w:id="345"/>
    <w:bookmarkStart w:name="z808" w:id="346"/>
    <w:p>
      <w:pPr>
        <w:spacing w:after="0"/>
        <w:ind w:left="0"/>
        <w:jc w:val="left"/>
      </w:pPr>
      <w:r>
        <w:rPr>
          <w:rFonts w:ascii="Times New Roman"/>
          <w:b/>
          <w:i w:val="false"/>
          <w:color w:val="000000"/>
        </w:rPr>
        <w:t xml:space="preserve"> 
1. Общие положения</w:t>
      </w:r>
    </w:p>
    <w:bookmarkEnd w:id="346"/>
    <w:bookmarkStart w:name="z809" w:id="347"/>
    <w:p>
      <w:pPr>
        <w:spacing w:after="0"/>
        <w:ind w:left="0"/>
        <w:jc w:val="both"/>
      </w:pPr>
      <w:r>
        <w:rPr>
          <w:rFonts w:ascii="Times New Roman"/>
          <w:b w:val="false"/>
          <w:i w:val="false"/>
          <w:color w:val="000000"/>
          <w:sz w:val="28"/>
        </w:rPr>
        <w:t>
      1. Государственная услуга предоставляется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перечень, адреса, которых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"Оформление документов на инвалидов для предоставления им кресла-коляски" (далее - стандарт).</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17.08.2012 </w:t>
      </w:r>
      <w:r>
        <w:rPr>
          <w:rFonts w:ascii="Times New Roman"/>
          <w:b w:val="false"/>
          <w:i w:val="false"/>
          <w:color w:val="00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специальными средствами передвижения, утвержденных постановлением Правительства Республики Казахстан от 20 июля 2005 года № 754.</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www.enbek.gov.kz, на стендах уполномоченных органов,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которую получит заявитель, является уведомление об оформлении документов для предоставления кресло-коляски, либо мотивированный ответ об отказе в предоставлении услуг на бумажном носителе.</w:t>
      </w:r>
      <w:r>
        <w:br/>
      </w:r>
      <w:r>
        <w:rPr>
          <w:rFonts w:ascii="Times New Roman"/>
          <w:b w:val="false"/>
          <w:i w:val="false"/>
          <w:color w:val="000000"/>
          <w:sz w:val="28"/>
        </w:rPr>
        <w:t>
</w:t>
      </w:r>
      <w:r>
        <w:rPr>
          <w:rFonts w:ascii="Times New Roman"/>
          <w:b w:val="false"/>
          <w:i w:val="false"/>
          <w:color w:val="000000"/>
          <w:sz w:val="28"/>
        </w:rPr>
        <w:t>
      На основании заявлений инвалидов, индивидуальных программ реабилитации инвалидов, разработанных территориальным подразделением Комитета по контролю и социальной защиты Министерства труда и социальной защиты населения, управления координации занятости и социальных программ областей, управления занятости и социальных программ города республиканского значения, столицы определяют потребность кресел-колясок с указанием их перечня и количества и в соответствии с законодательством Республики Казахстан о государственных закупках производят их закуп.</w:t>
      </w:r>
      <w:r>
        <w:br/>
      </w:r>
      <w:r>
        <w:rPr>
          <w:rFonts w:ascii="Times New Roman"/>
          <w:b w:val="false"/>
          <w:i w:val="false"/>
          <w:color w:val="000000"/>
          <w:sz w:val="28"/>
        </w:rPr>
        <w:t>
</w:t>
      </w:r>
      <w:r>
        <w:rPr>
          <w:rFonts w:ascii="Times New Roman"/>
          <w:b w:val="false"/>
          <w:i w:val="false"/>
          <w:color w:val="000000"/>
          <w:sz w:val="28"/>
        </w:rPr>
        <w:t>
      Выдачу кресел-колясок осуществляют городские, районные отделы занятости и социальных программ по списку с указанием фамилии, имени, отчества инвалида, номера пенсионного удостоверения, даты рождения, места проживания, наименования полученной кресло-коляски, даты получения, отметки в получении.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являющимися инвалидами (далее - потребители).</w:t>
      </w:r>
      <w:r>
        <w:br/>
      </w:r>
      <w:r>
        <w:rPr>
          <w:rFonts w:ascii="Times New Roman"/>
          <w:b w:val="false"/>
          <w:i w:val="false"/>
          <w:color w:val="000000"/>
          <w:sz w:val="28"/>
        </w:rPr>
        <w:t>
</w:t>
      </w:r>
      <w:r>
        <w:rPr>
          <w:rFonts w:ascii="Times New Roman"/>
          <w:b w:val="false"/>
          <w:i w:val="false"/>
          <w:color w:val="000000"/>
          <w:sz w:val="28"/>
        </w:rPr>
        <w:t>
      Инвалидам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11 настоящего стандарта, - в течение десяти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помещениях уполномоченного органа по месту проживания потребителя. Помещения уполномоченного органа оборудованы стульями (скамейками) и столами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Помещения уполномоченного органа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оснащены охранной и противопожарной сигнализацией.</w:t>
      </w:r>
    </w:p>
    <w:bookmarkEnd w:id="347"/>
    <w:bookmarkStart w:name="z827" w:id="348"/>
    <w:p>
      <w:pPr>
        <w:spacing w:after="0"/>
        <w:ind w:left="0"/>
        <w:jc w:val="left"/>
      </w:pPr>
      <w:r>
        <w:rPr>
          <w:rFonts w:ascii="Times New Roman"/>
          <w:b/>
          <w:i w:val="false"/>
          <w:color w:val="000000"/>
        </w:rPr>
        <w:t xml:space="preserve"> 
2. Порядок оказания государственной услуги</w:t>
      </w:r>
    </w:p>
    <w:bookmarkEnd w:id="348"/>
    <w:bookmarkStart w:name="z828" w:id="349"/>
    <w:p>
      <w:pPr>
        <w:spacing w:after="0"/>
        <w:ind w:left="0"/>
        <w:jc w:val="both"/>
      </w:pP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2) индивидуальную программу реабилитации инвалида;</w:t>
      </w:r>
      <w:r>
        <w:br/>
      </w:r>
      <w:r>
        <w:rPr>
          <w:rFonts w:ascii="Times New Roman"/>
          <w:b w:val="false"/>
          <w:i w:val="false"/>
          <w:color w:val="000000"/>
          <w:sz w:val="28"/>
        </w:rPr>
        <w:t>
</w:t>
      </w:r>
      <w:r>
        <w:rPr>
          <w:rFonts w:ascii="Times New Roman"/>
          <w:b w:val="false"/>
          <w:i w:val="false"/>
          <w:color w:val="000000"/>
          <w:sz w:val="28"/>
        </w:rPr>
        <w:t>
      3)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w:t>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для предоставления кресло-коляски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12. В уполномоченном органе формы заявлений размещаются на специальной стойке в зале ожидания, либо у сотрудников, принимающих документы.</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по месту жительства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15. Выдача и доставка уведомления об оформлении (отказе в оформлении) документов для предоставления кресло-коляски осуществляется посредством личного посещения потребителем уполномоченного органа по месту жительства, также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у потребителя медицинских противопоказаний в обеспечении инвалидов креслами-колясками;</w:t>
      </w:r>
      <w:r>
        <w:br/>
      </w:r>
      <w:r>
        <w:rPr>
          <w:rFonts w:ascii="Times New Roman"/>
          <w:b w:val="false"/>
          <w:i w:val="false"/>
          <w:color w:val="000000"/>
          <w:sz w:val="28"/>
        </w:rPr>
        <w:t>
</w:t>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w:t>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оказания государственной услуги не имеется.</w:t>
      </w:r>
    </w:p>
    <w:bookmarkEnd w:id="349"/>
    <w:bookmarkStart w:name="z842" w:id="350"/>
    <w:p>
      <w:pPr>
        <w:spacing w:after="0"/>
        <w:ind w:left="0"/>
        <w:jc w:val="left"/>
      </w:pPr>
      <w:r>
        <w:rPr>
          <w:rFonts w:ascii="Times New Roman"/>
          <w:b/>
          <w:i w:val="false"/>
          <w:color w:val="000000"/>
        </w:rPr>
        <w:t xml:space="preserve"> 
3. Принципы работы</w:t>
      </w:r>
    </w:p>
    <w:bookmarkEnd w:id="350"/>
    <w:bookmarkStart w:name="z843" w:id="351"/>
    <w:p>
      <w:pPr>
        <w:spacing w:after="0"/>
        <w:ind w:left="0"/>
        <w:jc w:val="both"/>
      </w:pPr>
      <w:r>
        <w:rPr>
          <w:rFonts w:ascii="Times New Roman"/>
          <w:b w:val="false"/>
          <w:i w:val="false"/>
          <w:color w:val="000000"/>
          <w:sz w:val="28"/>
        </w:rPr>
        <w:t>
      17. Деятельность должностных лиц уполномоченного органа основывается на соблюдении конституционных прав человека, предусмотренных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чести государственных служащих и осуществляется на принципах законности, вежливости, своевременного предоставления исчерпывающей информации, обеспечения ее сохранности, защиты и конфиденциальности, ответственности за недобросовестное отношение к служебному долгу.</w:t>
      </w:r>
    </w:p>
    <w:bookmarkEnd w:id="351"/>
    <w:bookmarkStart w:name="z844" w:id="352"/>
    <w:p>
      <w:pPr>
        <w:spacing w:after="0"/>
        <w:ind w:left="0"/>
        <w:jc w:val="left"/>
      </w:pPr>
      <w:r>
        <w:rPr>
          <w:rFonts w:ascii="Times New Roman"/>
          <w:b/>
          <w:i w:val="false"/>
          <w:color w:val="000000"/>
        </w:rPr>
        <w:t xml:space="preserve"> 
4. Результаты работы</w:t>
      </w:r>
    </w:p>
    <w:bookmarkEnd w:id="352"/>
    <w:bookmarkStart w:name="z845" w:id="353"/>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государственной услуги, по которым оценивается работа уполномоченного органа, ежегодно утверждается соответствующим приказом Министра труда и социальной защиты населения Республики Казахстан.</w:t>
      </w:r>
    </w:p>
    <w:bookmarkEnd w:id="353"/>
    <w:bookmarkStart w:name="z847" w:id="354"/>
    <w:p>
      <w:pPr>
        <w:spacing w:after="0"/>
        <w:ind w:left="0"/>
        <w:jc w:val="left"/>
      </w:pPr>
      <w:r>
        <w:rPr>
          <w:rFonts w:ascii="Times New Roman"/>
          <w:b/>
          <w:i w:val="false"/>
          <w:color w:val="000000"/>
        </w:rPr>
        <w:t xml:space="preserve"> 
5. Порядок обжалования</w:t>
      </w:r>
    </w:p>
    <w:bookmarkEnd w:id="354"/>
    <w:bookmarkStart w:name="z848" w:id="355"/>
    <w:p>
      <w:pPr>
        <w:spacing w:after="0"/>
        <w:ind w:left="0"/>
        <w:jc w:val="both"/>
      </w:pPr>
      <w:r>
        <w:rPr>
          <w:rFonts w:ascii="Times New Roman"/>
          <w:b w:val="false"/>
          <w:i w:val="false"/>
          <w:color w:val="000000"/>
          <w:sz w:val="28"/>
        </w:rPr>
        <w:t>
      20. Наименование государственного органа,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и адреса электронной почты, телефоны которых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номер кабинета которого указан на стенде уполномоченного органа, график работы и адреса электронной почты уполномоченного органа указаны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xml:space="preserve">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w:t>
      </w:r>
      <w:r>
        <w:rPr>
          <w:rFonts w:ascii="Times New Roman"/>
          <w:b w:val="false"/>
          <w:i w:val="false"/>
          <w:color w:val="000000"/>
          <w:sz w:val="28"/>
          <w:u w:val="single"/>
        </w:rPr>
        <w:t>http://www.enbek.gov.kz</w:t>
      </w:r>
      <w:r>
        <w:rPr>
          <w:rFonts w:ascii="Times New Roman"/>
          <w:b w:val="false"/>
          <w:i w:val="false"/>
          <w:color w:val="000000"/>
          <w:sz w:val="28"/>
        </w:rPr>
        <w:t>.</w:t>
      </w:r>
    </w:p>
    <w:bookmarkEnd w:id="355"/>
    <w:bookmarkStart w:name="z855" w:id="35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xml:space="preserve">
инвалидов для предоставления   </w:t>
      </w:r>
      <w:r>
        <w:br/>
      </w:r>
      <w:r>
        <w:rPr>
          <w:rFonts w:ascii="Times New Roman"/>
          <w:b w:val="false"/>
          <w:i w:val="false"/>
          <w:color w:val="000000"/>
          <w:sz w:val="28"/>
        </w:rPr>
        <w:t xml:space="preserve">
им кресла-коляски"      </w:t>
      </w:r>
    </w:p>
    <w:bookmarkEnd w:id="356"/>
    <w:bookmarkStart w:name="z856" w:id="357"/>
    <w:p>
      <w:pPr>
        <w:spacing w:after="0"/>
        <w:ind w:left="0"/>
        <w:jc w:val="both"/>
      </w:pPr>
      <w:r>
        <w:rPr>
          <w:rFonts w:ascii="Times New Roman"/>
          <w:b w:val="false"/>
          <w:i w:val="false"/>
          <w:color w:val="000000"/>
          <w:sz w:val="28"/>
        </w:rPr>
        <w:t>
                  </w:t>
      </w:r>
      <w:r>
        <w:rPr>
          <w:rFonts w:ascii="Times New Roman"/>
          <w:b/>
          <w:i w:val="false"/>
          <w:color w:val="000000"/>
          <w:sz w:val="28"/>
        </w:rPr>
        <w:t>Перечень уполномоченных органов</w:t>
      </w:r>
    </w:p>
    <w:bookmarkEnd w:id="357"/>
    <w:bookmarkStart w:name="z857" w:id="35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w:t>
      </w:r>
      <w:r>
        <w:br/>
      </w:r>
      <w:r>
        <w:rPr>
          <w:rFonts w:ascii="Times New Roman"/>
          <w:b w:val="false"/>
          <w:i w:val="false"/>
          <w:color w:val="000000"/>
          <w:sz w:val="28"/>
        </w:rPr>
        <w:t>
                   </w:t>
      </w:r>
      <w:r>
        <w:rPr>
          <w:rFonts w:ascii="Times New Roman"/>
          <w:b/>
          <w:i w:val="false"/>
          <w:color w:val="000000"/>
          <w:sz w:val="28"/>
        </w:rPr>
        <w:t>программ Акмолинской области</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4116"/>
        <w:gridCol w:w="3915"/>
        <w:gridCol w:w="1796"/>
        <w:gridCol w:w="2412"/>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w:t>
            </w:r>
            <w:r>
              <w:br/>
            </w:r>
            <w:r>
              <w:rPr>
                <w:rFonts w:ascii="Times New Roman"/>
                <w:b w:val="false"/>
                <w:i w:val="false"/>
                <w:color w:val="000000"/>
                <w:sz w:val="20"/>
              </w:rPr>
              <w:t>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Аршалынский район, </w:t>
            </w:r>
            <w:r>
              <w:br/>
            </w:r>
            <w:r>
              <w:rPr>
                <w:rFonts w:ascii="Times New Roman"/>
                <w:b w:val="false"/>
                <w:i w:val="false"/>
                <w:color w:val="000000"/>
                <w:sz w:val="20"/>
              </w:rPr>
              <w:t>
село Аршалы,</w:t>
            </w:r>
            <w:r>
              <w:br/>
            </w:r>
            <w:r>
              <w:rPr>
                <w:rFonts w:ascii="Times New Roman"/>
                <w:b w:val="false"/>
                <w:i w:val="false"/>
                <w:color w:val="000000"/>
                <w:sz w:val="20"/>
              </w:rPr>
              <w:t>
улица Ташенова, 47</w:t>
            </w:r>
            <w:r>
              <w:br/>
            </w:r>
            <w:r>
              <w:rPr>
                <w:rFonts w:ascii="Times New Roman"/>
                <w:b w:val="false"/>
                <w:i w:val="false"/>
                <w:color w:val="000000"/>
                <w:sz w:val="20"/>
              </w:rPr>
              <w:t>
arshaly_rotz@</w:t>
            </w:r>
            <w:r>
              <w:br/>
            </w:r>
            <w:r>
              <w:rPr>
                <w:rFonts w:ascii="Times New Roman"/>
                <w:b w:val="false"/>
                <w:i w:val="false"/>
                <w:color w:val="000000"/>
                <w:sz w:val="20"/>
              </w:rPr>
              <w:t>
kokshetau.online.kz</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xml:space="preserve">
село Астраханка, </w:t>
            </w:r>
            <w:r>
              <w:br/>
            </w:r>
            <w:r>
              <w:rPr>
                <w:rFonts w:ascii="Times New Roman"/>
                <w:b w:val="false"/>
                <w:i w:val="false"/>
                <w:color w:val="000000"/>
                <w:sz w:val="20"/>
              </w:rPr>
              <w:t>
улица Аль-Фараби,</w:t>
            </w:r>
            <w:r>
              <w:br/>
            </w:r>
            <w:r>
              <w:rPr>
                <w:rFonts w:ascii="Times New Roman"/>
                <w:b w:val="false"/>
                <w:i w:val="false"/>
                <w:color w:val="000000"/>
                <w:sz w:val="20"/>
              </w:rPr>
              <w:t>
50</w:t>
            </w:r>
            <w:r>
              <w:br/>
            </w:r>
            <w:r>
              <w:rPr>
                <w:rFonts w:ascii="Times New Roman"/>
                <w:b w:val="false"/>
                <w:i w:val="false"/>
                <w:color w:val="000000"/>
                <w:sz w:val="20"/>
              </w:rPr>
              <w:t>
astr_socz@</w:t>
            </w:r>
            <w:r>
              <w:br/>
            </w:r>
            <w:r>
              <w:rPr>
                <w:rFonts w:ascii="Times New Roman"/>
                <w:b w:val="false"/>
                <w:i w:val="false"/>
                <w:color w:val="000000"/>
                <w:sz w:val="20"/>
              </w:rPr>
              <w:t>
kokshetau.online.kz</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w:t>
            </w:r>
            <w:r>
              <w:br/>
            </w:r>
            <w:r>
              <w:rPr>
                <w:rFonts w:ascii="Times New Roman"/>
                <w:b w:val="false"/>
                <w:i w:val="false"/>
                <w:color w:val="000000"/>
                <w:sz w:val="20"/>
              </w:rPr>
              <w:t>
улица Агыбай</w:t>
            </w:r>
            <w:r>
              <w:br/>
            </w:r>
            <w:r>
              <w:rPr>
                <w:rFonts w:ascii="Times New Roman"/>
                <w:b w:val="false"/>
                <w:i w:val="false"/>
                <w:color w:val="000000"/>
                <w:sz w:val="20"/>
              </w:rPr>
              <w:t>
батыра, 50</w:t>
            </w:r>
            <w:r>
              <w:br/>
            </w:r>
            <w:r>
              <w:rPr>
                <w:rFonts w:ascii="Times New Roman"/>
                <w:b w:val="false"/>
                <w:i w:val="false"/>
                <w:color w:val="000000"/>
                <w:sz w:val="20"/>
              </w:rPr>
              <w:t>
atb_rotziszn@</w:t>
            </w:r>
            <w:r>
              <w:br/>
            </w:r>
            <w:r>
              <w:rPr>
                <w:rFonts w:ascii="Times New Roman"/>
                <w:b w:val="false"/>
                <w:i w:val="false"/>
                <w:color w:val="000000"/>
                <w:sz w:val="20"/>
              </w:rPr>
              <w:t>
kokshetau.online.kz</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w:t>
            </w:r>
            <w:r>
              <w:br/>
            </w:r>
            <w:r>
              <w:rPr>
                <w:rFonts w:ascii="Times New Roman"/>
                <w:b w:val="false"/>
                <w:i w:val="false"/>
                <w:color w:val="000000"/>
                <w:sz w:val="20"/>
              </w:rPr>
              <w:t>
улица Некрасова, 19</w:t>
            </w:r>
            <w:r>
              <w:br/>
            </w:r>
            <w:r>
              <w:rPr>
                <w:rFonts w:ascii="Times New Roman"/>
                <w:b w:val="false"/>
                <w:i w:val="false"/>
                <w:color w:val="000000"/>
                <w:sz w:val="20"/>
              </w:rPr>
              <w:t>
bulandy_rozsp@</w:t>
            </w:r>
            <w:r>
              <w:br/>
            </w:r>
            <w:r>
              <w:rPr>
                <w:rFonts w:ascii="Times New Roman"/>
                <w:b w:val="false"/>
                <w:i w:val="false"/>
                <w:color w:val="000000"/>
                <w:sz w:val="20"/>
              </w:rPr>
              <w:t>
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район, село</w:t>
            </w:r>
            <w:r>
              <w:br/>
            </w:r>
            <w:r>
              <w:rPr>
                <w:rFonts w:ascii="Times New Roman"/>
                <w:b w:val="false"/>
                <w:i w:val="false"/>
                <w:color w:val="000000"/>
                <w:sz w:val="20"/>
              </w:rPr>
              <w:t>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egindykol_ozsp@</w:t>
            </w:r>
            <w:r>
              <w:br/>
            </w:r>
            <w:r>
              <w:rPr>
                <w:rFonts w:ascii="Times New Roman"/>
                <w:b w:val="false"/>
                <w:i w:val="false"/>
                <w:color w:val="000000"/>
                <w:sz w:val="20"/>
              </w:rPr>
              <w:t>
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 город</w:t>
            </w:r>
            <w:r>
              <w:br/>
            </w:r>
            <w:r>
              <w:rPr>
                <w:rFonts w:ascii="Times New Roman"/>
                <w:b w:val="false"/>
                <w:i w:val="false"/>
                <w:color w:val="000000"/>
                <w:sz w:val="20"/>
              </w:rPr>
              <w:t>
Степняк,</w:t>
            </w:r>
            <w:r>
              <w:br/>
            </w:r>
            <w:r>
              <w:rPr>
                <w:rFonts w:ascii="Times New Roman"/>
                <w:b w:val="false"/>
                <w:i w:val="false"/>
                <w:color w:val="000000"/>
                <w:sz w:val="20"/>
              </w:rPr>
              <w:t>
улица Ленина, 64</w:t>
            </w:r>
            <w:r>
              <w:br/>
            </w:r>
            <w:r>
              <w:rPr>
                <w:rFonts w:ascii="Times New Roman"/>
                <w:b w:val="false"/>
                <w:i w:val="false"/>
                <w:color w:val="000000"/>
                <w:sz w:val="20"/>
              </w:rPr>
              <w:t>
oz_sp.enbek@bk.ru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район, город</w:t>
            </w:r>
            <w:r>
              <w:br/>
            </w:r>
            <w:r>
              <w:rPr>
                <w:rFonts w:ascii="Times New Roman"/>
                <w:b w:val="false"/>
                <w:i w:val="false"/>
                <w:color w:val="000000"/>
                <w:sz w:val="20"/>
              </w:rPr>
              <w:t>
Ерейментау,</w:t>
            </w:r>
            <w:r>
              <w:br/>
            </w:r>
            <w:r>
              <w:rPr>
                <w:rFonts w:ascii="Times New Roman"/>
                <w:b w:val="false"/>
                <w:i w:val="false"/>
                <w:color w:val="000000"/>
                <w:sz w:val="20"/>
              </w:rPr>
              <w:t>
улица Кенесары, 87</w:t>
            </w:r>
            <w:r>
              <w:br/>
            </w:r>
            <w:r>
              <w:rPr>
                <w:rFonts w:ascii="Times New Roman"/>
                <w:b w:val="false"/>
                <w:i w:val="false"/>
                <w:color w:val="000000"/>
                <w:sz w:val="20"/>
              </w:rPr>
              <w:t>
eremzsp@mail.ru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w:t>
            </w:r>
            <w:r>
              <w:br/>
            </w:r>
            <w:r>
              <w:rPr>
                <w:rFonts w:ascii="Times New Roman"/>
                <w:b w:val="false"/>
                <w:i w:val="false"/>
                <w:color w:val="000000"/>
                <w:sz w:val="20"/>
              </w:rPr>
              <w:t>
улица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online.kz</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w:t>
            </w:r>
            <w:r>
              <w:br/>
            </w:r>
            <w:r>
              <w:rPr>
                <w:rFonts w:ascii="Times New Roman"/>
                <w:b w:val="false"/>
                <w:i w:val="false"/>
                <w:color w:val="000000"/>
                <w:sz w:val="20"/>
              </w:rPr>
              <w:t>
улица Дружбы, 3</w:t>
            </w:r>
            <w:r>
              <w:br/>
            </w:r>
            <w:r>
              <w:rPr>
                <w:rFonts w:ascii="Times New Roman"/>
                <w:b w:val="false"/>
                <w:i w:val="false"/>
                <w:color w:val="000000"/>
                <w:sz w:val="20"/>
              </w:rPr>
              <w:t>
soc_zahita_21@</w:t>
            </w:r>
            <w:r>
              <w:br/>
            </w:r>
            <w:r>
              <w:rPr>
                <w:rFonts w:ascii="Times New Roman"/>
                <w:b w:val="false"/>
                <w:i w:val="false"/>
                <w:color w:val="000000"/>
                <w:sz w:val="20"/>
              </w:rPr>
              <w:t>
kokshetau.online.kz</w:t>
            </w:r>
            <w:r>
              <w:br/>
            </w:r>
            <w:r>
              <w:rPr>
                <w:rFonts w:ascii="Times New Roman"/>
                <w:b w:val="false"/>
                <w:i w:val="false"/>
                <w:color w:val="000000"/>
                <w:sz w:val="20"/>
              </w:rPr>
              <w:t>
socasp@mail.ru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rusz_irk@kokshetau.</w:t>
            </w:r>
            <w:r>
              <w:br/>
            </w:r>
            <w:r>
              <w:rPr>
                <w:rFonts w:ascii="Times New Roman"/>
                <w:b w:val="false"/>
                <w:i w:val="false"/>
                <w:color w:val="000000"/>
                <w:sz w:val="20"/>
              </w:rPr>
              <w:t>
online.kz</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село Зеренда,</w:t>
            </w:r>
            <w:r>
              <w:br/>
            </w:r>
            <w:r>
              <w:rPr>
                <w:rFonts w:ascii="Times New Roman"/>
                <w:b w:val="false"/>
                <w:i w:val="false"/>
                <w:color w:val="000000"/>
                <w:sz w:val="20"/>
              </w:rPr>
              <w:t>
улица Мира, 64</w:t>
            </w:r>
            <w:r>
              <w:br/>
            </w:r>
            <w:r>
              <w:rPr>
                <w:rFonts w:ascii="Times New Roman"/>
                <w:b w:val="false"/>
                <w:i w:val="false"/>
                <w:color w:val="000000"/>
                <w:sz w:val="20"/>
              </w:rPr>
              <w:t>
sobes_zer_08@mail.</w:t>
            </w:r>
            <w:r>
              <w:br/>
            </w:r>
            <w:r>
              <w:rPr>
                <w:rFonts w:ascii="Times New Roman"/>
                <w:b w:val="false"/>
                <w:i w:val="false"/>
                <w:color w:val="000000"/>
                <w:sz w:val="20"/>
              </w:rPr>
              <w:t>
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w:t>
            </w:r>
            <w:r>
              <w:br/>
            </w:r>
            <w:r>
              <w:rPr>
                <w:rFonts w:ascii="Times New Roman"/>
                <w:b w:val="false"/>
                <w:i w:val="false"/>
                <w:color w:val="000000"/>
                <w:sz w:val="20"/>
              </w:rPr>
              <w:t>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район,</w:t>
            </w:r>
            <w:r>
              <w:br/>
            </w:r>
            <w:r>
              <w:rPr>
                <w:rFonts w:ascii="Times New Roman"/>
                <w:b w:val="false"/>
                <w:i w:val="false"/>
                <w:color w:val="000000"/>
                <w:sz w:val="20"/>
              </w:rPr>
              <w:t>
село Коргалжын,</w:t>
            </w:r>
            <w:r>
              <w:br/>
            </w:r>
            <w:r>
              <w:rPr>
                <w:rFonts w:ascii="Times New Roman"/>
                <w:b w:val="false"/>
                <w:i w:val="false"/>
                <w:color w:val="000000"/>
                <w:sz w:val="20"/>
              </w:rPr>
              <w:t>
улица Балгамбаева,</w:t>
            </w:r>
            <w:r>
              <w:br/>
            </w:r>
            <w:r>
              <w:rPr>
                <w:rFonts w:ascii="Times New Roman"/>
                <w:b w:val="false"/>
                <w:i w:val="false"/>
                <w:color w:val="000000"/>
                <w:sz w:val="20"/>
              </w:rPr>
              <w:t>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w:t>
            </w:r>
            <w:r>
              <w:br/>
            </w:r>
            <w:r>
              <w:rPr>
                <w:rFonts w:ascii="Times New Roman"/>
                <w:b w:val="false"/>
                <w:i w:val="false"/>
                <w:color w:val="000000"/>
                <w:sz w:val="20"/>
              </w:rPr>
              <w:t>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район,</w:t>
            </w:r>
            <w:r>
              <w:br/>
            </w:r>
            <w:r>
              <w:rPr>
                <w:rFonts w:ascii="Times New Roman"/>
                <w:b w:val="false"/>
                <w:i w:val="false"/>
                <w:color w:val="000000"/>
                <w:sz w:val="20"/>
              </w:rPr>
              <w:t>
село Балкашино,</w:t>
            </w:r>
            <w:r>
              <w:br/>
            </w:r>
            <w:r>
              <w:rPr>
                <w:rFonts w:ascii="Times New Roman"/>
                <w:b w:val="false"/>
                <w:i w:val="false"/>
                <w:color w:val="000000"/>
                <w:sz w:val="20"/>
              </w:rPr>
              <w:t>
улица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kokshetau.online.kz</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район,</w:t>
            </w:r>
            <w:r>
              <w:br/>
            </w:r>
            <w:r>
              <w:rPr>
                <w:rFonts w:ascii="Times New Roman"/>
                <w:b w:val="false"/>
                <w:i w:val="false"/>
                <w:color w:val="000000"/>
                <w:sz w:val="20"/>
              </w:rPr>
              <w:t>
село Акмол,</w:t>
            </w:r>
            <w:r>
              <w:br/>
            </w:r>
            <w:r>
              <w:rPr>
                <w:rFonts w:ascii="Times New Roman"/>
                <w:b w:val="false"/>
                <w:i w:val="false"/>
                <w:color w:val="000000"/>
                <w:sz w:val="20"/>
              </w:rPr>
              <w:t>
улица Гагарина, 15</w:t>
            </w:r>
            <w:r>
              <w:br/>
            </w:r>
            <w:r>
              <w:rPr>
                <w:rFonts w:ascii="Times New Roman"/>
                <w:b w:val="false"/>
                <w:i w:val="false"/>
                <w:color w:val="000000"/>
                <w:sz w:val="20"/>
              </w:rPr>
              <w:t>
otdelakmol@mail.ru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w:t>
            </w:r>
            <w:r>
              <w:br/>
            </w:r>
            <w:r>
              <w:rPr>
                <w:rFonts w:ascii="Times New Roman"/>
                <w:b w:val="false"/>
                <w:i w:val="false"/>
                <w:color w:val="000000"/>
                <w:sz w:val="20"/>
              </w:rPr>
              <w:t>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район, поселок</w:t>
            </w:r>
            <w:r>
              <w:br/>
            </w:r>
            <w:r>
              <w:rPr>
                <w:rFonts w:ascii="Times New Roman"/>
                <w:b w:val="false"/>
                <w:i w:val="false"/>
                <w:color w:val="000000"/>
                <w:sz w:val="20"/>
              </w:rPr>
              <w:t>
Шортанды,</w:t>
            </w:r>
            <w:r>
              <w:br/>
            </w:r>
            <w:r>
              <w:rPr>
                <w:rFonts w:ascii="Times New Roman"/>
                <w:b w:val="false"/>
                <w:i w:val="false"/>
                <w:color w:val="000000"/>
                <w:sz w:val="20"/>
              </w:rPr>
              <w:t>
улица Абылай -</w:t>
            </w:r>
            <w:r>
              <w:br/>
            </w:r>
            <w:r>
              <w:rPr>
                <w:rFonts w:ascii="Times New Roman"/>
                <w:b w:val="false"/>
                <w:i w:val="false"/>
                <w:color w:val="000000"/>
                <w:sz w:val="20"/>
              </w:rPr>
              <w:t>
хана, 22</w:t>
            </w:r>
            <w:r>
              <w:br/>
            </w:r>
            <w:r>
              <w:rPr>
                <w:rFonts w:ascii="Times New Roman"/>
                <w:b w:val="false"/>
                <w:i w:val="false"/>
                <w:color w:val="000000"/>
                <w:sz w:val="20"/>
              </w:rPr>
              <w:t>
shortsobes@mail.ru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8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w:t>
            </w:r>
            <w:r>
              <w:br/>
            </w:r>
            <w:r>
              <w:rPr>
                <w:rFonts w:ascii="Times New Roman"/>
                <w:b w:val="false"/>
                <w:i w:val="false"/>
                <w:color w:val="000000"/>
                <w:sz w:val="20"/>
              </w:rPr>
              <w:t>
улица 8 марта, 24</w:t>
            </w:r>
            <w:r>
              <w:br/>
            </w:r>
            <w:r>
              <w:rPr>
                <w:rFonts w:ascii="Times New Roman"/>
                <w:b w:val="false"/>
                <w:i w:val="false"/>
                <w:color w:val="000000"/>
                <w:sz w:val="20"/>
              </w:rPr>
              <w:t>
soczachita@</w:t>
            </w:r>
            <w:r>
              <w:br/>
            </w:r>
            <w:r>
              <w:rPr>
                <w:rFonts w:ascii="Times New Roman"/>
                <w:b w:val="false"/>
                <w:i w:val="false"/>
                <w:color w:val="000000"/>
                <w:sz w:val="20"/>
              </w:rPr>
              <w:t>
kokshetau.online.kz</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Степногорск</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Кокшетау</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Локомотивная,</w:t>
            </w:r>
            <w:r>
              <w:br/>
            </w:r>
            <w:r>
              <w:rPr>
                <w:rFonts w:ascii="Times New Roman"/>
                <w:b w:val="false"/>
                <w:i w:val="false"/>
                <w:color w:val="000000"/>
                <w:sz w:val="20"/>
              </w:rPr>
              <w:t>
9 «а»</w:t>
            </w:r>
            <w:r>
              <w:br/>
            </w:r>
            <w:r>
              <w:rPr>
                <w:rFonts w:ascii="Times New Roman"/>
                <w:b w:val="false"/>
                <w:i w:val="false"/>
                <w:color w:val="000000"/>
                <w:sz w:val="20"/>
              </w:rPr>
              <w:t>
Sobes_kokshe@</w:t>
            </w:r>
            <w:r>
              <w:br/>
            </w:r>
            <w:r>
              <w:rPr>
                <w:rFonts w:ascii="Times New Roman"/>
                <w:b w:val="false"/>
                <w:i w:val="false"/>
                <w:color w:val="000000"/>
                <w:sz w:val="20"/>
              </w:rPr>
              <w:t>
kokshetau.online.kz</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c>
          <w:tcPr>
            <w:tcW w:w="0" w:type="auto"/>
            <w:vMerge/>
            <w:tcBorders>
              <w:top w:val="nil"/>
              <w:left w:val="single" w:color="cfcfcf" w:sz="5"/>
              <w:bottom w:val="single" w:color="cfcfcf" w:sz="5"/>
              <w:right w:val="single" w:color="cfcfcf" w:sz="5"/>
            </w:tcBorders>
          </w:tcPr>
          <w:p/>
        </w:tc>
      </w:tr>
    </w:tbl>
    <w:bookmarkStart w:name="z858" w:id="35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359"/>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4448"/>
        <w:gridCol w:w="4216"/>
        <w:gridCol w:w="1851"/>
        <w:gridCol w:w="2506"/>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Айтекебийского</w:t>
            </w:r>
            <w:r>
              <w:br/>
            </w:r>
            <w:r>
              <w:rPr>
                <w:rFonts w:ascii="Times New Roman"/>
                <w:b w:val="false"/>
                <w:i w:val="false"/>
                <w:color w:val="000000"/>
                <w:sz w:val="20"/>
              </w:rPr>
              <w:t>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район, село</w:t>
            </w:r>
            <w:r>
              <w:br/>
            </w:r>
            <w:r>
              <w:rPr>
                <w:rFonts w:ascii="Times New Roman"/>
                <w:b w:val="false"/>
                <w:i w:val="false"/>
                <w:color w:val="000000"/>
                <w:sz w:val="20"/>
              </w:rPr>
              <w:t>
Комсомольское,</w:t>
            </w:r>
            <w:r>
              <w:br/>
            </w:r>
            <w:r>
              <w:rPr>
                <w:rFonts w:ascii="Times New Roman"/>
                <w:b w:val="false"/>
                <w:i w:val="false"/>
                <w:color w:val="000000"/>
                <w:sz w:val="20"/>
              </w:rPr>
              <w:t>
улица Балдырган, 10</w:t>
            </w:r>
            <w:r>
              <w:br/>
            </w:r>
            <w:r>
              <w:rPr>
                <w:rFonts w:ascii="Times New Roman"/>
                <w:b w:val="false"/>
                <w:i w:val="false"/>
                <w:color w:val="000000"/>
                <w:sz w:val="20"/>
              </w:rPr>
              <w:t>
aitekebi_ozisp@</w:t>
            </w:r>
            <w:r>
              <w:br/>
            </w:r>
            <w:r>
              <w:rPr>
                <w:rFonts w:ascii="Times New Roman"/>
                <w:b w:val="false"/>
                <w:i w:val="false"/>
                <w:color w:val="000000"/>
                <w:sz w:val="20"/>
              </w:rPr>
              <w:t>
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2-12-18</w:t>
            </w:r>
            <w:r>
              <w:br/>
            </w:r>
            <w:r>
              <w:rPr>
                <w:rFonts w:ascii="Times New Roman"/>
                <w:b w:val="false"/>
                <w:i w:val="false"/>
                <w:color w:val="000000"/>
                <w:sz w:val="20"/>
              </w:rPr>
              <w:t>
2-14-69</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улица Сейфуллина,</w:t>
            </w:r>
            <w:r>
              <w:br/>
            </w:r>
            <w:r>
              <w:rPr>
                <w:rFonts w:ascii="Times New Roman"/>
                <w:b w:val="false"/>
                <w:i w:val="false"/>
                <w:color w:val="000000"/>
                <w:sz w:val="20"/>
              </w:rPr>
              <w:t>
17</w:t>
            </w:r>
            <w:r>
              <w:br/>
            </w:r>
            <w:r>
              <w:rPr>
                <w:rFonts w:ascii="Times New Roman"/>
                <w:b w:val="false"/>
                <w:i w:val="false"/>
                <w:color w:val="000000"/>
                <w:sz w:val="20"/>
              </w:rPr>
              <w:t>
alga_zanytos@mail.</w:t>
            </w:r>
            <w:r>
              <w:br/>
            </w:r>
            <w:r>
              <w:rPr>
                <w:rFonts w:ascii="Times New Roman"/>
                <w:b w:val="false"/>
                <w:i w:val="false"/>
                <w:color w:val="000000"/>
                <w:sz w:val="20"/>
              </w:rPr>
              <w:t>
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aset2306@mail.ru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Абулхаирхана,</w:t>
            </w:r>
            <w:r>
              <w:br/>
            </w:r>
            <w:r>
              <w:rPr>
                <w:rFonts w:ascii="Times New Roman"/>
                <w:b w:val="false"/>
                <w:i w:val="false"/>
                <w:color w:val="000000"/>
                <w:sz w:val="20"/>
              </w:rPr>
              <w:t>
52</w:t>
            </w:r>
            <w:r>
              <w:br/>
            </w:r>
            <w:r>
              <w:rPr>
                <w:rFonts w:ascii="Times New Roman"/>
                <w:b w:val="false"/>
                <w:i w:val="false"/>
                <w:color w:val="000000"/>
                <w:sz w:val="20"/>
              </w:rPr>
              <w:t>
irgizsobez@mail.ru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w:t>
            </w:r>
            <w:r>
              <w:br/>
            </w:r>
            <w:r>
              <w:rPr>
                <w:rFonts w:ascii="Times New Roman"/>
                <w:b w:val="false"/>
                <w:i w:val="false"/>
                <w:color w:val="000000"/>
                <w:sz w:val="20"/>
              </w:rPr>
              <w:t>
«а»</w:t>
            </w:r>
            <w:r>
              <w:br/>
            </w:r>
            <w:r>
              <w:rPr>
                <w:rFonts w:ascii="Times New Roman"/>
                <w:b w:val="false"/>
                <w:i w:val="false"/>
                <w:color w:val="000000"/>
                <w:sz w:val="20"/>
              </w:rPr>
              <w:t>
kargala_zzsp@mail.</w:t>
            </w:r>
            <w:r>
              <w:br/>
            </w:r>
            <w:r>
              <w:rPr>
                <w:rFonts w:ascii="Times New Roman"/>
                <w:b w:val="false"/>
                <w:i w:val="false"/>
                <w:color w:val="000000"/>
                <w:sz w:val="20"/>
              </w:rPr>
              <w:t>
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Абулхаирхана,</w:t>
            </w:r>
            <w:r>
              <w:br/>
            </w:r>
            <w:r>
              <w:rPr>
                <w:rFonts w:ascii="Times New Roman"/>
                <w:b w:val="false"/>
                <w:i w:val="false"/>
                <w:color w:val="000000"/>
                <w:sz w:val="20"/>
              </w:rPr>
              <w:t>
47</w:t>
            </w:r>
            <w:r>
              <w:br/>
            </w:r>
            <w:r>
              <w:rPr>
                <w:rFonts w:ascii="Times New Roman"/>
                <w:b w:val="false"/>
                <w:i w:val="false"/>
                <w:color w:val="000000"/>
                <w:sz w:val="20"/>
              </w:rPr>
              <w:t>
hobda6161@mail.ru</w:t>
            </w:r>
            <w:r>
              <w:br/>
            </w:r>
            <w:r>
              <w:rPr>
                <w:rFonts w:ascii="Times New Roman"/>
                <w:b w:val="false"/>
                <w:i w:val="false"/>
                <w:color w:val="000000"/>
                <w:sz w:val="20"/>
              </w:rPr>
              <w:t>
hobda_sobes@mail.ru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w:t>
            </w:r>
            <w:r>
              <w:br/>
            </w:r>
            <w:r>
              <w:rPr>
                <w:rFonts w:ascii="Times New Roman"/>
                <w:b w:val="false"/>
                <w:i w:val="false"/>
                <w:color w:val="000000"/>
                <w:sz w:val="20"/>
              </w:rPr>
              <w:t>
38</w:t>
            </w:r>
            <w:r>
              <w:br/>
            </w:r>
            <w:r>
              <w:rPr>
                <w:rFonts w:ascii="Times New Roman"/>
                <w:b w:val="false"/>
                <w:i w:val="false"/>
                <w:color w:val="000000"/>
                <w:sz w:val="20"/>
              </w:rPr>
              <w:t>
kazaevanatalja@</w:t>
            </w:r>
            <w:r>
              <w:br/>
            </w:r>
            <w:r>
              <w:rPr>
                <w:rFonts w:ascii="Times New Roman"/>
                <w:b w:val="false"/>
                <w:i w:val="false"/>
                <w:color w:val="000000"/>
                <w:sz w:val="20"/>
              </w:rPr>
              <w:t>
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Мугалжарского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temir-sobes@mail.ru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w:t>
            </w:r>
            <w:r>
              <w:br/>
            </w:r>
            <w:r>
              <w:rPr>
                <w:rFonts w:ascii="Times New Roman"/>
                <w:b w:val="false"/>
                <w:i w:val="false"/>
                <w:color w:val="000000"/>
                <w:sz w:val="20"/>
              </w:rPr>
              <w:t>
Уил, улица Кокжар,</w:t>
            </w:r>
            <w:r>
              <w:br/>
            </w:r>
            <w:r>
              <w:rPr>
                <w:rFonts w:ascii="Times New Roman"/>
                <w:b w:val="false"/>
                <w:i w:val="false"/>
                <w:color w:val="000000"/>
                <w:sz w:val="20"/>
              </w:rPr>
              <w:t>
69</w:t>
            </w:r>
            <w:r>
              <w:br/>
            </w:r>
            <w:r>
              <w:rPr>
                <w:rFonts w:ascii="Times New Roman"/>
                <w:b w:val="false"/>
                <w:i w:val="false"/>
                <w:color w:val="000000"/>
                <w:sz w:val="20"/>
              </w:rPr>
              <w:t>
s_nauyrizbaev@</w:t>
            </w:r>
            <w:r>
              <w:br/>
            </w:r>
            <w:r>
              <w:rPr>
                <w:rFonts w:ascii="Times New Roman"/>
                <w:b w:val="false"/>
                <w:i w:val="false"/>
                <w:color w:val="000000"/>
                <w:sz w:val="20"/>
              </w:rPr>
              <w:t>
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w:t>
            </w:r>
            <w:r>
              <w:br/>
            </w:r>
            <w:r>
              <w:rPr>
                <w:rFonts w:ascii="Times New Roman"/>
                <w:b w:val="false"/>
                <w:i w:val="false"/>
                <w:color w:val="000000"/>
                <w:sz w:val="20"/>
              </w:rPr>
              <w:t>
улица Ургенишбаева,</w:t>
            </w:r>
            <w:r>
              <w:br/>
            </w:r>
            <w:r>
              <w:rPr>
                <w:rFonts w:ascii="Times New Roman"/>
                <w:b w:val="false"/>
                <w:i w:val="false"/>
                <w:color w:val="000000"/>
                <w:sz w:val="20"/>
              </w:rPr>
              <w:t>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w:t>
            </w:r>
            <w:r>
              <w:br/>
            </w:r>
            <w:r>
              <w:rPr>
                <w:rFonts w:ascii="Times New Roman"/>
                <w:b w:val="false"/>
                <w:i w:val="false"/>
                <w:color w:val="000000"/>
                <w:sz w:val="20"/>
              </w:rPr>
              <w:t>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859" w:id="36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680"/>
        <w:gridCol w:w="4173"/>
        <w:gridCol w:w="1872"/>
        <w:gridCol w:w="2506"/>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w:t>
            </w:r>
            <w:r>
              <w:br/>
            </w:r>
            <w:r>
              <w:rPr>
                <w:rFonts w:ascii="Times New Roman"/>
                <w:b w:val="false"/>
                <w:i w:val="false"/>
                <w:color w:val="000000"/>
                <w:sz w:val="20"/>
              </w:rPr>
              <w:t>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Учарал,</w:t>
            </w:r>
            <w:r>
              <w:br/>
            </w:r>
            <w:r>
              <w:rPr>
                <w:rFonts w:ascii="Times New Roman"/>
                <w:b w:val="false"/>
                <w:i w:val="false"/>
                <w:color w:val="000000"/>
                <w:sz w:val="20"/>
              </w:rPr>
              <w:t>
улица Женис, 148</w:t>
            </w:r>
            <w:r>
              <w:br/>
            </w:r>
            <w:r>
              <w:rPr>
                <w:rFonts w:ascii="Times New Roman"/>
                <w:b w:val="false"/>
                <w:i w:val="false"/>
                <w:color w:val="000000"/>
                <w:sz w:val="20"/>
              </w:rPr>
              <w:t>
alaksob@mail.ru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Иссык,</w:t>
            </w:r>
            <w:r>
              <w:br/>
            </w:r>
            <w:r>
              <w:rPr>
                <w:rFonts w:ascii="Times New Roman"/>
                <w:b w:val="false"/>
                <w:i w:val="false"/>
                <w:color w:val="000000"/>
                <w:sz w:val="20"/>
              </w:rPr>
              <w:t>
улица Алматинская,</w:t>
            </w:r>
            <w:r>
              <w:br/>
            </w:r>
            <w:r>
              <w:rPr>
                <w:rFonts w:ascii="Times New Roman"/>
                <w:b w:val="false"/>
                <w:i w:val="false"/>
                <w:color w:val="000000"/>
                <w:sz w:val="20"/>
              </w:rPr>
              <w:t>
112</w:t>
            </w:r>
            <w:r>
              <w:br/>
            </w:r>
            <w:r>
              <w:rPr>
                <w:rFonts w:ascii="Times New Roman"/>
                <w:b w:val="false"/>
                <w:i w:val="false"/>
                <w:color w:val="000000"/>
                <w:sz w:val="20"/>
              </w:rPr>
              <w:t>
sobesesik@mail.ru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w:t>
            </w:r>
            <w:r>
              <w:br/>
            </w:r>
            <w:r>
              <w:rPr>
                <w:rFonts w:ascii="Times New Roman"/>
                <w:b w:val="false"/>
                <w:i w:val="false"/>
                <w:color w:val="000000"/>
                <w:sz w:val="20"/>
              </w:rPr>
              <w:t>
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Маметова,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Тәуелсіздік,</w:t>
            </w:r>
            <w:r>
              <w:br/>
            </w:r>
            <w:r>
              <w:rPr>
                <w:rFonts w:ascii="Times New Roman"/>
                <w:b w:val="false"/>
                <w:i w:val="false"/>
                <w:color w:val="000000"/>
                <w:sz w:val="20"/>
              </w:rPr>
              <w:t>
117</w:t>
            </w:r>
            <w:r>
              <w:br/>
            </w:r>
            <w:r>
              <w:rPr>
                <w:rFonts w:ascii="Times New Roman"/>
                <w:b w:val="false"/>
                <w:i w:val="false"/>
                <w:color w:val="000000"/>
                <w:sz w:val="20"/>
              </w:rPr>
              <w:t>
sarkand_sobes@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talrot@yandex.ru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Капшагай</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Талдыкорган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улицаТауелсиздик,</w:t>
            </w:r>
            <w:r>
              <w:br/>
            </w:r>
            <w:r>
              <w:rPr>
                <w:rFonts w:ascii="Times New Roman"/>
                <w:b w:val="false"/>
                <w:i w:val="false"/>
                <w:color w:val="000000"/>
                <w:sz w:val="20"/>
              </w:rPr>
              <w:t>
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1-04-91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Текели</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Тәуелсіздік,</w:t>
            </w:r>
            <w:r>
              <w:br/>
            </w:r>
            <w:r>
              <w:rPr>
                <w:rFonts w:ascii="Times New Roman"/>
                <w:b w:val="false"/>
                <w:i w:val="false"/>
                <w:color w:val="000000"/>
                <w:sz w:val="20"/>
              </w:rPr>
              <w:t>
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860" w:id="36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567"/>
        <w:gridCol w:w="4167"/>
        <w:gridCol w:w="1869"/>
        <w:gridCol w:w="2544"/>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w:t>
            </w:r>
            <w:r>
              <w:br/>
            </w:r>
            <w:r>
              <w:rPr>
                <w:rFonts w:ascii="Times New Roman"/>
                <w:b w:val="false"/>
                <w:i w:val="false"/>
                <w:color w:val="000000"/>
                <w:sz w:val="20"/>
              </w:rPr>
              <w:t>
5-02-00</w:t>
            </w:r>
            <w:r>
              <w:br/>
            </w:r>
            <w:r>
              <w:rPr>
                <w:rFonts w:ascii="Times New Roman"/>
                <w:b w:val="false"/>
                <w:i w:val="false"/>
                <w:color w:val="000000"/>
                <w:sz w:val="20"/>
              </w:rPr>
              <w:t>
5-04-67</w:t>
            </w:r>
            <w:r>
              <w:br/>
            </w:r>
            <w:r>
              <w:rPr>
                <w:rFonts w:ascii="Times New Roman"/>
                <w:b w:val="false"/>
                <w:i w:val="false"/>
                <w:color w:val="000000"/>
                <w:sz w:val="20"/>
              </w:rPr>
              <w:t>
5-04-68</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1</w:t>
            </w:r>
            <w:r>
              <w:br/>
            </w:r>
            <w:r>
              <w:rPr>
                <w:rFonts w:ascii="Times New Roman"/>
                <w:b w:val="false"/>
                <w:i w:val="false"/>
                <w:color w:val="000000"/>
                <w:sz w:val="20"/>
              </w:rPr>
              <w:t>
zhylyoi-zhumyskz@</w:t>
            </w:r>
            <w:r>
              <w:br/>
            </w:r>
            <w:r>
              <w:rPr>
                <w:rFonts w:ascii="Times New Roman"/>
                <w:b w:val="false"/>
                <w:i w:val="false"/>
                <w:color w:val="000000"/>
                <w:sz w:val="20"/>
              </w:rPr>
              <w:t>
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w:t>
            </w:r>
            <w:r>
              <w:br/>
            </w:r>
            <w:r>
              <w:rPr>
                <w:rFonts w:ascii="Times New Roman"/>
                <w:b w:val="false"/>
                <w:i w:val="false"/>
                <w:color w:val="000000"/>
                <w:sz w:val="20"/>
              </w:rPr>
              <w:t>
mail.kz</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Кзылкугинского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Кзылкугинский</w:t>
            </w:r>
            <w:r>
              <w:br/>
            </w:r>
            <w:r>
              <w:rPr>
                <w:rFonts w:ascii="Times New Roman"/>
                <w:b w:val="false"/>
                <w:i w:val="false"/>
                <w:color w:val="000000"/>
                <w:sz w:val="20"/>
              </w:rPr>
              <w:t>
район,</w:t>
            </w:r>
            <w:r>
              <w:br/>
            </w:r>
            <w:r>
              <w:rPr>
                <w:rFonts w:ascii="Times New Roman"/>
                <w:b w:val="false"/>
                <w:i w:val="false"/>
                <w:color w:val="000000"/>
                <w:sz w:val="20"/>
              </w:rPr>
              <w:t>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w:t>
            </w:r>
            <w:r>
              <w:br/>
            </w:r>
            <w:r>
              <w:rPr>
                <w:rFonts w:ascii="Times New Roman"/>
                <w:b w:val="false"/>
                <w:i w:val="false"/>
                <w:color w:val="000000"/>
                <w:sz w:val="20"/>
              </w:rPr>
              <w:t>
площадь, 2</w:t>
            </w:r>
            <w:r>
              <w:br/>
            </w:r>
            <w:r>
              <w:rPr>
                <w:rFonts w:ascii="Times New Roman"/>
                <w:b w:val="false"/>
                <w:i w:val="false"/>
                <w:color w:val="000000"/>
                <w:sz w:val="20"/>
              </w:rPr>
              <w:t>
tolkin_makat@mail.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село Махамбет,</w:t>
            </w:r>
            <w:r>
              <w:br/>
            </w:r>
            <w:r>
              <w:rPr>
                <w:rFonts w:ascii="Times New Roman"/>
                <w:b w:val="false"/>
                <w:i w:val="false"/>
                <w:color w:val="000000"/>
                <w:sz w:val="20"/>
              </w:rPr>
              <w:t>
улица 50 лет</w:t>
            </w:r>
            <w:r>
              <w:br/>
            </w:r>
            <w:r>
              <w:rPr>
                <w:rFonts w:ascii="Times New Roman"/>
                <w:b w:val="false"/>
                <w:i w:val="false"/>
                <w:color w:val="000000"/>
                <w:sz w:val="20"/>
              </w:rPr>
              <w:t>
Победы, 18</w:t>
            </w:r>
            <w:r>
              <w:br/>
            </w:r>
            <w:r>
              <w:rPr>
                <w:rFonts w:ascii="Times New Roman"/>
                <w:b w:val="false"/>
                <w:i w:val="false"/>
                <w:color w:val="000000"/>
                <w:sz w:val="20"/>
              </w:rPr>
              <w:t>
Mahambet_Zan@mail.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861" w:id="36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243"/>
        <w:gridCol w:w="3895"/>
        <w:gridCol w:w="1772"/>
        <w:gridCol w:w="2408"/>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электронной почты)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57/2</w:t>
            </w:r>
            <w:r>
              <w:br/>
            </w:r>
            <w:r>
              <w:rPr>
                <w:rFonts w:ascii="Times New Roman"/>
                <w:b w:val="false"/>
                <w:i w:val="false"/>
                <w:color w:val="000000"/>
                <w:sz w:val="20"/>
              </w:rPr>
              <w:t>
ozisp_uka@mail.ru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w:t>
            </w:r>
            <w:r>
              <w:br/>
            </w:r>
            <w:r>
              <w:rPr>
                <w:rFonts w:ascii="Times New Roman"/>
                <w:b w:val="false"/>
                <w:i w:val="false"/>
                <w:color w:val="000000"/>
                <w:sz w:val="20"/>
              </w:rPr>
              <w:t>
7-03-33</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 Козбагарова,</w:t>
            </w:r>
            <w:r>
              <w:br/>
            </w:r>
            <w:r>
              <w:rPr>
                <w:rFonts w:ascii="Times New Roman"/>
                <w:b w:val="false"/>
                <w:i w:val="false"/>
                <w:color w:val="000000"/>
                <w:sz w:val="20"/>
              </w:rPr>
              <w:t>
40</w:t>
            </w:r>
            <w:r>
              <w:br/>
            </w:r>
            <w:r>
              <w:rPr>
                <w:rFonts w:ascii="Times New Roman"/>
                <w:b w:val="false"/>
                <w:i w:val="false"/>
                <w:color w:val="000000"/>
                <w:sz w:val="20"/>
              </w:rPr>
              <w:t>
czn@mail.kz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w:t>
            </w:r>
            <w:r>
              <w:br/>
            </w:r>
            <w:r>
              <w:rPr>
                <w:rFonts w:ascii="Times New Roman"/>
                <w:b w:val="false"/>
                <w:i w:val="false"/>
                <w:color w:val="000000"/>
                <w:sz w:val="20"/>
              </w:rPr>
              <w:t>
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улица Дуйсенова,</w:t>
            </w:r>
            <w:r>
              <w:br/>
            </w:r>
            <w:r>
              <w:rPr>
                <w:rFonts w:ascii="Times New Roman"/>
                <w:b w:val="false"/>
                <w:i w:val="false"/>
                <w:color w:val="000000"/>
                <w:sz w:val="20"/>
              </w:rPr>
              <w:t>
104</w:t>
            </w:r>
            <w:r>
              <w:br/>
            </w:r>
            <w:r>
              <w:rPr>
                <w:rFonts w:ascii="Times New Roman"/>
                <w:b w:val="false"/>
                <w:i w:val="false"/>
                <w:color w:val="000000"/>
                <w:sz w:val="20"/>
              </w:rPr>
              <w:t>
ayagoz.sobes@mail.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w:t>
            </w:r>
            <w:r>
              <w:br/>
            </w:r>
            <w:r>
              <w:rPr>
                <w:rFonts w:ascii="Times New Roman"/>
                <w:b w:val="false"/>
                <w:i w:val="false"/>
                <w:color w:val="000000"/>
                <w:sz w:val="20"/>
              </w:rPr>
              <w:t>
улица Пушкина, 2А</w:t>
            </w:r>
            <w:r>
              <w:br/>
            </w:r>
            <w:r>
              <w:rPr>
                <w:rFonts w:ascii="Times New Roman"/>
                <w:b w:val="false"/>
                <w:i w:val="false"/>
                <w:color w:val="000000"/>
                <w:sz w:val="20"/>
              </w:rPr>
              <w:t>
beskar_c@mail.ru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Манапова, 21</w:t>
            </w:r>
            <w:r>
              <w:br/>
            </w:r>
            <w:r>
              <w:rPr>
                <w:rFonts w:ascii="Times New Roman"/>
                <w:b w:val="false"/>
                <w:i w:val="false"/>
                <w:color w:val="000000"/>
                <w:sz w:val="20"/>
              </w:rPr>
              <w:t>
А</w:t>
            </w:r>
            <w:r>
              <w:br/>
            </w:r>
            <w:r>
              <w:rPr>
                <w:rFonts w:ascii="Times New Roman"/>
                <w:b w:val="false"/>
                <w:i w:val="false"/>
                <w:color w:val="000000"/>
                <w:sz w:val="20"/>
              </w:rPr>
              <w:t>
zaisan_sobes@mail.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w:t>
            </w:r>
            <w:r>
              <w:br/>
            </w:r>
            <w:r>
              <w:rPr>
                <w:rFonts w:ascii="Times New Roman"/>
                <w:b w:val="false"/>
                <w:i w:val="false"/>
                <w:color w:val="000000"/>
                <w:sz w:val="20"/>
              </w:rPr>
              <w:t>
katon_c@mail.kz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район,</w:t>
            </w:r>
            <w:r>
              <w:br/>
            </w:r>
            <w:r>
              <w:rPr>
                <w:rFonts w:ascii="Times New Roman"/>
                <w:b w:val="false"/>
                <w:i w:val="false"/>
                <w:color w:val="000000"/>
                <w:sz w:val="20"/>
              </w:rPr>
              <w:t>
улица Чериаздана,</w:t>
            </w:r>
            <w:r>
              <w:br/>
            </w:r>
            <w:r>
              <w:rPr>
                <w:rFonts w:ascii="Times New Roman"/>
                <w:b w:val="false"/>
                <w:i w:val="false"/>
                <w:color w:val="000000"/>
                <w:sz w:val="20"/>
              </w:rPr>
              <w:t>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w:t>
            </w:r>
            <w:r>
              <w:br/>
            </w:r>
            <w:r>
              <w:rPr>
                <w:rFonts w:ascii="Times New Roman"/>
                <w:b w:val="false"/>
                <w:i w:val="false"/>
                <w:color w:val="000000"/>
                <w:sz w:val="20"/>
              </w:rPr>
              <w:t>
село Аксуат,</w:t>
            </w:r>
            <w:r>
              <w:br/>
            </w:r>
            <w:r>
              <w:rPr>
                <w:rFonts w:ascii="Times New Roman"/>
                <w:b w:val="false"/>
                <w:i w:val="false"/>
                <w:color w:val="000000"/>
                <w:sz w:val="20"/>
              </w:rPr>
              <w:t>
улица Абылайхана,</w:t>
            </w:r>
            <w:r>
              <w:br/>
            </w:r>
            <w:r>
              <w:rPr>
                <w:rFonts w:ascii="Times New Roman"/>
                <w:b w:val="false"/>
                <w:i w:val="false"/>
                <w:color w:val="000000"/>
                <w:sz w:val="20"/>
              </w:rPr>
              <w:t>
16</w:t>
            </w:r>
            <w:r>
              <w:br/>
            </w:r>
            <w:r>
              <w:rPr>
                <w:rFonts w:ascii="Times New Roman"/>
                <w:b w:val="false"/>
                <w:i w:val="false"/>
                <w:color w:val="000000"/>
                <w:sz w:val="20"/>
              </w:rPr>
              <w:t>
tarbag_c@mail.ru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w:t>
            </w:r>
            <w:r>
              <w:br/>
            </w:r>
            <w:r>
              <w:rPr>
                <w:rFonts w:ascii="Times New Roman"/>
                <w:b w:val="false"/>
                <w:i w:val="false"/>
                <w:color w:val="000000"/>
                <w:sz w:val="20"/>
              </w:rPr>
              <w:t>
Абылайхана, 120</w:t>
            </w:r>
            <w:r>
              <w:br/>
            </w:r>
            <w:r>
              <w:rPr>
                <w:rFonts w:ascii="Times New Roman"/>
                <w:b w:val="false"/>
                <w:i w:val="false"/>
                <w:color w:val="000000"/>
                <w:sz w:val="20"/>
              </w:rPr>
              <w:t>
urdjar@mail.ru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862" w:id="36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79"/>
        <w:gridCol w:w="4046"/>
        <w:gridCol w:w="1871"/>
        <w:gridCol w:w="261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w:t>
            </w:r>
            <w:r>
              <w:br/>
            </w:r>
            <w:r>
              <w:rPr>
                <w:rFonts w:ascii="Times New Roman"/>
                <w:b w:val="false"/>
                <w:i w:val="false"/>
                <w:color w:val="000000"/>
                <w:sz w:val="20"/>
              </w:rPr>
              <w:t>
Батыра, 112</w:t>
            </w:r>
            <w:r>
              <w:br/>
            </w:r>
            <w:r>
              <w:rPr>
                <w:rFonts w:ascii="Times New Roman"/>
                <w:b w:val="false"/>
                <w:i w:val="false"/>
                <w:color w:val="000000"/>
                <w:sz w:val="20"/>
              </w:rPr>
              <w:t>
ozsp_baizak@mail.ru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 улица</w:t>
            </w:r>
            <w:r>
              <w:br/>
            </w:r>
            <w:r>
              <w:rPr>
                <w:rFonts w:ascii="Times New Roman"/>
                <w:b w:val="false"/>
                <w:i w:val="false"/>
                <w:color w:val="000000"/>
                <w:sz w:val="20"/>
              </w:rPr>
              <w:t>
Абая, 123</w:t>
            </w:r>
            <w:r>
              <w:br/>
            </w:r>
            <w:r>
              <w:rPr>
                <w:rFonts w:ascii="Times New Roman"/>
                <w:b w:val="false"/>
                <w:i w:val="false"/>
                <w:color w:val="000000"/>
                <w:sz w:val="20"/>
              </w:rPr>
              <w:t>
mariah_1@mail.ru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Белашова, 3</w:t>
            </w:r>
            <w:r>
              <w:br/>
            </w:r>
            <w:r>
              <w:rPr>
                <w:rFonts w:ascii="Times New Roman"/>
                <w:b w:val="false"/>
                <w:i w:val="false"/>
                <w:color w:val="000000"/>
                <w:sz w:val="20"/>
              </w:rPr>
              <w:t>
utzsnkorday@mail.ru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w:t>
            </w:r>
            <w:r>
              <w:br/>
            </w:r>
            <w:r>
              <w:rPr>
                <w:rFonts w:ascii="Times New Roman"/>
                <w:b w:val="false"/>
                <w:i w:val="false"/>
                <w:color w:val="000000"/>
                <w:sz w:val="20"/>
              </w:rPr>
              <w:t>
улица Жибек жолы,</w:t>
            </w:r>
            <w:r>
              <w:br/>
            </w:r>
            <w:r>
              <w:rPr>
                <w:rFonts w:ascii="Times New Roman"/>
                <w:b w:val="false"/>
                <w:i w:val="false"/>
                <w:color w:val="000000"/>
                <w:sz w:val="20"/>
              </w:rPr>
              <w:t>
61</w:t>
            </w:r>
            <w:r>
              <w:br/>
            </w:r>
            <w:r>
              <w:rPr>
                <w:rFonts w:ascii="Times New Roman"/>
                <w:b w:val="false"/>
                <w:i w:val="false"/>
                <w:color w:val="000000"/>
                <w:sz w:val="20"/>
              </w:rPr>
              <w:t>
kulan_sobes@mail.ru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w:t>
            </w:r>
            <w:r>
              <w:br/>
            </w:r>
            <w:r>
              <w:rPr>
                <w:rFonts w:ascii="Times New Roman"/>
                <w:b w:val="false"/>
                <w:i w:val="false"/>
                <w:color w:val="000000"/>
                <w:sz w:val="20"/>
              </w:rPr>
              <w:t>
улица Исмаилова,</w:t>
            </w:r>
            <w:r>
              <w:br/>
            </w:r>
            <w:r>
              <w:rPr>
                <w:rFonts w:ascii="Times New Roman"/>
                <w:b w:val="false"/>
                <w:i w:val="false"/>
                <w:color w:val="000000"/>
                <w:sz w:val="20"/>
              </w:rPr>
              <w:t>
157</w:t>
            </w:r>
            <w:r>
              <w:br/>
            </w:r>
            <w:r>
              <w:rPr>
                <w:rFonts w:ascii="Times New Roman"/>
                <w:b w:val="false"/>
                <w:i w:val="false"/>
                <w:color w:val="000000"/>
                <w:sz w:val="20"/>
              </w:rPr>
              <w:t>
mozsp@mail.kz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Кошенева, 10</w:t>
            </w:r>
            <w:r>
              <w:br/>
            </w:r>
            <w:r>
              <w:rPr>
                <w:rFonts w:ascii="Times New Roman"/>
                <w:b w:val="false"/>
                <w:i w:val="false"/>
                <w:color w:val="000000"/>
                <w:sz w:val="20"/>
              </w:rPr>
              <w:t>
moinkumsobes@mail.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улица Конаева, 26</w:t>
            </w:r>
            <w:r>
              <w:br/>
            </w:r>
            <w:r>
              <w:rPr>
                <w:rFonts w:ascii="Times New Roman"/>
                <w:b w:val="false"/>
                <w:i w:val="false"/>
                <w:color w:val="000000"/>
                <w:sz w:val="20"/>
              </w:rPr>
              <w:t>
otzsp_karatau@</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4 микрорайон, 17</w:t>
            </w:r>
            <w:r>
              <w:br/>
            </w:r>
            <w:r>
              <w:rPr>
                <w:rFonts w:ascii="Times New Roman"/>
                <w:b w:val="false"/>
                <w:i w:val="false"/>
                <w:color w:val="000000"/>
                <w:sz w:val="20"/>
              </w:rPr>
              <w:t>
otdelzan@mail.ru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село</w:t>
            </w:r>
            <w:r>
              <w:br/>
            </w:r>
            <w:r>
              <w:rPr>
                <w:rFonts w:ascii="Times New Roman"/>
                <w:b w:val="false"/>
                <w:i w:val="false"/>
                <w:color w:val="000000"/>
                <w:sz w:val="20"/>
              </w:rPr>
              <w:t>
Толе би, улица</w:t>
            </w:r>
            <w:r>
              <w:br/>
            </w:r>
            <w:r>
              <w:rPr>
                <w:rFonts w:ascii="Times New Roman"/>
                <w:b w:val="false"/>
                <w:i w:val="false"/>
                <w:color w:val="000000"/>
                <w:sz w:val="20"/>
              </w:rPr>
              <w:t>
Балуан Шолак, 189</w:t>
            </w:r>
            <w:r>
              <w:br/>
            </w:r>
            <w:r>
              <w:rPr>
                <w:rFonts w:ascii="Times New Roman"/>
                <w:b w:val="false"/>
                <w:i w:val="false"/>
                <w:color w:val="000000"/>
                <w:sz w:val="20"/>
              </w:rPr>
              <w:t>
shuozsp@mail.ru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Достоевского,</w:t>
            </w:r>
            <w:r>
              <w:br/>
            </w:r>
            <w:r>
              <w:rPr>
                <w:rFonts w:ascii="Times New Roman"/>
                <w:b w:val="false"/>
                <w:i w:val="false"/>
                <w:color w:val="000000"/>
                <w:sz w:val="20"/>
              </w:rPr>
              <w:t>
14</w:t>
            </w:r>
            <w:r>
              <w:br/>
            </w:r>
            <w:r>
              <w:rPr>
                <w:rFonts w:ascii="Times New Roman"/>
                <w:b w:val="false"/>
                <w:i w:val="false"/>
                <w:color w:val="000000"/>
                <w:sz w:val="20"/>
              </w:rPr>
              <w:t>
sobes-taraz@mail.ru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4-51-24</w:t>
            </w:r>
          </w:p>
        </w:tc>
        <w:tc>
          <w:tcPr>
            <w:tcW w:w="0" w:type="auto"/>
            <w:vMerge/>
            <w:tcBorders>
              <w:top w:val="nil"/>
              <w:left w:val="single" w:color="cfcfcf" w:sz="5"/>
              <w:bottom w:val="single" w:color="cfcfcf" w:sz="5"/>
              <w:right w:val="single" w:color="cfcfcf" w:sz="5"/>
            </w:tcBorders>
          </w:tcPr>
          <w:p/>
        </w:tc>
      </w:tr>
    </w:tbl>
    <w:bookmarkStart w:name="z863" w:id="36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700"/>
        <w:gridCol w:w="4046"/>
        <w:gridCol w:w="1850"/>
        <w:gridCol w:w="261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района,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поселок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8-30</w:t>
            </w:r>
            <w:r>
              <w:br/>
            </w:r>
            <w:r>
              <w:rPr>
                <w:rFonts w:ascii="Times New Roman"/>
                <w:b w:val="false"/>
                <w:i w:val="false"/>
                <w:color w:val="000000"/>
                <w:sz w:val="20"/>
              </w:rPr>
              <w:t>
до 18-30</w:t>
            </w:r>
            <w:r>
              <w:br/>
            </w:r>
            <w:r>
              <w:rPr>
                <w:rFonts w:ascii="Times New Roman"/>
                <w:b w:val="false"/>
                <w:i w:val="false"/>
                <w:color w:val="000000"/>
                <w:sz w:val="20"/>
              </w:rPr>
              <w:t>
часов, обед</w:t>
            </w:r>
            <w:r>
              <w:br/>
            </w:r>
            <w:r>
              <w:rPr>
                <w:rFonts w:ascii="Times New Roman"/>
                <w:b w:val="false"/>
                <w:i w:val="false"/>
                <w:color w:val="000000"/>
                <w:sz w:val="20"/>
              </w:rPr>
              <w:t>
с 12-30 до</w:t>
            </w:r>
            <w:r>
              <w:br/>
            </w:r>
            <w:r>
              <w:rPr>
                <w:rFonts w:ascii="Times New Roman"/>
                <w:b w:val="false"/>
                <w:i w:val="false"/>
                <w:color w:val="000000"/>
                <w:sz w:val="20"/>
              </w:rPr>
              <w:t>
14-30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 4</w:t>
            </w:r>
            <w:r>
              <w:br/>
            </w:r>
            <w:r>
              <w:rPr>
                <w:rFonts w:ascii="Times New Roman"/>
                <w:b w:val="false"/>
                <w:i w:val="false"/>
                <w:color w:val="000000"/>
                <w:sz w:val="20"/>
              </w:rPr>
              <w:t>
микрорайон, 2</w:t>
            </w:r>
            <w:r>
              <w:br/>
            </w:r>
            <w:r>
              <w:rPr>
                <w:rFonts w:ascii="Times New Roman"/>
                <w:b w:val="false"/>
                <w:i w:val="false"/>
                <w:color w:val="000000"/>
                <w:sz w:val="20"/>
              </w:rPr>
              <w:t>
uzsp2002@mail.ru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w:t>
            </w:r>
            <w:r>
              <w:br/>
            </w:r>
            <w:r>
              <w:rPr>
                <w:rFonts w:ascii="Times New Roman"/>
                <w:b w:val="false"/>
                <w:i w:val="false"/>
                <w:color w:val="000000"/>
                <w:sz w:val="20"/>
              </w:rPr>
              <w:t>
Улица</w:t>
            </w:r>
            <w:r>
              <w:br/>
            </w:r>
            <w:r>
              <w:rPr>
                <w:rFonts w:ascii="Times New Roman"/>
                <w:b w:val="false"/>
                <w:i w:val="false"/>
                <w:color w:val="000000"/>
                <w:sz w:val="20"/>
              </w:rPr>
              <w:t>
Казахстанская, 11/1</w:t>
            </w:r>
            <w:r>
              <w:br/>
            </w:r>
            <w:r>
              <w:rPr>
                <w:rFonts w:ascii="Times New Roman"/>
                <w:b w:val="false"/>
                <w:i w:val="false"/>
                <w:color w:val="000000"/>
                <w:sz w:val="20"/>
              </w:rPr>
              <w:t>
syrym_rozisp@mail.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w:t>
            </w:r>
            <w:r>
              <w:br/>
            </w:r>
            <w:r>
              <w:rPr>
                <w:rFonts w:ascii="Times New Roman"/>
                <w:b w:val="false"/>
                <w:i w:val="false"/>
                <w:color w:val="000000"/>
                <w:sz w:val="20"/>
              </w:rPr>
              <w:t>
улица Халыктар</w:t>
            </w:r>
            <w:r>
              <w:br/>
            </w:r>
            <w:r>
              <w:rPr>
                <w:rFonts w:ascii="Times New Roman"/>
                <w:b w:val="false"/>
                <w:i w:val="false"/>
                <w:color w:val="000000"/>
                <w:sz w:val="20"/>
              </w:rPr>
              <w:t>
Достыгы 44</w:t>
            </w:r>
            <w:r>
              <w:br/>
            </w:r>
            <w:r>
              <w:rPr>
                <w:rFonts w:ascii="Times New Roman"/>
                <w:b w:val="false"/>
                <w:i w:val="false"/>
                <w:color w:val="000000"/>
                <w:sz w:val="20"/>
              </w:rPr>
              <w:t>
jangala58@mail.ru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Г.Караша, 8</w:t>
            </w:r>
            <w:r>
              <w:br/>
            </w:r>
            <w:r>
              <w:rPr>
                <w:rFonts w:ascii="Times New Roman"/>
                <w:b w:val="false"/>
                <w:i w:val="false"/>
                <w:color w:val="000000"/>
                <w:sz w:val="20"/>
              </w:rPr>
              <w:t>
zhanibek_sobes@</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w:t>
            </w:r>
            <w:r>
              <w:br/>
            </w:r>
            <w:r>
              <w:rPr>
                <w:rFonts w:ascii="Times New Roman"/>
                <w:b w:val="false"/>
                <w:i w:val="false"/>
                <w:color w:val="000000"/>
                <w:sz w:val="20"/>
              </w:rPr>
              <w:t>
улица Жаксыгулова,</w:t>
            </w:r>
            <w:r>
              <w:br/>
            </w:r>
            <w:r>
              <w:rPr>
                <w:rFonts w:ascii="Times New Roman"/>
                <w:b w:val="false"/>
                <w:i w:val="false"/>
                <w:color w:val="000000"/>
                <w:sz w:val="20"/>
              </w:rPr>
              <w:t>
5</w:t>
            </w:r>
            <w:r>
              <w:br/>
            </w:r>
            <w:r>
              <w:rPr>
                <w:rFonts w:ascii="Times New Roman"/>
                <w:b w:val="false"/>
                <w:i w:val="false"/>
                <w:color w:val="000000"/>
                <w:sz w:val="20"/>
              </w:rPr>
              <w:t>
taskala_sobes@</w:t>
            </w:r>
            <w:r>
              <w:br/>
            </w:r>
            <w:r>
              <w:rPr>
                <w:rFonts w:ascii="Times New Roman"/>
                <w:b w:val="false"/>
                <w:i w:val="false"/>
                <w:color w:val="000000"/>
                <w:sz w:val="20"/>
              </w:rPr>
              <w:t>
mail.kz</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район,</w:t>
            </w:r>
            <w:r>
              <w:br/>
            </w:r>
            <w:r>
              <w:rPr>
                <w:rFonts w:ascii="Times New Roman"/>
                <w:b w:val="false"/>
                <w:i w:val="false"/>
                <w:color w:val="000000"/>
                <w:sz w:val="20"/>
              </w:rPr>
              <w:t>
село Каратоба,</w:t>
            </w:r>
            <w:r>
              <w:br/>
            </w:r>
            <w:r>
              <w:rPr>
                <w:rFonts w:ascii="Times New Roman"/>
                <w:b w:val="false"/>
                <w:i w:val="false"/>
                <w:color w:val="000000"/>
                <w:sz w:val="20"/>
              </w:rPr>
              <w:t>
улица Курмангазы,</w:t>
            </w:r>
            <w:r>
              <w:br/>
            </w:r>
            <w:r>
              <w:rPr>
                <w:rFonts w:ascii="Times New Roman"/>
                <w:b w:val="false"/>
                <w:i w:val="false"/>
                <w:color w:val="000000"/>
                <w:sz w:val="20"/>
              </w:rPr>
              <w:t>
14</w:t>
            </w:r>
            <w:r>
              <w:br/>
            </w:r>
            <w:r>
              <w:rPr>
                <w:rFonts w:ascii="Times New Roman"/>
                <w:b w:val="false"/>
                <w:i w:val="false"/>
                <w:color w:val="000000"/>
                <w:sz w:val="20"/>
              </w:rPr>
              <w:t>
karatuba_sobez@</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16</w:t>
            </w:r>
            <w:r>
              <w:br/>
            </w:r>
            <w:r>
              <w:rPr>
                <w:rFonts w:ascii="Times New Roman"/>
                <w:b w:val="false"/>
                <w:i w:val="false"/>
                <w:color w:val="000000"/>
                <w:sz w:val="20"/>
              </w:rPr>
              <w:t>
asp_terekta@mail.ru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w:t>
            </w:r>
            <w:r>
              <w:br/>
            </w:r>
            <w:r>
              <w:rPr>
                <w:rFonts w:ascii="Times New Roman"/>
                <w:b w:val="false"/>
                <w:i w:val="false"/>
                <w:color w:val="000000"/>
                <w:sz w:val="20"/>
              </w:rPr>
              <w:t>
село Сайхин,</w:t>
            </w:r>
            <w:r>
              <w:br/>
            </w:r>
            <w:r>
              <w:rPr>
                <w:rFonts w:ascii="Times New Roman"/>
                <w:b w:val="false"/>
                <w:i w:val="false"/>
                <w:color w:val="000000"/>
                <w:sz w:val="20"/>
              </w:rPr>
              <w:t>
улица Бокейханова,</w:t>
            </w:r>
            <w:r>
              <w:br/>
            </w:r>
            <w:r>
              <w:rPr>
                <w:rFonts w:ascii="Times New Roman"/>
                <w:b w:val="false"/>
                <w:i w:val="false"/>
                <w:color w:val="000000"/>
                <w:sz w:val="20"/>
              </w:rPr>
              <w:t>
1</w:t>
            </w:r>
            <w:r>
              <w:br/>
            </w:r>
            <w:r>
              <w:rPr>
                <w:rFonts w:ascii="Times New Roman"/>
                <w:b w:val="false"/>
                <w:i w:val="false"/>
                <w:color w:val="000000"/>
                <w:sz w:val="20"/>
              </w:rPr>
              <w:t>
bokeiorda@mail.kz</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район,</w:t>
            </w:r>
            <w:r>
              <w:br/>
            </w:r>
            <w:r>
              <w:rPr>
                <w:rFonts w:ascii="Times New Roman"/>
                <w:b w:val="false"/>
                <w:i w:val="false"/>
                <w:color w:val="000000"/>
                <w:sz w:val="20"/>
              </w:rPr>
              <w:t>
село Чингирлау,</w:t>
            </w:r>
            <w:r>
              <w:br/>
            </w:r>
            <w:r>
              <w:rPr>
                <w:rFonts w:ascii="Times New Roman"/>
                <w:b w:val="false"/>
                <w:i w:val="false"/>
                <w:color w:val="000000"/>
                <w:sz w:val="20"/>
              </w:rPr>
              <w:t>
улица Клышева, 91</w:t>
            </w:r>
            <w:r>
              <w:br/>
            </w:r>
            <w:r>
              <w:rPr>
                <w:rFonts w:ascii="Times New Roman"/>
                <w:b w:val="false"/>
                <w:i w:val="false"/>
                <w:color w:val="000000"/>
                <w:sz w:val="20"/>
              </w:rPr>
              <w:t>
chingirlau@mail.ru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Уральск</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4-64-57</w:t>
            </w:r>
          </w:p>
        </w:tc>
        <w:tc>
          <w:tcPr>
            <w:tcW w:w="0" w:type="auto"/>
            <w:vMerge/>
            <w:tcBorders>
              <w:top w:val="nil"/>
              <w:left w:val="single" w:color="cfcfcf" w:sz="5"/>
              <w:bottom w:val="single" w:color="cfcfcf" w:sz="5"/>
              <w:right w:val="single" w:color="cfcfcf" w:sz="5"/>
            </w:tcBorders>
          </w:tcPr>
          <w:p/>
        </w:tc>
      </w:tr>
    </w:tbl>
    <w:bookmarkStart w:name="z864" w:id="36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806"/>
        <w:gridCol w:w="4025"/>
        <w:gridCol w:w="1850"/>
        <w:gridCol w:w="259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w:t>
            </w:r>
            <w:r>
              <w:br/>
            </w:r>
            <w:r>
              <w:rPr>
                <w:rFonts w:ascii="Times New Roman"/>
                <w:b w:val="false"/>
                <w:i w:val="false"/>
                <w:color w:val="000000"/>
                <w:sz w:val="20"/>
              </w:rPr>
              <w:t>
16</w:t>
            </w:r>
            <w:r>
              <w:br/>
            </w:r>
            <w:r>
              <w:rPr>
                <w:rFonts w:ascii="Times New Roman"/>
                <w:b w:val="false"/>
                <w:i w:val="false"/>
                <w:color w:val="000000"/>
                <w:sz w:val="20"/>
              </w:rPr>
              <w:t>
krggorsobes@mail.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30-01-69</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w:t>
            </w:r>
            <w:r>
              <w:br/>
            </w:r>
            <w:r>
              <w:rPr>
                <w:rFonts w:ascii="Times New Roman"/>
                <w:b w:val="false"/>
                <w:i w:val="false"/>
                <w:color w:val="000000"/>
                <w:sz w:val="20"/>
              </w:rPr>
              <w:t>
5</w:t>
            </w:r>
            <w:r>
              <w:br/>
            </w:r>
            <w:r>
              <w:rPr>
                <w:rFonts w:ascii="Times New Roman"/>
                <w:b w:val="false"/>
                <w:i w:val="false"/>
                <w:color w:val="000000"/>
                <w:sz w:val="20"/>
              </w:rPr>
              <w:t>
sobes_balkhash@</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Каражал</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 Балхаш, 5</w:t>
            </w:r>
            <w:r>
              <w:br/>
            </w:r>
            <w:r>
              <w:rPr>
                <w:rFonts w:ascii="Times New Roman"/>
                <w:b w:val="false"/>
                <w:i w:val="false"/>
                <w:color w:val="000000"/>
                <w:sz w:val="20"/>
              </w:rPr>
              <w:t>
prio1@mail.kz</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Сарани</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sar_ozsp@krg.gov.</w:t>
            </w:r>
            <w:r>
              <w:br/>
            </w:r>
            <w:r>
              <w:rPr>
                <w:rFonts w:ascii="Times New Roman"/>
                <w:b w:val="false"/>
                <w:i w:val="false"/>
                <w:color w:val="000000"/>
                <w:sz w:val="20"/>
              </w:rPr>
              <w:t>
kz</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Чайковского,</w:t>
            </w:r>
            <w:r>
              <w:br/>
            </w:r>
            <w:r>
              <w:rPr>
                <w:rFonts w:ascii="Times New Roman"/>
                <w:b w:val="false"/>
                <w:i w:val="false"/>
                <w:color w:val="000000"/>
                <w:sz w:val="20"/>
              </w:rPr>
              <w:t>
22</w:t>
            </w:r>
            <w:r>
              <w:br/>
            </w:r>
            <w:r>
              <w:rPr>
                <w:rFonts w:ascii="Times New Roman"/>
                <w:b w:val="false"/>
                <w:i w:val="false"/>
                <w:color w:val="000000"/>
                <w:sz w:val="20"/>
              </w:rPr>
              <w:t>
sobes_temirtay@</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ozsp@list.ru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w:t>
            </w:r>
            <w:r>
              <w:br/>
            </w:r>
            <w:r>
              <w:rPr>
                <w:rFonts w:ascii="Times New Roman"/>
                <w:b w:val="false"/>
                <w:i w:val="false"/>
                <w:color w:val="000000"/>
                <w:sz w:val="20"/>
              </w:rPr>
              <w:t>
С.Сейфуллина, 39 а</w:t>
            </w:r>
            <w:r>
              <w:br/>
            </w:r>
            <w:r>
              <w:rPr>
                <w:rFonts w:ascii="Times New Roman"/>
                <w:b w:val="false"/>
                <w:i w:val="false"/>
                <w:color w:val="000000"/>
                <w:sz w:val="20"/>
              </w:rPr>
              <w:t>
zhez_cobes@krg.</w:t>
            </w:r>
            <w:r>
              <w:br/>
            </w:r>
            <w:r>
              <w:rPr>
                <w:rFonts w:ascii="Times New Roman"/>
                <w:b w:val="false"/>
                <w:i w:val="false"/>
                <w:color w:val="000000"/>
                <w:sz w:val="20"/>
              </w:rPr>
              <w:t>
gov.kz</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Сатпаев</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w:t>
            </w:r>
            <w:r>
              <w:br/>
            </w:r>
            <w:r>
              <w:rPr>
                <w:rFonts w:ascii="Times New Roman"/>
                <w:b w:val="false"/>
                <w:i w:val="false"/>
                <w:color w:val="000000"/>
                <w:sz w:val="20"/>
              </w:rPr>
              <w:t>
К. Сатпаева, 111</w:t>
            </w:r>
            <w:r>
              <w:br/>
            </w:r>
            <w:r>
              <w:rPr>
                <w:rFonts w:ascii="Times New Roman"/>
                <w:b w:val="false"/>
                <w:i w:val="false"/>
                <w:color w:val="000000"/>
                <w:sz w:val="20"/>
              </w:rPr>
              <w:t>
otdelzan81@mail.ru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М.Ауэзова,</w:t>
            </w:r>
            <w:r>
              <w:br/>
            </w:r>
            <w:r>
              <w:rPr>
                <w:rFonts w:ascii="Times New Roman"/>
                <w:b w:val="false"/>
                <w:i w:val="false"/>
                <w:color w:val="000000"/>
                <w:sz w:val="20"/>
              </w:rPr>
              <w:t>
30</w:t>
            </w:r>
            <w:r>
              <w:br/>
            </w:r>
            <w:r>
              <w:rPr>
                <w:rFonts w:ascii="Times New Roman"/>
                <w:b w:val="false"/>
                <w:i w:val="false"/>
                <w:color w:val="000000"/>
                <w:sz w:val="20"/>
              </w:rPr>
              <w:t>
osznabay@mail.ru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w:t>
            </w:r>
            <w:r>
              <w:br/>
            </w:r>
            <w:r>
              <w:rPr>
                <w:rFonts w:ascii="Times New Roman"/>
                <w:b w:val="false"/>
                <w:i w:val="false"/>
                <w:color w:val="000000"/>
                <w:sz w:val="20"/>
              </w:rPr>
              <w:t>
поселок Атасу,</w:t>
            </w:r>
            <w:r>
              <w:br/>
            </w:r>
            <w:r>
              <w:rPr>
                <w:rFonts w:ascii="Times New Roman"/>
                <w:b w:val="false"/>
                <w:i w:val="false"/>
                <w:color w:val="000000"/>
                <w:sz w:val="20"/>
              </w:rPr>
              <w:t>
проспект</w:t>
            </w:r>
            <w:r>
              <w:br/>
            </w:r>
            <w:r>
              <w:rPr>
                <w:rFonts w:ascii="Times New Roman"/>
                <w:b w:val="false"/>
                <w:i w:val="false"/>
                <w:color w:val="000000"/>
                <w:sz w:val="20"/>
              </w:rPr>
              <w:t>
Тәуелсіздік, 5</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Каркаралинск,</w:t>
            </w:r>
            <w:r>
              <w:br/>
            </w:r>
            <w:r>
              <w:rPr>
                <w:rFonts w:ascii="Times New Roman"/>
                <w:b w:val="false"/>
                <w:i w:val="false"/>
                <w:color w:val="000000"/>
                <w:sz w:val="20"/>
              </w:rPr>
              <w:t>
улица</w:t>
            </w:r>
            <w:r>
              <w:br/>
            </w:r>
            <w:r>
              <w:rPr>
                <w:rFonts w:ascii="Times New Roman"/>
                <w:b w:val="false"/>
                <w:i w:val="false"/>
                <w:color w:val="000000"/>
                <w:sz w:val="20"/>
              </w:rPr>
              <w:t>
Т.Аубакирова, 14</w:t>
            </w:r>
            <w:r>
              <w:br/>
            </w:r>
            <w:r>
              <w:rPr>
                <w:rFonts w:ascii="Times New Roman"/>
                <w:b w:val="false"/>
                <w:i w:val="false"/>
                <w:color w:val="000000"/>
                <w:sz w:val="20"/>
              </w:rPr>
              <w:t>
karkaraly_otszn@</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район,</w:t>
            </w:r>
            <w:r>
              <w:br/>
            </w:r>
            <w:r>
              <w:rPr>
                <w:rFonts w:ascii="Times New Roman"/>
                <w:b w:val="false"/>
                <w:i w:val="false"/>
                <w:color w:val="000000"/>
                <w:sz w:val="20"/>
              </w:rPr>
              <w:t>
поселок</w:t>
            </w:r>
            <w:r>
              <w:br/>
            </w:r>
            <w:r>
              <w:rPr>
                <w:rFonts w:ascii="Times New Roman"/>
                <w:b w:val="false"/>
                <w:i w:val="false"/>
                <w:color w:val="000000"/>
                <w:sz w:val="20"/>
              </w:rPr>
              <w:t>
Осакаровка,</w:t>
            </w:r>
            <w:r>
              <w:br/>
            </w:r>
            <w:r>
              <w:rPr>
                <w:rFonts w:ascii="Times New Roman"/>
                <w:b w:val="false"/>
                <w:i w:val="false"/>
                <w:color w:val="000000"/>
                <w:sz w:val="20"/>
              </w:rPr>
              <w:t>
улица Мостовая, 48</w:t>
            </w:r>
            <w:r>
              <w:br/>
            </w:r>
            <w:r>
              <w:rPr>
                <w:rFonts w:ascii="Times New Roman"/>
                <w:b w:val="false"/>
                <w:i w:val="false"/>
                <w:color w:val="000000"/>
                <w:sz w:val="20"/>
              </w:rPr>
              <w:t>
osznosak@mail.kz</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w:t>
            </w:r>
            <w:r>
              <w:br/>
            </w:r>
            <w:r>
              <w:rPr>
                <w:rFonts w:ascii="Times New Roman"/>
                <w:b w:val="false"/>
                <w:i w:val="false"/>
                <w:color w:val="000000"/>
                <w:sz w:val="20"/>
              </w:rPr>
              <w:t>
А.Бокейхана, 7</w:t>
            </w:r>
            <w:r>
              <w:br/>
            </w:r>
            <w:r>
              <w:rPr>
                <w:rFonts w:ascii="Times New Roman"/>
                <w:b w:val="false"/>
                <w:i w:val="false"/>
                <w:color w:val="000000"/>
                <w:sz w:val="20"/>
              </w:rPr>
              <w:t>
aktrozcp@mail.ru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село Аксу-Аюлы,</w:t>
            </w:r>
            <w:r>
              <w:br/>
            </w:r>
            <w:r>
              <w:rPr>
                <w:rFonts w:ascii="Times New Roman"/>
                <w:b w:val="false"/>
                <w:i w:val="false"/>
                <w:color w:val="000000"/>
                <w:sz w:val="20"/>
              </w:rPr>
              <w:t>
улица Шортанбай</w:t>
            </w:r>
            <w:r>
              <w:br/>
            </w:r>
            <w:r>
              <w:rPr>
                <w:rFonts w:ascii="Times New Roman"/>
                <w:b w:val="false"/>
                <w:i w:val="false"/>
                <w:color w:val="000000"/>
                <w:sz w:val="20"/>
              </w:rPr>
              <w:t>
жырау, 71</w:t>
            </w:r>
            <w:r>
              <w:br/>
            </w:r>
            <w:r>
              <w:rPr>
                <w:rFonts w:ascii="Times New Roman"/>
                <w:b w:val="false"/>
                <w:i w:val="false"/>
                <w:color w:val="000000"/>
                <w:sz w:val="20"/>
              </w:rPr>
              <w:t>
shetsk_sobes@</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 улица</w:t>
            </w:r>
            <w:r>
              <w:br/>
            </w:r>
            <w:r>
              <w:rPr>
                <w:rFonts w:ascii="Times New Roman"/>
                <w:b w:val="false"/>
                <w:i w:val="false"/>
                <w:color w:val="000000"/>
                <w:sz w:val="20"/>
              </w:rPr>
              <w:t>
Абая, 23</w:t>
            </w:r>
            <w:r>
              <w:br/>
            </w:r>
            <w:r>
              <w:rPr>
                <w:rFonts w:ascii="Times New Roman"/>
                <w:b w:val="false"/>
                <w:i w:val="false"/>
                <w:color w:val="000000"/>
                <w:sz w:val="20"/>
              </w:rPr>
              <w:t>
ulutau_sobes@</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Бухар-жырау,</w:t>
            </w:r>
            <w:r>
              <w:br/>
            </w:r>
            <w:r>
              <w:rPr>
                <w:rFonts w:ascii="Times New Roman"/>
                <w:b w:val="false"/>
                <w:i w:val="false"/>
                <w:color w:val="000000"/>
                <w:sz w:val="20"/>
              </w:rPr>
              <w:t>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865" w:id="36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371"/>
        <w:gridCol w:w="3759"/>
        <w:gridCol w:w="1776"/>
        <w:gridCol w:w="2431"/>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районный отдел</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Б.Майлина,</w:t>
            </w:r>
            <w:r>
              <w:br/>
            </w:r>
            <w:r>
              <w:rPr>
                <w:rFonts w:ascii="Times New Roman"/>
                <w:b w:val="false"/>
                <w:i w:val="false"/>
                <w:color w:val="000000"/>
                <w:sz w:val="20"/>
              </w:rPr>
              <w:t>
18</w:t>
            </w:r>
            <w:r>
              <w:br/>
            </w:r>
            <w:r>
              <w:rPr>
                <w:rFonts w:ascii="Times New Roman"/>
                <w:b w:val="false"/>
                <w:i w:val="false"/>
                <w:color w:val="000000"/>
                <w:sz w:val="20"/>
              </w:rPr>
              <w:t>
amansots@mail.ru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Аулиекольского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Жангельдинского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r>
              <w:br/>
            </w:r>
            <w:r>
              <w:rPr>
                <w:rFonts w:ascii="Times New Roman"/>
                <w:b w:val="false"/>
                <w:i w:val="false"/>
                <w:color w:val="000000"/>
                <w:sz w:val="20"/>
              </w:rPr>
              <w:t>
район, поселок</w:t>
            </w:r>
            <w:r>
              <w:br/>
            </w:r>
            <w:r>
              <w:rPr>
                <w:rFonts w:ascii="Times New Roman"/>
                <w:b w:val="false"/>
                <w:i w:val="false"/>
                <w:color w:val="000000"/>
                <w:sz w:val="20"/>
              </w:rPr>
              <w:t>
Торгай,</w:t>
            </w:r>
            <w:r>
              <w:br/>
            </w:r>
            <w:r>
              <w:rPr>
                <w:rFonts w:ascii="Times New Roman"/>
                <w:b w:val="false"/>
                <w:i w:val="false"/>
                <w:color w:val="000000"/>
                <w:sz w:val="20"/>
              </w:rPr>
              <w:t>
улица Амангельды,</w:t>
            </w:r>
            <w:r>
              <w:br/>
            </w:r>
            <w:r>
              <w:rPr>
                <w:rFonts w:ascii="Times New Roman"/>
                <w:b w:val="false"/>
                <w:i w:val="false"/>
                <w:color w:val="000000"/>
                <w:sz w:val="20"/>
              </w:rPr>
              <w:t>
38</w:t>
            </w:r>
            <w:r>
              <w:br/>
            </w:r>
            <w:r>
              <w:rPr>
                <w:rFonts w:ascii="Times New Roman"/>
                <w:b w:val="false"/>
                <w:i w:val="false"/>
                <w:color w:val="000000"/>
                <w:sz w:val="20"/>
              </w:rPr>
              <w:t>
jangeldy.kostanay.</w:t>
            </w:r>
            <w:r>
              <w:br/>
            </w:r>
            <w:r>
              <w:rPr>
                <w:rFonts w:ascii="Times New Roman"/>
                <w:b w:val="false"/>
                <w:i w:val="false"/>
                <w:color w:val="000000"/>
                <w:sz w:val="20"/>
              </w:rPr>
              <w:t>
kz</w:t>
            </w:r>
            <w:r>
              <w:br/>
            </w:r>
            <w:r>
              <w:rPr>
                <w:rFonts w:ascii="Times New Roman"/>
                <w:b w:val="false"/>
                <w:i w:val="false"/>
                <w:color w:val="000000"/>
                <w:sz w:val="20"/>
              </w:rPr>
              <w:t>
djansots@mail.ru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район,</w:t>
            </w:r>
            <w:r>
              <w:br/>
            </w:r>
            <w:r>
              <w:rPr>
                <w:rFonts w:ascii="Times New Roman"/>
                <w:b w:val="false"/>
                <w:i w:val="false"/>
                <w:color w:val="000000"/>
                <w:sz w:val="20"/>
              </w:rPr>
              <w:t>
город Житикара,</w:t>
            </w:r>
            <w:r>
              <w:br/>
            </w:r>
            <w:r>
              <w:rPr>
                <w:rFonts w:ascii="Times New Roman"/>
                <w:b w:val="false"/>
                <w:i w:val="false"/>
                <w:color w:val="000000"/>
                <w:sz w:val="20"/>
              </w:rPr>
              <w:t>
улица Асанбаева,</w:t>
            </w:r>
            <w:r>
              <w:br/>
            </w:r>
            <w:r>
              <w:rPr>
                <w:rFonts w:ascii="Times New Roman"/>
                <w:b w:val="false"/>
                <w:i w:val="false"/>
                <w:color w:val="000000"/>
                <w:sz w:val="20"/>
              </w:rPr>
              <w:t>
51</w:t>
            </w:r>
            <w:r>
              <w:br/>
            </w:r>
            <w:r>
              <w:rPr>
                <w:rFonts w:ascii="Times New Roman"/>
                <w:b w:val="false"/>
                <w:i w:val="false"/>
                <w:color w:val="000000"/>
                <w:sz w:val="20"/>
              </w:rPr>
              <w:t>
jitsots@mail.ru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w:t>
            </w:r>
            <w:r>
              <w:br/>
            </w:r>
            <w:r>
              <w:rPr>
                <w:rFonts w:ascii="Times New Roman"/>
                <w:b w:val="false"/>
                <w:i w:val="false"/>
                <w:color w:val="000000"/>
                <w:sz w:val="20"/>
              </w:rPr>
              <w:t>
kz</w:t>
            </w:r>
            <w:r>
              <w:br/>
            </w:r>
            <w:r>
              <w:rPr>
                <w:rFonts w:ascii="Times New Roman"/>
                <w:b w:val="false"/>
                <w:i w:val="false"/>
                <w:color w:val="000000"/>
                <w:sz w:val="20"/>
              </w:rPr>
              <w:t>
kamsots@mail.ru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r>
              <w:br/>
            </w:r>
            <w:r>
              <w:rPr>
                <w:rFonts w:ascii="Times New Roman"/>
                <w:b w:val="false"/>
                <w:i w:val="false"/>
                <w:color w:val="000000"/>
                <w:sz w:val="20"/>
              </w:rPr>
              <w:t>
3-29-96;</w:t>
            </w:r>
            <w:r>
              <w:br/>
            </w:r>
            <w:r>
              <w:rPr>
                <w:rFonts w:ascii="Times New Roman"/>
                <w:b w:val="false"/>
                <w:i w:val="false"/>
                <w:color w:val="000000"/>
                <w:sz w:val="20"/>
              </w:rPr>
              <w:t>
3-25-47;</w:t>
            </w:r>
            <w:r>
              <w:br/>
            </w:r>
            <w:r>
              <w:rPr>
                <w:rFonts w:ascii="Times New Roman"/>
                <w:b w:val="false"/>
                <w:i w:val="false"/>
                <w:color w:val="000000"/>
                <w:sz w:val="20"/>
              </w:rPr>
              <w:t>
3-21-37</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А.Исакова,</w:t>
            </w:r>
            <w:r>
              <w:br/>
            </w:r>
            <w:r>
              <w:rPr>
                <w:rFonts w:ascii="Times New Roman"/>
                <w:b w:val="false"/>
                <w:i w:val="false"/>
                <w:color w:val="000000"/>
                <w:sz w:val="20"/>
              </w:rPr>
              <w:t>
68</w:t>
            </w:r>
            <w:r>
              <w:br/>
            </w:r>
            <w:r>
              <w:rPr>
                <w:rFonts w:ascii="Times New Roman"/>
                <w:b w:val="false"/>
                <w:i w:val="false"/>
                <w:color w:val="000000"/>
                <w:sz w:val="20"/>
              </w:rPr>
              <w:t>
karusots@mail.ru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Костанайского</w:t>
            </w:r>
            <w:r>
              <w:br/>
            </w:r>
            <w:r>
              <w:rPr>
                <w:rFonts w:ascii="Times New Roman"/>
                <w:b w:val="false"/>
                <w:i w:val="false"/>
                <w:color w:val="000000"/>
                <w:sz w:val="20"/>
              </w:rPr>
              <w:t>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район,</w:t>
            </w:r>
            <w:r>
              <w:br/>
            </w:r>
            <w:r>
              <w:rPr>
                <w:rFonts w:ascii="Times New Roman"/>
                <w:b w:val="false"/>
                <w:i w:val="false"/>
                <w:color w:val="000000"/>
                <w:sz w:val="20"/>
              </w:rPr>
              <w:t>
поселок</w:t>
            </w:r>
            <w:r>
              <w:br/>
            </w:r>
            <w:r>
              <w:rPr>
                <w:rFonts w:ascii="Times New Roman"/>
                <w:b w:val="false"/>
                <w:i w:val="false"/>
                <w:color w:val="000000"/>
                <w:sz w:val="20"/>
              </w:rPr>
              <w:t>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2-62-50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2-28-32</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Наурзумского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Абая, 14</w:t>
            </w:r>
            <w:r>
              <w:br/>
            </w:r>
            <w:r>
              <w:rPr>
                <w:rFonts w:ascii="Times New Roman"/>
                <w:b w:val="false"/>
                <w:i w:val="false"/>
                <w:color w:val="000000"/>
                <w:sz w:val="20"/>
              </w:rPr>
              <w:t>
Ozisp1016@gcvp.kz</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Сарыкольского</w:t>
            </w:r>
            <w:r>
              <w:br/>
            </w:r>
            <w:r>
              <w:rPr>
                <w:rFonts w:ascii="Times New Roman"/>
                <w:b w:val="false"/>
                <w:i w:val="false"/>
                <w:color w:val="000000"/>
                <w:sz w:val="20"/>
              </w:rPr>
              <w:t>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w:t>
            </w:r>
            <w:r>
              <w:br/>
            </w:r>
            <w:r>
              <w:rPr>
                <w:rFonts w:ascii="Times New Roman"/>
                <w:b w:val="false"/>
                <w:i w:val="false"/>
                <w:color w:val="000000"/>
                <w:sz w:val="20"/>
              </w:rPr>
              <w:t>
Партизанская, 35</w:t>
            </w:r>
            <w:r>
              <w:br/>
            </w:r>
            <w:r>
              <w:rPr>
                <w:rFonts w:ascii="Times New Roman"/>
                <w:b w:val="false"/>
                <w:i w:val="false"/>
                <w:color w:val="000000"/>
                <w:sz w:val="20"/>
              </w:rPr>
              <w:t>
sarykol@kostanay.</w:t>
            </w:r>
            <w:r>
              <w:br/>
            </w:r>
            <w:r>
              <w:rPr>
                <w:rFonts w:ascii="Times New Roman"/>
                <w:b w:val="false"/>
                <w:i w:val="false"/>
                <w:color w:val="000000"/>
                <w:sz w:val="20"/>
              </w:rPr>
              <w:t>
kz</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Тарановского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Аблайхана,</w:t>
            </w:r>
            <w:r>
              <w:br/>
            </w:r>
            <w:r>
              <w:rPr>
                <w:rFonts w:ascii="Times New Roman"/>
                <w:b w:val="false"/>
                <w:i w:val="false"/>
                <w:color w:val="000000"/>
                <w:sz w:val="20"/>
              </w:rPr>
              <w:t>
53</w:t>
            </w:r>
            <w:r>
              <w:br/>
            </w:r>
            <w:r>
              <w:rPr>
                <w:rFonts w:ascii="Times New Roman"/>
                <w:b w:val="false"/>
                <w:i w:val="false"/>
                <w:color w:val="000000"/>
                <w:sz w:val="20"/>
              </w:rPr>
              <w:t>
uzunsots@mail.ru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w:t>
            </w:r>
            <w:r>
              <w:br/>
            </w:r>
            <w:r>
              <w:rPr>
                <w:rFonts w:ascii="Times New Roman"/>
                <w:b w:val="false"/>
                <w:i w:val="false"/>
                <w:color w:val="000000"/>
                <w:sz w:val="20"/>
              </w:rPr>
              <w:t>
53</w:t>
            </w:r>
            <w:r>
              <w:br/>
            </w:r>
            <w:r>
              <w:rPr>
                <w:rFonts w:ascii="Times New Roman"/>
                <w:b w:val="false"/>
                <w:i w:val="false"/>
                <w:color w:val="000000"/>
                <w:sz w:val="20"/>
              </w:rPr>
              <w:t>
fedsots@mail.ru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Аркалыка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дом</w:t>
            </w:r>
            <w:r>
              <w:br/>
            </w:r>
            <w:r>
              <w:rPr>
                <w:rFonts w:ascii="Times New Roman"/>
                <w:b w:val="false"/>
                <w:i w:val="false"/>
                <w:color w:val="000000"/>
                <w:sz w:val="20"/>
              </w:rPr>
              <w:t>
62</w:t>
            </w:r>
            <w:r>
              <w:br/>
            </w:r>
            <w:r>
              <w:rPr>
                <w:rFonts w:ascii="Times New Roman"/>
                <w:b w:val="false"/>
                <w:i w:val="false"/>
                <w:color w:val="000000"/>
                <w:sz w:val="20"/>
              </w:rPr>
              <w:t>
asp_ark@mail.ru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7-12-50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Костаная</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50-17-49</w:t>
            </w:r>
            <w:r>
              <w:br/>
            </w:r>
            <w:r>
              <w:rPr>
                <w:rFonts w:ascii="Times New Roman"/>
                <w:b w:val="false"/>
                <w:i w:val="false"/>
                <w:color w:val="000000"/>
                <w:sz w:val="20"/>
              </w:rPr>
              <w:t>
50-29-99</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Лисаковска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4 микрорайон, 37 а</w:t>
            </w:r>
            <w:r>
              <w:br/>
            </w:r>
            <w:r>
              <w:rPr>
                <w:rFonts w:ascii="Times New Roman"/>
                <w:b w:val="false"/>
                <w:i w:val="false"/>
                <w:color w:val="000000"/>
                <w:sz w:val="20"/>
              </w:rPr>
              <w:t>
lissoc@mail.ru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городской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улица Пионерская,</w:t>
            </w:r>
            <w:r>
              <w:br/>
            </w:r>
            <w:r>
              <w:rPr>
                <w:rFonts w:ascii="Times New Roman"/>
                <w:b w:val="false"/>
                <w:i w:val="false"/>
                <w:color w:val="000000"/>
                <w:sz w:val="20"/>
              </w:rPr>
              <w:t>
21</w:t>
            </w:r>
            <w:r>
              <w:br/>
            </w:r>
            <w:r>
              <w:rPr>
                <w:rFonts w:ascii="Times New Roman"/>
                <w:b w:val="false"/>
                <w:i w:val="false"/>
                <w:color w:val="000000"/>
                <w:sz w:val="20"/>
              </w:rPr>
              <w:t>
rudsots@mail.ru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866" w:id="36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742"/>
        <w:gridCol w:w="3940"/>
        <w:gridCol w:w="1850"/>
        <w:gridCol w:w="2654"/>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w:t>
            </w:r>
            <w:r>
              <w:br/>
            </w:r>
            <w:r>
              <w:rPr>
                <w:rFonts w:ascii="Times New Roman"/>
                <w:b w:val="false"/>
                <w:i w:val="false"/>
                <w:color w:val="000000"/>
                <w:sz w:val="20"/>
              </w:rPr>
              <w:t>
К.Казантаева, 43</w:t>
            </w:r>
            <w:r>
              <w:br/>
            </w:r>
            <w:r>
              <w:rPr>
                <w:rFonts w:ascii="Times New Roman"/>
                <w:b w:val="false"/>
                <w:i w:val="false"/>
                <w:color w:val="000000"/>
                <w:sz w:val="20"/>
              </w:rPr>
              <w:t>
gor_sobes@mail.ru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27-42-79</w:t>
            </w:r>
            <w:r>
              <w:br/>
            </w:r>
            <w:r>
              <w:rPr>
                <w:rFonts w:ascii="Times New Roman"/>
                <w:b w:val="false"/>
                <w:i w:val="false"/>
                <w:color w:val="000000"/>
                <w:sz w:val="20"/>
              </w:rPr>
              <w:t>
27-02-59</w:t>
            </w:r>
            <w:r>
              <w:br/>
            </w:r>
            <w:r>
              <w:rPr>
                <w:rFonts w:ascii="Times New Roman"/>
                <w:b w:val="false"/>
                <w:i w:val="false"/>
                <w:color w:val="000000"/>
                <w:sz w:val="20"/>
              </w:rPr>
              <w:t>
26-24-89</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r>
              <w:br/>
            </w:r>
            <w:r>
              <w:rPr>
                <w:rFonts w:ascii="Times New Roman"/>
                <w:b w:val="false"/>
                <w:i w:val="false"/>
                <w:color w:val="000000"/>
                <w:sz w:val="20"/>
              </w:rPr>
              <w:t>
2-45-93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w:t>
            </w:r>
            <w:r>
              <w:br/>
            </w:r>
            <w:r>
              <w:rPr>
                <w:rFonts w:ascii="Times New Roman"/>
                <w:b w:val="false"/>
                <w:i w:val="false"/>
                <w:color w:val="000000"/>
                <w:sz w:val="20"/>
              </w:rPr>
              <w:t>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w:t>
            </w:r>
            <w:r>
              <w:br/>
            </w:r>
            <w:r>
              <w:rPr>
                <w:rFonts w:ascii="Times New Roman"/>
                <w:b w:val="false"/>
                <w:i w:val="false"/>
                <w:color w:val="000000"/>
                <w:sz w:val="20"/>
              </w:rPr>
              <w:t>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по городу</w:t>
            </w:r>
            <w:r>
              <w:br/>
            </w:r>
            <w:r>
              <w:rPr>
                <w:rFonts w:ascii="Times New Roman"/>
                <w:b w:val="false"/>
                <w:i w:val="false"/>
                <w:color w:val="000000"/>
                <w:sz w:val="20"/>
              </w:rPr>
              <w:t>
Байконыр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г.Байконыр,</w:t>
            </w:r>
            <w:r>
              <w:br/>
            </w:r>
            <w:r>
              <w:rPr>
                <w:rFonts w:ascii="Times New Roman"/>
                <w:b w:val="false"/>
                <w:i w:val="false"/>
                <w:color w:val="000000"/>
                <w:sz w:val="20"/>
              </w:rPr>
              <w:t>
улица Гагарина, 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w:t>
            </w:r>
            <w:r>
              <w:br/>
            </w:r>
            <w:r>
              <w:rPr>
                <w:rFonts w:ascii="Times New Roman"/>
                <w:b w:val="false"/>
                <w:i w:val="false"/>
                <w:color w:val="000000"/>
                <w:sz w:val="20"/>
              </w:rPr>
              <w:t>
sobes_81@mail.ru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r>
              <w:br/>
            </w:r>
            <w:r>
              <w:rPr>
                <w:rFonts w:ascii="Times New Roman"/>
                <w:b w:val="false"/>
                <w:i w:val="false"/>
                <w:color w:val="000000"/>
                <w:sz w:val="20"/>
              </w:rPr>
              <w:t>
2-15-72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w:t>
            </w:r>
            <w:r>
              <w:br/>
            </w:r>
            <w:r>
              <w:rPr>
                <w:rFonts w:ascii="Times New Roman"/>
                <w:b w:val="false"/>
                <w:i w:val="false"/>
                <w:color w:val="000000"/>
                <w:sz w:val="20"/>
              </w:rPr>
              <w:t>
Т. Рыскулова, 40</w:t>
            </w:r>
            <w:r>
              <w:br/>
            </w:r>
            <w:r>
              <w:rPr>
                <w:rFonts w:ascii="Times New Roman"/>
                <w:b w:val="false"/>
                <w:i w:val="false"/>
                <w:color w:val="000000"/>
                <w:sz w:val="20"/>
              </w:rPr>
              <w:t>
shielisobes@mail.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4-43-43</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 поселок</w:t>
            </w:r>
            <w:r>
              <w:br/>
            </w:r>
            <w:r>
              <w:rPr>
                <w:rFonts w:ascii="Times New Roman"/>
                <w:b w:val="false"/>
                <w:i w:val="false"/>
                <w:color w:val="000000"/>
                <w:sz w:val="20"/>
              </w:rPr>
              <w:t>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jkorgan@mail.ru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867" w:id="36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362"/>
        <w:gridCol w:w="3718"/>
        <w:gridCol w:w="1754"/>
        <w:gridCol w:w="2487"/>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Актау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12</w:t>
            </w:r>
            <w:r>
              <w:br/>
            </w:r>
            <w:r>
              <w:rPr>
                <w:rFonts w:ascii="Times New Roman"/>
                <w:b w:val="false"/>
                <w:i w:val="false"/>
                <w:color w:val="000000"/>
                <w:sz w:val="20"/>
              </w:rPr>
              <w:t>
микрорайон,</w:t>
            </w:r>
            <w:r>
              <w:br/>
            </w:r>
            <w:r>
              <w:rPr>
                <w:rFonts w:ascii="Times New Roman"/>
                <w:b w:val="false"/>
                <w:i w:val="false"/>
                <w:color w:val="000000"/>
                <w:sz w:val="20"/>
              </w:rPr>
              <w:t>
здание 17</w:t>
            </w:r>
            <w:r>
              <w:br/>
            </w:r>
            <w:r>
              <w:rPr>
                <w:rFonts w:ascii="Times New Roman"/>
                <w:b w:val="false"/>
                <w:i w:val="false"/>
                <w:color w:val="000000"/>
                <w:sz w:val="20"/>
              </w:rPr>
              <w:t>
aktau_gotsp@mail.</w:t>
            </w:r>
            <w:r>
              <w:br/>
            </w:r>
            <w:r>
              <w:rPr>
                <w:rFonts w:ascii="Times New Roman"/>
                <w:b w:val="false"/>
                <w:i w:val="false"/>
                <w:color w:val="000000"/>
                <w:sz w:val="20"/>
              </w:rPr>
              <w:t xml:space="preserve">
kz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3-26-70</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18-30</w:t>
            </w:r>
            <w:r>
              <w:br/>
            </w:r>
            <w:r>
              <w:rPr>
                <w:rFonts w:ascii="Times New Roman"/>
                <w:b w:val="false"/>
                <w:i w:val="false"/>
                <w:color w:val="000000"/>
                <w:sz w:val="20"/>
              </w:rPr>
              <w:t>
часов, обед</w:t>
            </w:r>
            <w:r>
              <w:br/>
            </w:r>
            <w:r>
              <w:rPr>
                <w:rFonts w:ascii="Times New Roman"/>
                <w:b w:val="false"/>
                <w:i w:val="false"/>
                <w:color w:val="000000"/>
                <w:sz w:val="20"/>
              </w:rPr>
              <w:t>
с 12-30 до</w:t>
            </w:r>
            <w:r>
              <w:br/>
            </w:r>
            <w:r>
              <w:rPr>
                <w:rFonts w:ascii="Times New Roman"/>
                <w:b w:val="false"/>
                <w:i w:val="false"/>
                <w:color w:val="000000"/>
                <w:sz w:val="20"/>
              </w:rPr>
              <w:t>
14-00 часов</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Жанаозен</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3а микрорайон,</w:t>
            </w:r>
            <w:r>
              <w:br/>
            </w:r>
            <w:r>
              <w:rPr>
                <w:rFonts w:ascii="Times New Roman"/>
                <w:b w:val="false"/>
                <w:i w:val="false"/>
                <w:color w:val="000000"/>
                <w:sz w:val="20"/>
              </w:rPr>
              <w:t>
Достар ғимараты</w:t>
            </w:r>
            <w:r>
              <w:br/>
            </w:r>
            <w:r>
              <w:rPr>
                <w:rFonts w:ascii="Times New Roman"/>
                <w:b w:val="false"/>
                <w:i w:val="false"/>
                <w:color w:val="000000"/>
                <w:sz w:val="20"/>
              </w:rPr>
              <w:t>
ozen_sobes@mail.ru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w:t>
            </w:r>
            <w:r>
              <w:br/>
            </w:r>
            <w:r>
              <w:rPr>
                <w:rFonts w:ascii="Times New Roman"/>
                <w:b w:val="false"/>
                <w:i w:val="false"/>
                <w:color w:val="000000"/>
                <w:sz w:val="20"/>
              </w:rPr>
              <w:t>
улица М.Бегенова,</w:t>
            </w:r>
            <w:r>
              <w:br/>
            </w:r>
            <w:r>
              <w:rPr>
                <w:rFonts w:ascii="Times New Roman"/>
                <w:b w:val="false"/>
                <w:i w:val="false"/>
                <w:color w:val="000000"/>
                <w:sz w:val="20"/>
              </w:rPr>
              <w:t>
здание 26 б</w:t>
            </w:r>
            <w:r>
              <w:br/>
            </w:r>
            <w:r>
              <w:rPr>
                <w:rFonts w:ascii="Times New Roman"/>
                <w:b w:val="false"/>
                <w:i w:val="false"/>
                <w:color w:val="000000"/>
                <w:sz w:val="20"/>
              </w:rPr>
              <w:t>
bek.omir@mail.ru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w:t>
            </w:r>
            <w:r>
              <w:br/>
            </w:r>
            <w:r>
              <w:rPr>
                <w:rFonts w:ascii="Times New Roman"/>
                <w:b w:val="false"/>
                <w:i w:val="false"/>
                <w:color w:val="000000"/>
                <w:sz w:val="20"/>
              </w:rPr>
              <w:t>
батыра, 4</w:t>
            </w:r>
            <w:r>
              <w:br/>
            </w:r>
            <w:r>
              <w:rPr>
                <w:rFonts w:ascii="Times New Roman"/>
                <w:b w:val="false"/>
                <w:i w:val="false"/>
                <w:color w:val="000000"/>
                <w:sz w:val="20"/>
              </w:rPr>
              <w:t>
karakia_enbek@mail</w:t>
            </w:r>
            <w:r>
              <w:br/>
            </w:r>
            <w:r>
              <w:rPr>
                <w:rFonts w:ascii="Times New Roman"/>
                <w:b w:val="false"/>
                <w:i w:val="false"/>
                <w:color w:val="000000"/>
                <w:sz w:val="20"/>
              </w:rPr>
              <w:t xml:space="preserve">
.kz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w:t>
            </w:r>
            <w:r>
              <w:br/>
            </w:r>
            <w:r>
              <w:rPr>
                <w:rFonts w:ascii="Times New Roman"/>
                <w:b w:val="false"/>
                <w:i w:val="false"/>
                <w:color w:val="000000"/>
                <w:sz w:val="20"/>
              </w:rPr>
              <w:t>
село Шетпе,</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enbek_shetpe.78@</w:t>
            </w:r>
            <w:r>
              <w:br/>
            </w:r>
            <w:r>
              <w:rPr>
                <w:rFonts w:ascii="Times New Roman"/>
                <w:b w:val="false"/>
                <w:i w:val="false"/>
                <w:color w:val="000000"/>
                <w:sz w:val="20"/>
              </w:rPr>
              <w:t>
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munail_aktau@mail.</w:t>
            </w:r>
            <w:r>
              <w:br/>
            </w:r>
            <w:r>
              <w:rPr>
                <w:rFonts w:ascii="Times New Roman"/>
                <w:b w:val="false"/>
                <w:i w:val="false"/>
                <w:color w:val="000000"/>
                <w:sz w:val="20"/>
              </w:rPr>
              <w:t>
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w:t>
            </w:r>
            <w:r>
              <w:br/>
            </w:r>
            <w:r>
              <w:rPr>
                <w:rFonts w:ascii="Times New Roman"/>
                <w:b w:val="false"/>
                <w:i w:val="false"/>
                <w:color w:val="000000"/>
                <w:sz w:val="20"/>
              </w:rPr>
              <w:t>
город</w:t>
            </w:r>
            <w:r>
              <w:br/>
            </w:r>
            <w:r>
              <w:rPr>
                <w:rFonts w:ascii="Times New Roman"/>
                <w:b w:val="false"/>
                <w:i w:val="false"/>
                <w:color w:val="000000"/>
                <w:sz w:val="20"/>
              </w:rPr>
              <w:t>
Форт-Шевченко,</w:t>
            </w:r>
            <w:r>
              <w:br/>
            </w:r>
            <w:r>
              <w:rPr>
                <w:rFonts w:ascii="Times New Roman"/>
                <w:b w:val="false"/>
                <w:i w:val="false"/>
                <w:color w:val="000000"/>
                <w:sz w:val="20"/>
              </w:rPr>
              <w:t>
улица Маяулы</w:t>
            </w:r>
            <w:r>
              <w:br/>
            </w:r>
            <w:r>
              <w:rPr>
                <w:rFonts w:ascii="Times New Roman"/>
                <w:b w:val="false"/>
                <w:i w:val="false"/>
                <w:color w:val="000000"/>
                <w:sz w:val="20"/>
              </w:rPr>
              <w:t>
Молодежный центр</w:t>
            </w:r>
            <w:r>
              <w:br/>
            </w:r>
            <w:r>
              <w:rPr>
                <w:rFonts w:ascii="Times New Roman"/>
                <w:b w:val="false"/>
                <w:i w:val="false"/>
                <w:color w:val="000000"/>
                <w:sz w:val="20"/>
              </w:rPr>
              <w:t>
fortsobes@mail.ru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868" w:id="36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763"/>
        <w:gridCol w:w="3919"/>
        <w:gridCol w:w="1808"/>
        <w:gridCol w:w="269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Павлодара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2-00-95</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Экибастуза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w:t>
            </w:r>
            <w:r>
              <w:br/>
            </w:r>
            <w:r>
              <w:rPr>
                <w:rFonts w:ascii="Times New Roman"/>
                <w:b w:val="false"/>
                <w:i w:val="false"/>
                <w:color w:val="000000"/>
                <w:sz w:val="20"/>
              </w:rPr>
              <w:t>
Жусупа, 87 а</w:t>
            </w:r>
            <w:r>
              <w:br/>
            </w:r>
            <w:r>
              <w:rPr>
                <w:rFonts w:ascii="Times New Roman"/>
                <w:b w:val="false"/>
                <w:i w:val="false"/>
                <w:color w:val="000000"/>
                <w:sz w:val="20"/>
              </w:rPr>
              <w:t>
zan_ekibastuz@</w:t>
            </w:r>
            <w:r>
              <w:br/>
            </w:r>
            <w:r>
              <w:rPr>
                <w:rFonts w:ascii="Times New Roman"/>
                <w:b w:val="false"/>
                <w:i w:val="false"/>
                <w:color w:val="000000"/>
                <w:sz w:val="20"/>
              </w:rPr>
              <w:t>
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Аксу</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Советов, 10</w:t>
            </w:r>
            <w:r>
              <w:br/>
            </w:r>
            <w:r>
              <w:rPr>
                <w:rFonts w:ascii="Times New Roman"/>
                <w:b w:val="false"/>
                <w:i w:val="false"/>
                <w:color w:val="000000"/>
                <w:sz w:val="20"/>
              </w:rPr>
              <w:t>
zanak@yandex.ru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6-47-91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улица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Баянаульского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район,</w:t>
            </w:r>
            <w:r>
              <w:br/>
            </w:r>
            <w:r>
              <w:rPr>
                <w:rFonts w:ascii="Times New Roman"/>
                <w:b w:val="false"/>
                <w:i w:val="false"/>
                <w:color w:val="000000"/>
                <w:sz w:val="20"/>
              </w:rPr>
              <w:t>
село Баянаул,</w:t>
            </w:r>
            <w:r>
              <w:br/>
            </w:r>
            <w:r>
              <w:rPr>
                <w:rFonts w:ascii="Times New Roman"/>
                <w:b w:val="false"/>
                <w:i w:val="false"/>
                <w:color w:val="000000"/>
                <w:sz w:val="20"/>
              </w:rPr>
              <w:t>
улица Сатпаева, 56</w:t>
            </w:r>
            <w:r>
              <w:br/>
            </w:r>
            <w:r>
              <w:rPr>
                <w:rFonts w:ascii="Times New Roman"/>
                <w:b w:val="false"/>
                <w:i w:val="false"/>
                <w:color w:val="000000"/>
                <w:sz w:val="20"/>
              </w:rPr>
              <w:t>
pavlzan@yandex.ru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Железинского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улица Квиткова, 7</w:t>
            </w:r>
            <w:r>
              <w:br/>
            </w:r>
            <w:r>
              <w:rPr>
                <w:rFonts w:ascii="Times New Roman"/>
                <w:b w:val="false"/>
                <w:i w:val="false"/>
                <w:color w:val="000000"/>
                <w:sz w:val="20"/>
              </w:rPr>
              <w:t>
Gelez_oszn@mail.ru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Иртышского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село Иртышск,</w:t>
            </w:r>
            <w:r>
              <w:br/>
            </w:r>
            <w:r>
              <w:rPr>
                <w:rFonts w:ascii="Times New Roman"/>
                <w:b w:val="false"/>
                <w:i w:val="false"/>
                <w:color w:val="000000"/>
                <w:sz w:val="20"/>
              </w:rPr>
              <w:t>
улица Богембая, 97</w:t>
            </w:r>
            <w:r>
              <w:br/>
            </w:r>
            <w:r>
              <w:rPr>
                <w:rFonts w:ascii="Times New Roman"/>
                <w:b w:val="false"/>
                <w:i w:val="false"/>
                <w:color w:val="000000"/>
                <w:sz w:val="20"/>
              </w:rPr>
              <w:t>
Soc-irtyshsk@</w:t>
            </w:r>
            <w:r>
              <w:br/>
            </w:r>
            <w:r>
              <w:rPr>
                <w:rFonts w:ascii="Times New Roman"/>
                <w:b w:val="false"/>
                <w:i w:val="false"/>
                <w:color w:val="000000"/>
                <w:sz w:val="20"/>
              </w:rPr>
              <w:t>
yandex.ru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2-11-13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Качирского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село Качиры,</w:t>
            </w:r>
            <w:r>
              <w:br/>
            </w:r>
            <w:r>
              <w:rPr>
                <w:rFonts w:ascii="Times New Roman"/>
                <w:b w:val="false"/>
                <w:i w:val="false"/>
                <w:color w:val="000000"/>
                <w:sz w:val="20"/>
              </w:rPr>
              <w:t>
улица Елгина,139</w:t>
            </w:r>
            <w:r>
              <w:br/>
            </w:r>
            <w:r>
              <w:rPr>
                <w:rFonts w:ascii="Times New Roman"/>
                <w:b w:val="false"/>
                <w:i w:val="false"/>
                <w:color w:val="000000"/>
                <w:sz w:val="20"/>
              </w:rPr>
              <w:t>
kachirrouz@mail.ru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 улица</w:t>
            </w:r>
            <w:r>
              <w:br/>
            </w:r>
            <w:r>
              <w:rPr>
                <w:rFonts w:ascii="Times New Roman"/>
                <w:b w:val="false"/>
                <w:i w:val="false"/>
                <w:color w:val="000000"/>
                <w:sz w:val="20"/>
              </w:rPr>
              <w:t>
Мира, 7</w:t>
            </w:r>
            <w:r>
              <w:br/>
            </w:r>
            <w:r>
              <w:rPr>
                <w:rFonts w:ascii="Times New Roman"/>
                <w:b w:val="false"/>
                <w:i w:val="false"/>
                <w:color w:val="000000"/>
                <w:sz w:val="20"/>
              </w:rPr>
              <w:t>
AKKU@yandex.ru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Майского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Валиханова,</w:t>
            </w:r>
            <w:r>
              <w:br/>
            </w:r>
            <w:r>
              <w:rPr>
                <w:rFonts w:ascii="Times New Roman"/>
                <w:b w:val="false"/>
                <w:i w:val="false"/>
                <w:color w:val="000000"/>
                <w:sz w:val="20"/>
              </w:rPr>
              <w:t>
34</w:t>
            </w:r>
            <w:r>
              <w:br/>
            </w:r>
            <w:r>
              <w:rPr>
                <w:rFonts w:ascii="Times New Roman"/>
                <w:b w:val="false"/>
                <w:i w:val="false"/>
                <w:color w:val="000000"/>
                <w:sz w:val="20"/>
              </w:rPr>
              <w:t>
Center5556@</w:t>
            </w:r>
            <w:r>
              <w:br/>
            </w:r>
            <w:r>
              <w:rPr>
                <w:rFonts w:ascii="Times New Roman"/>
                <w:b w:val="false"/>
                <w:i w:val="false"/>
                <w:color w:val="000000"/>
                <w:sz w:val="20"/>
              </w:rPr>
              <w:t>
rambler.ru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Толстого, 22</w:t>
            </w:r>
            <w:r>
              <w:br/>
            </w:r>
            <w:r>
              <w:rPr>
                <w:rFonts w:ascii="Times New Roman"/>
                <w:b w:val="false"/>
                <w:i w:val="false"/>
                <w:color w:val="000000"/>
                <w:sz w:val="20"/>
              </w:rPr>
              <w:t>
Defence6@mail.ru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Советов, 27</w:t>
            </w:r>
            <w:r>
              <w:br/>
            </w:r>
            <w:r>
              <w:rPr>
                <w:rFonts w:ascii="Times New Roman"/>
                <w:b w:val="false"/>
                <w:i w:val="false"/>
                <w:color w:val="000000"/>
                <w:sz w:val="20"/>
              </w:rPr>
              <w:t>
zanusp@mail.ru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Щербактинского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район,</w:t>
            </w:r>
            <w:r>
              <w:br/>
            </w:r>
            <w:r>
              <w:rPr>
                <w:rFonts w:ascii="Times New Roman"/>
                <w:b w:val="false"/>
                <w:i w:val="false"/>
                <w:color w:val="000000"/>
                <w:sz w:val="20"/>
              </w:rPr>
              <w:t>
село Шарбакты,</w:t>
            </w:r>
            <w:r>
              <w:br/>
            </w:r>
            <w:r>
              <w:rPr>
                <w:rFonts w:ascii="Times New Roman"/>
                <w:b w:val="false"/>
                <w:i w:val="false"/>
                <w:color w:val="000000"/>
                <w:sz w:val="20"/>
              </w:rPr>
              <w:t>
улица 1 Мая, 18</w:t>
            </w:r>
            <w:r>
              <w:br/>
            </w:r>
            <w:r>
              <w:rPr>
                <w:rFonts w:ascii="Times New Roman"/>
                <w:b w:val="false"/>
                <w:i w:val="false"/>
                <w:color w:val="000000"/>
                <w:sz w:val="20"/>
              </w:rPr>
              <w:t>
Sherb_zanet@mail.</w:t>
            </w:r>
            <w:r>
              <w:br/>
            </w:r>
            <w:r>
              <w:rPr>
                <w:rFonts w:ascii="Times New Roman"/>
                <w:b w:val="false"/>
                <w:i w:val="false"/>
                <w:color w:val="000000"/>
                <w:sz w:val="20"/>
              </w:rPr>
              <w:t>
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869" w:id="37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401"/>
        <w:gridCol w:w="3697"/>
        <w:gridCol w:w="1714"/>
        <w:gridCol w:w="2506"/>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w:t>
            </w:r>
            <w:r>
              <w:br/>
            </w:r>
            <w:r>
              <w:rPr>
                <w:rFonts w:ascii="Times New Roman"/>
                <w:b w:val="false"/>
                <w:i w:val="false"/>
                <w:color w:val="000000"/>
                <w:sz w:val="20"/>
              </w:rPr>
              <w:t>
Уалиханова, 42</w:t>
            </w:r>
            <w:r>
              <w:br/>
            </w:r>
            <w:r>
              <w:rPr>
                <w:rFonts w:ascii="Times New Roman"/>
                <w:b w:val="false"/>
                <w:i w:val="false"/>
                <w:color w:val="000000"/>
                <w:sz w:val="20"/>
              </w:rPr>
              <w:t>
ro_ajyrta@mail.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w:t>
            </w:r>
            <w:r>
              <w:br/>
            </w:r>
            <w:r>
              <w:rPr>
                <w:rFonts w:ascii="Times New Roman"/>
                <w:b w:val="false"/>
                <w:i w:val="false"/>
                <w:color w:val="000000"/>
                <w:sz w:val="20"/>
              </w:rPr>
              <w:t>
kz</w:t>
            </w:r>
            <w:r>
              <w:br/>
            </w:r>
            <w:r>
              <w:rPr>
                <w:rFonts w:ascii="Times New Roman"/>
                <w:b w:val="false"/>
                <w:i w:val="false"/>
                <w:color w:val="000000"/>
                <w:sz w:val="20"/>
              </w:rPr>
              <w:t>
ro_akgar@mail.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xml:space="preserve">
село Смирново, </w:t>
            </w:r>
            <w:r>
              <w:br/>
            </w:r>
            <w:r>
              <w:rPr>
                <w:rFonts w:ascii="Times New Roman"/>
                <w:b w:val="false"/>
                <w:i w:val="false"/>
                <w:color w:val="000000"/>
                <w:sz w:val="20"/>
              </w:rPr>
              <w:t>
улица 9 Мая, 67</w:t>
            </w:r>
            <w:r>
              <w:br/>
            </w:r>
            <w:r>
              <w:rPr>
                <w:rFonts w:ascii="Times New Roman"/>
                <w:b w:val="false"/>
                <w:i w:val="false"/>
                <w:color w:val="000000"/>
                <w:sz w:val="20"/>
              </w:rPr>
              <w:t>
akk_soz@mail.ru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20</w:t>
            </w:r>
            <w:r>
              <w:br/>
            </w:r>
            <w:r>
              <w:rPr>
                <w:rFonts w:ascii="Times New Roman"/>
                <w:b w:val="false"/>
                <w:i w:val="false"/>
                <w:color w:val="000000"/>
                <w:sz w:val="20"/>
              </w:rPr>
              <w:t>
ro_esil@mail.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w:t>
            </w:r>
            <w:r>
              <w:br/>
            </w:r>
            <w:r>
              <w:rPr>
                <w:rFonts w:ascii="Times New Roman"/>
                <w:b w:val="false"/>
                <w:i w:val="false"/>
                <w:color w:val="000000"/>
                <w:sz w:val="20"/>
              </w:rPr>
              <w:t>
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 город</w:t>
            </w:r>
            <w:r>
              <w:br/>
            </w:r>
            <w:r>
              <w:rPr>
                <w:rFonts w:ascii="Times New Roman"/>
                <w:b w:val="false"/>
                <w:i w:val="false"/>
                <w:color w:val="000000"/>
                <w:sz w:val="20"/>
              </w:rPr>
              <w:t>
Булаево,</w:t>
            </w:r>
            <w:r>
              <w:br/>
            </w:r>
            <w:r>
              <w:rPr>
                <w:rFonts w:ascii="Times New Roman"/>
                <w:b w:val="false"/>
                <w:i w:val="false"/>
                <w:color w:val="000000"/>
                <w:sz w:val="20"/>
              </w:rPr>
              <w:t>
улица Киреева, 15</w:t>
            </w:r>
            <w:r>
              <w:br/>
            </w:r>
            <w:r>
              <w:rPr>
                <w:rFonts w:ascii="Times New Roman"/>
                <w:b w:val="false"/>
                <w:i w:val="false"/>
                <w:color w:val="000000"/>
                <w:sz w:val="20"/>
              </w:rPr>
              <w:t>
ro_gumab@mail.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6а</w:t>
            </w:r>
            <w:r>
              <w:br/>
            </w:r>
            <w:r>
              <w:rPr>
                <w:rFonts w:ascii="Times New Roman"/>
                <w:b w:val="false"/>
                <w:i w:val="false"/>
                <w:color w:val="000000"/>
                <w:sz w:val="20"/>
              </w:rPr>
              <w:t>
ro_kyzil@mail.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Гуденко, 17</w:t>
            </w:r>
            <w:r>
              <w:br/>
            </w:r>
            <w:r>
              <w:rPr>
                <w:rFonts w:ascii="Times New Roman"/>
                <w:b w:val="false"/>
                <w:i w:val="false"/>
                <w:color w:val="000000"/>
                <w:sz w:val="20"/>
              </w:rPr>
              <w:t>
maml_ozsp@mail.ru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 celin@mail.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район,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www.ozsp-tsh.sko.</w:t>
            </w:r>
            <w:r>
              <w:br/>
            </w:r>
            <w:r>
              <w:rPr>
                <w:rFonts w:ascii="Times New Roman"/>
                <w:b w:val="false"/>
                <w:i w:val="false"/>
                <w:color w:val="000000"/>
                <w:sz w:val="20"/>
              </w:rPr>
              <w:t>
kz</w:t>
            </w:r>
            <w:r>
              <w:br/>
            </w:r>
            <w:r>
              <w:rPr>
                <w:rFonts w:ascii="Times New Roman"/>
                <w:b w:val="false"/>
                <w:i w:val="false"/>
                <w:color w:val="000000"/>
                <w:sz w:val="20"/>
              </w:rPr>
              <w:t>
ro_tajnsa@mail.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район,</w:t>
            </w:r>
            <w:r>
              <w:br/>
            </w:r>
            <w:r>
              <w:rPr>
                <w:rFonts w:ascii="Times New Roman"/>
                <w:b w:val="false"/>
                <w:i w:val="false"/>
                <w:color w:val="000000"/>
                <w:sz w:val="20"/>
              </w:rPr>
              <w:t>
улица Уалиханова,</w:t>
            </w:r>
            <w:r>
              <w:br/>
            </w:r>
            <w:r>
              <w:rPr>
                <w:rFonts w:ascii="Times New Roman"/>
                <w:b w:val="false"/>
                <w:i w:val="false"/>
                <w:color w:val="000000"/>
                <w:sz w:val="20"/>
              </w:rPr>
              <w:t>
1</w:t>
            </w:r>
            <w:r>
              <w:br/>
            </w:r>
            <w:r>
              <w:rPr>
                <w:rFonts w:ascii="Times New Roman"/>
                <w:b w:val="false"/>
                <w:i w:val="false"/>
                <w:color w:val="000000"/>
                <w:sz w:val="20"/>
              </w:rPr>
              <w:t>
ozisp1316@gcvp.kz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район,</w:t>
            </w:r>
            <w:r>
              <w:br/>
            </w:r>
            <w:r>
              <w:rPr>
                <w:rFonts w:ascii="Times New Roman"/>
                <w:b w:val="false"/>
                <w:i w:val="false"/>
                <w:color w:val="000000"/>
                <w:sz w:val="20"/>
              </w:rPr>
              <w:t>
улица Уалиханова,</w:t>
            </w:r>
            <w:r>
              <w:br/>
            </w:r>
            <w:r>
              <w:rPr>
                <w:rFonts w:ascii="Times New Roman"/>
                <w:b w:val="false"/>
                <w:i w:val="false"/>
                <w:color w:val="000000"/>
                <w:sz w:val="20"/>
              </w:rPr>
              <w:t>
82</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soczashita1@inbox.</w:t>
            </w:r>
            <w:r>
              <w:br/>
            </w:r>
            <w:r>
              <w:rPr>
                <w:rFonts w:ascii="Times New Roman"/>
                <w:b w:val="false"/>
                <w:i w:val="false"/>
                <w:color w:val="000000"/>
                <w:sz w:val="20"/>
              </w:rPr>
              <w:t>
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Петропавловска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w:t>
            </w:r>
            <w:r>
              <w:br/>
            </w:r>
            <w:r>
              <w:rPr>
                <w:rFonts w:ascii="Times New Roman"/>
                <w:b w:val="false"/>
                <w:i w:val="false"/>
                <w:color w:val="000000"/>
                <w:sz w:val="20"/>
              </w:rPr>
              <w:t>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4-47-18</w:t>
            </w:r>
            <w:r>
              <w:br/>
            </w:r>
            <w:r>
              <w:rPr>
                <w:rFonts w:ascii="Times New Roman"/>
                <w:b w:val="false"/>
                <w:i w:val="false"/>
                <w:color w:val="000000"/>
                <w:sz w:val="20"/>
              </w:rPr>
              <w:t>
4-08-01</w:t>
            </w:r>
            <w:r>
              <w:br/>
            </w:r>
            <w:r>
              <w:rPr>
                <w:rFonts w:ascii="Times New Roman"/>
                <w:b w:val="false"/>
                <w:i w:val="false"/>
                <w:color w:val="000000"/>
                <w:sz w:val="20"/>
              </w:rPr>
              <w:t>
4-43-89</w:t>
            </w:r>
          </w:p>
        </w:tc>
        <w:tc>
          <w:tcPr>
            <w:tcW w:w="0" w:type="auto"/>
            <w:vMerge/>
            <w:tcBorders>
              <w:top w:val="nil"/>
              <w:left w:val="single" w:color="cfcfcf" w:sz="5"/>
              <w:bottom w:val="single" w:color="cfcfcf" w:sz="5"/>
              <w:right w:val="single" w:color="cfcfcf" w:sz="5"/>
            </w:tcBorders>
          </w:tcPr>
          <w:p/>
        </w:tc>
      </w:tr>
    </w:tbl>
    <w:bookmarkStart w:name="z870" w:id="37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4700"/>
        <w:gridCol w:w="3940"/>
        <w:gridCol w:w="1787"/>
        <w:gridCol w:w="2695"/>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район,</w:t>
            </w:r>
            <w:r>
              <w:br/>
            </w:r>
            <w:r>
              <w:rPr>
                <w:rFonts w:ascii="Times New Roman"/>
                <w:b w:val="false"/>
                <w:i w:val="false"/>
                <w:color w:val="000000"/>
                <w:sz w:val="20"/>
              </w:rPr>
              <w:t>
улица</w:t>
            </w:r>
            <w:r>
              <w:br/>
            </w:r>
            <w:r>
              <w:rPr>
                <w:rFonts w:ascii="Times New Roman"/>
                <w:b w:val="false"/>
                <w:i w:val="false"/>
                <w:color w:val="000000"/>
                <w:sz w:val="20"/>
              </w:rPr>
              <w:t>
Т.Тасболатулы, 1</w:t>
            </w:r>
            <w:r>
              <w:br/>
            </w:r>
            <w:r>
              <w:rPr>
                <w:rFonts w:ascii="Times New Roman"/>
                <w:b w:val="false"/>
                <w:i w:val="false"/>
                <w:color w:val="000000"/>
                <w:sz w:val="20"/>
              </w:rPr>
              <w:t>
gauharbaidibek@</w:t>
            </w:r>
            <w:r>
              <w:br/>
            </w:r>
            <w:r>
              <w:rPr>
                <w:rFonts w:ascii="Times New Roman"/>
                <w:b w:val="false"/>
                <w:i w:val="false"/>
                <w:color w:val="000000"/>
                <w:sz w:val="20"/>
              </w:rPr>
              <w:t>
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район,</w:t>
            </w:r>
            <w:r>
              <w:br/>
            </w:r>
            <w:r>
              <w:rPr>
                <w:rFonts w:ascii="Times New Roman"/>
                <w:b w:val="false"/>
                <w:i w:val="false"/>
                <w:color w:val="000000"/>
                <w:sz w:val="20"/>
              </w:rPr>
              <w:t>
улица Д. Кунаева,</w:t>
            </w:r>
            <w:r>
              <w:br/>
            </w:r>
            <w:r>
              <w:rPr>
                <w:rFonts w:ascii="Times New Roman"/>
                <w:b w:val="false"/>
                <w:i w:val="false"/>
                <w:color w:val="000000"/>
                <w:sz w:val="20"/>
              </w:rPr>
              <w:t>
88</w:t>
            </w:r>
            <w:r>
              <w:br/>
            </w:r>
            <w:r>
              <w:rPr>
                <w:rFonts w:ascii="Times New Roman"/>
                <w:b w:val="false"/>
                <w:i w:val="false"/>
                <w:color w:val="000000"/>
                <w:sz w:val="20"/>
              </w:rPr>
              <w:t>
kzg_enbek@mail.ru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Ш.Айманова,</w:t>
            </w:r>
            <w:r>
              <w:br/>
            </w:r>
            <w:r>
              <w:rPr>
                <w:rFonts w:ascii="Times New Roman"/>
                <w:b w:val="false"/>
                <w:i w:val="false"/>
                <w:color w:val="000000"/>
                <w:sz w:val="20"/>
              </w:rPr>
              <w:t>
1</w:t>
            </w:r>
            <w:r>
              <w:br/>
            </w:r>
            <w:r>
              <w:rPr>
                <w:rFonts w:ascii="Times New Roman"/>
                <w:b w:val="false"/>
                <w:i w:val="false"/>
                <w:color w:val="000000"/>
                <w:sz w:val="20"/>
              </w:rPr>
              <w:t>
nurgan_1986_18@</w:t>
            </w:r>
            <w:r>
              <w:br/>
            </w:r>
            <w:r>
              <w:rPr>
                <w:rFonts w:ascii="Times New Roman"/>
                <w:b w:val="false"/>
                <w:i w:val="false"/>
                <w:color w:val="000000"/>
                <w:sz w:val="20"/>
              </w:rPr>
              <w:t>
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район,</w:t>
            </w:r>
            <w:r>
              <w:br/>
            </w:r>
            <w:r>
              <w:rPr>
                <w:rFonts w:ascii="Times New Roman"/>
                <w:b w:val="false"/>
                <w:i w:val="false"/>
                <w:color w:val="000000"/>
                <w:sz w:val="20"/>
              </w:rPr>
              <w:t>
село Темирлан,</w:t>
            </w:r>
            <w:r>
              <w:br/>
            </w:r>
            <w:r>
              <w:rPr>
                <w:rFonts w:ascii="Times New Roman"/>
                <w:b w:val="false"/>
                <w:i w:val="false"/>
                <w:color w:val="000000"/>
                <w:sz w:val="20"/>
              </w:rPr>
              <w:t>
улица Т.</w:t>
            </w:r>
            <w:r>
              <w:br/>
            </w:r>
            <w:r>
              <w:rPr>
                <w:rFonts w:ascii="Times New Roman"/>
                <w:b w:val="false"/>
                <w:i w:val="false"/>
                <w:color w:val="000000"/>
                <w:sz w:val="20"/>
              </w:rPr>
              <w:t>
Аубакирова, 2</w:t>
            </w:r>
            <w:r>
              <w:br/>
            </w:r>
            <w:r>
              <w:rPr>
                <w:rFonts w:ascii="Times New Roman"/>
                <w:b w:val="false"/>
                <w:i w:val="false"/>
                <w:color w:val="000000"/>
                <w:sz w:val="20"/>
              </w:rPr>
              <w:t>
ord_tszn@mail.ru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w:t>
            </w:r>
            <w:r>
              <w:br/>
            </w:r>
            <w:r>
              <w:rPr>
                <w:rFonts w:ascii="Times New Roman"/>
                <w:b w:val="false"/>
                <w:i w:val="false"/>
                <w:color w:val="000000"/>
                <w:sz w:val="20"/>
              </w:rPr>
              <w:t>
улица О.</w:t>
            </w:r>
            <w:r>
              <w:br/>
            </w:r>
            <w:r>
              <w:rPr>
                <w:rFonts w:ascii="Times New Roman"/>
                <w:b w:val="false"/>
                <w:i w:val="false"/>
                <w:color w:val="000000"/>
                <w:sz w:val="20"/>
              </w:rPr>
              <w:t>
Баймишова, 12,</w:t>
            </w:r>
            <w:r>
              <w:br/>
            </w:r>
            <w:r>
              <w:rPr>
                <w:rFonts w:ascii="Times New Roman"/>
                <w:b w:val="false"/>
                <w:i w:val="false"/>
                <w:color w:val="000000"/>
                <w:sz w:val="20"/>
              </w:rPr>
              <w:t>
amantai44@mail.ru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w:t>
            </w:r>
            <w:r>
              <w:br/>
            </w:r>
            <w:r>
              <w:rPr>
                <w:rFonts w:ascii="Times New Roman"/>
                <w:b w:val="false"/>
                <w:i w:val="false"/>
                <w:color w:val="000000"/>
                <w:sz w:val="20"/>
              </w:rPr>
              <w:t>
66</w:t>
            </w:r>
            <w:r>
              <w:br/>
            </w:r>
            <w:r>
              <w:rPr>
                <w:rFonts w:ascii="Times New Roman"/>
                <w:b w:val="false"/>
                <w:i w:val="false"/>
                <w:color w:val="000000"/>
                <w:sz w:val="20"/>
              </w:rPr>
              <w:t>
gulzara66@mail.ru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район,</w:t>
            </w:r>
            <w:r>
              <w:br/>
            </w:r>
            <w:r>
              <w:rPr>
                <w:rFonts w:ascii="Times New Roman"/>
                <w:b w:val="false"/>
                <w:i w:val="false"/>
                <w:color w:val="000000"/>
                <w:sz w:val="20"/>
              </w:rPr>
              <w:t>
город Сарыагаш,</w:t>
            </w:r>
            <w:r>
              <w:br/>
            </w:r>
            <w:r>
              <w:rPr>
                <w:rFonts w:ascii="Times New Roman"/>
                <w:b w:val="false"/>
                <w:i w:val="false"/>
                <w:color w:val="000000"/>
                <w:sz w:val="20"/>
              </w:rPr>
              <w:t>
улица С.</w:t>
            </w:r>
            <w:r>
              <w:br/>
            </w:r>
            <w:r>
              <w:rPr>
                <w:rFonts w:ascii="Times New Roman"/>
                <w:b w:val="false"/>
                <w:i w:val="false"/>
                <w:color w:val="000000"/>
                <w:sz w:val="20"/>
              </w:rPr>
              <w:t>
Исмайлова, б/н</w:t>
            </w:r>
            <w:r>
              <w:br/>
            </w:r>
            <w:r>
              <w:rPr>
                <w:rFonts w:ascii="Times New Roman"/>
                <w:b w:val="false"/>
                <w:i w:val="false"/>
                <w:color w:val="000000"/>
                <w:sz w:val="20"/>
              </w:rPr>
              <w:t>
saryagazhozn@</w:t>
            </w:r>
            <w:r>
              <w:br/>
            </w:r>
            <w:r>
              <w:rPr>
                <w:rFonts w:ascii="Times New Roman"/>
                <w:b w:val="false"/>
                <w:i w:val="false"/>
                <w:color w:val="000000"/>
                <w:sz w:val="20"/>
              </w:rPr>
              <w:t>
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w:t>
            </w:r>
            <w:r>
              <w:br/>
            </w:r>
            <w:r>
              <w:rPr>
                <w:rFonts w:ascii="Times New Roman"/>
                <w:b w:val="false"/>
                <w:i w:val="false"/>
                <w:color w:val="000000"/>
                <w:sz w:val="20"/>
              </w:rPr>
              <w:t>
39</w:t>
            </w:r>
            <w:r>
              <w:br/>
            </w:r>
            <w:r>
              <w:rPr>
                <w:rFonts w:ascii="Times New Roman"/>
                <w:b w:val="false"/>
                <w:i w:val="false"/>
                <w:color w:val="000000"/>
                <w:sz w:val="20"/>
              </w:rPr>
              <w:t>
coz-zan@mail.ru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Толеби, 241</w:t>
            </w:r>
            <w:r>
              <w:br/>
            </w:r>
            <w:r>
              <w:rPr>
                <w:rFonts w:ascii="Times New Roman"/>
                <w:b w:val="false"/>
                <w:i w:val="false"/>
                <w:color w:val="000000"/>
                <w:sz w:val="20"/>
              </w:rPr>
              <w:t>
tol_tszn@mail.ru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район,</w:t>
            </w:r>
            <w:r>
              <w:br/>
            </w:r>
            <w:r>
              <w:rPr>
                <w:rFonts w:ascii="Times New Roman"/>
                <w:b w:val="false"/>
                <w:i w:val="false"/>
                <w:color w:val="000000"/>
                <w:sz w:val="20"/>
              </w:rPr>
              <w:t>
село Т.</w:t>
            </w:r>
            <w:r>
              <w:br/>
            </w:r>
            <w:r>
              <w:rPr>
                <w:rFonts w:ascii="Times New Roman"/>
                <w:b w:val="false"/>
                <w:i w:val="false"/>
                <w:color w:val="000000"/>
                <w:sz w:val="20"/>
              </w:rPr>
              <w:t>
Рыскулова,</w:t>
            </w:r>
            <w:r>
              <w:br/>
            </w:r>
            <w:r>
              <w:rPr>
                <w:rFonts w:ascii="Times New Roman"/>
                <w:b w:val="false"/>
                <w:i w:val="false"/>
                <w:color w:val="000000"/>
                <w:sz w:val="20"/>
              </w:rPr>
              <w:t>
улица Т.</w:t>
            </w:r>
            <w:r>
              <w:br/>
            </w:r>
            <w:r>
              <w:rPr>
                <w:rFonts w:ascii="Times New Roman"/>
                <w:b w:val="false"/>
                <w:i w:val="false"/>
                <w:color w:val="000000"/>
                <w:sz w:val="20"/>
              </w:rPr>
              <w:t>
Рыскулова, 318</w:t>
            </w:r>
            <w:r>
              <w:br/>
            </w:r>
            <w:r>
              <w:rPr>
                <w:rFonts w:ascii="Times New Roman"/>
                <w:b w:val="false"/>
                <w:i w:val="false"/>
                <w:color w:val="000000"/>
                <w:sz w:val="20"/>
              </w:rPr>
              <w:t>
tul_tszn@mail.ru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район,</w:t>
            </w:r>
            <w:r>
              <w:br/>
            </w:r>
            <w:r>
              <w:rPr>
                <w:rFonts w:ascii="Times New Roman"/>
                <w:b w:val="false"/>
                <w:i w:val="false"/>
                <w:color w:val="000000"/>
                <w:sz w:val="20"/>
              </w:rPr>
              <w:t>
город Шардара,</w:t>
            </w:r>
            <w:r>
              <w:br/>
            </w:r>
            <w:r>
              <w:rPr>
                <w:rFonts w:ascii="Times New Roman"/>
                <w:b w:val="false"/>
                <w:i w:val="false"/>
                <w:color w:val="000000"/>
                <w:sz w:val="20"/>
              </w:rPr>
              <w:t>
улица Казыбек би,</w:t>
            </w:r>
            <w:r>
              <w:br/>
            </w:r>
            <w:r>
              <w:rPr>
                <w:rFonts w:ascii="Times New Roman"/>
                <w:b w:val="false"/>
                <w:i w:val="false"/>
                <w:color w:val="000000"/>
                <w:sz w:val="20"/>
              </w:rPr>
              <w:t>
б/н</w:t>
            </w:r>
            <w:r>
              <w:br/>
            </w:r>
            <w:r>
              <w:rPr>
                <w:rFonts w:ascii="Times New Roman"/>
                <w:b w:val="false"/>
                <w:i w:val="false"/>
                <w:color w:val="000000"/>
                <w:sz w:val="20"/>
              </w:rPr>
              <w:t>
shar_tszn@mail.ru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улица М.</w:t>
            </w:r>
            <w:r>
              <w:br/>
            </w:r>
            <w:r>
              <w:rPr>
                <w:rFonts w:ascii="Times New Roman"/>
                <w:b w:val="false"/>
                <w:i w:val="false"/>
                <w:color w:val="000000"/>
                <w:sz w:val="20"/>
              </w:rPr>
              <w:t>
Жумабаева, б/н</w:t>
            </w:r>
            <w:r>
              <w:br/>
            </w:r>
            <w:r>
              <w:rPr>
                <w:rFonts w:ascii="Times New Roman"/>
                <w:b w:val="false"/>
                <w:i w:val="false"/>
                <w:color w:val="000000"/>
                <w:sz w:val="20"/>
              </w:rPr>
              <w:t>
ar_tszn@mail.ru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Толе би, 55</w:t>
            </w:r>
            <w:r>
              <w:br/>
            </w:r>
            <w:r>
              <w:rPr>
                <w:rFonts w:ascii="Times New Roman"/>
                <w:b w:val="false"/>
                <w:i w:val="false"/>
                <w:color w:val="000000"/>
                <w:sz w:val="20"/>
              </w:rPr>
              <w:t>
adik_kent@mail.ru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Г.</w:t>
            </w:r>
            <w:r>
              <w:br/>
            </w:r>
            <w:r>
              <w:rPr>
                <w:rFonts w:ascii="Times New Roman"/>
                <w:b w:val="false"/>
                <w:i w:val="false"/>
                <w:color w:val="000000"/>
                <w:sz w:val="20"/>
              </w:rPr>
              <w:t>
Мусрепова, 21</w:t>
            </w:r>
            <w:r>
              <w:br/>
            </w:r>
            <w:r>
              <w:rPr>
                <w:rFonts w:ascii="Times New Roman"/>
                <w:b w:val="false"/>
                <w:i w:val="false"/>
                <w:color w:val="000000"/>
                <w:sz w:val="20"/>
              </w:rPr>
              <w:t>
tur_szn@mail.ru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w:t>
            </w:r>
            <w:r>
              <w:br/>
            </w:r>
            <w:r>
              <w:rPr>
                <w:rFonts w:ascii="Times New Roman"/>
                <w:b w:val="false"/>
                <w:i w:val="false"/>
                <w:color w:val="000000"/>
                <w:sz w:val="20"/>
              </w:rPr>
              <w:t>
Алдиярова, 10</w:t>
            </w:r>
            <w:r>
              <w:br/>
            </w:r>
            <w:r>
              <w:rPr>
                <w:rFonts w:ascii="Times New Roman"/>
                <w:b w:val="false"/>
                <w:i w:val="false"/>
                <w:color w:val="000000"/>
                <w:sz w:val="20"/>
              </w:rPr>
              <w:t>
oz_sp@mail.ru</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3-41-77</w:t>
            </w:r>
            <w:r>
              <w:br/>
            </w:r>
            <w:r>
              <w:rPr>
                <w:rFonts w:ascii="Times New Roman"/>
                <w:b w:val="false"/>
                <w:i w:val="false"/>
                <w:color w:val="000000"/>
                <w:sz w:val="20"/>
              </w:rPr>
              <w:t>
5-65-78</w:t>
            </w:r>
          </w:p>
        </w:tc>
        <w:tc>
          <w:tcPr>
            <w:tcW w:w="0" w:type="auto"/>
            <w:vMerge/>
            <w:tcBorders>
              <w:top w:val="nil"/>
              <w:left w:val="single" w:color="cfcfcf" w:sz="5"/>
              <w:bottom w:val="single" w:color="cfcfcf" w:sz="5"/>
              <w:right w:val="single" w:color="cfcfcf" w:sz="5"/>
            </w:tcBorders>
          </w:tcPr>
          <w:p/>
        </w:tc>
      </w:tr>
    </w:tbl>
    <w:bookmarkStart w:name="z871" w:id="372"/>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Астана</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784"/>
        <w:gridCol w:w="4067"/>
        <w:gridCol w:w="1914"/>
        <w:gridCol w:w="2442"/>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Иманбаевой,</w:t>
            </w:r>
            <w:r>
              <w:br/>
            </w:r>
            <w:r>
              <w:rPr>
                <w:rFonts w:ascii="Times New Roman"/>
                <w:b w:val="false"/>
                <w:i w:val="false"/>
                <w:color w:val="000000"/>
                <w:sz w:val="20"/>
              </w:rPr>
              <w:t>
16 а</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1-62-22</w:t>
            </w:r>
            <w:r>
              <w:br/>
            </w:r>
            <w:r>
              <w:rPr>
                <w:rFonts w:ascii="Times New Roman"/>
                <w:b w:val="false"/>
                <w:i w:val="false"/>
                <w:color w:val="000000"/>
                <w:sz w:val="20"/>
              </w:rPr>
              <w:t>
2-09-41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872" w:id="373"/>
    <w:p>
      <w:pPr>
        <w:spacing w:after="0"/>
        <w:ind w:left="0"/>
        <w:jc w:val="both"/>
      </w:pPr>
      <w:r>
        <w:rPr>
          <w:rFonts w:ascii="Times New Roman"/>
          <w:b w:val="false"/>
          <w:i w:val="false"/>
          <w:color w:val="000000"/>
          <w:sz w:val="28"/>
        </w:rPr>
        <w:t>
      </w:t>
      </w:r>
      <w:r>
        <w:rPr>
          <w:rFonts w:ascii="Times New Roman"/>
          <w:b/>
          <w:i w:val="false"/>
          <w:color w:val="000000"/>
          <w:sz w:val="28"/>
        </w:rPr>
        <w:t>Отделы занятости и социальных программ города Алматы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21"/>
        <w:gridCol w:w="3814"/>
        <w:gridCol w:w="1833"/>
        <w:gridCol w:w="2253"/>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Алатауский район,</w:t>
            </w:r>
            <w:r>
              <w:br/>
            </w:r>
            <w:r>
              <w:rPr>
                <w:rFonts w:ascii="Times New Roman"/>
                <w:b w:val="false"/>
                <w:i w:val="false"/>
                <w:color w:val="000000"/>
                <w:sz w:val="20"/>
              </w:rPr>
              <w:t>
микрорайон</w:t>
            </w:r>
            <w:r>
              <w:br/>
            </w:r>
            <w:r>
              <w:rPr>
                <w:rFonts w:ascii="Times New Roman"/>
                <w:b w:val="false"/>
                <w:i w:val="false"/>
                <w:color w:val="000000"/>
                <w:sz w:val="20"/>
              </w:rPr>
              <w:t>
Шанырак-2,</w:t>
            </w:r>
            <w:r>
              <w:br/>
            </w:r>
            <w:r>
              <w:rPr>
                <w:rFonts w:ascii="Times New Roman"/>
                <w:b w:val="false"/>
                <w:i w:val="false"/>
                <w:color w:val="000000"/>
                <w:sz w:val="20"/>
              </w:rPr>
              <w:t>
улица Жанкожа</w:t>
            </w:r>
            <w:r>
              <w:br/>
            </w:r>
            <w:r>
              <w:rPr>
                <w:rFonts w:ascii="Times New Roman"/>
                <w:b w:val="false"/>
                <w:i w:val="false"/>
                <w:color w:val="000000"/>
                <w:sz w:val="20"/>
              </w:rPr>
              <w:t>
батыра, 26</w:t>
            </w:r>
            <w:r>
              <w:br/>
            </w:r>
            <w:r>
              <w:rPr>
                <w:rFonts w:ascii="Times New Roman"/>
                <w:b w:val="false"/>
                <w:i w:val="false"/>
                <w:color w:val="000000"/>
                <w:sz w:val="20"/>
              </w:rPr>
              <w:t>
alatay_zan09@mail.</w:t>
            </w:r>
            <w:r>
              <w:br/>
            </w:r>
            <w:r>
              <w:rPr>
                <w:rFonts w:ascii="Times New Roman"/>
                <w:b w:val="false"/>
                <w:i w:val="false"/>
                <w:color w:val="000000"/>
                <w:sz w:val="20"/>
              </w:rPr>
              <w:t>
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5-35-79</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Алмалинский район,</w:t>
            </w:r>
            <w:r>
              <w:br/>
            </w:r>
            <w:r>
              <w:rPr>
                <w:rFonts w:ascii="Times New Roman"/>
                <w:b w:val="false"/>
                <w:i w:val="false"/>
                <w:color w:val="000000"/>
                <w:sz w:val="20"/>
              </w:rPr>
              <w:t>
улица Шевченко, 89</w:t>
            </w:r>
            <w:r>
              <w:br/>
            </w:r>
            <w:r>
              <w:rPr>
                <w:rFonts w:ascii="Times New Roman"/>
                <w:b w:val="false"/>
                <w:i w:val="false"/>
                <w:color w:val="000000"/>
                <w:sz w:val="20"/>
              </w:rPr>
              <w:t>
alm_soc@mail.ru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7-45-80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Ауэзовский район,</w:t>
            </w:r>
            <w:r>
              <w:br/>
            </w:r>
            <w:r>
              <w:rPr>
                <w:rFonts w:ascii="Times New Roman"/>
                <w:b w:val="false"/>
                <w:i w:val="false"/>
                <w:color w:val="000000"/>
                <w:sz w:val="20"/>
              </w:rPr>
              <w:t>
микрорайон 3, 41 а</w:t>
            </w:r>
            <w:r>
              <w:br/>
            </w:r>
            <w:r>
              <w:rPr>
                <w:rFonts w:ascii="Times New Roman"/>
                <w:b w:val="false"/>
                <w:i w:val="false"/>
                <w:color w:val="000000"/>
                <w:sz w:val="20"/>
              </w:rPr>
              <w:t>
auezzan@mail.ru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6-49-92</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Бостандыкский</w:t>
            </w:r>
            <w:r>
              <w:br/>
            </w:r>
            <w:r>
              <w:rPr>
                <w:rFonts w:ascii="Times New Roman"/>
                <w:b w:val="false"/>
                <w:i w:val="false"/>
                <w:color w:val="000000"/>
                <w:sz w:val="20"/>
              </w:rPr>
              <w:t>
район,</w:t>
            </w:r>
            <w:r>
              <w:br/>
            </w:r>
            <w:r>
              <w:rPr>
                <w:rFonts w:ascii="Times New Roman"/>
                <w:b w:val="false"/>
                <w:i w:val="false"/>
                <w:color w:val="000000"/>
                <w:sz w:val="20"/>
              </w:rPr>
              <w:t>
улица Джандосова, 2</w:t>
            </w:r>
            <w:r>
              <w:br/>
            </w:r>
            <w:r>
              <w:rPr>
                <w:rFonts w:ascii="Times New Roman"/>
                <w:b w:val="false"/>
                <w:i w:val="false"/>
                <w:color w:val="000000"/>
                <w:sz w:val="20"/>
              </w:rPr>
              <w:t>
bostan_zan@mail.ru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Жетысуский район,</w:t>
            </w:r>
            <w:r>
              <w:br/>
            </w:r>
            <w:r>
              <w:rPr>
                <w:rFonts w:ascii="Times New Roman"/>
                <w:b w:val="false"/>
                <w:i w:val="false"/>
                <w:color w:val="000000"/>
                <w:sz w:val="20"/>
              </w:rPr>
              <w:t>
улица Макатаева,</w:t>
            </w:r>
            <w:r>
              <w:br/>
            </w:r>
            <w:r>
              <w:rPr>
                <w:rFonts w:ascii="Times New Roman"/>
                <w:b w:val="false"/>
                <w:i w:val="false"/>
                <w:color w:val="000000"/>
                <w:sz w:val="20"/>
              </w:rPr>
              <w:t>
142</w:t>
            </w:r>
            <w:r>
              <w:br/>
            </w:r>
            <w:r>
              <w:rPr>
                <w:rFonts w:ascii="Times New Roman"/>
                <w:b w:val="false"/>
                <w:i w:val="false"/>
                <w:color w:val="000000"/>
                <w:sz w:val="20"/>
              </w:rPr>
              <w:t>
jetzan@mail.ru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9-37-72</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Медеуский район,</w:t>
            </w:r>
            <w:r>
              <w:br/>
            </w:r>
            <w:r>
              <w:rPr>
                <w:rFonts w:ascii="Times New Roman"/>
                <w:b w:val="false"/>
                <w:i w:val="false"/>
                <w:color w:val="000000"/>
                <w:sz w:val="20"/>
              </w:rPr>
              <w:t>
улица Толе би, 12</w:t>
            </w:r>
            <w:r>
              <w:br/>
            </w:r>
            <w:r>
              <w:rPr>
                <w:rFonts w:ascii="Times New Roman"/>
                <w:b w:val="false"/>
                <w:i w:val="false"/>
                <w:color w:val="000000"/>
                <w:sz w:val="20"/>
              </w:rPr>
              <w:t xml:space="preserve">
medeu_zan@mail.ru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1-75-55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Турксибский район,</w:t>
            </w:r>
            <w:r>
              <w:br/>
            </w:r>
            <w:r>
              <w:rPr>
                <w:rFonts w:ascii="Times New Roman"/>
                <w:b w:val="false"/>
                <w:i w:val="false"/>
                <w:color w:val="000000"/>
                <w:sz w:val="20"/>
              </w:rPr>
              <w:t>
улица Рихарда</w:t>
            </w:r>
            <w:r>
              <w:br/>
            </w:r>
            <w:r>
              <w:rPr>
                <w:rFonts w:ascii="Times New Roman"/>
                <w:b w:val="false"/>
                <w:i w:val="false"/>
                <w:color w:val="000000"/>
                <w:sz w:val="20"/>
              </w:rPr>
              <w:t>
Зорге, 18</w:t>
            </w:r>
            <w:r>
              <w:br/>
            </w:r>
            <w:r>
              <w:rPr>
                <w:rFonts w:ascii="Times New Roman"/>
                <w:b w:val="false"/>
                <w:i w:val="false"/>
                <w:color w:val="000000"/>
                <w:sz w:val="20"/>
              </w:rPr>
              <w:t>
turk_zan@mail.ru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6-55-97</w:t>
            </w:r>
          </w:p>
        </w:tc>
        <w:tc>
          <w:tcPr>
            <w:tcW w:w="0" w:type="auto"/>
            <w:vMerge/>
            <w:tcBorders>
              <w:top w:val="nil"/>
              <w:left w:val="single" w:color="cfcfcf" w:sz="5"/>
              <w:bottom w:val="single" w:color="cfcfcf" w:sz="5"/>
              <w:right w:val="single" w:color="cfcfcf" w:sz="5"/>
            </w:tcBorders>
          </w:tcPr>
          <w:p/>
        </w:tc>
      </w:tr>
    </w:tbl>
    <w:bookmarkStart w:name="z873" w:id="37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xml:space="preserve">
инвалидов для предоставления  </w:t>
      </w:r>
      <w:r>
        <w:br/>
      </w:r>
      <w:r>
        <w:rPr>
          <w:rFonts w:ascii="Times New Roman"/>
          <w:b w:val="false"/>
          <w:i w:val="false"/>
          <w:color w:val="000000"/>
          <w:sz w:val="28"/>
        </w:rPr>
        <w:t xml:space="preserve">
им кресла-коляски"      </w:t>
      </w:r>
    </w:p>
    <w:bookmarkEnd w:id="374"/>
    <w:bookmarkStart w:name="z874" w:id="375"/>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6"/>
        <w:gridCol w:w="2628"/>
        <w:gridCol w:w="2505"/>
        <w:gridCol w:w="2261"/>
      </w:tblGrid>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 году</w:t>
            </w:r>
          </w:p>
        </w:tc>
      </w:tr>
      <w:tr>
        <w:trPr>
          <w:trHeight w:val="31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w:t>
            </w:r>
            <w:r>
              <w:br/>
            </w:r>
            <w:r>
              <w:rPr>
                <w:rFonts w:ascii="Times New Roman"/>
                <w:b w:val="false"/>
                <w:i w:val="false"/>
                <w:color w:val="000000"/>
                <w:sz w:val="20"/>
              </w:rPr>
              <w:t>
момента сдачи документов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и информацией о порядке</w:t>
            </w:r>
            <w:r>
              <w:br/>
            </w:r>
            <w:r>
              <w:rPr>
                <w:rFonts w:ascii="Times New Roman"/>
                <w:b w:val="false"/>
                <w:i w:val="false"/>
                <w:color w:val="000000"/>
                <w:sz w:val="20"/>
              </w:rPr>
              <w:t>
предоставления услуги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w:t>
            </w:r>
            <w:r>
              <w:br/>
            </w:r>
            <w:r>
              <w:rPr>
                <w:rFonts w:ascii="Times New Roman"/>
                <w:b w:val="false"/>
                <w:i w:val="false"/>
                <w:color w:val="000000"/>
                <w:sz w:val="20"/>
              </w:rPr>
              <w:t>
доступна в электронном</w:t>
            </w:r>
            <w:r>
              <w:br/>
            </w:r>
            <w:r>
              <w:rPr>
                <w:rFonts w:ascii="Times New Roman"/>
                <w:b w:val="false"/>
                <w:i w:val="false"/>
                <w:color w:val="000000"/>
                <w:sz w:val="20"/>
              </w:rPr>
              <w:t>
формате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вежливостью персонала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5" w:id="37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cтандарту государственной услуги</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xml:space="preserve">
инвалидов для предоставления </w:t>
      </w:r>
      <w:r>
        <w:br/>
      </w:r>
      <w:r>
        <w:rPr>
          <w:rFonts w:ascii="Times New Roman"/>
          <w:b w:val="false"/>
          <w:i w:val="false"/>
          <w:color w:val="000000"/>
          <w:sz w:val="28"/>
        </w:rPr>
        <w:t xml:space="preserve">
им кресла-коляски"     </w:t>
      </w:r>
    </w:p>
    <w:bookmarkEnd w:id="376"/>
    <w:bookmarkStart w:name="z876" w:id="377"/>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Астаны и Алматы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904"/>
        <w:gridCol w:w="3007"/>
        <w:gridCol w:w="2818"/>
        <w:gridCol w:w="248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r>
              <w:br/>
            </w:r>
            <w:r>
              <w:rPr>
                <w:rFonts w:ascii="Times New Roman"/>
                <w:b w:val="false"/>
                <w:i w:val="false"/>
                <w:color w:val="000000"/>
                <w:sz w:val="20"/>
              </w:rPr>
              <w:t>
(город, район,</w:t>
            </w:r>
            <w:r>
              <w:br/>
            </w:r>
            <w:r>
              <w:rPr>
                <w:rFonts w:ascii="Times New Roman"/>
                <w:b w:val="false"/>
                <w:i w:val="false"/>
                <w:color w:val="000000"/>
                <w:sz w:val="20"/>
              </w:rPr>
              <w:t>
улица, № дома</w:t>
            </w:r>
            <w:r>
              <w:br/>
            </w:r>
            <w:r>
              <w:rPr>
                <w:rFonts w:ascii="Times New Roman"/>
                <w:b w:val="false"/>
                <w:i w:val="false"/>
                <w:color w:val="000000"/>
                <w:sz w:val="20"/>
              </w:rPr>
              <w:t>
(кв.)</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факса, 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Акмолинской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w:t>
            </w:r>
            <w:r>
              <w:br/>
            </w:r>
            <w:r>
              <w:rPr>
                <w:rFonts w:ascii="Times New Roman"/>
                <w:b w:val="false"/>
                <w:i w:val="false"/>
                <w:color w:val="000000"/>
                <w:sz w:val="20"/>
              </w:rPr>
              <w:t>
Пушкина, 23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w:t>
            </w:r>
            <w:r>
              <w:br/>
            </w:r>
            <w:r>
              <w:rPr>
                <w:rFonts w:ascii="Times New Roman"/>
                <w:b w:val="false"/>
                <w:i w:val="false"/>
                <w:color w:val="000000"/>
                <w:sz w:val="20"/>
              </w:rPr>
              <w:t>
6-36-90</w:t>
            </w:r>
            <w:r>
              <w:br/>
            </w:r>
            <w:r>
              <w:rPr>
                <w:rFonts w:ascii="Times New Roman"/>
                <w:b w:val="false"/>
                <w:i w:val="false"/>
                <w:color w:val="000000"/>
                <w:sz w:val="20"/>
              </w:rPr>
              <w:t>
6-36-87</w:t>
            </w:r>
            <w:r>
              <w:br/>
            </w:r>
            <w:r>
              <w:rPr>
                <w:rFonts w:ascii="Times New Roman"/>
                <w:b w:val="false"/>
                <w:i w:val="false"/>
                <w:color w:val="000000"/>
                <w:sz w:val="20"/>
              </w:rPr>
              <w:t>
akmout@mail.</w:t>
            </w:r>
            <w:r>
              <w:br/>
            </w:r>
            <w:r>
              <w:rPr>
                <w:rFonts w:ascii="Times New Roman"/>
                <w:b w:val="false"/>
                <w:i w:val="false"/>
                <w:color w:val="000000"/>
                <w:sz w:val="20"/>
              </w:rPr>
              <w:t>
online. kz</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Актюбинской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w:t>
            </w:r>
            <w:r>
              <w:br/>
            </w:r>
            <w:r>
              <w:rPr>
                <w:rFonts w:ascii="Times New Roman"/>
                <w:b w:val="false"/>
                <w:i w:val="false"/>
                <w:color w:val="000000"/>
                <w:sz w:val="20"/>
              </w:rPr>
              <w:t>
Маресьева, 101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w:t>
            </w:r>
            <w:r>
              <w:br/>
            </w:r>
            <w:r>
              <w:rPr>
                <w:rFonts w:ascii="Times New Roman"/>
                <w:b w:val="false"/>
                <w:i w:val="false"/>
                <w:color w:val="000000"/>
                <w:sz w:val="20"/>
              </w:rPr>
              <w:t>
4-57-14</w:t>
            </w:r>
            <w:r>
              <w:br/>
            </w:r>
            <w:r>
              <w:rPr>
                <w:rFonts w:ascii="Times New Roman"/>
                <w:b w:val="false"/>
                <w:i w:val="false"/>
                <w:color w:val="000000"/>
                <w:sz w:val="20"/>
              </w:rPr>
              <w:t>
6-84-69</w:t>
            </w:r>
            <w:r>
              <w:br/>
            </w:r>
            <w:r>
              <w:rPr>
                <w:rFonts w:ascii="Times New Roman"/>
                <w:b w:val="false"/>
                <w:i w:val="false"/>
                <w:color w:val="000000"/>
                <w:sz w:val="20"/>
              </w:rPr>
              <w:t>
aktobe@</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Алматинской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Кабанбай</w:t>
            </w:r>
            <w:r>
              <w:br/>
            </w:r>
            <w:r>
              <w:rPr>
                <w:rFonts w:ascii="Times New Roman"/>
                <w:b w:val="false"/>
                <w:i w:val="false"/>
                <w:color w:val="000000"/>
                <w:sz w:val="20"/>
              </w:rPr>
              <w:t>
батыра, 26</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7-00-99</w:t>
            </w:r>
            <w:r>
              <w:br/>
            </w:r>
            <w:r>
              <w:rPr>
                <w:rFonts w:ascii="Times New Roman"/>
                <w:b w:val="false"/>
                <w:i w:val="false"/>
                <w:color w:val="000000"/>
                <w:sz w:val="20"/>
              </w:rPr>
              <w:t>
7-14-51</w:t>
            </w:r>
            <w:r>
              <w:br/>
            </w:r>
            <w:r>
              <w:rPr>
                <w:rFonts w:ascii="Times New Roman"/>
                <w:b w:val="false"/>
                <w:i w:val="false"/>
                <w:color w:val="000000"/>
                <w:sz w:val="20"/>
              </w:rPr>
              <w:t>
al-obltrud@</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Атырауской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проспект</w:t>
            </w:r>
            <w:r>
              <w:br/>
            </w:r>
            <w:r>
              <w:rPr>
                <w:rFonts w:ascii="Times New Roman"/>
                <w:b w:val="false"/>
                <w:i w:val="false"/>
                <w:color w:val="000000"/>
                <w:sz w:val="20"/>
              </w:rPr>
              <w:t>
Азаттык, 31 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2-22-28</w:t>
            </w:r>
            <w:r>
              <w:br/>
            </w:r>
            <w:r>
              <w:rPr>
                <w:rFonts w:ascii="Times New Roman"/>
                <w:b w:val="false"/>
                <w:i w:val="false"/>
                <w:color w:val="000000"/>
                <w:sz w:val="20"/>
              </w:rPr>
              <w:t>
2-48-13</w:t>
            </w:r>
            <w:r>
              <w:br/>
            </w:r>
            <w:r>
              <w:rPr>
                <w:rFonts w:ascii="Times New Roman"/>
                <w:b w:val="false"/>
                <w:i w:val="false"/>
                <w:color w:val="000000"/>
                <w:sz w:val="20"/>
              </w:rPr>
              <w:t>
atyrau@enbek.</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Киевская,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w:t>
            </w:r>
            <w:r>
              <w:br/>
            </w:r>
            <w:r>
              <w:rPr>
                <w:rFonts w:ascii="Times New Roman"/>
                <w:b w:val="false"/>
                <w:i w:val="false"/>
                <w:color w:val="000000"/>
                <w:sz w:val="20"/>
              </w:rPr>
              <w:t>
7-86-39</w:t>
            </w:r>
            <w:r>
              <w:br/>
            </w:r>
            <w:r>
              <w:rPr>
                <w:rFonts w:ascii="Times New Roman"/>
                <w:b w:val="false"/>
                <w:i w:val="false"/>
                <w:color w:val="000000"/>
                <w:sz w:val="20"/>
              </w:rPr>
              <w:t>
7-86-81</w:t>
            </w:r>
            <w:r>
              <w:br/>
            </w:r>
            <w:r>
              <w:rPr>
                <w:rFonts w:ascii="Times New Roman"/>
                <w:b w:val="false"/>
                <w:i w:val="false"/>
                <w:color w:val="000000"/>
                <w:sz w:val="20"/>
              </w:rPr>
              <w:t>
oblzhan@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Жамбылской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Карахана,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5-37-67</w:t>
            </w:r>
            <w:r>
              <w:br/>
            </w:r>
            <w:r>
              <w:rPr>
                <w:rFonts w:ascii="Times New Roman"/>
                <w:b w:val="false"/>
                <w:i w:val="false"/>
                <w:color w:val="000000"/>
                <w:sz w:val="20"/>
              </w:rPr>
              <w:t>
taraz@enbek.</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Сарайшык, 44/2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1-25-83</w:t>
            </w:r>
            <w:r>
              <w:br/>
            </w:r>
            <w:r>
              <w:rPr>
                <w:rFonts w:ascii="Times New Roman"/>
                <w:b w:val="false"/>
                <w:i w:val="false"/>
                <w:color w:val="000000"/>
                <w:sz w:val="20"/>
              </w:rPr>
              <w:t>
0-05-85</w:t>
            </w:r>
            <w:r>
              <w:br/>
            </w:r>
            <w:r>
              <w:rPr>
                <w:rFonts w:ascii="Times New Roman"/>
                <w:b w:val="false"/>
                <w:i w:val="false"/>
                <w:color w:val="000000"/>
                <w:sz w:val="20"/>
              </w:rPr>
              <w:t>
zko@enbek.</w:t>
            </w:r>
            <w:r>
              <w:br/>
            </w:r>
            <w:r>
              <w:rPr>
                <w:rFonts w:ascii="Times New Roman"/>
                <w:b w:val="false"/>
                <w:i w:val="false"/>
                <w:color w:val="000000"/>
                <w:sz w:val="20"/>
              </w:rPr>
              <w:t>
kz, oblsobes@</w:t>
            </w:r>
            <w:r>
              <w:br/>
            </w:r>
            <w:r>
              <w:rPr>
                <w:rFonts w:ascii="Times New Roman"/>
                <w:b w:val="false"/>
                <w:i w:val="false"/>
                <w:color w:val="000000"/>
                <w:sz w:val="20"/>
              </w:rPr>
              <w:t>
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Карагандинской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улица</w:t>
            </w:r>
            <w:r>
              <w:br/>
            </w:r>
            <w:r>
              <w:rPr>
                <w:rFonts w:ascii="Times New Roman"/>
                <w:b w:val="false"/>
                <w:i w:val="false"/>
                <w:color w:val="000000"/>
                <w:sz w:val="20"/>
              </w:rPr>
              <w:t>
Ержанова, 47/3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3-20-82</w:t>
            </w:r>
            <w:r>
              <w:br/>
            </w:r>
            <w:r>
              <w:rPr>
                <w:rFonts w:ascii="Times New Roman"/>
                <w:b w:val="false"/>
                <w:i w:val="false"/>
                <w:color w:val="000000"/>
                <w:sz w:val="20"/>
              </w:rPr>
              <w:t>
8-72122</w:t>
            </w:r>
            <w:r>
              <w:br/>
            </w:r>
            <w:r>
              <w:rPr>
                <w:rFonts w:ascii="Times New Roman"/>
                <w:b w:val="false"/>
                <w:i w:val="false"/>
                <w:color w:val="000000"/>
                <w:sz w:val="20"/>
              </w:rPr>
              <w:t>
7-12-42</w:t>
            </w:r>
            <w:r>
              <w:br/>
            </w:r>
            <w:r>
              <w:rPr>
                <w:rFonts w:ascii="Times New Roman"/>
                <w:b w:val="false"/>
                <w:i w:val="false"/>
                <w:color w:val="000000"/>
                <w:sz w:val="20"/>
              </w:rPr>
              <w:t>
karagandatrud</w:t>
            </w:r>
            <w:r>
              <w:br/>
            </w:r>
            <w:r>
              <w:rPr>
                <w:rFonts w:ascii="Times New Roman"/>
                <w:b w:val="false"/>
                <w:i w:val="false"/>
                <w:color w:val="000000"/>
                <w:sz w:val="20"/>
              </w:rPr>
              <w:t>
@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Костанайской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w:t>
            </w:r>
            <w:r>
              <w:br/>
            </w:r>
            <w:r>
              <w:rPr>
                <w:rFonts w:ascii="Times New Roman"/>
                <w:b w:val="false"/>
                <w:i w:val="false"/>
                <w:color w:val="000000"/>
                <w:sz w:val="20"/>
              </w:rPr>
              <w:t>
34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0-06-16</w:t>
            </w:r>
            <w:r>
              <w:br/>
            </w:r>
            <w:r>
              <w:rPr>
                <w:rFonts w:ascii="Times New Roman"/>
                <w:b w:val="false"/>
                <w:i w:val="false"/>
                <w:color w:val="000000"/>
                <w:sz w:val="20"/>
              </w:rPr>
              <w:t>
akim@</w:t>
            </w:r>
            <w:r>
              <w:br/>
            </w:r>
            <w:r>
              <w:rPr>
                <w:rFonts w:ascii="Times New Roman"/>
                <w:b w:val="false"/>
                <w:i w:val="false"/>
                <w:color w:val="000000"/>
                <w:sz w:val="20"/>
              </w:rPr>
              <w:t>
kostanay.kz</w:t>
            </w:r>
            <w:r>
              <w:br/>
            </w:r>
            <w:r>
              <w:rPr>
                <w:rFonts w:ascii="Times New Roman"/>
                <w:b w:val="false"/>
                <w:i w:val="false"/>
                <w:color w:val="000000"/>
                <w:sz w:val="20"/>
              </w:rPr>
              <w:t>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Кызылординской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 Жахаева,</w:t>
            </w:r>
            <w:r>
              <w:br/>
            </w:r>
            <w:r>
              <w:rPr>
                <w:rFonts w:ascii="Times New Roman"/>
                <w:b w:val="false"/>
                <w:i w:val="false"/>
                <w:color w:val="000000"/>
                <w:sz w:val="20"/>
              </w:rPr>
              <w:t>
47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7-02-06</w:t>
            </w:r>
            <w:r>
              <w:br/>
            </w:r>
            <w:r>
              <w:rPr>
                <w:rFonts w:ascii="Times New Roman"/>
                <w:b w:val="false"/>
                <w:i w:val="false"/>
                <w:color w:val="000000"/>
                <w:sz w:val="20"/>
              </w:rPr>
              <w:t>
6-20-32</w:t>
            </w:r>
            <w:r>
              <w:br/>
            </w:r>
            <w:r>
              <w:rPr>
                <w:rFonts w:ascii="Times New Roman"/>
                <w:b w:val="false"/>
                <w:i w:val="false"/>
                <w:color w:val="000000"/>
                <w:sz w:val="20"/>
              </w:rPr>
              <w:t>
korda2004@</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Мангистауской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 микрорайон,</w:t>
            </w:r>
            <w:r>
              <w:br/>
            </w:r>
            <w:r>
              <w:rPr>
                <w:rFonts w:ascii="Times New Roman"/>
                <w:b w:val="false"/>
                <w:i w:val="false"/>
                <w:color w:val="000000"/>
                <w:sz w:val="20"/>
              </w:rPr>
              <w:t>
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w:t>
            </w:r>
            <w:r>
              <w:br/>
            </w:r>
            <w:r>
              <w:rPr>
                <w:rFonts w:ascii="Times New Roman"/>
                <w:b w:val="false"/>
                <w:i w:val="false"/>
                <w:color w:val="000000"/>
                <w:sz w:val="20"/>
              </w:rPr>
              <w:t>
0-52-53</w:t>
            </w:r>
            <w:r>
              <w:br/>
            </w:r>
            <w:r>
              <w:rPr>
                <w:rFonts w:ascii="Times New Roman"/>
                <w:b w:val="false"/>
                <w:i w:val="false"/>
                <w:color w:val="000000"/>
                <w:sz w:val="20"/>
              </w:rPr>
              <w:t>
0-52-59</w:t>
            </w:r>
            <w:r>
              <w:br/>
            </w:r>
            <w:r>
              <w:rPr>
                <w:rFonts w:ascii="Times New Roman"/>
                <w:b w:val="false"/>
                <w:i w:val="false"/>
                <w:color w:val="000000"/>
                <w:sz w:val="20"/>
              </w:rPr>
              <w:t>
aktau@enbek.</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Павлодарской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Каирбаева, 32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2-59-63</w:t>
            </w:r>
            <w:r>
              <w:br/>
            </w:r>
            <w:r>
              <w:rPr>
                <w:rFonts w:ascii="Times New Roman"/>
                <w:b w:val="false"/>
                <w:i w:val="false"/>
                <w:color w:val="000000"/>
                <w:sz w:val="20"/>
              </w:rPr>
              <w:t>
2-56-76</w:t>
            </w:r>
            <w:r>
              <w:br/>
            </w:r>
            <w:r>
              <w:rPr>
                <w:rFonts w:ascii="Times New Roman"/>
                <w:b w:val="false"/>
                <w:i w:val="false"/>
                <w:color w:val="000000"/>
                <w:sz w:val="20"/>
              </w:rPr>
              <w:t>
kense.dsz@</w:t>
            </w:r>
            <w:r>
              <w:br/>
            </w:r>
            <w:r>
              <w:rPr>
                <w:rFonts w:ascii="Times New Roman"/>
                <w:b w:val="false"/>
                <w:i w:val="false"/>
                <w:color w:val="000000"/>
                <w:sz w:val="20"/>
              </w:rPr>
              <w:t>
pavlodar.</w:t>
            </w:r>
            <w:r>
              <w:br/>
            </w:r>
            <w:r>
              <w:rPr>
                <w:rFonts w:ascii="Times New Roman"/>
                <w:b w:val="false"/>
                <w:i w:val="false"/>
                <w:color w:val="000000"/>
                <w:sz w:val="20"/>
              </w:rPr>
              <w:t>
gov.kz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Абая, 64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6-56-48</w:t>
            </w:r>
            <w:r>
              <w:br/>
            </w:r>
            <w:r>
              <w:rPr>
                <w:rFonts w:ascii="Times New Roman"/>
                <w:b w:val="false"/>
                <w:i w:val="false"/>
                <w:color w:val="000000"/>
                <w:sz w:val="20"/>
              </w:rPr>
              <w:t>
6-90-73</w:t>
            </w:r>
            <w:r>
              <w:br/>
            </w:r>
            <w:r>
              <w:rPr>
                <w:rFonts w:ascii="Times New Roman"/>
                <w:b w:val="false"/>
                <w:i w:val="false"/>
                <w:color w:val="000000"/>
                <w:sz w:val="20"/>
              </w:rPr>
              <w:t>
obldep@mail.</w:t>
            </w:r>
            <w:r>
              <w:br/>
            </w:r>
            <w:r>
              <w:rPr>
                <w:rFonts w:ascii="Times New Roman"/>
                <w:b w:val="false"/>
                <w:i w:val="false"/>
                <w:color w:val="000000"/>
                <w:sz w:val="20"/>
              </w:rPr>
              <w:t>
online.kz</w:t>
            </w:r>
            <w:r>
              <w:br/>
            </w:r>
            <w:r>
              <w:rPr>
                <w:rFonts w:ascii="Times New Roman"/>
                <w:b w:val="false"/>
                <w:i w:val="false"/>
                <w:color w:val="000000"/>
                <w:sz w:val="20"/>
              </w:rPr>
              <w:t>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xml:space="preserve">
программ </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w:t>
            </w:r>
            <w:r>
              <w:br/>
            </w:r>
            <w:r>
              <w:rPr>
                <w:rFonts w:ascii="Times New Roman"/>
                <w:b w:val="false"/>
                <w:i w:val="false"/>
                <w:color w:val="000000"/>
                <w:sz w:val="20"/>
              </w:rPr>
              <w:t>
Желтоксан, 20</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w:t>
            </w:r>
            <w:r>
              <w:br/>
            </w:r>
            <w:r>
              <w:rPr>
                <w:rFonts w:ascii="Times New Roman"/>
                <w:b w:val="false"/>
                <w:i w:val="false"/>
                <w:color w:val="000000"/>
                <w:sz w:val="20"/>
              </w:rPr>
              <w:t>
0-10-40</w:t>
            </w:r>
            <w:r>
              <w:br/>
            </w:r>
            <w:r>
              <w:rPr>
                <w:rFonts w:ascii="Times New Roman"/>
                <w:b w:val="false"/>
                <w:i w:val="false"/>
                <w:color w:val="000000"/>
                <w:sz w:val="20"/>
              </w:rPr>
              <w:t>
0-10-39</w:t>
            </w:r>
            <w:r>
              <w:br/>
            </w:r>
            <w:r>
              <w:rPr>
                <w:rFonts w:ascii="Times New Roman"/>
                <w:b w:val="false"/>
                <w:i w:val="false"/>
                <w:color w:val="000000"/>
                <w:sz w:val="20"/>
              </w:rPr>
              <w:t>
dtiszn@mail.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Иманбаевой, 16</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1-04-92</w:t>
            </w:r>
            <w:r>
              <w:br/>
            </w:r>
            <w:r>
              <w:rPr>
                <w:rFonts w:ascii="Times New Roman"/>
                <w:b w:val="false"/>
                <w:i w:val="false"/>
                <w:color w:val="000000"/>
                <w:sz w:val="20"/>
              </w:rPr>
              <w:t>
1-28-39</w:t>
            </w:r>
            <w:r>
              <w:br/>
            </w:r>
            <w:r>
              <w:rPr>
                <w:rFonts w:ascii="Times New Roman"/>
                <w:b w:val="false"/>
                <w:i w:val="false"/>
                <w:color w:val="000000"/>
                <w:sz w:val="20"/>
              </w:rPr>
              <w:t>
astana@</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Алматы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Кунаева,</w:t>
            </w:r>
            <w:r>
              <w:br/>
            </w:r>
            <w:r>
              <w:rPr>
                <w:rFonts w:ascii="Times New Roman"/>
                <w:b w:val="false"/>
                <w:i w:val="false"/>
                <w:color w:val="000000"/>
                <w:sz w:val="20"/>
              </w:rPr>
              <w:t>
122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1-67-78</w:t>
            </w:r>
            <w:r>
              <w:br/>
            </w:r>
            <w:r>
              <w:rPr>
                <w:rFonts w:ascii="Times New Roman"/>
                <w:b w:val="false"/>
                <w:i w:val="false"/>
                <w:color w:val="000000"/>
                <w:sz w:val="20"/>
              </w:rPr>
              <w:t>
1-52-02</w:t>
            </w:r>
            <w:r>
              <w:br/>
            </w:r>
            <w:r>
              <w:rPr>
                <w:rFonts w:ascii="Times New Roman"/>
                <w:b w:val="false"/>
                <w:i w:val="false"/>
                <w:color w:val="000000"/>
                <w:sz w:val="20"/>
              </w:rPr>
              <w:t>
depart_zan@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bl>
    <w:bookmarkStart w:name="z877" w:id="37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378"/>
    <w:bookmarkStart w:name="z878" w:id="37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инвалидов для обеспечения</w:t>
      </w:r>
      <w:r>
        <w:br/>
      </w:r>
      <w:r>
        <w:rPr>
          <w:rFonts w:ascii="Times New Roman"/>
          <w:b/>
          <w:i w:val="false"/>
          <w:color w:val="000000"/>
        </w:rPr>
        <w:t>
их санаторно-курортным лечением"</w:t>
      </w:r>
    </w:p>
    <w:bookmarkEnd w:id="379"/>
    <w:bookmarkStart w:name="z879" w:id="380"/>
    <w:p>
      <w:pPr>
        <w:spacing w:after="0"/>
        <w:ind w:left="0"/>
        <w:jc w:val="left"/>
      </w:pPr>
      <w:r>
        <w:rPr>
          <w:rFonts w:ascii="Times New Roman"/>
          <w:b/>
          <w:i w:val="false"/>
          <w:color w:val="000000"/>
        </w:rPr>
        <w:t xml:space="preserve"> 
1. Общие положения</w:t>
      </w:r>
    </w:p>
    <w:bookmarkEnd w:id="380"/>
    <w:bookmarkStart w:name="z880" w:id="381"/>
    <w:p>
      <w:pPr>
        <w:spacing w:after="0"/>
        <w:ind w:left="0"/>
        <w:jc w:val="both"/>
      </w:pPr>
      <w:r>
        <w:rPr>
          <w:rFonts w:ascii="Times New Roman"/>
          <w:b w:val="false"/>
          <w:i w:val="false"/>
          <w:color w:val="000000"/>
          <w:sz w:val="28"/>
        </w:rPr>
        <w:t>
      1. Государственная услуга предоставляется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перечень,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"Оформление документов на инвалидов для обеспечения их санаторно-курортным лечением" (далее - стандарт).</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17.08.2012 </w:t>
      </w:r>
      <w:r>
        <w:rPr>
          <w:rFonts w:ascii="Times New Roman"/>
          <w:b w:val="false"/>
          <w:i w:val="false"/>
          <w:color w:val="00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предоставления санаторно-курортного лечения инвалидам и детям-инвалидам", утвержденных постановлением Правительства Республики Казахстан от 20 июля 2005 года № 754.</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www.enbek.gov.kz, на стендах уполномоченных органов,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которую получит заявитель, является уведомление об оформлении документов для обеспечения санаторно-курортным лечением,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являющимися инвалидами и детьми-инвалидами (далее - потребители).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11 настоящего стандарта, - в течение десяти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помещениях уполномоченного органа по месту проживания потребителя. Помещения уполномоченного органа оборудованы стульями (скамейками) и столами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Помещения уполномоченного органа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оснащены охранной и противопожарной сигнализацией.</w:t>
      </w:r>
    </w:p>
    <w:bookmarkEnd w:id="381"/>
    <w:bookmarkStart w:name="z895" w:id="382"/>
    <w:p>
      <w:pPr>
        <w:spacing w:after="0"/>
        <w:ind w:left="0"/>
        <w:jc w:val="left"/>
      </w:pPr>
      <w:r>
        <w:rPr>
          <w:rFonts w:ascii="Times New Roman"/>
          <w:b/>
          <w:i w:val="false"/>
          <w:color w:val="000000"/>
        </w:rPr>
        <w:t xml:space="preserve"> 
2. Порядок оказания государственной услуги</w:t>
      </w:r>
    </w:p>
    <w:bookmarkEnd w:id="382"/>
    <w:bookmarkStart w:name="z896" w:id="383"/>
    <w:p>
      <w:pPr>
        <w:spacing w:after="0"/>
        <w:ind w:left="0"/>
        <w:jc w:val="both"/>
      </w:pP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заявление</w:t>
      </w:r>
      <w:r>
        <w:rPr>
          <w:rFonts w:ascii="Times New Roman"/>
          <w:b w:val="false"/>
          <w:i w:val="false"/>
          <w:color w:val="000000"/>
          <w:sz w:val="28"/>
        </w:rPr>
        <w:t xml:space="preserve">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2) копия документа, удостоверяющего личность потребителя;</w:t>
      </w:r>
      <w:r>
        <w:br/>
      </w:r>
      <w:r>
        <w:rPr>
          <w:rFonts w:ascii="Times New Roman"/>
          <w:b w:val="false"/>
          <w:i w:val="false"/>
          <w:color w:val="000000"/>
          <w:sz w:val="28"/>
        </w:rPr>
        <w:t>
</w:t>
      </w:r>
      <w:r>
        <w:rPr>
          <w:rFonts w:ascii="Times New Roman"/>
          <w:b w:val="false"/>
          <w:i w:val="false"/>
          <w:color w:val="000000"/>
          <w:sz w:val="28"/>
        </w:rPr>
        <w:t>
      3) для детей-инвалидов - копия свидетельства о рождении ребенка и копия документа, удостоверяющего личность его законного представителя;</w:t>
      </w:r>
      <w:r>
        <w:br/>
      </w:r>
      <w:r>
        <w:rPr>
          <w:rFonts w:ascii="Times New Roman"/>
          <w:b w:val="false"/>
          <w:i w:val="false"/>
          <w:color w:val="000000"/>
          <w:sz w:val="28"/>
        </w:rPr>
        <w:t>
</w:t>
      </w:r>
      <w:r>
        <w:rPr>
          <w:rFonts w:ascii="Times New Roman"/>
          <w:b w:val="false"/>
          <w:i w:val="false"/>
          <w:color w:val="000000"/>
          <w:sz w:val="28"/>
        </w:rPr>
        <w:t>
      4) копия санаторно-курортной карты, выданной организацией здравоохранения;</w:t>
      </w:r>
      <w:r>
        <w:br/>
      </w:r>
      <w:r>
        <w:rPr>
          <w:rFonts w:ascii="Times New Roman"/>
          <w:b w:val="false"/>
          <w:i w:val="false"/>
          <w:color w:val="000000"/>
          <w:sz w:val="28"/>
        </w:rPr>
        <w:t>
</w:t>
      </w:r>
      <w:r>
        <w:rPr>
          <w:rFonts w:ascii="Times New Roman"/>
          <w:b w:val="false"/>
          <w:i w:val="false"/>
          <w:color w:val="000000"/>
          <w:sz w:val="28"/>
        </w:rPr>
        <w:t>
      5)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6) копии выписки из справки об инвалидности и выписки из индивидуальной программы реабилитации инвалида;</w:t>
      </w:r>
      <w:r>
        <w:br/>
      </w:r>
      <w:r>
        <w:rPr>
          <w:rFonts w:ascii="Times New Roman"/>
          <w:b w:val="false"/>
          <w:i w:val="false"/>
          <w:color w:val="000000"/>
          <w:sz w:val="28"/>
        </w:rPr>
        <w:t>
</w:t>
      </w:r>
      <w:r>
        <w:rPr>
          <w:rFonts w:ascii="Times New Roman"/>
          <w:b w:val="false"/>
          <w:i w:val="false"/>
          <w:color w:val="000000"/>
          <w:sz w:val="28"/>
        </w:rPr>
        <w:t>
      7) при подаче заявления другим лицом с письменного согласия инвалида - копию документа, удостоверяющего его личность.</w:t>
      </w:r>
      <w:r>
        <w:br/>
      </w:r>
      <w:r>
        <w:rPr>
          <w:rFonts w:ascii="Times New Roman"/>
          <w:b w:val="false"/>
          <w:i w:val="false"/>
          <w:color w:val="000000"/>
          <w:sz w:val="28"/>
        </w:rPr>
        <w:t>
</w:t>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постановлением Правительства РК от 01.12.2011 </w:t>
      </w:r>
      <w:r>
        <w:rPr>
          <w:rFonts w:ascii="Times New Roman"/>
          <w:b w:val="false"/>
          <w:i w:val="false"/>
          <w:color w:val="000000"/>
          <w:sz w:val="28"/>
        </w:rPr>
        <w:t>№ 1427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В уполномоченном органе формы заявлений размещаются на специальной стойке в зале ожидания, либо у сотрудников, принимающих документы.</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по месту жительства,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15. Выдача и доставка уведомления об оформлении (отказе в оформлении) документов для обеспечения санаторно-курортным лечением, осуществляется посредством личного посещения потребителем уполномоченного органа по месту жительства, также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у потребителя медицинских противопоказаний в обеспечении санаторно-курортным лечением;</w:t>
      </w:r>
      <w:r>
        <w:br/>
      </w:r>
      <w:r>
        <w:rPr>
          <w:rFonts w:ascii="Times New Roman"/>
          <w:b w:val="false"/>
          <w:i w:val="false"/>
          <w:color w:val="000000"/>
          <w:sz w:val="28"/>
        </w:rPr>
        <w:t>
</w:t>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w:t>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оказания государственной услуги не имеется.</w:t>
      </w:r>
    </w:p>
    <w:bookmarkEnd w:id="383"/>
    <w:bookmarkStart w:name="z914" w:id="384"/>
    <w:p>
      <w:pPr>
        <w:spacing w:after="0"/>
        <w:ind w:left="0"/>
        <w:jc w:val="left"/>
      </w:pPr>
      <w:r>
        <w:rPr>
          <w:rFonts w:ascii="Times New Roman"/>
          <w:b/>
          <w:i w:val="false"/>
          <w:color w:val="000000"/>
        </w:rPr>
        <w:t xml:space="preserve"> 
3. Принципы работы</w:t>
      </w:r>
    </w:p>
    <w:bookmarkEnd w:id="384"/>
    <w:bookmarkStart w:name="z915" w:id="385"/>
    <w:p>
      <w:pPr>
        <w:spacing w:after="0"/>
        <w:ind w:left="0"/>
        <w:jc w:val="both"/>
      </w:pPr>
      <w:r>
        <w:rPr>
          <w:rFonts w:ascii="Times New Roman"/>
          <w:b w:val="false"/>
          <w:i w:val="false"/>
          <w:color w:val="000000"/>
          <w:sz w:val="28"/>
        </w:rPr>
        <w:t>
      17. Деятельность должностных лиц уполномоченного органа основывается на соблюдении конституционных прав человека, предусмотренных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чести государственных служащих и осуществляется на принципах законности, вежливости, своевременного предоставления исчерпывающей информации, обеспечения ее сохранности, защиты и конфиденциальности, ответственности за недобросовестное отношение к служебному долгу.</w:t>
      </w:r>
    </w:p>
    <w:bookmarkEnd w:id="385"/>
    <w:bookmarkStart w:name="z916" w:id="386"/>
    <w:p>
      <w:pPr>
        <w:spacing w:after="0"/>
        <w:ind w:left="0"/>
        <w:jc w:val="left"/>
      </w:pPr>
      <w:r>
        <w:rPr>
          <w:rFonts w:ascii="Times New Roman"/>
          <w:b/>
          <w:i w:val="false"/>
          <w:color w:val="000000"/>
        </w:rPr>
        <w:t xml:space="preserve"> 
4. Результаты работы</w:t>
      </w:r>
    </w:p>
    <w:bookmarkEnd w:id="386"/>
    <w:bookmarkStart w:name="z917" w:id="387"/>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государственной услуги, по которым оценивается работа уполномоченного органа, ежегодно утверждается соответствующим приказом Министра труда и социальной защиты населения Республики Казахстан.</w:t>
      </w:r>
    </w:p>
    <w:bookmarkEnd w:id="387"/>
    <w:bookmarkStart w:name="z919" w:id="388"/>
    <w:p>
      <w:pPr>
        <w:spacing w:after="0"/>
        <w:ind w:left="0"/>
        <w:jc w:val="left"/>
      </w:pPr>
      <w:r>
        <w:rPr>
          <w:rFonts w:ascii="Times New Roman"/>
          <w:b/>
          <w:i w:val="false"/>
          <w:color w:val="000000"/>
        </w:rPr>
        <w:t xml:space="preserve"> 
5. Порядок обжалования</w:t>
      </w:r>
    </w:p>
    <w:bookmarkEnd w:id="388"/>
    <w:bookmarkStart w:name="z920" w:id="389"/>
    <w:p>
      <w:pPr>
        <w:spacing w:after="0"/>
        <w:ind w:left="0"/>
        <w:jc w:val="both"/>
      </w:pPr>
      <w:r>
        <w:rPr>
          <w:rFonts w:ascii="Times New Roman"/>
          <w:b w:val="false"/>
          <w:i w:val="false"/>
          <w:color w:val="000000"/>
          <w:sz w:val="28"/>
        </w:rPr>
        <w:t>
      20. Наименование государственного органа,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и адреса электронной почты, телефоны которых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номер кабинета которого указан на стенде уполномоченного органа, графики работы и адреса электронной почты уполномоченного органа указаны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xml:space="preserve">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w:t>
      </w:r>
      <w:r>
        <w:rPr>
          <w:rFonts w:ascii="Times New Roman"/>
          <w:b w:val="false"/>
          <w:i w:val="false"/>
          <w:color w:val="000000"/>
          <w:sz w:val="28"/>
          <w:u w:val="single"/>
        </w:rPr>
        <w:t>http://www.enbek.gov.kz</w:t>
      </w:r>
      <w:r>
        <w:rPr>
          <w:rFonts w:ascii="Times New Roman"/>
          <w:b w:val="false"/>
          <w:i w:val="false"/>
          <w:color w:val="000000"/>
          <w:sz w:val="28"/>
        </w:rPr>
        <w:t>.</w:t>
      </w:r>
    </w:p>
    <w:bookmarkEnd w:id="389"/>
    <w:bookmarkStart w:name="z927" w:id="39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документов на инвалидов      </w:t>
      </w:r>
      <w:r>
        <w:br/>
      </w:r>
      <w:r>
        <w:rPr>
          <w:rFonts w:ascii="Times New Roman"/>
          <w:b w:val="false"/>
          <w:i w:val="false"/>
          <w:color w:val="000000"/>
          <w:sz w:val="28"/>
        </w:rPr>
        <w:t>
для обеспечения их санаторно-курортным лечением"</w:t>
      </w:r>
    </w:p>
    <w:bookmarkEnd w:id="390"/>
    <w:bookmarkStart w:name="z928" w:id="391"/>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уполномоченных органов</w:t>
      </w:r>
    </w:p>
    <w:bookmarkEnd w:id="391"/>
    <w:bookmarkStart w:name="z929" w:id="39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Акмолинской области</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840"/>
        <w:gridCol w:w="4145"/>
        <w:gridCol w:w="1805"/>
        <w:gridCol w:w="246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w:t>
            </w:r>
            <w:r>
              <w:br/>
            </w:r>
            <w:r>
              <w:rPr>
                <w:rFonts w:ascii="Times New Roman"/>
                <w:b w:val="false"/>
                <w:i w:val="false"/>
                <w:color w:val="000000"/>
                <w:sz w:val="20"/>
              </w:rPr>
              <w:t>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село Аршалы, улица</w:t>
            </w:r>
            <w:r>
              <w:br/>
            </w:r>
            <w:r>
              <w:rPr>
                <w:rFonts w:ascii="Times New Roman"/>
                <w:b w:val="false"/>
                <w:i w:val="false"/>
                <w:color w:val="000000"/>
                <w:sz w:val="20"/>
              </w:rPr>
              <w:t>
Ташенова, 47</w:t>
            </w:r>
            <w:r>
              <w:br/>
            </w:r>
            <w:r>
              <w:rPr>
                <w:rFonts w:ascii="Times New Roman"/>
                <w:b w:val="false"/>
                <w:i w:val="false"/>
                <w:color w:val="000000"/>
                <w:sz w:val="20"/>
              </w:rPr>
              <w:t>
arshaly_rotz@</w:t>
            </w:r>
            <w:r>
              <w:br/>
            </w:r>
            <w:r>
              <w:rPr>
                <w:rFonts w:ascii="Times New Roman"/>
                <w:b w:val="false"/>
                <w:i w:val="false"/>
                <w:color w:val="000000"/>
                <w:sz w:val="20"/>
              </w:rPr>
              <w:t>
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16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w:t>
            </w:r>
            <w:r>
              <w:br/>
            </w:r>
            <w:r>
              <w:rPr>
                <w:rFonts w:ascii="Times New Roman"/>
                <w:b w:val="false"/>
                <w:i w:val="false"/>
                <w:color w:val="000000"/>
                <w:sz w:val="20"/>
              </w:rPr>
              <w:t>
50</w:t>
            </w:r>
            <w:r>
              <w:br/>
            </w:r>
            <w:r>
              <w:rPr>
                <w:rFonts w:ascii="Times New Roman"/>
                <w:b w:val="false"/>
                <w:i w:val="false"/>
                <w:color w:val="000000"/>
                <w:sz w:val="20"/>
              </w:rPr>
              <w:t>
astr_socz@</w:t>
            </w:r>
            <w:r>
              <w:br/>
            </w:r>
            <w:r>
              <w:rPr>
                <w:rFonts w:ascii="Times New Roman"/>
                <w:b w:val="false"/>
                <w:i w:val="false"/>
                <w:color w:val="000000"/>
                <w:sz w:val="20"/>
              </w:rPr>
              <w:t>
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w:t>
            </w:r>
            <w:r>
              <w:br/>
            </w:r>
            <w:r>
              <w:rPr>
                <w:rFonts w:ascii="Times New Roman"/>
                <w:b w:val="false"/>
                <w:i w:val="false"/>
                <w:color w:val="000000"/>
                <w:sz w:val="20"/>
              </w:rPr>
              <w:t>
улица Агыбай</w:t>
            </w:r>
            <w:r>
              <w:br/>
            </w:r>
            <w:r>
              <w:rPr>
                <w:rFonts w:ascii="Times New Roman"/>
                <w:b w:val="false"/>
                <w:i w:val="false"/>
                <w:color w:val="000000"/>
                <w:sz w:val="20"/>
              </w:rPr>
              <w:t>
батыра, 50</w:t>
            </w:r>
            <w:r>
              <w:br/>
            </w:r>
            <w:r>
              <w:rPr>
                <w:rFonts w:ascii="Times New Roman"/>
                <w:b w:val="false"/>
                <w:i w:val="false"/>
                <w:color w:val="000000"/>
                <w:sz w:val="20"/>
              </w:rPr>
              <w:t>
atb_rotziszn@</w:t>
            </w:r>
            <w:r>
              <w:br/>
            </w:r>
            <w:r>
              <w:rPr>
                <w:rFonts w:ascii="Times New Roman"/>
                <w:b w:val="false"/>
                <w:i w:val="false"/>
                <w:color w:val="000000"/>
                <w:sz w:val="20"/>
              </w:rPr>
              <w:t>
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w:t>
            </w:r>
            <w:r>
              <w:br/>
            </w:r>
            <w:r>
              <w:rPr>
                <w:rFonts w:ascii="Times New Roman"/>
                <w:b w:val="false"/>
                <w:i w:val="false"/>
                <w:color w:val="000000"/>
                <w:sz w:val="20"/>
              </w:rPr>
              <w:t>
улица Некрасова, 19</w:t>
            </w:r>
            <w:r>
              <w:br/>
            </w:r>
            <w:r>
              <w:rPr>
                <w:rFonts w:ascii="Times New Roman"/>
                <w:b w:val="false"/>
                <w:i w:val="false"/>
                <w:color w:val="000000"/>
                <w:sz w:val="20"/>
              </w:rPr>
              <w:t>
bulandy_rozsp@</w:t>
            </w:r>
            <w:r>
              <w:br/>
            </w:r>
            <w:r>
              <w:rPr>
                <w:rFonts w:ascii="Times New Roman"/>
                <w:b w:val="false"/>
                <w:i w:val="false"/>
                <w:color w:val="000000"/>
                <w:sz w:val="20"/>
              </w:rPr>
              <w:t>
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район, село</w:t>
            </w:r>
            <w:r>
              <w:br/>
            </w:r>
            <w:r>
              <w:rPr>
                <w:rFonts w:ascii="Times New Roman"/>
                <w:b w:val="false"/>
                <w:i w:val="false"/>
                <w:color w:val="000000"/>
                <w:sz w:val="20"/>
              </w:rPr>
              <w:t>
Егиндыколь, улица</w:t>
            </w:r>
            <w:r>
              <w:br/>
            </w:r>
            <w:r>
              <w:rPr>
                <w:rFonts w:ascii="Times New Roman"/>
                <w:b w:val="false"/>
                <w:i w:val="false"/>
                <w:color w:val="000000"/>
                <w:sz w:val="20"/>
              </w:rPr>
              <w:t>
Победы, 6</w:t>
            </w:r>
            <w:r>
              <w:br/>
            </w:r>
            <w:r>
              <w:rPr>
                <w:rFonts w:ascii="Times New Roman"/>
                <w:b w:val="false"/>
                <w:i w:val="false"/>
                <w:color w:val="000000"/>
                <w:sz w:val="20"/>
              </w:rPr>
              <w:t>
egindykol_ozsp@</w:t>
            </w:r>
            <w:r>
              <w:br/>
            </w:r>
            <w:r>
              <w:rPr>
                <w:rFonts w:ascii="Times New Roman"/>
                <w:b w:val="false"/>
                <w:i w:val="false"/>
                <w:color w:val="000000"/>
                <w:sz w:val="20"/>
              </w:rPr>
              <w:t>
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 город</w:t>
            </w:r>
            <w:r>
              <w:br/>
            </w:r>
            <w:r>
              <w:rPr>
                <w:rFonts w:ascii="Times New Roman"/>
                <w:b w:val="false"/>
                <w:i w:val="false"/>
                <w:color w:val="000000"/>
                <w:sz w:val="20"/>
              </w:rPr>
              <w:t>
Степняк, улица</w:t>
            </w:r>
            <w:r>
              <w:br/>
            </w:r>
            <w:r>
              <w:rPr>
                <w:rFonts w:ascii="Times New Roman"/>
                <w:b w:val="false"/>
                <w:i w:val="false"/>
                <w:color w:val="000000"/>
                <w:sz w:val="20"/>
              </w:rPr>
              <w:t>
Ленина, 64</w:t>
            </w:r>
            <w:r>
              <w:br/>
            </w:r>
            <w:r>
              <w:rPr>
                <w:rFonts w:ascii="Times New Roman"/>
                <w:b w:val="false"/>
                <w:i w:val="false"/>
                <w:color w:val="000000"/>
                <w:sz w:val="20"/>
              </w:rPr>
              <w:t>
oz_sp.enbek@bk.ru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район, город</w:t>
            </w:r>
            <w:r>
              <w:br/>
            </w:r>
            <w:r>
              <w:rPr>
                <w:rFonts w:ascii="Times New Roman"/>
                <w:b w:val="false"/>
                <w:i w:val="false"/>
                <w:color w:val="000000"/>
                <w:sz w:val="20"/>
              </w:rPr>
              <w:t>
Ерейментау, улица</w:t>
            </w:r>
            <w:r>
              <w:br/>
            </w:r>
            <w:r>
              <w:rPr>
                <w:rFonts w:ascii="Times New Roman"/>
                <w:b w:val="false"/>
                <w:i w:val="false"/>
                <w:color w:val="000000"/>
                <w:sz w:val="20"/>
              </w:rPr>
              <w:t>
Кенесары, 87</w:t>
            </w:r>
            <w:r>
              <w:br/>
            </w:r>
            <w:r>
              <w:rPr>
                <w:rFonts w:ascii="Times New Roman"/>
                <w:b w:val="false"/>
                <w:i w:val="false"/>
                <w:color w:val="000000"/>
                <w:sz w:val="20"/>
              </w:rPr>
              <w:t>
eremzsp@mail.ru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w:t>
            </w:r>
            <w:r>
              <w:br/>
            </w:r>
            <w:r>
              <w:rPr>
                <w:rFonts w:ascii="Times New Roman"/>
                <w:b w:val="false"/>
                <w:i w:val="false"/>
                <w:color w:val="000000"/>
                <w:sz w:val="20"/>
              </w:rPr>
              <w:t>
улица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w:t>
            </w:r>
            <w:r>
              <w:br/>
            </w:r>
            <w:r>
              <w:rPr>
                <w:rFonts w:ascii="Times New Roman"/>
                <w:b w:val="false"/>
                <w:i w:val="false"/>
                <w:color w:val="000000"/>
                <w:sz w:val="20"/>
              </w:rPr>
              <w:t>
улица Дружбы, 3</w:t>
            </w:r>
            <w:r>
              <w:br/>
            </w:r>
            <w:r>
              <w:rPr>
                <w:rFonts w:ascii="Times New Roman"/>
                <w:b w:val="false"/>
                <w:i w:val="false"/>
                <w:color w:val="000000"/>
                <w:sz w:val="20"/>
              </w:rPr>
              <w:t>
soc_zahita_21@</w:t>
            </w:r>
            <w:r>
              <w:br/>
            </w:r>
            <w:r>
              <w:rPr>
                <w:rFonts w:ascii="Times New Roman"/>
                <w:b w:val="false"/>
                <w:i w:val="false"/>
                <w:color w:val="000000"/>
                <w:sz w:val="20"/>
              </w:rPr>
              <w:t>
kokshetau.online.kz</w:t>
            </w:r>
            <w:r>
              <w:br/>
            </w:r>
            <w:r>
              <w:rPr>
                <w:rFonts w:ascii="Times New Roman"/>
                <w:b w:val="false"/>
                <w:i w:val="false"/>
                <w:color w:val="000000"/>
                <w:sz w:val="20"/>
              </w:rPr>
              <w:t>
socasp@mail.ru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село Зеренда,</w:t>
            </w:r>
            <w:r>
              <w:br/>
            </w:r>
            <w:r>
              <w:rPr>
                <w:rFonts w:ascii="Times New Roman"/>
                <w:b w:val="false"/>
                <w:i w:val="false"/>
                <w:color w:val="000000"/>
                <w:sz w:val="20"/>
              </w:rPr>
              <w:t xml:space="preserve">
улица Мира, 64 </w:t>
            </w:r>
            <w:r>
              <w:br/>
            </w:r>
            <w:r>
              <w:rPr>
                <w:rFonts w:ascii="Times New Roman"/>
                <w:b w:val="false"/>
                <w:i w:val="false"/>
                <w:color w:val="000000"/>
                <w:sz w:val="20"/>
              </w:rPr>
              <w:t>
sobes_zer_08@mail.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район, село</w:t>
            </w:r>
            <w:r>
              <w:br/>
            </w:r>
            <w:r>
              <w:rPr>
                <w:rFonts w:ascii="Times New Roman"/>
                <w:b w:val="false"/>
                <w:i w:val="false"/>
                <w:color w:val="000000"/>
                <w:sz w:val="20"/>
              </w:rPr>
              <w:t>
Коргалжын, улица</w:t>
            </w:r>
            <w:r>
              <w:br/>
            </w:r>
            <w:r>
              <w:rPr>
                <w:rFonts w:ascii="Times New Roman"/>
                <w:b w:val="false"/>
                <w:i w:val="false"/>
                <w:color w:val="000000"/>
                <w:sz w:val="20"/>
              </w:rPr>
              <w:t>
Балгамбаева,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район, село</w:t>
            </w:r>
            <w:r>
              <w:br/>
            </w:r>
            <w:r>
              <w:rPr>
                <w:rFonts w:ascii="Times New Roman"/>
                <w:b w:val="false"/>
                <w:i w:val="false"/>
                <w:color w:val="000000"/>
                <w:sz w:val="20"/>
              </w:rPr>
              <w:t>
Балкашино,</w:t>
            </w:r>
            <w:r>
              <w:br/>
            </w:r>
            <w:r>
              <w:rPr>
                <w:rFonts w:ascii="Times New Roman"/>
                <w:b w:val="false"/>
                <w:i w:val="false"/>
                <w:color w:val="000000"/>
                <w:sz w:val="20"/>
              </w:rPr>
              <w:t>
улица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район, село Акмола,</w:t>
            </w:r>
            <w:r>
              <w:br/>
            </w:r>
            <w:r>
              <w:rPr>
                <w:rFonts w:ascii="Times New Roman"/>
                <w:b w:val="false"/>
                <w:i w:val="false"/>
                <w:color w:val="000000"/>
                <w:sz w:val="20"/>
              </w:rPr>
              <w:t>
улица Гагарина, 15</w:t>
            </w:r>
            <w:r>
              <w:br/>
            </w:r>
            <w:r>
              <w:rPr>
                <w:rFonts w:ascii="Times New Roman"/>
                <w:b w:val="false"/>
                <w:i w:val="false"/>
                <w:color w:val="000000"/>
                <w:sz w:val="20"/>
              </w:rPr>
              <w:t>
otdelakmol@mail.ru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район, поселок</w:t>
            </w:r>
            <w:r>
              <w:br/>
            </w:r>
            <w:r>
              <w:rPr>
                <w:rFonts w:ascii="Times New Roman"/>
                <w:b w:val="false"/>
                <w:i w:val="false"/>
                <w:color w:val="000000"/>
                <w:sz w:val="20"/>
              </w:rPr>
              <w:t>
Шортанды, улица</w:t>
            </w:r>
            <w:r>
              <w:br/>
            </w:r>
            <w:r>
              <w:rPr>
                <w:rFonts w:ascii="Times New Roman"/>
                <w:b w:val="false"/>
                <w:i w:val="false"/>
                <w:color w:val="000000"/>
                <w:sz w:val="20"/>
              </w:rPr>
              <w:t>
Абылай хана, 22</w:t>
            </w:r>
            <w:r>
              <w:br/>
            </w:r>
            <w:r>
              <w:rPr>
                <w:rFonts w:ascii="Times New Roman"/>
                <w:b w:val="false"/>
                <w:i w:val="false"/>
                <w:color w:val="000000"/>
                <w:sz w:val="20"/>
              </w:rPr>
              <w:t>
shortsobes@mail.ru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w:t>
            </w:r>
            <w:r>
              <w:br/>
            </w:r>
            <w:r>
              <w:rPr>
                <w:rFonts w:ascii="Times New Roman"/>
                <w:b w:val="false"/>
                <w:i w:val="false"/>
                <w:color w:val="000000"/>
                <w:sz w:val="20"/>
              </w:rPr>
              <w:t>
улица 8 марта, 24</w:t>
            </w:r>
            <w:r>
              <w:br/>
            </w:r>
            <w:r>
              <w:rPr>
                <w:rFonts w:ascii="Times New Roman"/>
                <w:b w:val="false"/>
                <w:i w:val="false"/>
                <w:color w:val="000000"/>
                <w:sz w:val="20"/>
              </w:rPr>
              <w:t>
soczachita@</w:t>
            </w:r>
            <w:r>
              <w:br/>
            </w:r>
            <w:r>
              <w:rPr>
                <w:rFonts w:ascii="Times New Roman"/>
                <w:b w:val="false"/>
                <w:i w:val="false"/>
                <w:color w:val="000000"/>
                <w:sz w:val="20"/>
              </w:rPr>
              <w:t>
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Степногорск</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Кокшетау</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w:t>
            </w:r>
            <w:r>
              <w:br/>
            </w:r>
            <w:r>
              <w:rPr>
                <w:rFonts w:ascii="Times New Roman"/>
                <w:b w:val="false"/>
                <w:i w:val="false"/>
                <w:color w:val="000000"/>
                <w:sz w:val="20"/>
              </w:rPr>
              <w:t>
Локомотивная, 9 а</w:t>
            </w:r>
            <w:r>
              <w:br/>
            </w:r>
            <w:r>
              <w:rPr>
                <w:rFonts w:ascii="Times New Roman"/>
                <w:b w:val="false"/>
                <w:i w:val="false"/>
                <w:color w:val="000000"/>
                <w:sz w:val="20"/>
              </w:rPr>
              <w:t>
Sobes_kokshe@</w:t>
            </w:r>
            <w:r>
              <w:br/>
            </w:r>
            <w:r>
              <w:rPr>
                <w:rFonts w:ascii="Times New Roman"/>
                <w:b w:val="false"/>
                <w:i w:val="false"/>
                <w:color w:val="000000"/>
                <w:sz w:val="20"/>
              </w:rPr>
              <w:t>
kokshetau.online.kz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w:t>
            </w:r>
            <w:r>
              <w:br/>
            </w:r>
            <w:r>
              <w:rPr>
                <w:rFonts w:ascii="Times New Roman"/>
                <w:b w:val="false"/>
                <w:i w:val="false"/>
                <w:color w:val="000000"/>
                <w:sz w:val="20"/>
              </w:rPr>
              <w:t>
1-92-76</w:t>
            </w:r>
            <w:r>
              <w:br/>
            </w:r>
            <w:r>
              <w:rPr>
                <w:rFonts w:ascii="Times New Roman"/>
                <w:b w:val="false"/>
                <w:i w:val="false"/>
                <w:color w:val="000000"/>
                <w:sz w:val="20"/>
              </w:rPr>
              <w:t>
1-92-78</w:t>
            </w:r>
          </w:p>
        </w:tc>
        <w:tc>
          <w:tcPr>
            <w:tcW w:w="0" w:type="auto"/>
            <w:vMerge/>
            <w:tcBorders>
              <w:top w:val="nil"/>
              <w:left w:val="single" w:color="cfcfcf" w:sz="5"/>
              <w:bottom w:val="single" w:color="cfcfcf" w:sz="5"/>
              <w:right w:val="single" w:color="cfcfcf" w:sz="5"/>
            </w:tcBorders>
          </w:tcPr>
          <w:p/>
        </w:tc>
      </w:tr>
    </w:tbl>
    <w:bookmarkStart w:name="z930" w:id="39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393"/>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840"/>
        <w:gridCol w:w="4145"/>
        <w:gridCol w:w="1826"/>
        <w:gridCol w:w="2439"/>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Айтекебийского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район, село</w:t>
            </w:r>
            <w:r>
              <w:br/>
            </w:r>
            <w:r>
              <w:rPr>
                <w:rFonts w:ascii="Times New Roman"/>
                <w:b w:val="false"/>
                <w:i w:val="false"/>
                <w:color w:val="000000"/>
                <w:sz w:val="20"/>
              </w:rPr>
              <w:t>
Комсомольское,</w:t>
            </w:r>
            <w:r>
              <w:br/>
            </w:r>
            <w:r>
              <w:rPr>
                <w:rFonts w:ascii="Times New Roman"/>
                <w:b w:val="false"/>
                <w:i w:val="false"/>
                <w:color w:val="000000"/>
                <w:sz w:val="20"/>
              </w:rPr>
              <w:t>
улица Балдырган, 10</w:t>
            </w:r>
            <w:r>
              <w:br/>
            </w:r>
            <w:r>
              <w:rPr>
                <w:rFonts w:ascii="Times New Roman"/>
                <w:b w:val="false"/>
                <w:i w:val="false"/>
                <w:color w:val="000000"/>
                <w:sz w:val="20"/>
              </w:rPr>
              <w:t>
aitekebi_ozisp@</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2-12-18</w:t>
            </w:r>
            <w:r>
              <w:br/>
            </w:r>
            <w:r>
              <w:rPr>
                <w:rFonts w:ascii="Times New Roman"/>
                <w:b w:val="false"/>
                <w:i w:val="false"/>
                <w:color w:val="000000"/>
                <w:sz w:val="20"/>
              </w:rPr>
              <w:t>
2-14-69</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улица Сейфуллина,</w:t>
            </w:r>
            <w:r>
              <w:br/>
            </w:r>
            <w:r>
              <w:rPr>
                <w:rFonts w:ascii="Times New Roman"/>
                <w:b w:val="false"/>
                <w:i w:val="false"/>
                <w:color w:val="000000"/>
                <w:sz w:val="20"/>
              </w:rPr>
              <w:t>
17</w:t>
            </w:r>
            <w:r>
              <w:br/>
            </w:r>
            <w:r>
              <w:rPr>
                <w:rFonts w:ascii="Times New Roman"/>
                <w:b w:val="false"/>
                <w:i w:val="false"/>
                <w:color w:val="000000"/>
                <w:sz w:val="20"/>
              </w:rPr>
              <w:t>
alga_zanytos@mail.</w:t>
            </w:r>
            <w:r>
              <w:br/>
            </w:r>
            <w:r>
              <w:rPr>
                <w:rFonts w:ascii="Times New Roman"/>
                <w:b w:val="false"/>
                <w:i w:val="false"/>
                <w:color w:val="000000"/>
                <w:sz w:val="20"/>
              </w:rPr>
              <w:t>
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aset2306@mail.ru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w:t>
            </w:r>
            <w:r>
              <w:br/>
            </w:r>
            <w:r>
              <w:rPr>
                <w:rFonts w:ascii="Times New Roman"/>
                <w:b w:val="false"/>
                <w:i w:val="false"/>
                <w:color w:val="000000"/>
                <w:sz w:val="20"/>
              </w:rPr>
              <w:t>
хана, 52,</w:t>
            </w:r>
            <w:r>
              <w:br/>
            </w:r>
            <w:r>
              <w:rPr>
                <w:rFonts w:ascii="Times New Roman"/>
                <w:b w:val="false"/>
                <w:i w:val="false"/>
                <w:color w:val="000000"/>
                <w:sz w:val="20"/>
              </w:rPr>
              <w:t>
irgizsobez@mail.ru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 а</w:t>
            </w:r>
            <w:r>
              <w:br/>
            </w:r>
            <w:r>
              <w:rPr>
                <w:rFonts w:ascii="Times New Roman"/>
                <w:b w:val="false"/>
                <w:i w:val="false"/>
                <w:color w:val="000000"/>
                <w:sz w:val="20"/>
              </w:rPr>
              <w:t>
kargala_zzsp@mail.</w:t>
            </w:r>
            <w:r>
              <w:br/>
            </w:r>
            <w:r>
              <w:rPr>
                <w:rFonts w:ascii="Times New Roman"/>
                <w:b w:val="false"/>
                <w:i w:val="false"/>
                <w:color w:val="000000"/>
                <w:sz w:val="20"/>
              </w:rPr>
              <w:t>
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Абулхаирхана,</w:t>
            </w:r>
            <w:r>
              <w:br/>
            </w:r>
            <w:r>
              <w:rPr>
                <w:rFonts w:ascii="Times New Roman"/>
                <w:b w:val="false"/>
                <w:i w:val="false"/>
                <w:color w:val="000000"/>
                <w:sz w:val="20"/>
              </w:rPr>
              <w:t>
47,</w:t>
            </w:r>
            <w:r>
              <w:br/>
            </w:r>
            <w:r>
              <w:rPr>
                <w:rFonts w:ascii="Times New Roman"/>
                <w:b w:val="false"/>
                <w:i w:val="false"/>
                <w:color w:val="000000"/>
                <w:sz w:val="20"/>
              </w:rPr>
              <w:t>
hobda6161@mail.ru</w:t>
            </w:r>
            <w:r>
              <w:br/>
            </w:r>
            <w:r>
              <w:rPr>
                <w:rFonts w:ascii="Times New Roman"/>
                <w:b w:val="false"/>
                <w:i w:val="false"/>
                <w:color w:val="000000"/>
                <w:sz w:val="20"/>
              </w:rPr>
              <w:t>
hobda_sobes@mail.ru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w:t>
            </w:r>
            <w:r>
              <w:br/>
            </w:r>
            <w:r>
              <w:rPr>
                <w:rFonts w:ascii="Times New Roman"/>
                <w:b w:val="false"/>
                <w:i w:val="false"/>
                <w:color w:val="000000"/>
                <w:sz w:val="20"/>
              </w:rPr>
              <w:t>
38</w:t>
            </w:r>
            <w:r>
              <w:br/>
            </w:r>
            <w:r>
              <w:rPr>
                <w:rFonts w:ascii="Times New Roman"/>
                <w:b w:val="false"/>
                <w:i w:val="false"/>
                <w:color w:val="000000"/>
                <w:sz w:val="20"/>
              </w:rPr>
              <w:t>
kazaevanatalja@</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Мугалжарского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12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temir-sobes@mail.ru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Кокжар, 69</w:t>
            </w:r>
            <w:r>
              <w:br/>
            </w:r>
            <w:r>
              <w:rPr>
                <w:rFonts w:ascii="Times New Roman"/>
                <w:b w:val="false"/>
                <w:i w:val="false"/>
                <w:color w:val="000000"/>
                <w:sz w:val="20"/>
              </w:rPr>
              <w:t>
s_nauyrizbaev@</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 улица</w:t>
            </w:r>
            <w:r>
              <w:br/>
            </w:r>
            <w:r>
              <w:rPr>
                <w:rFonts w:ascii="Times New Roman"/>
                <w:b w:val="false"/>
                <w:i w:val="false"/>
                <w:color w:val="000000"/>
                <w:sz w:val="20"/>
              </w:rPr>
              <w:t>
Ургенишбаева,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w:t>
            </w:r>
            <w:r>
              <w:br/>
            </w:r>
            <w:r>
              <w:rPr>
                <w:rFonts w:ascii="Times New Roman"/>
                <w:b w:val="false"/>
                <w:i w:val="false"/>
                <w:color w:val="000000"/>
                <w:sz w:val="20"/>
              </w:rPr>
              <w:t>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931" w:id="39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680"/>
        <w:gridCol w:w="4173"/>
        <w:gridCol w:w="1872"/>
        <w:gridCol w:w="2506"/>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w:t>
            </w:r>
            <w:r>
              <w:br/>
            </w:r>
            <w:r>
              <w:rPr>
                <w:rFonts w:ascii="Times New Roman"/>
                <w:b w:val="false"/>
                <w:i w:val="false"/>
                <w:color w:val="000000"/>
                <w:sz w:val="20"/>
              </w:rPr>
              <w:t>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Учарал,</w:t>
            </w:r>
            <w:r>
              <w:br/>
            </w:r>
            <w:r>
              <w:rPr>
                <w:rFonts w:ascii="Times New Roman"/>
                <w:b w:val="false"/>
                <w:i w:val="false"/>
                <w:color w:val="000000"/>
                <w:sz w:val="20"/>
              </w:rPr>
              <w:t>
улица Женис, 148</w:t>
            </w:r>
            <w:r>
              <w:br/>
            </w:r>
            <w:r>
              <w:rPr>
                <w:rFonts w:ascii="Times New Roman"/>
                <w:b w:val="false"/>
                <w:i w:val="false"/>
                <w:color w:val="000000"/>
                <w:sz w:val="20"/>
              </w:rPr>
              <w:t>
alaksob@mail.ru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Иссык,</w:t>
            </w:r>
            <w:r>
              <w:br/>
            </w:r>
            <w:r>
              <w:rPr>
                <w:rFonts w:ascii="Times New Roman"/>
                <w:b w:val="false"/>
                <w:i w:val="false"/>
                <w:color w:val="000000"/>
                <w:sz w:val="20"/>
              </w:rPr>
              <w:t>
улица Алматинская,</w:t>
            </w:r>
            <w:r>
              <w:br/>
            </w:r>
            <w:r>
              <w:rPr>
                <w:rFonts w:ascii="Times New Roman"/>
                <w:b w:val="false"/>
                <w:i w:val="false"/>
                <w:color w:val="000000"/>
                <w:sz w:val="20"/>
              </w:rPr>
              <w:t>
112</w:t>
            </w:r>
            <w:r>
              <w:br/>
            </w:r>
            <w:r>
              <w:rPr>
                <w:rFonts w:ascii="Times New Roman"/>
                <w:b w:val="false"/>
                <w:i w:val="false"/>
                <w:color w:val="000000"/>
                <w:sz w:val="20"/>
              </w:rPr>
              <w:t>
sobesesik@mail.ru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w:t>
            </w:r>
            <w:r>
              <w:br/>
            </w:r>
            <w:r>
              <w:rPr>
                <w:rFonts w:ascii="Times New Roman"/>
                <w:b w:val="false"/>
                <w:i w:val="false"/>
                <w:color w:val="000000"/>
                <w:sz w:val="20"/>
              </w:rPr>
              <w:t>
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Маметова,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Тәуелсіздік,</w:t>
            </w:r>
            <w:r>
              <w:br/>
            </w:r>
            <w:r>
              <w:rPr>
                <w:rFonts w:ascii="Times New Roman"/>
                <w:b w:val="false"/>
                <w:i w:val="false"/>
                <w:color w:val="000000"/>
                <w:sz w:val="20"/>
              </w:rPr>
              <w:t>
117</w:t>
            </w:r>
            <w:r>
              <w:br/>
            </w:r>
            <w:r>
              <w:rPr>
                <w:rFonts w:ascii="Times New Roman"/>
                <w:b w:val="false"/>
                <w:i w:val="false"/>
                <w:color w:val="000000"/>
                <w:sz w:val="20"/>
              </w:rPr>
              <w:t>
sarkand_sobes@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talrot@yandex.ru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Капшагай</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Талдыкорган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улицаТауелсиздик,</w:t>
            </w:r>
            <w:r>
              <w:br/>
            </w:r>
            <w:r>
              <w:rPr>
                <w:rFonts w:ascii="Times New Roman"/>
                <w:b w:val="false"/>
                <w:i w:val="false"/>
                <w:color w:val="000000"/>
                <w:sz w:val="20"/>
              </w:rPr>
              <w:t>
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1-04-91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Текели</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Тәуелсіздік,</w:t>
            </w:r>
            <w:r>
              <w:br/>
            </w:r>
            <w:r>
              <w:rPr>
                <w:rFonts w:ascii="Times New Roman"/>
                <w:b w:val="false"/>
                <w:i w:val="false"/>
                <w:color w:val="000000"/>
                <w:sz w:val="20"/>
              </w:rPr>
              <w:t>
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932" w:id="39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567"/>
        <w:gridCol w:w="4167"/>
        <w:gridCol w:w="1869"/>
        <w:gridCol w:w="2544"/>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w:t>
            </w:r>
            <w:r>
              <w:br/>
            </w:r>
            <w:r>
              <w:rPr>
                <w:rFonts w:ascii="Times New Roman"/>
                <w:b w:val="false"/>
                <w:i w:val="false"/>
                <w:color w:val="000000"/>
                <w:sz w:val="20"/>
              </w:rPr>
              <w:t>
5-02-00</w:t>
            </w:r>
            <w:r>
              <w:br/>
            </w:r>
            <w:r>
              <w:rPr>
                <w:rFonts w:ascii="Times New Roman"/>
                <w:b w:val="false"/>
                <w:i w:val="false"/>
                <w:color w:val="000000"/>
                <w:sz w:val="20"/>
              </w:rPr>
              <w:t>
5-04-67</w:t>
            </w:r>
            <w:r>
              <w:br/>
            </w:r>
            <w:r>
              <w:rPr>
                <w:rFonts w:ascii="Times New Roman"/>
                <w:b w:val="false"/>
                <w:i w:val="false"/>
                <w:color w:val="000000"/>
                <w:sz w:val="20"/>
              </w:rPr>
              <w:t>
5-04-68</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1</w:t>
            </w:r>
            <w:r>
              <w:br/>
            </w:r>
            <w:r>
              <w:rPr>
                <w:rFonts w:ascii="Times New Roman"/>
                <w:b w:val="false"/>
                <w:i w:val="false"/>
                <w:color w:val="000000"/>
                <w:sz w:val="20"/>
              </w:rPr>
              <w:t>
zhylyoi-zhumyskz@</w:t>
            </w:r>
            <w:r>
              <w:br/>
            </w:r>
            <w:r>
              <w:rPr>
                <w:rFonts w:ascii="Times New Roman"/>
                <w:b w:val="false"/>
                <w:i w:val="false"/>
                <w:color w:val="000000"/>
                <w:sz w:val="20"/>
              </w:rPr>
              <w:t>
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w:t>
            </w:r>
            <w:r>
              <w:br/>
            </w:r>
            <w:r>
              <w:rPr>
                <w:rFonts w:ascii="Times New Roman"/>
                <w:b w:val="false"/>
                <w:i w:val="false"/>
                <w:color w:val="000000"/>
                <w:sz w:val="20"/>
              </w:rPr>
              <w:t>
mail.kz</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Кзылкугинского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Кзылкугинский</w:t>
            </w:r>
            <w:r>
              <w:br/>
            </w:r>
            <w:r>
              <w:rPr>
                <w:rFonts w:ascii="Times New Roman"/>
                <w:b w:val="false"/>
                <w:i w:val="false"/>
                <w:color w:val="000000"/>
                <w:sz w:val="20"/>
              </w:rPr>
              <w:t>
район,</w:t>
            </w:r>
            <w:r>
              <w:br/>
            </w:r>
            <w:r>
              <w:rPr>
                <w:rFonts w:ascii="Times New Roman"/>
                <w:b w:val="false"/>
                <w:i w:val="false"/>
                <w:color w:val="000000"/>
                <w:sz w:val="20"/>
              </w:rPr>
              <w:t>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w:t>
            </w:r>
            <w:r>
              <w:br/>
            </w:r>
            <w:r>
              <w:rPr>
                <w:rFonts w:ascii="Times New Roman"/>
                <w:b w:val="false"/>
                <w:i w:val="false"/>
                <w:color w:val="000000"/>
                <w:sz w:val="20"/>
              </w:rPr>
              <w:t>
площадь, 2</w:t>
            </w:r>
            <w:r>
              <w:br/>
            </w:r>
            <w:r>
              <w:rPr>
                <w:rFonts w:ascii="Times New Roman"/>
                <w:b w:val="false"/>
                <w:i w:val="false"/>
                <w:color w:val="000000"/>
                <w:sz w:val="20"/>
              </w:rPr>
              <w:t>
tolkin_makat@mail.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село Махамбет,</w:t>
            </w:r>
            <w:r>
              <w:br/>
            </w:r>
            <w:r>
              <w:rPr>
                <w:rFonts w:ascii="Times New Roman"/>
                <w:b w:val="false"/>
                <w:i w:val="false"/>
                <w:color w:val="000000"/>
                <w:sz w:val="20"/>
              </w:rPr>
              <w:t>
улица 50 лет</w:t>
            </w:r>
            <w:r>
              <w:br/>
            </w:r>
            <w:r>
              <w:rPr>
                <w:rFonts w:ascii="Times New Roman"/>
                <w:b w:val="false"/>
                <w:i w:val="false"/>
                <w:color w:val="000000"/>
                <w:sz w:val="20"/>
              </w:rPr>
              <w:t>
Победы, 18</w:t>
            </w:r>
            <w:r>
              <w:br/>
            </w:r>
            <w:r>
              <w:rPr>
                <w:rFonts w:ascii="Times New Roman"/>
                <w:b w:val="false"/>
                <w:i w:val="false"/>
                <w:color w:val="000000"/>
                <w:sz w:val="20"/>
              </w:rPr>
              <w:t>
Mahambet_Zan@mail.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933" w:id="39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243"/>
        <w:gridCol w:w="3895"/>
        <w:gridCol w:w="1772"/>
        <w:gridCol w:w="2408"/>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электронной почты)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57/2</w:t>
            </w:r>
            <w:r>
              <w:br/>
            </w:r>
            <w:r>
              <w:rPr>
                <w:rFonts w:ascii="Times New Roman"/>
                <w:b w:val="false"/>
                <w:i w:val="false"/>
                <w:color w:val="000000"/>
                <w:sz w:val="20"/>
              </w:rPr>
              <w:t>
ozisp_uka@mail.ru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w:t>
            </w:r>
            <w:r>
              <w:br/>
            </w:r>
            <w:r>
              <w:rPr>
                <w:rFonts w:ascii="Times New Roman"/>
                <w:b w:val="false"/>
                <w:i w:val="false"/>
                <w:color w:val="000000"/>
                <w:sz w:val="20"/>
              </w:rPr>
              <w:t>
7-03-33</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 Козбагарова,</w:t>
            </w:r>
            <w:r>
              <w:br/>
            </w:r>
            <w:r>
              <w:rPr>
                <w:rFonts w:ascii="Times New Roman"/>
                <w:b w:val="false"/>
                <w:i w:val="false"/>
                <w:color w:val="000000"/>
                <w:sz w:val="20"/>
              </w:rPr>
              <w:t>
40</w:t>
            </w:r>
            <w:r>
              <w:br/>
            </w:r>
            <w:r>
              <w:rPr>
                <w:rFonts w:ascii="Times New Roman"/>
                <w:b w:val="false"/>
                <w:i w:val="false"/>
                <w:color w:val="000000"/>
                <w:sz w:val="20"/>
              </w:rPr>
              <w:t>
czn@mail.kz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w:t>
            </w:r>
            <w:r>
              <w:br/>
            </w:r>
            <w:r>
              <w:rPr>
                <w:rFonts w:ascii="Times New Roman"/>
                <w:b w:val="false"/>
                <w:i w:val="false"/>
                <w:color w:val="000000"/>
                <w:sz w:val="20"/>
              </w:rPr>
              <w:t>
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улица Дуйсенова,</w:t>
            </w:r>
            <w:r>
              <w:br/>
            </w:r>
            <w:r>
              <w:rPr>
                <w:rFonts w:ascii="Times New Roman"/>
                <w:b w:val="false"/>
                <w:i w:val="false"/>
                <w:color w:val="000000"/>
                <w:sz w:val="20"/>
              </w:rPr>
              <w:t>
104</w:t>
            </w:r>
            <w:r>
              <w:br/>
            </w:r>
            <w:r>
              <w:rPr>
                <w:rFonts w:ascii="Times New Roman"/>
                <w:b w:val="false"/>
                <w:i w:val="false"/>
                <w:color w:val="000000"/>
                <w:sz w:val="20"/>
              </w:rPr>
              <w:t>
ayagoz.sobes@mail.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w:t>
            </w:r>
            <w:r>
              <w:br/>
            </w:r>
            <w:r>
              <w:rPr>
                <w:rFonts w:ascii="Times New Roman"/>
                <w:b w:val="false"/>
                <w:i w:val="false"/>
                <w:color w:val="000000"/>
                <w:sz w:val="20"/>
              </w:rPr>
              <w:t>
улица Пушкина, 2А</w:t>
            </w:r>
            <w:r>
              <w:br/>
            </w:r>
            <w:r>
              <w:rPr>
                <w:rFonts w:ascii="Times New Roman"/>
                <w:b w:val="false"/>
                <w:i w:val="false"/>
                <w:color w:val="000000"/>
                <w:sz w:val="20"/>
              </w:rPr>
              <w:t>
beskar_c@mail.ru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Манапова, 21</w:t>
            </w:r>
            <w:r>
              <w:br/>
            </w:r>
            <w:r>
              <w:rPr>
                <w:rFonts w:ascii="Times New Roman"/>
                <w:b w:val="false"/>
                <w:i w:val="false"/>
                <w:color w:val="000000"/>
                <w:sz w:val="20"/>
              </w:rPr>
              <w:t>
А</w:t>
            </w:r>
            <w:r>
              <w:br/>
            </w:r>
            <w:r>
              <w:rPr>
                <w:rFonts w:ascii="Times New Roman"/>
                <w:b w:val="false"/>
                <w:i w:val="false"/>
                <w:color w:val="000000"/>
                <w:sz w:val="20"/>
              </w:rPr>
              <w:t>
zaisan_sobes@mail.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w:t>
            </w:r>
            <w:r>
              <w:br/>
            </w:r>
            <w:r>
              <w:rPr>
                <w:rFonts w:ascii="Times New Roman"/>
                <w:b w:val="false"/>
                <w:i w:val="false"/>
                <w:color w:val="000000"/>
                <w:sz w:val="20"/>
              </w:rPr>
              <w:t>
katon_c@mail.kz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район,</w:t>
            </w:r>
            <w:r>
              <w:br/>
            </w:r>
            <w:r>
              <w:rPr>
                <w:rFonts w:ascii="Times New Roman"/>
                <w:b w:val="false"/>
                <w:i w:val="false"/>
                <w:color w:val="000000"/>
                <w:sz w:val="20"/>
              </w:rPr>
              <w:t>
улица Чериаздана,</w:t>
            </w:r>
            <w:r>
              <w:br/>
            </w:r>
            <w:r>
              <w:rPr>
                <w:rFonts w:ascii="Times New Roman"/>
                <w:b w:val="false"/>
                <w:i w:val="false"/>
                <w:color w:val="000000"/>
                <w:sz w:val="20"/>
              </w:rPr>
              <w:t>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w:t>
            </w:r>
            <w:r>
              <w:br/>
            </w:r>
            <w:r>
              <w:rPr>
                <w:rFonts w:ascii="Times New Roman"/>
                <w:b w:val="false"/>
                <w:i w:val="false"/>
                <w:color w:val="000000"/>
                <w:sz w:val="20"/>
              </w:rPr>
              <w:t>
село Аксуат,</w:t>
            </w:r>
            <w:r>
              <w:br/>
            </w:r>
            <w:r>
              <w:rPr>
                <w:rFonts w:ascii="Times New Roman"/>
                <w:b w:val="false"/>
                <w:i w:val="false"/>
                <w:color w:val="000000"/>
                <w:sz w:val="20"/>
              </w:rPr>
              <w:t>
улица Абылайхана,</w:t>
            </w:r>
            <w:r>
              <w:br/>
            </w:r>
            <w:r>
              <w:rPr>
                <w:rFonts w:ascii="Times New Roman"/>
                <w:b w:val="false"/>
                <w:i w:val="false"/>
                <w:color w:val="000000"/>
                <w:sz w:val="20"/>
              </w:rPr>
              <w:t>
16</w:t>
            </w:r>
            <w:r>
              <w:br/>
            </w:r>
            <w:r>
              <w:rPr>
                <w:rFonts w:ascii="Times New Roman"/>
                <w:b w:val="false"/>
                <w:i w:val="false"/>
                <w:color w:val="000000"/>
                <w:sz w:val="20"/>
              </w:rPr>
              <w:t>
tarbag_c@mail.ru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w:t>
            </w:r>
            <w:r>
              <w:br/>
            </w:r>
            <w:r>
              <w:rPr>
                <w:rFonts w:ascii="Times New Roman"/>
                <w:b w:val="false"/>
                <w:i w:val="false"/>
                <w:color w:val="000000"/>
                <w:sz w:val="20"/>
              </w:rPr>
              <w:t>
Абылайхана, 120</w:t>
            </w:r>
            <w:r>
              <w:br/>
            </w:r>
            <w:r>
              <w:rPr>
                <w:rFonts w:ascii="Times New Roman"/>
                <w:b w:val="false"/>
                <w:i w:val="false"/>
                <w:color w:val="000000"/>
                <w:sz w:val="20"/>
              </w:rPr>
              <w:t>
urdjar@mail.ru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934" w:id="39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79"/>
        <w:gridCol w:w="4046"/>
        <w:gridCol w:w="1871"/>
        <w:gridCol w:w="261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w:t>
            </w:r>
            <w:r>
              <w:br/>
            </w:r>
            <w:r>
              <w:rPr>
                <w:rFonts w:ascii="Times New Roman"/>
                <w:b w:val="false"/>
                <w:i w:val="false"/>
                <w:color w:val="000000"/>
                <w:sz w:val="20"/>
              </w:rPr>
              <w:t>
Батыра, 112</w:t>
            </w:r>
            <w:r>
              <w:br/>
            </w:r>
            <w:r>
              <w:rPr>
                <w:rFonts w:ascii="Times New Roman"/>
                <w:b w:val="false"/>
                <w:i w:val="false"/>
                <w:color w:val="000000"/>
                <w:sz w:val="20"/>
              </w:rPr>
              <w:t>
ozsp_baizak@mail.ru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 улица</w:t>
            </w:r>
            <w:r>
              <w:br/>
            </w:r>
            <w:r>
              <w:rPr>
                <w:rFonts w:ascii="Times New Roman"/>
                <w:b w:val="false"/>
                <w:i w:val="false"/>
                <w:color w:val="000000"/>
                <w:sz w:val="20"/>
              </w:rPr>
              <w:t>
Абая, 123</w:t>
            </w:r>
            <w:r>
              <w:br/>
            </w:r>
            <w:r>
              <w:rPr>
                <w:rFonts w:ascii="Times New Roman"/>
                <w:b w:val="false"/>
                <w:i w:val="false"/>
                <w:color w:val="000000"/>
                <w:sz w:val="20"/>
              </w:rPr>
              <w:t>
mariah_1@mail.ru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Белашова, 3</w:t>
            </w:r>
            <w:r>
              <w:br/>
            </w:r>
            <w:r>
              <w:rPr>
                <w:rFonts w:ascii="Times New Roman"/>
                <w:b w:val="false"/>
                <w:i w:val="false"/>
                <w:color w:val="000000"/>
                <w:sz w:val="20"/>
              </w:rPr>
              <w:t>
utzsnkorday@mail.ru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w:t>
            </w:r>
            <w:r>
              <w:br/>
            </w:r>
            <w:r>
              <w:rPr>
                <w:rFonts w:ascii="Times New Roman"/>
                <w:b w:val="false"/>
                <w:i w:val="false"/>
                <w:color w:val="000000"/>
                <w:sz w:val="20"/>
              </w:rPr>
              <w:t>
улица Жибек жолы,</w:t>
            </w:r>
            <w:r>
              <w:br/>
            </w:r>
            <w:r>
              <w:rPr>
                <w:rFonts w:ascii="Times New Roman"/>
                <w:b w:val="false"/>
                <w:i w:val="false"/>
                <w:color w:val="000000"/>
                <w:sz w:val="20"/>
              </w:rPr>
              <w:t>
61</w:t>
            </w:r>
            <w:r>
              <w:br/>
            </w:r>
            <w:r>
              <w:rPr>
                <w:rFonts w:ascii="Times New Roman"/>
                <w:b w:val="false"/>
                <w:i w:val="false"/>
                <w:color w:val="000000"/>
                <w:sz w:val="20"/>
              </w:rPr>
              <w:t>
kulan_sobes@mail.ru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w:t>
            </w:r>
            <w:r>
              <w:br/>
            </w:r>
            <w:r>
              <w:rPr>
                <w:rFonts w:ascii="Times New Roman"/>
                <w:b w:val="false"/>
                <w:i w:val="false"/>
                <w:color w:val="000000"/>
                <w:sz w:val="20"/>
              </w:rPr>
              <w:t>
улица Исмаилова,</w:t>
            </w:r>
            <w:r>
              <w:br/>
            </w:r>
            <w:r>
              <w:rPr>
                <w:rFonts w:ascii="Times New Roman"/>
                <w:b w:val="false"/>
                <w:i w:val="false"/>
                <w:color w:val="000000"/>
                <w:sz w:val="20"/>
              </w:rPr>
              <w:t>
157</w:t>
            </w:r>
            <w:r>
              <w:br/>
            </w:r>
            <w:r>
              <w:rPr>
                <w:rFonts w:ascii="Times New Roman"/>
                <w:b w:val="false"/>
                <w:i w:val="false"/>
                <w:color w:val="000000"/>
                <w:sz w:val="20"/>
              </w:rPr>
              <w:t>
mozsp@mail.kz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Кошенева, 10</w:t>
            </w:r>
            <w:r>
              <w:br/>
            </w:r>
            <w:r>
              <w:rPr>
                <w:rFonts w:ascii="Times New Roman"/>
                <w:b w:val="false"/>
                <w:i w:val="false"/>
                <w:color w:val="000000"/>
                <w:sz w:val="20"/>
              </w:rPr>
              <w:t>
moinkumsobes@mail.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улица Конаева, 26</w:t>
            </w:r>
            <w:r>
              <w:br/>
            </w:r>
            <w:r>
              <w:rPr>
                <w:rFonts w:ascii="Times New Roman"/>
                <w:b w:val="false"/>
                <w:i w:val="false"/>
                <w:color w:val="000000"/>
                <w:sz w:val="20"/>
              </w:rPr>
              <w:t>
otzsp_karatau@</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4 микрорайон, 17</w:t>
            </w:r>
            <w:r>
              <w:br/>
            </w:r>
            <w:r>
              <w:rPr>
                <w:rFonts w:ascii="Times New Roman"/>
                <w:b w:val="false"/>
                <w:i w:val="false"/>
                <w:color w:val="000000"/>
                <w:sz w:val="20"/>
              </w:rPr>
              <w:t>
otdelzan@mail.ru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село</w:t>
            </w:r>
            <w:r>
              <w:br/>
            </w:r>
            <w:r>
              <w:rPr>
                <w:rFonts w:ascii="Times New Roman"/>
                <w:b w:val="false"/>
                <w:i w:val="false"/>
                <w:color w:val="000000"/>
                <w:sz w:val="20"/>
              </w:rPr>
              <w:t>
Толе би, улица</w:t>
            </w:r>
            <w:r>
              <w:br/>
            </w:r>
            <w:r>
              <w:rPr>
                <w:rFonts w:ascii="Times New Roman"/>
                <w:b w:val="false"/>
                <w:i w:val="false"/>
                <w:color w:val="000000"/>
                <w:sz w:val="20"/>
              </w:rPr>
              <w:t>
Балуан Шолак, 189</w:t>
            </w:r>
            <w:r>
              <w:br/>
            </w:r>
            <w:r>
              <w:rPr>
                <w:rFonts w:ascii="Times New Roman"/>
                <w:b w:val="false"/>
                <w:i w:val="false"/>
                <w:color w:val="000000"/>
                <w:sz w:val="20"/>
              </w:rPr>
              <w:t>
shuozsp@mail.ru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Достоевского,</w:t>
            </w:r>
            <w:r>
              <w:br/>
            </w:r>
            <w:r>
              <w:rPr>
                <w:rFonts w:ascii="Times New Roman"/>
                <w:b w:val="false"/>
                <w:i w:val="false"/>
                <w:color w:val="000000"/>
                <w:sz w:val="20"/>
              </w:rPr>
              <w:t>
14</w:t>
            </w:r>
            <w:r>
              <w:br/>
            </w:r>
            <w:r>
              <w:rPr>
                <w:rFonts w:ascii="Times New Roman"/>
                <w:b w:val="false"/>
                <w:i w:val="false"/>
                <w:color w:val="000000"/>
                <w:sz w:val="20"/>
              </w:rPr>
              <w:t>
sobes-taraz@mail.ru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4-51-24</w:t>
            </w:r>
          </w:p>
        </w:tc>
        <w:tc>
          <w:tcPr>
            <w:tcW w:w="0" w:type="auto"/>
            <w:vMerge/>
            <w:tcBorders>
              <w:top w:val="nil"/>
              <w:left w:val="single" w:color="cfcfcf" w:sz="5"/>
              <w:bottom w:val="single" w:color="cfcfcf" w:sz="5"/>
              <w:right w:val="single" w:color="cfcfcf" w:sz="5"/>
            </w:tcBorders>
          </w:tcPr>
          <w:p/>
        </w:tc>
      </w:tr>
    </w:tbl>
    <w:bookmarkStart w:name="z935" w:id="39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742"/>
        <w:gridCol w:w="4046"/>
        <w:gridCol w:w="1829"/>
        <w:gridCol w:w="261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района,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поселок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4 микрорайон, 2</w:t>
            </w:r>
            <w:r>
              <w:br/>
            </w:r>
            <w:r>
              <w:rPr>
                <w:rFonts w:ascii="Times New Roman"/>
                <w:b w:val="false"/>
                <w:i w:val="false"/>
                <w:color w:val="000000"/>
                <w:sz w:val="20"/>
              </w:rPr>
              <w:t>
uzsp2002@mail.ru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 улица</w:t>
            </w:r>
            <w:r>
              <w:br/>
            </w:r>
            <w:r>
              <w:rPr>
                <w:rFonts w:ascii="Times New Roman"/>
                <w:b w:val="false"/>
                <w:i w:val="false"/>
                <w:color w:val="000000"/>
                <w:sz w:val="20"/>
              </w:rPr>
              <w:t>
Казахстанская, 11/1</w:t>
            </w:r>
            <w:r>
              <w:br/>
            </w:r>
            <w:r>
              <w:rPr>
                <w:rFonts w:ascii="Times New Roman"/>
                <w:b w:val="false"/>
                <w:i w:val="false"/>
                <w:color w:val="000000"/>
                <w:sz w:val="20"/>
              </w:rPr>
              <w:t>
syrym_rozisp@mail.</w:t>
            </w:r>
            <w:r>
              <w:br/>
            </w:r>
            <w:r>
              <w:rPr>
                <w:rFonts w:ascii="Times New Roman"/>
                <w:b w:val="false"/>
                <w:i w:val="false"/>
                <w:color w:val="000000"/>
                <w:sz w:val="20"/>
              </w:rPr>
              <w:t>
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 улица</w:t>
            </w:r>
            <w:r>
              <w:br/>
            </w:r>
            <w:r>
              <w:rPr>
                <w:rFonts w:ascii="Times New Roman"/>
                <w:b w:val="false"/>
                <w:i w:val="false"/>
                <w:color w:val="000000"/>
                <w:sz w:val="20"/>
              </w:rPr>
              <w:t>
Халыктар Достыгы,</w:t>
            </w:r>
            <w:r>
              <w:br/>
            </w:r>
            <w:r>
              <w:rPr>
                <w:rFonts w:ascii="Times New Roman"/>
                <w:b w:val="false"/>
                <w:i w:val="false"/>
                <w:color w:val="000000"/>
                <w:sz w:val="20"/>
              </w:rPr>
              <w:t>
44</w:t>
            </w:r>
            <w:r>
              <w:br/>
            </w:r>
            <w:r>
              <w:rPr>
                <w:rFonts w:ascii="Times New Roman"/>
                <w:b w:val="false"/>
                <w:i w:val="false"/>
                <w:color w:val="000000"/>
                <w:sz w:val="20"/>
              </w:rPr>
              <w:t>
jangala58@mail.ru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8</w:t>
            </w:r>
            <w:r>
              <w:br/>
            </w:r>
            <w:r>
              <w:rPr>
                <w:rFonts w:ascii="Times New Roman"/>
                <w:b w:val="false"/>
                <w:i w:val="false"/>
                <w:color w:val="000000"/>
                <w:sz w:val="20"/>
              </w:rPr>
              <w:t>
zhanibek_sobes@</w:t>
            </w:r>
            <w:r>
              <w:br/>
            </w:r>
            <w:r>
              <w:rPr>
                <w:rFonts w:ascii="Times New Roman"/>
                <w:b w:val="false"/>
                <w:i w:val="false"/>
                <w:color w:val="000000"/>
                <w:sz w:val="20"/>
              </w:rPr>
              <w:t>
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12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 улица</w:t>
            </w:r>
            <w:r>
              <w:br/>
            </w:r>
            <w:r>
              <w:rPr>
                <w:rFonts w:ascii="Times New Roman"/>
                <w:b w:val="false"/>
                <w:i w:val="false"/>
                <w:color w:val="000000"/>
                <w:sz w:val="20"/>
              </w:rPr>
              <w:t>
Жаксыгулова, 5</w:t>
            </w:r>
            <w:r>
              <w:br/>
            </w:r>
            <w:r>
              <w:rPr>
                <w:rFonts w:ascii="Times New Roman"/>
                <w:b w:val="false"/>
                <w:i w:val="false"/>
                <w:color w:val="000000"/>
                <w:sz w:val="20"/>
              </w:rPr>
              <w:t>
taskala_sobes@mail.</w:t>
            </w:r>
            <w:r>
              <w:br/>
            </w:r>
            <w:r>
              <w:rPr>
                <w:rFonts w:ascii="Times New Roman"/>
                <w:b w:val="false"/>
                <w:i w:val="false"/>
                <w:color w:val="000000"/>
                <w:sz w:val="20"/>
              </w:rPr>
              <w:t>
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Курмангазы,</w:t>
            </w:r>
            <w:r>
              <w:br/>
            </w:r>
            <w:r>
              <w:rPr>
                <w:rFonts w:ascii="Times New Roman"/>
                <w:b w:val="false"/>
                <w:i w:val="false"/>
                <w:color w:val="000000"/>
                <w:sz w:val="20"/>
              </w:rPr>
              <w:t>
14</w:t>
            </w:r>
            <w:r>
              <w:br/>
            </w:r>
            <w:r>
              <w:rPr>
                <w:rFonts w:ascii="Times New Roman"/>
                <w:b w:val="false"/>
                <w:i w:val="false"/>
                <w:color w:val="000000"/>
                <w:sz w:val="20"/>
              </w:rPr>
              <w:t>
karatuba_sobez@</w:t>
            </w:r>
            <w:r>
              <w:br/>
            </w:r>
            <w:r>
              <w:rPr>
                <w:rFonts w:ascii="Times New Roman"/>
                <w:b w:val="false"/>
                <w:i w:val="false"/>
                <w:color w:val="000000"/>
                <w:sz w:val="20"/>
              </w:rPr>
              <w:t>
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xml:space="preserve">
село Федоровка, </w:t>
            </w:r>
            <w:r>
              <w:br/>
            </w:r>
            <w:r>
              <w:rPr>
                <w:rFonts w:ascii="Times New Roman"/>
                <w:b w:val="false"/>
                <w:i w:val="false"/>
                <w:color w:val="000000"/>
                <w:sz w:val="20"/>
              </w:rPr>
              <w:t>
улица Юбилейная, 16</w:t>
            </w:r>
            <w:r>
              <w:br/>
            </w:r>
            <w:r>
              <w:rPr>
                <w:rFonts w:ascii="Times New Roman"/>
                <w:b w:val="false"/>
                <w:i w:val="false"/>
                <w:color w:val="000000"/>
                <w:sz w:val="20"/>
              </w:rPr>
              <w:t>
asp_terekta@mail.ru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Сайхин,</w:t>
            </w:r>
            <w:r>
              <w:br/>
            </w:r>
            <w:r>
              <w:rPr>
                <w:rFonts w:ascii="Times New Roman"/>
                <w:b w:val="false"/>
                <w:i w:val="false"/>
                <w:color w:val="000000"/>
                <w:sz w:val="20"/>
              </w:rPr>
              <w:t>
улица Бокейханова,</w:t>
            </w:r>
            <w:r>
              <w:br/>
            </w:r>
            <w:r>
              <w:rPr>
                <w:rFonts w:ascii="Times New Roman"/>
                <w:b w:val="false"/>
                <w:i w:val="false"/>
                <w:color w:val="000000"/>
                <w:sz w:val="20"/>
              </w:rPr>
              <w:t>
1</w:t>
            </w:r>
            <w:r>
              <w:br/>
            </w:r>
            <w:r>
              <w:rPr>
                <w:rFonts w:ascii="Times New Roman"/>
                <w:b w:val="false"/>
                <w:i w:val="false"/>
                <w:color w:val="000000"/>
                <w:sz w:val="20"/>
              </w:rPr>
              <w:t>
bokeiorda@mail.kz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район, село</w:t>
            </w:r>
            <w:r>
              <w:br/>
            </w:r>
            <w:r>
              <w:rPr>
                <w:rFonts w:ascii="Times New Roman"/>
                <w:b w:val="false"/>
                <w:i w:val="false"/>
                <w:color w:val="000000"/>
                <w:sz w:val="20"/>
              </w:rPr>
              <w:t>
Чингирлау, улица</w:t>
            </w:r>
            <w:r>
              <w:br/>
            </w:r>
            <w:r>
              <w:rPr>
                <w:rFonts w:ascii="Times New Roman"/>
                <w:b w:val="false"/>
                <w:i w:val="false"/>
                <w:color w:val="000000"/>
                <w:sz w:val="20"/>
              </w:rPr>
              <w:t>
Клышева, 91</w:t>
            </w:r>
            <w:r>
              <w:br/>
            </w:r>
            <w:r>
              <w:rPr>
                <w:rFonts w:ascii="Times New Roman"/>
                <w:b w:val="false"/>
                <w:i w:val="false"/>
                <w:color w:val="000000"/>
                <w:sz w:val="20"/>
              </w:rPr>
              <w:t>
chingirlau@mail.ru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Уральск</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4-64-57</w:t>
            </w:r>
          </w:p>
        </w:tc>
        <w:tc>
          <w:tcPr>
            <w:tcW w:w="0" w:type="auto"/>
            <w:vMerge/>
            <w:tcBorders>
              <w:top w:val="nil"/>
              <w:left w:val="single" w:color="cfcfcf" w:sz="5"/>
              <w:bottom w:val="single" w:color="cfcfcf" w:sz="5"/>
              <w:right w:val="single" w:color="cfcfcf" w:sz="5"/>
            </w:tcBorders>
          </w:tcPr>
          <w:p/>
        </w:tc>
      </w:tr>
    </w:tbl>
    <w:bookmarkStart w:name="z936" w:id="39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77"/>
        <w:gridCol w:w="4061"/>
        <w:gridCol w:w="1826"/>
        <w:gridCol w:w="2586"/>
      </w:tblGrid>
      <w:tr>
        <w:trPr>
          <w:trHeight w:val="22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krggorsobes@mail.ru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w:t>
            </w:r>
            <w:r>
              <w:br/>
            </w:r>
            <w:r>
              <w:rPr>
                <w:rFonts w:ascii="Times New Roman"/>
                <w:b w:val="false"/>
                <w:i w:val="false"/>
                <w:color w:val="000000"/>
                <w:sz w:val="20"/>
              </w:rPr>
              <w:t>
0-01-69</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sobes_balkhash@</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Каражал</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prio1@mail.kz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Сарань</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sar_ozsp@krg.gov.kz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Чайковского,</w:t>
            </w:r>
            <w:r>
              <w:br/>
            </w:r>
            <w:r>
              <w:rPr>
                <w:rFonts w:ascii="Times New Roman"/>
                <w:b w:val="false"/>
                <w:i w:val="false"/>
                <w:color w:val="000000"/>
                <w:sz w:val="20"/>
              </w:rPr>
              <w:t>
22</w:t>
            </w:r>
            <w:r>
              <w:br/>
            </w:r>
            <w:r>
              <w:rPr>
                <w:rFonts w:ascii="Times New Roman"/>
                <w:b w:val="false"/>
                <w:i w:val="false"/>
                <w:color w:val="000000"/>
                <w:sz w:val="20"/>
              </w:rPr>
              <w:t>
sobes_temirtay@</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Shahtinsk_ozan@krg.</w:t>
            </w:r>
            <w:r>
              <w:br/>
            </w:r>
            <w:r>
              <w:rPr>
                <w:rFonts w:ascii="Times New Roman"/>
                <w:b w:val="false"/>
                <w:i w:val="false"/>
                <w:color w:val="000000"/>
                <w:sz w:val="20"/>
              </w:rPr>
              <w:t>
gov.kz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w:t>
            </w:r>
            <w:r>
              <w:br/>
            </w:r>
            <w:r>
              <w:rPr>
                <w:rFonts w:ascii="Times New Roman"/>
                <w:b w:val="false"/>
                <w:i w:val="false"/>
                <w:color w:val="000000"/>
                <w:sz w:val="20"/>
              </w:rPr>
              <w:t>
Сейфуллина, 39 а</w:t>
            </w:r>
            <w:r>
              <w:br/>
            </w:r>
            <w:r>
              <w:rPr>
                <w:rFonts w:ascii="Times New Roman"/>
                <w:b w:val="false"/>
                <w:i w:val="false"/>
                <w:color w:val="000000"/>
                <w:sz w:val="20"/>
              </w:rPr>
              <w:t>
zhez_cobes@krg.</w:t>
            </w:r>
            <w:r>
              <w:br/>
            </w:r>
            <w:r>
              <w:rPr>
                <w:rFonts w:ascii="Times New Roman"/>
                <w:b w:val="false"/>
                <w:i w:val="false"/>
                <w:color w:val="000000"/>
                <w:sz w:val="20"/>
              </w:rPr>
              <w:t>
gov.kz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Сатпаев</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w:t>
            </w:r>
            <w:r>
              <w:br/>
            </w:r>
            <w:r>
              <w:rPr>
                <w:rFonts w:ascii="Times New Roman"/>
                <w:b w:val="false"/>
                <w:i w:val="false"/>
                <w:color w:val="000000"/>
                <w:sz w:val="20"/>
              </w:rPr>
              <w:t>
К.Сатпаева, 111</w:t>
            </w:r>
            <w:r>
              <w:br/>
            </w:r>
            <w:r>
              <w:rPr>
                <w:rFonts w:ascii="Times New Roman"/>
                <w:b w:val="false"/>
                <w:i w:val="false"/>
                <w:color w:val="000000"/>
                <w:sz w:val="20"/>
              </w:rPr>
              <w:t>
otdelzan81@mail.ru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12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М.Ауэзова, 30</w:t>
            </w:r>
            <w:r>
              <w:br/>
            </w:r>
            <w:r>
              <w:rPr>
                <w:rFonts w:ascii="Times New Roman"/>
                <w:b w:val="false"/>
                <w:i w:val="false"/>
                <w:color w:val="000000"/>
                <w:sz w:val="20"/>
              </w:rPr>
              <w:t>
osznabay@mail.ru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 поселок</w:t>
            </w:r>
            <w:r>
              <w:br/>
            </w:r>
            <w:r>
              <w:rPr>
                <w:rFonts w:ascii="Times New Roman"/>
                <w:b w:val="false"/>
                <w:i w:val="false"/>
                <w:color w:val="000000"/>
                <w:sz w:val="20"/>
              </w:rPr>
              <w:t>
Атасу, проспект</w:t>
            </w:r>
            <w:r>
              <w:br/>
            </w:r>
            <w:r>
              <w:rPr>
                <w:rFonts w:ascii="Times New Roman"/>
                <w:b w:val="false"/>
                <w:i w:val="false"/>
                <w:color w:val="000000"/>
                <w:sz w:val="20"/>
              </w:rPr>
              <w:t>
Тәуелсіздік, 5</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w:t>
            </w:r>
            <w:r>
              <w:br/>
            </w:r>
            <w:r>
              <w:rPr>
                <w:rFonts w:ascii="Times New Roman"/>
                <w:b w:val="false"/>
                <w:i w:val="false"/>
                <w:color w:val="000000"/>
                <w:sz w:val="20"/>
              </w:rPr>
              <w:t>
Т.Аубакирова,14</w:t>
            </w:r>
            <w:r>
              <w:br/>
            </w:r>
            <w:r>
              <w:rPr>
                <w:rFonts w:ascii="Times New Roman"/>
                <w:b w:val="false"/>
                <w:i w:val="false"/>
                <w:color w:val="000000"/>
                <w:sz w:val="20"/>
              </w:rPr>
              <w:t>
karkaraly_otszn@</w:t>
            </w:r>
            <w:r>
              <w:br/>
            </w:r>
            <w:r>
              <w:rPr>
                <w:rFonts w:ascii="Times New Roman"/>
                <w:b w:val="false"/>
                <w:i w:val="false"/>
                <w:color w:val="000000"/>
                <w:sz w:val="20"/>
              </w:rPr>
              <w:t>
mail. 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 Осакаровка,</w:t>
            </w:r>
            <w:r>
              <w:br/>
            </w:r>
            <w:r>
              <w:rPr>
                <w:rFonts w:ascii="Times New Roman"/>
                <w:b w:val="false"/>
                <w:i w:val="false"/>
                <w:color w:val="000000"/>
                <w:sz w:val="20"/>
              </w:rPr>
              <w:t>
улица Мостовая, 48</w:t>
            </w:r>
            <w:r>
              <w:br/>
            </w:r>
            <w:r>
              <w:rPr>
                <w:rFonts w:ascii="Times New Roman"/>
                <w:b w:val="false"/>
                <w:i w:val="false"/>
                <w:color w:val="000000"/>
                <w:sz w:val="20"/>
              </w:rPr>
              <w:t>
osznosak@mail.kz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w:t>
            </w:r>
            <w:r>
              <w:br/>
            </w:r>
            <w:r>
              <w:rPr>
                <w:rFonts w:ascii="Times New Roman"/>
                <w:b w:val="false"/>
                <w:i w:val="false"/>
                <w:color w:val="000000"/>
                <w:sz w:val="20"/>
              </w:rPr>
              <w:t>
А.Бокейхана, 7</w:t>
            </w:r>
            <w:r>
              <w:br/>
            </w:r>
            <w:r>
              <w:rPr>
                <w:rFonts w:ascii="Times New Roman"/>
                <w:b w:val="false"/>
                <w:i w:val="false"/>
                <w:color w:val="000000"/>
                <w:sz w:val="20"/>
              </w:rPr>
              <w:t>
aktrozcp@mail.ru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Аксу-аюлы, улица</w:t>
            </w:r>
            <w:r>
              <w:br/>
            </w:r>
            <w:r>
              <w:rPr>
                <w:rFonts w:ascii="Times New Roman"/>
                <w:b w:val="false"/>
                <w:i w:val="false"/>
                <w:color w:val="000000"/>
                <w:sz w:val="20"/>
              </w:rPr>
              <w:t>
Шортанбай жырау, 71</w:t>
            </w:r>
            <w:r>
              <w:br/>
            </w:r>
            <w:r>
              <w:rPr>
                <w:rFonts w:ascii="Times New Roman"/>
                <w:b w:val="false"/>
                <w:i w:val="false"/>
                <w:color w:val="000000"/>
                <w:sz w:val="20"/>
              </w:rPr>
              <w:t>
shetsk_sobes@mail.</w:t>
            </w:r>
            <w:r>
              <w:br/>
            </w:r>
            <w:r>
              <w:rPr>
                <w:rFonts w:ascii="Times New Roman"/>
                <w:b w:val="false"/>
                <w:i w:val="false"/>
                <w:color w:val="000000"/>
                <w:sz w:val="20"/>
              </w:rPr>
              <w:t>
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 улица</w:t>
            </w:r>
            <w:r>
              <w:br/>
            </w:r>
            <w:r>
              <w:rPr>
                <w:rFonts w:ascii="Times New Roman"/>
                <w:b w:val="false"/>
                <w:i w:val="false"/>
                <w:color w:val="000000"/>
                <w:sz w:val="20"/>
              </w:rPr>
              <w:t>
Абая, 23</w:t>
            </w:r>
            <w:r>
              <w:br/>
            </w:r>
            <w:r>
              <w:rPr>
                <w:rFonts w:ascii="Times New Roman"/>
                <w:b w:val="false"/>
                <w:i w:val="false"/>
                <w:color w:val="000000"/>
                <w:sz w:val="20"/>
              </w:rPr>
              <w:t>
ulutau_sobes@mail.</w:t>
            </w:r>
            <w:r>
              <w:br/>
            </w:r>
            <w:r>
              <w:rPr>
                <w:rFonts w:ascii="Times New Roman"/>
                <w:b w:val="false"/>
                <w:i w:val="false"/>
                <w:color w:val="000000"/>
                <w:sz w:val="20"/>
              </w:rPr>
              <w:t>
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Бухар-жырау,</w:t>
            </w:r>
            <w:r>
              <w:br/>
            </w:r>
            <w:r>
              <w:rPr>
                <w:rFonts w:ascii="Times New Roman"/>
                <w:b w:val="false"/>
                <w:i w:val="false"/>
                <w:color w:val="000000"/>
                <w:sz w:val="20"/>
              </w:rPr>
              <w:t>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937" w:id="40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371"/>
        <w:gridCol w:w="3759"/>
        <w:gridCol w:w="1775"/>
        <w:gridCol w:w="2432"/>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районный отдел</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Б.Майлина,</w:t>
            </w:r>
            <w:r>
              <w:br/>
            </w:r>
            <w:r>
              <w:rPr>
                <w:rFonts w:ascii="Times New Roman"/>
                <w:b w:val="false"/>
                <w:i w:val="false"/>
                <w:color w:val="000000"/>
                <w:sz w:val="20"/>
              </w:rPr>
              <w:t>
18</w:t>
            </w:r>
            <w:r>
              <w:br/>
            </w:r>
            <w:r>
              <w:rPr>
                <w:rFonts w:ascii="Times New Roman"/>
                <w:b w:val="false"/>
                <w:i w:val="false"/>
                <w:color w:val="000000"/>
                <w:sz w:val="20"/>
              </w:rPr>
              <w:t>
amansots@mail.ru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Аулиекольского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Жангельдинского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район, поселок</w:t>
            </w:r>
            <w:r>
              <w:br/>
            </w:r>
            <w:r>
              <w:rPr>
                <w:rFonts w:ascii="Times New Roman"/>
                <w:b w:val="false"/>
                <w:i w:val="false"/>
                <w:color w:val="000000"/>
                <w:sz w:val="20"/>
              </w:rPr>
              <w:t>
Торгай,</w:t>
            </w:r>
            <w:r>
              <w:br/>
            </w:r>
            <w:r>
              <w:rPr>
                <w:rFonts w:ascii="Times New Roman"/>
                <w:b w:val="false"/>
                <w:i w:val="false"/>
                <w:color w:val="000000"/>
                <w:sz w:val="20"/>
              </w:rPr>
              <w:t>
улица Амангельды,</w:t>
            </w:r>
            <w:r>
              <w:br/>
            </w:r>
            <w:r>
              <w:rPr>
                <w:rFonts w:ascii="Times New Roman"/>
                <w:b w:val="false"/>
                <w:i w:val="false"/>
                <w:color w:val="000000"/>
                <w:sz w:val="20"/>
              </w:rPr>
              <w:t>
38</w:t>
            </w:r>
            <w:r>
              <w:br/>
            </w:r>
            <w:r>
              <w:rPr>
                <w:rFonts w:ascii="Times New Roman"/>
                <w:b w:val="false"/>
                <w:i w:val="false"/>
                <w:color w:val="000000"/>
                <w:sz w:val="20"/>
              </w:rPr>
              <w:t>
jangeldy.kostanay.</w:t>
            </w:r>
            <w:r>
              <w:br/>
            </w:r>
            <w:r>
              <w:rPr>
                <w:rFonts w:ascii="Times New Roman"/>
                <w:b w:val="false"/>
                <w:i w:val="false"/>
                <w:color w:val="000000"/>
                <w:sz w:val="20"/>
              </w:rPr>
              <w:t>
kz</w:t>
            </w:r>
            <w:r>
              <w:br/>
            </w:r>
            <w:r>
              <w:rPr>
                <w:rFonts w:ascii="Times New Roman"/>
                <w:b w:val="false"/>
                <w:i w:val="false"/>
                <w:color w:val="000000"/>
                <w:sz w:val="20"/>
              </w:rPr>
              <w:t>
djansots@mail.ru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район,</w:t>
            </w:r>
            <w:r>
              <w:br/>
            </w:r>
            <w:r>
              <w:rPr>
                <w:rFonts w:ascii="Times New Roman"/>
                <w:b w:val="false"/>
                <w:i w:val="false"/>
                <w:color w:val="000000"/>
                <w:sz w:val="20"/>
              </w:rPr>
              <w:t>
город Житикара,</w:t>
            </w:r>
            <w:r>
              <w:br/>
            </w:r>
            <w:r>
              <w:rPr>
                <w:rFonts w:ascii="Times New Roman"/>
                <w:b w:val="false"/>
                <w:i w:val="false"/>
                <w:color w:val="000000"/>
                <w:sz w:val="20"/>
              </w:rPr>
              <w:t>
улица Асанбаева,</w:t>
            </w:r>
            <w:r>
              <w:br/>
            </w:r>
            <w:r>
              <w:rPr>
                <w:rFonts w:ascii="Times New Roman"/>
                <w:b w:val="false"/>
                <w:i w:val="false"/>
                <w:color w:val="000000"/>
                <w:sz w:val="20"/>
              </w:rPr>
              <w:t>
51</w:t>
            </w:r>
            <w:r>
              <w:br/>
            </w:r>
            <w:r>
              <w:rPr>
                <w:rFonts w:ascii="Times New Roman"/>
                <w:b w:val="false"/>
                <w:i w:val="false"/>
                <w:color w:val="000000"/>
                <w:sz w:val="20"/>
              </w:rPr>
              <w:t>
jitsots@mail.ru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w:t>
            </w:r>
            <w:r>
              <w:br/>
            </w:r>
            <w:r>
              <w:rPr>
                <w:rFonts w:ascii="Times New Roman"/>
                <w:b w:val="false"/>
                <w:i w:val="false"/>
                <w:color w:val="000000"/>
                <w:sz w:val="20"/>
              </w:rPr>
              <w:t>
kz</w:t>
            </w:r>
            <w:r>
              <w:br/>
            </w:r>
            <w:r>
              <w:rPr>
                <w:rFonts w:ascii="Times New Roman"/>
                <w:b w:val="false"/>
                <w:i w:val="false"/>
                <w:color w:val="000000"/>
                <w:sz w:val="20"/>
              </w:rPr>
              <w:t>
kamsots@mail.ru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r>
              <w:br/>
            </w:r>
            <w:r>
              <w:rPr>
                <w:rFonts w:ascii="Times New Roman"/>
                <w:b w:val="false"/>
                <w:i w:val="false"/>
                <w:color w:val="000000"/>
                <w:sz w:val="20"/>
              </w:rPr>
              <w:t>
3-29-96;</w:t>
            </w:r>
            <w:r>
              <w:br/>
            </w:r>
            <w:r>
              <w:rPr>
                <w:rFonts w:ascii="Times New Roman"/>
                <w:b w:val="false"/>
                <w:i w:val="false"/>
                <w:color w:val="000000"/>
                <w:sz w:val="20"/>
              </w:rPr>
              <w:t>
3-25-47;</w:t>
            </w:r>
            <w:r>
              <w:br/>
            </w:r>
            <w:r>
              <w:rPr>
                <w:rFonts w:ascii="Times New Roman"/>
                <w:b w:val="false"/>
                <w:i w:val="false"/>
                <w:color w:val="000000"/>
                <w:sz w:val="20"/>
              </w:rPr>
              <w:t>
3-21-37</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А.Исакова,</w:t>
            </w:r>
            <w:r>
              <w:br/>
            </w:r>
            <w:r>
              <w:rPr>
                <w:rFonts w:ascii="Times New Roman"/>
                <w:b w:val="false"/>
                <w:i w:val="false"/>
                <w:color w:val="000000"/>
                <w:sz w:val="20"/>
              </w:rPr>
              <w:t>
68</w:t>
            </w:r>
            <w:r>
              <w:br/>
            </w:r>
            <w:r>
              <w:rPr>
                <w:rFonts w:ascii="Times New Roman"/>
                <w:b w:val="false"/>
                <w:i w:val="false"/>
                <w:color w:val="000000"/>
                <w:sz w:val="20"/>
              </w:rPr>
              <w:t>
karusots@mail.ru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Костанайского</w:t>
            </w:r>
            <w:r>
              <w:br/>
            </w:r>
            <w:r>
              <w:rPr>
                <w:rFonts w:ascii="Times New Roman"/>
                <w:b w:val="false"/>
                <w:i w:val="false"/>
                <w:color w:val="000000"/>
                <w:sz w:val="20"/>
              </w:rPr>
              <w:t>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район,</w:t>
            </w:r>
            <w:r>
              <w:br/>
            </w:r>
            <w:r>
              <w:rPr>
                <w:rFonts w:ascii="Times New Roman"/>
                <w:b w:val="false"/>
                <w:i w:val="false"/>
                <w:color w:val="000000"/>
                <w:sz w:val="20"/>
              </w:rPr>
              <w:t>
поселок</w:t>
            </w:r>
            <w:r>
              <w:br/>
            </w:r>
            <w:r>
              <w:rPr>
                <w:rFonts w:ascii="Times New Roman"/>
                <w:b w:val="false"/>
                <w:i w:val="false"/>
                <w:color w:val="000000"/>
                <w:sz w:val="20"/>
              </w:rPr>
              <w:t>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2-62-50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2-28-32</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Наурзумского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Абая, 14</w:t>
            </w:r>
            <w:r>
              <w:br/>
            </w:r>
            <w:r>
              <w:rPr>
                <w:rFonts w:ascii="Times New Roman"/>
                <w:b w:val="false"/>
                <w:i w:val="false"/>
                <w:color w:val="000000"/>
                <w:sz w:val="20"/>
              </w:rPr>
              <w:t>
Ozisp1016@gcvp.kz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Сарыкольского</w:t>
            </w:r>
            <w:r>
              <w:br/>
            </w:r>
            <w:r>
              <w:rPr>
                <w:rFonts w:ascii="Times New Roman"/>
                <w:b w:val="false"/>
                <w:i w:val="false"/>
                <w:color w:val="000000"/>
                <w:sz w:val="20"/>
              </w:rPr>
              <w:t>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w:t>
            </w:r>
            <w:r>
              <w:br/>
            </w:r>
            <w:r>
              <w:rPr>
                <w:rFonts w:ascii="Times New Roman"/>
                <w:b w:val="false"/>
                <w:i w:val="false"/>
                <w:color w:val="000000"/>
                <w:sz w:val="20"/>
              </w:rPr>
              <w:t>
Партизанская, 35</w:t>
            </w:r>
            <w:r>
              <w:br/>
            </w:r>
            <w:r>
              <w:rPr>
                <w:rFonts w:ascii="Times New Roman"/>
                <w:b w:val="false"/>
                <w:i w:val="false"/>
                <w:color w:val="000000"/>
                <w:sz w:val="20"/>
              </w:rPr>
              <w:t>
sarykol@kostanay.</w:t>
            </w:r>
            <w:r>
              <w:br/>
            </w:r>
            <w:r>
              <w:rPr>
                <w:rFonts w:ascii="Times New Roman"/>
                <w:b w:val="false"/>
                <w:i w:val="false"/>
                <w:color w:val="000000"/>
                <w:sz w:val="20"/>
              </w:rPr>
              <w:t>
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Тарановского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Аблайхана,</w:t>
            </w:r>
            <w:r>
              <w:br/>
            </w:r>
            <w:r>
              <w:rPr>
                <w:rFonts w:ascii="Times New Roman"/>
                <w:b w:val="false"/>
                <w:i w:val="false"/>
                <w:color w:val="000000"/>
                <w:sz w:val="20"/>
              </w:rPr>
              <w:t>
53</w:t>
            </w:r>
            <w:r>
              <w:br/>
            </w:r>
            <w:r>
              <w:rPr>
                <w:rFonts w:ascii="Times New Roman"/>
                <w:b w:val="false"/>
                <w:i w:val="false"/>
                <w:color w:val="000000"/>
                <w:sz w:val="20"/>
              </w:rPr>
              <w:t>
uzunsots@mail.ru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w:t>
            </w:r>
            <w:r>
              <w:br/>
            </w:r>
            <w:r>
              <w:rPr>
                <w:rFonts w:ascii="Times New Roman"/>
                <w:b w:val="false"/>
                <w:i w:val="false"/>
                <w:color w:val="000000"/>
                <w:sz w:val="20"/>
              </w:rPr>
              <w:t>
53</w:t>
            </w:r>
            <w:r>
              <w:br/>
            </w:r>
            <w:r>
              <w:rPr>
                <w:rFonts w:ascii="Times New Roman"/>
                <w:b w:val="false"/>
                <w:i w:val="false"/>
                <w:color w:val="000000"/>
                <w:sz w:val="20"/>
              </w:rPr>
              <w:t>
fedsots@mail.ru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Аркалыка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дом</w:t>
            </w:r>
            <w:r>
              <w:br/>
            </w:r>
            <w:r>
              <w:rPr>
                <w:rFonts w:ascii="Times New Roman"/>
                <w:b w:val="false"/>
                <w:i w:val="false"/>
                <w:color w:val="000000"/>
                <w:sz w:val="20"/>
              </w:rPr>
              <w:t>
62</w:t>
            </w:r>
            <w:r>
              <w:br/>
            </w:r>
            <w:r>
              <w:rPr>
                <w:rFonts w:ascii="Times New Roman"/>
                <w:b w:val="false"/>
                <w:i w:val="false"/>
                <w:color w:val="000000"/>
                <w:sz w:val="20"/>
              </w:rPr>
              <w:t>
asp_ark@mail.ru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7-12-50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Костаная</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0-17-49</w:t>
            </w:r>
            <w:r>
              <w:br/>
            </w:r>
            <w:r>
              <w:rPr>
                <w:rFonts w:ascii="Times New Roman"/>
                <w:b w:val="false"/>
                <w:i w:val="false"/>
                <w:color w:val="000000"/>
                <w:sz w:val="20"/>
              </w:rPr>
              <w:t>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Лисаковска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4 микрорайон, 37 а</w:t>
            </w:r>
            <w:r>
              <w:br/>
            </w:r>
            <w:r>
              <w:rPr>
                <w:rFonts w:ascii="Times New Roman"/>
                <w:b w:val="false"/>
                <w:i w:val="false"/>
                <w:color w:val="000000"/>
                <w:sz w:val="20"/>
              </w:rPr>
              <w:t>
lissoc@mail.ru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городской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улица Пионерская,</w:t>
            </w:r>
            <w:r>
              <w:br/>
            </w:r>
            <w:r>
              <w:rPr>
                <w:rFonts w:ascii="Times New Roman"/>
                <w:b w:val="false"/>
                <w:i w:val="false"/>
                <w:color w:val="000000"/>
                <w:sz w:val="20"/>
              </w:rPr>
              <w:t>
21</w:t>
            </w:r>
            <w:r>
              <w:br/>
            </w:r>
            <w:r>
              <w:rPr>
                <w:rFonts w:ascii="Times New Roman"/>
                <w:b w:val="false"/>
                <w:i w:val="false"/>
                <w:color w:val="000000"/>
                <w:sz w:val="20"/>
              </w:rPr>
              <w:t>
rudsots@mail.ru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938" w:id="40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742"/>
        <w:gridCol w:w="3940"/>
        <w:gridCol w:w="1850"/>
        <w:gridCol w:w="2654"/>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w:t>
            </w:r>
            <w:r>
              <w:br/>
            </w:r>
            <w:r>
              <w:rPr>
                <w:rFonts w:ascii="Times New Roman"/>
                <w:b w:val="false"/>
                <w:i w:val="false"/>
                <w:color w:val="000000"/>
                <w:sz w:val="20"/>
              </w:rPr>
              <w:t>
К.Казантаева, 43</w:t>
            </w:r>
            <w:r>
              <w:br/>
            </w:r>
            <w:r>
              <w:rPr>
                <w:rFonts w:ascii="Times New Roman"/>
                <w:b w:val="false"/>
                <w:i w:val="false"/>
                <w:color w:val="000000"/>
                <w:sz w:val="20"/>
              </w:rPr>
              <w:t>
gor_sobes@mail.ru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7-42-79</w:t>
            </w:r>
            <w:r>
              <w:br/>
            </w:r>
            <w:r>
              <w:rPr>
                <w:rFonts w:ascii="Times New Roman"/>
                <w:b w:val="false"/>
                <w:i w:val="false"/>
                <w:color w:val="000000"/>
                <w:sz w:val="20"/>
              </w:rPr>
              <w:t>
7-02-59</w:t>
            </w:r>
            <w:r>
              <w:br/>
            </w:r>
            <w:r>
              <w:rPr>
                <w:rFonts w:ascii="Times New Roman"/>
                <w:b w:val="false"/>
                <w:i w:val="false"/>
                <w:color w:val="000000"/>
                <w:sz w:val="20"/>
              </w:rPr>
              <w:t>
6-24-89</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r>
              <w:br/>
            </w:r>
            <w:r>
              <w:rPr>
                <w:rFonts w:ascii="Times New Roman"/>
                <w:b w:val="false"/>
                <w:i w:val="false"/>
                <w:color w:val="000000"/>
                <w:sz w:val="20"/>
              </w:rPr>
              <w:t>
2-45-93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w:t>
            </w:r>
            <w:r>
              <w:br/>
            </w:r>
            <w:r>
              <w:rPr>
                <w:rFonts w:ascii="Times New Roman"/>
                <w:b w:val="false"/>
                <w:i w:val="false"/>
                <w:color w:val="000000"/>
                <w:sz w:val="20"/>
              </w:rPr>
              <w:t>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w:t>
            </w:r>
            <w:r>
              <w:br/>
            </w:r>
            <w:r>
              <w:rPr>
                <w:rFonts w:ascii="Times New Roman"/>
                <w:b w:val="false"/>
                <w:i w:val="false"/>
                <w:color w:val="000000"/>
                <w:sz w:val="20"/>
              </w:rPr>
              <w:t>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по городу</w:t>
            </w:r>
            <w:r>
              <w:br/>
            </w:r>
            <w:r>
              <w:rPr>
                <w:rFonts w:ascii="Times New Roman"/>
                <w:b w:val="false"/>
                <w:i w:val="false"/>
                <w:color w:val="000000"/>
                <w:sz w:val="20"/>
              </w:rPr>
              <w:t>
Байконыр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Байконыр,</w:t>
            </w:r>
            <w:r>
              <w:br/>
            </w:r>
            <w:r>
              <w:rPr>
                <w:rFonts w:ascii="Times New Roman"/>
                <w:b w:val="false"/>
                <w:i w:val="false"/>
                <w:color w:val="000000"/>
                <w:sz w:val="20"/>
              </w:rPr>
              <w:t>
улица Гагарина, 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w:t>
            </w:r>
            <w:r>
              <w:br/>
            </w:r>
            <w:r>
              <w:rPr>
                <w:rFonts w:ascii="Times New Roman"/>
                <w:b w:val="false"/>
                <w:i w:val="false"/>
                <w:color w:val="000000"/>
                <w:sz w:val="20"/>
              </w:rPr>
              <w:t>
sobes_81@mail.ru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r>
              <w:br/>
            </w:r>
            <w:r>
              <w:rPr>
                <w:rFonts w:ascii="Times New Roman"/>
                <w:b w:val="false"/>
                <w:i w:val="false"/>
                <w:color w:val="000000"/>
                <w:sz w:val="20"/>
              </w:rPr>
              <w:t>
2-15-72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w:t>
            </w:r>
            <w:r>
              <w:br/>
            </w:r>
            <w:r>
              <w:rPr>
                <w:rFonts w:ascii="Times New Roman"/>
                <w:b w:val="false"/>
                <w:i w:val="false"/>
                <w:color w:val="000000"/>
                <w:sz w:val="20"/>
              </w:rPr>
              <w:t>
Т. Рыскулова, 40</w:t>
            </w:r>
            <w:r>
              <w:br/>
            </w:r>
            <w:r>
              <w:rPr>
                <w:rFonts w:ascii="Times New Roman"/>
                <w:b w:val="false"/>
                <w:i w:val="false"/>
                <w:color w:val="000000"/>
                <w:sz w:val="20"/>
              </w:rPr>
              <w:t>
shielisobes@mail.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4-43-43</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 поселок</w:t>
            </w:r>
            <w:r>
              <w:br/>
            </w:r>
            <w:r>
              <w:rPr>
                <w:rFonts w:ascii="Times New Roman"/>
                <w:b w:val="false"/>
                <w:i w:val="false"/>
                <w:color w:val="000000"/>
                <w:sz w:val="20"/>
              </w:rPr>
              <w:t>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jkorgan@mail.ru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939" w:id="40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362"/>
        <w:gridCol w:w="3718"/>
        <w:gridCol w:w="1754"/>
        <w:gridCol w:w="2487"/>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Актау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12</w:t>
            </w:r>
            <w:r>
              <w:br/>
            </w:r>
            <w:r>
              <w:rPr>
                <w:rFonts w:ascii="Times New Roman"/>
                <w:b w:val="false"/>
                <w:i w:val="false"/>
                <w:color w:val="000000"/>
                <w:sz w:val="20"/>
              </w:rPr>
              <w:t>
микрорайон,</w:t>
            </w:r>
            <w:r>
              <w:br/>
            </w:r>
            <w:r>
              <w:rPr>
                <w:rFonts w:ascii="Times New Roman"/>
                <w:b w:val="false"/>
                <w:i w:val="false"/>
                <w:color w:val="000000"/>
                <w:sz w:val="20"/>
              </w:rPr>
              <w:t>
здание 17</w:t>
            </w:r>
            <w:r>
              <w:br/>
            </w:r>
            <w:r>
              <w:rPr>
                <w:rFonts w:ascii="Times New Roman"/>
                <w:b w:val="false"/>
                <w:i w:val="false"/>
                <w:color w:val="000000"/>
                <w:sz w:val="20"/>
              </w:rPr>
              <w:t>
aktau_gotsp@mail.</w:t>
            </w:r>
            <w:r>
              <w:br/>
            </w:r>
            <w:r>
              <w:rPr>
                <w:rFonts w:ascii="Times New Roman"/>
                <w:b w:val="false"/>
                <w:i w:val="false"/>
                <w:color w:val="000000"/>
                <w:sz w:val="20"/>
              </w:rPr>
              <w:t xml:space="preserve">
kz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3-26-70</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18-30</w:t>
            </w:r>
            <w:r>
              <w:br/>
            </w:r>
            <w:r>
              <w:rPr>
                <w:rFonts w:ascii="Times New Roman"/>
                <w:b w:val="false"/>
                <w:i w:val="false"/>
                <w:color w:val="000000"/>
                <w:sz w:val="20"/>
              </w:rPr>
              <w:t>
часов, обед</w:t>
            </w:r>
            <w:r>
              <w:br/>
            </w:r>
            <w:r>
              <w:rPr>
                <w:rFonts w:ascii="Times New Roman"/>
                <w:b w:val="false"/>
                <w:i w:val="false"/>
                <w:color w:val="000000"/>
                <w:sz w:val="20"/>
              </w:rPr>
              <w:t>
с 12-30 до</w:t>
            </w:r>
            <w:r>
              <w:br/>
            </w:r>
            <w:r>
              <w:rPr>
                <w:rFonts w:ascii="Times New Roman"/>
                <w:b w:val="false"/>
                <w:i w:val="false"/>
                <w:color w:val="000000"/>
                <w:sz w:val="20"/>
              </w:rPr>
              <w:t>
14-00 часов</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Жанаозен</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3а микрорайон,</w:t>
            </w:r>
            <w:r>
              <w:br/>
            </w:r>
            <w:r>
              <w:rPr>
                <w:rFonts w:ascii="Times New Roman"/>
                <w:b w:val="false"/>
                <w:i w:val="false"/>
                <w:color w:val="000000"/>
                <w:sz w:val="20"/>
              </w:rPr>
              <w:t>
Достар ғимараты</w:t>
            </w:r>
            <w:r>
              <w:br/>
            </w:r>
            <w:r>
              <w:rPr>
                <w:rFonts w:ascii="Times New Roman"/>
                <w:b w:val="false"/>
                <w:i w:val="false"/>
                <w:color w:val="000000"/>
                <w:sz w:val="20"/>
              </w:rPr>
              <w:t>
ozen_sobes@mail.ru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w:t>
            </w:r>
            <w:r>
              <w:br/>
            </w:r>
            <w:r>
              <w:rPr>
                <w:rFonts w:ascii="Times New Roman"/>
                <w:b w:val="false"/>
                <w:i w:val="false"/>
                <w:color w:val="000000"/>
                <w:sz w:val="20"/>
              </w:rPr>
              <w:t>
улица М.Бегенова,</w:t>
            </w:r>
            <w:r>
              <w:br/>
            </w:r>
            <w:r>
              <w:rPr>
                <w:rFonts w:ascii="Times New Roman"/>
                <w:b w:val="false"/>
                <w:i w:val="false"/>
                <w:color w:val="000000"/>
                <w:sz w:val="20"/>
              </w:rPr>
              <w:t>
здание 26 б</w:t>
            </w:r>
            <w:r>
              <w:br/>
            </w:r>
            <w:r>
              <w:rPr>
                <w:rFonts w:ascii="Times New Roman"/>
                <w:b w:val="false"/>
                <w:i w:val="false"/>
                <w:color w:val="000000"/>
                <w:sz w:val="20"/>
              </w:rPr>
              <w:t>
bek.omir@mail.ru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w:t>
            </w:r>
            <w:r>
              <w:br/>
            </w:r>
            <w:r>
              <w:rPr>
                <w:rFonts w:ascii="Times New Roman"/>
                <w:b w:val="false"/>
                <w:i w:val="false"/>
                <w:color w:val="000000"/>
                <w:sz w:val="20"/>
              </w:rPr>
              <w:t>
батыра, 4</w:t>
            </w:r>
            <w:r>
              <w:br/>
            </w:r>
            <w:r>
              <w:rPr>
                <w:rFonts w:ascii="Times New Roman"/>
                <w:b w:val="false"/>
                <w:i w:val="false"/>
                <w:color w:val="000000"/>
                <w:sz w:val="20"/>
              </w:rPr>
              <w:t>
karakia_enbek@mail</w:t>
            </w:r>
            <w:r>
              <w:br/>
            </w:r>
            <w:r>
              <w:rPr>
                <w:rFonts w:ascii="Times New Roman"/>
                <w:b w:val="false"/>
                <w:i w:val="false"/>
                <w:color w:val="000000"/>
                <w:sz w:val="20"/>
              </w:rPr>
              <w:t xml:space="preserve">
.kz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w:t>
            </w:r>
            <w:r>
              <w:br/>
            </w:r>
            <w:r>
              <w:rPr>
                <w:rFonts w:ascii="Times New Roman"/>
                <w:b w:val="false"/>
                <w:i w:val="false"/>
                <w:color w:val="000000"/>
                <w:sz w:val="20"/>
              </w:rPr>
              <w:t>
село Шетпе,</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enbek_shetpe.78@</w:t>
            </w:r>
            <w:r>
              <w:br/>
            </w:r>
            <w:r>
              <w:rPr>
                <w:rFonts w:ascii="Times New Roman"/>
                <w:b w:val="false"/>
                <w:i w:val="false"/>
                <w:color w:val="000000"/>
                <w:sz w:val="20"/>
              </w:rPr>
              <w:t>
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munail_aktau@mail.</w:t>
            </w:r>
            <w:r>
              <w:br/>
            </w:r>
            <w:r>
              <w:rPr>
                <w:rFonts w:ascii="Times New Roman"/>
                <w:b w:val="false"/>
                <w:i w:val="false"/>
                <w:color w:val="000000"/>
                <w:sz w:val="20"/>
              </w:rPr>
              <w:t>
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Тупкарагайского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Тупкарагайский</w:t>
            </w:r>
            <w:r>
              <w:br/>
            </w:r>
            <w:r>
              <w:rPr>
                <w:rFonts w:ascii="Times New Roman"/>
                <w:b w:val="false"/>
                <w:i w:val="false"/>
                <w:color w:val="000000"/>
                <w:sz w:val="20"/>
              </w:rPr>
              <w:t>
район,</w:t>
            </w:r>
            <w:r>
              <w:br/>
            </w:r>
            <w:r>
              <w:rPr>
                <w:rFonts w:ascii="Times New Roman"/>
                <w:b w:val="false"/>
                <w:i w:val="false"/>
                <w:color w:val="000000"/>
                <w:sz w:val="20"/>
              </w:rPr>
              <w:t>
город</w:t>
            </w:r>
            <w:r>
              <w:br/>
            </w:r>
            <w:r>
              <w:rPr>
                <w:rFonts w:ascii="Times New Roman"/>
                <w:b w:val="false"/>
                <w:i w:val="false"/>
                <w:color w:val="000000"/>
                <w:sz w:val="20"/>
              </w:rPr>
              <w:t>
Форт-Шевченко,</w:t>
            </w:r>
            <w:r>
              <w:br/>
            </w:r>
            <w:r>
              <w:rPr>
                <w:rFonts w:ascii="Times New Roman"/>
                <w:b w:val="false"/>
                <w:i w:val="false"/>
                <w:color w:val="000000"/>
                <w:sz w:val="20"/>
              </w:rPr>
              <w:t>
улица Мая улы</w:t>
            </w:r>
            <w:r>
              <w:br/>
            </w:r>
            <w:r>
              <w:rPr>
                <w:rFonts w:ascii="Times New Roman"/>
                <w:b w:val="false"/>
                <w:i w:val="false"/>
                <w:color w:val="000000"/>
                <w:sz w:val="20"/>
              </w:rPr>
              <w:t>
Молодежный центр</w:t>
            </w:r>
            <w:r>
              <w:br/>
            </w:r>
            <w:r>
              <w:rPr>
                <w:rFonts w:ascii="Times New Roman"/>
                <w:b w:val="false"/>
                <w:i w:val="false"/>
                <w:color w:val="000000"/>
                <w:sz w:val="20"/>
              </w:rPr>
              <w:t>
fortsobes@mail.ru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940" w:id="40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763"/>
        <w:gridCol w:w="3919"/>
        <w:gridCol w:w="1808"/>
        <w:gridCol w:w="269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Павлодара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2-00-95</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Экибастуза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w:t>
            </w:r>
            <w:r>
              <w:br/>
            </w:r>
            <w:r>
              <w:rPr>
                <w:rFonts w:ascii="Times New Roman"/>
                <w:b w:val="false"/>
                <w:i w:val="false"/>
                <w:color w:val="000000"/>
                <w:sz w:val="20"/>
              </w:rPr>
              <w:t>
Жусупа, 87 а</w:t>
            </w:r>
            <w:r>
              <w:br/>
            </w:r>
            <w:r>
              <w:rPr>
                <w:rFonts w:ascii="Times New Roman"/>
                <w:b w:val="false"/>
                <w:i w:val="false"/>
                <w:color w:val="000000"/>
                <w:sz w:val="20"/>
              </w:rPr>
              <w:t>
zan_ekibastuz@</w:t>
            </w:r>
            <w:r>
              <w:br/>
            </w:r>
            <w:r>
              <w:rPr>
                <w:rFonts w:ascii="Times New Roman"/>
                <w:b w:val="false"/>
                <w:i w:val="false"/>
                <w:color w:val="000000"/>
                <w:sz w:val="20"/>
              </w:rPr>
              <w:t>
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Аксу</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Советов, 10</w:t>
            </w:r>
            <w:r>
              <w:br/>
            </w:r>
            <w:r>
              <w:rPr>
                <w:rFonts w:ascii="Times New Roman"/>
                <w:b w:val="false"/>
                <w:i w:val="false"/>
                <w:color w:val="000000"/>
                <w:sz w:val="20"/>
              </w:rPr>
              <w:t>
zanak@yandex.ru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улица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Баянаульского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район,</w:t>
            </w:r>
            <w:r>
              <w:br/>
            </w:r>
            <w:r>
              <w:rPr>
                <w:rFonts w:ascii="Times New Roman"/>
                <w:b w:val="false"/>
                <w:i w:val="false"/>
                <w:color w:val="000000"/>
                <w:sz w:val="20"/>
              </w:rPr>
              <w:t>
село Баянаул,</w:t>
            </w:r>
            <w:r>
              <w:br/>
            </w:r>
            <w:r>
              <w:rPr>
                <w:rFonts w:ascii="Times New Roman"/>
                <w:b w:val="false"/>
                <w:i w:val="false"/>
                <w:color w:val="000000"/>
                <w:sz w:val="20"/>
              </w:rPr>
              <w:t>
улица Сатпаева, 56</w:t>
            </w:r>
            <w:r>
              <w:br/>
            </w:r>
            <w:r>
              <w:rPr>
                <w:rFonts w:ascii="Times New Roman"/>
                <w:b w:val="false"/>
                <w:i w:val="false"/>
                <w:color w:val="000000"/>
                <w:sz w:val="20"/>
              </w:rPr>
              <w:t>
pavlzan@yandex.ru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Железинского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улица Квиткова, 7</w:t>
            </w:r>
            <w:r>
              <w:br/>
            </w:r>
            <w:r>
              <w:rPr>
                <w:rFonts w:ascii="Times New Roman"/>
                <w:b w:val="false"/>
                <w:i w:val="false"/>
                <w:color w:val="000000"/>
                <w:sz w:val="20"/>
              </w:rPr>
              <w:t>
Gelez_oszn@mail.ru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Иртышского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село Иртышск,</w:t>
            </w:r>
            <w:r>
              <w:br/>
            </w:r>
            <w:r>
              <w:rPr>
                <w:rFonts w:ascii="Times New Roman"/>
                <w:b w:val="false"/>
                <w:i w:val="false"/>
                <w:color w:val="000000"/>
                <w:sz w:val="20"/>
              </w:rPr>
              <w:t>
улица Богембая, 97</w:t>
            </w:r>
            <w:r>
              <w:br/>
            </w:r>
            <w:r>
              <w:rPr>
                <w:rFonts w:ascii="Times New Roman"/>
                <w:b w:val="false"/>
                <w:i w:val="false"/>
                <w:color w:val="000000"/>
                <w:sz w:val="20"/>
              </w:rPr>
              <w:t>
Soc-irtyshsk@</w:t>
            </w:r>
            <w:r>
              <w:br/>
            </w:r>
            <w:r>
              <w:rPr>
                <w:rFonts w:ascii="Times New Roman"/>
                <w:b w:val="false"/>
                <w:i w:val="false"/>
                <w:color w:val="000000"/>
                <w:sz w:val="20"/>
              </w:rPr>
              <w:t>
yandex.ru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Качирского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село Качиры,</w:t>
            </w:r>
            <w:r>
              <w:br/>
            </w:r>
            <w:r>
              <w:rPr>
                <w:rFonts w:ascii="Times New Roman"/>
                <w:b w:val="false"/>
                <w:i w:val="false"/>
                <w:color w:val="000000"/>
                <w:sz w:val="20"/>
              </w:rPr>
              <w:t>
улица Елгина,139</w:t>
            </w:r>
            <w:r>
              <w:br/>
            </w:r>
            <w:r>
              <w:rPr>
                <w:rFonts w:ascii="Times New Roman"/>
                <w:b w:val="false"/>
                <w:i w:val="false"/>
                <w:color w:val="000000"/>
                <w:sz w:val="20"/>
              </w:rPr>
              <w:t>
kachirrouz@mail.ru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 улица</w:t>
            </w:r>
            <w:r>
              <w:br/>
            </w:r>
            <w:r>
              <w:rPr>
                <w:rFonts w:ascii="Times New Roman"/>
                <w:b w:val="false"/>
                <w:i w:val="false"/>
                <w:color w:val="000000"/>
                <w:sz w:val="20"/>
              </w:rPr>
              <w:t>
Мира, 7</w:t>
            </w:r>
            <w:r>
              <w:br/>
            </w:r>
            <w:r>
              <w:rPr>
                <w:rFonts w:ascii="Times New Roman"/>
                <w:b w:val="false"/>
                <w:i w:val="false"/>
                <w:color w:val="000000"/>
                <w:sz w:val="20"/>
              </w:rPr>
              <w:t>
AKKU@yandex.ru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Майского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Валиханова,</w:t>
            </w:r>
            <w:r>
              <w:br/>
            </w:r>
            <w:r>
              <w:rPr>
                <w:rFonts w:ascii="Times New Roman"/>
                <w:b w:val="false"/>
                <w:i w:val="false"/>
                <w:color w:val="000000"/>
                <w:sz w:val="20"/>
              </w:rPr>
              <w:t>
34</w:t>
            </w:r>
            <w:r>
              <w:br/>
            </w:r>
            <w:r>
              <w:rPr>
                <w:rFonts w:ascii="Times New Roman"/>
                <w:b w:val="false"/>
                <w:i w:val="false"/>
                <w:color w:val="000000"/>
                <w:sz w:val="20"/>
              </w:rPr>
              <w:t>
Center5556@</w:t>
            </w:r>
            <w:r>
              <w:br/>
            </w:r>
            <w:r>
              <w:rPr>
                <w:rFonts w:ascii="Times New Roman"/>
                <w:b w:val="false"/>
                <w:i w:val="false"/>
                <w:color w:val="000000"/>
                <w:sz w:val="20"/>
              </w:rPr>
              <w:t>
rambler.ru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Толстого, 22</w:t>
            </w:r>
            <w:r>
              <w:br/>
            </w:r>
            <w:r>
              <w:rPr>
                <w:rFonts w:ascii="Times New Roman"/>
                <w:b w:val="false"/>
                <w:i w:val="false"/>
                <w:color w:val="000000"/>
                <w:sz w:val="20"/>
              </w:rPr>
              <w:t>
Defence6@mail.ru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Советов, 27</w:t>
            </w:r>
            <w:r>
              <w:br/>
            </w:r>
            <w:r>
              <w:rPr>
                <w:rFonts w:ascii="Times New Roman"/>
                <w:b w:val="false"/>
                <w:i w:val="false"/>
                <w:color w:val="000000"/>
                <w:sz w:val="20"/>
              </w:rPr>
              <w:t>
zanusp@mail.ru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Щербактинского района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район,</w:t>
            </w:r>
            <w:r>
              <w:br/>
            </w:r>
            <w:r>
              <w:rPr>
                <w:rFonts w:ascii="Times New Roman"/>
                <w:b w:val="false"/>
                <w:i w:val="false"/>
                <w:color w:val="000000"/>
                <w:sz w:val="20"/>
              </w:rPr>
              <w:t>
село Шарбакты,</w:t>
            </w:r>
            <w:r>
              <w:br/>
            </w:r>
            <w:r>
              <w:rPr>
                <w:rFonts w:ascii="Times New Roman"/>
                <w:b w:val="false"/>
                <w:i w:val="false"/>
                <w:color w:val="000000"/>
                <w:sz w:val="20"/>
              </w:rPr>
              <w:t>
улица 1 Мая, 18</w:t>
            </w:r>
            <w:r>
              <w:br/>
            </w:r>
            <w:r>
              <w:rPr>
                <w:rFonts w:ascii="Times New Roman"/>
                <w:b w:val="false"/>
                <w:i w:val="false"/>
                <w:color w:val="000000"/>
                <w:sz w:val="20"/>
              </w:rPr>
              <w:t>
Sherb_zanet@mail.</w:t>
            </w:r>
            <w:r>
              <w:br/>
            </w:r>
            <w:r>
              <w:rPr>
                <w:rFonts w:ascii="Times New Roman"/>
                <w:b w:val="false"/>
                <w:i w:val="false"/>
                <w:color w:val="000000"/>
                <w:sz w:val="20"/>
              </w:rPr>
              <w:t>
ru</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941" w:id="40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401"/>
        <w:gridCol w:w="3697"/>
        <w:gridCol w:w="1714"/>
        <w:gridCol w:w="2506"/>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w:t>
            </w:r>
            <w:r>
              <w:br/>
            </w:r>
            <w:r>
              <w:rPr>
                <w:rFonts w:ascii="Times New Roman"/>
                <w:b w:val="false"/>
                <w:i w:val="false"/>
                <w:color w:val="000000"/>
                <w:sz w:val="20"/>
              </w:rPr>
              <w:t>
Уалиханова, 42</w:t>
            </w:r>
            <w:r>
              <w:br/>
            </w:r>
            <w:r>
              <w:rPr>
                <w:rFonts w:ascii="Times New Roman"/>
                <w:b w:val="false"/>
                <w:i w:val="false"/>
                <w:color w:val="000000"/>
                <w:sz w:val="20"/>
              </w:rPr>
              <w:t>
ro_ajyrta@mail.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w:t>
            </w:r>
            <w:r>
              <w:br/>
            </w:r>
            <w:r>
              <w:rPr>
                <w:rFonts w:ascii="Times New Roman"/>
                <w:b w:val="false"/>
                <w:i w:val="false"/>
                <w:color w:val="000000"/>
                <w:sz w:val="20"/>
              </w:rPr>
              <w:t>
kz</w:t>
            </w:r>
            <w:r>
              <w:br/>
            </w:r>
            <w:r>
              <w:rPr>
                <w:rFonts w:ascii="Times New Roman"/>
                <w:b w:val="false"/>
                <w:i w:val="false"/>
                <w:color w:val="000000"/>
                <w:sz w:val="20"/>
              </w:rPr>
              <w:t>
ro_akgar@mail.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xml:space="preserve">
село Смирново, </w:t>
            </w:r>
            <w:r>
              <w:br/>
            </w:r>
            <w:r>
              <w:rPr>
                <w:rFonts w:ascii="Times New Roman"/>
                <w:b w:val="false"/>
                <w:i w:val="false"/>
                <w:color w:val="000000"/>
                <w:sz w:val="20"/>
              </w:rPr>
              <w:t>
улица 9 Мая, 67</w:t>
            </w:r>
            <w:r>
              <w:br/>
            </w:r>
            <w:r>
              <w:rPr>
                <w:rFonts w:ascii="Times New Roman"/>
                <w:b w:val="false"/>
                <w:i w:val="false"/>
                <w:color w:val="000000"/>
                <w:sz w:val="20"/>
              </w:rPr>
              <w:t>
akk_soz@mail.ru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20</w:t>
            </w:r>
            <w:r>
              <w:br/>
            </w:r>
            <w:r>
              <w:rPr>
                <w:rFonts w:ascii="Times New Roman"/>
                <w:b w:val="false"/>
                <w:i w:val="false"/>
                <w:color w:val="000000"/>
                <w:sz w:val="20"/>
              </w:rPr>
              <w:t>
ro_esil@mail.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w:t>
            </w:r>
            <w:r>
              <w:br/>
            </w:r>
            <w:r>
              <w:rPr>
                <w:rFonts w:ascii="Times New Roman"/>
                <w:b w:val="false"/>
                <w:i w:val="false"/>
                <w:color w:val="000000"/>
                <w:sz w:val="20"/>
              </w:rPr>
              <w:t>
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 город</w:t>
            </w:r>
            <w:r>
              <w:br/>
            </w:r>
            <w:r>
              <w:rPr>
                <w:rFonts w:ascii="Times New Roman"/>
                <w:b w:val="false"/>
                <w:i w:val="false"/>
                <w:color w:val="000000"/>
                <w:sz w:val="20"/>
              </w:rPr>
              <w:t>
Булаево,</w:t>
            </w:r>
            <w:r>
              <w:br/>
            </w:r>
            <w:r>
              <w:rPr>
                <w:rFonts w:ascii="Times New Roman"/>
                <w:b w:val="false"/>
                <w:i w:val="false"/>
                <w:color w:val="000000"/>
                <w:sz w:val="20"/>
              </w:rPr>
              <w:t>
улица Киреева, 15</w:t>
            </w:r>
            <w:r>
              <w:br/>
            </w:r>
            <w:r>
              <w:rPr>
                <w:rFonts w:ascii="Times New Roman"/>
                <w:b w:val="false"/>
                <w:i w:val="false"/>
                <w:color w:val="000000"/>
                <w:sz w:val="20"/>
              </w:rPr>
              <w:t>
ro_gumab@mail.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6а</w:t>
            </w:r>
            <w:r>
              <w:br/>
            </w:r>
            <w:r>
              <w:rPr>
                <w:rFonts w:ascii="Times New Roman"/>
                <w:b w:val="false"/>
                <w:i w:val="false"/>
                <w:color w:val="000000"/>
                <w:sz w:val="20"/>
              </w:rPr>
              <w:t>
ro_kyzil@mail.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Гуденко, 17</w:t>
            </w:r>
            <w:r>
              <w:br/>
            </w:r>
            <w:r>
              <w:rPr>
                <w:rFonts w:ascii="Times New Roman"/>
                <w:b w:val="false"/>
                <w:i w:val="false"/>
                <w:color w:val="000000"/>
                <w:sz w:val="20"/>
              </w:rPr>
              <w:t>
maml_ozsp@mail.ru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 celin@mail.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район,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www.ozsp-tsh.sko.</w:t>
            </w:r>
            <w:r>
              <w:br/>
            </w:r>
            <w:r>
              <w:rPr>
                <w:rFonts w:ascii="Times New Roman"/>
                <w:b w:val="false"/>
                <w:i w:val="false"/>
                <w:color w:val="000000"/>
                <w:sz w:val="20"/>
              </w:rPr>
              <w:t>
kz</w:t>
            </w:r>
            <w:r>
              <w:br/>
            </w:r>
            <w:r>
              <w:rPr>
                <w:rFonts w:ascii="Times New Roman"/>
                <w:b w:val="false"/>
                <w:i w:val="false"/>
                <w:color w:val="000000"/>
                <w:sz w:val="20"/>
              </w:rPr>
              <w:t>
ro_tajnsa@mail.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район,</w:t>
            </w:r>
            <w:r>
              <w:br/>
            </w:r>
            <w:r>
              <w:rPr>
                <w:rFonts w:ascii="Times New Roman"/>
                <w:b w:val="false"/>
                <w:i w:val="false"/>
                <w:color w:val="000000"/>
                <w:sz w:val="20"/>
              </w:rPr>
              <w:t>
улица Уалиханова,</w:t>
            </w:r>
            <w:r>
              <w:br/>
            </w:r>
            <w:r>
              <w:rPr>
                <w:rFonts w:ascii="Times New Roman"/>
                <w:b w:val="false"/>
                <w:i w:val="false"/>
                <w:color w:val="000000"/>
                <w:sz w:val="20"/>
              </w:rPr>
              <w:t>
1</w:t>
            </w:r>
            <w:r>
              <w:br/>
            </w:r>
            <w:r>
              <w:rPr>
                <w:rFonts w:ascii="Times New Roman"/>
                <w:b w:val="false"/>
                <w:i w:val="false"/>
                <w:color w:val="000000"/>
                <w:sz w:val="20"/>
              </w:rPr>
              <w:t>
ozisp1316@gcvp.kz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район,</w:t>
            </w:r>
            <w:r>
              <w:br/>
            </w:r>
            <w:r>
              <w:rPr>
                <w:rFonts w:ascii="Times New Roman"/>
                <w:b w:val="false"/>
                <w:i w:val="false"/>
                <w:color w:val="000000"/>
                <w:sz w:val="20"/>
              </w:rPr>
              <w:t>
улица Уалиханова,</w:t>
            </w:r>
            <w:r>
              <w:br/>
            </w:r>
            <w:r>
              <w:rPr>
                <w:rFonts w:ascii="Times New Roman"/>
                <w:b w:val="false"/>
                <w:i w:val="false"/>
                <w:color w:val="000000"/>
                <w:sz w:val="20"/>
              </w:rPr>
              <w:t>
82</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soczashita1@inbox.</w:t>
            </w:r>
            <w:r>
              <w:br/>
            </w:r>
            <w:r>
              <w:rPr>
                <w:rFonts w:ascii="Times New Roman"/>
                <w:b w:val="false"/>
                <w:i w:val="false"/>
                <w:color w:val="000000"/>
                <w:sz w:val="20"/>
              </w:rPr>
              <w:t>
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Петропавловска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w:t>
            </w:r>
            <w:r>
              <w:br/>
            </w:r>
            <w:r>
              <w:rPr>
                <w:rFonts w:ascii="Times New Roman"/>
                <w:b w:val="false"/>
                <w:i w:val="false"/>
                <w:color w:val="000000"/>
                <w:sz w:val="20"/>
              </w:rPr>
              <w:t>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4-47-18</w:t>
            </w:r>
            <w:r>
              <w:br/>
            </w:r>
            <w:r>
              <w:rPr>
                <w:rFonts w:ascii="Times New Roman"/>
                <w:b w:val="false"/>
                <w:i w:val="false"/>
                <w:color w:val="000000"/>
                <w:sz w:val="20"/>
              </w:rPr>
              <w:t>
4-08-01</w:t>
            </w:r>
            <w:r>
              <w:br/>
            </w:r>
            <w:r>
              <w:rPr>
                <w:rFonts w:ascii="Times New Roman"/>
                <w:b w:val="false"/>
                <w:i w:val="false"/>
                <w:color w:val="000000"/>
                <w:sz w:val="20"/>
              </w:rPr>
              <w:t>
4-43-89</w:t>
            </w:r>
          </w:p>
        </w:tc>
        <w:tc>
          <w:tcPr>
            <w:tcW w:w="0" w:type="auto"/>
            <w:vMerge/>
            <w:tcBorders>
              <w:top w:val="nil"/>
              <w:left w:val="single" w:color="cfcfcf" w:sz="5"/>
              <w:bottom w:val="single" w:color="cfcfcf" w:sz="5"/>
              <w:right w:val="single" w:color="cfcfcf" w:sz="5"/>
            </w:tcBorders>
          </w:tcPr>
          <w:p/>
        </w:tc>
      </w:tr>
    </w:tbl>
    <w:bookmarkStart w:name="z942" w:id="40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819"/>
        <w:gridCol w:w="3871"/>
        <w:gridCol w:w="1911"/>
        <w:gridCol w:w="2607"/>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район, улица</w:t>
            </w:r>
            <w:r>
              <w:br/>
            </w:r>
            <w:r>
              <w:rPr>
                <w:rFonts w:ascii="Times New Roman"/>
                <w:b w:val="false"/>
                <w:i w:val="false"/>
                <w:color w:val="000000"/>
                <w:sz w:val="20"/>
              </w:rPr>
              <w:t>
Т. Тасболатулы,1</w:t>
            </w:r>
            <w:r>
              <w:br/>
            </w:r>
            <w:r>
              <w:rPr>
                <w:rFonts w:ascii="Times New Roman"/>
                <w:b w:val="false"/>
                <w:i w:val="false"/>
                <w:color w:val="000000"/>
                <w:sz w:val="20"/>
              </w:rPr>
              <w:t>
gauharbaidibek@</w:t>
            </w:r>
            <w:r>
              <w:br/>
            </w:r>
            <w:r>
              <w:rPr>
                <w:rFonts w:ascii="Times New Roman"/>
                <w:b w:val="false"/>
                <w:i w:val="false"/>
                <w:color w:val="000000"/>
                <w:sz w:val="20"/>
              </w:rPr>
              <w:t>
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район, улица</w:t>
            </w:r>
            <w:r>
              <w:br/>
            </w:r>
            <w:r>
              <w:rPr>
                <w:rFonts w:ascii="Times New Roman"/>
                <w:b w:val="false"/>
                <w:i w:val="false"/>
                <w:color w:val="000000"/>
                <w:sz w:val="20"/>
              </w:rPr>
              <w:t>
Кунаева, 88</w:t>
            </w:r>
            <w:r>
              <w:br/>
            </w:r>
            <w:r>
              <w:rPr>
                <w:rFonts w:ascii="Times New Roman"/>
                <w:b w:val="false"/>
                <w:i w:val="false"/>
                <w:color w:val="000000"/>
                <w:sz w:val="20"/>
              </w:rPr>
              <w:t>
kzg_enbek@mail.ru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Ш.Айманова,</w:t>
            </w:r>
            <w:r>
              <w:br/>
            </w:r>
            <w:r>
              <w:rPr>
                <w:rFonts w:ascii="Times New Roman"/>
                <w:b w:val="false"/>
                <w:i w:val="false"/>
                <w:color w:val="000000"/>
                <w:sz w:val="20"/>
              </w:rPr>
              <w:t>
1</w:t>
            </w:r>
            <w:r>
              <w:br/>
            </w:r>
            <w:r>
              <w:rPr>
                <w:rFonts w:ascii="Times New Roman"/>
                <w:b w:val="false"/>
                <w:i w:val="false"/>
                <w:color w:val="000000"/>
                <w:sz w:val="20"/>
              </w:rPr>
              <w:t>
nurgan_1986_18@</w:t>
            </w:r>
            <w:r>
              <w:br/>
            </w:r>
            <w:r>
              <w:rPr>
                <w:rFonts w:ascii="Times New Roman"/>
                <w:b w:val="false"/>
                <w:i w:val="false"/>
                <w:color w:val="000000"/>
                <w:sz w:val="20"/>
              </w:rPr>
              <w:t>
mail. 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район, село</w:t>
            </w:r>
            <w:r>
              <w:br/>
            </w:r>
            <w:r>
              <w:rPr>
                <w:rFonts w:ascii="Times New Roman"/>
                <w:b w:val="false"/>
                <w:i w:val="false"/>
                <w:color w:val="000000"/>
                <w:sz w:val="20"/>
              </w:rPr>
              <w:t>
Темирлан, улица</w:t>
            </w:r>
            <w:r>
              <w:br/>
            </w:r>
            <w:r>
              <w:rPr>
                <w:rFonts w:ascii="Times New Roman"/>
                <w:b w:val="false"/>
                <w:i w:val="false"/>
                <w:color w:val="000000"/>
                <w:sz w:val="20"/>
              </w:rPr>
              <w:t>
Т.Аубакирова, 2</w:t>
            </w:r>
            <w:r>
              <w:br/>
            </w:r>
            <w:r>
              <w:rPr>
                <w:rFonts w:ascii="Times New Roman"/>
                <w:b w:val="false"/>
                <w:i w:val="false"/>
                <w:color w:val="000000"/>
                <w:sz w:val="20"/>
              </w:rPr>
              <w:t>
ord_tszn@mail.ru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w:t>
            </w:r>
            <w:r>
              <w:br/>
            </w:r>
            <w:r>
              <w:rPr>
                <w:rFonts w:ascii="Times New Roman"/>
                <w:b w:val="false"/>
                <w:i w:val="false"/>
                <w:color w:val="000000"/>
                <w:sz w:val="20"/>
              </w:rPr>
              <w:t>
улица О.Баймишова,</w:t>
            </w:r>
            <w:r>
              <w:br/>
            </w:r>
            <w:r>
              <w:rPr>
                <w:rFonts w:ascii="Times New Roman"/>
                <w:b w:val="false"/>
                <w:i w:val="false"/>
                <w:color w:val="000000"/>
                <w:sz w:val="20"/>
              </w:rPr>
              <w:t>
12</w:t>
            </w:r>
            <w:r>
              <w:br/>
            </w:r>
            <w:r>
              <w:rPr>
                <w:rFonts w:ascii="Times New Roman"/>
                <w:b w:val="false"/>
                <w:i w:val="false"/>
                <w:color w:val="000000"/>
                <w:sz w:val="20"/>
              </w:rPr>
              <w:t>
amantai44@mail.ru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xml:space="preserve">
2-13-88 </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w:t>
            </w:r>
            <w:r>
              <w:br/>
            </w:r>
            <w:r>
              <w:rPr>
                <w:rFonts w:ascii="Times New Roman"/>
                <w:b w:val="false"/>
                <w:i w:val="false"/>
                <w:color w:val="000000"/>
                <w:sz w:val="20"/>
              </w:rPr>
              <w:t>
66</w:t>
            </w:r>
            <w:r>
              <w:br/>
            </w:r>
            <w:r>
              <w:rPr>
                <w:rFonts w:ascii="Times New Roman"/>
                <w:b w:val="false"/>
                <w:i w:val="false"/>
                <w:color w:val="000000"/>
                <w:sz w:val="20"/>
              </w:rPr>
              <w:t>
gulzara66@mail.ru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район, город</w:t>
            </w:r>
            <w:r>
              <w:br/>
            </w:r>
            <w:r>
              <w:rPr>
                <w:rFonts w:ascii="Times New Roman"/>
                <w:b w:val="false"/>
                <w:i w:val="false"/>
                <w:color w:val="000000"/>
                <w:sz w:val="20"/>
              </w:rPr>
              <w:t>
Сарыагаш, улица</w:t>
            </w:r>
            <w:r>
              <w:br/>
            </w:r>
            <w:r>
              <w:rPr>
                <w:rFonts w:ascii="Times New Roman"/>
                <w:b w:val="false"/>
                <w:i w:val="false"/>
                <w:color w:val="000000"/>
                <w:sz w:val="20"/>
              </w:rPr>
              <w:t>
С.Исмайлова, б/н</w:t>
            </w:r>
            <w:r>
              <w:br/>
            </w:r>
            <w:r>
              <w:rPr>
                <w:rFonts w:ascii="Times New Roman"/>
                <w:b w:val="false"/>
                <w:i w:val="false"/>
                <w:color w:val="000000"/>
                <w:sz w:val="20"/>
              </w:rPr>
              <w:t>
saryagazhozn@mail.</w:t>
            </w:r>
            <w:r>
              <w:br/>
            </w:r>
            <w:r>
              <w:rPr>
                <w:rFonts w:ascii="Times New Roman"/>
                <w:b w:val="false"/>
                <w:i w:val="false"/>
                <w:color w:val="000000"/>
                <w:sz w:val="20"/>
              </w:rPr>
              <w:t>
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w:t>
            </w:r>
            <w:r>
              <w:br/>
            </w:r>
            <w:r>
              <w:rPr>
                <w:rFonts w:ascii="Times New Roman"/>
                <w:b w:val="false"/>
                <w:i w:val="false"/>
                <w:color w:val="000000"/>
                <w:sz w:val="20"/>
              </w:rPr>
              <w:t>
39</w:t>
            </w:r>
            <w:r>
              <w:br/>
            </w:r>
            <w:r>
              <w:rPr>
                <w:rFonts w:ascii="Times New Roman"/>
                <w:b w:val="false"/>
                <w:i w:val="false"/>
                <w:color w:val="000000"/>
                <w:sz w:val="20"/>
              </w:rPr>
              <w:t>
coz-zan@mail.ru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Толеби, 241</w:t>
            </w:r>
            <w:r>
              <w:br/>
            </w:r>
            <w:r>
              <w:rPr>
                <w:rFonts w:ascii="Times New Roman"/>
                <w:b w:val="false"/>
                <w:i w:val="false"/>
                <w:color w:val="000000"/>
                <w:sz w:val="20"/>
              </w:rPr>
              <w:t>
tol_tszn@mail.ru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район, село</w:t>
            </w:r>
            <w:r>
              <w:br/>
            </w:r>
            <w:r>
              <w:rPr>
                <w:rFonts w:ascii="Times New Roman"/>
                <w:b w:val="false"/>
                <w:i w:val="false"/>
                <w:color w:val="000000"/>
                <w:sz w:val="20"/>
              </w:rPr>
              <w:t>
Т.Рыскулова, улица</w:t>
            </w:r>
            <w:r>
              <w:br/>
            </w:r>
            <w:r>
              <w:rPr>
                <w:rFonts w:ascii="Times New Roman"/>
                <w:b w:val="false"/>
                <w:i w:val="false"/>
                <w:color w:val="000000"/>
                <w:sz w:val="20"/>
              </w:rPr>
              <w:t>
Т.Рыскулова,318</w:t>
            </w:r>
            <w:r>
              <w:br/>
            </w:r>
            <w:r>
              <w:rPr>
                <w:rFonts w:ascii="Times New Roman"/>
                <w:b w:val="false"/>
                <w:i w:val="false"/>
                <w:color w:val="000000"/>
                <w:sz w:val="20"/>
              </w:rPr>
              <w:t>
tul_tszn@mail.ru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район, город</w:t>
            </w:r>
            <w:r>
              <w:br/>
            </w:r>
            <w:r>
              <w:rPr>
                <w:rFonts w:ascii="Times New Roman"/>
                <w:b w:val="false"/>
                <w:i w:val="false"/>
                <w:color w:val="000000"/>
                <w:sz w:val="20"/>
              </w:rPr>
              <w:t>
Шардара,</w:t>
            </w:r>
            <w:r>
              <w:br/>
            </w:r>
            <w:r>
              <w:rPr>
                <w:rFonts w:ascii="Times New Roman"/>
                <w:b w:val="false"/>
                <w:i w:val="false"/>
                <w:color w:val="000000"/>
                <w:sz w:val="20"/>
              </w:rPr>
              <w:t>
улица Казыбек би,</w:t>
            </w:r>
            <w:r>
              <w:br/>
            </w:r>
            <w:r>
              <w:rPr>
                <w:rFonts w:ascii="Times New Roman"/>
                <w:b w:val="false"/>
                <w:i w:val="false"/>
                <w:color w:val="000000"/>
                <w:sz w:val="20"/>
              </w:rPr>
              <w:t>
б/н</w:t>
            </w:r>
            <w:r>
              <w:br/>
            </w:r>
            <w:r>
              <w:rPr>
                <w:rFonts w:ascii="Times New Roman"/>
                <w:b w:val="false"/>
                <w:i w:val="false"/>
                <w:color w:val="000000"/>
                <w:sz w:val="20"/>
              </w:rPr>
              <w:t>
shar_tszn@mail.ru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w:t>
            </w:r>
            <w:r>
              <w:br/>
            </w:r>
            <w:r>
              <w:rPr>
                <w:rFonts w:ascii="Times New Roman"/>
                <w:b w:val="false"/>
                <w:i w:val="false"/>
                <w:color w:val="000000"/>
                <w:sz w:val="20"/>
              </w:rPr>
              <w:t>
М. Жумабаева, б/н</w:t>
            </w:r>
            <w:r>
              <w:br/>
            </w:r>
            <w:r>
              <w:rPr>
                <w:rFonts w:ascii="Times New Roman"/>
                <w:b w:val="false"/>
                <w:i w:val="false"/>
                <w:color w:val="000000"/>
                <w:sz w:val="20"/>
              </w:rPr>
              <w:t>
ar_tszn@mail.ru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Толе би, 55</w:t>
            </w:r>
            <w:r>
              <w:br/>
            </w:r>
            <w:r>
              <w:rPr>
                <w:rFonts w:ascii="Times New Roman"/>
                <w:b w:val="false"/>
                <w:i w:val="false"/>
                <w:color w:val="000000"/>
                <w:sz w:val="20"/>
              </w:rPr>
              <w:t>
adik_kent@mail.ru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Г.Мусрепова,</w:t>
            </w:r>
            <w:r>
              <w:br/>
            </w:r>
            <w:r>
              <w:rPr>
                <w:rFonts w:ascii="Times New Roman"/>
                <w:b w:val="false"/>
                <w:i w:val="false"/>
                <w:color w:val="000000"/>
                <w:sz w:val="20"/>
              </w:rPr>
              <w:t>
21 tur_szn@mail.ru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16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Ж.Алдиярова,</w:t>
            </w:r>
            <w:r>
              <w:br/>
            </w:r>
            <w:r>
              <w:rPr>
                <w:rFonts w:ascii="Times New Roman"/>
                <w:b w:val="false"/>
                <w:i w:val="false"/>
                <w:color w:val="000000"/>
                <w:sz w:val="20"/>
              </w:rPr>
              <w:t>
10 oz_sp@mail.ru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3-41-77</w:t>
            </w:r>
            <w:r>
              <w:br/>
            </w:r>
            <w:r>
              <w:rPr>
                <w:rFonts w:ascii="Times New Roman"/>
                <w:b w:val="false"/>
                <w:i w:val="false"/>
                <w:color w:val="000000"/>
                <w:sz w:val="20"/>
              </w:rPr>
              <w:t>
3-65-78</w:t>
            </w:r>
          </w:p>
        </w:tc>
        <w:tc>
          <w:tcPr>
            <w:tcW w:w="0" w:type="auto"/>
            <w:vMerge/>
            <w:tcBorders>
              <w:top w:val="nil"/>
              <w:left w:val="single" w:color="cfcfcf" w:sz="5"/>
              <w:bottom w:val="single" w:color="cfcfcf" w:sz="5"/>
              <w:right w:val="single" w:color="cfcfcf" w:sz="5"/>
            </w:tcBorders>
          </w:tcPr>
          <w:p/>
        </w:tc>
      </w:tr>
    </w:tbl>
    <w:bookmarkStart w:name="z943" w:id="406"/>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Астана</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784"/>
        <w:gridCol w:w="4067"/>
        <w:gridCol w:w="1914"/>
        <w:gridCol w:w="2442"/>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Иманбаевой,</w:t>
            </w:r>
            <w:r>
              <w:br/>
            </w:r>
            <w:r>
              <w:rPr>
                <w:rFonts w:ascii="Times New Roman"/>
                <w:b w:val="false"/>
                <w:i w:val="false"/>
                <w:color w:val="000000"/>
                <w:sz w:val="20"/>
              </w:rPr>
              <w:t>
16 а</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1-62-22</w:t>
            </w:r>
            <w:r>
              <w:br/>
            </w:r>
            <w:r>
              <w:rPr>
                <w:rFonts w:ascii="Times New Roman"/>
                <w:b w:val="false"/>
                <w:i w:val="false"/>
                <w:color w:val="000000"/>
                <w:sz w:val="20"/>
              </w:rPr>
              <w:t>
2-09-41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944" w:id="407"/>
    <w:p>
      <w:pPr>
        <w:spacing w:after="0"/>
        <w:ind w:left="0"/>
        <w:jc w:val="both"/>
      </w:pPr>
      <w:r>
        <w:rPr>
          <w:rFonts w:ascii="Times New Roman"/>
          <w:b w:val="false"/>
          <w:i w:val="false"/>
          <w:color w:val="000000"/>
          <w:sz w:val="28"/>
        </w:rPr>
        <w:t>
      </w:t>
      </w:r>
      <w:r>
        <w:rPr>
          <w:rFonts w:ascii="Times New Roman"/>
          <w:b/>
          <w:i w:val="false"/>
          <w:color w:val="000000"/>
          <w:sz w:val="28"/>
        </w:rPr>
        <w:t>Отделы занятости и социальных программ города Алматы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383"/>
        <w:gridCol w:w="3814"/>
        <w:gridCol w:w="1812"/>
        <w:gridCol w:w="2312"/>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Алатауский район,</w:t>
            </w:r>
            <w:r>
              <w:br/>
            </w:r>
            <w:r>
              <w:rPr>
                <w:rFonts w:ascii="Times New Roman"/>
                <w:b w:val="false"/>
                <w:i w:val="false"/>
                <w:color w:val="000000"/>
                <w:sz w:val="20"/>
              </w:rPr>
              <w:t>
микрорайон</w:t>
            </w:r>
            <w:r>
              <w:br/>
            </w:r>
            <w:r>
              <w:rPr>
                <w:rFonts w:ascii="Times New Roman"/>
                <w:b w:val="false"/>
                <w:i w:val="false"/>
                <w:color w:val="000000"/>
                <w:sz w:val="20"/>
              </w:rPr>
              <w:t>
Шанырак-2,</w:t>
            </w:r>
            <w:r>
              <w:br/>
            </w:r>
            <w:r>
              <w:rPr>
                <w:rFonts w:ascii="Times New Roman"/>
                <w:b w:val="false"/>
                <w:i w:val="false"/>
                <w:color w:val="000000"/>
                <w:sz w:val="20"/>
              </w:rPr>
              <w:t>
улица Жанкожа</w:t>
            </w:r>
            <w:r>
              <w:br/>
            </w:r>
            <w:r>
              <w:rPr>
                <w:rFonts w:ascii="Times New Roman"/>
                <w:b w:val="false"/>
                <w:i w:val="false"/>
                <w:color w:val="000000"/>
                <w:sz w:val="20"/>
              </w:rPr>
              <w:t>
батыра, 26</w:t>
            </w:r>
            <w:r>
              <w:br/>
            </w:r>
            <w:r>
              <w:rPr>
                <w:rFonts w:ascii="Times New Roman"/>
                <w:b w:val="false"/>
                <w:i w:val="false"/>
                <w:color w:val="000000"/>
                <w:sz w:val="20"/>
              </w:rPr>
              <w:t>
alatay_zan09@mail.</w:t>
            </w:r>
            <w:r>
              <w:br/>
            </w:r>
            <w:r>
              <w:rPr>
                <w:rFonts w:ascii="Times New Roman"/>
                <w:b w:val="false"/>
                <w:i w:val="false"/>
                <w:color w:val="000000"/>
                <w:sz w:val="20"/>
              </w:rPr>
              <w:t xml:space="preserve">
ru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5-35-79</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Алмалинский район,</w:t>
            </w:r>
            <w:r>
              <w:br/>
            </w:r>
            <w:r>
              <w:rPr>
                <w:rFonts w:ascii="Times New Roman"/>
                <w:b w:val="false"/>
                <w:i w:val="false"/>
                <w:color w:val="000000"/>
                <w:sz w:val="20"/>
              </w:rPr>
              <w:t>
улица Шевченко, 89</w:t>
            </w:r>
            <w:r>
              <w:br/>
            </w:r>
            <w:r>
              <w:rPr>
                <w:rFonts w:ascii="Times New Roman"/>
                <w:b w:val="false"/>
                <w:i w:val="false"/>
                <w:color w:val="000000"/>
                <w:sz w:val="20"/>
              </w:rPr>
              <w:t>
alm_soc@mail.ru</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7-45-80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Ауэзовский район,</w:t>
            </w:r>
            <w:r>
              <w:br/>
            </w:r>
            <w:r>
              <w:rPr>
                <w:rFonts w:ascii="Times New Roman"/>
                <w:b w:val="false"/>
                <w:i w:val="false"/>
                <w:color w:val="000000"/>
                <w:sz w:val="20"/>
              </w:rPr>
              <w:t>
микрорайон 3, 41 а</w:t>
            </w:r>
            <w:r>
              <w:br/>
            </w:r>
            <w:r>
              <w:rPr>
                <w:rFonts w:ascii="Times New Roman"/>
                <w:b w:val="false"/>
                <w:i w:val="false"/>
                <w:color w:val="000000"/>
                <w:sz w:val="20"/>
              </w:rPr>
              <w:t>
auezzan@mail.ru</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6-49-92</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Бостандыкский</w:t>
            </w:r>
            <w:r>
              <w:br/>
            </w:r>
            <w:r>
              <w:rPr>
                <w:rFonts w:ascii="Times New Roman"/>
                <w:b w:val="false"/>
                <w:i w:val="false"/>
                <w:color w:val="000000"/>
                <w:sz w:val="20"/>
              </w:rPr>
              <w:t>
район,</w:t>
            </w:r>
            <w:r>
              <w:br/>
            </w:r>
            <w:r>
              <w:rPr>
                <w:rFonts w:ascii="Times New Roman"/>
                <w:b w:val="false"/>
                <w:i w:val="false"/>
                <w:color w:val="000000"/>
                <w:sz w:val="20"/>
              </w:rPr>
              <w:t>
улица Джандосова, 2</w:t>
            </w:r>
            <w:r>
              <w:br/>
            </w:r>
            <w:r>
              <w:rPr>
                <w:rFonts w:ascii="Times New Roman"/>
                <w:b w:val="false"/>
                <w:i w:val="false"/>
                <w:color w:val="000000"/>
                <w:sz w:val="20"/>
              </w:rPr>
              <w:t>
bostan_zan@mail.ru</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Жетысуский район,</w:t>
            </w:r>
            <w:r>
              <w:br/>
            </w:r>
            <w:r>
              <w:rPr>
                <w:rFonts w:ascii="Times New Roman"/>
                <w:b w:val="false"/>
                <w:i w:val="false"/>
                <w:color w:val="000000"/>
                <w:sz w:val="20"/>
              </w:rPr>
              <w:t>
улица Макатаева,</w:t>
            </w:r>
            <w:r>
              <w:br/>
            </w:r>
            <w:r>
              <w:rPr>
                <w:rFonts w:ascii="Times New Roman"/>
                <w:b w:val="false"/>
                <w:i w:val="false"/>
                <w:color w:val="000000"/>
                <w:sz w:val="20"/>
              </w:rPr>
              <w:t>
142</w:t>
            </w:r>
            <w:r>
              <w:br/>
            </w:r>
            <w:r>
              <w:rPr>
                <w:rFonts w:ascii="Times New Roman"/>
                <w:b w:val="false"/>
                <w:i w:val="false"/>
                <w:color w:val="000000"/>
                <w:sz w:val="20"/>
              </w:rPr>
              <w:t>
jetzan@mail.ru</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9-37-72</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Медеуский район,</w:t>
            </w:r>
            <w:r>
              <w:br/>
            </w:r>
            <w:r>
              <w:rPr>
                <w:rFonts w:ascii="Times New Roman"/>
                <w:b w:val="false"/>
                <w:i w:val="false"/>
                <w:color w:val="000000"/>
                <w:sz w:val="20"/>
              </w:rPr>
              <w:t>
улица Толе би, 12</w:t>
            </w:r>
            <w:r>
              <w:br/>
            </w:r>
            <w:r>
              <w:rPr>
                <w:rFonts w:ascii="Times New Roman"/>
                <w:b w:val="false"/>
                <w:i w:val="false"/>
                <w:color w:val="000000"/>
                <w:sz w:val="20"/>
              </w:rPr>
              <w:t>
medeu_zan@mail.ru</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1-75-55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Турксибский район,</w:t>
            </w:r>
            <w:r>
              <w:br/>
            </w:r>
            <w:r>
              <w:rPr>
                <w:rFonts w:ascii="Times New Roman"/>
                <w:b w:val="false"/>
                <w:i w:val="false"/>
                <w:color w:val="000000"/>
                <w:sz w:val="20"/>
              </w:rPr>
              <w:t>
улица Рихарда</w:t>
            </w:r>
            <w:r>
              <w:br/>
            </w:r>
            <w:r>
              <w:rPr>
                <w:rFonts w:ascii="Times New Roman"/>
                <w:b w:val="false"/>
                <w:i w:val="false"/>
                <w:color w:val="000000"/>
                <w:sz w:val="20"/>
              </w:rPr>
              <w:t>
Зорге, 18</w:t>
            </w:r>
            <w:r>
              <w:br/>
            </w:r>
            <w:r>
              <w:rPr>
                <w:rFonts w:ascii="Times New Roman"/>
                <w:b w:val="false"/>
                <w:i w:val="false"/>
                <w:color w:val="000000"/>
                <w:sz w:val="20"/>
              </w:rPr>
              <w:t>
turk_zan@mail.ru</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6-55-97</w:t>
            </w:r>
          </w:p>
        </w:tc>
        <w:tc>
          <w:tcPr>
            <w:tcW w:w="0" w:type="auto"/>
            <w:vMerge/>
            <w:tcBorders>
              <w:top w:val="nil"/>
              <w:left w:val="single" w:color="cfcfcf" w:sz="5"/>
              <w:bottom w:val="single" w:color="cfcfcf" w:sz="5"/>
              <w:right w:val="single" w:color="cfcfcf" w:sz="5"/>
            </w:tcBorders>
          </w:tcPr>
          <w:p/>
        </w:tc>
      </w:tr>
    </w:tbl>
    <w:bookmarkStart w:name="z945" w:id="40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документов на инвалидов       </w:t>
      </w:r>
      <w:r>
        <w:br/>
      </w:r>
      <w:r>
        <w:rPr>
          <w:rFonts w:ascii="Times New Roman"/>
          <w:b w:val="false"/>
          <w:i w:val="false"/>
          <w:color w:val="000000"/>
          <w:sz w:val="28"/>
        </w:rPr>
        <w:t>
для обеспечения их санаторно-курортным лечением"</w:t>
      </w:r>
    </w:p>
    <w:bookmarkEnd w:id="408"/>
    <w:bookmarkStart w:name="z946" w:id="409"/>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6"/>
        <w:gridCol w:w="2628"/>
        <w:gridCol w:w="2505"/>
        <w:gridCol w:w="2261"/>
      </w:tblGrid>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 году</w:t>
            </w:r>
          </w:p>
        </w:tc>
      </w:tr>
      <w:tr>
        <w:trPr>
          <w:trHeight w:val="31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w:t>
            </w:r>
            <w:r>
              <w:br/>
            </w:r>
            <w:r>
              <w:rPr>
                <w:rFonts w:ascii="Times New Roman"/>
                <w:b w:val="false"/>
                <w:i w:val="false"/>
                <w:color w:val="000000"/>
                <w:sz w:val="20"/>
              </w:rPr>
              <w:t>
момента сдачи документов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и информацией о порядке</w:t>
            </w:r>
            <w:r>
              <w:br/>
            </w:r>
            <w:r>
              <w:rPr>
                <w:rFonts w:ascii="Times New Roman"/>
                <w:b w:val="false"/>
                <w:i w:val="false"/>
                <w:color w:val="000000"/>
                <w:sz w:val="20"/>
              </w:rPr>
              <w:t>
предоставления услуги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w:t>
            </w:r>
            <w:r>
              <w:br/>
            </w:r>
            <w:r>
              <w:rPr>
                <w:rFonts w:ascii="Times New Roman"/>
                <w:b w:val="false"/>
                <w:i w:val="false"/>
                <w:color w:val="000000"/>
                <w:sz w:val="20"/>
              </w:rPr>
              <w:t>
доступна в электронном</w:t>
            </w:r>
            <w:r>
              <w:br/>
            </w:r>
            <w:r>
              <w:rPr>
                <w:rFonts w:ascii="Times New Roman"/>
                <w:b w:val="false"/>
                <w:i w:val="false"/>
                <w:color w:val="000000"/>
                <w:sz w:val="20"/>
              </w:rPr>
              <w:t>
формате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вежливостью персонала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7" w:id="41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xml:space="preserve">
для обеспечения их санаторно-  </w:t>
      </w:r>
      <w:r>
        <w:br/>
      </w:r>
      <w:r>
        <w:rPr>
          <w:rFonts w:ascii="Times New Roman"/>
          <w:b w:val="false"/>
          <w:i w:val="false"/>
          <w:color w:val="000000"/>
          <w:sz w:val="28"/>
        </w:rPr>
        <w:t xml:space="preserve">
курортным лечением"     </w:t>
      </w:r>
    </w:p>
    <w:bookmarkEnd w:id="410"/>
    <w:bookmarkStart w:name="z948" w:id="411"/>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Астаны и Алматы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904"/>
        <w:gridCol w:w="3007"/>
        <w:gridCol w:w="2818"/>
        <w:gridCol w:w="248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r>
              <w:br/>
            </w:r>
            <w:r>
              <w:rPr>
                <w:rFonts w:ascii="Times New Roman"/>
                <w:b w:val="false"/>
                <w:i w:val="false"/>
                <w:color w:val="000000"/>
                <w:sz w:val="20"/>
              </w:rPr>
              <w:t>
(город, район,</w:t>
            </w:r>
            <w:r>
              <w:br/>
            </w:r>
            <w:r>
              <w:rPr>
                <w:rFonts w:ascii="Times New Roman"/>
                <w:b w:val="false"/>
                <w:i w:val="false"/>
                <w:color w:val="000000"/>
                <w:sz w:val="20"/>
              </w:rPr>
              <w:t>
улица, № дома</w:t>
            </w:r>
            <w:r>
              <w:br/>
            </w:r>
            <w:r>
              <w:rPr>
                <w:rFonts w:ascii="Times New Roman"/>
                <w:b w:val="false"/>
                <w:i w:val="false"/>
                <w:color w:val="000000"/>
                <w:sz w:val="20"/>
              </w:rPr>
              <w:t>
(кв.)</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факса, 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Акмолинской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w:t>
            </w:r>
            <w:r>
              <w:br/>
            </w:r>
            <w:r>
              <w:rPr>
                <w:rFonts w:ascii="Times New Roman"/>
                <w:b w:val="false"/>
                <w:i w:val="false"/>
                <w:color w:val="000000"/>
                <w:sz w:val="20"/>
              </w:rPr>
              <w:t>
Пушкина, 23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w:t>
            </w:r>
            <w:r>
              <w:br/>
            </w:r>
            <w:r>
              <w:rPr>
                <w:rFonts w:ascii="Times New Roman"/>
                <w:b w:val="false"/>
                <w:i w:val="false"/>
                <w:color w:val="000000"/>
                <w:sz w:val="20"/>
              </w:rPr>
              <w:t>
6-36-90</w:t>
            </w:r>
            <w:r>
              <w:br/>
            </w:r>
            <w:r>
              <w:rPr>
                <w:rFonts w:ascii="Times New Roman"/>
                <w:b w:val="false"/>
                <w:i w:val="false"/>
                <w:color w:val="000000"/>
                <w:sz w:val="20"/>
              </w:rPr>
              <w:t>
6-36-87</w:t>
            </w:r>
            <w:r>
              <w:br/>
            </w:r>
            <w:r>
              <w:rPr>
                <w:rFonts w:ascii="Times New Roman"/>
                <w:b w:val="false"/>
                <w:i w:val="false"/>
                <w:color w:val="000000"/>
                <w:sz w:val="20"/>
              </w:rPr>
              <w:t>
akmout@mail.</w:t>
            </w:r>
            <w:r>
              <w:br/>
            </w:r>
            <w:r>
              <w:rPr>
                <w:rFonts w:ascii="Times New Roman"/>
                <w:b w:val="false"/>
                <w:i w:val="false"/>
                <w:color w:val="000000"/>
                <w:sz w:val="20"/>
              </w:rPr>
              <w:t>
online. kz</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Актюбинской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w:t>
            </w:r>
            <w:r>
              <w:br/>
            </w:r>
            <w:r>
              <w:rPr>
                <w:rFonts w:ascii="Times New Roman"/>
                <w:b w:val="false"/>
                <w:i w:val="false"/>
                <w:color w:val="000000"/>
                <w:sz w:val="20"/>
              </w:rPr>
              <w:t>
Маресьева, 101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w:t>
            </w:r>
            <w:r>
              <w:br/>
            </w:r>
            <w:r>
              <w:rPr>
                <w:rFonts w:ascii="Times New Roman"/>
                <w:b w:val="false"/>
                <w:i w:val="false"/>
                <w:color w:val="000000"/>
                <w:sz w:val="20"/>
              </w:rPr>
              <w:t>
4-57-14</w:t>
            </w:r>
            <w:r>
              <w:br/>
            </w:r>
            <w:r>
              <w:rPr>
                <w:rFonts w:ascii="Times New Roman"/>
                <w:b w:val="false"/>
                <w:i w:val="false"/>
                <w:color w:val="000000"/>
                <w:sz w:val="20"/>
              </w:rPr>
              <w:t>
6-84-69</w:t>
            </w:r>
            <w:r>
              <w:br/>
            </w:r>
            <w:r>
              <w:rPr>
                <w:rFonts w:ascii="Times New Roman"/>
                <w:b w:val="false"/>
                <w:i w:val="false"/>
                <w:color w:val="000000"/>
                <w:sz w:val="20"/>
              </w:rPr>
              <w:t>
aktobe@</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Алматинской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Кабанбай</w:t>
            </w:r>
            <w:r>
              <w:br/>
            </w:r>
            <w:r>
              <w:rPr>
                <w:rFonts w:ascii="Times New Roman"/>
                <w:b w:val="false"/>
                <w:i w:val="false"/>
                <w:color w:val="000000"/>
                <w:sz w:val="20"/>
              </w:rPr>
              <w:t>
батыра, 26</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7-00-99</w:t>
            </w:r>
            <w:r>
              <w:br/>
            </w:r>
            <w:r>
              <w:rPr>
                <w:rFonts w:ascii="Times New Roman"/>
                <w:b w:val="false"/>
                <w:i w:val="false"/>
                <w:color w:val="000000"/>
                <w:sz w:val="20"/>
              </w:rPr>
              <w:t>
7-14-51</w:t>
            </w:r>
            <w:r>
              <w:br/>
            </w:r>
            <w:r>
              <w:rPr>
                <w:rFonts w:ascii="Times New Roman"/>
                <w:b w:val="false"/>
                <w:i w:val="false"/>
                <w:color w:val="000000"/>
                <w:sz w:val="20"/>
              </w:rPr>
              <w:t>
al-obltrud@</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Атырауской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проспект</w:t>
            </w:r>
            <w:r>
              <w:br/>
            </w:r>
            <w:r>
              <w:rPr>
                <w:rFonts w:ascii="Times New Roman"/>
                <w:b w:val="false"/>
                <w:i w:val="false"/>
                <w:color w:val="000000"/>
                <w:sz w:val="20"/>
              </w:rPr>
              <w:t>
Азаттык, 31 а</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2-22-28</w:t>
            </w:r>
            <w:r>
              <w:br/>
            </w:r>
            <w:r>
              <w:rPr>
                <w:rFonts w:ascii="Times New Roman"/>
                <w:b w:val="false"/>
                <w:i w:val="false"/>
                <w:color w:val="000000"/>
                <w:sz w:val="20"/>
              </w:rPr>
              <w:t>
2-48-13</w:t>
            </w:r>
            <w:r>
              <w:br/>
            </w:r>
            <w:r>
              <w:rPr>
                <w:rFonts w:ascii="Times New Roman"/>
                <w:b w:val="false"/>
                <w:i w:val="false"/>
                <w:color w:val="000000"/>
                <w:sz w:val="20"/>
              </w:rPr>
              <w:t>
atyrau@enbek.</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Киевская,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w:t>
            </w:r>
            <w:r>
              <w:br/>
            </w:r>
            <w:r>
              <w:rPr>
                <w:rFonts w:ascii="Times New Roman"/>
                <w:b w:val="false"/>
                <w:i w:val="false"/>
                <w:color w:val="000000"/>
                <w:sz w:val="20"/>
              </w:rPr>
              <w:t>
7-86-39</w:t>
            </w:r>
            <w:r>
              <w:br/>
            </w:r>
            <w:r>
              <w:rPr>
                <w:rFonts w:ascii="Times New Roman"/>
                <w:b w:val="false"/>
                <w:i w:val="false"/>
                <w:color w:val="000000"/>
                <w:sz w:val="20"/>
              </w:rPr>
              <w:t>
7-86-81</w:t>
            </w:r>
            <w:r>
              <w:br/>
            </w:r>
            <w:r>
              <w:rPr>
                <w:rFonts w:ascii="Times New Roman"/>
                <w:b w:val="false"/>
                <w:i w:val="false"/>
                <w:color w:val="000000"/>
                <w:sz w:val="20"/>
              </w:rPr>
              <w:t>
oblzhan@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Жамбылской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Карахана,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5-37-67</w:t>
            </w:r>
            <w:r>
              <w:br/>
            </w:r>
            <w:r>
              <w:rPr>
                <w:rFonts w:ascii="Times New Roman"/>
                <w:b w:val="false"/>
                <w:i w:val="false"/>
                <w:color w:val="000000"/>
                <w:sz w:val="20"/>
              </w:rPr>
              <w:t>
taraz@enbek.</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Сарайшык, 44/2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1-25-83</w:t>
            </w:r>
            <w:r>
              <w:br/>
            </w:r>
            <w:r>
              <w:rPr>
                <w:rFonts w:ascii="Times New Roman"/>
                <w:b w:val="false"/>
                <w:i w:val="false"/>
                <w:color w:val="000000"/>
                <w:sz w:val="20"/>
              </w:rPr>
              <w:t>
0-05-85</w:t>
            </w:r>
            <w:r>
              <w:br/>
            </w:r>
            <w:r>
              <w:rPr>
                <w:rFonts w:ascii="Times New Roman"/>
                <w:b w:val="false"/>
                <w:i w:val="false"/>
                <w:color w:val="000000"/>
                <w:sz w:val="20"/>
              </w:rPr>
              <w:t>
zko@enbek.</w:t>
            </w:r>
            <w:r>
              <w:br/>
            </w:r>
            <w:r>
              <w:rPr>
                <w:rFonts w:ascii="Times New Roman"/>
                <w:b w:val="false"/>
                <w:i w:val="false"/>
                <w:color w:val="000000"/>
                <w:sz w:val="20"/>
              </w:rPr>
              <w:t>
kz, oblsobes@</w:t>
            </w:r>
            <w:r>
              <w:br/>
            </w:r>
            <w:r>
              <w:rPr>
                <w:rFonts w:ascii="Times New Roman"/>
                <w:b w:val="false"/>
                <w:i w:val="false"/>
                <w:color w:val="000000"/>
                <w:sz w:val="20"/>
              </w:rPr>
              <w:t>
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Карагандинской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улица</w:t>
            </w:r>
            <w:r>
              <w:br/>
            </w:r>
            <w:r>
              <w:rPr>
                <w:rFonts w:ascii="Times New Roman"/>
                <w:b w:val="false"/>
                <w:i w:val="false"/>
                <w:color w:val="000000"/>
                <w:sz w:val="20"/>
              </w:rPr>
              <w:t>
Ержанова, 47/3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3-20-82</w:t>
            </w:r>
            <w:r>
              <w:br/>
            </w:r>
            <w:r>
              <w:rPr>
                <w:rFonts w:ascii="Times New Roman"/>
                <w:b w:val="false"/>
                <w:i w:val="false"/>
                <w:color w:val="000000"/>
                <w:sz w:val="20"/>
              </w:rPr>
              <w:t>
8-72122</w:t>
            </w:r>
            <w:r>
              <w:br/>
            </w:r>
            <w:r>
              <w:rPr>
                <w:rFonts w:ascii="Times New Roman"/>
                <w:b w:val="false"/>
                <w:i w:val="false"/>
                <w:color w:val="000000"/>
                <w:sz w:val="20"/>
              </w:rPr>
              <w:t>
7-12-42</w:t>
            </w:r>
            <w:r>
              <w:br/>
            </w:r>
            <w:r>
              <w:rPr>
                <w:rFonts w:ascii="Times New Roman"/>
                <w:b w:val="false"/>
                <w:i w:val="false"/>
                <w:color w:val="000000"/>
                <w:sz w:val="20"/>
              </w:rPr>
              <w:t>
karagandatrud</w:t>
            </w:r>
            <w:r>
              <w:br/>
            </w:r>
            <w:r>
              <w:rPr>
                <w:rFonts w:ascii="Times New Roman"/>
                <w:b w:val="false"/>
                <w:i w:val="false"/>
                <w:color w:val="000000"/>
                <w:sz w:val="20"/>
              </w:rPr>
              <w:t>
@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Костанайской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w:t>
            </w:r>
            <w:r>
              <w:br/>
            </w:r>
            <w:r>
              <w:rPr>
                <w:rFonts w:ascii="Times New Roman"/>
                <w:b w:val="false"/>
                <w:i w:val="false"/>
                <w:color w:val="000000"/>
                <w:sz w:val="20"/>
              </w:rPr>
              <w:t>
34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0-06-16</w:t>
            </w:r>
            <w:r>
              <w:br/>
            </w:r>
            <w:r>
              <w:rPr>
                <w:rFonts w:ascii="Times New Roman"/>
                <w:b w:val="false"/>
                <w:i w:val="false"/>
                <w:color w:val="000000"/>
                <w:sz w:val="20"/>
              </w:rPr>
              <w:t>
akim@</w:t>
            </w:r>
            <w:r>
              <w:br/>
            </w:r>
            <w:r>
              <w:rPr>
                <w:rFonts w:ascii="Times New Roman"/>
                <w:b w:val="false"/>
                <w:i w:val="false"/>
                <w:color w:val="000000"/>
                <w:sz w:val="20"/>
              </w:rPr>
              <w:t>
kostanay.kz</w:t>
            </w:r>
            <w:r>
              <w:br/>
            </w:r>
            <w:r>
              <w:rPr>
                <w:rFonts w:ascii="Times New Roman"/>
                <w:b w:val="false"/>
                <w:i w:val="false"/>
                <w:color w:val="000000"/>
                <w:sz w:val="20"/>
              </w:rPr>
              <w:t>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Кызылординской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 Жахаева,</w:t>
            </w:r>
            <w:r>
              <w:br/>
            </w:r>
            <w:r>
              <w:rPr>
                <w:rFonts w:ascii="Times New Roman"/>
                <w:b w:val="false"/>
                <w:i w:val="false"/>
                <w:color w:val="000000"/>
                <w:sz w:val="20"/>
              </w:rPr>
              <w:t>
47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7-02-06</w:t>
            </w:r>
            <w:r>
              <w:br/>
            </w:r>
            <w:r>
              <w:rPr>
                <w:rFonts w:ascii="Times New Roman"/>
                <w:b w:val="false"/>
                <w:i w:val="false"/>
                <w:color w:val="000000"/>
                <w:sz w:val="20"/>
              </w:rPr>
              <w:t>
6-20-32</w:t>
            </w:r>
            <w:r>
              <w:br/>
            </w:r>
            <w:r>
              <w:rPr>
                <w:rFonts w:ascii="Times New Roman"/>
                <w:b w:val="false"/>
                <w:i w:val="false"/>
                <w:color w:val="000000"/>
                <w:sz w:val="20"/>
              </w:rPr>
              <w:t>
korda2004@</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Мангистауской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 микрорайон,</w:t>
            </w:r>
            <w:r>
              <w:br/>
            </w:r>
            <w:r>
              <w:rPr>
                <w:rFonts w:ascii="Times New Roman"/>
                <w:b w:val="false"/>
                <w:i w:val="false"/>
                <w:color w:val="000000"/>
                <w:sz w:val="20"/>
              </w:rPr>
              <w:t>
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w:t>
            </w:r>
            <w:r>
              <w:br/>
            </w:r>
            <w:r>
              <w:rPr>
                <w:rFonts w:ascii="Times New Roman"/>
                <w:b w:val="false"/>
                <w:i w:val="false"/>
                <w:color w:val="000000"/>
                <w:sz w:val="20"/>
              </w:rPr>
              <w:t>
0-52-53</w:t>
            </w:r>
            <w:r>
              <w:br/>
            </w:r>
            <w:r>
              <w:rPr>
                <w:rFonts w:ascii="Times New Roman"/>
                <w:b w:val="false"/>
                <w:i w:val="false"/>
                <w:color w:val="000000"/>
                <w:sz w:val="20"/>
              </w:rPr>
              <w:t>
0-52-59</w:t>
            </w:r>
            <w:r>
              <w:br/>
            </w:r>
            <w:r>
              <w:rPr>
                <w:rFonts w:ascii="Times New Roman"/>
                <w:b w:val="false"/>
                <w:i w:val="false"/>
                <w:color w:val="000000"/>
                <w:sz w:val="20"/>
              </w:rPr>
              <w:t>
aktau@enbek.</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Павлодарской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Каирбаева, 32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2-59-63</w:t>
            </w:r>
            <w:r>
              <w:br/>
            </w:r>
            <w:r>
              <w:rPr>
                <w:rFonts w:ascii="Times New Roman"/>
                <w:b w:val="false"/>
                <w:i w:val="false"/>
                <w:color w:val="000000"/>
                <w:sz w:val="20"/>
              </w:rPr>
              <w:t>
2-56-76</w:t>
            </w:r>
            <w:r>
              <w:br/>
            </w:r>
            <w:r>
              <w:rPr>
                <w:rFonts w:ascii="Times New Roman"/>
                <w:b w:val="false"/>
                <w:i w:val="false"/>
                <w:color w:val="000000"/>
                <w:sz w:val="20"/>
              </w:rPr>
              <w:t>
kense.dsz@</w:t>
            </w:r>
            <w:r>
              <w:br/>
            </w:r>
            <w:r>
              <w:rPr>
                <w:rFonts w:ascii="Times New Roman"/>
                <w:b w:val="false"/>
                <w:i w:val="false"/>
                <w:color w:val="000000"/>
                <w:sz w:val="20"/>
              </w:rPr>
              <w:t>
pavlodar.</w:t>
            </w:r>
            <w:r>
              <w:br/>
            </w:r>
            <w:r>
              <w:rPr>
                <w:rFonts w:ascii="Times New Roman"/>
                <w:b w:val="false"/>
                <w:i w:val="false"/>
                <w:color w:val="000000"/>
                <w:sz w:val="20"/>
              </w:rPr>
              <w:t>
gov.kz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Абая, 64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6-56-48</w:t>
            </w:r>
            <w:r>
              <w:br/>
            </w:r>
            <w:r>
              <w:rPr>
                <w:rFonts w:ascii="Times New Roman"/>
                <w:b w:val="false"/>
                <w:i w:val="false"/>
                <w:color w:val="000000"/>
                <w:sz w:val="20"/>
              </w:rPr>
              <w:t>
6-90-73</w:t>
            </w:r>
            <w:r>
              <w:br/>
            </w:r>
            <w:r>
              <w:rPr>
                <w:rFonts w:ascii="Times New Roman"/>
                <w:b w:val="false"/>
                <w:i w:val="false"/>
                <w:color w:val="000000"/>
                <w:sz w:val="20"/>
              </w:rPr>
              <w:t>
obldep@mail.</w:t>
            </w:r>
            <w:r>
              <w:br/>
            </w:r>
            <w:r>
              <w:rPr>
                <w:rFonts w:ascii="Times New Roman"/>
                <w:b w:val="false"/>
                <w:i w:val="false"/>
                <w:color w:val="000000"/>
                <w:sz w:val="20"/>
              </w:rPr>
              <w:t>
online.kz</w:t>
            </w:r>
            <w:r>
              <w:br/>
            </w:r>
            <w:r>
              <w:rPr>
                <w:rFonts w:ascii="Times New Roman"/>
                <w:b w:val="false"/>
                <w:i w:val="false"/>
                <w:color w:val="000000"/>
                <w:sz w:val="20"/>
              </w:rPr>
              <w:t>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xml:space="preserve">
программ </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w:t>
            </w:r>
            <w:r>
              <w:br/>
            </w:r>
            <w:r>
              <w:rPr>
                <w:rFonts w:ascii="Times New Roman"/>
                <w:b w:val="false"/>
                <w:i w:val="false"/>
                <w:color w:val="000000"/>
                <w:sz w:val="20"/>
              </w:rPr>
              <w:t>
Желтоксан, 20</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w:t>
            </w:r>
            <w:r>
              <w:br/>
            </w:r>
            <w:r>
              <w:rPr>
                <w:rFonts w:ascii="Times New Roman"/>
                <w:b w:val="false"/>
                <w:i w:val="false"/>
                <w:color w:val="000000"/>
                <w:sz w:val="20"/>
              </w:rPr>
              <w:t>
0-10-40</w:t>
            </w:r>
            <w:r>
              <w:br/>
            </w:r>
            <w:r>
              <w:rPr>
                <w:rFonts w:ascii="Times New Roman"/>
                <w:b w:val="false"/>
                <w:i w:val="false"/>
                <w:color w:val="000000"/>
                <w:sz w:val="20"/>
              </w:rPr>
              <w:t>
0-10-39</w:t>
            </w:r>
            <w:r>
              <w:br/>
            </w:r>
            <w:r>
              <w:rPr>
                <w:rFonts w:ascii="Times New Roman"/>
                <w:b w:val="false"/>
                <w:i w:val="false"/>
                <w:color w:val="000000"/>
                <w:sz w:val="20"/>
              </w:rPr>
              <w:t>
dtiszn@mail.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Иманбаевой, 16</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1-04-92</w:t>
            </w:r>
            <w:r>
              <w:br/>
            </w:r>
            <w:r>
              <w:rPr>
                <w:rFonts w:ascii="Times New Roman"/>
                <w:b w:val="false"/>
                <w:i w:val="false"/>
                <w:color w:val="000000"/>
                <w:sz w:val="20"/>
              </w:rPr>
              <w:t>
1-28-39</w:t>
            </w:r>
            <w:r>
              <w:br/>
            </w:r>
            <w:r>
              <w:rPr>
                <w:rFonts w:ascii="Times New Roman"/>
                <w:b w:val="false"/>
                <w:i w:val="false"/>
                <w:color w:val="000000"/>
                <w:sz w:val="20"/>
              </w:rPr>
              <w:t>
astana@</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Алматы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Кунаева,</w:t>
            </w:r>
            <w:r>
              <w:br/>
            </w:r>
            <w:r>
              <w:rPr>
                <w:rFonts w:ascii="Times New Roman"/>
                <w:b w:val="false"/>
                <w:i w:val="false"/>
                <w:color w:val="000000"/>
                <w:sz w:val="20"/>
              </w:rPr>
              <w:t>
122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1-67-78</w:t>
            </w:r>
            <w:r>
              <w:br/>
            </w:r>
            <w:r>
              <w:rPr>
                <w:rFonts w:ascii="Times New Roman"/>
                <w:b w:val="false"/>
                <w:i w:val="false"/>
                <w:color w:val="000000"/>
                <w:sz w:val="20"/>
              </w:rPr>
              <w:t>
1-52-02</w:t>
            </w:r>
            <w:r>
              <w:br/>
            </w:r>
            <w:r>
              <w:rPr>
                <w:rFonts w:ascii="Times New Roman"/>
                <w:b w:val="false"/>
                <w:i w:val="false"/>
                <w:color w:val="000000"/>
                <w:sz w:val="20"/>
              </w:rPr>
              <w:t>
depart_zan@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bl>
    <w:bookmarkStart w:name="z949" w:id="41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412"/>
    <w:bookmarkStart w:name="z950" w:id="41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жилищной помощи"</w:t>
      </w:r>
    </w:p>
    <w:bookmarkEnd w:id="413"/>
    <w:p>
      <w:pPr>
        <w:spacing w:after="0"/>
        <w:ind w:left="0"/>
        <w:jc w:val="both"/>
      </w:pPr>
      <w:r>
        <w:rPr>
          <w:rFonts w:ascii="Times New Roman"/>
          <w:b w:val="false"/>
          <w:i w:val="false"/>
          <w:color w:val="ff0000"/>
          <w:sz w:val="28"/>
        </w:rPr>
        <w:t xml:space="preserve">      Сноска. Стандарт утратил силу постановлением Правительства РК от 05.03.2014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0" w:id="41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414"/>
    <w:bookmarkStart w:name="z1061" w:id="41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социальное обслуживание</w:t>
      </w:r>
      <w:r>
        <w:br/>
      </w:r>
      <w:r>
        <w:rPr>
          <w:rFonts w:ascii="Times New Roman"/>
          <w:b/>
          <w:i w:val="false"/>
          <w:color w:val="000000"/>
        </w:rPr>
        <w:t>
в государственных и негосударственных медико-социальных</w:t>
      </w:r>
      <w:r>
        <w:br/>
      </w:r>
      <w:r>
        <w:rPr>
          <w:rFonts w:ascii="Times New Roman"/>
          <w:b/>
          <w:i w:val="false"/>
          <w:color w:val="000000"/>
        </w:rPr>
        <w:t>
учреждениях (организациях), предоставляющих услуги за счет</w:t>
      </w:r>
      <w:r>
        <w:br/>
      </w:r>
      <w:r>
        <w:rPr>
          <w:rFonts w:ascii="Times New Roman"/>
          <w:b/>
          <w:i w:val="false"/>
          <w:color w:val="000000"/>
        </w:rPr>
        <w:t>
государственных бюджетных средств"</w:t>
      </w:r>
    </w:p>
    <w:bookmarkEnd w:id="415"/>
    <w:bookmarkStart w:name="z1062" w:id="416"/>
    <w:p>
      <w:pPr>
        <w:spacing w:after="0"/>
        <w:ind w:left="0"/>
        <w:jc w:val="left"/>
      </w:pPr>
      <w:r>
        <w:rPr>
          <w:rFonts w:ascii="Times New Roman"/>
          <w:b/>
          <w:i w:val="false"/>
          <w:color w:val="000000"/>
        </w:rPr>
        <w:t xml:space="preserve"> 
1. Общие положения</w:t>
      </w:r>
    </w:p>
    <w:bookmarkEnd w:id="416"/>
    <w:bookmarkStart w:name="z1063" w:id="417"/>
    <w:p>
      <w:pPr>
        <w:spacing w:after="0"/>
        <w:ind w:left="0"/>
        <w:jc w:val="both"/>
      </w:pPr>
      <w:r>
        <w:rPr>
          <w:rFonts w:ascii="Times New Roman"/>
          <w:b w:val="false"/>
          <w:i w:val="false"/>
          <w:color w:val="000000"/>
          <w:sz w:val="28"/>
        </w:rPr>
        <w:t>
      1. Государственная услуга предоставляется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перечень,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(далее - стандарт), а также через центры обслуживания населения на альтернативной основе (далее - центр). Адреса центров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24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14 марта 2009 года № 330 "Об утверждении перечня гарантированного объема специальных социальных услуг",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6 декабря 2010 года № 394-ө "Об утверждении стандартов оказания специальных социальных услуг в области социальной защиты населения" (зарегистрированный в Реестре нормативных правовых актов № 6714).</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http:/www.enbek.gov.kz, на стендах уполномоченного органа, центра, в официальных источниках информации, а также может предоставляться по телефонам информационно-справочных служб центров, номера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которую получит заявитель, является уведомление об оформлении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оралманам, постоянно проживающим на территории Республики Казахстан, иностранцам и лицам без гражданства,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(далее - потребители):</w:t>
      </w:r>
      <w:r>
        <w:br/>
      </w:r>
      <w:r>
        <w:rPr>
          <w:rFonts w:ascii="Times New Roman"/>
          <w:b w:val="false"/>
          <w:i w:val="false"/>
          <w:color w:val="000000"/>
          <w:sz w:val="28"/>
        </w:rPr>
        <w:t>
</w:t>
      </w:r>
      <w:r>
        <w:rPr>
          <w:rFonts w:ascii="Times New Roman"/>
          <w:b w:val="false"/>
          <w:i w:val="false"/>
          <w:color w:val="000000"/>
          <w:sz w:val="28"/>
        </w:rPr>
        <w:t>
      1) инвалидам старше восемнадцати лет с психоневрологическими заболеваниями;</w:t>
      </w:r>
      <w:r>
        <w:br/>
      </w:r>
      <w:r>
        <w:rPr>
          <w:rFonts w:ascii="Times New Roman"/>
          <w:b w:val="false"/>
          <w:i w:val="false"/>
          <w:color w:val="000000"/>
          <w:sz w:val="28"/>
        </w:rPr>
        <w:t>
</w:t>
      </w:r>
      <w:r>
        <w:rPr>
          <w:rFonts w:ascii="Times New Roman"/>
          <w:b w:val="false"/>
          <w:i w:val="false"/>
          <w:color w:val="000000"/>
          <w:sz w:val="28"/>
        </w:rPr>
        <w:t>
      2) детям-инвалидам с психоневрологическими патологиями или детям-инвалидам с нарушениями функций опорно-двигательного аппарата;</w:t>
      </w:r>
      <w:r>
        <w:br/>
      </w:r>
      <w:r>
        <w:rPr>
          <w:rFonts w:ascii="Times New Roman"/>
          <w:b w:val="false"/>
          <w:i w:val="false"/>
          <w:color w:val="000000"/>
          <w:sz w:val="28"/>
        </w:rPr>
        <w:t>
</w:t>
      </w:r>
      <w:r>
        <w:rPr>
          <w:rFonts w:ascii="Times New Roman"/>
          <w:b w:val="false"/>
          <w:i w:val="false"/>
          <w:color w:val="000000"/>
          <w:sz w:val="28"/>
        </w:rPr>
        <w:t>
      3) одиноким инвалидам первой, второй группы и престарелым.</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в уполномоченный орган - в течение семнадцати рабочих дней;</w:t>
      </w:r>
      <w:r>
        <w:br/>
      </w:r>
      <w:r>
        <w:rPr>
          <w:rFonts w:ascii="Times New Roman"/>
          <w:b w:val="false"/>
          <w:i w:val="false"/>
          <w:color w:val="000000"/>
          <w:sz w:val="28"/>
        </w:rPr>
        <w:t>
</w:t>
      </w:r>
      <w:r>
        <w:rPr>
          <w:rFonts w:ascii="Times New Roman"/>
          <w:b w:val="false"/>
          <w:i w:val="false"/>
          <w:color w:val="000000"/>
          <w:sz w:val="28"/>
        </w:rPr>
        <w:t>
      в центр - в течение семнадцати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может превышать 15 минут в уполномоченном органе, 30 минут в центре.</w:t>
      </w:r>
      <w:r>
        <w:br/>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уполномоченного органа:</w:t>
      </w:r>
      <w:r>
        <w:br/>
      </w:r>
      <w:r>
        <w:rPr>
          <w:rFonts w:ascii="Times New Roman"/>
          <w:b w:val="false"/>
          <w:i w:val="false"/>
          <w:color w:val="000000"/>
          <w:sz w:val="28"/>
        </w:rPr>
        <w:t>
</w:t>
      </w:r>
      <w:r>
        <w:rPr>
          <w:rFonts w:ascii="Times New Roman"/>
          <w:b w:val="false"/>
          <w:i w:val="false"/>
          <w:color w:val="000000"/>
          <w:sz w:val="28"/>
        </w:rPr>
        <w:t>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центра:</w:t>
      </w:r>
      <w:r>
        <w:br/>
      </w:r>
      <w:r>
        <w:rPr>
          <w:rFonts w:ascii="Times New Roman"/>
          <w:b w:val="false"/>
          <w:i w:val="false"/>
          <w:color w:val="000000"/>
          <w:sz w:val="28"/>
        </w:rPr>
        <w:t>
</w:t>
      </w:r>
      <w:r>
        <w:rPr>
          <w:rFonts w:ascii="Times New Roman"/>
          <w:b w:val="false"/>
          <w:i w:val="false"/>
          <w:color w:val="000000"/>
          <w:sz w:val="28"/>
        </w:rPr>
        <w:t>
      ежедневно с 9.00 часов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помещении уполномоченного органа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заявителей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2) в помещении центра, где в зале располагаются справочное бюро, кресла, информационные стенды с образцами заполненных бланков, предусмотрены условия для обслуживания заявителей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Помещения уполномоченного органа и центра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оснащены охранной и противопожарной сигнализацией, режим помещения - свободный.</w:t>
      </w:r>
    </w:p>
    <w:bookmarkEnd w:id="417"/>
    <w:bookmarkStart w:name="z1089" w:id="418"/>
    <w:p>
      <w:pPr>
        <w:spacing w:after="0"/>
        <w:ind w:left="0"/>
        <w:jc w:val="left"/>
      </w:pPr>
      <w:r>
        <w:rPr>
          <w:rFonts w:ascii="Times New Roman"/>
          <w:b/>
          <w:i w:val="false"/>
          <w:color w:val="000000"/>
        </w:rPr>
        <w:t xml:space="preserve"> 
2. Порядок оказания государственной услуги</w:t>
      </w:r>
    </w:p>
    <w:bookmarkEnd w:id="418"/>
    <w:bookmarkStart w:name="z1090" w:id="419"/>
    <w:p>
      <w:pPr>
        <w:spacing w:after="0"/>
        <w:ind w:left="0"/>
        <w:jc w:val="both"/>
      </w:pP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по установленной форме или ходатайство медицинской организации;</w:t>
      </w:r>
      <w:r>
        <w:br/>
      </w:r>
      <w:r>
        <w:rPr>
          <w:rFonts w:ascii="Times New Roman"/>
          <w:b w:val="false"/>
          <w:i w:val="false"/>
          <w:color w:val="000000"/>
          <w:sz w:val="28"/>
        </w:rPr>
        <w:t>
</w:t>
      </w:r>
      <w:r>
        <w:rPr>
          <w:rFonts w:ascii="Times New Roman"/>
          <w:b w:val="false"/>
          <w:i w:val="false"/>
          <w:color w:val="000000"/>
          <w:sz w:val="28"/>
        </w:rPr>
        <w:t>
      2) свидетельство о рождении ребенка или удостоверение личности потребителя с наличием индивидуального идентификационного номера (ИИН);</w:t>
      </w:r>
      <w:r>
        <w:br/>
      </w:r>
      <w:r>
        <w:rPr>
          <w:rFonts w:ascii="Times New Roman"/>
          <w:b w:val="false"/>
          <w:i w:val="false"/>
          <w:color w:val="000000"/>
          <w:sz w:val="28"/>
        </w:rPr>
        <w:t>
</w:t>
      </w:r>
      <w:r>
        <w:rPr>
          <w:rFonts w:ascii="Times New Roman"/>
          <w:b w:val="false"/>
          <w:i w:val="false"/>
          <w:color w:val="000000"/>
          <w:sz w:val="28"/>
        </w:rPr>
        <w:t>
      3) при отсутствии ИИН дополнительно предоставляются свидетельство о присвоении регистрационного номера налогоплательщика (потребителя) и социального индивидуального кода потребителя;</w:t>
      </w:r>
      <w:r>
        <w:br/>
      </w:r>
      <w:r>
        <w:rPr>
          <w:rFonts w:ascii="Times New Roman"/>
          <w:b w:val="false"/>
          <w:i w:val="false"/>
          <w:color w:val="000000"/>
          <w:sz w:val="28"/>
        </w:rPr>
        <w:t>
</w:t>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w:t>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w:t>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w:t>
      </w:r>
      <w:r>
        <w:rPr>
          <w:rFonts w:ascii="Times New Roman"/>
          <w:b w:val="false"/>
          <w:i w:val="false"/>
          <w:color w:val="000000"/>
          <w:sz w:val="28"/>
        </w:rPr>
        <w:t>
      7) для лиц старше 18 лет - решение суда о признании лица недееспособным (при наличии);</w:t>
      </w:r>
      <w:r>
        <w:br/>
      </w:r>
      <w:r>
        <w:rPr>
          <w:rFonts w:ascii="Times New Roman"/>
          <w:b w:val="false"/>
          <w:i w:val="false"/>
          <w:color w:val="000000"/>
          <w:sz w:val="28"/>
        </w:rPr>
        <w:t>
</w:t>
      </w:r>
      <w:r>
        <w:rPr>
          <w:rFonts w:ascii="Times New Roman"/>
          <w:b w:val="false"/>
          <w:i w:val="false"/>
          <w:color w:val="000000"/>
          <w:sz w:val="28"/>
        </w:rPr>
        <w:t>
      8) для лиц пенсионного возраста - пенсионное удостоверение;</w:t>
      </w:r>
      <w:r>
        <w:br/>
      </w:r>
      <w:r>
        <w:rPr>
          <w:rFonts w:ascii="Times New Roman"/>
          <w:b w:val="false"/>
          <w:i w:val="false"/>
          <w:color w:val="000000"/>
          <w:sz w:val="28"/>
        </w:rPr>
        <w:t>
</w:t>
      </w:r>
      <w:r>
        <w:rPr>
          <w:rFonts w:ascii="Times New Roman"/>
          <w:b w:val="false"/>
          <w:i w:val="false"/>
          <w:color w:val="000000"/>
          <w:sz w:val="28"/>
        </w:rPr>
        <w:t>
      9)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w:t>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12. В уполномоченном органе формы заявлений и медицинской карты размещаются на специальной стойке в зале ожидания, либо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В центре формы заявлений и медицинской карты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заполненные формы заявления, медицинской карты и другие документы сдаются ответственному лицу уполномоченного органа, юридический адрес, адрес электронной почты и телефон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Сведения о номере кабинета ответственного лица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При оказании государственной услуги через центр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потребителю выдается:</w:t>
      </w:r>
      <w:r>
        <w:br/>
      </w:r>
      <w:r>
        <w:rPr>
          <w:rFonts w:ascii="Times New Roman"/>
          <w:b w:val="false"/>
          <w:i w:val="false"/>
          <w:color w:val="000000"/>
          <w:sz w:val="28"/>
        </w:rPr>
        <w:t>
</w:t>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Доставка уведомления об оформлении документов в государственных и негосударственных медико-социальных учреждениях (организациях), предоставляющих услуги за счет государственных бюджетных средств, либо письменный мотивированный ответ об отказе осуществляется:</w:t>
      </w:r>
      <w:r>
        <w:br/>
      </w:r>
      <w:r>
        <w:rPr>
          <w:rFonts w:ascii="Times New Roman"/>
          <w:b w:val="false"/>
          <w:i w:val="false"/>
          <w:color w:val="000000"/>
          <w:sz w:val="28"/>
        </w:rPr>
        <w:t>
</w:t>
      </w:r>
      <w:r>
        <w:rPr>
          <w:rFonts w:ascii="Times New Roman"/>
          <w:b w:val="false"/>
          <w:i w:val="false"/>
          <w:color w:val="000000"/>
          <w:sz w:val="28"/>
        </w:rPr>
        <w:t>
      1) при обращении в уполномоченный орган - при личном посещении потребителем уполномоченного органа по месту жительства,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2) при обращении в центр - при личном посещении центра потребителем по месту жительства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по следующим основаниям в государственные и негосударственные медико-социальные учреждения (организации):</w:t>
      </w:r>
      <w:r>
        <w:br/>
      </w:r>
      <w:r>
        <w:rPr>
          <w:rFonts w:ascii="Times New Roman"/>
          <w:b w:val="false"/>
          <w:i w:val="false"/>
          <w:color w:val="000000"/>
          <w:sz w:val="28"/>
        </w:rPr>
        <w:t>
</w:t>
      </w:r>
      <w:r>
        <w:rPr>
          <w:rFonts w:ascii="Times New Roman"/>
          <w:b w:val="false"/>
          <w:i w:val="false"/>
          <w:color w:val="000000"/>
          <w:sz w:val="28"/>
        </w:rPr>
        <w:t>
      1) наличие у потребителя медицинских противопоказаний к приему на социальное обслуживание;</w:t>
      </w:r>
      <w:r>
        <w:br/>
      </w:r>
      <w:r>
        <w:rPr>
          <w:rFonts w:ascii="Times New Roman"/>
          <w:b w:val="false"/>
          <w:i w:val="false"/>
          <w:color w:val="000000"/>
          <w:sz w:val="28"/>
        </w:rPr>
        <w:t>
</w:t>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w:t>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При осуществлении государственной услуги через центр,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центр уведомление с указанием причин отказа для последующей выдачи потребителю.</w:t>
      </w:r>
    </w:p>
    <w:bookmarkEnd w:id="419"/>
    <w:bookmarkStart w:name="z1122" w:id="420"/>
    <w:p>
      <w:pPr>
        <w:spacing w:after="0"/>
        <w:ind w:left="0"/>
        <w:jc w:val="left"/>
      </w:pPr>
      <w:r>
        <w:rPr>
          <w:rFonts w:ascii="Times New Roman"/>
          <w:b/>
          <w:i w:val="false"/>
          <w:color w:val="000000"/>
        </w:rPr>
        <w:t xml:space="preserve"> 
3. Принципы работы</w:t>
      </w:r>
    </w:p>
    <w:bookmarkEnd w:id="420"/>
    <w:bookmarkStart w:name="z1123" w:id="421"/>
    <w:p>
      <w:pPr>
        <w:spacing w:after="0"/>
        <w:ind w:left="0"/>
        <w:jc w:val="both"/>
      </w:pPr>
      <w:r>
        <w:rPr>
          <w:rFonts w:ascii="Times New Roman"/>
          <w:b w:val="false"/>
          <w:i w:val="false"/>
          <w:color w:val="000000"/>
          <w:sz w:val="28"/>
        </w:rPr>
        <w:t>
      17. Деятельность уполномоченного органа и центра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421"/>
    <w:bookmarkStart w:name="z1124" w:id="422"/>
    <w:p>
      <w:pPr>
        <w:spacing w:after="0"/>
        <w:ind w:left="0"/>
        <w:jc w:val="left"/>
      </w:pPr>
      <w:r>
        <w:rPr>
          <w:rFonts w:ascii="Times New Roman"/>
          <w:b/>
          <w:i w:val="false"/>
          <w:color w:val="000000"/>
        </w:rPr>
        <w:t xml:space="preserve"> 
4. Результаты работы</w:t>
      </w:r>
    </w:p>
    <w:bookmarkEnd w:id="422"/>
    <w:bookmarkStart w:name="z1125" w:id="423"/>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уполномоченного органа, центра, ежегодно утверждаются соответствующим приказом Министра труда и социальной защиты населения Республики Казахстан.</w:t>
      </w:r>
    </w:p>
    <w:bookmarkEnd w:id="423"/>
    <w:bookmarkStart w:name="z1127" w:id="424"/>
    <w:p>
      <w:pPr>
        <w:spacing w:after="0"/>
        <w:ind w:left="0"/>
        <w:jc w:val="left"/>
      </w:pPr>
      <w:r>
        <w:rPr>
          <w:rFonts w:ascii="Times New Roman"/>
          <w:b/>
          <w:i w:val="false"/>
          <w:color w:val="000000"/>
        </w:rPr>
        <w:t xml:space="preserve"> 
5. Порядок обжалования</w:t>
      </w:r>
    </w:p>
    <w:bookmarkEnd w:id="424"/>
    <w:bookmarkStart w:name="z1128" w:id="425"/>
    <w:p>
      <w:pPr>
        <w:spacing w:after="0"/>
        <w:ind w:left="0"/>
        <w:jc w:val="both"/>
      </w:pPr>
      <w:r>
        <w:rPr>
          <w:rFonts w:ascii="Times New Roman"/>
          <w:b w:val="false"/>
          <w:i w:val="false"/>
          <w:color w:val="000000"/>
          <w:sz w:val="28"/>
        </w:rPr>
        <w:t>
      20. Наименование государственного органа, его юридический адрес, адрес электронной почты, номер телефона, по которому разъясняют порядок обжалования действий (бездействия) уполномоченного должностного лица и оказывают содействие в подготовке жалобы,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Порядок обжалования действий (бездействия) сотрудника центра разъясняют по телефону информационно-справочной службы центра,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услуги, жалоба подается на имя руководителя государственного органа, ответственного за организацию оказания данной государственной услуги, наименование, график работы и электронный адрес которого указан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аппарата акима области, городов Астаны и Алматы, центра, номера кабинетов которых указаны на информационном стенде уполномоченного органа, аппарата акима области, городов Астаны и Алматы, центра. График работы, юридический адрес, адрес электронной почты, телефон уполномоченного органа, телефон и адрес расположения аппарата акима области, городов Астаны или Алматы, центра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заявителем.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Заявителю, обратившемуся с письменной жалобой, выдается талон с указанием даты и времени получения ответа на поданную жалобу, контактных данных должностного лица, у которого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http:/www.enbek.gov.kz.</w:t>
      </w:r>
    </w:p>
    <w:bookmarkEnd w:id="425"/>
    <w:bookmarkStart w:name="z1136" w:id="42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xml:space="preserve">
социальное обслуживание            </w:t>
      </w:r>
      <w:r>
        <w:br/>
      </w:r>
      <w:r>
        <w:rPr>
          <w:rFonts w:ascii="Times New Roman"/>
          <w:b w:val="false"/>
          <w:i w:val="false"/>
          <w:color w:val="000000"/>
          <w:sz w:val="28"/>
        </w:rPr>
        <w:t xml:space="preserve">
в государственных и негосударственных   </w:t>
      </w:r>
      <w:r>
        <w:br/>
      </w:r>
      <w:r>
        <w:rPr>
          <w:rFonts w:ascii="Times New Roman"/>
          <w:b w:val="false"/>
          <w:i w:val="false"/>
          <w:color w:val="000000"/>
          <w:sz w:val="28"/>
        </w:rPr>
        <w:t>
медико-социальных учреждениях (организациях),</w:t>
      </w:r>
      <w:r>
        <w:br/>
      </w:r>
      <w:r>
        <w:rPr>
          <w:rFonts w:ascii="Times New Roman"/>
          <w:b w:val="false"/>
          <w:i w:val="false"/>
          <w:color w:val="000000"/>
          <w:sz w:val="28"/>
        </w:rPr>
        <w:t xml:space="preserve">
предоставляющих услуги за счет       </w:t>
      </w:r>
      <w:r>
        <w:br/>
      </w:r>
      <w:r>
        <w:rPr>
          <w:rFonts w:ascii="Times New Roman"/>
          <w:b w:val="false"/>
          <w:i w:val="false"/>
          <w:color w:val="000000"/>
          <w:sz w:val="28"/>
        </w:rPr>
        <w:t xml:space="preserve">
государственных бюджетных средств"    </w:t>
      </w:r>
    </w:p>
    <w:bookmarkEnd w:id="426"/>
    <w:bookmarkStart w:name="z1137" w:id="427"/>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уполномоченных органов</w:t>
      </w:r>
    </w:p>
    <w:bookmarkEnd w:id="427"/>
    <w:bookmarkStart w:name="z1138" w:id="42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Акмолинской области</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840"/>
        <w:gridCol w:w="4145"/>
        <w:gridCol w:w="1805"/>
        <w:gridCol w:w="246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w:t>
            </w:r>
            <w:r>
              <w:br/>
            </w:r>
            <w:r>
              <w:rPr>
                <w:rFonts w:ascii="Times New Roman"/>
                <w:b w:val="false"/>
                <w:i w:val="false"/>
                <w:color w:val="000000"/>
                <w:sz w:val="20"/>
              </w:rPr>
              <w:t>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село Аршалы, улица</w:t>
            </w:r>
            <w:r>
              <w:br/>
            </w:r>
            <w:r>
              <w:rPr>
                <w:rFonts w:ascii="Times New Roman"/>
                <w:b w:val="false"/>
                <w:i w:val="false"/>
                <w:color w:val="000000"/>
                <w:sz w:val="20"/>
              </w:rPr>
              <w:t>
Ташенова, 47</w:t>
            </w:r>
            <w:r>
              <w:br/>
            </w:r>
            <w:r>
              <w:rPr>
                <w:rFonts w:ascii="Times New Roman"/>
                <w:b w:val="false"/>
                <w:i w:val="false"/>
                <w:color w:val="000000"/>
                <w:sz w:val="20"/>
              </w:rPr>
              <w:t>
arshaly_rotz@</w:t>
            </w:r>
            <w:r>
              <w:br/>
            </w:r>
            <w:r>
              <w:rPr>
                <w:rFonts w:ascii="Times New Roman"/>
                <w:b w:val="false"/>
                <w:i w:val="false"/>
                <w:color w:val="000000"/>
                <w:sz w:val="20"/>
              </w:rPr>
              <w:t>
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16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w:t>
            </w:r>
            <w:r>
              <w:br/>
            </w:r>
            <w:r>
              <w:rPr>
                <w:rFonts w:ascii="Times New Roman"/>
                <w:b w:val="false"/>
                <w:i w:val="false"/>
                <w:color w:val="000000"/>
                <w:sz w:val="20"/>
              </w:rPr>
              <w:t>
50</w:t>
            </w:r>
            <w:r>
              <w:br/>
            </w:r>
            <w:r>
              <w:rPr>
                <w:rFonts w:ascii="Times New Roman"/>
                <w:b w:val="false"/>
                <w:i w:val="false"/>
                <w:color w:val="000000"/>
                <w:sz w:val="20"/>
              </w:rPr>
              <w:t>
astr_socz@</w:t>
            </w:r>
            <w:r>
              <w:br/>
            </w:r>
            <w:r>
              <w:rPr>
                <w:rFonts w:ascii="Times New Roman"/>
                <w:b w:val="false"/>
                <w:i w:val="false"/>
                <w:color w:val="000000"/>
                <w:sz w:val="20"/>
              </w:rPr>
              <w:t>
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w:t>
            </w:r>
            <w:r>
              <w:br/>
            </w:r>
            <w:r>
              <w:rPr>
                <w:rFonts w:ascii="Times New Roman"/>
                <w:b w:val="false"/>
                <w:i w:val="false"/>
                <w:color w:val="000000"/>
                <w:sz w:val="20"/>
              </w:rPr>
              <w:t>
улица Агыбай</w:t>
            </w:r>
            <w:r>
              <w:br/>
            </w:r>
            <w:r>
              <w:rPr>
                <w:rFonts w:ascii="Times New Roman"/>
                <w:b w:val="false"/>
                <w:i w:val="false"/>
                <w:color w:val="000000"/>
                <w:sz w:val="20"/>
              </w:rPr>
              <w:t>
батыра, 50</w:t>
            </w:r>
            <w:r>
              <w:br/>
            </w:r>
            <w:r>
              <w:rPr>
                <w:rFonts w:ascii="Times New Roman"/>
                <w:b w:val="false"/>
                <w:i w:val="false"/>
                <w:color w:val="000000"/>
                <w:sz w:val="20"/>
              </w:rPr>
              <w:t>
atb_rotziszn@</w:t>
            </w:r>
            <w:r>
              <w:br/>
            </w:r>
            <w:r>
              <w:rPr>
                <w:rFonts w:ascii="Times New Roman"/>
                <w:b w:val="false"/>
                <w:i w:val="false"/>
                <w:color w:val="000000"/>
                <w:sz w:val="20"/>
              </w:rPr>
              <w:t>
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w:t>
            </w:r>
            <w:r>
              <w:br/>
            </w:r>
            <w:r>
              <w:rPr>
                <w:rFonts w:ascii="Times New Roman"/>
                <w:b w:val="false"/>
                <w:i w:val="false"/>
                <w:color w:val="000000"/>
                <w:sz w:val="20"/>
              </w:rPr>
              <w:t>
улица Некрасова, 19</w:t>
            </w:r>
            <w:r>
              <w:br/>
            </w:r>
            <w:r>
              <w:rPr>
                <w:rFonts w:ascii="Times New Roman"/>
                <w:b w:val="false"/>
                <w:i w:val="false"/>
                <w:color w:val="000000"/>
                <w:sz w:val="20"/>
              </w:rPr>
              <w:t>
bulandy_rozsp@</w:t>
            </w:r>
            <w:r>
              <w:br/>
            </w:r>
            <w:r>
              <w:rPr>
                <w:rFonts w:ascii="Times New Roman"/>
                <w:b w:val="false"/>
                <w:i w:val="false"/>
                <w:color w:val="000000"/>
                <w:sz w:val="20"/>
              </w:rPr>
              <w:t>
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район, село</w:t>
            </w:r>
            <w:r>
              <w:br/>
            </w:r>
            <w:r>
              <w:rPr>
                <w:rFonts w:ascii="Times New Roman"/>
                <w:b w:val="false"/>
                <w:i w:val="false"/>
                <w:color w:val="000000"/>
                <w:sz w:val="20"/>
              </w:rPr>
              <w:t>
Егиндыколь, улица</w:t>
            </w:r>
            <w:r>
              <w:br/>
            </w:r>
            <w:r>
              <w:rPr>
                <w:rFonts w:ascii="Times New Roman"/>
                <w:b w:val="false"/>
                <w:i w:val="false"/>
                <w:color w:val="000000"/>
                <w:sz w:val="20"/>
              </w:rPr>
              <w:t>
Победы, 6</w:t>
            </w:r>
            <w:r>
              <w:br/>
            </w:r>
            <w:r>
              <w:rPr>
                <w:rFonts w:ascii="Times New Roman"/>
                <w:b w:val="false"/>
                <w:i w:val="false"/>
                <w:color w:val="000000"/>
                <w:sz w:val="20"/>
              </w:rPr>
              <w:t>
egindykol_ozsp@</w:t>
            </w:r>
            <w:r>
              <w:br/>
            </w:r>
            <w:r>
              <w:rPr>
                <w:rFonts w:ascii="Times New Roman"/>
                <w:b w:val="false"/>
                <w:i w:val="false"/>
                <w:color w:val="000000"/>
                <w:sz w:val="20"/>
              </w:rPr>
              <w:t>
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 город</w:t>
            </w:r>
            <w:r>
              <w:br/>
            </w:r>
            <w:r>
              <w:rPr>
                <w:rFonts w:ascii="Times New Roman"/>
                <w:b w:val="false"/>
                <w:i w:val="false"/>
                <w:color w:val="000000"/>
                <w:sz w:val="20"/>
              </w:rPr>
              <w:t>
Степняк, улица</w:t>
            </w:r>
            <w:r>
              <w:br/>
            </w:r>
            <w:r>
              <w:rPr>
                <w:rFonts w:ascii="Times New Roman"/>
                <w:b w:val="false"/>
                <w:i w:val="false"/>
                <w:color w:val="000000"/>
                <w:sz w:val="20"/>
              </w:rPr>
              <w:t>
Ленина, 64</w:t>
            </w:r>
            <w:r>
              <w:br/>
            </w:r>
            <w:r>
              <w:rPr>
                <w:rFonts w:ascii="Times New Roman"/>
                <w:b w:val="false"/>
                <w:i w:val="false"/>
                <w:color w:val="000000"/>
                <w:sz w:val="20"/>
              </w:rPr>
              <w:t>
oz_sp.enbek@bk.ru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район, город</w:t>
            </w:r>
            <w:r>
              <w:br/>
            </w:r>
            <w:r>
              <w:rPr>
                <w:rFonts w:ascii="Times New Roman"/>
                <w:b w:val="false"/>
                <w:i w:val="false"/>
                <w:color w:val="000000"/>
                <w:sz w:val="20"/>
              </w:rPr>
              <w:t>
Ерейментау, улица</w:t>
            </w:r>
            <w:r>
              <w:br/>
            </w:r>
            <w:r>
              <w:rPr>
                <w:rFonts w:ascii="Times New Roman"/>
                <w:b w:val="false"/>
                <w:i w:val="false"/>
                <w:color w:val="000000"/>
                <w:sz w:val="20"/>
              </w:rPr>
              <w:t>
Кенесары, 87</w:t>
            </w:r>
            <w:r>
              <w:br/>
            </w:r>
            <w:r>
              <w:rPr>
                <w:rFonts w:ascii="Times New Roman"/>
                <w:b w:val="false"/>
                <w:i w:val="false"/>
                <w:color w:val="000000"/>
                <w:sz w:val="20"/>
              </w:rPr>
              <w:t>
eremzsp@mail.ru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w:t>
            </w:r>
            <w:r>
              <w:br/>
            </w:r>
            <w:r>
              <w:rPr>
                <w:rFonts w:ascii="Times New Roman"/>
                <w:b w:val="false"/>
                <w:i w:val="false"/>
                <w:color w:val="000000"/>
                <w:sz w:val="20"/>
              </w:rPr>
              <w:t>
улица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w:t>
            </w:r>
            <w:r>
              <w:br/>
            </w:r>
            <w:r>
              <w:rPr>
                <w:rFonts w:ascii="Times New Roman"/>
                <w:b w:val="false"/>
                <w:i w:val="false"/>
                <w:color w:val="000000"/>
                <w:sz w:val="20"/>
              </w:rPr>
              <w:t>
улица Дружбы, 3</w:t>
            </w:r>
            <w:r>
              <w:br/>
            </w:r>
            <w:r>
              <w:rPr>
                <w:rFonts w:ascii="Times New Roman"/>
                <w:b w:val="false"/>
                <w:i w:val="false"/>
                <w:color w:val="000000"/>
                <w:sz w:val="20"/>
              </w:rPr>
              <w:t>
soc_zahita_21@</w:t>
            </w:r>
            <w:r>
              <w:br/>
            </w:r>
            <w:r>
              <w:rPr>
                <w:rFonts w:ascii="Times New Roman"/>
                <w:b w:val="false"/>
                <w:i w:val="false"/>
                <w:color w:val="000000"/>
                <w:sz w:val="20"/>
              </w:rPr>
              <w:t>
kokshetau.online.kz</w:t>
            </w:r>
            <w:r>
              <w:br/>
            </w:r>
            <w:r>
              <w:rPr>
                <w:rFonts w:ascii="Times New Roman"/>
                <w:b w:val="false"/>
                <w:i w:val="false"/>
                <w:color w:val="000000"/>
                <w:sz w:val="20"/>
              </w:rPr>
              <w:t>
socasp@mail.ru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село Зеренда,</w:t>
            </w:r>
            <w:r>
              <w:br/>
            </w:r>
            <w:r>
              <w:rPr>
                <w:rFonts w:ascii="Times New Roman"/>
                <w:b w:val="false"/>
                <w:i w:val="false"/>
                <w:color w:val="000000"/>
                <w:sz w:val="20"/>
              </w:rPr>
              <w:t xml:space="preserve">
улица Мира, 64 </w:t>
            </w:r>
            <w:r>
              <w:br/>
            </w:r>
            <w:r>
              <w:rPr>
                <w:rFonts w:ascii="Times New Roman"/>
                <w:b w:val="false"/>
                <w:i w:val="false"/>
                <w:color w:val="000000"/>
                <w:sz w:val="20"/>
              </w:rPr>
              <w:t>
sobes_zer_08@mail.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район, село</w:t>
            </w:r>
            <w:r>
              <w:br/>
            </w:r>
            <w:r>
              <w:rPr>
                <w:rFonts w:ascii="Times New Roman"/>
                <w:b w:val="false"/>
                <w:i w:val="false"/>
                <w:color w:val="000000"/>
                <w:sz w:val="20"/>
              </w:rPr>
              <w:t>
Коргалжын, улица</w:t>
            </w:r>
            <w:r>
              <w:br/>
            </w:r>
            <w:r>
              <w:rPr>
                <w:rFonts w:ascii="Times New Roman"/>
                <w:b w:val="false"/>
                <w:i w:val="false"/>
                <w:color w:val="000000"/>
                <w:sz w:val="20"/>
              </w:rPr>
              <w:t>
Балгамбаева,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район, село</w:t>
            </w:r>
            <w:r>
              <w:br/>
            </w:r>
            <w:r>
              <w:rPr>
                <w:rFonts w:ascii="Times New Roman"/>
                <w:b w:val="false"/>
                <w:i w:val="false"/>
                <w:color w:val="000000"/>
                <w:sz w:val="20"/>
              </w:rPr>
              <w:t>
Балкашино,</w:t>
            </w:r>
            <w:r>
              <w:br/>
            </w:r>
            <w:r>
              <w:rPr>
                <w:rFonts w:ascii="Times New Roman"/>
                <w:b w:val="false"/>
                <w:i w:val="false"/>
                <w:color w:val="000000"/>
                <w:sz w:val="20"/>
              </w:rPr>
              <w:t>
улица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район, село Акмола,</w:t>
            </w:r>
            <w:r>
              <w:br/>
            </w:r>
            <w:r>
              <w:rPr>
                <w:rFonts w:ascii="Times New Roman"/>
                <w:b w:val="false"/>
                <w:i w:val="false"/>
                <w:color w:val="000000"/>
                <w:sz w:val="20"/>
              </w:rPr>
              <w:t>
улица Гагарина, 15</w:t>
            </w:r>
            <w:r>
              <w:br/>
            </w:r>
            <w:r>
              <w:rPr>
                <w:rFonts w:ascii="Times New Roman"/>
                <w:b w:val="false"/>
                <w:i w:val="false"/>
                <w:color w:val="000000"/>
                <w:sz w:val="20"/>
              </w:rPr>
              <w:t>
otdelakmol@mail.ru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район, поселок</w:t>
            </w:r>
            <w:r>
              <w:br/>
            </w:r>
            <w:r>
              <w:rPr>
                <w:rFonts w:ascii="Times New Roman"/>
                <w:b w:val="false"/>
                <w:i w:val="false"/>
                <w:color w:val="000000"/>
                <w:sz w:val="20"/>
              </w:rPr>
              <w:t>
Шортанды, улица</w:t>
            </w:r>
            <w:r>
              <w:br/>
            </w:r>
            <w:r>
              <w:rPr>
                <w:rFonts w:ascii="Times New Roman"/>
                <w:b w:val="false"/>
                <w:i w:val="false"/>
                <w:color w:val="000000"/>
                <w:sz w:val="20"/>
              </w:rPr>
              <w:t>
Абылай хана, 22</w:t>
            </w:r>
            <w:r>
              <w:br/>
            </w:r>
            <w:r>
              <w:rPr>
                <w:rFonts w:ascii="Times New Roman"/>
                <w:b w:val="false"/>
                <w:i w:val="false"/>
                <w:color w:val="000000"/>
                <w:sz w:val="20"/>
              </w:rPr>
              <w:t>
shortsobes@mail.ru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w:t>
            </w:r>
            <w:r>
              <w:br/>
            </w:r>
            <w:r>
              <w:rPr>
                <w:rFonts w:ascii="Times New Roman"/>
                <w:b w:val="false"/>
                <w:i w:val="false"/>
                <w:color w:val="000000"/>
                <w:sz w:val="20"/>
              </w:rPr>
              <w:t>
улица 8 марта, 24</w:t>
            </w:r>
            <w:r>
              <w:br/>
            </w:r>
            <w:r>
              <w:rPr>
                <w:rFonts w:ascii="Times New Roman"/>
                <w:b w:val="false"/>
                <w:i w:val="false"/>
                <w:color w:val="000000"/>
                <w:sz w:val="20"/>
              </w:rPr>
              <w:t>
soczachita@</w:t>
            </w:r>
            <w:r>
              <w:br/>
            </w:r>
            <w:r>
              <w:rPr>
                <w:rFonts w:ascii="Times New Roman"/>
                <w:b w:val="false"/>
                <w:i w:val="false"/>
                <w:color w:val="000000"/>
                <w:sz w:val="20"/>
              </w:rPr>
              <w:t>
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Степногорск</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Кокшетау</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w:t>
            </w:r>
            <w:r>
              <w:br/>
            </w:r>
            <w:r>
              <w:rPr>
                <w:rFonts w:ascii="Times New Roman"/>
                <w:b w:val="false"/>
                <w:i w:val="false"/>
                <w:color w:val="000000"/>
                <w:sz w:val="20"/>
              </w:rPr>
              <w:t>
Локомотивная, 9 а</w:t>
            </w:r>
            <w:r>
              <w:br/>
            </w:r>
            <w:r>
              <w:rPr>
                <w:rFonts w:ascii="Times New Roman"/>
                <w:b w:val="false"/>
                <w:i w:val="false"/>
                <w:color w:val="000000"/>
                <w:sz w:val="20"/>
              </w:rPr>
              <w:t>
Sobes_kokshe@</w:t>
            </w:r>
            <w:r>
              <w:br/>
            </w:r>
            <w:r>
              <w:rPr>
                <w:rFonts w:ascii="Times New Roman"/>
                <w:b w:val="false"/>
                <w:i w:val="false"/>
                <w:color w:val="000000"/>
                <w:sz w:val="20"/>
              </w:rPr>
              <w:t>
kokshetau.online.kz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w:t>
            </w:r>
            <w:r>
              <w:br/>
            </w:r>
            <w:r>
              <w:rPr>
                <w:rFonts w:ascii="Times New Roman"/>
                <w:b w:val="false"/>
                <w:i w:val="false"/>
                <w:color w:val="000000"/>
                <w:sz w:val="20"/>
              </w:rPr>
              <w:t>
1-92-76</w:t>
            </w:r>
            <w:r>
              <w:br/>
            </w:r>
            <w:r>
              <w:rPr>
                <w:rFonts w:ascii="Times New Roman"/>
                <w:b w:val="false"/>
                <w:i w:val="false"/>
                <w:color w:val="000000"/>
                <w:sz w:val="20"/>
              </w:rPr>
              <w:t>
1-92-78</w:t>
            </w:r>
          </w:p>
        </w:tc>
        <w:tc>
          <w:tcPr>
            <w:tcW w:w="0" w:type="auto"/>
            <w:vMerge/>
            <w:tcBorders>
              <w:top w:val="nil"/>
              <w:left w:val="single" w:color="cfcfcf" w:sz="5"/>
              <w:bottom w:val="single" w:color="cfcfcf" w:sz="5"/>
              <w:right w:val="single" w:color="cfcfcf" w:sz="5"/>
            </w:tcBorders>
          </w:tcPr>
          <w:p/>
        </w:tc>
      </w:tr>
    </w:tbl>
    <w:bookmarkStart w:name="z1139" w:id="42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429"/>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4448"/>
        <w:gridCol w:w="4216"/>
        <w:gridCol w:w="1851"/>
        <w:gridCol w:w="2506"/>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Айтекебийского</w:t>
            </w:r>
            <w:r>
              <w:br/>
            </w:r>
            <w:r>
              <w:rPr>
                <w:rFonts w:ascii="Times New Roman"/>
                <w:b w:val="false"/>
                <w:i w:val="false"/>
                <w:color w:val="000000"/>
                <w:sz w:val="20"/>
              </w:rPr>
              <w:t>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район, село</w:t>
            </w:r>
            <w:r>
              <w:br/>
            </w:r>
            <w:r>
              <w:rPr>
                <w:rFonts w:ascii="Times New Roman"/>
                <w:b w:val="false"/>
                <w:i w:val="false"/>
                <w:color w:val="000000"/>
                <w:sz w:val="20"/>
              </w:rPr>
              <w:t>
Комсомольское,</w:t>
            </w:r>
            <w:r>
              <w:br/>
            </w:r>
            <w:r>
              <w:rPr>
                <w:rFonts w:ascii="Times New Roman"/>
                <w:b w:val="false"/>
                <w:i w:val="false"/>
                <w:color w:val="000000"/>
                <w:sz w:val="20"/>
              </w:rPr>
              <w:t>
улица Балдырган, 10</w:t>
            </w:r>
            <w:r>
              <w:br/>
            </w:r>
            <w:r>
              <w:rPr>
                <w:rFonts w:ascii="Times New Roman"/>
                <w:b w:val="false"/>
                <w:i w:val="false"/>
                <w:color w:val="000000"/>
                <w:sz w:val="20"/>
              </w:rPr>
              <w:t>
aitekebi_ozisp@</w:t>
            </w:r>
            <w:r>
              <w:br/>
            </w:r>
            <w:r>
              <w:rPr>
                <w:rFonts w:ascii="Times New Roman"/>
                <w:b w:val="false"/>
                <w:i w:val="false"/>
                <w:color w:val="000000"/>
                <w:sz w:val="20"/>
              </w:rPr>
              <w:t>
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2-12-18</w:t>
            </w:r>
            <w:r>
              <w:br/>
            </w:r>
            <w:r>
              <w:rPr>
                <w:rFonts w:ascii="Times New Roman"/>
                <w:b w:val="false"/>
                <w:i w:val="false"/>
                <w:color w:val="000000"/>
                <w:sz w:val="20"/>
              </w:rPr>
              <w:t>
2-14-69</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улица Сейфуллина,</w:t>
            </w:r>
            <w:r>
              <w:br/>
            </w:r>
            <w:r>
              <w:rPr>
                <w:rFonts w:ascii="Times New Roman"/>
                <w:b w:val="false"/>
                <w:i w:val="false"/>
                <w:color w:val="000000"/>
                <w:sz w:val="20"/>
              </w:rPr>
              <w:t>
17</w:t>
            </w:r>
            <w:r>
              <w:br/>
            </w:r>
            <w:r>
              <w:rPr>
                <w:rFonts w:ascii="Times New Roman"/>
                <w:b w:val="false"/>
                <w:i w:val="false"/>
                <w:color w:val="000000"/>
                <w:sz w:val="20"/>
              </w:rPr>
              <w:t>
alga_zanytos@mail.</w:t>
            </w:r>
            <w:r>
              <w:br/>
            </w:r>
            <w:r>
              <w:rPr>
                <w:rFonts w:ascii="Times New Roman"/>
                <w:b w:val="false"/>
                <w:i w:val="false"/>
                <w:color w:val="000000"/>
                <w:sz w:val="20"/>
              </w:rPr>
              <w:t>
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aset2306@mail.ru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Абулхаирхана,</w:t>
            </w:r>
            <w:r>
              <w:br/>
            </w:r>
            <w:r>
              <w:rPr>
                <w:rFonts w:ascii="Times New Roman"/>
                <w:b w:val="false"/>
                <w:i w:val="false"/>
                <w:color w:val="000000"/>
                <w:sz w:val="20"/>
              </w:rPr>
              <w:t>
52</w:t>
            </w:r>
            <w:r>
              <w:br/>
            </w:r>
            <w:r>
              <w:rPr>
                <w:rFonts w:ascii="Times New Roman"/>
                <w:b w:val="false"/>
                <w:i w:val="false"/>
                <w:color w:val="000000"/>
                <w:sz w:val="20"/>
              </w:rPr>
              <w:t>
irgizsobez@mail.ru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w:t>
            </w:r>
            <w:r>
              <w:br/>
            </w:r>
            <w:r>
              <w:rPr>
                <w:rFonts w:ascii="Times New Roman"/>
                <w:b w:val="false"/>
                <w:i w:val="false"/>
                <w:color w:val="000000"/>
                <w:sz w:val="20"/>
              </w:rPr>
              <w:t>
"а"</w:t>
            </w:r>
            <w:r>
              <w:br/>
            </w:r>
            <w:r>
              <w:rPr>
                <w:rFonts w:ascii="Times New Roman"/>
                <w:b w:val="false"/>
                <w:i w:val="false"/>
                <w:color w:val="000000"/>
                <w:sz w:val="20"/>
              </w:rPr>
              <w:t>
kargala_zzsp@mail.</w:t>
            </w:r>
            <w:r>
              <w:br/>
            </w:r>
            <w:r>
              <w:rPr>
                <w:rFonts w:ascii="Times New Roman"/>
                <w:b w:val="false"/>
                <w:i w:val="false"/>
                <w:color w:val="000000"/>
                <w:sz w:val="20"/>
              </w:rPr>
              <w:t>
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Абулхаирхана,</w:t>
            </w:r>
            <w:r>
              <w:br/>
            </w:r>
            <w:r>
              <w:rPr>
                <w:rFonts w:ascii="Times New Roman"/>
                <w:b w:val="false"/>
                <w:i w:val="false"/>
                <w:color w:val="000000"/>
                <w:sz w:val="20"/>
              </w:rPr>
              <w:t>
47</w:t>
            </w:r>
            <w:r>
              <w:br/>
            </w:r>
            <w:r>
              <w:rPr>
                <w:rFonts w:ascii="Times New Roman"/>
                <w:b w:val="false"/>
                <w:i w:val="false"/>
                <w:color w:val="000000"/>
                <w:sz w:val="20"/>
              </w:rPr>
              <w:t>
hobda6161@mail.ru</w:t>
            </w:r>
            <w:r>
              <w:br/>
            </w:r>
            <w:r>
              <w:rPr>
                <w:rFonts w:ascii="Times New Roman"/>
                <w:b w:val="false"/>
                <w:i w:val="false"/>
                <w:color w:val="000000"/>
                <w:sz w:val="20"/>
              </w:rPr>
              <w:t>
hobda_sobes@mail.ru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w:t>
            </w:r>
            <w:r>
              <w:br/>
            </w:r>
            <w:r>
              <w:rPr>
                <w:rFonts w:ascii="Times New Roman"/>
                <w:b w:val="false"/>
                <w:i w:val="false"/>
                <w:color w:val="000000"/>
                <w:sz w:val="20"/>
              </w:rPr>
              <w:t>
38</w:t>
            </w:r>
            <w:r>
              <w:br/>
            </w:r>
            <w:r>
              <w:rPr>
                <w:rFonts w:ascii="Times New Roman"/>
                <w:b w:val="false"/>
                <w:i w:val="false"/>
                <w:color w:val="000000"/>
                <w:sz w:val="20"/>
              </w:rPr>
              <w:t>
kazaevanatalja@</w:t>
            </w:r>
            <w:r>
              <w:br/>
            </w:r>
            <w:r>
              <w:rPr>
                <w:rFonts w:ascii="Times New Roman"/>
                <w:b w:val="false"/>
                <w:i w:val="false"/>
                <w:color w:val="000000"/>
                <w:sz w:val="20"/>
              </w:rPr>
              <w:t>
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Мугалжарского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temir-sobes@mail.ru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w:t>
            </w:r>
            <w:r>
              <w:br/>
            </w:r>
            <w:r>
              <w:rPr>
                <w:rFonts w:ascii="Times New Roman"/>
                <w:b w:val="false"/>
                <w:i w:val="false"/>
                <w:color w:val="000000"/>
                <w:sz w:val="20"/>
              </w:rPr>
              <w:t>
Уил, улица Кокжар,</w:t>
            </w:r>
            <w:r>
              <w:br/>
            </w:r>
            <w:r>
              <w:rPr>
                <w:rFonts w:ascii="Times New Roman"/>
                <w:b w:val="false"/>
                <w:i w:val="false"/>
                <w:color w:val="000000"/>
                <w:sz w:val="20"/>
              </w:rPr>
              <w:t>
69</w:t>
            </w:r>
            <w:r>
              <w:br/>
            </w:r>
            <w:r>
              <w:rPr>
                <w:rFonts w:ascii="Times New Roman"/>
                <w:b w:val="false"/>
                <w:i w:val="false"/>
                <w:color w:val="000000"/>
                <w:sz w:val="20"/>
              </w:rPr>
              <w:t>
s_nauyrizbaev@</w:t>
            </w:r>
            <w:r>
              <w:br/>
            </w:r>
            <w:r>
              <w:rPr>
                <w:rFonts w:ascii="Times New Roman"/>
                <w:b w:val="false"/>
                <w:i w:val="false"/>
                <w:color w:val="000000"/>
                <w:sz w:val="20"/>
              </w:rPr>
              <w:t>
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w:t>
            </w:r>
            <w:r>
              <w:br/>
            </w:r>
            <w:r>
              <w:rPr>
                <w:rFonts w:ascii="Times New Roman"/>
                <w:b w:val="false"/>
                <w:i w:val="false"/>
                <w:color w:val="000000"/>
                <w:sz w:val="20"/>
              </w:rPr>
              <w:t>
улица Ургенишбаева,</w:t>
            </w:r>
            <w:r>
              <w:br/>
            </w:r>
            <w:r>
              <w:rPr>
                <w:rFonts w:ascii="Times New Roman"/>
                <w:b w:val="false"/>
                <w:i w:val="false"/>
                <w:color w:val="000000"/>
                <w:sz w:val="20"/>
              </w:rPr>
              <w:t>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w:t>
            </w:r>
            <w:r>
              <w:br/>
            </w:r>
            <w:r>
              <w:rPr>
                <w:rFonts w:ascii="Times New Roman"/>
                <w:b w:val="false"/>
                <w:i w:val="false"/>
                <w:color w:val="000000"/>
                <w:sz w:val="20"/>
              </w:rPr>
              <w:t>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1140" w:id="43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680"/>
        <w:gridCol w:w="4173"/>
        <w:gridCol w:w="1872"/>
        <w:gridCol w:w="2506"/>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w:t>
            </w:r>
            <w:r>
              <w:br/>
            </w:r>
            <w:r>
              <w:rPr>
                <w:rFonts w:ascii="Times New Roman"/>
                <w:b w:val="false"/>
                <w:i w:val="false"/>
                <w:color w:val="000000"/>
                <w:sz w:val="20"/>
              </w:rPr>
              <w:t>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Учарал,</w:t>
            </w:r>
            <w:r>
              <w:br/>
            </w:r>
            <w:r>
              <w:rPr>
                <w:rFonts w:ascii="Times New Roman"/>
                <w:b w:val="false"/>
                <w:i w:val="false"/>
                <w:color w:val="000000"/>
                <w:sz w:val="20"/>
              </w:rPr>
              <w:t>
улица Женис, 148</w:t>
            </w:r>
            <w:r>
              <w:br/>
            </w:r>
            <w:r>
              <w:rPr>
                <w:rFonts w:ascii="Times New Roman"/>
                <w:b w:val="false"/>
                <w:i w:val="false"/>
                <w:color w:val="000000"/>
                <w:sz w:val="20"/>
              </w:rPr>
              <w:t>
alaksob@mail.ru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Иссык,</w:t>
            </w:r>
            <w:r>
              <w:br/>
            </w:r>
            <w:r>
              <w:rPr>
                <w:rFonts w:ascii="Times New Roman"/>
                <w:b w:val="false"/>
                <w:i w:val="false"/>
                <w:color w:val="000000"/>
                <w:sz w:val="20"/>
              </w:rPr>
              <w:t>
улица Алматинская,</w:t>
            </w:r>
            <w:r>
              <w:br/>
            </w:r>
            <w:r>
              <w:rPr>
                <w:rFonts w:ascii="Times New Roman"/>
                <w:b w:val="false"/>
                <w:i w:val="false"/>
                <w:color w:val="000000"/>
                <w:sz w:val="20"/>
              </w:rPr>
              <w:t>
112</w:t>
            </w:r>
            <w:r>
              <w:br/>
            </w:r>
            <w:r>
              <w:rPr>
                <w:rFonts w:ascii="Times New Roman"/>
                <w:b w:val="false"/>
                <w:i w:val="false"/>
                <w:color w:val="000000"/>
                <w:sz w:val="20"/>
              </w:rPr>
              <w:t>
sobesesik@mail.ru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w:t>
            </w:r>
            <w:r>
              <w:br/>
            </w:r>
            <w:r>
              <w:rPr>
                <w:rFonts w:ascii="Times New Roman"/>
                <w:b w:val="false"/>
                <w:i w:val="false"/>
                <w:color w:val="000000"/>
                <w:sz w:val="20"/>
              </w:rPr>
              <w:t>
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Маметова,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Тәуелсіздік,</w:t>
            </w:r>
            <w:r>
              <w:br/>
            </w:r>
            <w:r>
              <w:rPr>
                <w:rFonts w:ascii="Times New Roman"/>
                <w:b w:val="false"/>
                <w:i w:val="false"/>
                <w:color w:val="000000"/>
                <w:sz w:val="20"/>
              </w:rPr>
              <w:t>
117</w:t>
            </w:r>
            <w:r>
              <w:br/>
            </w:r>
            <w:r>
              <w:rPr>
                <w:rFonts w:ascii="Times New Roman"/>
                <w:b w:val="false"/>
                <w:i w:val="false"/>
                <w:color w:val="000000"/>
                <w:sz w:val="20"/>
              </w:rPr>
              <w:t>
sarkand_sobes@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talrot@yandex.ru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Капшагай</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Талдыкорган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1-04-91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Текели</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Тәуелсіздік,</w:t>
            </w:r>
            <w:r>
              <w:br/>
            </w:r>
            <w:r>
              <w:rPr>
                <w:rFonts w:ascii="Times New Roman"/>
                <w:b w:val="false"/>
                <w:i w:val="false"/>
                <w:color w:val="000000"/>
                <w:sz w:val="20"/>
              </w:rPr>
              <w:t>
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1141" w:id="43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567"/>
        <w:gridCol w:w="4167"/>
        <w:gridCol w:w="1869"/>
        <w:gridCol w:w="2544"/>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w:t>
            </w:r>
            <w:r>
              <w:br/>
            </w:r>
            <w:r>
              <w:rPr>
                <w:rFonts w:ascii="Times New Roman"/>
                <w:b w:val="false"/>
                <w:i w:val="false"/>
                <w:color w:val="000000"/>
                <w:sz w:val="20"/>
              </w:rPr>
              <w:t>
5-02-00</w:t>
            </w:r>
            <w:r>
              <w:br/>
            </w:r>
            <w:r>
              <w:rPr>
                <w:rFonts w:ascii="Times New Roman"/>
                <w:b w:val="false"/>
                <w:i w:val="false"/>
                <w:color w:val="000000"/>
                <w:sz w:val="20"/>
              </w:rPr>
              <w:t>
5-04-67</w:t>
            </w:r>
            <w:r>
              <w:br/>
            </w:r>
            <w:r>
              <w:rPr>
                <w:rFonts w:ascii="Times New Roman"/>
                <w:b w:val="false"/>
                <w:i w:val="false"/>
                <w:color w:val="000000"/>
                <w:sz w:val="20"/>
              </w:rPr>
              <w:t>
5-04-68</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1</w:t>
            </w:r>
            <w:r>
              <w:br/>
            </w:r>
            <w:r>
              <w:rPr>
                <w:rFonts w:ascii="Times New Roman"/>
                <w:b w:val="false"/>
                <w:i w:val="false"/>
                <w:color w:val="000000"/>
                <w:sz w:val="20"/>
              </w:rPr>
              <w:t>
zhylyoi-zhumyskz@</w:t>
            </w:r>
            <w:r>
              <w:br/>
            </w:r>
            <w:r>
              <w:rPr>
                <w:rFonts w:ascii="Times New Roman"/>
                <w:b w:val="false"/>
                <w:i w:val="false"/>
                <w:color w:val="000000"/>
                <w:sz w:val="20"/>
              </w:rPr>
              <w:t>
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w:t>
            </w:r>
            <w:r>
              <w:br/>
            </w:r>
            <w:r>
              <w:rPr>
                <w:rFonts w:ascii="Times New Roman"/>
                <w:b w:val="false"/>
                <w:i w:val="false"/>
                <w:color w:val="000000"/>
                <w:sz w:val="20"/>
              </w:rPr>
              <w:t>
mail.kz</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Кзылкугинского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Кзылкугинский</w:t>
            </w:r>
            <w:r>
              <w:br/>
            </w:r>
            <w:r>
              <w:rPr>
                <w:rFonts w:ascii="Times New Roman"/>
                <w:b w:val="false"/>
                <w:i w:val="false"/>
                <w:color w:val="000000"/>
                <w:sz w:val="20"/>
              </w:rPr>
              <w:t>
район,</w:t>
            </w:r>
            <w:r>
              <w:br/>
            </w:r>
            <w:r>
              <w:rPr>
                <w:rFonts w:ascii="Times New Roman"/>
                <w:b w:val="false"/>
                <w:i w:val="false"/>
                <w:color w:val="000000"/>
                <w:sz w:val="20"/>
              </w:rPr>
              <w:t>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w:t>
            </w:r>
            <w:r>
              <w:br/>
            </w:r>
            <w:r>
              <w:rPr>
                <w:rFonts w:ascii="Times New Roman"/>
                <w:b w:val="false"/>
                <w:i w:val="false"/>
                <w:color w:val="000000"/>
                <w:sz w:val="20"/>
              </w:rPr>
              <w:t>
площадь, 2</w:t>
            </w:r>
            <w:r>
              <w:br/>
            </w:r>
            <w:r>
              <w:rPr>
                <w:rFonts w:ascii="Times New Roman"/>
                <w:b w:val="false"/>
                <w:i w:val="false"/>
                <w:color w:val="000000"/>
                <w:sz w:val="20"/>
              </w:rPr>
              <w:t>
tolkin_makat@mail.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село Махамбет,</w:t>
            </w:r>
            <w:r>
              <w:br/>
            </w:r>
            <w:r>
              <w:rPr>
                <w:rFonts w:ascii="Times New Roman"/>
                <w:b w:val="false"/>
                <w:i w:val="false"/>
                <w:color w:val="000000"/>
                <w:sz w:val="20"/>
              </w:rPr>
              <w:t>
улица 50 лет</w:t>
            </w:r>
            <w:r>
              <w:br/>
            </w:r>
            <w:r>
              <w:rPr>
                <w:rFonts w:ascii="Times New Roman"/>
                <w:b w:val="false"/>
                <w:i w:val="false"/>
                <w:color w:val="000000"/>
                <w:sz w:val="20"/>
              </w:rPr>
              <w:t>
Победы, 18</w:t>
            </w:r>
            <w:r>
              <w:br/>
            </w:r>
            <w:r>
              <w:rPr>
                <w:rFonts w:ascii="Times New Roman"/>
                <w:b w:val="false"/>
                <w:i w:val="false"/>
                <w:color w:val="000000"/>
                <w:sz w:val="20"/>
              </w:rPr>
              <w:t>
Mahambet_Zan@mail.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1142" w:id="43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243"/>
        <w:gridCol w:w="3895"/>
        <w:gridCol w:w="1772"/>
        <w:gridCol w:w="2408"/>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электронной почты)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57/2</w:t>
            </w:r>
            <w:r>
              <w:br/>
            </w:r>
            <w:r>
              <w:rPr>
                <w:rFonts w:ascii="Times New Roman"/>
                <w:b w:val="false"/>
                <w:i w:val="false"/>
                <w:color w:val="000000"/>
                <w:sz w:val="20"/>
              </w:rPr>
              <w:t>
ozisp_uka@mail.ru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w:t>
            </w:r>
            <w:r>
              <w:br/>
            </w:r>
            <w:r>
              <w:rPr>
                <w:rFonts w:ascii="Times New Roman"/>
                <w:b w:val="false"/>
                <w:i w:val="false"/>
                <w:color w:val="000000"/>
                <w:sz w:val="20"/>
              </w:rPr>
              <w:t>
7-03-33</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 Козбагарова,</w:t>
            </w:r>
            <w:r>
              <w:br/>
            </w:r>
            <w:r>
              <w:rPr>
                <w:rFonts w:ascii="Times New Roman"/>
                <w:b w:val="false"/>
                <w:i w:val="false"/>
                <w:color w:val="000000"/>
                <w:sz w:val="20"/>
              </w:rPr>
              <w:t>
40</w:t>
            </w:r>
            <w:r>
              <w:br/>
            </w:r>
            <w:r>
              <w:rPr>
                <w:rFonts w:ascii="Times New Roman"/>
                <w:b w:val="false"/>
                <w:i w:val="false"/>
                <w:color w:val="000000"/>
                <w:sz w:val="20"/>
              </w:rPr>
              <w:t>
czn@mail.kz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w:t>
            </w:r>
            <w:r>
              <w:br/>
            </w:r>
            <w:r>
              <w:rPr>
                <w:rFonts w:ascii="Times New Roman"/>
                <w:b w:val="false"/>
                <w:i w:val="false"/>
                <w:color w:val="000000"/>
                <w:sz w:val="20"/>
              </w:rPr>
              <w:t>
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улица Дуйсенова,</w:t>
            </w:r>
            <w:r>
              <w:br/>
            </w:r>
            <w:r>
              <w:rPr>
                <w:rFonts w:ascii="Times New Roman"/>
                <w:b w:val="false"/>
                <w:i w:val="false"/>
                <w:color w:val="000000"/>
                <w:sz w:val="20"/>
              </w:rPr>
              <w:t>
104</w:t>
            </w:r>
            <w:r>
              <w:br/>
            </w:r>
            <w:r>
              <w:rPr>
                <w:rFonts w:ascii="Times New Roman"/>
                <w:b w:val="false"/>
                <w:i w:val="false"/>
                <w:color w:val="000000"/>
                <w:sz w:val="20"/>
              </w:rPr>
              <w:t>
ayagoz.sobes@mail.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w:t>
            </w:r>
            <w:r>
              <w:br/>
            </w:r>
            <w:r>
              <w:rPr>
                <w:rFonts w:ascii="Times New Roman"/>
                <w:b w:val="false"/>
                <w:i w:val="false"/>
                <w:color w:val="000000"/>
                <w:sz w:val="20"/>
              </w:rPr>
              <w:t>
улица Пушкина, 2А</w:t>
            </w:r>
            <w:r>
              <w:br/>
            </w:r>
            <w:r>
              <w:rPr>
                <w:rFonts w:ascii="Times New Roman"/>
                <w:b w:val="false"/>
                <w:i w:val="false"/>
                <w:color w:val="000000"/>
                <w:sz w:val="20"/>
              </w:rPr>
              <w:t>
beskar_c@mail.ru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Манапова, 21</w:t>
            </w:r>
            <w:r>
              <w:br/>
            </w:r>
            <w:r>
              <w:rPr>
                <w:rFonts w:ascii="Times New Roman"/>
                <w:b w:val="false"/>
                <w:i w:val="false"/>
                <w:color w:val="000000"/>
                <w:sz w:val="20"/>
              </w:rPr>
              <w:t>
А</w:t>
            </w:r>
            <w:r>
              <w:br/>
            </w:r>
            <w:r>
              <w:rPr>
                <w:rFonts w:ascii="Times New Roman"/>
                <w:b w:val="false"/>
                <w:i w:val="false"/>
                <w:color w:val="000000"/>
                <w:sz w:val="20"/>
              </w:rPr>
              <w:t>
zaisan_sobes@mail.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w:t>
            </w:r>
            <w:r>
              <w:br/>
            </w:r>
            <w:r>
              <w:rPr>
                <w:rFonts w:ascii="Times New Roman"/>
                <w:b w:val="false"/>
                <w:i w:val="false"/>
                <w:color w:val="000000"/>
                <w:sz w:val="20"/>
              </w:rPr>
              <w:t>
katon_c@mail.kz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район,</w:t>
            </w:r>
            <w:r>
              <w:br/>
            </w:r>
            <w:r>
              <w:rPr>
                <w:rFonts w:ascii="Times New Roman"/>
                <w:b w:val="false"/>
                <w:i w:val="false"/>
                <w:color w:val="000000"/>
                <w:sz w:val="20"/>
              </w:rPr>
              <w:t>
улица Чериаздана,</w:t>
            </w:r>
            <w:r>
              <w:br/>
            </w:r>
            <w:r>
              <w:rPr>
                <w:rFonts w:ascii="Times New Roman"/>
                <w:b w:val="false"/>
                <w:i w:val="false"/>
                <w:color w:val="000000"/>
                <w:sz w:val="20"/>
              </w:rPr>
              <w:t>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w:t>
            </w:r>
            <w:r>
              <w:br/>
            </w:r>
            <w:r>
              <w:rPr>
                <w:rFonts w:ascii="Times New Roman"/>
                <w:b w:val="false"/>
                <w:i w:val="false"/>
                <w:color w:val="000000"/>
                <w:sz w:val="20"/>
              </w:rPr>
              <w:t>
село Аксуат,</w:t>
            </w:r>
            <w:r>
              <w:br/>
            </w:r>
            <w:r>
              <w:rPr>
                <w:rFonts w:ascii="Times New Roman"/>
                <w:b w:val="false"/>
                <w:i w:val="false"/>
                <w:color w:val="000000"/>
                <w:sz w:val="20"/>
              </w:rPr>
              <w:t>
улица Абылайхана,</w:t>
            </w:r>
            <w:r>
              <w:br/>
            </w:r>
            <w:r>
              <w:rPr>
                <w:rFonts w:ascii="Times New Roman"/>
                <w:b w:val="false"/>
                <w:i w:val="false"/>
                <w:color w:val="000000"/>
                <w:sz w:val="20"/>
              </w:rPr>
              <w:t>
16</w:t>
            </w:r>
            <w:r>
              <w:br/>
            </w:r>
            <w:r>
              <w:rPr>
                <w:rFonts w:ascii="Times New Roman"/>
                <w:b w:val="false"/>
                <w:i w:val="false"/>
                <w:color w:val="000000"/>
                <w:sz w:val="20"/>
              </w:rPr>
              <w:t>
tarbag_c@mail.ru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w:t>
            </w:r>
            <w:r>
              <w:br/>
            </w:r>
            <w:r>
              <w:rPr>
                <w:rFonts w:ascii="Times New Roman"/>
                <w:b w:val="false"/>
                <w:i w:val="false"/>
                <w:color w:val="000000"/>
                <w:sz w:val="20"/>
              </w:rPr>
              <w:t>
Абылайхана, 120</w:t>
            </w:r>
            <w:r>
              <w:br/>
            </w:r>
            <w:r>
              <w:rPr>
                <w:rFonts w:ascii="Times New Roman"/>
                <w:b w:val="false"/>
                <w:i w:val="false"/>
                <w:color w:val="000000"/>
                <w:sz w:val="20"/>
              </w:rPr>
              <w:t>
urdjar@mail.ru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143" w:id="43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79"/>
        <w:gridCol w:w="4046"/>
        <w:gridCol w:w="1871"/>
        <w:gridCol w:w="261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w:t>
            </w:r>
            <w:r>
              <w:br/>
            </w:r>
            <w:r>
              <w:rPr>
                <w:rFonts w:ascii="Times New Roman"/>
                <w:b w:val="false"/>
                <w:i w:val="false"/>
                <w:color w:val="000000"/>
                <w:sz w:val="20"/>
              </w:rPr>
              <w:t>
Батыра, 112</w:t>
            </w:r>
            <w:r>
              <w:br/>
            </w:r>
            <w:r>
              <w:rPr>
                <w:rFonts w:ascii="Times New Roman"/>
                <w:b w:val="false"/>
                <w:i w:val="false"/>
                <w:color w:val="000000"/>
                <w:sz w:val="20"/>
              </w:rPr>
              <w:t>
ozsp_baizak@mail.ru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 улица</w:t>
            </w:r>
            <w:r>
              <w:br/>
            </w:r>
            <w:r>
              <w:rPr>
                <w:rFonts w:ascii="Times New Roman"/>
                <w:b w:val="false"/>
                <w:i w:val="false"/>
                <w:color w:val="000000"/>
                <w:sz w:val="20"/>
              </w:rPr>
              <w:t>
Абая, 123</w:t>
            </w:r>
            <w:r>
              <w:br/>
            </w:r>
            <w:r>
              <w:rPr>
                <w:rFonts w:ascii="Times New Roman"/>
                <w:b w:val="false"/>
                <w:i w:val="false"/>
                <w:color w:val="000000"/>
                <w:sz w:val="20"/>
              </w:rPr>
              <w:t>
mariah_1@mail.ru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Белашова, 3</w:t>
            </w:r>
            <w:r>
              <w:br/>
            </w:r>
            <w:r>
              <w:rPr>
                <w:rFonts w:ascii="Times New Roman"/>
                <w:b w:val="false"/>
                <w:i w:val="false"/>
                <w:color w:val="000000"/>
                <w:sz w:val="20"/>
              </w:rPr>
              <w:t>
utzsnkorday@mail.ru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w:t>
            </w:r>
            <w:r>
              <w:br/>
            </w:r>
            <w:r>
              <w:rPr>
                <w:rFonts w:ascii="Times New Roman"/>
                <w:b w:val="false"/>
                <w:i w:val="false"/>
                <w:color w:val="000000"/>
                <w:sz w:val="20"/>
              </w:rPr>
              <w:t>
улица Жибек жолы,</w:t>
            </w:r>
            <w:r>
              <w:br/>
            </w:r>
            <w:r>
              <w:rPr>
                <w:rFonts w:ascii="Times New Roman"/>
                <w:b w:val="false"/>
                <w:i w:val="false"/>
                <w:color w:val="000000"/>
                <w:sz w:val="20"/>
              </w:rPr>
              <w:t>
61</w:t>
            </w:r>
            <w:r>
              <w:br/>
            </w:r>
            <w:r>
              <w:rPr>
                <w:rFonts w:ascii="Times New Roman"/>
                <w:b w:val="false"/>
                <w:i w:val="false"/>
                <w:color w:val="000000"/>
                <w:sz w:val="20"/>
              </w:rPr>
              <w:t>
kulan_sobes@mail.ru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w:t>
            </w:r>
            <w:r>
              <w:br/>
            </w:r>
            <w:r>
              <w:rPr>
                <w:rFonts w:ascii="Times New Roman"/>
                <w:b w:val="false"/>
                <w:i w:val="false"/>
                <w:color w:val="000000"/>
                <w:sz w:val="20"/>
              </w:rPr>
              <w:t>
улица Исмаилова,</w:t>
            </w:r>
            <w:r>
              <w:br/>
            </w:r>
            <w:r>
              <w:rPr>
                <w:rFonts w:ascii="Times New Roman"/>
                <w:b w:val="false"/>
                <w:i w:val="false"/>
                <w:color w:val="000000"/>
                <w:sz w:val="20"/>
              </w:rPr>
              <w:t>
157</w:t>
            </w:r>
            <w:r>
              <w:br/>
            </w:r>
            <w:r>
              <w:rPr>
                <w:rFonts w:ascii="Times New Roman"/>
                <w:b w:val="false"/>
                <w:i w:val="false"/>
                <w:color w:val="000000"/>
                <w:sz w:val="20"/>
              </w:rPr>
              <w:t>
mozsp@mail.kz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Кошенева, 10</w:t>
            </w:r>
            <w:r>
              <w:br/>
            </w:r>
            <w:r>
              <w:rPr>
                <w:rFonts w:ascii="Times New Roman"/>
                <w:b w:val="false"/>
                <w:i w:val="false"/>
                <w:color w:val="000000"/>
                <w:sz w:val="20"/>
              </w:rPr>
              <w:t>
moinkumsobes@mail.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улица Конаева, 26</w:t>
            </w:r>
            <w:r>
              <w:br/>
            </w:r>
            <w:r>
              <w:rPr>
                <w:rFonts w:ascii="Times New Roman"/>
                <w:b w:val="false"/>
                <w:i w:val="false"/>
                <w:color w:val="000000"/>
                <w:sz w:val="20"/>
              </w:rPr>
              <w:t>
otzsp_karatau@</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4 микрорайон, 17</w:t>
            </w:r>
            <w:r>
              <w:br/>
            </w:r>
            <w:r>
              <w:rPr>
                <w:rFonts w:ascii="Times New Roman"/>
                <w:b w:val="false"/>
                <w:i w:val="false"/>
                <w:color w:val="000000"/>
                <w:sz w:val="20"/>
              </w:rPr>
              <w:t>
otdelzan@mail.ru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село</w:t>
            </w:r>
            <w:r>
              <w:br/>
            </w:r>
            <w:r>
              <w:rPr>
                <w:rFonts w:ascii="Times New Roman"/>
                <w:b w:val="false"/>
                <w:i w:val="false"/>
                <w:color w:val="000000"/>
                <w:sz w:val="20"/>
              </w:rPr>
              <w:t>
Толе би, улица</w:t>
            </w:r>
            <w:r>
              <w:br/>
            </w:r>
            <w:r>
              <w:rPr>
                <w:rFonts w:ascii="Times New Roman"/>
                <w:b w:val="false"/>
                <w:i w:val="false"/>
                <w:color w:val="000000"/>
                <w:sz w:val="20"/>
              </w:rPr>
              <w:t>
Балуан Шолак, 189</w:t>
            </w:r>
            <w:r>
              <w:br/>
            </w:r>
            <w:r>
              <w:rPr>
                <w:rFonts w:ascii="Times New Roman"/>
                <w:b w:val="false"/>
                <w:i w:val="false"/>
                <w:color w:val="000000"/>
                <w:sz w:val="20"/>
              </w:rPr>
              <w:t>
shuozsp@mail.ru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Достоевского,</w:t>
            </w:r>
            <w:r>
              <w:br/>
            </w:r>
            <w:r>
              <w:rPr>
                <w:rFonts w:ascii="Times New Roman"/>
                <w:b w:val="false"/>
                <w:i w:val="false"/>
                <w:color w:val="000000"/>
                <w:sz w:val="20"/>
              </w:rPr>
              <w:t>
14</w:t>
            </w:r>
            <w:r>
              <w:br/>
            </w:r>
            <w:r>
              <w:rPr>
                <w:rFonts w:ascii="Times New Roman"/>
                <w:b w:val="false"/>
                <w:i w:val="false"/>
                <w:color w:val="000000"/>
                <w:sz w:val="20"/>
              </w:rPr>
              <w:t>
sobes-taraz@mail.ru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4-51-24</w:t>
            </w:r>
          </w:p>
        </w:tc>
        <w:tc>
          <w:tcPr>
            <w:tcW w:w="0" w:type="auto"/>
            <w:vMerge/>
            <w:tcBorders>
              <w:top w:val="nil"/>
              <w:left w:val="single" w:color="cfcfcf" w:sz="5"/>
              <w:bottom w:val="single" w:color="cfcfcf" w:sz="5"/>
              <w:right w:val="single" w:color="cfcfcf" w:sz="5"/>
            </w:tcBorders>
          </w:tcPr>
          <w:p/>
        </w:tc>
      </w:tr>
    </w:tbl>
    <w:bookmarkStart w:name="z1144" w:id="43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742"/>
        <w:gridCol w:w="4046"/>
        <w:gridCol w:w="1829"/>
        <w:gridCol w:w="261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района,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поселок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4 микрорайон, 2</w:t>
            </w:r>
            <w:r>
              <w:br/>
            </w:r>
            <w:r>
              <w:rPr>
                <w:rFonts w:ascii="Times New Roman"/>
                <w:b w:val="false"/>
                <w:i w:val="false"/>
                <w:color w:val="000000"/>
                <w:sz w:val="20"/>
              </w:rPr>
              <w:t>
uzsp2002@mail.ru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 улица</w:t>
            </w:r>
            <w:r>
              <w:br/>
            </w:r>
            <w:r>
              <w:rPr>
                <w:rFonts w:ascii="Times New Roman"/>
                <w:b w:val="false"/>
                <w:i w:val="false"/>
                <w:color w:val="000000"/>
                <w:sz w:val="20"/>
              </w:rPr>
              <w:t>
Казахстанская, 11/1</w:t>
            </w:r>
            <w:r>
              <w:br/>
            </w:r>
            <w:r>
              <w:rPr>
                <w:rFonts w:ascii="Times New Roman"/>
                <w:b w:val="false"/>
                <w:i w:val="false"/>
                <w:color w:val="000000"/>
                <w:sz w:val="20"/>
              </w:rPr>
              <w:t>
syrym_rozisp@mail.</w:t>
            </w:r>
            <w:r>
              <w:br/>
            </w:r>
            <w:r>
              <w:rPr>
                <w:rFonts w:ascii="Times New Roman"/>
                <w:b w:val="false"/>
                <w:i w:val="false"/>
                <w:color w:val="000000"/>
                <w:sz w:val="20"/>
              </w:rPr>
              <w:t>
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 улица</w:t>
            </w:r>
            <w:r>
              <w:br/>
            </w:r>
            <w:r>
              <w:rPr>
                <w:rFonts w:ascii="Times New Roman"/>
                <w:b w:val="false"/>
                <w:i w:val="false"/>
                <w:color w:val="000000"/>
                <w:sz w:val="20"/>
              </w:rPr>
              <w:t>
Халыктар Достыгы,</w:t>
            </w:r>
            <w:r>
              <w:br/>
            </w:r>
            <w:r>
              <w:rPr>
                <w:rFonts w:ascii="Times New Roman"/>
                <w:b w:val="false"/>
                <w:i w:val="false"/>
                <w:color w:val="000000"/>
                <w:sz w:val="20"/>
              </w:rPr>
              <w:t>
44</w:t>
            </w:r>
            <w:r>
              <w:br/>
            </w:r>
            <w:r>
              <w:rPr>
                <w:rFonts w:ascii="Times New Roman"/>
                <w:b w:val="false"/>
                <w:i w:val="false"/>
                <w:color w:val="000000"/>
                <w:sz w:val="20"/>
              </w:rPr>
              <w:t>
jangala58@mail.ru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8</w:t>
            </w:r>
            <w:r>
              <w:br/>
            </w:r>
            <w:r>
              <w:rPr>
                <w:rFonts w:ascii="Times New Roman"/>
                <w:b w:val="false"/>
                <w:i w:val="false"/>
                <w:color w:val="000000"/>
                <w:sz w:val="20"/>
              </w:rPr>
              <w:t>
zhanibek_sobes@</w:t>
            </w:r>
            <w:r>
              <w:br/>
            </w:r>
            <w:r>
              <w:rPr>
                <w:rFonts w:ascii="Times New Roman"/>
                <w:b w:val="false"/>
                <w:i w:val="false"/>
                <w:color w:val="000000"/>
                <w:sz w:val="20"/>
              </w:rPr>
              <w:t>
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12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 улица</w:t>
            </w:r>
            <w:r>
              <w:br/>
            </w:r>
            <w:r>
              <w:rPr>
                <w:rFonts w:ascii="Times New Roman"/>
                <w:b w:val="false"/>
                <w:i w:val="false"/>
                <w:color w:val="000000"/>
                <w:sz w:val="20"/>
              </w:rPr>
              <w:t>
Жаксыгулова, 5</w:t>
            </w:r>
            <w:r>
              <w:br/>
            </w:r>
            <w:r>
              <w:rPr>
                <w:rFonts w:ascii="Times New Roman"/>
                <w:b w:val="false"/>
                <w:i w:val="false"/>
                <w:color w:val="000000"/>
                <w:sz w:val="20"/>
              </w:rPr>
              <w:t>
taskala_sobes@mail.</w:t>
            </w:r>
            <w:r>
              <w:br/>
            </w:r>
            <w:r>
              <w:rPr>
                <w:rFonts w:ascii="Times New Roman"/>
                <w:b w:val="false"/>
                <w:i w:val="false"/>
                <w:color w:val="000000"/>
                <w:sz w:val="20"/>
              </w:rPr>
              <w:t>
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Курмангазы,</w:t>
            </w:r>
            <w:r>
              <w:br/>
            </w:r>
            <w:r>
              <w:rPr>
                <w:rFonts w:ascii="Times New Roman"/>
                <w:b w:val="false"/>
                <w:i w:val="false"/>
                <w:color w:val="000000"/>
                <w:sz w:val="20"/>
              </w:rPr>
              <w:t>
14</w:t>
            </w:r>
            <w:r>
              <w:br/>
            </w:r>
            <w:r>
              <w:rPr>
                <w:rFonts w:ascii="Times New Roman"/>
                <w:b w:val="false"/>
                <w:i w:val="false"/>
                <w:color w:val="000000"/>
                <w:sz w:val="20"/>
              </w:rPr>
              <w:t>
karatuba_sobez@</w:t>
            </w:r>
            <w:r>
              <w:br/>
            </w:r>
            <w:r>
              <w:rPr>
                <w:rFonts w:ascii="Times New Roman"/>
                <w:b w:val="false"/>
                <w:i w:val="false"/>
                <w:color w:val="000000"/>
                <w:sz w:val="20"/>
              </w:rPr>
              <w:t>
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xml:space="preserve">
село Федоровка, </w:t>
            </w:r>
            <w:r>
              <w:br/>
            </w:r>
            <w:r>
              <w:rPr>
                <w:rFonts w:ascii="Times New Roman"/>
                <w:b w:val="false"/>
                <w:i w:val="false"/>
                <w:color w:val="000000"/>
                <w:sz w:val="20"/>
              </w:rPr>
              <w:t>
улица Юбилейная, 16</w:t>
            </w:r>
            <w:r>
              <w:br/>
            </w:r>
            <w:r>
              <w:rPr>
                <w:rFonts w:ascii="Times New Roman"/>
                <w:b w:val="false"/>
                <w:i w:val="false"/>
                <w:color w:val="000000"/>
                <w:sz w:val="20"/>
              </w:rPr>
              <w:t>
asp_terekta@mail.ru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Сайхин,</w:t>
            </w:r>
            <w:r>
              <w:br/>
            </w:r>
            <w:r>
              <w:rPr>
                <w:rFonts w:ascii="Times New Roman"/>
                <w:b w:val="false"/>
                <w:i w:val="false"/>
                <w:color w:val="000000"/>
                <w:sz w:val="20"/>
              </w:rPr>
              <w:t>
улица Бокейханова,</w:t>
            </w:r>
            <w:r>
              <w:br/>
            </w:r>
            <w:r>
              <w:rPr>
                <w:rFonts w:ascii="Times New Roman"/>
                <w:b w:val="false"/>
                <w:i w:val="false"/>
                <w:color w:val="000000"/>
                <w:sz w:val="20"/>
              </w:rPr>
              <w:t>
1</w:t>
            </w:r>
            <w:r>
              <w:br/>
            </w:r>
            <w:r>
              <w:rPr>
                <w:rFonts w:ascii="Times New Roman"/>
                <w:b w:val="false"/>
                <w:i w:val="false"/>
                <w:color w:val="000000"/>
                <w:sz w:val="20"/>
              </w:rPr>
              <w:t>
bokeiorda@mail.kz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район, село</w:t>
            </w:r>
            <w:r>
              <w:br/>
            </w:r>
            <w:r>
              <w:rPr>
                <w:rFonts w:ascii="Times New Roman"/>
                <w:b w:val="false"/>
                <w:i w:val="false"/>
                <w:color w:val="000000"/>
                <w:sz w:val="20"/>
              </w:rPr>
              <w:t>
Чингирлау, улица</w:t>
            </w:r>
            <w:r>
              <w:br/>
            </w:r>
            <w:r>
              <w:rPr>
                <w:rFonts w:ascii="Times New Roman"/>
                <w:b w:val="false"/>
                <w:i w:val="false"/>
                <w:color w:val="000000"/>
                <w:sz w:val="20"/>
              </w:rPr>
              <w:t>
Клышева, 91</w:t>
            </w:r>
            <w:r>
              <w:br/>
            </w:r>
            <w:r>
              <w:rPr>
                <w:rFonts w:ascii="Times New Roman"/>
                <w:b w:val="false"/>
                <w:i w:val="false"/>
                <w:color w:val="000000"/>
                <w:sz w:val="20"/>
              </w:rPr>
              <w:t>
chingirlau@mail.ru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Уральск</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4-64-57</w:t>
            </w:r>
          </w:p>
        </w:tc>
        <w:tc>
          <w:tcPr>
            <w:tcW w:w="0" w:type="auto"/>
            <w:vMerge/>
            <w:tcBorders>
              <w:top w:val="nil"/>
              <w:left w:val="single" w:color="cfcfcf" w:sz="5"/>
              <w:bottom w:val="single" w:color="cfcfcf" w:sz="5"/>
              <w:right w:val="single" w:color="cfcfcf" w:sz="5"/>
            </w:tcBorders>
          </w:tcPr>
          <w:p/>
        </w:tc>
      </w:tr>
    </w:tbl>
    <w:bookmarkStart w:name="z1145" w:id="43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693"/>
        <w:gridCol w:w="4124"/>
        <w:gridCol w:w="1763"/>
        <w:gridCol w:w="267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krggorsobes@mail.ru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30-01-69</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sobes_balkhash@</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Каражал</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prio1@mail.kz,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Сарани</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sar_ozsp@krg.gov.kz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Чайковского,</w:t>
            </w:r>
            <w:r>
              <w:br/>
            </w:r>
            <w:r>
              <w:rPr>
                <w:rFonts w:ascii="Times New Roman"/>
                <w:b w:val="false"/>
                <w:i w:val="false"/>
                <w:color w:val="000000"/>
                <w:sz w:val="20"/>
              </w:rPr>
              <w:t>
22</w:t>
            </w:r>
            <w:r>
              <w:br/>
            </w:r>
            <w:r>
              <w:rPr>
                <w:rFonts w:ascii="Times New Roman"/>
                <w:b w:val="false"/>
                <w:i w:val="false"/>
                <w:color w:val="000000"/>
                <w:sz w:val="20"/>
              </w:rPr>
              <w:t>
sobes_temirtay@</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Shahtinsk_ozan@krg.</w:t>
            </w:r>
            <w:r>
              <w:br/>
            </w:r>
            <w:r>
              <w:rPr>
                <w:rFonts w:ascii="Times New Roman"/>
                <w:b w:val="false"/>
                <w:i w:val="false"/>
                <w:color w:val="000000"/>
                <w:sz w:val="20"/>
              </w:rPr>
              <w:t>
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С.Сейфуллина,</w:t>
            </w:r>
            <w:r>
              <w:br/>
            </w:r>
            <w:r>
              <w:rPr>
                <w:rFonts w:ascii="Times New Roman"/>
                <w:b w:val="false"/>
                <w:i w:val="false"/>
                <w:color w:val="000000"/>
                <w:sz w:val="20"/>
              </w:rPr>
              <w:t>
39 а</w:t>
            </w:r>
            <w:r>
              <w:br/>
            </w:r>
            <w:r>
              <w:rPr>
                <w:rFonts w:ascii="Times New Roman"/>
                <w:b w:val="false"/>
                <w:i w:val="false"/>
                <w:color w:val="000000"/>
                <w:sz w:val="20"/>
              </w:rPr>
              <w:t>
zhez_cobes@krg.</w:t>
            </w:r>
            <w:r>
              <w:br/>
            </w:r>
            <w:r>
              <w:rPr>
                <w:rFonts w:ascii="Times New Roman"/>
                <w:b w:val="false"/>
                <w:i w:val="false"/>
                <w:color w:val="000000"/>
                <w:sz w:val="20"/>
              </w:rPr>
              <w:t>
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социальных программ</w:t>
            </w:r>
            <w:r>
              <w:br/>
            </w:r>
            <w:r>
              <w:rPr>
                <w:rFonts w:ascii="Times New Roman"/>
                <w:b w:val="false"/>
                <w:i w:val="false"/>
                <w:color w:val="000000"/>
                <w:sz w:val="20"/>
              </w:rPr>
              <w:t>
города Сатпаев</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w:t>
            </w:r>
            <w:r>
              <w:br/>
            </w:r>
            <w:r>
              <w:rPr>
                <w:rFonts w:ascii="Times New Roman"/>
                <w:b w:val="false"/>
                <w:i w:val="false"/>
                <w:color w:val="000000"/>
                <w:sz w:val="20"/>
              </w:rPr>
              <w:t>
К.Сатпаева, 111</w:t>
            </w:r>
            <w:r>
              <w:br/>
            </w:r>
            <w:r>
              <w:rPr>
                <w:rFonts w:ascii="Times New Roman"/>
                <w:b w:val="false"/>
                <w:i w:val="false"/>
                <w:color w:val="000000"/>
                <w:sz w:val="20"/>
              </w:rPr>
              <w:t>
otdelzan81@mail.ru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М.Ауэзова, 30</w:t>
            </w:r>
            <w:r>
              <w:br/>
            </w:r>
            <w:r>
              <w:rPr>
                <w:rFonts w:ascii="Times New Roman"/>
                <w:b w:val="false"/>
                <w:i w:val="false"/>
                <w:color w:val="000000"/>
                <w:sz w:val="20"/>
              </w:rPr>
              <w:t>
osznabay@mail.ru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 поселок</w:t>
            </w:r>
            <w:r>
              <w:br/>
            </w:r>
            <w:r>
              <w:rPr>
                <w:rFonts w:ascii="Times New Roman"/>
                <w:b w:val="false"/>
                <w:i w:val="false"/>
                <w:color w:val="000000"/>
                <w:sz w:val="20"/>
              </w:rPr>
              <w:t>
Атасу, проспект</w:t>
            </w:r>
            <w:r>
              <w:br/>
            </w:r>
            <w:r>
              <w:rPr>
                <w:rFonts w:ascii="Times New Roman"/>
                <w:b w:val="false"/>
                <w:i w:val="false"/>
                <w:color w:val="000000"/>
                <w:sz w:val="20"/>
              </w:rPr>
              <w:t>
Тәуелсіздік, 5</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 Т.Аубакирова,</w:t>
            </w:r>
            <w:r>
              <w:br/>
            </w:r>
            <w:r>
              <w:rPr>
                <w:rFonts w:ascii="Times New Roman"/>
                <w:b w:val="false"/>
                <w:i w:val="false"/>
                <w:color w:val="000000"/>
                <w:sz w:val="20"/>
              </w:rPr>
              <w:t>
14</w:t>
            </w:r>
            <w:r>
              <w:br/>
            </w:r>
            <w:r>
              <w:rPr>
                <w:rFonts w:ascii="Times New Roman"/>
                <w:b w:val="false"/>
                <w:i w:val="false"/>
                <w:color w:val="000000"/>
                <w:sz w:val="20"/>
              </w:rPr>
              <w:t>
karkaraly_otszn@</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w:t>
            </w:r>
            <w:r>
              <w:br/>
            </w:r>
            <w:r>
              <w:rPr>
                <w:rFonts w:ascii="Times New Roman"/>
                <w:b w:val="false"/>
                <w:i w:val="false"/>
                <w:color w:val="000000"/>
                <w:sz w:val="20"/>
              </w:rPr>
              <w:t>
Осакаровка,</w:t>
            </w:r>
            <w:r>
              <w:br/>
            </w:r>
            <w:r>
              <w:rPr>
                <w:rFonts w:ascii="Times New Roman"/>
                <w:b w:val="false"/>
                <w:i w:val="false"/>
                <w:color w:val="000000"/>
                <w:sz w:val="20"/>
              </w:rPr>
              <w:t>
улица Мостовая, 48</w:t>
            </w:r>
            <w:r>
              <w:br/>
            </w:r>
            <w:r>
              <w:rPr>
                <w:rFonts w:ascii="Times New Roman"/>
                <w:b w:val="false"/>
                <w:i w:val="false"/>
                <w:color w:val="000000"/>
                <w:sz w:val="20"/>
              </w:rPr>
              <w:t>
osznosak@mail.kz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А.</w:t>
            </w:r>
            <w:r>
              <w:br/>
            </w:r>
            <w:r>
              <w:rPr>
                <w:rFonts w:ascii="Times New Roman"/>
                <w:b w:val="false"/>
                <w:i w:val="false"/>
                <w:color w:val="000000"/>
                <w:sz w:val="20"/>
              </w:rPr>
              <w:t>
Бокейхана, 7</w:t>
            </w:r>
            <w:r>
              <w:br/>
            </w:r>
            <w:r>
              <w:rPr>
                <w:rFonts w:ascii="Times New Roman"/>
                <w:b w:val="false"/>
                <w:i w:val="false"/>
                <w:color w:val="000000"/>
                <w:sz w:val="20"/>
              </w:rPr>
              <w:t>
aktrozcp@mail.ru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Аксу-Аюлы, улица</w:t>
            </w:r>
            <w:r>
              <w:br/>
            </w:r>
            <w:r>
              <w:rPr>
                <w:rFonts w:ascii="Times New Roman"/>
                <w:b w:val="false"/>
                <w:i w:val="false"/>
                <w:color w:val="000000"/>
                <w:sz w:val="20"/>
              </w:rPr>
              <w:t>
Шортанбай жырау, 71</w:t>
            </w:r>
            <w:r>
              <w:br/>
            </w:r>
            <w:r>
              <w:rPr>
                <w:rFonts w:ascii="Times New Roman"/>
                <w:b w:val="false"/>
                <w:i w:val="false"/>
                <w:color w:val="000000"/>
                <w:sz w:val="20"/>
              </w:rPr>
              <w:t>
shetsk_sobes@mail.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 улица</w:t>
            </w:r>
            <w:r>
              <w:br/>
            </w:r>
            <w:r>
              <w:rPr>
                <w:rFonts w:ascii="Times New Roman"/>
                <w:b w:val="false"/>
                <w:i w:val="false"/>
                <w:color w:val="000000"/>
                <w:sz w:val="20"/>
              </w:rPr>
              <w:t>
Абая, 23</w:t>
            </w:r>
            <w:r>
              <w:br/>
            </w:r>
            <w:r>
              <w:rPr>
                <w:rFonts w:ascii="Times New Roman"/>
                <w:b w:val="false"/>
                <w:i w:val="false"/>
                <w:color w:val="000000"/>
                <w:sz w:val="20"/>
              </w:rPr>
              <w:t>
ulutau_sobes@mail.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Бухар-жырау,</w:t>
            </w:r>
            <w:r>
              <w:br/>
            </w:r>
            <w:r>
              <w:rPr>
                <w:rFonts w:ascii="Times New Roman"/>
                <w:b w:val="false"/>
                <w:i w:val="false"/>
                <w:color w:val="000000"/>
                <w:sz w:val="20"/>
              </w:rPr>
              <w:t>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1146" w:id="43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371"/>
        <w:gridCol w:w="3759"/>
        <w:gridCol w:w="1775"/>
        <w:gridCol w:w="2432"/>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районный отдел</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Б.Майлина,</w:t>
            </w:r>
            <w:r>
              <w:br/>
            </w:r>
            <w:r>
              <w:rPr>
                <w:rFonts w:ascii="Times New Roman"/>
                <w:b w:val="false"/>
                <w:i w:val="false"/>
                <w:color w:val="000000"/>
                <w:sz w:val="20"/>
              </w:rPr>
              <w:t>
18</w:t>
            </w:r>
            <w:r>
              <w:br/>
            </w:r>
            <w:r>
              <w:rPr>
                <w:rFonts w:ascii="Times New Roman"/>
                <w:b w:val="false"/>
                <w:i w:val="false"/>
                <w:color w:val="000000"/>
                <w:sz w:val="20"/>
              </w:rPr>
              <w:t>
amansots@mail.ru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Аулиекольского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Жангельдинского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r>
              <w:br/>
            </w:r>
            <w:r>
              <w:rPr>
                <w:rFonts w:ascii="Times New Roman"/>
                <w:b w:val="false"/>
                <w:i w:val="false"/>
                <w:color w:val="000000"/>
                <w:sz w:val="20"/>
              </w:rPr>
              <w:t>
район, поселок</w:t>
            </w:r>
            <w:r>
              <w:br/>
            </w:r>
            <w:r>
              <w:rPr>
                <w:rFonts w:ascii="Times New Roman"/>
                <w:b w:val="false"/>
                <w:i w:val="false"/>
                <w:color w:val="000000"/>
                <w:sz w:val="20"/>
              </w:rPr>
              <w:t>
Торгай,</w:t>
            </w:r>
            <w:r>
              <w:br/>
            </w:r>
            <w:r>
              <w:rPr>
                <w:rFonts w:ascii="Times New Roman"/>
                <w:b w:val="false"/>
                <w:i w:val="false"/>
                <w:color w:val="000000"/>
                <w:sz w:val="20"/>
              </w:rPr>
              <w:t>
улица Амангельды,</w:t>
            </w:r>
            <w:r>
              <w:br/>
            </w:r>
            <w:r>
              <w:rPr>
                <w:rFonts w:ascii="Times New Roman"/>
                <w:b w:val="false"/>
                <w:i w:val="false"/>
                <w:color w:val="000000"/>
                <w:sz w:val="20"/>
              </w:rPr>
              <w:t>
38</w:t>
            </w:r>
            <w:r>
              <w:br/>
            </w:r>
            <w:r>
              <w:rPr>
                <w:rFonts w:ascii="Times New Roman"/>
                <w:b w:val="false"/>
                <w:i w:val="false"/>
                <w:color w:val="000000"/>
                <w:sz w:val="20"/>
              </w:rPr>
              <w:t>
jangeldy.kostanay.</w:t>
            </w:r>
            <w:r>
              <w:br/>
            </w:r>
            <w:r>
              <w:rPr>
                <w:rFonts w:ascii="Times New Roman"/>
                <w:b w:val="false"/>
                <w:i w:val="false"/>
                <w:color w:val="000000"/>
                <w:sz w:val="20"/>
              </w:rPr>
              <w:t>
kz</w:t>
            </w:r>
            <w:r>
              <w:br/>
            </w:r>
            <w:r>
              <w:rPr>
                <w:rFonts w:ascii="Times New Roman"/>
                <w:b w:val="false"/>
                <w:i w:val="false"/>
                <w:color w:val="000000"/>
                <w:sz w:val="20"/>
              </w:rPr>
              <w:t>
djansots@mail.ru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район,</w:t>
            </w:r>
            <w:r>
              <w:br/>
            </w:r>
            <w:r>
              <w:rPr>
                <w:rFonts w:ascii="Times New Roman"/>
                <w:b w:val="false"/>
                <w:i w:val="false"/>
                <w:color w:val="000000"/>
                <w:sz w:val="20"/>
              </w:rPr>
              <w:t>
город Житикара,</w:t>
            </w:r>
            <w:r>
              <w:br/>
            </w:r>
            <w:r>
              <w:rPr>
                <w:rFonts w:ascii="Times New Roman"/>
                <w:b w:val="false"/>
                <w:i w:val="false"/>
                <w:color w:val="000000"/>
                <w:sz w:val="20"/>
              </w:rPr>
              <w:t>
улица Асанбаева,</w:t>
            </w:r>
            <w:r>
              <w:br/>
            </w:r>
            <w:r>
              <w:rPr>
                <w:rFonts w:ascii="Times New Roman"/>
                <w:b w:val="false"/>
                <w:i w:val="false"/>
                <w:color w:val="000000"/>
                <w:sz w:val="20"/>
              </w:rPr>
              <w:t>
51</w:t>
            </w:r>
            <w:r>
              <w:br/>
            </w:r>
            <w:r>
              <w:rPr>
                <w:rFonts w:ascii="Times New Roman"/>
                <w:b w:val="false"/>
                <w:i w:val="false"/>
                <w:color w:val="000000"/>
                <w:sz w:val="20"/>
              </w:rPr>
              <w:t>
jitsots@mail.ru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w:t>
            </w:r>
            <w:r>
              <w:br/>
            </w:r>
            <w:r>
              <w:rPr>
                <w:rFonts w:ascii="Times New Roman"/>
                <w:b w:val="false"/>
                <w:i w:val="false"/>
                <w:color w:val="000000"/>
                <w:sz w:val="20"/>
              </w:rPr>
              <w:t>
kz</w:t>
            </w:r>
            <w:r>
              <w:br/>
            </w:r>
            <w:r>
              <w:rPr>
                <w:rFonts w:ascii="Times New Roman"/>
                <w:b w:val="false"/>
                <w:i w:val="false"/>
                <w:color w:val="000000"/>
                <w:sz w:val="20"/>
              </w:rPr>
              <w:t>
kamsots@mail.ru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r>
              <w:br/>
            </w:r>
            <w:r>
              <w:rPr>
                <w:rFonts w:ascii="Times New Roman"/>
                <w:b w:val="false"/>
                <w:i w:val="false"/>
                <w:color w:val="000000"/>
                <w:sz w:val="20"/>
              </w:rPr>
              <w:t>
3-29-96;</w:t>
            </w:r>
            <w:r>
              <w:br/>
            </w:r>
            <w:r>
              <w:rPr>
                <w:rFonts w:ascii="Times New Roman"/>
                <w:b w:val="false"/>
                <w:i w:val="false"/>
                <w:color w:val="000000"/>
                <w:sz w:val="20"/>
              </w:rPr>
              <w:t>
3-25-47;</w:t>
            </w:r>
            <w:r>
              <w:br/>
            </w:r>
            <w:r>
              <w:rPr>
                <w:rFonts w:ascii="Times New Roman"/>
                <w:b w:val="false"/>
                <w:i w:val="false"/>
                <w:color w:val="000000"/>
                <w:sz w:val="20"/>
              </w:rPr>
              <w:t>
3-21-37</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А.Исакова,</w:t>
            </w:r>
            <w:r>
              <w:br/>
            </w:r>
            <w:r>
              <w:rPr>
                <w:rFonts w:ascii="Times New Roman"/>
                <w:b w:val="false"/>
                <w:i w:val="false"/>
                <w:color w:val="000000"/>
                <w:sz w:val="20"/>
              </w:rPr>
              <w:t>
68</w:t>
            </w:r>
            <w:r>
              <w:br/>
            </w:r>
            <w:r>
              <w:rPr>
                <w:rFonts w:ascii="Times New Roman"/>
                <w:b w:val="false"/>
                <w:i w:val="false"/>
                <w:color w:val="000000"/>
                <w:sz w:val="20"/>
              </w:rPr>
              <w:t>
karusots@mail.ru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Костанайского</w:t>
            </w:r>
            <w:r>
              <w:br/>
            </w:r>
            <w:r>
              <w:rPr>
                <w:rFonts w:ascii="Times New Roman"/>
                <w:b w:val="false"/>
                <w:i w:val="false"/>
                <w:color w:val="000000"/>
                <w:sz w:val="20"/>
              </w:rPr>
              <w:t>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район,</w:t>
            </w:r>
            <w:r>
              <w:br/>
            </w:r>
            <w:r>
              <w:rPr>
                <w:rFonts w:ascii="Times New Roman"/>
                <w:b w:val="false"/>
                <w:i w:val="false"/>
                <w:color w:val="000000"/>
                <w:sz w:val="20"/>
              </w:rPr>
              <w:t>
поселок</w:t>
            </w:r>
            <w:r>
              <w:br/>
            </w:r>
            <w:r>
              <w:rPr>
                <w:rFonts w:ascii="Times New Roman"/>
                <w:b w:val="false"/>
                <w:i w:val="false"/>
                <w:color w:val="000000"/>
                <w:sz w:val="20"/>
              </w:rPr>
              <w:t>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2-62-90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w:t>
            </w:r>
            <w:r>
              <w:br/>
            </w:r>
            <w:r>
              <w:rPr>
                <w:rFonts w:ascii="Times New Roman"/>
                <w:b w:val="false"/>
                <w:i w:val="false"/>
                <w:color w:val="000000"/>
                <w:sz w:val="20"/>
              </w:rPr>
              <w:t>
Мендыкаринского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2-28-32</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Наурзумского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Абая, 14</w:t>
            </w:r>
            <w:r>
              <w:br/>
            </w:r>
            <w:r>
              <w:rPr>
                <w:rFonts w:ascii="Times New Roman"/>
                <w:b w:val="false"/>
                <w:i w:val="false"/>
                <w:color w:val="000000"/>
                <w:sz w:val="20"/>
              </w:rPr>
              <w:t>
Ozisp1016@gcvp.kz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Сарыкольского</w:t>
            </w:r>
            <w:r>
              <w:br/>
            </w:r>
            <w:r>
              <w:rPr>
                <w:rFonts w:ascii="Times New Roman"/>
                <w:b w:val="false"/>
                <w:i w:val="false"/>
                <w:color w:val="000000"/>
                <w:sz w:val="20"/>
              </w:rPr>
              <w:t>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w:t>
            </w:r>
            <w:r>
              <w:br/>
            </w:r>
            <w:r>
              <w:rPr>
                <w:rFonts w:ascii="Times New Roman"/>
                <w:b w:val="false"/>
                <w:i w:val="false"/>
                <w:color w:val="000000"/>
                <w:sz w:val="20"/>
              </w:rPr>
              <w:t>
Партизанская, 35</w:t>
            </w:r>
            <w:r>
              <w:br/>
            </w:r>
            <w:r>
              <w:rPr>
                <w:rFonts w:ascii="Times New Roman"/>
                <w:b w:val="false"/>
                <w:i w:val="false"/>
                <w:color w:val="000000"/>
                <w:sz w:val="20"/>
              </w:rPr>
              <w:t>
sarykol@kostanay.</w:t>
            </w:r>
            <w:r>
              <w:br/>
            </w:r>
            <w:r>
              <w:rPr>
                <w:rFonts w:ascii="Times New Roman"/>
                <w:b w:val="false"/>
                <w:i w:val="false"/>
                <w:color w:val="000000"/>
                <w:sz w:val="20"/>
              </w:rPr>
              <w:t>
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Тарановского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Аблайхана,</w:t>
            </w:r>
            <w:r>
              <w:br/>
            </w:r>
            <w:r>
              <w:rPr>
                <w:rFonts w:ascii="Times New Roman"/>
                <w:b w:val="false"/>
                <w:i w:val="false"/>
                <w:color w:val="000000"/>
                <w:sz w:val="20"/>
              </w:rPr>
              <w:t>
53</w:t>
            </w:r>
            <w:r>
              <w:br/>
            </w:r>
            <w:r>
              <w:rPr>
                <w:rFonts w:ascii="Times New Roman"/>
                <w:b w:val="false"/>
                <w:i w:val="false"/>
                <w:color w:val="000000"/>
                <w:sz w:val="20"/>
              </w:rPr>
              <w:t>
uzunsots@mail.ru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w:t>
            </w:r>
            <w:r>
              <w:br/>
            </w:r>
            <w:r>
              <w:rPr>
                <w:rFonts w:ascii="Times New Roman"/>
                <w:b w:val="false"/>
                <w:i w:val="false"/>
                <w:color w:val="000000"/>
                <w:sz w:val="20"/>
              </w:rPr>
              <w:t>
53</w:t>
            </w:r>
            <w:r>
              <w:br/>
            </w:r>
            <w:r>
              <w:rPr>
                <w:rFonts w:ascii="Times New Roman"/>
                <w:b w:val="false"/>
                <w:i w:val="false"/>
                <w:color w:val="000000"/>
                <w:sz w:val="20"/>
              </w:rPr>
              <w:t>
fedsots@mail.ru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Аркалыкского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дом</w:t>
            </w:r>
            <w:r>
              <w:br/>
            </w:r>
            <w:r>
              <w:rPr>
                <w:rFonts w:ascii="Times New Roman"/>
                <w:b w:val="false"/>
                <w:i w:val="false"/>
                <w:color w:val="000000"/>
                <w:sz w:val="20"/>
              </w:rPr>
              <w:t>
62</w:t>
            </w:r>
            <w:r>
              <w:br/>
            </w:r>
            <w:r>
              <w:rPr>
                <w:rFonts w:ascii="Times New Roman"/>
                <w:b w:val="false"/>
                <w:i w:val="false"/>
                <w:color w:val="000000"/>
                <w:sz w:val="20"/>
              </w:rPr>
              <w:t>
asp_ark@mail.ru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7-12-50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Костаная</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0-17-49</w:t>
            </w:r>
            <w:r>
              <w:br/>
            </w:r>
            <w:r>
              <w:rPr>
                <w:rFonts w:ascii="Times New Roman"/>
                <w:b w:val="false"/>
                <w:i w:val="false"/>
                <w:color w:val="000000"/>
                <w:sz w:val="20"/>
              </w:rPr>
              <w:t>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Лисаковска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4 микрорайон, 37 а</w:t>
            </w:r>
            <w:r>
              <w:br/>
            </w:r>
            <w:r>
              <w:rPr>
                <w:rFonts w:ascii="Times New Roman"/>
                <w:b w:val="false"/>
                <w:i w:val="false"/>
                <w:color w:val="000000"/>
                <w:sz w:val="20"/>
              </w:rPr>
              <w:t>
lissoc@mail.ru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городской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улица Пионерская,</w:t>
            </w:r>
            <w:r>
              <w:br/>
            </w:r>
            <w:r>
              <w:rPr>
                <w:rFonts w:ascii="Times New Roman"/>
                <w:b w:val="false"/>
                <w:i w:val="false"/>
                <w:color w:val="000000"/>
                <w:sz w:val="20"/>
              </w:rPr>
              <w:t>
21</w:t>
            </w:r>
            <w:r>
              <w:br/>
            </w:r>
            <w:r>
              <w:rPr>
                <w:rFonts w:ascii="Times New Roman"/>
                <w:b w:val="false"/>
                <w:i w:val="false"/>
                <w:color w:val="000000"/>
                <w:sz w:val="20"/>
              </w:rPr>
              <w:t>
rudsots@mail.ru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1147" w:id="43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742"/>
        <w:gridCol w:w="3940"/>
        <w:gridCol w:w="1850"/>
        <w:gridCol w:w="2654"/>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w:t>
            </w:r>
            <w:r>
              <w:br/>
            </w:r>
            <w:r>
              <w:rPr>
                <w:rFonts w:ascii="Times New Roman"/>
                <w:b w:val="false"/>
                <w:i w:val="false"/>
                <w:color w:val="000000"/>
                <w:sz w:val="20"/>
              </w:rPr>
              <w:t>
К.Казантаева, 43</w:t>
            </w:r>
            <w:r>
              <w:br/>
            </w:r>
            <w:r>
              <w:rPr>
                <w:rFonts w:ascii="Times New Roman"/>
                <w:b w:val="false"/>
                <w:i w:val="false"/>
                <w:color w:val="000000"/>
                <w:sz w:val="20"/>
              </w:rPr>
              <w:t>
gor_sobes@mail.ru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7-42-79</w:t>
            </w:r>
            <w:r>
              <w:br/>
            </w:r>
            <w:r>
              <w:rPr>
                <w:rFonts w:ascii="Times New Roman"/>
                <w:b w:val="false"/>
                <w:i w:val="false"/>
                <w:color w:val="000000"/>
                <w:sz w:val="20"/>
              </w:rPr>
              <w:t>
7-02-59</w:t>
            </w:r>
            <w:r>
              <w:br/>
            </w:r>
            <w:r>
              <w:rPr>
                <w:rFonts w:ascii="Times New Roman"/>
                <w:b w:val="false"/>
                <w:i w:val="false"/>
                <w:color w:val="000000"/>
                <w:sz w:val="20"/>
              </w:rPr>
              <w:t>
6-24-89</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r>
              <w:br/>
            </w:r>
            <w:r>
              <w:rPr>
                <w:rFonts w:ascii="Times New Roman"/>
                <w:b w:val="false"/>
                <w:i w:val="false"/>
                <w:color w:val="000000"/>
                <w:sz w:val="20"/>
              </w:rPr>
              <w:t>
2-45-93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w:t>
            </w:r>
            <w:r>
              <w:br/>
            </w:r>
            <w:r>
              <w:rPr>
                <w:rFonts w:ascii="Times New Roman"/>
                <w:b w:val="false"/>
                <w:i w:val="false"/>
                <w:color w:val="000000"/>
                <w:sz w:val="20"/>
              </w:rPr>
              <w:t>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w:t>
            </w:r>
            <w:r>
              <w:br/>
            </w:r>
            <w:r>
              <w:rPr>
                <w:rFonts w:ascii="Times New Roman"/>
                <w:b w:val="false"/>
                <w:i w:val="false"/>
                <w:color w:val="000000"/>
                <w:sz w:val="20"/>
              </w:rPr>
              <w:t>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по городу</w:t>
            </w:r>
            <w:r>
              <w:br/>
            </w:r>
            <w:r>
              <w:rPr>
                <w:rFonts w:ascii="Times New Roman"/>
                <w:b w:val="false"/>
                <w:i w:val="false"/>
                <w:color w:val="000000"/>
                <w:sz w:val="20"/>
              </w:rPr>
              <w:t>
Байконыр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улица Гагарина, 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w:t>
            </w:r>
            <w:r>
              <w:br/>
            </w:r>
            <w:r>
              <w:rPr>
                <w:rFonts w:ascii="Times New Roman"/>
                <w:b w:val="false"/>
                <w:i w:val="false"/>
                <w:color w:val="000000"/>
                <w:sz w:val="20"/>
              </w:rPr>
              <w:t>
sobes_81@mail.ru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r>
              <w:br/>
            </w:r>
            <w:r>
              <w:rPr>
                <w:rFonts w:ascii="Times New Roman"/>
                <w:b w:val="false"/>
                <w:i w:val="false"/>
                <w:color w:val="000000"/>
                <w:sz w:val="20"/>
              </w:rPr>
              <w:t>
2-15-72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w:t>
            </w:r>
            <w:r>
              <w:br/>
            </w:r>
            <w:r>
              <w:rPr>
                <w:rFonts w:ascii="Times New Roman"/>
                <w:b w:val="false"/>
                <w:i w:val="false"/>
                <w:color w:val="000000"/>
                <w:sz w:val="20"/>
              </w:rPr>
              <w:t>
Т. Рыскулова, 40</w:t>
            </w:r>
            <w:r>
              <w:br/>
            </w:r>
            <w:r>
              <w:rPr>
                <w:rFonts w:ascii="Times New Roman"/>
                <w:b w:val="false"/>
                <w:i w:val="false"/>
                <w:color w:val="000000"/>
                <w:sz w:val="20"/>
              </w:rPr>
              <w:t>
shielisobes@mail.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4-43-43</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 поселок</w:t>
            </w:r>
            <w:r>
              <w:br/>
            </w:r>
            <w:r>
              <w:rPr>
                <w:rFonts w:ascii="Times New Roman"/>
                <w:b w:val="false"/>
                <w:i w:val="false"/>
                <w:color w:val="000000"/>
                <w:sz w:val="20"/>
              </w:rPr>
              <w:t>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jkorgan@mail.ru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1148" w:id="43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714"/>
        <w:gridCol w:w="3976"/>
        <w:gridCol w:w="1805"/>
        <w:gridCol w:w="2671"/>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Актау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12 микрорайон, 17</w:t>
            </w:r>
            <w:r>
              <w:br/>
            </w:r>
            <w:r>
              <w:rPr>
                <w:rFonts w:ascii="Times New Roman"/>
                <w:b w:val="false"/>
                <w:i w:val="false"/>
                <w:color w:val="000000"/>
                <w:sz w:val="20"/>
              </w:rPr>
              <w:t>
aktau_gotsp@mail.</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3-26-70</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Жанаозен</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3 а микрорайон,</w:t>
            </w:r>
            <w:r>
              <w:br/>
            </w:r>
            <w:r>
              <w:rPr>
                <w:rFonts w:ascii="Times New Roman"/>
                <w:b w:val="false"/>
                <w:i w:val="false"/>
                <w:color w:val="000000"/>
                <w:sz w:val="20"/>
              </w:rPr>
              <w:t>
здание Достар</w:t>
            </w:r>
            <w:r>
              <w:br/>
            </w:r>
            <w:r>
              <w:rPr>
                <w:rFonts w:ascii="Times New Roman"/>
                <w:b w:val="false"/>
                <w:i w:val="false"/>
                <w:color w:val="000000"/>
                <w:sz w:val="20"/>
              </w:rPr>
              <w:t>
ozen_sobes@mail.ru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 улица</w:t>
            </w:r>
            <w:r>
              <w:br/>
            </w:r>
            <w:r>
              <w:rPr>
                <w:rFonts w:ascii="Times New Roman"/>
                <w:b w:val="false"/>
                <w:i w:val="false"/>
                <w:color w:val="000000"/>
                <w:sz w:val="20"/>
              </w:rPr>
              <w:t>
М.Бегенова, 26 б</w:t>
            </w:r>
            <w:r>
              <w:br/>
            </w:r>
            <w:r>
              <w:rPr>
                <w:rFonts w:ascii="Times New Roman"/>
                <w:b w:val="false"/>
                <w:i w:val="false"/>
                <w:color w:val="000000"/>
                <w:sz w:val="20"/>
              </w:rPr>
              <w:t>
bek.omir@mail.ru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район, село Курык,</w:t>
            </w:r>
            <w:r>
              <w:br/>
            </w:r>
            <w:r>
              <w:rPr>
                <w:rFonts w:ascii="Times New Roman"/>
                <w:b w:val="false"/>
                <w:i w:val="false"/>
                <w:color w:val="000000"/>
                <w:sz w:val="20"/>
              </w:rPr>
              <w:t>
улица Досан</w:t>
            </w:r>
            <w:r>
              <w:br/>
            </w:r>
            <w:r>
              <w:rPr>
                <w:rFonts w:ascii="Times New Roman"/>
                <w:b w:val="false"/>
                <w:i w:val="false"/>
                <w:color w:val="000000"/>
                <w:sz w:val="20"/>
              </w:rPr>
              <w:t>
батыра, 4</w:t>
            </w:r>
            <w:r>
              <w:br/>
            </w:r>
            <w:r>
              <w:rPr>
                <w:rFonts w:ascii="Times New Roman"/>
                <w:b w:val="false"/>
                <w:i w:val="false"/>
                <w:color w:val="000000"/>
                <w:sz w:val="20"/>
              </w:rPr>
              <w:t>
karakia_enbek@</w:t>
            </w:r>
            <w:r>
              <w:br/>
            </w:r>
            <w:r>
              <w:rPr>
                <w:rFonts w:ascii="Times New Roman"/>
                <w:b w:val="false"/>
                <w:i w:val="false"/>
                <w:color w:val="000000"/>
                <w:sz w:val="20"/>
              </w:rPr>
              <w:t>
mail.kz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 района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 село Шетпе,</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enbek_shetpe.78@</w:t>
            </w:r>
            <w:r>
              <w:br/>
            </w:r>
            <w:r>
              <w:rPr>
                <w:rFonts w:ascii="Times New Roman"/>
                <w:b w:val="false"/>
                <w:i w:val="false"/>
                <w:color w:val="000000"/>
                <w:sz w:val="20"/>
              </w:rPr>
              <w:t xml:space="preserve">
mail. ru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 района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w:t>
            </w:r>
            <w:r>
              <w:br/>
            </w:r>
            <w:r>
              <w:rPr>
                <w:rFonts w:ascii="Times New Roman"/>
                <w:b w:val="false"/>
                <w:i w:val="false"/>
                <w:color w:val="000000"/>
                <w:sz w:val="20"/>
              </w:rPr>
              <w:t>
город</w:t>
            </w:r>
            <w:r>
              <w:br/>
            </w:r>
            <w:r>
              <w:rPr>
                <w:rFonts w:ascii="Times New Roman"/>
                <w:b w:val="false"/>
                <w:i w:val="false"/>
                <w:color w:val="000000"/>
                <w:sz w:val="20"/>
              </w:rPr>
              <w:t>
Форт-Шевченко,</w:t>
            </w:r>
            <w:r>
              <w:br/>
            </w:r>
            <w:r>
              <w:rPr>
                <w:rFonts w:ascii="Times New Roman"/>
                <w:b w:val="false"/>
                <w:i w:val="false"/>
                <w:color w:val="000000"/>
                <w:sz w:val="20"/>
              </w:rPr>
              <w:t>
улица Маяулы,</w:t>
            </w:r>
            <w:r>
              <w:br/>
            </w:r>
            <w:r>
              <w:rPr>
                <w:rFonts w:ascii="Times New Roman"/>
                <w:b w:val="false"/>
                <w:i w:val="false"/>
                <w:color w:val="000000"/>
                <w:sz w:val="20"/>
              </w:rPr>
              <w:t>
Молодежный центр</w:t>
            </w:r>
            <w:r>
              <w:br/>
            </w:r>
            <w:r>
              <w:rPr>
                <w:rFonts w:ascii="Times New Roman"/>
                <w:b w:val="false"/>
                <w:i w:val="false"/>
                <w:color w:val="000000"/>
                <w:sz w:val="20"/>
              </w:rPr>
              <w:t>
fortsobes@mail.ru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1149" w:id="43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735"/>
        <w:gridCol w:w="3956"/>
        <w:gridCol w:w="1784"/>
        <w:gridCol w:w="2671"/>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Павлодар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2-00-95</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Экибастуза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w:t>
            </w:r>
            <w:r>
              <w:br/>
            </w:r>
            <w:r>
              <w:rPr>
                <w:rFonts w:ascii="Times New Roman"/>
                <w:b w:val="false"/>
                <w:i w:val="false"/>
                <w:color w:val="000000"/>
                <w:sz w:val="20"/>
              </w:rPr>
              <w:t>
Жусупа, 87 а</w:t>
            </w:r>
            <w:r>
              <w:br/>
            </w:r>
            <w:r>
              <w:rPr>
                <w:rFonts w:ascii="Times New Roman"/>
                <w:b w:val="false"/>
                <w:i w:val="false"/>
                <w:color w:val="000000"/>
                <w:sz w:val="20"/>
              </w:rPr>
              <w:t>
zan_ekibastuz@</w:t>
            </w:r>
            <w:r>
              <w:br/>
            </w:r>
            <w:r>
              <w:rPr>
                <w:rFonts w:ascii="Times New Roman"/>
                <w:b w:val="false"/>
                <w:i w:val="false"/>
                <w:color w:val="000000"/>
                <w:sz w:val="20"/>
              </w:rPr>
              <w:t>
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Аксу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Советов, 10</w:t>
            </w:r>
            <w:r>
              <w:br/>
            </w:r>
            <w:r>
              <w:rPr>
                <w:rFonts w:ascii="Times New Roman"/>
                <w:b w:val="false"/>
                <w:i w:val="false"/>
                <w:color w:val="000000"/>
                <w:sz w:val="20"/>
              </w:rPr>
              <w:t>
zanak@yandex.ru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Актогай</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улица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Баянаул</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улица Сатпаева, 56</w:t>
            </w:r>
            <w:r>
              <w:br/>
            </w:r>
            <w:r>
              <w:rPr>
                <w:rFonts w:ascii="Times New Roman"/>
                <w:b w:val="false"/>
                <w:i w:val="false"/>
                <w:color w:val="000000"/>
                <w:sz w:val="20"/>
              </w:rPr>
              <w:t>
pavlzan@yandex.ru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Железинка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улица Квиткова, 7</w:t>
            </w:r>
            <w:r>
              <w:br/>
            </w:r>
            <w:r>
              <w:rPr>
                <w:rFonts w:ascii="Times New Roman"/>
                <w:b w:val="false"/>
                <w:i w:val="false"/>
                <w:color w:val="000000"/>
                <w:sz w:val="20"/>
              </w:rPr>
              <w:t>
Gelez_oszn@mail.ru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Иртышск</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улица Богембая, 97</w:t>
            </w:r>
            <w:r>
              <w:br/>
            </w:r>
            <w:r>
              <w:rPr>
                <w:rFonts w:ascii="Times New Roman"/>
                <w:b w:val="false"/>
                <w:i w:val="false"/>
                <w:color w:val="000000"/>
                <w:sz w:val="20"/>
              </w:rPr>
              <w:t>
Soc-irtyshsk@</w:t>
            </w:r>
            <w:r>
              <w:br/>
            </w:r>
            <w:r>
              <w:rPr>
                <w:rFonts w:ascii="Times New Roman"/>
                <w:b w:val="false"/>
                <w:i w:val="false"/>
                <w:color w:val="000000"/>
                <w:sz w:val="20"/>
              </w:rPr>
              <w:t>
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Качиры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улица Елгина</w:t>
            </w:r>
            <w:r>
              <w:br/>
            </w:r>
            <w:r>
              <w:rPr>
                <w:rFonts w:ascii="Times New Roman"/>
                <w:b w:val="false"/>
                <w:i w:val="false"/>
                <w:color w:val="000000"/>
                <w:sz w:val="20"/>
              </w:rPr>
              <w:t>
kachirrouz@mail.ru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Мира, 7</w:t>
            </w:r>
            <w:r>
              <w:br/>
            </w:r>
            <w:r>
              <w:rPr>
                <w:rFonts w:ascii="Times New Roman"/>
                <w:b w:val="false"/>
                <w:i w:val="false"/>
                <w:color w:val="000000"/>
                <w:sz w:val="20"/>
              </w:rPr>
              <w:t>
AKKU@yandex.ru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Майского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Валиханова,</w:t>
            </w:r>
            <w:r>
              <w:br/>
            </w:r>
            <w:r>
              <w:rPr>
                <w:rFonts w:ascii="Times New Roman"/>
                <w:b w:val="false"/>
                <w:i w:val="false"/>
                <w:color w:val="000000"/>
                <w:sz w:val="20"/>
              </w:rPr>
              <w:t>
34</w:t>
            </w:r>
            <w:r>
              <w:br/>
            </w:r>
            <w:r>
              <w:rPr>
                <w:rFonts w:ascii="Times New Roman"/>
                <w:b w:val="false"/>
                <w:i w:val="false"/>
                <w:color w:val="000000"/>
                <w:sz w:val="20"/>
              </w:rPr>
              <w:t>
Center5556@</w:t>
            </w:r>
            <w:r>
              <w:br/>
            </w:r>
            <w:r>
              <w:rPr>
                <w:rFonts w:ascii="Times New Roman"/>
                <w:b w:val="false"/>
                <w:i w:val="false"/>
                <w:color w:val="000000"/>
                <w:sz w:val="20"/>
              </w:rPr>
              <w:t>
rambler.ru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Толстого, 22</w:t>
            </w:r>
            <w:r>
              <w:br/>
            </w:r>
            <w:r>
              <w:rPr>
                <w:rFonts w:ascii="Times New Roman"/>
                <w:b w:val="false"/>
                <w:i w:val="false"/>
                <w:color w:val="000000"/>
                <w:sz w:val="20"/>
              </w:rPr>
              <w:t>
Defence6@mail.ru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Советов, 27</w:t>
            </w:r>
            <w:r>
              <w:br/>
            </w:r>
            <w:r>
              <w:rPr>
                <w:rFonts w:ascii="Times New Roman"/>
                <w:b w:val="false"/>
                <w:i w:val="false"/>
                <w:color w:val="000000"/>
                <w:sz w:val="20"/>
              </w:rPr>
              <w:t>
zanusp@mail.ru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Щербакты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Шербакты,</w:t>
            </w:r>
            <w:r>
              <w:br/>
            </w:r>
            <w:r>
              <w:rPr>
                <w:rFonts w:ascii="Times New Roman"/>
                <w:b w:val="false"/>
                <w:i w:val="false"/>
                <w:color w:val="000000"/>
                <w:sz w:val="20"/>
              </w:rPr>
              <w:t>
улица 1 мая, 18</w:t>
            </w:r>
            <w:r>
              <w:br/>
            </w:r>
            <w:r>
              <w:rPr>
                <w:rFonts w:ascii="Times New Roman"/>
                <w:b w:val="false"/>
                <w:i w:val="false"/>
                <w:color w:val="000000"/>
                <w:sz w:val="20"/>
              </w:rPr>
              <w:t>
herb_zanet@mail.ru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1150" w:id="44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401"/>
        <w:gridCol w:w="3697"/>
        <w:gridCol w:w="1714"/>
        <w:gridCol w:w="2506"/>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w:t>
            </w:r>
            <w:r>
              <w:br/>
            </w:r>
            <w:r>
              <w:rPr>
                <w:rFonts w:ascii="Times New Roman"/>
                <w:b w:val="false"/>
                <w:i w:val="false"/>
                <w:color w:val="000000"/>
                <w:sz w:val="20"/>
              </w:rPr>
              <w:t>
Уалиханова, 42</w:t>
            </w:r>
            <w:r>
              <w:br/>
            </w:r>
            <w:r>
              <w:rPr>
                <w:rFonts w:ascii="Times New Roman"/>
                <w:b w:val="false"/>
                <w:i w:val="false"/>
                <w:color w:val="000000"/>
                <w:sz w:val="20"/>
              </w:rPr>
              <w:t>
ro_ajyrta@mail.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w:t>
            </w:r>
            <w:r>
              <w:br/>
            </w:r>
            <w:r>
              <w:rPr>
                <w:rFonts w:ascii="Times New Roman"/>
                <w:b w:val="false"/>
                <w:i w:val="false"/>
                <w:color w:val="000000"/>
                <w:sz w:val="20"/>
              </w:rPr>
              <w:t>
kz</w:t>
            </w:r>
            <w:r>
              <w:br/>
            </w:r>
            <w:r>
              <w:rPr>
                <w:rFonts w:ascii="Times New Roman"/>
                <w:b w:val="false"/>
                <w:i w:val="false"/>
                <w:color w:val="000000"/>
                <w:sz w:val="20"/>
              </w:rPr>
              <w:t>
ro_akgar@mail.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xml:space="preserve">
село Смирново, </w:t>
            </w:r>
            <w:r>
              <w:br/>
            </w:r>
            <w:r>
              <w:rPr>
                <w:rFonts w:ascii="Times New Roman"/>
                <w:b w:val="false"/>
                <w:i w:val="false"/>
                <w:color w:val="000000"/>
                <w:sz w:val="20"/>
              </w:rPr>
              <w:t>
улица 9 Мая, 67</w:t>
            </w:r>
            <w:r>
              <w:br/>
            </w:r>
            <w:r>
              <w:rPr>
                <w:rFonts w:ascii="Times New Roman"/>
                <w:b w:val="false"/>
                <w:i w:val="false"/>
                <w:color w:val="000000"/>
                <w:sz w:val="20"/>
              </w:rPr>
              <w:t>
akk_soz@mail.ru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20</w:t>
            </w:r>
            <w:r>
              <w:br/>
            </w:r>
            <w:r>
              <w:rPr>
                <w:rFonts w:ascii="Times New Roman"/>
                <w:b w:val="false"/>
                <w:i w:val="false"/>
                <w:color w:val="000000"/>
                <w:sz w:val="20"/>
              </w:rPr>
              <w:t>
ro_esil@mail.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w:t>
            </w:r>
            <w:r>
              <w:br/>
            </w:r>
            <w:r>
              <w:rPr>
                <w:rFonts w:ascii="Times New Roman"/>
                <w:b w:val="false"/>
                <w:i w:val="false"/>
                <w:color w:val="000000"/>
                <w:sz w:val="20"/>
              </w:rPr>
              <w:t>
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 город</w:t>
            </w:r>
            <w:r>
              <w:br/>
            </w:r>
            <w:r>
              <w:rPr>
                <w:rFonts w:ascii="Times New Roman"/>
                <w:b w:val="false"/>
                <w:i w:val="false"/>
                <w:color w:val="000000"/>
                <w:sz w:val="20"/>
              </w:rPr>
              <w:t>
Булаево,</w:t>
            </w:r>
            <w:r>
              <w:br/>
            </w:r>
            <w:r>
              <w:rPr>
                <w:rFonts w:ascii="Times New Roman"/>
                <w:b w:val="false"/>
                <w:i w:val="false"/>
                <w:color w:val="000000"/>
                <w:sz w:val="20"/>
              </w:rPr>
              <w:t>
улица Киреева, 15</w:t>
            </w:r>
            <w:r>
              <w:br/>
            </w:r>
            <w:r>
              <w:rPr>
                <w:rFonts w:ascii="Times New Roman"/>
                <w:b w:val="false"/>
                <w:i w:val="false"/>
                <w:color w:val="000000"/>
                <w:sz w:val="20"/>
              </w:rPr>
              <w:t>
ro_gumab@mail.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6а</w:t>
            </w:r>
            <w:r>
              <w:br/>
            </w:r>
            <w:r>
              <w:rPr>
                <w:rFonts w:ascii="Times New Roman"/>
                <w:b w:val="false"/>
                <w:i w:val="false"/>
                <w:color w:val="000000"/>
                <w:sz w:val="20"/>
              </w:rPr>
              <w:t>
ro_kyzil@mail.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Гуденко, 17</w:t>
            </w:r>
            <w:r>
              <w:br/>
            </w:r>
            <w:r>
              <w:rPr>
                <w:rFonts w:ascii="Times New Roman"/>
                <w:b w:val="false"/>
                <w:i w:val="false"/>
                <w:color w:val="000000"/>
                <w:sz w:val="20"/>
              </w:rPr>
              <w:t>
maml_ozsp@mail.ru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 celin@mail.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район,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www.ozsp-tsh.sko.</w:t>
            </w:r>
            <w:r>
              <w:br/>
            </w:r>
            <w:r>
              <w:rPr>
                <w:rFonts w:ascii="Times New Roman"/>
                <w:b w:val="false"/>
                <w:i w:val="false"/>
                <w:color w:val="000000"/>
                <w:sz w:val="20"/>
              </w:rPr>
              <w:t>
kz</w:t>
            </w:r>
            <w:r>
              <w:br/>
            </w:r>
            <w:r>
              <w:rPr>
                <w:rFonts w:ascii="Times New Roman"/>
                <w:b w:val="false"/>
                <w:i w:val="false"/>
                <w:color w:val="000000"/>
                <w:sz w:val="20"/>
              </w:rPr>
              <w:t>
ro_tajnsa@mail.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район,</w:t>
            </w:r>
            <w:r>
              <w:br/>
            </w:r>
            <w:r>
              <w:rPr>
                <w:rFonts w:ascii="Times New Roman"/>
                <w:b w:val="false"/>
                <w:i w:val="false"/>
                <w:color w:val="000000"/>
                <w:sz w:val="20"/>
              </w:rPr>
              <w:t>
улица Уалиханова,</w:t>
            </w:r>
            <w:r>
              <w:br/>
            </w:r>
            <w:r>
              <w:rPr>
                <w:rFonts w:ascii="Times New Roman"/>
                <w:b w:val="false"/>
                <w:i w:val="false"/>
                <w:color w:val="000000"/>
                <w:sz w:val="20"/>
              </w:rPr>
              <w:t>
1</w:t>
            </w:r>
            <w:r>
              <w:br/>
            </w:r>
            <w:r>
              <w:rPr>
                <w:rFonts w:ascii="Times New Roman"/>
                <w:b w:val="false"/>
                <w:i w:val="false"/>
                <w:color w:val="000000"/>
                <w:sz w:val="20"/>
              </w:rPr>
              <w:t>
ozisp1316@gcvp.kz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район,</w:t>
            </w:r>
            <w:r>
              <w:br/>
            </w:r>
            <w:r>
              <w:rPr>
                <w:rFonts w:ascii="Times New Roman"/>
                <w:b w:val="false"/>
                <w:i w:val="false"/>
                <w:color w:val="000000"/>
                <w:sz w:val="20"/>
              </w:rPr>
              <w:t>
улица Уалиханова,</w:t>
            </w:r>
            <w:r>
              <w:br/>
            </w:r>
            <w:r>
              <w:rPr>
                <w:rFonts w:ascii="Times New Roman"/>
                <w:b w:val="false"/>
                <w:i w:val="false"/>
                <w:color w:val="000000"/>
                <w:sz w:val="20"/>
              </w:rPr>
              <w:t>
82</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soczashita1@inbox.</w:t>
            </w:r>
            <w:r>
              <w:br/>
            </w:r>
            <w:r>
              <w:rPr>
                <w:rFonts w:ascii="Times New Roman"/>
                <w:b w:val="false"/>
                <w:i w:val="false"/>
                <w:color w:val="000000"/>
                <w:sz w:val="20"/>
              </w:rPr>
              <w:t>
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Петропавловска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w:t>
            </w:r>
            <w:r>
              <w:br/>
            </w:r>
            <w:r>
              <w:rPr>
                <w:rFonts w:ascii="Times New Roman"/>
                <w:b w:val="false"/>
                <w:i w:val="false"/>
                <w:color w:val="000000"/>
                <w:sz w:val="20"/>
              </w:rPr>
              <w:t>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4-47-18</w:t>
            </w:r>
            <w:r>
              <w:br/>
            </w:r>
            <w:r>
              <w:rPr>
                <w:rFonts w:ascii="Times New Roman"/>
                <w:b w:val="false"/>
                <w:i w:val="false"/>
                <w:color w:val="000000"/>
                <w:sz w:val="20"/>
              </w:rPr>
              <w:t>
4-08-01</w:t>
            </w:r>
            <w:r>
              <w:br/>
            </w:r>
            <w:r>
              <w:rPr>
                <w:rFonts w:ascii="Times New Roman"/>
                <w:b w:val="false"/>
                <w:i w:val="false"/>
                <w:color w:val="000000"/>
                <w:sz w:val="20"/>
              </w:rPr>
              <w:t>
4-43-89</w:t>
            </w:r>
          </w:p>
        </w:tc>
        <w:tc>
          <w:tcPr>
            <w:tcW w:w="0" w:type="auto"/>
            <w:vMerge/>
            <w:tcBorders>
              <w:top w:val="nil"/>
              <w:left w:val="single" w:color="cfcfcf" w:sz="5"/>
              <w:bottom w:val="single" w:color="cfcfcf" w:sz="5"/>
              <w:right w:val="single" w:color="cfcfcf" w:sz="5"/>
            </w:tcBorders>
          </w:tcPr>
          <w:p/>
        </w:tc>
      </w:tr>
    </w:tbl>
    <w:bookmarkStart w:name="z1151" w:id="44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819"/>
        <w:gridCol w:w="3871"/>
        <w:gridCol w:w="1911"/>
        <w:gridCol w:w="2607"/>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район, улица</w:t>
            </w:r>
            <w:r>
              <w:br/>
            </w:r>
            <w:r>
              <w:rPr>
                <w:rFonts w:ascii="Times New Roman"/>
                <w:b w:val="false"/>
                <w:i w:val="false"/>
                <w:color w:val="000000"/>
                <w:sz w:val="20"/>
              </w:rPr>
              <w:t>
Т. Тасболатулы,1</w:t>
            </w:r>
            <w:r>
              <w:br/>
            </w:r>
            <w:r>
              <w:rPr>
                <w:rFonts w:ascii="Times New Roman"/>
                <w:b w:val="false"/>
                <w:i w:val="false"/>
                <w:color w:val="000000"/>
                <w:sz w:val="20"/>
              </w:rPr>
              <w:t>
gauharbaidibek@</w:t>
            </w:r>
            <w:r>
              <w:br/>
            </w:r>
            <w:r>
              <w:rPr>
                <w:rFonts w:ascii="Times New Roman"/>
                <w:b w:val="false"/>
                <w:i w:val="false"/>
                <w:color w:val="000000"/>
                <w:sz w:val="20"/>
              </w:rPr>
              <w:t>
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район, улица</w:t>
            </w:r>
            <w:r>
              <w:br/>
            </w:r>
            <w:r>
              <w:rPr>
                <w:rFonts w:ascii="Times New Roman"/>
                <w:b w:val="false"/>
                <w:i w:val="false"/>
                <w:color w:val="000000"/>
                <w:sz w:val="20"/>
              </w:rPr>
              <w:t>
Кунаева, 88</w:t>
            </w:r>
            <w:r>
              <w:br/>
            </w:r>
            <w:r>
              <w:rPr>
                <w:rFonts w:ascii="Times New Roman"/>
                <w:b w:val="false"/>
                <w:i w:val="false"/>
                <w:color w:val="000000"/>
                <w:sz w:val="20"/>
              </w:rPr>
              <w:t>
kzg_enbek@mail.ru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Ш.Айманова,</w:t>
            </w:r>
            <w:r>
              <w:br/>
            </w:r>
            <w:r>
              <w:rPr>
                <w:rFonts w:ascii="Times New Roman"/>
                <w:b w:val="false"/>
                <w:i w:val="false"/>
                <w:color w:val="000000"/>
                <w:sz w:val="20"/>
              </w:rPr>
              <w:t>
1</w:t>
            </w:r>
            <w:r>
              <w:br/>
            </w:r>
            <w:r>
              <w:rPr>
                <w:rFonts w:ascii="Times New Roman"/>
                <w:b w:val="false"/>
                <w:i w:val="false"/>
                <w:color w:val="000000"/>
                <w:sz w:val="20"/>
              </w:rPr>
              <w:t>
nurgan_1986_18@</w:t>
            </w:r>
            <w:r>
              <w:br/>
            </w:r>
            <w:r>
              <w:rPr>
                <w:rFonts w:ascii="Times New Roman"/>
                <w:b w:val="false"/>
                <w:i w:val="false"/>
                <w:color w:val="000000"/>
                <w:sz w:val="20"/>
              </w:rPr>
              <w:t>
mail. 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район, село</w:t>
            </w:r>
            <w:r>
              <w:br/>
            </w:r>
            <w:r>
              <w:rPr>
                <w:rFonts w:ascii="Times New Roman"/>
                <w:b w:val="false"/>
                <w:i w:val="false"/>
                <w:color w:val="000000"/>
                <w:sz w:val="20"/>
              </w:rPr>
              <w:t>
Темирлан, улица</w:t>
            </w:r>
            <w:r>
              <w:br/>
            </w:r>
            <w:r>
              <w:rPr>
                <w:rFonts w:ascii="Times New Roman"/>
                <w:b w:val="false"/>
                <w:i w:val="false"/>
                <w:color w:val="000000"/>
                <w:sz w:val="20"/>
              </w:rPr>
              <w:t>
Т.Аубакирова, 2</w:t>
            </w:r>
            <w:r>
              <w:br/>
            </w:r>
            <w:r>
              <w:rPr>
                <w:rFonts w:ascii="Times New Roman"/>
                <w:b w:val="false"/>
                <w:i w:val="false"/>
                <w:color w:val="000000"/>
                <w:sz w:val="20"/>
              </w:rPr>
              <w:t>
ord_tszn@mail.ru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w:t>
            </w:r>
            <w:r>
              <w:br/>
            </w:r>
            <w:r>
              <w:rPr>
                <w:rFonts w:ascii="Times New Roman"/>
                <w:b w:val="false"/>
                <w:i w:val="false"/>
                <w:color w:val="000000"/>
                <w:sz w:val="20"/>
              </w:rPr>
              <w:t>
улица О.Баймишова,</w:t>
            </w:r>
            <w:r>
              <w:br/>
            </w:r>
            <w:r>
              <w:rPr>
                <w:rFonts w:ascii="Times New Roman"/>
                <w:b w:val="false"/>
                <w:i w:val="false"/>
                <w:color w:val="000000"/>
                <w:sz w:val="20"/>
              </w:rPr>
              <w:t>
12</w:t>
            </w:r>
            <w:r>
              <w:br/>
            </w:r>
            <w:r>
              <w:rPr>
                <w:rFonts w:ascii="Times New Roman"/>
                <w:b w:val="false"/>
                <w:i w:val="false"/>
                <w:color w:val="000000"/>
                <w:sz w:val="20"/>
              </w:rPr>
              <w:t>
amantai44@mail.ru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xml:space="preserve">
2-13-88 </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w:t>
            </w:r>
            <w:r>
              <w:br/>
            </w:r>
            <w:r>
              <w:rPr>
                <w:rFonts w:ascii="Times New Roman"/>
                <w:b w:val="false"/>
                <w:i w:val="false"/>
                <w:color w:val="000000"/>
                <w:sz w:val="20"/>
              </w:rPr>
              <w:t>
66</w:t>
            </w:r>
            <w:r>
              <w:br/>
            </w:r>
            <w:r>
              <w:rPr>
                <w:rFonts w:ascii="Times New Roman"/>
                <w:b w:val="false"/>
                <w:i w:val="false"/>
                <w:color w:val="000000"/>
                <w:sz w:val="20"/>
              </w:rPr>
              <w:t>
gulzara66@mail.ru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район, город</w:t>
            </w:r>
            <w:r>
              <w:br/>
            </w:r>
            <w:r>
              <w:rPr>
                <w:rFonts w:ascii="Times New Roman"/>
                <w:b w:val="false"/>
                <w:i w:val="false"/>
                <w:color w:val="000000"/>
                <w:sz w:val="20"/>
              </w:rPr>
              <w:t>
Сарыагаш, улица</w:t>
            </w:r>
            <w:r>
              <w:br/>
            </w:r>
            <w:r>
              <w:rPr>
                <w:rFonts w:ascii="Times New Roman"/>
                <w:b w:val="false"/>
                <w:i w:val="false"/>
                <w:color w:val="000000"/>
                <w:sz w:val="20"/>
              </w:rPr>
              <w:t>
С.Исмайлова, б/н</w:t>
            </w:r>
            <w:r>
              <w:br/>
            </w:r>
            <w:r>
              <w:rPr>
                <w:rFonts w:ascii="Times New Roman"/>
                <w:b w:val="false"/>
                <w:i w:val="false"/>
                <w:color w:val="000000"/>
                <w:sz w:val="20"/>
              </w:rPr>
              <w:t>
saryagazhozn@mail.</w:t>
            </w:r>
            <w:r>
              <w:br/>
            </w:r>
            <w:r>
              <w:rPr>
                <w:rFonts w:ascii="Times New Roman"/>
                <w:b w:val="false"/>
                <w:i w:val="false"/>
                <w:color w:val="000000"/>
                <w:sz w:val="20"/>
              </w:rPr>
              <w:t>
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w:t>
            </w:r>
            <w:r>
              <w:br/>
            </w:r>
            <w:r>
              <w:rPr>
                <w:rFonts w:ascii="Times New Roman"/>
                <w:b w:val="false"/>
                <w:i w:val="false"/>
                <w:color w:val="000000"/>
                <w:sz w:val="20"/>
              </w:rPr>
              <w:t>
39</w:t>
            </w:r>
            <w:r>
              <w:br/>
            </w:r>
            <w:r>
              <w:rPr>
                <w:rFonts w:ascii="Times New Roman"/>
                <w:b w:val="false"/>
                <w:i w:val="false"/>
                <w:color w:val="000000"/>
                <w:sz w:val="20"/>
              </w:rPr>
              <w:t>
coz-zan@mail.ru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Толеби, 241</w:t>
            </w:r>
            <w:r>
              <w:br/>
            </w:r>
            <w:r>
              <w:rPr>
                <w:rFonts w:ascii="Times New Roman"/>
                <w:b w:val="false"/>
                <w:i w:val="false"/>
                <w:color w:val="000000"/>
                <w:sz w:val="20"/>
              </w:rPr>
              <w:t>
tol_tszn@mail.ru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район, село</w:t>
            </w:r>
            <w:r>
              <w:br/>
            </w:r>
            <w:r>
              <w:rPr>
                <w:rFonts w:ascii="Times New Roman"/>
                <w:b w:val="false"/>
                <w:i w:val="false"/>
                <w:color w:val="000000"/>
                <w:sz w:val="20"/>
              </w:rPr>
              <w:t>
Т.Рыскулова, улица</w:t>
            </w:r>
            <w:r>
              <w:br/>
            </w:r>
            <w:r>
              <w:rPr>
                <w:rFonts w:ascii="Times New Roman"/>
                <w:b w:val="false"/>
                <w:i w:val="false"/>
                <w:color w:val="000000"/>
                <w:sz w:val="20"/>
              </w:rPr>
              <w:t>
Т.Рыскулова,318</w:t>
            </w:r>
            <w:r>
              <w:br/>
            </w:r>
            <w:r>
              <w:rPr>
                <w:rFonts w:ascii="Times New Roman"/>
                <w:b w:val="false"/>
                <w:i w:val="false"/>
                <w:color w:val="000000"/>
                <w:sz w:val="20"/>
              </w:rPr>
              <w:t>
tul_tszn@mail.ru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район, город</w:t>
            </w:r>
            <w:r>
              <w:br/>
            </w:r>
            <w:r>
              <w:rPr>
                <w:rFonts w:ascii="Times New Roman"/>
                <w:b w:val="false"/>
                <w:i w:val="false"/>
                <w:color w:val="000000"/>
                <w:sz w:val="20"/>
              </w:rPr>
              <w:t>
Шардара,</w:t>
            </w:r>
            <w:r>
              <w:br/>
            </w:r>
            <w:r>
              <w:rPr>
                <w:rFonts w:ascii="Times New Roman"/>
                <w:b w:val="false"/>
                <w:i w:val="false"/>
                <w:color w:val="000000"/>
                <w:sz w:val="20"/>
              </w:rPr>
              <w:t>
улица Казыбек би,</w:t>
            </w:r>
            <w:r>
              <w:br/>
            </w:r>
            <w:r>
              <w:rPr>
                <w:rFonts w:ascii="Times New Roman"/>
                <w:b w:val="false"/>
                <w:i w:val="false"/>
                <w:color w:val="000000"/>
                <w:sz w:val="20"/>
              </w:rPr>
              <w:t>
б/н</w:t>
            </w:r>
            <w:r>
              <w:br/>
            </w:r>
            <w:r>
              <w:rPr>
                <w:rFonts w:ascii="Times New Roman"/>
                <w:b w:val="false"/>
                <w:i w:val="false"/>
                <w:color w:val="000000"/>
                <w:sz w:val="20"/>
              </w:rPr>
              <w:t>
shar_tszn@mail.ru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w:t>
            </w:r>
            <w:r>
              <w:br/>
            </w:r>
            <w:r>
              <w:rPr>
                <w:rFonts w:ascii="Times New Roman"/>
                <w:b w:val="false"/>
                <w:i w:val="false"/>
                <w:color w:val="000000"/>
                <w:sz w:val="20"/>
              </w:rPr>
              <w:t>
М. Жумабаева, б/н</w:t>
            </w:r>
            <w:r>
              <w:br/>
            </w:r>
            <w:r>
              <w:rPr>
                <w:rFonts w:ascii="Times New Roman"/>
                <w:b w:val="false"/>
                <w:i w:val="false"/>
                <w:color w:val="000000"/>
                <w:sz w:val="20"/>
              </w:rPr>
              <w:t>
ar_tszn@mail.ru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Толе би, 55</w:t>
            </w:r>
            <w:r>
              <w:br/>
            </w:r>
            <w:r>
              <w:rPr>
                <w:rFonts w:ascii="Times New Roman"/>
                <w:b w:val="false"/>
                <w:i w:val="false"/>
                <w:color w:val="000000"/>
                <w:sz w:val="20"/>
              </w:rPr>
              <w:t>
adik_kent@mail.ru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Г.Мусрепова,</w:t>
            </w:r>
            <w:r>
              <w:br/>
            </w:r>
            <w:r>
              <w:rPr>
                <w:rFonts w:ascii="Times New Roman"/>
                <w:b w:val="false"/>
                <w:i w:val="false"/>
                <w:color w:val="000000"/>
                <w:sz w:val="20"/>
              </w:rPr>
              <w:t>
21 tur_szn@mail.ru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16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Ж.Алдиярова,</w:t>
            </w:r>
            <w:r>
              <w:br/>
            </w:r>
            <w:r>
              <w:rPr>
                <w:rFonts w:ascii="Times New Roman"/>
                <w:b w:val="false"/>
                <w:i w:val="false"/>
                <w:color w:val="000000"/>
                <w:sz w:val="20"/>
              </w:rPr>
              <w:t>
10 oz_sp@mail.ru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3-41-77</w:t>
            </w:r>
            <w:r>
              <w:br/>
            </w:r>
            <w:r>
              <w:rPr>
                <w:rFonts w:ascii="Times New Roman"/>
                <w:b w:val="false"/>
                <w:i w:val="false"/>
                <w:color w:val="000000"/>
                <w:sz w:val="20"/>
              </w:rPr>
              <w:t>
3-65-78</w:t>
            </w:r>
          </w:p>
        </w:tc>
        <w:tc>
          <w:tcPr>
            <w:tcW w:w="0" w:type="auto"/>
            <w:vMerge/>
            <w:tcBorders>
              <w:top w:val="nil"/>
              <w:left w:val="single" w:color="cfcfcf" w:sz="5"/>
              <w:bottom w:val="single" w:color="cfcfcf" w:sz="5"/>
              <w:right w:val="single" w:color="cfcfcf" w:sz="5"/>
            </w:tcBorders>
          </w:tcPr>
          <w:p/>
        </w:tc>
      </w:tr>
    </w:tbl>
    <w:bookmarkStart w:name="z1152" w:id="442"/>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Астана</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05"/>
        <w:gridCol w:w="4025"/>
        <w:gridCol w:w="1787"/>
        <w:gridCol w:w="261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Иманбаевой,</w:t>
            </w:r>
            <w:r>
              <w:br/>
            </w:r>
            <w:r>
              <w:rPr>
                <w:rFonts w:ascii="Times New Roman"/>
                <w:b w:val="false"/>
                <w:i w:val="false"/>
                <w:color w:val="000000"/>
                <w:sz w:val="20"/>
              </w:rPr>
              <w:t>
16</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1-62-22</w:t>
            </w:r>
            <w:r>
              <w:br/>
            </w:r>
            <w:r>
              <w:rPr>
                <w:rFonts w:ascii="Times New Roman"/>
                <w:b w:val="false"/>
                <w:i w:val="false"/>
                <w:color w:val="000000"/>
                <w:sz w:val="20"/>
              </w:rPr>
              <w:t>
1-09-41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1153" w:id="443"/>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Алматы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700"/>
        <w:gridCol w:w="4046"/>
        <w:gridCol w:w="1851"/>
        <w:gridCol w:w="2548"/>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Алматы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Кунаева, 122</w:t>
            </w:r>
            <w:r>
              <w:br/>
            </w:r>
            <w:r>
              <w:rPr>
                <w:rFonts w:ascii="Times New Roman"/>
                <w:b w:val="false"/>
                <w:i w:val="false"/>
                <w:color w:val="000000"/>
                <w:sz w:val="20"/>
              </w:rPr>
              <w:t>
depart_zan@mail.ru</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1-04-92,</w:t>
            </w:r>
            <w:r>
              <w:br/>
            </w:r>
            <w:r>
              <w:rPr>
                <w:rFonts w:ascii="Times New Roman"/>
                <w:b w:val="false"/>
                <w:i w:val="false"/>
                <w:color w:val="000000"/>
                <w:sz w:val="20"/>
              </w:rPr>
              <w:t>
1-28-39</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1154" w:id="44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xml:space="preserve">
социальное обслуживание            </w:t>
      </w:r>
      <w:r>
        <w:br/>
      </w:r>
      <w:r>
        <w:rPr>
          <w:rFonts w:ascii="Times New Roman"/>
          <w:b w:val="false"/>
          <w:i w:val="false"/>
          <w:color w:val="000000"/>
          <w:sz w:val="28"/>
        </w:rPr>
        <w:t xml:space="preserve">
в государственных и негосударственных   </w:t>
      </w:r>
      <w:r>
        <w:br/>
      </w:r>
      <w:r>
        <w:rPr>
          <w:rFonts w:ascii="Times New Roman"/>
          <w:b w:val="false"/>
          <w:i w:val="false"/>
          <w:color w:val="000000"/>
          <w:sz w:val="28"/>
        </w:rPr>
        <w:t>
медико-социальных учреждениях (организациях),</w:t>
      </w:r>
      <w:r>
        <w:br/>
      </w:r>
      <w:r>
        <w:rPr>
          <w:rFonts w:ascii="Times New Roman"/>
          <w:b w:val="false"/>
          <w:i w:val="false"/>
          <w:color w:val="000000"/>
          <w:sz w:val="28"/>
        </w:rPr>
        <w:t xml:space="preserve">
предоставляющих услуги за счет       </w:t>
      </w:r>
      <w:r>
        <w:br/>
      </w:r>
      <w:r>
        <w:rPr>
          <w:rFonts w:ascii="Times New Roman"/>
          <w:b w:val="false"/>
          <w:i w:val="false"/>
          <w:color w:val="000000"/>
          <w:sz w:val="28"/>
        </w:rPr>
        <w:t xml:space="preserve">
государственных бюджетных средств"    </w:t>
      </w:r>
    </w:p>
    <w:bookmarkEnd w:id="444"/>
    <w:bookmarkStart w:name="z1155" w:id="445"/>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центров обслуживания населения</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473"/>
        <w:gridCol w:w="3533"/>
        <w:gridCol w:w="1873"/>
        <w:gridCol w:w="24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r>
              <w:br/>
            </w:r>
            <w:r>
              <w:rPr>
                <w:rFonts w:ascii="Times New Roman"/>
                <w:b w:val="false"/>
                <w:i w:val="false"/>
                <w:color w:val="000000"/>
                <w:sz w:val="20"/>
              </w:rPr>
              <w:t>
центра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опера</w:t>
            </w:r>
            <w:r>
              <w:br/>
            </w:r>
            <w:r>
              <w:rPr>
                <w:rFonts w:ascii="Times New Roman"/>
                <w:b w:val="false"/>
                <w:i w:val="false"/>
                <w:color w:val="000000"/>
                <w:sz w:val="20"/>
              </w:rPr>
              <w:t>
ционного</w:t>
            </w:r>
            <w:r>
              <w:br/>
            </w:r>
            <w:r>
              <w:rPr>
                <w:rFonts w:ascii="Times New Roman"/>
                <w:b w:val="false"/>
                <w:i w:val="false"/>
                <w:color w:val="000000"/>
                <w:sz w:val="20"/>
              </w:rPr>
              <w:t>
зала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руководите-</w:t>
            </w:r>
            <w:r>
              <w:br/>
            </w:r>
            <w:r>
              <w:rPr>
                <w:rFonts w:ascii="Times New Roman"/>
                <w:b w:val="false"/>
                <w:i w:val="false"/>
                <w:color w:val="000000"/>
                <w:sz w:val="20"/>
              </w:rPr>
              <w:t>
ля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Акмолинской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Ауэзова,</w:t>
            </w:r>
            <w:r>
              <w:br/>
            </w:r>
            <w:r>
              <w:rPr>
                <w:rFonts w:ascii="Times New Roman"/>
                <w:b w:val="false"/>
                <w:i w:val="false"/>
                <w:color w:val="000000"/>
                <w:sz w:val="20"/>
              </w:rPr>
              <w:t>
189 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25-77-16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Актюбинской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w:t>
            </w:r>
            <w:r>
              <w:br/>
            </w:r>
            <w:r>
              <w:rPr>
                <w:rFonts w:ascii="Times New Roman"/>
                <w:b w:val="false"/>
                <w:i w:val="false"/>
                <w:color w:val="000000"/>
                <w:sz w:val="20"/>
              </w:rPr>
              <w:t>
Тургенева, 109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56-24-53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Алматинской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Тауелсиздик,</w:t>
            </w:r>
            <w:r>
              <w:br/>
            </w:r>
            <w:r>
              <w:rPr>
                <w:rFonts w:ascii="Times New Roman"/>
                <w:b w:val="false"/>
                <w:i w:val="false"/>
                <w:color w:val="000000"/>
                <w:sz w:val="20"/>
              </w:rPr>
              <w:t>
67 б</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24-31-10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Атырауской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w:t>
            </w:r>
            <w:r>
              <w:br/>
            </w:r>
            <w:r>
              <w:rPr>
                <w:rFonts w:ascii="Times New Roman"/>
                <w:b w:val="false"/>
                <w:i w:val="false"/>
                <w:color w:val="000000"/>
                <w:sz w:val="20"/>
              </w:rPr>
              <w:t>
Авангардская,</w:t>
            </w:r>
            <w:r>
              <w:br/>
            </w:r>
            <w:r>
              <w:rPr>
                <w:rFonts w:ascii="Times New Roman"/>
                <w:b w:val="false"/>
                <w:i w:val="false"/>
                <w:color w:val="000000"/>
                <w:sz w:val="20"/>
              </w:rPr>
              <w:t>
2-23 б</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28-31-14</w:t>
            </w:r>
            <w:r>
              <w:br/>
            </w:r>
            <w:r>
              <w:rPr>
                <w:rFonts w:ascii="Times New Roman"/>
                <w:b w:val="false"/>
                <w:i w:val="false"/>
                <w:color w:val="000000"/>
                <w:sz w:val="20"/>
              </w:rPr>
              <w:t>
28-40-06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w:t>
            </w:r>
            <w:r>
              <w:br/>
            </w:r>
            <w:r>
              <w:rPr>
                <w:rFonts w:ascii="Times New Roman"/>
                <w:b w:val="false"/>
                <w:i w:val="false"/>
                <w:color w:val="000000"/>
                <w:sz w:val="20"/>
              </w:rPr>
              <w:t>
Белинского, 37 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22-48-03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приемная</w:t>
            </w:r>
          </w:p>
        </w:tc>
      </w:tr>
      <w:tr>
        <w:trPr>
          <w:trHeight w:val="16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408-ой квартал,</w:t>
            </w:r>
            <w:r>
              <w:br/>
            </w:r>
            <w:r>
              <w:rPr>
                <w:rFonts w:ascii="Times New Roman"/>
                <w:b w:val="false"/>
                <w:i w:val="false"/>
                <w:color w:val="000000"/>
                <w:sz w:val="20"/>
              </w:rPr>
              <w:t>
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33-55-77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Жамбылской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Койгельди,</w:t>
            </w:r>
            <w:r>
              <w:br/>
            </w:r>
            <w:r>
              <w:rPr>
                <w:rFonts w:ascii="Times New Roman"/>
                <w:b w:val="false"/>
                <w:i w:val="false"/>
                <w:color w:val="000000"/>
                <w:sz w:val="20"/>
              </w:rPr>
              <w:t>
158 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51-44-79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Жамбыла, 81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28-13-12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Карагандинской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Чкалова, 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41-63-03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41-63-10</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Костанайской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Тарана, 114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53-26-00</w:t>
            </w:r>
            <w:r>
              <w:br/>
            </w:r>
            <w:r>
              <w:rPr>
                <w:rFonts w:ascii="Times New Roman"/>
                <w:b w:val="false"/>
                <w:i w:val="false"/>
                <w:color w:val="000000"/>
                <w:sz w:val="20"/>
              </w:rPr>
              <w:t>
21-13-11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приемная</w:t>
            </w:r>
          </w:p>
        </w:tc>
      </w:tr>
      <w:tr>
        <w:trPr>
          <w:trHeight w:val="15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Кызылординской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Муратбаева,</w:t>
            </w:r>
            <w:r>
              <w:br/>
            </w:r>
            <w:r>
              <w:rPr>
                <w:rFonts w:ascii="Times New Roman"/>
                <w:b w:val="false"/>
                <w:i w:val="false"/>
                <w:color w:val="000000"/>
                <w:sz w:val="20"/>
              </w:rPr>
              <w:t>
б/н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23-07-51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Мангистауской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15 микрорайон, 67</w:t>
            </w:r>
            <w:r>
              <w:br/>
            </w:r>
            <w:r>
              <w:rPr>
                <w:rFonts w:ascii="Times New Roman"/>
                <w:b w:val="false"/>
                <w:i w:val="false"/>
                <w:color w:val="000000"/>
                <w:sz w:val="20"/>
              </w:rPr>
              <w:t>
б</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42-23-19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Павлодарской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Павлова, 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33-47-54</w:t>
            </w:r>
            <w:r>
              <w:br/>
            </w:r>
            <w:r>
              <w:rPr>
                <w:rFonts w:ascii="Times New Roman"/>
                <w:b w:val="false"/>
                <w:i w:val="false"/>
                <w:color w:val="000000"/>
                <w:sz w:val="20"/>
              </w:rPr>
              <w:t>
33-47-48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Ауэзова,</w:t>
            </w:r>
            <w:r>
              <w:br/>
            </w:r>
            <w:r>
              <w:rPr>
                <w:rFonts w:ascii="Times New Roman"/>
                <w:b w:val="false"/>
                <w:i w:val="false"/>
                <w:color w:val="000000"/>
                <w:sz w:val="20"/>
              </w:rPr>
              <w:t>
157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42-69-50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Мадели</w:t>
            </w:r>
            <w:r>
              <w:br/>
            </w:r>
            <w:r>
              <w:rPr>
                <w:rFonts w:ascii="Times New Roman"/>
                <w:b w:val="false"/>
                <w:i w:val="false"/>
                <w:color w:val="000000"/>
                <w:sz w:val="20"/>
              </w:rPr>
              <w:t>
кожа, б/н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21-48-96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приемная</w:t>
            </w:r>
          </w:p>
        </w:tc>
      </w:tr>
      <w:tr>
        <w:trPr>
          <w:trHeight w:val="16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Алмалинского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Богенбай</w:t>
            </w:r>
            <w:r>
              <w:br/>
            </w:r>
            <w:r>
              <w:rPr>
                <w:rFonts w:ascii="Times New Roman"/>
                <w:b w:val="false"/>
                <w:i w:val="false"/>
                <w:color w:val="000000"/>
                <w:sz w:val="20"/>
              </w:rPr>
              <w:t>
батыра, 221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78-09-10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Алатауского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Жанкожа</w:t>
            </w:r>
            <w:r>
              <w:br/>
            </w:r>
            <w:r>
              <w:rPr>
                <w:rFonts w:ascii="Times New Roman"/>
                <w:b w:val="false"/>
                <w:i w:val="false"/>
                <w:color w:val="000000"/>
                <w:sz w:val="20"/>
              </w:rPr>
              <w:t>
батыра, 24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77-19-80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Ауэзовского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Букеева,</w:t>
            </w:r>
            <w:r>
              <w:br/>
            </w:r>
            <w:r>
              <w:rPr>
                <w:rFonts w:ascii="Times New Roman"/>
                <w:b w:val="false"/>
                <w:i w:val="false"/>
                <w:color w:val="000000"/>
                <w:sz w:val="20"/>
              </w:rPr>
              <w:t>
128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317-82-29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Бостандыкского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w:t>
            </w:r>
            <w:r>
              <w:br/>
            </w:r>
            <w:r>
              <w:rPr>
                <w:rFonts w:ascii="Times New Roman"/>
                <w:b w:val="false"/>
                <w:i w:val="false"/>
                <w:color w:val="000000"/>
                <w:sz w:val="20"/>
              </w:rPr>
              <w:t>
Алмагуль, 9 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93-41-14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Жетысуского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Толе би,</w:t>
            </w:r>
            <w:r>
              <w:br/>
            </w:r>
            <w:r>
              <w:rPr>
                <w:rFonts w:ascii="Times New Roman"/>
                <w:b w:val="false"/>
                <w:i w:val="false"/>
                <w:color w:val="000000"/>
                <w:sz w:val="20"/>
              </w:rPr>
              <w:t>
155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Медеуского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Маркова, 44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39-65-53</w:t>
            </w:r>
            <w:r>
              <w:br/>
            </w:r>
            <w:r>
              <w:rPr>
                <w:rFonts w:ascii="Times New Roman"/>
                <w:b w:val="false"/>
                <w:i w:val="false"/>
                <w:color w:val="000000"/>
                <w:sz w:val="20"/>
              </w:rPr>
              <w:t>
39-65-47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Турксибского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Рихарда</w:t>
            </w:r>
            <w:r>
              <w:br/>
            </w:r>
            <w:r>
              <w:rPr>
                <w:rFonts w:ascii="Times New Roman"/>
                <w:b w:val="false"/>
                <w:i w:val="false"/>
                <w:color w:val="000000"/>
                <w:sz w:val="20"/>
              </w:rPr>
              <w:t>
Зорге, 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34-09-27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 района</w:t>
            </w:r>
            <w:r>
              <w:br/>
            </w:r>
            <w:r>
              <w:rPr>
                <w:rFonts w:ascii="Times New Roman"/>
                <w:b w:val="false"/>
                <w:i w:val="false"/>
                <w:color w:val="000000"/>
                <w:sz w:val="20"/>
              </w:rPr>
              <w:t>
Алматы города Астаны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Мирзоян, 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61-84-03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 района</w:t>
            </w:r>
            <w:r>
              <w:br/>
            </w:r>
            <w:r>
              <w:rPr>
                <w:rFonts w:ascii="Times New Roman"/>
                <w:b w:val="false"/>
                <w:i w:val="false"/>
                <w:color w:val="000000"/>
                <w:sz w:val="20"/>
              </w:rPr>
              <w:t>
Алматы города Астаны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Күйші Дина,</w:t>
            </w:r>
            <w:r>
              <w:br/>
            </w:r>
            <w:r>
              <w:rPr>
                <w:rFonts w:ascii="Times New Roman"/>
                <w:b w:val="false"/>
                <w:i w:val="false"/>
                <w:color w:val="000000"/>
                <w:sz w:val="20"/>
              </w:rPr>
              <w:t>
31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40-65-62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приемная</w:t>
            </w:r>
          </w:p>
        </w:tc>
      </w:tr>
      <w:tr>
        <w:trPr>
          <w:trHeight w:val="14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 района</w:t>
            </w:r>
            <w:r>
              <w:br/>
            </w:r>
            <w:r>
              <w:rPr>
                <w:rFonts w:ascii="Times New Roman"/>
                <w:b w:val="false"/>
                <w:i w:val="false"/>
                <w:color w:val="000000"/>
                <w:sz w:val="20"/>
              </w:rPr>
              <w:t>
Сарыарка города Астаны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проспект</w:t>
            </w:r>
            <w:r>
              <w:br/>
            </w:r>
            <w:r>
              <w:rPr>
                <w:rFonts w:ascii="Times New Roman"/>
                <w:b w:val="false"/>
                <w:i w:val="false"/>
                <w:color w:val="000000"/>
                <w:sz w:val="20"/>
              </w:rPr>
              <w:t>
Республики, 47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32-42-79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 района</w:t>
            </w:r>
            <w:r>
              <w:br/>
            </w:r>
            <w:r>
              <w:rPr>
                <w:rFonts w:ascii="Times New Roman"/>
                <w:b w:val="false"/>
                <w:i w:val="false"/>
                <w:color w:val="000000"/>
                <w:sz w:val="20"/>
              </w:rPr>
              <w:t>
Сарыарка города Астаны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Сюинбай</w:t>
            </w:r>
            <w:r>
              <w:br/>
            </w:r>
            <w:r>
              <w:rPr>
                <w:rFonts w:ascii="Times New Roman"/>
                <w:b w:val="false"/>
                <w:i w:val="false"/>
                <w:color w:val="000000"/>
                <w:sz w:val="20"/>
              </w:rPr>
              <w:t>
акына, 85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37-74-34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Есильского</w:t>
            </w:r>
            <w:r>
              <w:br/>
            </w:r>
            <w:r>
              <w:rPr>
                <w:rFonts w:ascii="Times New Roman"/>
                <w:b w:val="false"/>
                <w:i w:val="false"/>
                <w:color w:val="000000"/>
                <w:sz w:val="20"/>
              </w:rPr>
              <w:t>
района города Астаны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Сауран, 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50-13-69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приемная</w:t>
            </w:r>
          </w:p>
        </w:tc>
      </w:tr>
    </w:tbl>
    <w:bookmarkStart w:name="z1156" w:id="44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xml:space="preserve">
социальное обслуживание            </w:t>
      </w:r>
      <w:r>
        <w:br/>
      </w:r>
      <w:r>
        <w:rPr>
          <w:rFonts w:ascii="Times New Roman"/>
          <w:b w:val="false"/>
          <w:i w:val="false"/>
          <w:color w:val="000000"/>
          <w:sz w:val="28"/>
        </w:rPr>
        <w:t xml:space="preserve">
в государственных и негосударственных   </w:t>
      </w:r>
      <w:r>
        <w:br/>
      </w:r>
      <w:r>
        <w:rPr>
          <w:rFonts w:ascii="Times New Roman"/>
          <w:b w:val="false"/>
          <w:i w:val="false"/>
          <w:color w:val="000000"/>
          <w:sz w:val="28"/>
        </w:rPr>
        <w:t>
медико-социальных учреждениях (организациях),</w:t>
      </w:r>
      <w:r>
        <w:br/>
      </w:r>
      <w:r>
        <w:rPr>
          <w:rFonts w:ascii="Times New Roman"/>
          <w:b w:val="false"/>
          <w:i w:val="false"/>
          <w:color w:val="000000"/>
          <w:sz w:val="28"/>
        </w:rPr>
        <w:t xml:space="preserve">
предоставляющих услуги за счет       </w:t>
      </w:r>
      <w:r>
        <w:br/>
      </w:r>
      <w:r>
        <w:rPr>
          <w:rFonts w:ascii="Times New Roman"/>
          <w:b w:val="false"/>
          <w:i w:val="false"/>
          <w:color w:val="000000"/>
          <w:sz w:val="28"/>
        </w:rPr>
        <w:t xml:space="preserve">
государственных бюджетных средств"    </w:t>
      </w:r>
    </w:p>
    <w:bookmarkEnd w:id="446"/>
    <w:bookmarkStart w:name="z1157" w:id="447"/>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6"/>
        <w:gridCol w:w="2628"/>
        <w:gridCol w:w="2505"/>
        <w:gridCol w:w="2261"/>
      </w:tblGrid>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 году</w:t>
            </w:r>
          </w:p>
        </w:tc>
      </w:tr>
      <w:tr>
        <w:trPr>
          <w:trHeight w:val="31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w:t>
            </w:r>
            <w:r>
              <w:br/>
            </w:r>
            <w:r>
              <w:rPr>
                <w:rFonts w:ascii="Times New Roman"/>
                <w:b w:val="false"/>
                <w:i w:val="false"/>
                <w:color w:val="000000"/>
                <w:sz w:val="20"/>
              </w:rPr>
              <w:t>
момента сдачи документов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и информацией о порядке</w:t>
            </w:r>
            <w:r>
              <w:br/>
            </w:r>
            <w:r>
              <w:rPr>
                <w:rFonts w:ascii="Times New Roman"/>
                <w:b w:val="false"/>
                <w:i w:val="false"/>
                <w:color w:val="000000"/>
                <w:sz w:val="20"/>
              </w:rPr>
              <w:t>
предоставления услуги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w:t>
            </w:r>
            <w:r>
              <w:br/>
            </w:r>
            <w:r>
              <w:rPr>
                <w:rFonts w:ascii="Times New Roman"/>
                <w:b w:val="false"/>
                <w:i w:val="false"/>
                <w:color w:val="000000"/>
                <w:sz w:val="20"/>
              </w:rPr>
              <w:t>
доступна в электронном</w:t>
            </w:r>
            <w:r>
              <w:br/>
            </w:r>
            <w:r>
              <w:rPr>
                <w:rFonts w:ascii="Times New Roman"/>
                <w:b w:val="false"/>
                <w:i w:val="false"/>
                <w:color w:val="000000"/>
                <w:sz w:val="20"/>
              </w:rPr>
              <w:t>
формате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вежливостью персонала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8" w:id="44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xml:space="preserve">
социальное обслуживание            </w:t>
      </w:r>
      <w:r>
        <w:br/>
      </w:r>
      <w:r>
        <w:rPr>
          <w:rFonts w:ascii="Times New Roman"/>
          <w:b w:val="false"/>
          <w:i w:val="false"/>
          <w:color w:val="000000"/>
          <w:sz w:val="28"/>
        </w:rPr>
        <w:t xml:space="preserve">
в государственных и негосударственных   </w:t>
      </w:r>
      <w:r>
        <w:br/>
      </w:r>
      <w:r>
        <w:rPr>
          <w:rFonts w:ascii="Times New Roman"/>
          <w:b w:val="false"/>
          <w:i w:val="false"/>
          <w:color w:val="000000"/>
          <w:sz w:val="28"/>
        </w:rPr>
        <w:t>
медико-социальных учреждениях (организациях),</w:t>
      </w:r>
      <w:r>
        <w:br/>
      </w:r>
      <w:r>
        <w:rPr>
          <w:rFonts w:ascii="Times New Roman"/>
          <w:b w:val="false"/>
          <w:i w:val="false"/>
          <w:color w:val="000000"/>
          <w:sz w:val="28"/>
        </w:rPr>
        <w:t xml:space="preserve">
предоставляющих услуги за счет       </w:t>
      </w:r>
      <w:r>
        <w:br/>
      </w:r>
      <w:r>
        <w:rPr>
          <w:rFonts w:ascii="Times New Roman"/>
          <w:b w:val="false"/>
          <w:i w:val="false"/>
          <w:color w:val="000000"/>
          <w:sz w:val="28"/>
        </w:rPr>
        <w:t xml:space="preserve">
государственных бюджетных средств"    </w:t>
      </w:r>
    </w:p>
    <w:bookmarkEnd w:id="448"/>
    <w:bookmarkStart w:name="z1159" w:id="449"/>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Астаны и Алматы</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5121"/>
        <w:gridCol w:w="3124"/>
        <w:gridCol w:w="2620"/>
        <w:gridCol w:w="2389"/>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факса, 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Акмолинской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w:t>
            </w:r>
            <w:r>
              <w:br/>
            </w:r>
            <w:r>
              <w:rPr>
                <w:rFonts w:ascii="Times New Roman"/>
                <w:b w:val="false"/>
                <w:i w:val="false"/>
                <w:color w:val="000000"/>
                <w:sz w:val="20"/>
              </w:rPr>
              <w:t>
Пушкина, 23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w:t>
            </w:r>
            <w:r>
              <w:br/>
            </w:r>
            <w:r>
              <w:rPr>
                <w:rFonts w:ascii="Times New Roman"/>
                <w:b w:val="false"/>
                <w:i w:val="false"/>
                <w:color w:val="000000"/>
                <w:sz w:val="20"/>
              </w:rPr>
              <w:t>
6-36-90</w:t>
            </w:r>
            <w:r>
              <w:br/>
            </w:r>
            <w:r>
              <w:rPr>
                <w:rFonts w:ascii="Times New Roman"/>
                <w:b w:val="false"/>
                <w:i w:val="false"/>
                <w:color w:val="000000"/>
                <w:sz w:val="20"/>
              </w:rPr>
              <w:t>
6-36-87</w:t>
            </w:r>
            <w:r>
              <w:br/>
            </w:r>
            <w:r>
              <w:rPr>
                <w:rFonts w:ascii="Times New Roman"/>
                <w:b w:val="false"/>
                <w:i w:val="false"/>
                <w:color w:val="000000"/>
                <w:sz w:val="20"/>
              </w:rPr>
              <w:t>
akmout@mail.</w:t>
            </w:r>
            <w:r>
              <w:br/>
            </w:r>
            <w:r>
              <w:rPr>
                <w:rFonts w:ascii="Times New Roman"/>
                <w:b w:val="false"/>
                <w:i w:val="false"/>
                <w:color w:val="000000"/>
                <w:sz w:val="20"/>
              </w:rPr>
              <w:t>
online. kz</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Актюбинской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w:t>
            </w:r>
            <w:r>
              <w:br/>
            </w:r>
            <w:r>
              <w:rPr>
                <w:rFonts w:ascii="Times New Roman"/>
                <w:b w:val="false"/>
                <w:i w:val="false"/>
                <w:color w:val="000000"/>
                <w:sz w:val="20"/>
              </w:rPr>
              <w:t>
Маресьева, 101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w:t>
            </w:r>
            <w:r>
              <w:br/>
            </w:r>
            <w:r>
              <w:rPr>
                <w:rFonts w:ascii="Times New Roman"/>
                <w:b w:val="false"/>
                <w:i w:val="false"/>
                <w:color w:val="000000"/>
                <w:sz w:val="20"/>
              </w:rPr>
              <w:t>
4-57-14</w:t>
            </w:r>
            <w:r>
              <w:br/>
            </w:r>
            <w:r>
              <w:rPr>
                <w:rFonts w:ascii="Times New Roman"/>
                <w:b w:val="false"/>
                <w:i w:val="false"/>
                <w:color w:val="000000"/>
                <w:sz w:val="20"/>
              </w:rPr>
              <w:t>
6-84-69</w:t>
            </w:r>
            <w:r>
              <w:br/>
            </w:r>
            <w:r>
              <w:rPr>
                <w:rFonts w:ascii="Times New Roman"/>
                <w:b w:val="false"/>
                <w:i w:val="false"/>
                <w:color w:val="000000"/>
                <w:sz w:val="20"/>
              </w:rPr>
              <w:t>
aktobe@</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Алматинской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 Кабанбай</w:t>
            </w:r>
            <w:r>
              <w:br/>
            </w:r>
            <w:r>
              <w:rPr>
                <w:rFonts w:ascii="Times New Roman"/>
                <w:b w:val="false"/>
                <w:i w:val="false"/>
                <w:color w:val="000000"/>
                <w:sz w:val="20"/>
              </w:rPr>
              <w:t>
батыра, 26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7-00-99</w:t>
            </w:r>
            <w:r>
              <w:br/>
            </w:r>
            <w:r>
              <w:rPr>
                <w:rFonts w:ascii="Times New Roman"/>
                <w:b w:val="false"/>
                <w:i w:val="false"/>
                <w:color w:val="000000"/>
                <w:sz w:val="20"/>
              </w:rPr>
              <w:t>
7-14-51</w:t>
            </w:r>
            <w:r>
              <w:br/>
            </w:r>
            <w:r>
              <w:rPr>
                <w:rFonts w:ascii="Times New Roman"/>
                <w:b w:val="false"/>
                <w:i w:val="false"/>
                <w:color w:val="000000"/>
                <w:sz w:val="20"/>
              </w:rPr>
              <w:t>
al-obltrud@</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Атырауской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проспект</w:t>
            </w:r>
            <w:r>
              <w:br/>
            </w:r>
            <w:r>
              <w:rPr>
                <w:rFonts w:ascii="Times New Roman"/>
                <w:b w:val="false"/>
                <w:i w:val="false"/>
                <w:color w:val="000000"/>
                <w:sz w:val="20"/>
              </w:rPr>
              <w:t>
Азаттык, 31 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2-22-28</w:t>
            </w:r>
            <w:r>
              <w:br/>
            </w:r>
            <w:r>
              <w:rPr>
                <w:rFonts w:ascii="Times New Roman"/>
                <w:b w:val="false"/>
                <w:i w:val="false"/>
                <w:color w:val="000000"/>
                <w:sz w:val="20"/>
              </w:rPr>
              <w:t>
2-48-13</w:t>
            </w:r>
            <w:r>
              <w:br/>
            </w:r>
            <w:r>
              <w:rPr>
                <w:rFonts w:ascii="Times New Roman"/>
                <w:b w:val="false"/>
                <w:i w:val="false"/>
                <w:color w:val="000000"/>
                <w:sz w:val="20"/>
              </w:rPr>
              <w:t>
atyrau@</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19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Киевская, 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w:t>
            </w:r>
            <w:r>
              <w:br/>
            </w:r>
            <w:r>
              <w:rPr>
                <w:rFonts w:ascii="Times New Roman"/>
                <w:b w:val="false"/>
                <w:i w:val="false"/>
                <w:color w:val="000000"/>
                <w:sz w:val="20"/>
              </w:rPr>
              <w:t>
7-86-39</w:t>
            </w:r>
            <w:r>
              <w:br/>
            </w:r>
            <w:r>
              <w:rPr>
                <w:rFonts w:ascii="Times New Roman"/>
                <w:b w:val="false"/>
                <w:i w:val="false"/>
                <w:color w:val="000000"/>
                <w:sz w:val="20"/>
              </w:rPr>
              <w:t>
7-86-81</w:t>
            </w:r>
            <w:r>
              <w:br/>
            </w:r>
            <w:r>
              <w:rPr>
                <w:rFonts w:ascii="Times New Roman"/>
                <w:b w:val="false"/>
                <w:i w:val="false"/>
                <w:color w:val="000000"/>
                <w:sz w:val="20"/>
              </w:rPr>
              <w:t>
oblzhan@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Жамбылской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Карахана, 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5-37-67</w:t>
            </w:r>
            <w:r>
              <w:br/>
            </w:r>
            <w:r>
              <w:rPr>
                <w:rFonts w:ascii="Times New Roman"/>
                <w:b w:val="false"/>
                <w:i w:val="false"/>
                <w:color w:val="000000"/>
                <w:sz w:val="20"/>
              </w:rPr>
              <w:t>
taraz@</w:t>
            </w:r>
            <w:r>
              <w:br/>
            </w:r>
            <w:r>
              <w:rPr>
                <w:rFonts w:ascii="Times New Roman"/>
                <w:b w:val="false"/>
                <w:i w:val="false"/>
                <w:color w:val="000000"/>
                <w:sz w:val="20"/>
              </w:rPr>
              <w:t>
enbek. 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Сарайшык, 44/2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1-25-83</w:t>
            </w:r>
            <w:r>
              <w:br/>
            </w:r>
            <w:r>
              <w:rPr>
                <w:rFonts w:ascii="Times New Roman"/>
                <w:b w:val="false"/>
                <w:i w:val="false"/>
                <w:color w:val="000000"/>
                <w:sz w:val="20"/>
              </w:rPr>
              <w:t>
0-05-85</w:t>
            </w:r>
            <w:r>
              <w:br/>
            </w:r>
            <w:r>
              <w:rPr>
                <w:rFonts w:ascii="Times New Roman"/>
                <w:b w:val="false"/>
                <w:i w:val="false"/>
                <w:color w:val="000000"/>
                <w:sz w:val="20"/>
              </w:rPr>
              <w:t>
zko@enbek.</w:t>
            </w:r>
            <w:r>
              <w:br/>
            </w:r>
            <w:r>
              <w:rPr>
                <w:rFonts w:ascii="Times New Roman"/>
                <w:b w:val="false"/>
                <w:i w:val="false"/>
                <w:color w:val="000000"/>
                <w:sz w:val="20"/>
              </w:rPr>
              <w:t>
kz,</w:t>
            </w:r>
            <w:r>
              <w:br/>
            </w:r>
            <w:r>
              <w:rPr>
                <w:rFonts w:ascii="Times New Roman"/>
                <w:b w:val="false"/>
                <w:i w:val="false"/>
                <w:color w:val="000000"/>
                <w:sz w:val="20"/>
              </w:rPr>
              <w:t>
oblsobes@</w:t>
            </w:r>
            <w:r>
              <w:br/>
            </w:r>
            <w:r>
              <w:rPr>
                <w:rFonts w:ascii="Times New Roman"/>
                <w:b w:val="false"/>
                <w:i w:val="false"/>
                <w:color w:val="000000"/>
                <w:sz w:val="20"/>
              </w:rPr>
              <w:t>
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Карагандинской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улица</w:t>
            </w:r>
            <w:r>
              <w:br/>
            </w:r>
            <w:r>
              <w:rPr>
                <w:rFonts w:ascii="Times New Roman"/>
                <w:b w:val="false"/>
                <w:i w:val="false"/>
                <w:color w:val="000000"/>
                <w:sz w:val="20"/>
              </w:rPr>
              <w:t>
Ержанова, 47/3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3-20-82</w:t>
            </w:r>
            <w:r>
              <w:br/>
            </w:r>
            <w:r>
              <w:rPr>
                <w:rFonts w:ascii="Times New Roman"/>
                <w:b w:val="false"/>
                <w:i w:val="false"/>
                <w:color w:val="000000"/>
                <w:sz w:val="20"/>
              </w:rPr>
              <w:t>
8-72122</w:t>
            </w:r>
            <w:r>
              <w:br/>
            </w:r>
            <w:r>
              <w:rPr>
                <w:rFonts w:ascii="Times New Roman"/>
                <w:b w:val="false"/>
                <w:i w:val="false"/>
                <w:color w:val="000000"/>
                <w:sz w:val="20"/>
              </w:rPr>
              <w:t>
7-12-42</w:t>
            </w:r>
            <w:r>
              <w:br/>
            </w:r>
            <w:r>
              <w:rPr>
                <w:rFonts w:ascii="Times New Roman"/>
                <w:b w:val="false"/>
                <w:i w:val="false"/>
                <w:color w:val="000000"/>
                <w:sz w:val="20"/>
              </w:rPr>
              <w:t>
karaganda</w:t>
            </w:r>
            <w:r>
              <w:br/>
            </w:r>
            <w:r>
              <w:rPr>
                <w:rFonts w:ascii="Times New Roman"/>
                <w:b w:val="false"/>
                <w:i w:val="false"/>
                <w:color w:val="000000"/>
                <w:sz w:val="20"/>
              </w:rPr>
              <w:t>
trud@</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Костанайской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w:t>
            </w:r>
            <w:r>
              <w:br/>
            </w:r>
            <w:r>
              <w:rPr>
                <w:rFonts w:ascii="Times New Roman"/>
                <w:b w:val="false"/>
                <w:i w:val="false"/>
                <w:color w:val="000000"/>
                <w:sz w:val="20"/>
              </w:rPr>
              <w:t>
34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0-06-16</w:t>
            </w:r>
            <w:r>
              <w:br/>
            </w:r>
            <w:r>
              <w:rPr>
                <w:rFonts w:ascii="Times New Roman"/>
                <w:b w:val="false"/>
                <w:i w:val="false"/>
                <w:color w:val="000000"/>
                <w:sz w:val="20"/>
              </w:rPr>
              <w:t>
akim@</w:t>
            </w:r>
            <w:r>
              <w:br/>
            </w:r>
            <w:r>
              <w:rPr>
                <w:rFonts w:ascii="Times New Roman"/>
                <w:b w:val="false"/>
                <w:i w:val="false"/>
                <w:color w:val="000000"/>
                <w:sz w:val="20"/>
              </w:rPr>
              <w:t>
kostanay.kz</w:t>
            </w:r>
            <w:r>
              <w:br/>
            </w:r>
            <w:r>
              <w:rPr>
                <w:rFonts w:ascii="Times New Roman"/>
                <w:b w:val="false"/>
                <w:i w:val="false"/>
                <w:color w:val="000000"/>
                <w:sz w:val="20"/>
              </w:rPr>
              <w:t>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Кызылординской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 Жахаева,</w:t>
            </w:r>
            <w:r>
              <w:br/>
            </w:r>
            <w:r>
              <w:rPr>
                <w:rFonts w:ascii="Times New Roman"/>
                <w:b w:val="false"/>
                <w:i w:val="false"/>
                <w:color w:val="000000"/>
                <w:sz w:val="20"/>
              </w:rPr>
              <w:t>
47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7-02-06</w:t>
            </w:r>
            <w:r>
              <w:br/>
            </w:r>
            <w:r>
              <w:rPr>
                <w:rFonts w:ascii="Times New Roman"/>
                <w:b w:val="false"/>
                <w:i w:val="false"/>
                <w:color w:val="000000"/>
                <w:sz w:val="20"/>
              </w:rPr>
              <w:t>
6-20-32</w:t>
            </w:r>
            <w:r>
              <w:br/>
            </w:r>
            <w:r>
              <w:rPr>
                <w:rFonts w:ascii="Times New Roman"/>
                <w:b w:val="false"/>
                <w:i w:val="false"/>
                <w:color w:val="000000"/>
                <w:sz w:val="20"/>
              </w:rPr>
              <w:t>
korda2004@</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9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Мангистауской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 микрорайон,</w:t>
            </w:r>
            <w:r>
              <w:br/>
            </w:r>
            <w:r>
              <w:rPr>
                <w:rFonts w:ascii="Times New Roman"/>
                <w:b w:val="false"/>
                <w:i w:val="false"/>
                <w:color w:val="000000"/>
                <w:sz w:val="20"/>
              </w:rPr>
              <w:t>
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w:t>
            </w:r>
            <w:r>
              <w:br/>
            </w:r>
            <w:r>
              <w:rPr>
                <w:rFonts w:ascii="Times New Roman"/>
                <w:b w:val="false"/>
                <w:i w:val="false"/>
                <w:color w:val="000000"/>
                <w:sz w:val="20"/>
              </w:rPr>
              <w:t>
0-52-53</w:t>
            </w:r>
            <w:r>
              <w:br/>
            </w:r>
            <w:r>
              <w:rPr>
                <w:rFonts w:ascii="Times New Roman"/>
                <w:b w:val="false"/>
                <w:i w:val="false"/>
                <w:color w:val="000000"/>
                <w:sz w:val="20"/>
              </w:rPr>
              <w:t>
0-52-59</w:t>
            </w:r>
            <w:r>
              <w:br/>
            </w:r>
            <w:r>
              <w:rPr>
                <w:rFonts w:ascii="Times New Roman"/>
                <w:b w:val="false"/>
                <w:i w:val="false"/>
                <w:color w:val="000000"/>
                <w:sz w:val="20"/>
              </w:rPr>
              <w:t>
aktau@enbek.</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Павлодарской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Каирбаева, 32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2-59-63</w:t>
            </w:r>
            <w:r>
              <w:br/>
            </w:r>
            <w:r>
              <w:rPr>
                <w:rFonts w:ascii="Times New Roman"/>
                <w:b w:val="false"/>
                <w:i w:val="false"/>
                <w:color w:val="000000"/>
                <w:sz w:val="20"/>
              </w:rPr>
              <w:t>
2-56-76</w:t>
            </w:r>
            <w:r>
              <w:br/>
            </w:r>
            <w:r>
              <w:rPr>
                <w:rFonts w:ascii="Times New Roman"/>
                <w:b w:val="false"/>
                <w:i w:val="false"/>
                <w:color w:val="000000"/>
                <w:sz w:val="20"/>
              </w:rPr>
              <w:t>
kense.dsz@</w:t>
            </w:r>
            <w:r>
              <w:br/>
            </w:r>
            <w:r>
              <w:rPr>
                <w:rFonts w:ascii="Times New Roman"/>
                <w:b w:val="false"/>
                <w:i w:val="false"/>
                <w:color w:val="000000"/>
                <w:sz w:val="20"/>
              </w:rPr>
              <w:t>
pavlodar.</w:t>
            </w:r>
            <w:r>
              <w:br/>
            </w:r>
            <w:r>
              <w:rPr>
                <w:rFonts w:ascii="Times New Roman"/>
                <w:b w:val="false"/>
                <w:i w:val="false"/>
                <w:color w:val="000000"/>
                <w:sz w:val="20"/>
              </w:rPr>
              <w:t>
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Абая, 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6-56-48</w:t>
            </w:r>
            <w:r>
              <w:br/>
            </w:r>
            <w:r>
              <w:rPr>
                <w:rFonts w:ascii="Times New Roman"/>
                <w:b w:val="false"/>
                <w:i w:val="false"/>
                <w:color w:val="000000"/>
                <w:sz w:val="20"/>
              </w:rPr>
              <w:t>
6-90-73</w:t>
            </w:r>
            <w:r>
              <w:br/>
            </w:r>
            <w:r>
              <w:rPr>
                <w:rFonts w:ascii="Times New Roman"/>
                <w:b w:val="false"/>
                <w:i w:val="false"/>
                <w:color w:val="000000"/>
                <w:sz w:val="20"/>
              </w:rPr>
              <w:t>
obldep@mail.</w:t>
            </w:r>
            <w:r>
              <w:br/>
            </w:r>
            <w:r>
              <w:rPr>
                <w:rFonts w:ascii="Times New Roman"/>
                <w:b w:val="false"/>
                <w:i w:val="false"/>
                <w:color w:val="000000"/>
                <w:sz w:val="20"/>
              </w:rPr>
              <w:t>
online.kz</w:t>
            </w:r>
            <w:r>
              <w:br/>
            </w:r>
            <w:r>
              <w:rPr>
                <w:rFonts w:ascii="Times New Roman"/>
                <w:b w:val="false"/>
                <w:i w:val="false"/>
                <w:color w:val="000000"/>
                <w:sz w:val="20"/>
              </w:rPr>
              <w:t>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w:t>
            </w:r>
            <w:r>
              <w:br/>
            </w:r>
            <w:r>
              <w:rPr>
                <w:rFonts w:ascii="Times New Roman"/>
                <w:b w:val="false"/>
                <w:i w:val="false"/>
                <w:color w:val="000000"/>
                <w:sz w:val="20"/>
              </w:rPr>
              <w:t>
Желтоксан, 20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w:t>
            </w:r>
            <w:r>
              <w:br/>
            </w:r>
            <w:r>
              <w:rPr>
                <w:rFonts w:ascii="Times New Roman"/>
                <w:b w:val="false"/>
                <w:i w:val="false"/>
                <w:color w:val="000000"/>
                <w:sz w:val="20"/>
              </w:rPr>
              <w:t>
0-10-40</w:t>
            </w:r>
            <w:r>
              <w:br/>
            </w:r>
            <w:r>
              <w:rPr>
                <w:rFonts w:ascii="Times New Roman"/>
                <w:b w:val="false"/>
                <w:i w:val="false"/>
                <w:color w:val="000000"/>
                <w:sz w:val="20"/>
              </w:rPr>
              <w:t>
0-10-39</w:t>
            </w:r>
            <w:r>
              <w:br/>
            </w:r>
            <w:r>
              <w:rPr>
                <w:rFonts w:ascii="Times New Roman"/>
                <w:b w:val="false"/>
                <w:i w:val="false"/>
                <w:color w:val="000000"/>
                <w:sz w:val="20"/>
              </w:rPr>
              <w:t>
dtiszn@mail.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Иманбаевой,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1-04-92</w:t>
            </w:r>
            <w:r>
              <w:br/>
            </w:r>
            <w:r>
              <w:rPr>
                <w:rFonts w:ascii="Times New Roman"/>
                <w:b w:val="false"/>
                <w:i w:val="false"/>
                <w:color w:val="000000"/>
                <w:sz w:val="20"/>
              </w:rPr>
              <w:t>
1-28-39</w:t>
            </w:r>
            <w:r>
              <w:br/>
            </w:r>
            <w:r>
              <w:rPr>
                <w:rFonts w:ascii="Times New Roman"/>
                <w:b w:val="false"/>
                <w:i w:val="false"/>
                <w:color w:val="000000"/>
                <w:sz w:val="20"/>
              </w:rPr>
              <w:t>
astana@</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Алматы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Кунаева,</w:t>
            </w:r>
            <w:r>
              <w:br/>
            </w:r>
            <w:r>
              <w:rPr>
                <w:rFonts w:ascii="Times New Roman"/>
                <w:b w:val="false"/>
                <w:i w:val="false"/>
                <w:color w:val="000000"/>
                <w:sz w:val="20"/>
              </w:rPr>
              <w:t>
122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1-67-78</w:t>
            </w:r>
            <w:r>
              <w:br/>
            </w:r>
            <w:r>
              <w:rPr>
                <w:rFonts w:ascii="Times New Roman"/>
                <w:b w:val="false"/>
                <w:i w:val="false"/>
                <w:color w:val="000000"/>
                <w:sz w:val="20"/>
              </w:rPr>
              <w:t>
1-52-02</w:t>
            </w:r>
            <w:r>
              <w:br/>
            </w:r>
            <w:r>
              <w:rPr>
                <w:rFonts w:ascii="Times New Roman"/>
                <w:b w:val="false"/>
                <w:i w:val="false"/>
                <w:color w:val="000000"/>
                <w:sz w:val="20"/>
              </w:rPr>
              <w:t>
depart_zan@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bl>
    <w:bookmarkStart w:name="z1160" w:id="45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xml:space="preserve">
социальное обслуживание              </w:t>
      </w:r>
      <w:r>
        <w:br/>
      </w:r>
      <w:r>
        <w:rPr>
          <w:rFonts w:ascii="Times New Roman"/>
          <w:b w:val="false"/>
          <w:i w:val="false"/>
          <w:color w:val="000000"/>
          <w:sz w:val="28"/>
        </w:rPr>
        <w:t xml:space="preserve">
в государственных и негосударственных      </w:t>
      </w:r>
      <w:r>
        <w:br/>
      </w:r>
      <w:r>
        <w:rPr>
          <w:rFonts w:ascii="Times New Roman"/>
          <w:b w:val="false"/>
          <w:i w:val="false"/>
          <w:color w:val="000000"/>
          <w:sz w:val="28"/>
        </w:rPr>
        <w:t>
медико-социальных учреждениях (организациях),</w:t>
      </w:r>
      <w:r>
        <w:br/>
      </w:r>
      <w:r>
        <w:rPr>
          <w:rFonts w:ascii="Times New Roman"/>
          <w:b w:val="false"/>
          <w:i w:val="false"/>
          <w:color w:val="000000"/>
          <w:sz w:val="28"/>
        </w:rPr>
        <w:t xml:space="preserve">
предоставляющих услуги            </w:t>
      </w:r>
      <w:r>
        <w:br/>
      </w:r>
      <w:r>
        <w:rPr>
          <w:rFonts w:ascii="Times New Roman"/>
          <w:b w:val="false"/>
          <w:i w:val="false"/>
          <w:color w:val="000000"/>
          <w:sz w:val="28"/>
        </w:rPr>
        <w:t>
за счет государственных бюджетных средств"</w:t>
      </w:r>
    </w:p>
    <w:bookmarkEnd w:id="450"/>
    <w:bookmarkStart w:name="z1161" w:id="451"/>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аппаратов акимов областей, городов Астаны и Алматы</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871"/>
        <w:gridCol w:w="4230"/>
        <w:gridCol w:w="2269"/>
        <w:gridCol w:w="284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(отдела) в аппарате</w:t>
            </w:r>
            <w:r>
              <w:br/>
            </w:r>
            <w:r>
              <w:rPr>
                <w:rFonts w:ascii="Times New Roman"/>
                <w:b w:val="false"/>
                <w:i w:val="false"/>
                <w:color w:val="000000"/>
                <w:sz w:val="20"/>
              </w:rPr>
              <w:t>
ответственного за</w:t>
            </w:r>
            <w:r>
              <w:br/>
            </w:r>
            <w:r>
              <w:rPr>
                <w:rFonts w:ascii="Times New Roman"/>
                <w:b w:val="false"/>
                <w:i w:val="false"/>
                <w:color w:val="000000"/>
                <w:sz w:val="20"/>
              </w:rPr>
              <w:t>
организацию</w:t>
            </w:r>
            <w:r>
              <w:br/>
            </w:r>
            <w:r>
              <w:rPr>
                <w:rFonts w:ascii="Times New Roman"/>
                <w:b w:val="false"/>
                <w:i w:val="false"/>
                <w:color w:val="000000"/>
                <w:sz w:val="20"/>
              </w:rPr>
              <w:t>
деятельности ЦОН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структур-</w:t>
            </w:r>
            <w:r>
              <w:br/>
            </w:r>
            <w:r>
              <w:rPr>
                <w:rFonts w:ascii="Times New Roman"/>
                <w:b w:val="false"/>
                <w:i w:val="false"/>
                <w:color w:val="000000"/>
                <w:sz w:val="20"/>
              </w:rPr>
              <w:t>
ного</w:t>
            </w:r>
            <w:r>
              <w:br/>
            </w:r>
            <w:r>
              <w:rPr>
                <w:rFonts w:ascii="Times New Roman"/>
                <w:b w:val="false"/>
                <w:i w:val="false"/>
                <w:color w:val="000000"/>
                <w:sz w:val="20"/>
              </w:rPr>
              <w:t>
подразде-</w:t>
            </w:r>
            <w:r>
              <w:br/>
            </w:r>
            <w:r>
              <w:rPr>
                <w:rFonts w:ascii="Times New Roman"/>
                <w:b w:val="false"/>
                <w:i w:val="false"/>
                <w:color w:val="000000"/>
                <w:sz w:val="20"/>
              </w:rPr>
              <w:t>
ления</w:t>
            </w:r>
            <w:r>
              <w:br/>
            </w:r>
            <w:r>
              <w:rPr>
                <w:rFonts w:ascii="Times New Roman"/>
                <w:b w:val="false"/>
                <w:i w:val="false"/>
                <w:color w:val="000000"/>
                <w:sz w:val="20"/>
              </w:rPr>
              <w:t>
(отдела)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Акмолинской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анализа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6-74-26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 Абая,</w:t>
            </w:r>
            <w:r>
              <w:br/>
            </w:r>
            <w:r>
              <w:rPr>
                <w:rFonts w:ascii="Times New Roman"/>
                <w:b w:val="false"/>
                <w:i w:val="false"/>
                <w:color w:val="000000"/>
                <w:sz w:val="20"/>
              </w:rPr>
              <w:t>
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Актюбинской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w:t>
            </w:r>
            <w:r>
              <w:br/>
            </w:r>
            <w:r>
              <w:rPr>
                <w:rFonts w:ascii="Times New Roman"/>
                <w:b w:val="false"/>
                <w:i w:val="false"/>
                <w:color w:val="000000"/>
                <w:sz w:val="20"/>
              </w:rPr>
              <w:t>
3-20-67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проспект</w:t>
            </w:r>
            <w:r>
              <w:br/>
            </w:r>
            <w:r>
              <w:rPr>
                <w:rFonts w:ascii="Times New Roman"/>
                <w:b w:val="false"/>
                <w:i w:val="false"/>
                <w:color w:val="000000"/>
                <w:sz w:val="20"/>
              </w:rPr>
              <w:t>
Абилхайыр</w:t>
            </w:r>
            <w:r>
              <w:br/>
            </w:r>
            <w:r>
              <w:rPr>
                <w:rFonts w:ascii="Times New Roman"/>
                <w:b w:val="false"/>
                <w:i w:val="false"/>
                <w:color w:val="000000"/>
                <w:sz w:val="20"/>
              </w:rPr>
              <w:t>
хана,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Алматинской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государственно-</w:t>
            </w:r>
            <w:r>
              <w:br/>
            </w:r>
            <w:r>
              <w:rPr>
                <w:rFonts w:ascii="Times New Roman"/>
                <w:b w:val="false"/>
                <w:i w:val="false"/>
                <w:color w:val="000000"/>
                <w:sz w:val="20"/>
              </w:rPr>
              <w:t>
правовой работы,</w:t>
            </w:r>
            <w:r>
              <w:br/>
            </w:r>
            <w:r>
              <w:rPr>
                <w:rFonts w:ascii="Times New Roman"/>
                <w:b w:val="false"/>
                <w:i w:val="false"/>
                <w:color w:val="000000"/>
                <w:sz w:val="20"/>
              </w:rPr>
              <w:t>
администрирования и</w:t>
            </w:r>
            <w:r>
              <w:br/>
            </w:r>
            <w:r>
              <w:rPr>
                <w:rFonts w:ascii="Times New Roman"/>
                <w:b w:val="false"/>
                <w:i w:val="false"/>
                <w:color w:val="000000"/>
                <w:sz w:val="20"/>
              </w:rPr>
              <w:t>
контроль за</w:t>
            </w:r>
            <w:r>
              <w:br/>
            </w:r>
            <w:r>
              <w:rPr>
                <w:rFonts w:ascii="Times New Roman"/>
                <w:b w:val="false"/>
                <w:i w:val="false"/>
                <w:color w:val="000000"/>
                <w:sz w:val="20"/>
              </w:rPr>
              <w:t>
качеством</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7-16-41</w:t>
            </w:r>
            <w:r>
              <w:br/>
            </w:r>
            <w:r>
              <w:rPr>
                <w:rFonts w:ascii="Times New Roman"/>
                <w:b w:val="false"/>
                <w:i w:val="false"/>
                <w:color w:val="000000"/>
                <w:sz w:val="20"/>
              </w:rPr>
              <w:t>
7-37-22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Тауелсиздик,</w:t>
            </w:r>
            <w:r>
              <w:br/>
            </w:r>
            <w:r>
              <w:rPr>
                <w:rFonts w:ascii="Times New Roman"/>
                <w:b w:val="false"/>
                <w:i w:val="false"/>
                <w:color w:val="000000"/>
                <w:sz w:val="20"/>
              </w:rPr>
              <w:t>
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Атырауской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5-45-32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Айтеке</w:t>
            </w:r>
            <w:r>
              <w:br/>
            </w:r>
            <w:r>
              <w:rPr>
                <w:rFonts w:ascii="Times New Roman"/>
                <w:b w:val="false"/>
                <w:i w:val="false"/>
                <w:color w:val="000000"/>
                <w:sz w:val="20"/>
              </w:rPr>
              <w:t>
би, 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Восточно-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6-89-20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М. Горького,</w:t>
            </w:r>
            <w:r>
              <w:br/>
            </w:r>
            <w:r>
              <w:rPr>
                <w:rFonts w:ascii="Times New Roman"/>
                <w:b w:val="false"/>
                <w:i w:val="false"/>
                <w:color w:val="000000"/>
                <w:sz w:val="20"/>
              </w:rPr>
              <w:t>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Жамбылской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развития</w:t>
            </w:r>
            <w:r>
              <w:br/>
            </w:r>
            <w:r>
              <w:rPr>
                <w:rFonts w:ascii="Times New Roman"/>
                <w:b w:val="false"/>
                <w:i w:val="false"/>
                <w:color w:val="000000"/>
                <w:sz w:val="20"/>
              </w:rPr>
              <w:t>
мониторинга</w:t>
            </w:r>
            <w:r>
              <w:br/>
            </w:r>
            <w:r>
              <w:rPr>
                <w:rFonts w:ascii="Times New Roman"/>
                <w:b w:val="false"/>
                <w:i w:val="false"/>
                <w:color w:val="000000"/>
                <w:sz w:val="20"/>
              </w:rPr>
              <w:t>
качества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3-34-54</w:t>
            </w:r>
            <w:r>
              <w:br/>
            </w:r>
            <w:r>
              <w:rPr>
                <w:rFonts w:ascii="Times New Roman"/>
                <w:b w:val="false"/>
                <w:i w:val="false"/>
                <w:color w:val="000000"/>
                <w:sz w:val="20"/>
              </w:rPr>
              <w:t>
3-36-95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проспект</w:t>
            </w:r>
            <w:r>
              <w:br/>
            </w:r>
            <w:r>
              <w:rPr>
                <w:rFonts w:ascii="Times New Roman"/>
                <w:b w:val="false"/>
                <w:i w:val="false"/>
                <w:color w:val="000000"/>
                <w:sz w:val="20"/>
              </w:rPr>
              <w:t>
Абая,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Западно-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экономического</w:t>
            </w:r>
            <w:r>
              <w:br/>
            </w:r>
            <w:r>
              <w:rPr>
                <w:rFonts w:ascii="Times New Roman"/>
                <w:b w:val="false"/>
                <w:i w:val="false"/>
                <w:color w:val="000000"/>
                <w:sz w:val="20"/>
              </w:rPr>
              <w:t>
анализа и</w:t>
            </w:r>
            <w:r>
              <w:br/>
            </w:r>
            <w:r>
              <w:rPr>
                <w:rFonts w:ascii="Times New Roman"/>
                <w:b w:val="false"/>
                <w:i w:val="false"/>
                <w:color w:val="000000"/>
                <w:sz w:val="20"/>
              </w:rPr>
              <w:t>
внутреннего</w:t>
            </w:r>
            <w:r>
              <w:br/>
            </w:r>
            <w:r>
              <w:rPr>
                <w:rFonts w:ascii="Times New Roman"/>
                <w:b w:val="false"/>
                <w:i w:val="false"/>
                <w:color w:val="000000"/>
                <w:sz w:val="20"/>
              </w:rPr>
              <w:t>
контроля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0-88-49</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Уральск,</w:t>
            </w:r>
            <w:r>
              <w:br/>
            </w:r>
            <w:r>
              <w:rPr>
                <w:rFonts w:ascii="Times New Roman"/>
                <w:b w:val="false"/>
                <w:i w:val="false"/>
                <w:color w:val="000000"/>
                <w:sz w:val="20"/>
              </w:rPr>
              <w:t>
проспект</w:t>
            </w:r>
            <w:r>
              <w:br/>
            </w:r>
            <w:r>
              <w:rPr>
                <w:rFonts w:ascii="Times New Roman"/>
                <w:b w:val="false"/>
                <w:i w:val="false"/>
                <w:color w:val="000000"/>
                <w:sz w:val="20"/>
              </w:rPr>
              <w:t>
Достык-</w:t>
            </w:r>
            <w:r>
              <w:br/>
            </w:r>
            <w:r>
              <w:rPr>
                <w:rFonts w:ascii="Times New Roman"/>
                <w:b w:val="false"/>
                <w:i w:val="false"/>
                <w:color w:val="000000"/>
                <w:sz w:val="20"/>
              </w:rPr>
              <w:t>
Дружба, 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мониторинга</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 и развития</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2-10-90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Бульвар Мира,</w:t>
            </w:r>
            <w:r>
              <w:br/>
            </w:r>
            <w:r>
              <w:rPr>
                <w:rFonts w:ascii="Times New Roman"/>
                <w:b w:val="false"/>
                <w:i w:val="false"/>
                <w:color w:val="000000"/>
                <w:sz w:val="20"/>
              </w:rPr>
              <w:t>
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Костанайской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юридической</w:t>
            </w:r>
            <w:r>
              <w:br/>
            </w:r>
            <w:r>
              <w:rPr>
                <w:rFonts w:ascii="Times New Roman"/>
                <w:b w:val="false"/>
                <w:i w:val="false"/>
                <w:color w:val="000000"/>
                <w:sz w:val="20"/>
              </w:rPr>
              <w:t>
экспертизы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7-50-43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проспект</w:t>
            </w:r>
            <w:r>
              <w:br/>
            </w:r>
            <w:r>
              <w:rPr>
                <w:rFonts w:ascii="Times New Roman"/>
                <w:b w:val="false"/>
                <w:i w:val="false"/>
                <w:color w:val="000000"/>
                <w:sz w:val="20"/>
              </w:rPr>
              <w:t>
Аль-Фараби,</w:t>
            </w:r>
            <w:r>
              <w:br/>
            </w:r>
            <w:r>
              <w:rPr>
                <w:rFonts w:ascii="Times New Roman"/>
                <w:b w:val="false"/>
                <w:i w:val="false"/>
                <w:color w:val="000000"/>
                <w:sz w:val="20"/>
              </w:rPr>
              <w:t>
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w:t>
            </w:r>
            <w:r>
              <w:br/>
            </w:r>
            <w:r>
              <w:rPr>
                <w:rFonts w:ascii="Times New Roman"/>
                <w:b w:val="false"/>
                <w:i w:val="false"/>
                <w:color w:val="000000"/>
                <w:sz w:val="20"/>
              </w:rPr>
              <w:t>
за соблюдением</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6-19-28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Ы. Жахаева,</w:t>
            </w:r>
            <w:r>
              <w:br/>
            </w:r>
            <w:r>
              <w:rPr>
                <w:rFonts w:ascii="Times New Roman"/>
                <w:b w:val="false"/>
                <w:i w:val="false"/>
                <w:color w:val="000000"/>
                <w:sz w:val="20"/>
              </w:rPr>
              <w:t>
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w:t>
            </w:r>
            <w:r>
              <w:br/>
            </w:r>
            <w:r>
              <w:rPr>
                <w:rFonts w:ascii="Times New Roman"/>
                <w:b w:val="false"/>
                <w:i w:val="false"/>
                <w:color w:val="000000"/>
                <w:sz w:val="20"/>
              </w:rPr>
              <w:t>
за качеством</w:t>
            </w:r>
            <w:r>
              <w:br/>
            </w:r>
            <w:r>
              <w:rPr>
                <w:rFonts w:ascii="Times New Roman"/>
                <w:b w:val="false"/>
                <w:i w:val="false"/>
                <w:color w:val="000000"/>
                <w:sz w:val="20"/>
              </w:rPr>
              <w:t>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2-74-70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14</w:t>
            </w:r>
            <w:r>
              <w:br/>
            </w:r>
            <w:r>
              <w:rPr>
                <w:rFonts w:ascii="Times New Roman"/>
                <w:b w:val="false"/>
                <w:i w:val="false"/>
                <w:color w:val="000000"/>
                <w:sz w:val="20"/>
              </w:rPr>
              <w:t>
микрорайон,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Павлодарской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финансовый отдел</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2-40-42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Ак. Сатпаева,</w:t>
            </w:r>
            <w:r>
              <w:br/>
            </w:r>
            <w:r>
              <w:rPr>
                <w:rFonts w:ascii="Times New Roman"/>
                <w:b w:val="false"/>
                <w:i w:val="false"/>
                <w:color w:val="000000"/>
                <w:sz w:val="20"/>
              </w:rPr>
              <w:t>
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Северо-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электронных</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6-72-65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w:t>
            </w:r>
            <w:r>
              <w:br/>
            </w:r>
            <w:r>
              <w:rPr>
                <w:rFonts w:ascii="Times New Roman"/>
                <w:b w:val="false"/>
                <w:i w:val="false"/>
                <w:color w:val="000000"/>
                <w:sz w:val="20"/>
              </w:rPr>
              <w:t>
ск, улица</w:t>
            </w:r>
            <w:r>
              <w:br/>
            </w:r>
            <w:r>
              <w:rPr>
                <w:rFonts w:ascii="Times New Roman"/>
                <w:b w:val="false"/>
                <w:i w:val="false"/>
                <w:color w:val="000000"/>
                <w:sz w:val="20"/>
              </w:rPr>
              <w:t>
Конституции</w:t>
            </w:r>
            <w:r>
              <w:br/>
            </w:r>
            <w:r>
              <w:rPr>
                <w:rFonts w:ascii="Times New Roman"/>
                <w:b w:val="false"/>
                <w:i w:val="false"/>
                <w:color w:val="000000"/>
                <w:sz w:val="20"/>
              </w:rPr>
              <w:t>
Казахстана,</w:t>
            </w:r>
            <w:r>
              <w:br/>
            </w:r>
            <w:r>
              <w:rPr>
                <w:rFonts w:ascii="Times New Roman"/>
                <w:b w:val="false"/>
                <w:i w:val="false"/>
                <w:color w:val="000000"/>
                <w:sz w:val="20"/>
              </w:rPr>
              <w:t>
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качеством</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5-12-39</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Шымкент,</w:t>
            </w:r>
            <w:r>
              <w:br/>
            </w:r>
            <w:r>
              <w:rPr>
                <w:rFonts w:ascii="Times New Roman"/>
                <w:b w:val="false"/>
                <w:i w:val="false"/>
                <w:color w:val="000000"/>
                <w:sz w:val="20"/>
              </w:rPr>
              <w:t>
проспект</w:t>
            </w:r>
            <w:r>
              <w:br/>
            </w:r>
            <w:r>
              <w:rPr>
                <w:rFonts w:ascii="Times New Roman"/>
                <w:b w:val="false"/>
                <w:i w:val="false"/>
                <w:color w:val="000000"/>
                <w:sz w:val="20"/>
              </w:rPr>
              <w:t>
Тауке хана,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города Алматы</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2-24-02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площадь</w:t>
            </w:r>
            <w:r>
              <w:br/>
            </w:r>
            <w:r>
              <w:rPr>
                <w:rFonts w:ascii="Times New Roman"/>
                <w:b w:val="false"/>
                <w:i w:val="false"/>
                <w:color w:val="000000"/>
                <w:sz w:val="20"/>
              </w:rPr>
              <w:t>
Республики,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города Астана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5-64-41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Бейбитшилик,</w:t>
            </w:r>
            <w:r>
              <w:br/>
            </w:r>
            <w:r>
              <w:rPr>
                <w:rFonts w:ascii="Times New Roman"/>
                <w:b w:val="false"/>
                <w:i w:val="false"/>
                <w:color w:val="000000"/>
                <w:sz w:val="20"/>
              </w:rPr>
              <w:t>
11</w:t>
            </w:r>
          </w:p>
        </w:tc>
      </w:tr>
    </w:tbl>
    <w:bookmarkStart w:name="z1162" w:id="45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452"/>
    <w:bookmarkStart w:name="z1163" w:id="45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социальное обслуживание на дому для</w:t>
      </w:r>
      <w:r>
        <w:br/>
      </w:r>
      <w:r>
        <w:rPr>
          <w:rFonts w:ascii="Times New Roman"/>
          <w:b/>
          <w:i w:val="false"/>
          <w:color w:val="000000"/>
        </w:rPr>
        <w:t>
одиноких, одиноко проживающих престарелых, инвалидов и</w:t>
      </w:r>
      <w:r>
        <w:br/>
      </w:r>
      <w:r>
        <w:rPr>
          <w:rFonts w:ascii="Times New Roman"/>
          <w:b/>
          <w:i w:val="false"/>
          <w:color w:val="000000"/>
        </w:rPr>
        <w:t>
детей-инвалидов, нуждающихся в постороннем уходе и помощи"</w:t>
      </w:r>
    </w:p>
    <w:bookmarkEnd w:id="453"/>
    <w:bookmarkStart w:name="z1164" w:id="454"/>
    <w:p>
      <w:pPr>
        <w:spacing w:after="0"/>
        <w:ind w:left="0"/>
        <w:jc w:val="left"/>
      </w:pPr>
      <w:r>
        <w:rPr>
          <w:rFonts w:ascii="Times New Roman"/>
          <w:b/>
          <w:i w:val="false"/>
          <w:color w:val="000000"/>
        </w:rPr>
        <w:t xml:space="preserve"> 
1. Общие положения</w:t>
      </w:r>
    </w:p>
    <w:bookmarkEnd w:id="454"/>
    <w:bookmarkStart w:name="z1165" w:id="455"/>
    <w:p>
      <w:pPr>
        <w:spacing w:after="0"/>
        <w:ind w:left="0"/>
        <w:jc w:val="both"/>
      </w:pPr>
      <w:r>
        <w:rPr>
          <w:rFonts w:ascii="Times New Roman"/>
          <w:b w:val="false"/>
          <w:i w:val="false"/>
          <w:color w:val="000000"/>
          <w:sz w:val="28"/>
        </w:rPr>
        <w:t>
      1. Государственная услуга предоставляется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перечень,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 (далее - стандарт), а также через центры обслуживания населения на альтернативной основе (далее - центр). Адреса центров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14 марта 2009 года № 330 "Об утверждении перечня гарантированного объема специальных социальных услуг",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6 декабря 2010 года № 394-ө "Об утверждении стандартов оказания специальных социальных услуг в области социальной защиты населения" (зарегистрированный в Реестре нормативных правовых актов № 6714).</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http:/www.enbek.gov.kz, на стендах уполномоченного органа, центра, в официальных источниках информации, а также может предоставляться по телефонам информационно-справочных служб центров, номера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которую получит потребитель, является уведомление об оформлении документов на оказание социального обслуживания на дому,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оралманам, постоянно проживающим на территории Республики Казахстан иностранцам и лицам без гражданства,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(далее - потребители):</w:t>
      </w:r>
      <w:r>
        <w:br/>
      </w:r>
      <w:r>
        <w:rPr>
          <w:rFonts w:ascii="Times New Roman"/>
          <w:b w:val="false"/>
          <w:i w:val="false"/>
          <w:color w:val="000000"/>
          <w:sz w:val="28"/>
        </w:rPr>
        <w:t>
</w:t>
      </w:r>
      <w:r>
        <w:rPr>
          <w:rFonts w:ascii="Times New Roman"/>
          <w:b w:val="false"/>
          <w:i w:val="false"/>
          <w:color w:val="000000"/>
          <w:sz w:val="28"/>
        </w:rPr>
        <w:t>
      1) одиноким и одинокопроживающим инвалидам первой, второй группы и престарелым;</w:t>
      </w:r>
      <w:r>
        <w:br/>
      </w:r>
      <w:r>
        <w:rPr>
          <w:rFonts w:ascii="Times New Roman"/>
          <w:b w:val="false"/>
          <w:i w:val="false"/>
          <w:color w:val="000000"/>
          <w:sz w:val="28"/>
        </w:rPr>
        <w:t>
</w:t>
      </w:r>
      <w:r>
        <w:rPr>
          <w:rFonts w:ascii="Times New Roman"/>
          <w:b w:val="false"/>
          <w:i w:val="false"/>
          <w:color w:val="000000"/>
          <w:sz w:val="28"/>
        </w:rPr>
        <w:t>
      2) детям-инвалидам с нарушениями опорно-двигательного аппарата, проживающим в семьях;</w:t>
      </w:r>
      <w:r>
        <w:br/>
      </w:r>
      <w:r>
        <w:rPr>
          <w:rFonts w:ascii="Times New Roman"/>
          <w:b w:val="false"/>
          <w:i w:val="false"/>
          <w:color w:val="000000"/>
          <w:sz w:val="28"/>
        </w:rPr>
        <w:t>
</w:t>
      </w:r>
      <w:r>
        <w:rPr>
          <w:rFonts w:ascii="Times New Roman"/>
          <w:b w:val="false"/>
          <w:i w:val="false"/>
          <w:color w:val="000000"/>
          <w:sz w:val="28"/>
        </w:rPr>
        <w:t>
      3) детям-инвалидам с психоневрологическими патологиями, проживающим в семьях;</w:t>
      </w:r>
      <w:r>
        <w:br/>
      </w:r>
      <w:r>
        <w:rPr>
          <w:rFonts w:ascii="Times New Roman"/>
          <w:b w:val="false"/>
          <w:i w:val="false"/>
          <w:color w:val="000000"/>
          <w:sz w:val="28"/>
        </w:rPr>
        <w:t>
</w:t>
      </w:r>
      <w:r>
        <w:rPr>
          <w:rFonts w:ascii="Times New Roman"/>
          <w:b w:val="false"/>
          <w:i w:val="false"/>
          <w:color w:val="000000"/>
          <w:sz w:val="28"/>
        </w:rPr>
        <w:t>
      4) лицам с психоневрологическими заболеваниями в возрасте старше 18 лет, проживающим в семьях.</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в уполномоченный орган - в течение четырнадцати рабочих дней;</w:t>
      </w:r>
      <w:r>
        <w:br/>
      </w:r>
      <w:r>
        <w:rPr>
          <w:rFonts w:ascii="Times New Roman"/>
          <w:b w:val="false"/>
          <w:i w:val="false"/>
          <w:color w:val="000000"/>
          <w:sz w:val="28"/>
        </w:rPr>
        <w:t>
</w:t>
      </w:r>
      <w:r>
        <w:rPr>
          <w:rFonts w:ascii="Times New Roman"/>
          <w:b w:val="false"/>
          <w:i w:val="false"/>
          <w:color w:val="000000"/>
          <w:sz w:val="28"/>
        </w:rPr>
        <w:t>
      в центр - в течение четырнадцати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может превышать 15 минут в уполномоченном органе, 30 минут в центре.</w:t>
      </w:r>
      <w:r>
        <w:br/>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уполномоченного органа:</w:t>
      </w:r>
      <w:r>
        <w:br/>
      </w:r>
      <w:r>
        <w:rPr>
          <w:rFonts w:ascii="Times New Roman"/>
          <w:b w:val="false"/>
          <w:i w:val="false"/>
          <w:color w:val="000000"/>
          <w:sz w:val="28"/>
        </w:rPr>
        <w:t>
</w:t>
      </w:r>
      <w:r>
        <w:rPr>
          <w:rFonts w:ascii="Times New Roman"/>
          <w:b w:val="false"/>
          <w:i w:val="false"/>
          <w:color w:val="000000"/>
          <w:sz w:val="28"/>
        </w:rPr>
        <w:t>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центра:</w:t>
      </w:r>
      <w:r>
        <w:br/>
      </w:r>
      <w:r>
        <w:rPr>
          <w:rFonts w:ascii="Times New Roman"/>
          <w:b w:val="false"/>
          <w:i w:val="false"/>
          <w:color w:val="000000"/>
          <w:sz w:val="28"/>
        </w:rPr>
        <w:t>
</w:t>
      </w:r>
      <w:r>
        <w:rPr>
          <w:rFonts w:ascii="Times New Roman"/>
          <w:b w:val="false"/>
          <w:i w:val="false"/>
          <w:color w:val="000000"/>
          <w:sz w:val="28"/>
        </w:rPr>
        <w:t>
      ежедневно с 9.00 часов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помещении уполномоченного органа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заявителей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2) в помещении центра, где в зале располагаются справочное бюро, кресла, информационные стенды с образцами заполненных бланков, предусмотрены условия для обслуживания заявителей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Помещения уполномоченного органа и центра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оснащены охранной и противопожарной сигнализацией, режим помещения - свободный.</w:t>
      </w:r>
    </w:p>
    <w:bookmarkEnd w:id="455"/>
    <w:bookmarkStart w:name="z1192" w:id="456"/>
    <w:p>
      <w:pPr>
        <w:spacing w:after="0"/>
        <w:ind w:left="0"/>
        <w:jc w:val="left"/>
      </w:pPr>
      <w:r>
        <w:rPr>
          <w:rFonts w:ascii="Times New Roman"/>
          <w:b/>
          <w:i w:val="false"/>
          <w:color w:val="000000"/>
        </w:rPr>
        <w:t xml:space="preserve"> 
2. Порядок оказания государственной услуги</w:t>
      </w:r>
    </w:p>
    <w:bookmarkEnd w:id="456"/>
    <w:bookmarkStart w:name="z1193" w:id="457"/>
    <w:p>
      <w:pPr>
        <w:spacing w:after="0"/>
        <w:ind w:left="0"/>
        <w:jc w:val="both"/>
      </w:pPr>
      <w:r>
        <w:rPr>
          <w:rFonts w:ascii="Times New Roman"/>
          <w:b w:val="false"/>
          <w:i w:val="false"/>
          <w:color w:val="000000"/>
          <w:sz w:val="28"/>
        </w:rPr>
        <w:t xml:space="preserve">
      11. Для получения государственной услуги потребитель представляет следующие документы: </w:t>
      </w:r>
      <w:r>
        <w:br/>
      </w:r>
      <w:r>
        <w:rPr>
          <w:rFonts w:ascii="Times New Roman"/>
          <w:b w:val="false"/>
          <w:i w:val="false"/>
          <w:color w:val="000000"/>
          <w:sz w:val="28"/>
        </w:rPr>
        <w:t>
</w:t>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или ходатайство медицинской  организации по установленной форме;</w:t>
      </w:r>
      <w:r>
        <w:br/>
      </w:r>
      <w:r>
        <w:rPr>
          <w:rFonts w:ascii="Times New Roman"/>
          <w:b w:val="false"/>
          <w:i w:val="false"/>
          <w:color w:val="000000"/>
          <w:sz w:val="28"/>
        </w:rPr>
        <w:t>
</w:t>
      </w:r>
      <w:r>
        <w:rPr>
          <w:rFonts w:ascii="Times New Roman"/>
          <w:b w:val="false"/>
          <w:i w:val="false"/>
          <w:color w:val="000000"/>
          <w:sz w:val="28"/>
        </w:rPr>
        <w:t>
      2) копию свидетельства о рождении ребенка или удостоверение личности;</w:t>
      </w:r>
      <w:r>
        <w:br/>
      </w:r>
      <w:r>
        <w:rPr>
          <w:rFonts w:ascii="Times New Roman"/>
          <w:b w:val="false"/>
          <w:i w:val="false"/>
          <w:color w:val="000000"/>
          <w:sz w:val="28"/>
        </w:rPr>
        <w:t>
</w:t>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w:t>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w:t>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w:t>
      </w:r>
      <w:r>
        <w:rPr>
          <w:rFonts w:ascii="Times New Roman"/>
          <w:b w:val="false"/>
          <w:i w:val="false"/>
          <w:color w:val="000000"/>
          <w:sz w:val="28"/>
        </w:rPr>
        <w:t>
      7) для лиц пенсионного возраста - пенсионное удостоверение;</w:t>
      </w:r>
      <w:r>
        <w:br/>
      </w:r>
      <w:r>
        <w:rPr>
          <w:rFonts w:ascii="Times New Roman"/>
          <w:b w:val="false"/>
          <w:i w:val="false"/>
          <w:color w:val="000000"/>
          <w:sz w:val="28"/>
        </w:rPr>
        <w:t>
</w:t>
      </w:r>
      <w:r>
        <w:rPr>
          <w:rFonts w:ascii="Times New Roman"/>
          <w:b w:val="false"/>
          <w:i w:val="false"/>
          <w:color w:val="000000"/>
          <w:sz w:val="28"/>
        </w:rPr>
        <w:t>
      8)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w:t>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постановлением Правительства РК от 01.12.2011 </w:t>
      </w:r>
      <w:r>
        <w:rPr>
          <w:rFonts w:ascii="Times New Roman"/>
          <w:b w:val="false"/>
          <w:i w:val="false"/>
          <w:color w:val="000000"/>
          <w:sz w:val="28"/>
        </w:rPr>
        <w:t>№ 1427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В уполномоченном органе формы заявлений и медицинской карты размещаются на специальной стойке в зале ожидания, либо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В центре формы заявлений и медицинской карты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заполненные формы заявления, медицинской карты и другие документы сдаются ответственному лицу уполномоченного органа, адрес электронной почты, юридический адрес, телефон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Сведения о номере кабинета ответственного лица расположены на стендах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При оказании государственной услуги через центр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потребителю выдается:</w:t>
      </w:r>
      <w:r>
        <w:br/>
      </w:r>
      <w:r>
        <w:rPr>
          <w:rFonts w:ascii="Times New Roman"/>
          <w:b w:val="false"/>
          <w:i w:val="false"/>
          <w:color w:val="000000"/>
          <w:sz w:val="28"/>
        </w:rPr>
        <w:t>
</w:t>
      </w:r>
      <w:r>
        <w:rPr>
          <w:rFonts w:ascii="Times New Roman"/>
          <w:b w:val="false"/>
          <w:i w:val="false"/>
          <w:color w:val="000000"/>
          <w:sz w:val="28"/>
        </w:rPr>
        <w:t>
      1) в уполномоченном органе - талон с указанием даты регистрации и получения заявителем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Доставка уведомления об оформлении документов на оказание социального обслуживания на дому либо мотивированный ответ об отказе осуществляется:</w:t>
      </w:r>
      <w:r>
        <w:br/>
      </w:r>
      <w:r>
        <w:rPr>
          <w:rFonts w:ascii="Times New Roman"/>
          <w:b w:val="false"/>
          <w:i w:val="false"/>
          <w:color w:val="000000"/>
          <w:sz w:val="28"/>
        </w:rPr>
        <w:t>
</w:t>
      </w:r>
      <w:r>
        <w:rPr>
          <w:rFonts w:ascii="Times New Roman"/>
          <w:b w:val="false"/>
          <w:i w:val="false"/>
          <w:color w:val="000000"/>
          <w:sz w:val="28"/>
        </w:rPr>
        <w:t>
      1) при обращении в уполномоченный орган - при личном посещении потребителем уполномоченного органа по месту жительства,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2) при обращении в центр - при личном посещении заявителем центра по месту жительства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у потребителя медицинских противопоказаний к приему на социальное обслуживание на дому;</w:t>
      </w:r>
      <w:r>
        <w:br/>
      </w:r>
      <w:r>
        <w:rPr>
          <w:rFonts w:ascii="Times New Roman"/>
          <w:b w:val="false"/>
          <w:i w:val="false"/>
          <w:color w:val="000000"/>
          <w:sz w:val="28"/>
        </w:rPr>
        <w:t>
</w:t>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w:t>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При осуществлении государственной услуги через центр, уполномоченный орган по вышеуказанным причинам письменным ответом мотивирует причину отказа, возвращает документы на тринадцатый рабочий день после получения пакета документов и направляет в центр уведомление с указанием причин отказа для последующей выдачи заявителю.</w:t>
      </w:r>
    </w:p>
    <w:bookmarkEnd w:id="457"/>
    <w:bookmarkStart w:name="z1224" w:id="458"/>
    <w:p>
      <w:pPr>
        <w:spacing w:after="0"/>
        <w:ind w:left="0"/>
        <w:jc w:val="left"/>
      </w:pPr>
      <w:r>
        <w:rPr>
          <w:rFonts w:ascii="Times New Roman"/>
          <w:b/>
          <w:i w:val="false"/>
          <w:color w:val="000000"/>
        </w:rPr>
        <w:t xml:space="preserve"> 
3. Принципы работы</w:t>
      </w:r>
    </w:p>
    <w:bookmarkEnd w:id="458"/>
    <w:bookmarkStart w:name="z1225" w:id="459"/>
    <w:p>
      <w:pPr>
        <w:spacing w:after="0"/>
        <w:ind w:left="0"/>
        <w:jc w:val="both"/>
      </w:pPr>
      <w:r>
        <w:rPr>
          <w:rFonts w:ascii="Times New Roman"/>
          <w:b w:val="false"/>
          <w:i w:val="false"/>
          <w:color w:val="000000"/>
          <w:sz w:val="28"/>
        </w:rPr>
        <w:t>
      17. Деятельность уполномоченного органа и центра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459"/>
    <w:bookmarkStart w:name="z1226" w:id="460"/>
    <w:p>
      <w:pPr>
        <w:spacing w:after="0"/>
        <w:ind w:left="0"/>
        <w:jc w:val="left"/>
      </w:pPr>
      <w:r>
        <w:rPr>
          <w:rFonts w:ascii="Times New Roman"/>
          <w:b/>
          <w:i w:val="false"/>
          <w:color w:val="000000"/>
        </w:rPr>
        <w:t xml:space="preserve"> 
4. Результаты работы</w:t>
      </w:r>
    </w:p>
    <w:bookmarkEnd w:id="460"/>
    <w:bookmarkStart w:name="z1227" w:id="461"/>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уполномоченного органа, центра ежегодно утверждаются соответствующим приказом Министра труда и социальной защиты населения Республики Казахстан.</w:t>
      </w:r>
    </w:p>
    <w:bookmarkEnd w:id="461"/>
    <w:bookmarkStart w:name="z1229" w:id="462"/>
    <w:p>
      <w:pPr>
        <w:spacing w:after="0"/>
        <w:ind w:left="0"/>
        <w:jc w:val="left"/>
      </w:pPr>
      <w:r>
        <w:rPr>
          <w:rFonts w:ascii="Times New Roman"/>
          <w:b/>
          <w:i w:val="false"/>
          <w:color w:val="000000"/>
        </w:rPr>
        <w:t xml:space="preserve"> 
5. Порядок обжалования</w:t>
      </w:r>
    </w:p>
    <w:bookmarkEnd w:id="462"/>
    <w:bookmarkStart w:name="z1230" w:id="463"/>
    <w:p>
      <w:pPr>
        <w:spacing w:after="0"/>
        <w:ind w:left="0"/>
        <w:jc w:val="both"/>
      </w:pPr>
      <w:r>
        <w:rPr>
          <w:rFonts w:ascii="Times New Roman"/>
          <w:b w:val="false"/>
          <w:i w:val="false"/>
          <w:color w:val="000000"/>
          <w:sz w:val="28"/>
        </w:rPr>
        <w:t>
      20. Наименование государственного органа, его юридический адрес, адрес электронной почты, номер телефона, по которому разъясняют порядок обжалования действий (бездействия) уполномоченного должностного лица и оказывают содействие в подготовке жалобы,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Порядок обжалования действий (бездействия) сотрудника центра разъясняют по телефону информационно-справочной службы центра,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услуги, жалоба подается на имя руководителя государственного органа, ответственного за организацию оказания данной государственной услуги, наименование, график работы и электронный адрес которого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аппарата акима области, городов Астаны и Алматы, центра, номера кабинетов которых указаны на информационном стенде уполномоченного органа, аппарата акима области, городов Астаны и Алматы, центра. График работы, юридический адрес, адрес электронной почты, телефон уполномоченного органа, телефон и адрес расположения аппарата акима области, городов Астаны и Алматы, центра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заявителем.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Заявителю, обратившемуся с письменной жалобой, выдается талон с указанием даты и времени получения ответа на поданную жалобу, контактные данные должностного лица, у которого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http:/www.enbek.gov.kz.</w:t>
      </w:r>
    </w:p>
    <w:bookmarkEnd w:id="463"/>
    <w:bookmarkStart w:name="z1238" w:id="46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w:t>
      </w:r>
      <w:r>
        <w:br/>
      </w:r>
      <w:r>
        <w:rPr>
          <w:rFonts w:ascii="Times New Roman"/>
          <w:b w:val="false"/>
          <w:i w:val="false"/>
          <w:color w:val="000000"/>
          <w:sz w:val="28"/>
        </w:rPr>
        <w:t xml:space="preserve">
на социальное обслуживание на </w:t>
      </w:r>
      <w:r>
        <w:br/>
      </w:r>
      <w:r>
        <w:rPr>
          <w:rFonts w:ascii="Times New Roman"/>
          <w:b w:val="false"/>
          <w:i w:val="false"/>
          <w:color w:val="000000"/>
          <w:sz w:val="28"/>
        </w:rPr>
        <w:t xml:space="preserve">
дому для одиноких,      </w:t>
      </w:r>
      <w:r>
        <w:br/>
      </w:r>
      <w:r>
        <w:rPr>
          <w:rFonts w:ascii="Times New Roman"/>
          <w:b w:val="false"/>
          <w:i w:val="false"/>
          <w:color w:val="000000"/>
          <w:sz w:val="28"/>
        </w:rPr>
        <w:t>
одиноко проживающих престарелых,</w:t>
      </w:r>
      <w:r>
        <w:br/>
      </w:r>
      <w:r>
        <w:rPr>
          <w:rFonts w:ascii="Times New Roman"/>
          <w:b w:val="false"/>
          <w:i w:val="false"/>
          <w:color w:val="000000"/>
          <w:sz w:val="28"/>
        </w:rPr>
        <w:t>
инвалидов и детей-инвалидов,</w:t>
      </w:r>
      <w:r>
        <w:br/>
      </w:r>
      <w:r>
        <w:rPr>
          <w:rFonts w:ascii="Times New Roman"/>
          <w:b w:val="false"/>
          <w:i w:val="false"/>
          <w:color w:val="000000"/>
          <w:sz w:val="28"/>
        </w:rPr>
        <w:t xml:space="preserve">
нуждающихся в постороннем   </w:t>
      </w:r>
      <w:r>
        <w:br/>
      </w:r>
      <w:r>
        <w:rPr>
          <w:rFonts w:ascii="Times New Roman"/>
          <w:b w:val="false"/>
          <w:i w:val="false"/>
          <w:color w:val="000000"/>
          <w:sz w:val="28"/>
        </w:rPr>
        <w:t xml:space="preserve">
уходе и помощи"      </w:t>
      </w:r>
    </w:p>
    <w:bookmarkEnd w:id="464"/>
    <w:bookmarkStart w:name="z1239" w:id="465"/>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уполномоченных органов</w:t>
      </w:r>
    </w:p>
    <w:bookmarkEnd w:id="465"/>
    <w:bookmarkStart w:name="z1240" w:id="46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w:t>
      </w:r>
      <w:r>
        <w:br/>
      </w:r>
      <w:r>
        <w:rPr>
          <w:rFonts w:ascii="Times New Roman"/>
          <w:b w:val="false"/>
          <w:i w:val="false"/>
          <w:color w:val="000000"/>
          <w:sz w:val="28"/>
        </w:rPr>
        <w:t>
                </w:t>
      </w:r>
      <w:r>
        <w:rPr>
          <w:rFonts w:ascii="Times New Roman"/>
          <w:b/>
          <w:i w:val="false"/>
          <w:color w:val="000000"/>
          <w:sz w:val="28"/>
        </w:rPr>
        <w:t>программ Акмолинской области</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235"/>
        <w:gridCol w:w="4299"/>
        <w:gridCol w:w="1829"/>
        <w:gridCol w:w="2844"/>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село Аршалы, улица</w:t>
            </w:r>
            <w:r>
              <w:br/>
            </w:r>
            <w:r>
              <w:rPr>
                <w:rFonts w:ascii="Times New Roman"/>
                <w:b w:val="false"/>
                <w:i w:val="false"/>
                <w:color w:val="000000"/>
                <w:sz w:val="20"/>
              </w:rPr>
              <w:t>
Ташенова, 47</w:t>
            </w:r>
            <w:r>
              <w:br/>
            </w:r>
            <w:r>
              <w:rPr>
                <w:rFonts w:ascii="Times New Roman"/>
                <w:b w:val="false"/>
                <w:i w:val="false"/>
                <w:color w:val="000000"/>
                <w:sz w:val="20"/>
              </w:rPr>
              <w:t>
arshaly_rotz@</w:t>
            </w:r>
            <w:r>
              <w:br/>
            </w:r>
            <w:r>
              <w:rPr>
                <w:rFonts w:ascii="Times New Roman"/>
                <w:b w:val="false"/>
                <w:i w:val="false"/>
                <w:color w:val="000000"/>
                <w:sz w:val="20"/>
              </w:rPr>
              <w:t>
kokshetau.online.kz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w:t>
            </w:r>
            <w:r>
              <w:br/>
            </w:r>
            <w:r>
              <w:rPr>
                <w:rFonts w:ascii="Times New Roman"/>
                <w:b w:val="false"/>
                <w:i w:val="false"/>
                <w:color w:val="000000"/>
                <w:sz w:val="20"/>
              </w:rPr>
              <w:t>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 50</w:t>
            </w:r>
            <w:r>
              <w:br/>
            </w:r>
            <w:r>
              <w:rPr>
                <w:rFonts w:ascii="Times New Roman"/>
                <w:b w:val="false"/>
                <w:i w:val="false"/>
                <w:color w:val="000000"/>
                <w:sz w:val="20"/>
              </w:rPr>
              <w:t>
astr_socz@kokshetau.</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 улица</w:t>
            </w:r>
            <w:r>
              <w:br/>
            </w:r>
            <w:r>
              <w:rPr>
                <w:rFonts w:ascii="Times New Roman"/>
                <w:b w:val="false"/>
                <w:i w:val="false"/>
                <w:color w:val="000000"/>
                <w:sz w:val="20"/>
              </w:rPr>
              <w:t>
Агыбай батыра, 50</w:t>
            </w:r>
            <w:r>
              <w:br/>
            </w:r>
            <w:r>
              <w:rPr>
                <w:rFonts w:ascii="Times New Roman"/>
                <w:b w:val="false"/>
                <w:i w:val="false"/>
                <w:color w:val="000000"/>
                <w:sz w:val="20"/>
              </w:rPr>
              <w:t>
atb_rotziszn@</w:t>
            </w:r>
            <w:r>
              <w:br/>
            </w:r>
            <w:r>
              <w:rPr>
                <w:rFonts w:ascii="Times New Roman"/>
                <w:b w:val="false"/>
                <w:i w:val="false"/>
                <w:color w:val="000000"/>
                <w:sz w:val="20"/>
              </w:rPr>
              <w:t>
kokshetau.online.kz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w:t>
            </w:r>
            <w:r>
              <w:br/>
            </w:r>
            <w:r>
              <w:rPr>
                <w:rFonts w:ascii="Times New Roman"/>
                <w:b w:val="false"/>
                <w:i w:val="false"/>
                <w:color w:val="000000"/>
                <w:sz w:val="20"/>
              </w:rPr>
              <w:t>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 улица</w:t>
            </w:r>
            <w:r>
              <w:br/>
            </w:r>
            <w:r>
              <w:rPr>
                <w:rFonts w:ascii="Times New Roman"/>
                <w:b w:val="false"/>
                <w:i w:val="false"/>
                <w:color w:val="000000"/>
                <w:sz w:val="20"/>
              </w:rPr>
              <w:t>
Некрасова, 19</w:t>
            </w:r>
            <w:r>
              <w:br/>
            </w:r>
            <w:r>
              <w:rPr>
                <w:rFonts w:ascii="Times New Roman"/>
                <w:b w:val="false"/>
                <w:i w:val="false"/>
                <w:color w:val="000000"/>
                <w:sz w:val="20"/>
              </w:rPr>
              <w:t>
bulandy_rozsp@mail.</w:t>
            </w:r>
            <w:r>
              <w:br/>
            </w:r>
            <w:r>
              <w:rPr>
                <w:rFonts w:ascii="Times New Roman"/>
                <w:b w:val="false"/>
                <w:i w:val="false"/>
                <w:color w:val="000000"/>
                <w:sz w:val="20"/>
              </w:rPr>
              <w:t>
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район, село</w:t>
            </w:r>
            <w:r>
              <w:br/>
            </w:r>
            <w:r>
              <w:rPr>
                <w:rFonts w:ascii="Times New Roman"/>
                <w:b w:val="false"/>
                <w:i w:val="false"/>
                <w:color w:val="000000"/>
                <w:sz w:val="20"/>
              </w:rPr>
              <w:t>
Егиндыколь, улица</w:t>
            </w:r>
            <w:r>
              <w:br/>
            </w:r>
            <w:r>
              <w:rPr>
                <w:rFonts w:ascii="Times New Roman"/>
                <w:b w:val="false"/>
                <w:i w:val="false"/>
                <w:color w:val="000000"/>
                <w:sz w:val="20"/>
              </w:rPr>
              <w:t>
Победы, 6</w:t>
            </w:r>
            <w:r>
              <w:br/>
            </w:r>
            <w:r>
              <w:rPr>
                <w:rFonts w:ascii="Times New Roman"/>
                <w:b w:val="false"/>
                <w:i w:val="false"/>
                <w:color w:val="000000"/>
                <w:sz w:val="20"/>
              </w:rPr>
              <w:t>
egindykol_ozsp@mail.</w:t>
            </w:r>
            <w:r>
              <w:br/>
            </w:r>
            <w:r>
              <w:rPr>
                <w:rFonts w:ascii="Times New Roman"/>
                <w:b w:val="false"/>
                <w:i w:val="false"/>
                <w:color w:val="000000"/>
                <w:sz w:val="20"/>
              </w:rPr>
              <w:t>
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 город</w:t>
            </w:r>
            <w:r>
              <w:br/>
            </w:r>
            <w:r>
              <w:rPr>
                <w:rFonts w:ascii="Times New Roman"/>
                <w:b w:val="false"/>
                <w:i w:val="false"/>
                <w:color w:val="000000"/>
                <w:sz w:val="20"/>
              </w:rPr>
              <w:t>
Степняк, улица</w:t>
            </w:r>
            <w:r>
              <w:br/>
            </w:r>
            <w:r>
              <w:rPr>
                <w:rFonts w:ascii="Times New Roman"/>
                <w:b w:val="false"/>
                <w:i w:val="false"/>
                <w:color w:val="000000"/>
                <w:sz w:val="20"/>
              </w:rPr>
              <w:t>
Ленина, 64</w:t>
            </w:r>
            <w:r>
              <w:br/>
            </w:r>
            <w:r>
              <w:rPr>
                <w:rFonts w:ascii="Times New Roman"/>
                <w:b w:val="false"/>
                <w:i w:val="false"/>
                <w:color w:val="000000"/>
                <w:sz w:val="20"/>
              </w:rPr>
              <w:t>
oz_sp.enbek@bk.ru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район, город</w:t>
            </w:r>
            <w:r>
              <w:br/>
            </w:r>
            <w:r>
              <w:rPr>
                <w:rFonts w:ascii="Times New Roman"/>
                <w:b w:val="false"/>
                <w:i w:val="false"/>
                <w:color w:val="000000"/>
                <w:sz w:val="20"/>
              </w:rPr>
              <w:t>
Ерейментау, улица</w:t>
            </w:r>
            <w:r>
              <w:br/>
            </w:r>
            <w:r>
              <w:rPr>
                <w:rFonts w:ascii="Times New Roman"/>
                <w:b w:val="false"/>
                <w:i w:val="false"/>
                <w:color w:val="000000"/>
                <w:sz w:val="20"/>
              </w:rPr>
              <w:t>
Кенесары, 87</w:t>
            </w:r>
            <w:r>
              <w:br/>
            </w:r>
            <w:r>
              <w:rPr>
                <w:rFonts w:ascii="Times New Roman"/>
                <w:b w:val="false"/>
                <w:i w:val="false"/>
                <w:color w:val="000000"/>
                <w:sz w:val="20"/>
              </w:rPr>
              <w:t>
eremzsp@mail.ru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 улица</w:t>
            </w:r>
            <w:r>
              <w:br/>
            </w:r>
            <w:r>
              <w:rPr>
                <w:rFonts w:ascii="Times New Roman"/>
                <w:b w:val="false"/>
                <w:i w:val="false"/>
                <w:color w:val="000000"/>
                <w:sz w:val="20"/>
              </w:rPr>
              <w:t>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 улица</w:t>
            </w:r>
            <w:r>
              <w:br/>
            </w:r>
            <w:r>
              <w:rPr>
                <w:rFonts w:ascii="Times New Roman"/>
                <w:b w:val="false"/>
                <w:i w:val="false"/>
                <w:color w:val="000000"/>
                <w:sz w:val="20"/>
              </w:rPr>
              <w:t>
Дружбы, 3</w:t>
            </w:r>
            <w:r>
              <w:br/>
            </w:r>
            <w:r>
              <w:rPr>
                <w:rFonts w:ascii="Times New Roman"/>
                <w:b w:val="false"/>
                <w:i w:val="false"/>
                <w:color w:val="000000"/>
                <w:sz w:val="20"/>
              </w:rPr>
              <w:t>
soc_zahita_21@</w:t>
            </w:r>
            <w:r>
              <w:br/>
            </w:r>
            <w:r>
              <w:rPr>
                <w:rFonts w:ascii="Times New Roman"/>
                <w:b w:val="false"/>
                <w:i w:val="false"/>
                <w:color w:val="000000"/>
                <w:sz w:val="20"/>
              </w:rPr>
              <w:t>
kokshetau.online.kz</w:t>
            </w:r>
            <w:r>
              <w:br/>
            </w:r>
            <w:r>
              <w:rPr>
                <w:rFonts w:ascii="Times New Roman"/>
                <w:b w:val="false"/>
                <w:i w:val="false"/>
                <w:color w:val="000000"/>
                <w:sz w:val="20"/>
              </w:rPr>
              <w:t>
socasp@mail.ru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rusz_irk@kokshetau.</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w:t>
            </w:r>
            <w:r>
              <w:br/>
            </w:r>
            <w:r>
              <w:rPr>
                <w:rFonts w:ascii="Times New Roman"/>
                <w:b w:val="false"/>
                <w:i w:val="false"/>
                <w:color w:val="000000"/>
                <w:sz w:val="20"/>
              </w:rPr>
              <w:t>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r>
            <w:r>
              <w:rPr>
                <w:rFonts w:ascii="Times New Roman"/>
                <w:b w:val="false"/>
                <w:i w:val="false"/>
                <w:color w:val="000000"/>
                <w:sz w:val="20"/>
              </w:rPr>
              <w:t>
Мира, 64</w:t>
            </w:r>
            <w:r>
              <w:br/>
            </w:r>
            <w:r>
              <w:rPr>
                <w:rFonts w:ascii="Times New Roman"/>
                <w:b w:val="false"/>
                <w:i w:val="false"/>
                <w:color w:val="000000"/>
                <w:sz w:val="20"/>
              </w:rPr>
              <w:t>
sobes_zer_08@mail.ru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w:t>
            </w:r>
            <w:r>
              <w:br/>
            </w:r>
            <w:r>
              <w:rPr>
                <w:rFonts w:ascii="Times New Roman"/>
                <w:b w:val="false"/>
                <w:i w:val="false"/>
                <w:color w:val="000000"/>
                <w:sz w:val="20"/>
              </w:rPr>
              <w:t>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село Коргалжын,</w:t>
            </w:r>
            <w:r>
              <w:br/>
            </w:r>
            <w:r>
              <w:rPr>
                <w:rFonts w:ascii="Times New Roman"/>
                <w:b w:val="false"/>
                <w:i w:val="false"/>
                <w:color w:val="000000"/>
                <w:sz w:val="20"/>
              </w:rPr>
              <w:t>
улица Балгамбаева,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w:t>
            </w:r>
            <w:r>
              <w:br/>
            </w:r>
            <w:r>
              <w:rPr>
                <w:rFonts w:ascii="Times New Roman"/>
                <w:b w:val="false"/>
                <w:i w:val="false"/>
                <w:color w:val="000000"/>
                <w:sz w:val="20"/>
              </w:rPr>
              <w:t>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село Балкашино,</w:t>
            </w:r>
            <w:r>
              <w:br/>
            </w:r>
            <w:r>
              <w:rPr>
                <w:rFonts w:ascii="Times New Roman"/>
                <w:b w:val="false"/>
                <w:i w:val="false"/>
                <w:color w:val="000000"/>
                <w:sz w:val="20"/>
              </w:rPr>
              <w:t>
улица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район, село Акмол,</w:t>
            </w:r>
            <w:r>
              <w:br/>
            </w:r>
            <w:r>
              <w:rPr>
                <w:rFonts w:ascii="Times New Roman"/>
                <w:b w:val="false"/>
                <w:i w:val="false"/>
                <w:color w:val="000000"/>
                <w:sz w:val="20"/>
              </w:rPr>
              <w:t>
улица Гагарина, 15</w:t>
            </w:r>
            <w:r>
              <w:br/>
            </w:r>
            <w:r>
              <w:rPr>
                <w:rFonts w:ascii="Times New Roman"/>
                <w:b w:val="false"/>
                <w:i w:val="false"/>
                <w:color w:val="000000"/>
                <w:sz w:val="20"/>
              </w:rPr>
              <w:t>
otdelakmol@mail.ru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w:t>
            </w:r>
            <w:r>
              <w:br/>
            </w:r>
            <w:r>
              <w:rPr>
                <w:rFonts w:ascii="Times New Roman"/>
                <w:b w:val="false"/>
                <w:i w:val="false"/>
                <w:color w:val="000000"/>
                <w:sz w:val="20"/>
              </w:rPr>
              <w:t>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поселок Шортанды,</w:t>
            </w:r>
            <w:r>
              <w:br/>
            </w:r>
            <w:r>
              <w:rPr>
                <w:rFonts w:ascii="Times New Roman"/>
                <w:b w:val="false"/>
                <w:i w:val="false"/>
                <w:color w:val="000000"/>
                <w:sz w:val="20"/>
              </w:rPr>
              <w:t>
улица Абылай хана,</w:t>
            </w:r>
            <w:r>
              <w:br/>
            </w:r>
            <w:r>
              <w:rPr>
                <w:rFonts w:ascii="Times New Roman"/>
                <w:b w:val="false"/>
                <w:i w:val="false"/>
                <w:color w:val="000000"/>
                <w:sz w:val="20"/>
              </w:rPr>
              <w:t>
22</w:t>
            </w:r>
            <w:r>
              <w:br/>
            </w:r>
            <w:r>
              <w:rPr>
                <w:rFonts w:ascii="Times New Roman"/>
                <w:b w:val="false"/>
                <w:i w:val="false"/>
                <w:color w:val="000000"/>
                <w:sz w:val="20"/>
              </w:rPr>
              <w:t>
shortsobes@mail.ru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 улица</w:t>
            </w:r>
            <w:r>
              <w:br/>
            </w:r>
            <w:r>
              <w:rPr>
                <w:rFonts w:ascii="Times New Roman"/>
                <w:b w:val="false"/>
                <w:i w:val="false"/>
                <w:color w:val="000000"/>
                <w:sz w:val="20"/>
              </w:rPr>
              <w:t xml:space="preserve">
8 марта, 24 </w:t>
            </w:r>
            <w:r>
              <w:br/>
            </w:r>
            <w:r>
              <w:rPr>
                <w:rFonts w:ascii="Times New Roman"/>
                <w:b w:val="false"/>
                <w:i w:val="false"/>
                <w:color w:val="000000"/>
                <w:sz w:val="20"/>
              </w:rPr>
              <w:t>
soczachita@</w:t>
            </w:r>
            <w:r>
              <w:br/>
            </w:r>
            <w:r>
              <w:rPr>
                <w:rFonts w:ascii="Times New Roman"/>
                <w:b w:val="false"/>
                <w:i w:val="false"/>
                <w:color w:val="000000"/>
                <w:sz w:val="20"/>
              </w:rPr>
              <w:t>
kokshetau.online.kz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Степногорск</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Кокшетау</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Локомотивная,</w:t>
            </w:r>
            <w:r>
              <w:br/>
            </w:r>
            <w:r>
              <w:rPr>
                <w:rFonts w:ascii="Times New Roman"/>
                <w:b w:val="false"/>
                <w:i w:val="false"/>
                <w:color w:val="000000"/>
                <w:sz w:val="20"/>
              </w:rPr>
              <w:t>
9 а</w:t>
            </w:r>
            <w:r>
              <w:br/>
            </w:r>
            <w:r>
              <w:rPr>
                <w:rFonts w:ascii="Times New Roman"/>
                <w:b w:val="false"/>
                <w:i w:val="false"/>
                <w:color w:val="000000"/>
                <w:sz w:val="20"/>
              </w:rPr>
              <w:t>
Sobes_kokshe@</w:t>
            </w:r>
            <w:r>
              <w:br/>
            </w:r>
            <w:r>
              <w:rPr>
                <w:rFonts w:ascii="Times New Roman"/>
                <w:b w:val="false"/>
                <w:i w:val="false"/>
                <w:color w:val="000000"/>
                <w:sz w:val="20"/>
              </w:rPr>
              <w:t>
kokshetau.online.kz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w:t>
            </w:r>
            <w:r>
              <w:br/>
            </w:r>
            <w:r>
              <w:rPr>
                <w:rFonts w:ascii="Times New Roman"/>
                <w:b w:val="false"/>
                <w:i w:val="false"/>
                <w:color w:val="000000"/>
                <w:sz w:val="20"/>
              </w:rPr>
              <w:t>
1-92-76</w:t>
            </w:r>
            <w:r>
              <w:br/>
            </w:r>
            <w:r>
              <w:rPr>
                <w:rFonts w:ascii="Times New Roman"/>
                <w:b w:val="false"/>
                <w:i w:val="false"/>
                <w:color w:val="000000"/>
                <w:sz w:val="20"/>
              </w:rPr>
              <w:t>
1-92-78</w:t>
            </w:r>
          </w:p>
        </w:tc>
        <w:tc>
          <w:tcPr>
            <w:tcW w:w="0" w:type="auto"/>
            <w:vMerge/>
            <w:tcBorders>
              <w:top w:val="nil"/>
              <w:left w:val="single" w:color="cfcfcf" w:sz="5"/>
              <w:bottom w:val="single" w:color="cfcfcf" w:sz="5"/>
              <w:right w:val="single" w:color="cfcfcf" w:sz="5"/>
            </w:tcBorders>
          </w:tcPr>
          <w:p/>
        </w:tc>
      </w:tr>
    </w:tbl>
    <w:bookmarkStart w:name="z1241" w:id="46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467"/>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313"/>
        <w:gridCol w:w="4250"/>
        <w:gridCol w:w="1848"/>
        <w:gridCol w:w="2839"/>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Айтекебийского</w:t>
            </w:r>
            <w:r>
              <w:br/>
            </w:r>
            <w:r>
              <w:rPr>
                <w:rFonts w:ascii="Times New Roman"/>
                <w:b w:val="false"/>
                <w:i w:val="false"/>
                <w:color w:val="000000"/>
                <w:sz w:val="20"/>
              </w:rPr>
              <w:t>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Балдырган, 10</w:t>
            </w:r>
            <w:r>
              <w:br/>
            </w:r>
            <w:r>
              <w:rPr>
                <w:rFonts w:ascii="Times New Roman"/>
                <w:b w:val="false"/>
                <w:i w:val="false"/>
                <w:color w:val="000000"/>
                <w:sz w:val="20"/>
              </w:rPr>
              <w:t>
aitekebi_ozisp@</w:t>
            </w:r>
            <w:r>
              <w:br/>
            </w:r>
            <w:r>
              <w:rPr>
                <w:rFonts w:ascii="Times New Roman"/>
                <w:b w:val="false"/>
                <w:i w:val="false"/>
                <w:color w:val="000000"/>
                <w:sz w:val="20"/>
              </w:rPr>
              <w:t>
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2-12-18</w:t>
            </w:r>
            <w:r>
              <w:br/>
            </w:r>
            <w:r>
              <w:rPr>
                <w:rFonts w:ascii="Times New Roman"/>
                <w:b w:val="false"/>
                <w:i w:val="false"/>
                <w:color w:val="000000"/>
                <w:sz w:val="20"/>
              </w:rPr>
              <w:t>
2-14-69</w:t>
            </w:r>
          </w:p>
        </w:tc>
        <w:tc>
          <w:tcPr>
            <w:tcW w:w="2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улица Сейфуллина, 17</w:t>
            </w:r>
            <w:r>
              <w:br/>
            </w:r>
            <w:r>
              <w:rPr>
                <w:rFonts w:ascii="Times New Roman"/>
                <w:b w:val="false"/>
                <w:i w:val="false"/>
                <w:color w:val="000000"/>
                <w:sz w:val="20"/>
              </w:rPr>
              <w:t>
alga_zanytos@mail.ru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aset2306@mail.ru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 хана,</w:t>
            </w:r>
            <w:r>
              <w:br/>
            </w:r>
            <w:r>
              <w:rPr>
                <w:rFonts w:ascii="Times New Roman"/>
                <w:b w:val="false"/>
                <w:i w:val="false"/>
                <w:color w:val="000000"/>
                <w:sz w:val="20"/>
              </w:rPr>
              <w:t>
52</w:t>
            </w:r>
            <w:r>
              <w:br/>
            </w:r>
            <w:r>
              <w:rPr>
                <w:rFonts w:ascii="Times New Roman"/>
                <w:b w:val="false"/>
                <w:i w:val="false"/>
                <w:color w:val="000000"/>
                <w:sz w:val="20"/>
              </w:rPr>
              <w:t>
irgizsobez@mail.ru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 а</w:t>
            </w:r>
            <w:r>
              <w:br/>
            </w:r>
            <w:r>
              <w:rPr>
                <w:rFonts w:ascii="Times New Roman"/>
                <w:b w:val="false"/>
                <w:i w:val="false"/>
                <w:color w:val="000000"/>
                <w:sz w:val="20"/>
              </w:rPr>
              <w:t>
kargala_zzsp@mail.ru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Абулхаирхана,</w:t>
            </w:r>
            <w:r>
              <w:br/>
            </w:r>
            <w:r>
              <w:rPr>
                <w:rFonts w:ascii="Times New Roman"/>
                <w:b w:val="false"/>
                <w:i w:val="false"/>
                <w:color w:val="000000"/>
                <w:sz w:val="20"/>
              </w:rPr>
              <w:t>
47</w:t>
            </w:r>
            <w:r>
              <w:br/>
            </w:r>
            <w:r>
              <w:rPr>
                <w:rFonts w:ascii="Times New Roman"/>
                <w:b w:val="false"/>
                <w:i w:val="false"/>
                <w:color w:val="000000"/>
                <w:sz w:val="20"/>
              </w:rPr>
              <w:t>
hobda6161@mail.ru</w:t>
            </w:r>
            <w:r>
              <w:br/>
            </w:r>
            <w:r>
              <w:rPr>
                <w:rFonts w:ascii="Times New Roman"/>
                <w:b w:val="false"/>
                <w:i w:val="false"/>
                <w:color w:val="000000"/>
                <w:sz w:val="20"/>
              </w:rPr>
              <w:t>
hobda_sobes@mail.ru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 38</w:t>
            </w:r>
            <w:r>
              <w:br/>
            </w:r>
            <w:r>
              <w:rPr>
                <w:rFonts w:ascii="Times New Roman"/>
                <w:b w:val="false"/>
                <w:i w:val="false"/>
                <w:color w:val="000000"/>
                <w:sz w:val="20"/>
              </w:rPr>
              <w:t>
kazaevanatalja@</w:t>
            </w:r>
            <w:r>
              <w:br/>
            </w:r>
            <w:r>
              <w:rPr>
                <w:rFonts w:ascii="Times New Roman"/>
                <w:b w:val="false"/>
                <w:i w:val="false"/>
                <w:color w:val="000000"/>
                <w:sz w:val="20"/>
              </w:rPr>
              <w:t>
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Мугалжарского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temir-sobes@mail.ru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Кокжар, 69</w:t>
            </w:r>
            <w:r>
              <w:br/>
            </w:r>
            <w:r>
              <w:rPr>
                <w:rFonts w:ascii="Times New Roman"/>
                <w:b w:val="false"/>
                <w:i w:val="false"/>
                <w:color w:val="000000"/>
                <w:sz w:val="20"/>
              </w:rPr>
              <w:t>
s_nauyrizbaev@mail.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 улица</w:t>
            </w:r>
            <w:r>
              <w:br/>
            </w:r>
            <w:r>
              <w:rPr>
                <w:rFonts w:ascii="Times New Roman"/>
                <w:b w:val="false"/>
                <w:i w:val="false"/>
                <w:color w:val="000000"/>
                <w:sz w:val="20"/>
              </w:rPr>
              <w:t>
Ургенишбаева,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w:t>
            </w:r>
            <w:r>
              <w:br/>
            </w:r>
            <w:r>
              <w:rPr>
                <w:rFonts w:ascii="Times New Roman"/>
                <w:b w:val="false"/>
                <w:i w:val="false"/>
                <w:color w:val="000000"/>
                <w:sz w:val="20"/>
              </w:rPr>
              <w:t>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1242" w:id="46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680"/>
        <w:gridCol w:w="4173"/>
        <w:gridCol w:w="1872"/>
        <w:gridCol w:w="2506"/>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w:t>
            </w:r>
            <w:r>
              <w:br/>
            </w:r>
            <w:r>
              <w:rPr>
                <w:rFonts w:ascii="Times New Roman"/>
                <w:b w:val="false"/>
                <w:i w:val="false"/>
                <w:color w:val="000000"/>
                <w:sz w:val="20"/>
              </w:rPr>
              <w:t>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Учарал,</w:t>
            </w:r>
            <w:r>
              <w:br/>
            </w:r>
            <w:r>
              <w:rPr>
                <w:rFonts w:ascii="Times New Roman"/>
                <w:b w:val="false"/>
                <w:i w:val="false"/>
                <w:color w:val="000000"/>
                <w:sz w:val="20"/>
              </w:rPr>
              <w:t>
улица Женис, 148</w:t>
            </w:r>
            <w:r>
              <w:br/>
            </w:r>
            <w:r>
              <w:rPr>
                <w:rFonts w:ascii="Times New Roman"/>
                <w:b w:val="false"/>
                <w:i w:val="false"/>
                <w:color w:val="000000"/>
                <w:sz w:val="20"/>
              </w:rPr>
              <w:t>
alaksob@mail.ru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Иссык,</w:t>
            </w:r>
            <w:r>
              <w:br/>
            </w:r>
            <w:r>
              <w:rPr>
                <w:rFonts w:ascii="Times New Roman"/>
                <w:b w:val="false"/>
                <w:i w:val="false"/>
                <w:color w:val="000000"/>
                <w:sz w:val="20"/>
              </w:rPr>
              <w:t>
улица Алматинская,</w:t>
            </w:r>
            <w:r>
              <w:br/>
            </w:r>
            <w:r>
              <w:rPr>
                <w:rFonts w:ascii="Times New Roman"/>
                <w:b w:val="false"/>
                <w:i w:val="false"/>
                <w:color w:val="000000"/>
                <w:sz w:val="20"/>
              </w:rPr>
              <w:t>
112</w:t>
            </w:r>
            <w:r>
              <w:br/>
            </w:r>
            <w:r>
              <w:rPr>
                <w:rFonts w:ascii="Times New Roman"/>
                <w:b w:val="false"/>
                <w:i w:val="false"/>
                <w:color w:val="000000"/>
                <w:sz w:val="20"/>
              </w:rPr>
              <w:t>
sobesesik@mail.ru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w:t>
            </w:r>
            <w:r>
              <w:br/>
            </w:r>
            <w:r>
              <w:rPr>
                <w:rFonts w:ascii="Times New Roman"/>
                <w:b w:val="false"/>
                <w:i w:val="false"/>
                <w:color w:val="000000"/>
                <w:sz w:val="20"/>
              </w:rPr>
              <w:t>
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Маметова,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город Сарканд,</w:t>
            </w:r>
            <w:r>
              <w:br/>
            </w:r>
            <w:r>
              <w:rPr>
                <w:rFonts w:ascii="Times New Roman"/>
                <w:b w:val="false"/>
                <w:i w:val="false"/>
                <w:color w:val="000000"/>
                <w:sz w:val="20"/>
              </w:rPr>
              <w:t>
улица Тәуелсіздік,</w:t>
            </w:r>
            <w:r>
              <w:br/>
            </w:r>
            <w:r>
              <w:rPr>
                <w:rFonts w:ascii="Times New Roman"/>
                <w:b w:val="false"/>
                <w:i w:val="false"/>
                <w:color w:val="000000"/>
                <w:sz w:val="20"/>
              </w:rPr>
              <w:t>
117</w:t>
            </w:r>
            <w:r>
              <w:br/>
            </w:r>
            <w:r>
              <w:rPr>
                <w:rFonts w:ascii="Times New Roman"/>
                <w:b w:val="false"/>
                <w:i w:val="false"/>
                <w:color w:val="000000"/>
                <w:sz w:val="20"/>
              </w:rPr>
              <w:t>
sarkand_sobes@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talrot@yandex.ru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Капшагай</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Талдыкорган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1-04-91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Текели</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Тәуелсіздік,</w:t>
            </w:r>
            <w:r>
              <w:br/>
            </w:r>
            <w:r>
              <w:rPr>
                <w:rFonts w:ascii="Times New Roman"/>
                <w:b w:val="false"/>
                <w:i w:val="false"/>
                <w:color w:val="000000"/>
                <w:sz w:val="20"/>
              </w:rPr>
              <w:t>
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1243" w:id="46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567"/>
        <w:gridCol w:w="4167"/>
        <w:gridCol w:w="1869"/>
        <w:gridCol w:w="2544"/>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w:t>
            </w:r>
            <w:r>
              <w:br/>
            </w:r>
            <w:r>
              <w:rPr>
                <w:rFonts w:ascii="Times New Roman"/>
                <w:b w:val="false"/>
                <w:i w:val="false"/>
                <w:color w:val="000000"/>
                <w:sz w:val="20"/>
              </w:rPr>
              <w:t>
5-02-00</w:t>
            </w:r>
            <w:r>
              <w:br/>
            </w:r>
            <w:r>
              <w:rPr>
                <w:rFonts w:ascii="Times New Roman"/>
                <w:b w:val="false"/>
                <w:i w:val="false"/>
                <w:color w:val="000000"/>
                <w:sz w:val="20"/>
              </w:rPr>
              <w:t>
5-04-67</w:t>
            </w:r>
            <w:r>
              <w:br/>
            </w:r>
            <w:r>
              <w:rPr>
                <w:rFonts w:ascii="Times New Roman"/>
                <w:b w:val="false"/>
                <w:i w:val="false"/>
                <w:color w:val="000000"/>
                <w:sz w:val="20"/>
              </w:rPr>
              <w:t>
5-04-68</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1</w:t>
            </w:r>
            <w:r>
              <w:br/>
            </w:r>
            <w:r>
              <w:rPr>
                <w:rFonts w:ascii="Times New Roman"/>
                <w:b w:val="false"/>
                <w:i w:val="false"/>
                <w:color w:val="000000"/>
                <w:sz w:val="20"/>
              </w:rPr>
              <w:t>
zhylyoi-zhumyskz@</w:t>
            </w:r>
            <w:r>
              <w:br/>
            </w:r>
            <w:r>
              <w:rPr>
                <w:rFonts w:ascii="Times New Roman"/>
                <w:b w:val="false"/>
                <w:i w:val="false"/>
                <w:color w:val="000000"/>
                <w:sz w:val="20"/>
              </w:rPr>
              <w:t>
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w:t>
            </w:r>
            <w:r>
              <w:br/>
            </w:r>
            <w:r>
              <w:rPr>
                <w:rFonts w:ascii="Times New Roman"/>
                <w:b w:val="false"/>
                <w:i w:val="false"/>
                <w:color w:val="000000"/>
                <w:sz w:val="20"/>
              </w:rPr>
              <w:t>
mail.kz</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Кзылкугинского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Кзылкугинский</w:t>
            </w:r>
            <w:r>
              <w:br/>
            </w:r>
            <w:r>
              <w:rPr>
                <w:rFonts w:ascii="Times New Roman"/>
                <w:b w:val="false"/>
                <w:i w:val="false"/>
                <w:color w:val="000000"/>
                <w:sz w:val="20"/>
              </w:rPr>
              <w:t>
район,</w:t>
            </w:r>
            <w:r>
              <w:br/>
            </w:r>
            <w:r>
              <w:rPr>
                <w:rFonts w:ascii="Times New Roman"/>
                <w:b w:val="false"/>
                <w:i w:val="false"/>
                <w:color w:val="000000"/>
                <w:sz w:val="20"/>
              </w:rPr>
              <w:t>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w:t>
            </w:r>
            <w:r>
              <w:br/>
            </w:r>
            <w:r>
              <w:rPr>
                <w:rFonts w:ascii="Times New Roman"/>
                <w:b w:val="false"/>
                <w:i w:val="false"/>
                <w:color w:val="000000"/>
                <w:sz w:val="20"/>
              </w:rPr>
              <w:t>
площадь, 2</w:t>
            </w:r>
            <w:r>
              <w:br/>
            </w:r>
            <w:r>
              <w:rPr>
                <w:rFonts w:ascii="Times New Roman"/>
                <w:b w:val="false"/>
                <w:i w:val="false"/>
                <w:color w:val="000000"/>
                <w:sz w:val="20"/>
              </w:rPr>
              <w:t>
tolkin_makat@mail.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село Махамбет,</w:t>
            </w:r>
            <w:r>
              <w:br/>
            </w:r>
            <w:r>
              <w:rPr>
                <w:rFonts w:ascii="Times New Roman"/>
                <w:b w:val="false"/>
                <w:i w:val="false"/>
                <w:color w:val="000000"/>
                <w:sz w:val="20"/>
              </w:rPr>
              <w:t>
улица 50 лет</w:t>
            </w:r>
            <w:r>
              <w:br/>
            </w:r>
            <w:r>
              <w:rPr>
                <w:rFonts w:ascii="Times New Roman"/>
                <w:b w:val="false"/>
                <w:i w:val="false"/>
                <w:color w:val="000000"/>
                <w:sz w:val="20"/>
              </w:rPr>
              <w:t>
Победы, 18</w:t>
            </w:r>
            <w:r>
              <w:br/>
            </w:r>
            <w:r>
              <w:rPr>
                <w:rFonts w:ascii="Times New Roman"/>
                <w:b w:val="false"/>
                <w:i w:val="false"/>
                <w:color w:val="000000"/>
                <w:sz w:val="20"/>
              </w:rPr>
              <w:t>
Mahambet_Zan@mail.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1244" w:id="47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504"/>
        <w:gridCol w:w="4230"/>
        <w:gridCol w:w="1869"/>
        <w:gridCol w:w="2523"/>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157/2</w:t>
            </w:r>
            <w:r>
              <w:br/>
            </w:r>
            <w:r>
              <w:rPr>
                <w:rFonts w:ascii="Times New Roman"/>
                <w:b w:val="false"/>
                <w:i w:val="false"/>
                <w:color w:val="000000"/>
                <w:sz w:val="20"/>
              </w:rPr>
              <w:t>
ozisp_uka@mail.ru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w:t>
            </w:r>
            <w:r>
              <w:br/>
            </w:r>
            <w:r>
              <w:rPr>
                <w:rFonts w:ascii="Times New Roman"/>
                <w:b w:val="false"/>
                <w:i w:val="false"/>
                <w:color w:val="000000"/>
                <w:sz w:val="20"/>
              </w:rPr>
              <w:t>
7-03-33</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w:t>
            </w:r>
            <w:r>
              <w:br/>
            </w:r>
            <w:r>
              <w:rPr>
                <w:rFonts w:ascii="Times New Roman"/>
                <w:b w:val="false"/>
                <w:i w:val="false"/>
                <w:color w:val="000000"/>
                <w:sz w:val="20"/>
              </w:rPr>
              <w:t>
Козбагарова, 40</w:t>
            </w:r>
            <w:r>
              <w:br/>
            </w:r>
            <w:r>
              <w:rPr>
                <w:rFonts w:ascii="Times New Roman"/>
                <w:b w:val="false"/>
                <w:i w:val="false"/>
                <w:color w:val="000000"/>
                <w:sz w:val="20"/>
              </w:rPr>
              <w:t>
czn@mail.kz</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w:t>
            </w:r>
            <w:r>
              <w:br/>
            </w:r>
            <w:r>
              <w:rPr>
                <w:rFonts w:ascii="Times New Roman"/>
                <w:b w:val="false"/>
                <w:i w:val="false"/>
                <w:color w:val="000000"/>
                <w:sz w:val="20"/>
              </w:rPr>
              <w:t>
kz</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улица Дуйсенова,</w:t>
            </w:r>
            <w:r>
              <w:br/>
            </w:r>
            <w:r>
              <w:rPr>
                <w:rFonts w:ascii="Times New Roman"/>
                <w:b w:val="false"/>
                <w:i w:val="false"/>
                <w:color w:val="000000"/>
                <w:sz w:val="20"/>
              </w:rPr>
              <w:t>
104</w:t>
            </w:r>
            <w:r>
              <w:br/>
            </w:r>
            <w:r>
              <w:rPr>
                <w:rFonts w:ascii="Times New Roman"/>
                <w:b w:val="false"/>
                <w:i w:val="false"/>
                <w:color w:val="000000"/>
                <w:sz w:val="20"/>
              </w:rPr>
              <w:t>
ayagoz.sobes@mail.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19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xml:space="preserve">
район, </w:t>
            </w:r>
            <w:r>
              <w:br/>
            </w:r>
            <w:r>
              <w:rPr>
                <w:rFonts w:ascii="Times New Roman"/>
                <w:b w:val="false"/>
                <w:i w:val="false"/>
                <w:color w:val="000000"/>
                <w:sz w:val="20"/>
              </w:rPr>
              <w:t>
улица Пушкина, 2 а</w:t>
            </w:r>
            <w:r>
              <w:br/>
            </w:r>
            <w:r>
              <w:rPr>
                <w:rFonts w:ascii="Times New Roman"/>
                <w:b w:val="false"/>
                <w:i w:val="false"/>
                <w:color w:val="000000"/>
                <w:sz w:val="20"/>
              </w:rPr>
              <w:t>
beskar_c@mail.ru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Манапова, 21</w:t>
            </w:r>
            <w:r>
              <w:br/>
            </w:r>
            <w:r>
              <w:rPr>
                <w:rFonts w:ascii="Times New Roman"/>
                <w:b w:val="false"/>
                <w:i w:val="false"/>
                <w:color w:val="000000"/>
                <w:sz w:val="20"/>
              </w:rPr>
              <w:t>
а</w:t>
            </w:r>
            <w:r>
              <w:br/>
            </w:r>
            <w:r>
              <w:rPr>
                <w:rFonts w:ascii="Times New Roman"/>
                <w:b w:val="false"/>
                <w:i w:val="false"/>
                <w:color w:val="000000"/>
                <w:sz w:val="20"/>
              </w:rPr>
              <w:t>
zaisan_sobes@mail.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w:t>
            </w:r>
            <w:r>
              <w:br/>
            </w:r>
            <w:r>
              <w:rPr>
                <w:rFonts w:ascii="Times New Roman"/>
                <w:b w:val="false"/>
                <w:i w:val="false"/>
                <w:color w:val="000000"/>
                <w:sz w:val="20"/>
              </w:rPr>
              <w:t>
katon_c@mail.kz</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19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район, улица</w:t>
            </w:r>
            <w:r>
              <w:br/>
            </w:r>
            <w:r>
              <w:rPr>
                <w:rFonts w:ascii="Times New Roman"/>
                <w:b w:val="false"/>
                <w:i w:val="false"/>
                <w:color w:val="000000"/>
                <w:sz w:val="20"/>
              </w:rPr>
              <w:t>
Чериаздана,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 село Аксуат,</w:t>
            </w:r>
            <w:r>
              <w:br/>
            </w:r>
            <w:r>
              <w:rPr>
                <w:rFonts w:ascii="Times New Roman"/>
                <w:b w:val="false"/>
                <w:i w:val="false"/>
                <w:color w:val="000000"/>
                <w:sz w:val="20"/>
              </w:rPr>
              <w:t>
улица Абылайхана,</w:t>
            </w:r>
            <w:r>
              <w:br/>
            </w:r>
            <w:r>
              <w:rPr>
                <w:rFonts w:ascii="Times New Roman"/>
                <w:b w:val="false"/>
                <w:i w:val="false"/>
                <w:color w:val="000000"/>
                <w:sz w:val="20"/>
              </w:rPr>
              <w:t>
16</w:t>
            </w:r>
            <w:r>
              <w:br/>
            </w:r>
            <w:r>
              <w:rPr>
                <w:rFonts w:ascii="Times New Roman"/>
                <w:b w:val="false"/>
                <w:i w:val="false"/>
                <w:color w:val="000000"/>
                <w:sz w:val="20"/>
              </w:rPr>
              <w:t>
tarbag_c@mail.ru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w:t>
            </w:r>
            <w:r>
              <w:br/>
            </w:r>
            <w:r>
              <w:rPr>
                <w:rFonts w:ascii="Times New Roman"/>
                <w:b w:val="false"/>
                <w:i w:val="false"/>
                <w:color w:val="000000"/>
                <w:sz w:val="20"/>
              </w:rPr>
              <w:t>
Абылайхана, 120,</w:t>
            </w:r>
            <w:r>
              <w:br/>
            </w:r>
            <w:r>
              <w:rPr>
                <w:rFonts w:ascii="Times New Roman"/>
                <w:b w:val="false"/>
                <w:i w:val="false"/>
                <w:color w:val="000000"/>
                <w:sz w:val="20"/>
              </w:rPr>
              <w:t>
urdjar@mail.ru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245" w:id="47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79"/>
        <w:gridCol w:w="4046"/>
        <w:gridCol w:w="1871"/>
        <w:gridCol w:w="261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w:t>
            </w:r>
            <w:r>
              <w:br/>
            </w:r>
            <w:r>
              <w:rPr>
                <w:rFonts w:ascii="Times New Roman"/>
                <w:b w:val="false"/>
                <w:i w:val="false"/>
                <w:color w:val="000000"/>
                <w:sz w:val="20"/>
              </w:rPr>
              <w:t>
Батыра, 112</w:t>
            </w:r>
            <w:r>
              <w:br/>
            </w:r>
            <w:r>
              <w:rPr>
                <w:rFonts w:ascii="Times New Roman"/>
                <w:b w:val="false"/>
                <w:i w:val="false"/>
                <w:color w:val="000000"/>
                <w:sz w:val="20"/>
              </w:rPr>
              <w:t>
ozsp_baizak@mail.ru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 улица</w:t>
            </w:r>
            <w:r>
              <w:br/>
            </w:r>
            <w:r>
              <w:rPr>
                <w:rFonts w:ascii="Times New Roman"/>
                <w:b w:val="false"/>
                <w:i w:val="false"/>
                <w:color w:val="000000"/>
                <w:sz w:val="20"/>
              </w:rPr>
              <w:t>
Абая, 123</w:t>
            </w:r>
            <w:r>
              <w:br/>
            </w:r>
            <w:r>
              <w:rPr>
                <w:rFonts w:ascii="Times New Roman"/>
                <w:b w:val="false"/>
                <w:i w:val="false"/>
                <w:color w:val="000000"/>
                <w:sz w:val="20"/>
              </w:rPr>
              <w:t>
mariah_1@mail.ru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Белашова, 3</w:t>
            </w:r>
            <w:r>
              <w:br/>
            </w:r>
            <w:r>
              <w:rPr>
                <w:rFonts w:ascii="Times New Roman"/>
                <w:b w:val="false"/>
                <w:i w:val="false"/>
                <w:color w:val="000000"/>
                <w:sz w:val="20"/>
              </w:rPr>
              <w:t>
utzsnkorday@mail.ru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w:t>
            </w:r>
            <w:r>
              <w:br/>
            </w:r>
            <w:r>
              <w:rPr>
                <w:rFonts w:ascii="Times New Roman"/>
                <w:b w:val="false"/>
                <w:i w:val="false"/>
                <w:color w:val="000000"/>
                <w:sz w:val="20"/>
              </w:rPr>
              <w:t>
улица Жибек жолы,</w:t>
            </w:r>
            <w:r>
              <w:br/>
            </w:r>
            <w:r>
              <w:rPr>
                <w:rFonts w:ascii="Times New Roman"/>
                <w:b w:val="false"/>
                <w:i w:val="false"/>
                <w:color w:val="000000"/>
                <w:sz w:val="20"/>
              </w:rPr>
              <w:t>
61</w:t>
            </w:r>
            <w:r>
              <w:br/>
            </w:r>
            <w:r>
              <w:rPr>
                <w:rFonts w:ascii="Times New Roman"/>
                <w:b w:val="false"/>
                <w:i w:val="false"/>
                <w:color w:val="000000"/>
                <w:sz w:val="20"/>
              </w:rPr>
              <w:t>
kulan_sobes@mail.ru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w:t>
            </w:r>
            <w:r>
              <w:br/>
            </w:r>
            <w:r>
              <w:rPr>
                <w:rFonts w:ascii="Times New Roman"/>
                <w:b w:val="false"/>
                <w:i w:val="false"/>
                <w:color w:val="000000"/>
                <w:sz w:val="20"/>
              </w:rPr>
              <w:t>
улица Исмаилова,</w:t>
            </w:r>
            <w:r>
              <w:br/>
            </w:r>
            <w:r>
              <w:rPr>
                <w:rFonts w:ascii="Times New Roman"/>
                <w:b w:val="false"/>
                <w:i w:val="false"/>
                <w:color w:val="000000"/>
                <w:sz w:val="20"/>
              </w:rPr>
              <w:t>
157</w:t>
            </w:r>
            <w:r>
              <w:br/>
            </w:r>
            <w:r>
              <w:rPr>
                <w:rFonts w:ascii="Times New Roman"/>
                <w:b w:val="false"/>
                <w:i w:val="false"/>
                <w:color w:val="000000"/>
                <w:sz w:val="20"/>
              </w:rPr>
              <w:t>
mozsp@mail.kz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Кошенева, 10</w:t>
            </w:r>
            <w:r>
              <w:br/>
            </w:r>
            <w:r>
              <w:rPr>
                <w:rFonts w:ascii="Times New Roman"/>
                <w:b w:val="false"/>
                <w:i w:val="false"/>
                <w:color w:val="000000"/>
                <w:sz w:val="20"/>
              </w:rPr>
              <w:t>
moinkumsobes@mail.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улица Конаева, 26</w:t>
            </w:r>
            <w:r>
              <w:br/>
            </w:r>
            <w:r>
              <w:rPr>
                <w:rFonts w:ascii="Times New Roman"/>
                <w:b w:val="false"/>
                <w:i w:val="false"/>
                <w:color w:val="000000"/>
                <w:sz w:val="20"/>
              </w:rPr>
              <w:t>
otzsp_karatau@</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4 микрорайон, 17</w:t>
            </w:r>
            <w:r>
              <w:br/>
            </w:r>
            <w:r>
              <w:rPr>
                <w:rFonts w:ascii="Times New Roman"/>
                <w:b w:val="false"/>
                <w:i w:val="false"/>
                <w:color w:val="000000"/>
                <w:sz w:val="20"/>
              </w:rPr>
              <w:t>
otdelzan@mail.ru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село</w:t>
            </w:r>
            <w:r>
              <w:br/>
            </w:r>
            <w:r>
              <w:rPr>
                <w:rFonts w:ascii="Times New Roman"/>
                <w:b w:val="false"/>
                <w:i w:val="false"/>
                <w:color w:val="000000"/>
                <w:sz w:val="20"/>
              </w:rPr>
              <w:t>
Толе би, улица</w:t>
            </w:r>
            <w:r>
              <w:br/>
            </w:r>
            <w:r>
              <w:rPr>
                <w:rFonts w:ascii="Times New Roman"/>
                <w:b w:val="false"/>
                <w:i w:val="false"/>
                <w:color w:val="000000"/>
                <w:sz w:val="20"/>
              </w:rPr>
              <w:t>
Балуан Шолак, 189</w:t>
            </w:r>
            <w:r>
              <w:br/>
            </w:r>
            <w:r>
              <w:rPr>
                <w:rFonts w:ascii="Times New Roman"/>
                <w:b w:val="false"/>
                <w:i w:val="false"/>
                <w:color w:val="000000"/>
                <w:sz w:val="20"/>
              </w:rPr>
              <w:t>
shuozsp@mail.ru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Достоевского,</w:t>
            </w:r>
            <w:r>
              <w:br/>
            </w:r>
            <w:r>
              <w:rPr>
                <w:rFonts w:ascii="Times New Roman"/>
                <w:b w:val="false"/>
                <w:i w:val="false"/>
                <w:color w:val="000000"/>
                <w:sz w:val="20"/>
              </w:rPr>
              <w:t>
14</w:t>
            </w:r>
            <w:r>
              <w:br/>
            </w:r>
            <w:r>
              <w:rPr>
                <w:rFonts w:ascii="Times New Roman"/>
                <w:b w:val="false"/>
                <w:i w:val="false"/>
                <w:color w:val="000000"/>
                <w:sz w:val="20"/>
              </w:rPr>
              <w:t>
sobes-taraz@mail.ru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4-51-24</w:t>
            </w:r>
          </w:p>
        </w:tc>
        <w:tc>
          <w:tcPr>
            <w:tcW w:w="0" w:type="auto"/>
            <w:vMerge/>
            <w:tcBorders>
              <w:top w:val="nil"/>
              <w:left w:val="single" w:color="cfcfcf" w:sz="5"/>
              <w:bottom w:val="single" w:color="cfcfcf" w:sz="5"/>
              <w:right w:val="single" w:color="cfcfcf" w:sz="5"/>
            </w:tcBorders>
          </w:tcPr>
          <w:p/>
        </w:tc>
      </w:tr>
    </w:tbl>
    <w:bookmarkStart w:name="z1246" w:id="47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742"/>
        <w:gridCol w:w="4046"/>
        <w:gridCol w:w="1829"/>
        <w:gridCol w:w="261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района,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поселок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4 микрорайон, 2</w:t>
            </w:r>
            <w:r>
              <w:br/>
            </w:r>
            <w:r>
              <w:rPr>
                <w:rFonts w:ascii="Times New Roman"/>
                <w:b w:val="false"/>
                <w:i w:val="false"/>
                <w:color w:val="000000"/>
                <w:sz w:val="20"/>
              </w:rPr>
              <w:t>
uzsp2002@mail.ru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 улица</w:t>
            </w:r>
            <w:r>
              <w:br/>
            </w:r>
            <w:r>
              <w:rPr>
                <w:rFonts w:ascii="Times New Roman"/>
                <w:b w:val="false"/>
                <w:i w:val="false"/>
                <w:color w:val="000000"/>
                <w:sz w:val="20"/>
              </w:rPr>
              <w:t>
Казахстанская, 11/1</w:t>
            </w:r>
            <w:r>
              <w:br/>
            </w:r>
            <w:r>
              <w:rPr>
                <w:rFonts w:ascii="Times New Roman"/>
                <w:b w:val="false"/>
                <w:i w:val="false"/>
                <w:color w:val="000000"/>
                <w:sz w:val="20"/>
              </w:rPr>
              <w:t>
syrym_rozisp@mail.</w:t>
            </w:r>
            <w:r>
              <w:br/>
            </w:r>
            <w:r>
              <w:rPr>
                <w:rFonts w:ascii="Times New Roman"/>
                <w:b w:val="false"/>
                <w:i w:val="false"/>
                <w:color w:val="000000"/>
                <w:sz w:val="20"/>
              </w:rPr>
              <w:t>
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 улица</w:t>
            </w:r>
            <w:r>
              <w:br/>
            </w:r>
            <w:r>
              <w:rPr>
                <w:rFonts w:ascii="Times New Roman"/>
                <w:b w:val="false"/>
                <w:i w:val="false"/>
                <w:color w:val="000000"/>
                <w:sz w:val="20"/>
              </w:rPr>
              <w:t>
Халыктар Достыгы,</w:t>
            </w:r>
            <w:r>
              <w:br/>
            </w:r>
            <w:r>
              <w:rPr>
                <w:rFonts w:ascii="Times New Roman"/>
                <w:b w:val="false"/>
                <w:i w:val="false"/>
                <w:color w:val="000000"/>
                <w:sz w:val="20"/>
              </w:rPr>
              <w:t>
44</w:t>
            </w:r>
            <w:r>
              <w:br/>
            </w:r>
            <w:r>
              <w:rPr>
                <w:rFonts w:ascii="Times New Roman"/>
                <w:b w:val="false"/>
                <w:i w:val="false"/>
                <w:color w:val="000000"/>
                <w:sz w:val="20"/>
              </w:rPr>
              <w:t>
jangala58@mail.ru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8</w:t>
            </w:r>
            <w:r>
              <w:br/>
            </w:r>
            <w:r>
              <w:rPr>
                <w:rFonts w:ascii="Times New Roman"/>
                <w:b w:val="false"/>
                <w:i w:val="false"/>
                <w:color w:val="000000"/>
                <w:sz w:val="20"/>
              </w:rPr>
              <w:t>
zhanibek_sobes@</w:t>
            </w:r>
            <w:r>
              <w:br/>
            </w:r>
            <w:r>
              <w:rPr>
                <w:rFonts w:ascii="Times New Roman"/>
                <w:b w:val="false"/>
                <w:i w:val="false"/>
                <w:color w:val="000000"/>
                <w:sz w:val="20"/>
              </w:rPr>
              <w:t>
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12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 улица</w:t>
            </w:r>
            <w:r>
              <w:br/>
            </w:r>
            <w:r>
              <w:rPr>
                <w:rFonts w:ascii="Times New Roman"/>
                <w:b w:val="false"/>
                <w:i w:val="false"/>
                <w:color w:val="000000"/>
                <w:sz w:val="20"/>
              </w:rPr>
              <w:t>
Жаксыгулова, 5</w:t>
            </w:r>
            <w:r>
              <w:br/>
            </w:r>
            <w:r>
              <w:rPr>
                <w:rFonts w:ascii="Times New Roman"/>
                <w:b w:val="false"/>
                <w:i w:val="false"/>
                <w:color w:val="000000"/>
                <w:sz w:val="20"/>
              </w:rPr>
              <w:t>
taskala_sobes@mail.</w:t>
            </w:r>
            <w:r>
              <w:br/>
            </w:r>
            <w:r>
              <w:rPr>
                <w:rFonts w:ascii="Times New Roman"/>
                <w:b w:val="false"/>
                <w:i w:val="false"/>
                <w:color w:val="000000"/>
                <w:sz w:val="20"/>
              </w:rPr>
              <w:t>
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Курмангазы,</w:t>
            </w:r>
            <w:r>
              <w:br/>
            </w:r>
            <w:r>
              <w:rPr>
                <w:rFonts w:ascii="Times New Roman"/>
                <w:b w:val="false"/>
                <w:i w:val="false"/>
                <w:color w:val="000000"/>
                <w:sz w:val="20"/>
              </w:rPr>
              <w:t>
14</w:t>
            </w:r>
            <w:r>
              <w:br/>
            </w:r>
            <w:r>
              <w:rPr>
                <w:rFonts w:ascii="Times New Roman"/>
                <w:b w:val="false"/>
                <w:i w:val="false"/>
                <w:color w:val="000000"/>
                <w:sz w:val="20"/>
              </w:rPr>
              <w:t>
karatuba_sobez@</w:t>
            </w:r>
            <w:r>
              <w:br/>
            </w:r>
            <w:r>
              <w:rPr>
                <w:rFonts w:ascii="Times New Roman"/>
                <w:b w:val="false"/>
                <w:i w:val="false"/>
                <w:color w:val="000000"/>
                <w:sz w:val="20"/>
              </w:rPr>
              <w:t>
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xml:space="preserve">
село Федоровка, </w:t>
            </w:r>
            <w:r>
              <w:br/>
            </w:r>
            <w:r>
              <w:rPr>
                <w:rFonts w:ascii="Times New Roman"/>
                <w:b w:val="false"/>
                <w:i w:val="false"/>
                <w:color w:val="000000"/>
                <w:sz w:val="20"/>
              </w:rPr>
              <w:t>
улица Юбилейная, 16</w:t>
            </w:r>
            <w:r>
              <w:br/>
            </w:r>
            <w:r>
              <w:rPr>
                <w:rFonts w:ascii="Times New Roman"/>
                <w:b w:val="false"/>
                <w:i w:val="false"/>
                <w:color w:val="000000"/>
                <w:sz w:val="20"/>
              </w:rPr>
              <w:t>
asp_terekta@mail.ru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Сайхин,</w:t>
            </w:r>
            <w:r>
              <w:br/>
            </w:r>
            <w:r>
              <w:rPr>
                <w:rFonts w:ascii="Times New Roman"/>
                <w:b w:val="false"/>
                <w:i w:val="false"/>
                <w:color w:val="000000"/>
                <w:sz w:val="20"/>
              </w:rPr>
              <w:t>
улица Бокейханова,</w:t>
            </w:r>
            <w:r>
              <w:br/>
            </w:r>
            <w:r>
              <w:rPr>
                <w:rFonts w:ascii="Times New Roman"/>
                <w:b w:val="false"/>
                <w:i w:val="false"/>
                <w:color w:val="000000"/>
                <w:sz w:val="20"/>
              </w:rPr>
              <w:t>
1</w:t>
            </w:r>
            <w:r>
              <w:br/>
            </w:r>
            <w:r>
              <w:rPr>
                <w:rFonts w:ascii="Times New Roman"/>
                <w:b w:val="false"/>
                <w:i w:val="false"/>
                <w:color w:val="000000"/>
                <w:sz w:val="20"/>
              </w:rPr>
              <w:t>
bokeiorda@mail.kz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район, село</w:t>
            </w:r>
            <w:r>
              <w:br/>
            </w:r>
            <w:r>
              <w:rPr>
                <w:rFonts w:ascii="Times New Roman"/>
                <w:b w:val="false"/>
                <w:i w:val="false"/>
                <w:color w:val="000000"/>
                <w:sz w:val="20"/>
              </w:rPr>
              <w:t>
Чингирлау, улица</w:t>
            </w:r>
            <w:r>
              <w:br/>
            </w:r>
            <w:r>
              <w:rPr>
                <w:rFonts w:ascii="Times New Roman"/>
                <w:b w:val="false"/>
                <w:i w:val="false"/>
                <w:color w:val="000000"/>
                <w:sz w:val="20"/>
              </w:rPr>
              <w:t>
Клышева, 91</w:t>
            </w:r>
            <w:r>
              <w:br/>
            </w:r>
            <w:r>
              <w:rPr>
                <w:rFonts w:ascii="Times New Roman"/>
                <w:b w:val="false"/>
                <w:i w:val="false"/>
                <w:color w:val="000000"/>
                <w:sz w:val="20"/>
              </w:rPr>
              <w:t>
chingirlau@mail.ru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Уральск</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4-64-57</w:t>
            </w:r>
          </w:p>
        </w:tc>
        <w:tc>
          <w:tcPr>
            <w:tcW w:w="0" w:type="auto"/>
            <w:vMerge/>
            <w:tcBorders>
              <w:top w:val="nil"/>
              <w:left w:val="single" w:color="cfcfcf" w:sz="5"/>
              <w:bottom w:val="single" w:color="cfcfcf" w:sz="5"/>
              <w:right w:val="single" w:color="cfcfcf" w:sz="5"/>
            </w:tcBorders>
          </w:tcPr>
          <w:p/>
        </w:tc>
      </w:tr>
    </w:tbl>
    <w:bookmarkStart w:name="z1247" w:id="47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693"/>
        <w:gridCol w:w="4124"/>
        <w:gridCol w:w="1763"/>
        <w:gridCol w:w="267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krggorsobes@mail.ru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w:t>
            </w:r>
            <w:r>
              <w:br/>
            </w:r>
            <w:r>
              <w:rPr>
                <w:rFonts w:ascii="Times New Roman"/>
                <w:b w:val="false"/>
                <w:i w:val="false"/>
                <w:color w:val="000000"/>
                <w:sz w:val="20"/>
              </w:rPr>
              <w:t>
0-01-69</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sobes_balkhash@</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Каражал</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prio1@mail.kz,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Сарань</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sar_ozsp@krg.gov.kz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Чайковского,</w:t>
            </w:r>
            <w:r>
              <w:br/>
            </w:r>
            <w:r>
              <w:rPr>
                <w:rFonts w:ascii="Times New Roman"/>
                <w:b w:val="false"/>
                <w:i w:val="false"/>
                <w:color w:val="000000"/>
                <w:sz w:val="20"/>
              </w:rPr>
              <w:t>
22</w:t>
            </w:r>
            <w:r>
              <w:br/>
            </w:r>
            <w:r>
              <w:rPr>
                <w:rFonts w:ascii="Times New Roman"/>
                <w:b w:val="false"/>
                <w:i w:val="false"/>
                <w:color w:val="000000"/>
                <w:sz w:val="20"/>
              </w:rPr>
              <w:t>
sobes_temirtay@</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Shahtinsk_ozan@krg.</w:t>
            </w:r>
            <w:r>
              <w:br/>
            </w:r>
            <w:r>
              <w:rPr>
                <w:rFonts w:ascii="Times New Roman"/>
                <w:b w:val="false"/>
                <w:i w:val="false"/>
                <w:color w:val="000000"/>
                <w:sz w:val="20"/>
              </w:rPr>
              <w:t>
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С.Сейфуллина,</w:t>
            </w:r>
            <w:r>
              <w:br/>
            </w:r>
            <w:r>
              <w:rPr>
                <w:rFonts w:ascii="Times New Roman"/>
                <w:b w:val="false"/>
                <w:i w:val="false"/>
                <w:color w:val="000000"/>
                <w:sz w:val="20"/>
              </w:rPr>
              <w:t>
39 а</w:t>
            </w:r>
            <w:r>
              <w:br/>
            </w:r>
            <w:r>
              <w:rPr>
                <w:rFonts w:ascii="Times New Roman"/>
                <w:b w:val="false"/>
                <w:i w:val="false"/>
                <w:color w:val="000000"/>
                <w:sz w:val="20"/>
              </w:rPr>
              <w:t>
zhez_cobes@krg.</w:t>
            </w:r>
            <w:r>
              <w:br/>
            </w:r>
            <w:r>
              <w:rPr>
                <w:rFonts w:ascii="Times New Roman"/>
                <w:b w:val="false"/>
                <w:i w:val="false"/>
                <w:color w:val="000000"/>
                <w:sz w:val="20"/>
              </w:rPr>
              <w:t>
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социальных программ</w:t>
            </w:r>
            <w:r>
              <w:br/>
            </w:r>
            <w:r>
              <w:rPr>
                <w:rFonts w:ascii="Times New Roman"/>
                <w:b w:val="false"/>
                <w:i w:val="false"/>
                <w:color w:val="000000"/>
                <w:sz w:val="20"/>
              </w:rPr>
              <w:t>
города Сатпаев</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w:t>
            </w:r>
            <w:r>
              <w:br/>
            </w:r>
            <w:r>
              <w:rPr>
                <w:rFonts w:ascii="Times New Roman"/>
                <w:b w:val="false"/>
                <w:i w:val="false"/>
                <w:color w:val="000000"/>
                <w:sz w:val="20"/>
              </w:rPr>
              <w:t>
К.Сатпаева, 111</w:t>
            </w:r>
            <w:r>
              <w:br/>
            </w:r>
            <w:r>
              <w:rPr>
                <w:rFonts w:ascii="Times New Roman"/>
                <w:b w:val="false"/>
                <w:i w:val="false"/>
                <w:color w:val="000000"/>
                <w:sz w:val="20"/>
              </w:rPr>
              <w:t>
otdelzan81@mail.ru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М.Ауэзова, 30</w:t>
            </w:r>
            <w:r>
              <w:br/>
            </w:r>
            <w:r>
              <w:rPr>
                <w:rFonts w:ascii="Times New Roman"/>
                <w:b w:val="false"/>
                <w:i w:val="false"/>
                <w:color w:val="000000"/>
                <w:sz w:val="20"/>
              </w:rPr>
              <w:t>
osznabay@mail.ru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 поселок</w:t>
            </w:r>
            <w:r>
              <w:br/>
            </w:r>
            <w:r>
              <w:rPr>
                <w:rFonts w:ascii="Times New Roman"/>
                <w:b w:val="false"/>
                <w:i w:val="false"/>
                <w:color w:val="000000"/>
                <w:sz w:val="20"/>
              </w:rPr>
              <w:t>
Атасу, проспект</w:t>
            </w:r>
            <w:r>
              <w:br/>
            </w:r>
            <w:r>
              <w:rPr>
                <w:rFonts w:ascii="Times New Roman"/>
                <w:b w:val="false"/>
                <w:i w:val="false"/>
                <w:color w:val="000000"/>
                <w:sz w:val="20"/>
              </w:rPr>
              <w:t>
Тәуелсіздік, 5</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 Т.Аубакирова,</w:t>
            </w:r>
            <w:r>
              <w:br/>
            </w:r>
            <w:r>
              <w:rPr>
                <w:rFonts w:ascii="Times New Roman"/>
                <w:b w:val="false"/>
                <w:i w:val="false"/>
                <w:color w:val="000000"/>
                <w:sz w:val="20"/>
              </w:rPr>
              <w:t>
14</w:t>
            </w:r>
            <w:r>
              <w:br/>
            </w:r>
            <w:r>
              <w:rPr>
                <w:rFonts w:ascii="Times New Roman"/>
                <w:b w:val="false"/>
                <w:i w:val="false"/>
                <w:color w:val="000000"/>
                <w:sz w:val="20"/>
              </w:rPr>
              <w:t>
karkaraly_otszn@</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w:t>
            </w:r>
            <w:r>
              <w:br/>
            </w:r>
            <w:r>
              <w:rPr>
                <w:rFonts w:ascii="Times New Roman"/>
                <w:b w:val="false"/>
                <w:i w:val="false"/>
                <w:color w:val="000000"/>
                <w:sz w:val="20"/>
              </w:rPr>
              <w:t>
Осакаровка,</w:t>
            </w:r>
            <w:r>
              <w:br/>
            </w:r>
            <w:r>
              <w:rPr>
                <w:rFonts w:ascii="Times New Roman"/>
                <w:b w:val="false"/>
                <w:i w:val="false"/>
                <w:color w:val="000000"/>
                <w:sz w:val="20"/>
              </w:rPr>
              <w:t>
улица Мостовая, 48</w:t>
            </w:r>
            <w:r>
              <w:br/>
            </w:r>
            <w:r>
              <w:rPr>
                <w:rFonts w:ascii="Times New Roman"/>
                <w:b w:val="false"/>
                <w:i w:val="false"/>
                <w:color w:val="000000"/>
                <w:sz w:val="20"/>
              </w:rPr>
              <w:t>
osznosak@mail.kz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А.</w:t>
            </w:r>
            <w:r>
              <w:br/>
            </w:r>
            <w:r>
              <w:rPr>
                <w:rFonts w:ascii="Times New Roman"/>
                <w:b w:val="false"/>
                <w:i w:val="false"/>
                <w:color w:val="000000"/>
                <w:sz w:val="20"/>
              </w:rPr>
              <w:t>
Бокейхана, 7</w:t>
            </w:r>
            <w:r>
              <w:br/>
            </w:r>
            <w:r>
              <w:rPr>
                <w:rFonts w:ascii="Times New Roman"/>
                <w:b w:val="false"/>
                <w:i w:val="false"/>
                <w:color w:val="000000"/>
                <w:sz w:val="20"/>
              </w:rPr>
              <w:t>
aktrozcp@mail.ru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Аксу-Аюлы, улица</w:t>
            </w:r>
            <w:r>
              <w:br/>
            </w:r>
            <w:r>
              <w:rPr>
                <w:rFonts w:ascii="Times New Roman"/>
                <w:b w:val="false"/>
                <w:i w:val="false"/>
                <w:color w:val="000000"/>
                <w:sz w:val="20"/>
              </w:rPr>
              <w:t>
Шортанбай жырау, 71</w:t>
            </w:r>
            <w:r>
              <w:br/>
            </w:r>
            <w:r>
              <w:rPr>
                <w:rFonts w:ascii="Times New Roman"/>
                <w:b w:val="false"/>
                <w:i w:val="false"/>
                <w:color w:val="000000"/>
                <w:sz w:val="20"/>
              </w:rPr>
              <w:t>
shetsk_sobes@mail.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 улица</w:t>
            </w:r>
            <w:r>
              <w:br/>
            </w:r>
            <w:r>
              <w:rPr>
                <w:rFonts w:ascii="Times New Roman"/>
                <w:b w:val="false"/>
                <w:i w:val="false"/>
                <w:color w:val="000000"/>
                <w:sz w:val="20"/>
              </w:rPr>
              <w:t>
Абая, 23</w:t>
            </w:r>
            <w:r>
              <w:br/>
            </w:r>
            <w:r>
              <w:rPr>
                <w:rFonts w:ascii="Times New Roman"/>
                <w:b w:val="false"/>
                <w:i w:val="false"/>
                <w:color w:val="000000"/>
                <w:sz w:val="20"/>
              </w:rPr>
              <w:t>
ulutau_sobes@mail.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Бухар-жырау,</w:t>
            </w:r>
            <w:r>
              <w:br/>
            </w:r>
            <w:r>
              <w:rPr>
                <w:rFonts w:ascii="Times New Roman"/>
                <w:b w:val="false"/>
                <w:i w:val="false"/>
                <w:color w:val="000000"/>
                <w:sz w:val="20"/>
              </w:rPr>
              <w:t>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1248" w:id="47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371"/>
        <w:gridCol w:w="3759"/>
        <w:gridCol w:w="1775"/>
        <w:gridCol w:w="2432"/>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районный отдел</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Б.Майлина,</w:t>
            </w:r>
            <w:r>
              <w:br/>
            </w:r>
            <w:r>
              <w:rPr>
                <w:rFonts w:ascii="Times New Roman"/>
                <w:b w:val="false"/>
                <w:i w:val="false"/>
                <w:color w:val="000000"/>
                <w:sz w:val="20"/>
              </w:rPr>
              <w:t>
18</w:t>
            </w:r>
            <w:r>
              <w:br/>
            </w:r>
            <w:r>
              <w:rPr>
                <w:rFonts w:ascii="Times New Roman"/>
                <w:b w:val="false"/>
                <w:i w:val="false"/>
                <w:color w:val="000000"/>
                <w:sz w:val="20"/>
              </w:rPr>
              <w:t>
amansots@mail.ru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Аулиекольского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Жангельдинского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район, поселок</w:t>
            </w:r>
            <w:r>
              <w:br/>
            </w:r>
            <w:r>
              <w:rPr>
                <w:rFonts w:ascii="Times New Roman"/>
                <w:b w:val="false"/>
                <w:i w:val="false"/>
                <w:color w:val="000000"/>
                <w:sz w:val="20"/>
              </w:rPr>
              <w:t>
Торгай,</w:t>
            </w:r>
            <w:r>
              <w:br/>
            </w:r>
            <w:r>
              <w:rPr>
                <w:rFonts w:ascii="Times New Roman"/>
                <w:b w:val="false"/>
                <w:i w:val="false"/>
                <w:color w:val="000000"/>
                <w:sz w:val="20"/>
              </w:rPr>
              <w:t>
улица Амангельды,</w:t>
            </w:r>
            <w:r>
              <w:br/>
            </w:r>
            <w:r>
              <w:rPr>
                <w:rFonts w:ascii="Times New Roman"/>
                <w:b w:val="false"/>
                <w:i w:val="false"/>
                <w:color w:val="000000"/>
                <w:sz w:val="20"/>
              </w:rPr>
              <w:t>
38</w:t>
            </w:r>
            <w:r>
              <w:br/>
            </w:r>
            <w:r>
              <w:rPr>
                <w:rFonts w:ascii="Times New Roman"/>
                <w:b w:val="false"/>
                <w:i w:val="false"/>
                <w:color w:val="000000"/>
                <w:sz w:val="20"/>
              </w:rPr>
              <w:t>
jangeldy.kostanay.</w:t>
            </w:r>
            <w:r>
              <w:br/>
            </w:r>
            <w:r>
              <w:rPr>
                <w:rFonts w:ascii="Times New Roman"/>
                <w:b w:val="false"/>
                <w:i w:val="false"/>
                <w:color w:val="000000"/>
                <w:sz w:val="20"/>
              </w:rPr>
              <w:t>
kz</w:t>
            </w:r>
            <w:r>
              <w:br/>
            </w:r>
            <w:r>
              <w:rPr>
                <w:rFonts w:ascii="Times New Roman"/>
                <w:b w:val="false"/>
                <w:i w:val="false"/>
                <w:color w:val="000000"/>
                <w:sz w:val="20"/>
              </w:rPr>
              <w:t>
djansots@mail.ru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район,</w:t>
            </w:r>
            <w:r>
              <w:br/>
            </w:r>
            <w:r>
              <w:rPr>
                <w:rFonts w:ascii="Times New Roman"/>
                <w:b w:val="false"/>
                <w:i w:val="false"/>
                <w:color w:val="000000"/>
                <w:sz w:val="20"/>
              </w:rPr>
              <w:t>
город Житикара,</w:t>
            </w:r>
            <w:r>
              <w:br/>
            </w:r>
            <w:r>
              <w:rPr>
                <w:rFonts w:ascii="Times New Roman"/>
                <w:b w:val="false"/>
                <w:i w:val="false"/>
                <w:color w:val="000000"/>
                <w:sz w:val="20"/>
              </w:rPr>
              <w:t>
улица Асанбаева,</w:t>
            </w:r>
            <w:r>
              <w:br/>
            </w:r>
            <w:r>
              <w:rPr>
                <w:rFonts w:ascii="Times New Roman"/>
                <w:b w:val="false"/>
                <w:i w:val="false"/>
                <w:color w:val="000000"/>
                <w:sz w:val="20"/>
              </w:rPr>
              <w:t>
51</w:t>
            </w:r>
            <w:r>
              <w:br/>
            </w:r>
            <w:r>
              <w:rPr>
                <w:rFonts w:ascii="Times New Roman"/>
                <w:b w:val="false"/>
                <w:i w:val="false"/>
                <w:color w:val="000000"/>
                <w:sz w:val="20"/>
              </w:rPr>
              <w:t>
jitsots@mail.ru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w:t>
            </w:r>
            <w:r>
              <w:br/>
            </w:r>
            <w:r>
              <w:rPr>
                <w:rFonts w:ascii="Times New Roman"/>
                <w:b w:val="false"/>
                <w:i w:val="false"/>
                <w:color w:val="000000"/>
                <w:sz w:val="20"/>
              </w:rPr>
              <w:t>
kz</w:t>
            </w:r>
            <w:r>
              <w:br/>
            </w:r>
            <w:r>
              <w:rPr>
                <w:rFonts w:ascii="Times New Roman"/>
                <w:b w:val="false"/>
                <w:i w:val="false"/>
                <w:color w:val="000000"/>
                <w:sz w:val="20"/>
              </w:rPr>
              <w:t>
kamsots@mail.ru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r>
              <w:br/>
            </w:r>
            <w:r>
              <w:rPr>
                <w:rFonts w:ascii="Times New Roman"/>
                <w:b w:val="false"/>
                <w:i w:val="false"/>
                <w:color w:val="000000"/>
                <w:sz w:val="20"/>
              </w:rPr>
              <w:t>
3-29-96;</w:t>
            </w:r>
            <w:r>
              <w:br/>
            </w:r>
            <w:r>
              <w:rPr>
                <w:rFonts w:ascii="Times New Roman"/>
                <w:b w:val="false"/>
                <w:i w:val="false"/>
                <w:color w:val="000000"/>
                <w:sz w:val="20"/>
              </w:rPr>
              <w:t>
3-25-47;</w:t>
            </w:r>
            <w:r>
              <w:br/>
            </w:r>
            <w:r>
              <w:rPr>
                <w:rFonts w:ascii="Times New Roman"/>
                <w:b w:val="false"/>
                <w:i w:val="false"/>
                <w:color w:val="000000"/>
                <w:sz w:val="20"/>
              </w:rPr>
              <w:t>
3-21-37</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А.Исакова,</w:t>
            </w:r>
            <w:r>
              <w:br/>
            </w:r>
            <w:r>
              <w:rPr>
                <w:rFonts w:ascii="Times New Roman"/>
                <w:b w:val="false"/>
                <w:i w:val="false"/>
                <w:color w:val="000000"/>
                <w:sz w:val="20"/>
              </w:rPr>
              <w:t>
68</w:t>
            </w:r>
            <w:r>
              <w:br/>
            </w:r>
            <w:r>
              <w:rPr>
                <w:rFonts w:ascii="Times New Roman"/>
                <w:b w:val="false"/>
                <w:i w:val="false"/>
                <w:color w:val="000000"/>
                <w:sz w:val="20"/>
              </w:rPr>
              <w:t>
karusots@mail.ru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Костанайского</w:t>
            </w:r>
            <w:r>
              <w:br/>
            </w:r>
            <w:r>
              <w:rPr>
                <w:rFonts w:ascii="Times New Roman"/>
                <w:b w:val="false"/>
                <w:i w:val="false"/>
                <w:color w:val="000000"/>
                <w:sz w:val="20"/>
              </w:rPr>
              <w:t>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район,</w:t>
            </w:r>
            <w:r>
              <w:br/>
            </w:r>
            <w:r>
              <w:rPr>
                <w:rFonts w:ascii="Times New Roman"/>
                <w:b w:val="false"/>
                <w:i w:val="false"/>
                <w:color w:val="000000"/>
                <w:sz w:val="20"/>
              </w:rPr>
              <w:t>
поселок</w:t>
            </w:r>
            <w:r>
              <w:br/>
            </w:r>
            <w:r>
              <w:rPr>
                <w:rFonts w:ascii="Times New Roman"/>
                <w:b w:val="false"/>
                <w:i w:val="false"/>
                <w:color w:val="000000"/>
                <w:sz w:val="20"/>
              </w:rPr>
              <w:t>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2-62-50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2-28-32</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Наурзумского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Абая, 14</w:t>
            </w:r>
            <w:r>
              <w:br/>
            </w:r>
            <w:r>
              <w:rPr>
                <w:rFonts w:ascii="Times New Roman"/>
                <w:b w:val="false"/>
                <w:i w:val="false"/>
                <w:color w:val="000000"/>
                <w:sz w:val="20"/>
              </w:rPr>
              <w:t>
Ozisp1016@gcvp.kz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Сарыкольского</w:t>
            </w:r>
            <w:r>
              <w:br/>
            </w:r>
            <w:r>
              <w:rPr>
                <w:rFonts w:ascii="Times New Roman"/>
                <w:b w:val="false"/>
                <w:i w:val="false"/>
                <w:color w:val="000000"/>
                <w:sz w:val="20"/>
              </w:rPr>
              <w:t>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w:t>
            </w:r>
            <w:r>
              <w:br/>
            </w:r>
            <w:r>
              <w:rPr>
                <w:rFonts w:ascii="Times New Roman"/>
                <w:b w:val="false"/>
                <w:i w:val="false"/>
                <w:color w:val="000000"/>
                <w:sz w:val="20"/>
              </w:rPr>
              <w:t>
Партизанская, 35</w:t>
            </w:r>
            <w:r>
              <w:br/>
            </w:r>
            <w:r>
              <w:rPr>
                <w:rFonts w:ascii="Times New Roman"/>
                <w:b w:val="false"/>
                <w:i w:val="false"/>
                <w:color w:val="000000"/>
                <w:sz w:val="20"/>
              </w:rPr>
              <w:t>
sarykol@kostanay.</w:t>
            </w:r>
            <w:r>
              <w:br/>
            </w:r>
            <w:r>
              <w:rPr>
                <w:rFonts w:ascii="Times New Roman"/>
                <w:b w:val="false"/>
                <w:i w:val="false"/>
                <w:color w:val="000000"/>
                <w:sz w:val="20"/>
              </w:rPr>
              <w:t>
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Тарановского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Аблайхана,</w:t>
            </w:r>
            <w:r>
              <w:br/>
            </w:r>
            <w:r>
              <w:rPr>
                <w:rFonts w:ascii="Times New Roman"/>
                <w:b w:val="false"/>
                <w:i w:val="false"/>
                <w:color w:val="000000"/>
                <w:sz w:val="20"/>
              </w:rPr>
              <w:t>
53</w:t>
            </w:r>
            <w:r>
              <w:br/>
            </w:r>
            <w:r>
              <w:rPr>
                <w:rFonts w:ascii="Times New Roman"/>
                <w:b w:val="false"/>
                <w:i w:val="false"/>
                <w:color w:val="000000"/>
                <w:sz w:val="20"/>
              </w:rPr>
              <w:t>
uzunsots@mail.ru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w:t>
            </w:r>
            <w:r>
              <w:br/>
            </w:r>
            <w:r>
              <w:rPr>
                <w:rFonts w:ascii="Times New Roman"/>
                <w:b w:val="false"/>
                <w:i w:val="false"/>
                <w:color w:val="000000"/>
                <w:sz w:val="20"/>
              </w:rPr>
              <w:t>
53</w:t>
            </w:r>
            <w:r>
              <w:br/>
            </w:r>
            <w:r>
              <w:rPr>
                <w:rFonts w:ascii="Times New Roman"/>
                <w:b w:val="false"/>
                <w:i w:val="false"/>
                <w:color w:val="000000"/>
                <w:sz w:val="20"/>
              </w:rPr>
              <w:t>
fedsots@mail.ru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Аркалыкского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дом</w:t>
            </w:r>
            <w:r>
              <w:br/>
            </w:r>
            <w:r>
              <w:rPr>
                <w:rFonts w:ascii="Times New Roman"/>
                <w:b w:val="false"/>
                <w:i w:val="false"/>
                <w:color w:val="000000"/>
                <w:sz w:val="20"/>
              </w:rPr>
              <w:t>
62</w:t>
            </w:r>
            <w:r>
              <w:br/>
            </w:r>
            <w:r>
              <w:rPr>
                <w:rFonts w:ascii="Times New Roman"/>
                <w:b w:val="false"/>
                <w:i w:val="false"/>
                <w:color w:val="000000"/>
                <w:sz w:val="20"/>
              </w:rPr>
              <w:t>
asp_ark@mail.ru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7-12-50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Костаная</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0-17-49</w:t>
            </w:r>
            <w:r>
              <w:br/>
            </w:r>
            <w:r>
              <w:rPr>
                <w:rFonts w:ascii="Times New Roman"/>
                <w:b w:val="false"/>
                <w:i w:val="false"/>
                <w:color w:val="000000"/>
                <w:sz w:val="20"/>
              </w:rPr>
              <w:t>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Лисаковска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4 микрорайон, 37 а</w:t>
            </w:r>
            <w:r>
              <w:br/>
            </w:r>
            <w:r>
              <w:rPr>
                <w:rFonts w:ascii="Times New Roman"/>
                <w:b w:val="false"/>
                <w:i w:val="false"/>
                <w:color w:val="000000"/>
                <w:sz w:val="20"/>
              </w:rPr>
              <w:t>
lissoc@mail.ru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городской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улица Пионерская,</w:t>
            </w:r>
            <w:r>
              <w:br/>
            </w:r>
            <w:r>
              <w:rPr>
                <w:rFonts w:ascii="Times New Roman"/>
                <w:b w:val="false"/>
                <w:i w:val="false"/>
                <w:color w:val="000000"/>
                <w:sz w:val="20"/>
              </w:rPr>
              <w:t>
21</w:t>
            </w:r>
            <w:r>
              <w:br/>
            </w:r>
            <w:r>
              <w:rPr>
                <w:rFonts w:ascii="Times New Roman"/>
                <w:b w:val="false"/>
                <w:i w:val="false"/>
                <w:color w:val="000000"/>
                <w:sz w:val="20"/>
              </w:rPr>
              <w:t>
rudsots@mail.ru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1249" w:id="47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742"/>
        <w:gridCol w:w="3940"/>
        <w:gridCol w:w="1850"/>
        <w:gridCol w:w="2654"/>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w:t>
            </w:r>
            <w:r>
              <w:br/>
            </w:r>
            <w:r>
              <w:rPr>
                <w:rFonts w:ascii="Times New Roman"/>
                <w:b w:val="false"/>
                <w:i w:val="false"/>
                <w:color w:val="000000"/>
                <w:sz w:val="20"/>
              </w:rPr>
              <w:t>
К.Казантаева, 43</w:t>
            </w:r>
            <w:r>
              <w:br/>
            </w:r>
            <w:r>
              <w:rPr>
                <w:rFonts w:ascii="Times New Roman"/>
                <w:b w:val="false"/>
                <w:i w:val="false"/>
                <w:color w:val="000000"/>
                <w:sz w:val="20"/>
              </w:rPr>
              <w:t>
gor_sobes@mail.ru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7-42-79</w:t>
            </w:r>
            <w:r>
              <w:br/>
            </w:r>
            <w:r>
              <w:rPr>
                <w:rFonts w:ascii="Times New Roman"/>
                <w:b w:val="false"/>
                <w:i w:val="false"/>
                <w:color w:val="000000"/>
                <w:sz w:val="20"/>
              </w:rPr>
              <w:t>
7-02-59</w:t>
            </w:r>
            <w:r>
              <w:br/>
            </w:r>
            <w:r>
              <w:rPr>
                <w:rFonts w:ascii="Times New Roman"/>
                <w:b w:val="false"/>
                <w:i w:val="false"/>
                <w:color w:val="000000"/>
                <w:sz w:val="20"/>
              </w:rPr>
              <w:t>
6-24-89</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r>
              <w:br/>
            </w:r>
            <w:r>
              <w:rPr>
                <w:rFonts w:ascii="Times New Roman"/>
                <w:b w:val="false"/>
                <w:i w:val="false"/>
                <w:color w:val="000000"/>
                <w:sz w:val="20"/>
              </w:rPr>
              <w:t>
2-45-93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w:t>
            </w:r>
            <w:r>
              <w:br/>
            </w:r>
            <w:r>
              <w:rPr>
                <w:rFonts w:ascii="Times New Roman"/>
                <w:b w:val="false"/>
                <w:i w:val="false"/>
                <w:color w:val="000000"/>
                <w:sz w:val="20"/>
              </w:rPr>
              <w:t>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w:t>
            </w:r>
            <w:r>
              <w:br/>
            </w:r>
            <w:r>
              <w:rPr>
                <w:rFonts w:ascii="Times New Roman"/>
                <w:b w:val="false"/>
                <w:i w:val="false"/>
                <w:color w:val="000000"/>
                <w:sz w:val="20"/>
              </w:rPr>
              <w:t>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по городу</w:t>
            </w:r>
            <w:r>
              <w:br/>
            </w:r>
            <w:r>
              <w:rPr>
                <w:rFonts w:ascii="Times New Roman"/>
                <w:b w:val="false"/>
                <w:i w:val="false"/>
                <w:color w:val="000000"/>
                <w:sz w:val="20"/>
              </w:rPr>
              <w:t>
Байконыр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Байконыр,</w:t>
            </w:r>
            <w:r>
              <w:br/>
            </w:r>
            <w:r>
              <w:rPr>
                <w:rFonts w:ascii="Times New Roman"/>
                <w:b w:val="false"/>
                <w:i w:val="false"/>
                <w:color w:val="000000"/>
                <w:sz w:val="20"/>
              </w:rPr>
              <w:t>
улица Гагарина, 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w:t>
            </w:r>
            <w:r>
              <w:br/>
            </w:r>
            <w:r>
              <w:rPr>
                <w:rFonts w:ascii="Times New Roman"/>
                <w:b w:val="false"/>
                <w:i w:val="false"/>
                <w:color w:val="000000"/>
                <w:sz w:val="20"/>
              </w:rPr>
              <w:t>
sobes_81@mail.ru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r>
              <w:br/>
            </w:r>
            <w:r>
              <w:rPr>
                <w:rFonts w:ascii="Times New Roman"/>
                <w:b w:val="false"/>
                <w:i w:val="false"/>
                <w:color w:val="000000"/>
                <w:sz w:val="20"/>
              </w:rPr>
              <w:t>
2-15-72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w:t>
            </w:r>
            <w:r>
              <w:br/>
            </w:r>
            <w:r>
              <w:rPr>
                <w:rFonts w:ascii="Times New Roman"/>
                <w:b w:val="false"/>
                <w:i w:val="false"/>
                <w:color w:val="000000"/>
                <w:sz w:val="20"/>
              </w:rPr>
              <w:t>
Т. Рыскулова, 40</w:t>
            </w:r>
            <w:r>
              <w:br/>
            </w:r>
            <w:r>
              <w:rPr>
                <w:rFonts w:ascii="Times New Roman"/>
                <w:b w:val="false"/>
                <w:i w:val="false"/>
                <w:color w:val="000000"/>
                <w:sz w:val="20"/>
              </w:rPr>
              <w:t>
shielisobes@mail.</w:t>
            </w:r>
            <w:r>
              <w:br/>
            </w:r>
            <w:r>
              <w:rPr>
                <w:rFonts w:ascii="Times New Roman"/>
                <w:b w:val="false"/>
                <w:i w:val="false"/>
                <w:color w:val="000000"/>
                <w:sz w:val="20"/>
              </w:rPr>
              <w:t>
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4-43-43</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 поселок</w:t>
            </w:r>
            <w:r>
              <w:br/>
            </w:r>
            <w:r>
              <w:rPr>
                <w:rFonts w:ascii="Times New Roman"/>
                <w:b w:val="false"/>
                <w:i w:val="false"/>
                <w:color w:val="000000"/>
                <w:sz w:val="20"/>
              </w:rPr>
              <w:t>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jkorgan@mail.ru</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1250" w:id="47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714"/>
        <w:gridCol w:w="3976"/>
        <w:gridCol w:w="1805"/>
        <w:gridCol w:w="2671"/>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Актау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12 микрорайон, 17</w:t>
            </w:r>
            <w:r>
              <w:br/>
            </w:r>
            <w:r>
              <w:rPr>
                <w:rFonts w:ascii="Times New Roman"/>
                <w:b w:val="false"/>
                <w:i w:val="false"/>
                <w:color w:val="000000"/>
                <w:sz w:val="20"/>
              </w:rPr>
              <w:t>
aktau_gotsp@mail.</w:t>
            </w:r>
            <w:r>
              <w:br/>
            </w:r>
            <w:r>
              <w:rPr>
                <w:rFonts w:ascii="Times New Roman"/>
                <w:b w:val="false"/>
                <w:i w:val="false"/>
                <w:color w:val="000000"/>
                <w:sz w:val="20"/>
              </w:rPr>
              <w:t>
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3-26-70</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Жанаозен</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3 а микрорайон,</w:t>
            </w:r>
            <w:r>
              <w:br/>
            </w:r>
            <w:r>
              <w:rPr>
                <w:rFonts w:ascii="Times New Roman"/>
                <w:b w:val="false"/>
                <w:i w:val="false"/>
                <w:color w:val="000000"/>
                <w:sz w:val="20"/>
              </w:rPr>
              <w:t>
здание Достар</w:t>
            </w:r>
            <w:r>
              <w:br/>
            </w:r>
            <w:r>
              <w:rPr>
                <w:rFonts w:ascii="Times New Roman"/>
                <w:b w:val="false"/>
                <w:i w:val="false"/>
                <w:color w:val="000000"/>
                <w:sz w:val="20"/>
              </w:rPr>
              <w:t>
ozen_sobes@mail.ru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4-29-88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 улица</w:t>
            </w:r>
            <w:r>
              <w:br/>
            </w:r>
            <w:r>
              <w:rPr>
                <w:rFonts w:ascii="Times New Roman"/>
                <w:b w:val="false"/>
                <w:i w:val="false"/>
                <w:color w:val="000000"/>
                <w:sz w:val="20"/>
              </w:rPr>
              <w:t>
М.Бегенова, 26 б</w:t>
            </w:r>
            <w:r>
              <w:br/>
            </w:r>
            <w:r>
              <w:rPr>
                <w:rFonts w:ascii="Times New Roman"/>
                <w:b w:val="false"/>
                <w:i w:val="false"/>
                <w:color w:val="000000"/>
                <w:sz w:val="20"/>
              </w:rPr>
              <w:t>
bek.omir@mail.ru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район, село Курык,</w:t>
            </w:r>
            <w:r>
              <w:br/>
            </w:r>
            <w:r>
              <w:rPr>
                <w:rFonts w:ascii="Times New Roman"/>
                <w:b w:val="false"/>
                <w:i w:val="false"/>
                <w:color w:val="000000"/>
                <w:sz w:val="20"/>
              </w:rPr>
              <w:t>
улица Досан</w:t>
            </w:r>
            <w:r>
              <w:br/>
            </w:r>
            <w:r>
              <w:rPr>
                <w:rFonts w:ascii="Times New Roman"/>
                <w:b w:val="false"/>
                <w:i w:val="false"/>
                <w:color w:val="000000"/>
                <w:sz w:val="20"/>
              </w:rPr>
              <w:t>
батыра, 4</w:t>
            </w:r>
            <w:r>
              <w:br/>
            </w:r>
            <w:r>
              <w:rPr>
                <w:rFonts w:ascii="Times New Roman"/>
                <w:b w:val="false"/>
                <w:i w:val="false"/>
                <w:color w:val="000000"/>
                <w:sz w:val="20"/>
              </w:rPr>
              <w:t>
karakia_enbek@</w:t>
            </w:r>
            <w:r>
              <w:br/>
            </w:r>
            <w:r>
              <w:rPr>
                <w:rFonts w:ascii="Times New Roman"/>
                <w:b w:val="false"/>
                <w:i w:val="false"/>
                <w:color w:val="000000"/>
                <w:sz w:val="20"/>
              </w:rPr>
              <w:t>
mail.kz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 района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 село Шетпе,</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enbek_shetpe.78@</w:t>
            </w:r>
            <w:r>
              <w:br/>
            </w:r>
            <w:r>
              <w:rPr>
                <w:rFonts w:ascii="Times New Roman"/>
                <w:b w:val="false"/>
                <w:i w:val="false"/>
                <w:color w:val="000000"/>
                <w:sz w:val="20"/>
              </w:rPr>
              <w:t xml:space="preserve">
mail. ru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 района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w:t>
            </w:r>
            <w:r>
              <w:br/>
            </w:r>
            <w:r>
              <w:rPr>
                <w:rFonts w:ascii="Times New Roman"/>
                <w:b w:val="false"/>
                <w:i w:val="false"/>
                <w:color w:val="000000"/>
                <w:sz w:val="20"/>
              </w:rPr>
              <w:t>
город</w:t>
            </w:r>
            <w:r>
              <w:br/>
            </w:r>
            <w:r>
              <w:rPr>
                <w:rFonts w:ascii="Times New Roman"/>
                <w:b w:val="false"/>
                <w:i w:val="false"/>
                <w:color w:val="000000"/>
                <w:sz w:val="20"/>
              </w:rPr>
              <w:t>
Форт-Шевченко,</w:t>
            </w:r>
            <w:r>
              <w:br/>
            </w:r>
            <w:r>
              <w:rPr>
                <w:rFonts w:ascii="Times New Roman"/>
                <w:b w:val="false"/>
                <w:i w:val="false"/>
                <w:color w:val="000000"/>
                <w:sz w:val="20"/>
              </w:rPr>
              <w:t>
улица Мая улы,</w:t>
            </w:r>
            <w:r>
              <w:br/>
            </w:r>
            <w:r>
              <w:rPr>
                <w:rFonts w:ascii="Times New Roman"/>
                <w:b w:val="false"/>
                <w:i w:val="false"/>
                <w:color w:val="000000"/>
                <w:sz w:val="20"/>
              </w:rPr>
              <w:t>
Молодежный центр</w:t>
            </w:r>
            <w:r>
              <w:br/>
            </w:r>
            <w:r>
              <w:rPr>
                <w:rFonts w:ascii="Times New Roman"/>
                <w:b w:val="false"/>
                <w:i w:val="false"/>
                <w:color w:val="000000"/>
                <w:sz w:val="20"/>
              </w:rPr>
              <w:t>
fortsobes@mail.ru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1251" w:id="47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735"/>
        <w:gridCol w:w="3956"/>
        <w:gridCol w:w="1784"/>
        <w:gridCol w:w="2671"/>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Павлодар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2-00-95</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Экибастуза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w:t>
            </w:r>
            <w:r>
              <w:br/>
            </w:r>
            <w:r>
              <w:rPr>
                <w:rFonts w:ascii="Times New Roman"/>
                <w:b w:val="false"/>
                <w:i w:val="false"/>
                <w:color w:val="000000"/>
                <w:sz w:val="20"/>
              </w:rPr>
              <w:t>
Жусупа, 87 а</w:t>
            </w:r>
            <w:r>
              <w:br/>
            </w:r>
            <w:r>
              <w:rPr>
                <w:rFonts w:ascii="Times New Roman"/>
                <w:b w:val="false"/>
                <w:i w:val="false"/>
                <w:color w:val="000000"/>
                <w:sz w:val="20"/>
              </w:rPr>
              <w:t>
zan_ekibastuz@</w:t>
            </w:r>
            <w:r>
              <w:br/>
            </w:r>
            <w:r>
              <w:rPr>
                <w:rFonts w:ascii="Times New Roman"/>
                <w:b w:val="false"/>
                <w:i w:val="false"/>
                <w:color w:val="000000"/>
                <w:sz w:val="20"/>
              </w:rPr>
              <w:t>
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Аксу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Советов, 10</w:t>
            </w:r>
            <w:r>
              <w:br/>
            </w:r>
            <w:r>
              <w:rPr>
                <w:rFonts w:ascii="Times New Roman"/>
                <w:b w:val="false"/>
                <w:i w:val="false"/>
                <w:color w:val="000000"/>
                <w:sz w:val="20"/>
              </w:rPr>
              <w:t>
zanak@yandex.ru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Актогай</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улица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Баянаул</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улица Сатпаева, 56</w:t>
            </w:r>
            <w:r>
              <w:br/>
            </w:r>
            <w:r>
              <w:rPr>
                <w:rFonts w:ascii="Times New Roman"/>
                <w:b w:val="false"/>
                <w:i w:val="false"/>
                <w:color w:val="000000"/>
                <w:sz w:val="20"/>
              </w:rPr>
              <w:t>
pavlzan@yandex.ru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Железинка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улица Квиткова, 7</w:t>
            </w:r>
            <w:r>
              <w:br/>
            </w:r>
            <w:r>
              <w:rPr>
                <w:rFonts w:ascii="Times New Roman"/>
                <w:b w:val="false"/>
                <w:i w:val="false"/>
                <w:color w:val="000000"/>
                <w:sz w:val="20"/>
              </w:rPr>
              <w:t>
Gelez_oszn@mail.ru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Иртышск</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улица Богембая, 97</w:t>
            </w:r>
            <w:r>
              <w:br/>
            </w:r>
            <w:r>
              <w:rPr>
                <w:rFonts w:ascii="Times New Roman"/>
                <w:b w:val="false"/>
                <w:i w:val="false"/>
                <w:color w:val="000000"/>
                <w:sz w:val="20"/>
              </w:rPr>
              <w:t>
Soc-irtyshsk@</w:t>
            </w:r>
            <w:r>
              <w:br/>
            </w:r>
            <w:r>
              <w:rPr>
                <w:rFonts w:ascii="Times New Roman"/>
                <w:b w:val="false"/>
                <w:i w:val="false"/>
                <w:color w:val="000000"/>
                <w:sz w:val="20"/>
              </w:rPr>
              <w:t>
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Качиры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улица Елгина</w:t>
            </w:r>
            <w:r>
              <w:br/>
            </w:r>
            <w:r>
              <w:rPr>
                <w:rFonts w:ascii="Times New Roman"/>
                <w:b w:val="false"/>
                <w:i w:val="false"/>
                <w:color w:val="000000"/>
                <w:sz w:val="20"/>
              </w:rPr>
              <w:t>
kachirrouz@mail.ru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Мира, 7</w:t>
            </w:r>
            <w:r>
              <w:br/>
            </w:r>
            <w:r>
              <w:rPr>
                <w:rFonts w:ascii="Times New Roman"/>
                <w:b w:val="false"/>
                <w:i w:val="false"/>
                <w:color w:val="000000"/>
                <w:sz w:val="20"/>
              </w:rPr>
              <w:t>
AKKU@yandex.ru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Майского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Валиханова,</w:t>
            </w:r>
            <w:r>
              <w:br/>
            </w:r>
            <w:r>
              <w:rPr>
                <w:rFonts w:ascii="Times New Roman"/>
                <w:b w:val="false"/>
                <w:i w:val="false"/>
                <w:color w:val="000000"/>
                <w:sz w:val="20"/>
              </w:rPr>
              <w:t>
34</w:t>
            </w:r>
            <w:r>
              <w:br/>
            </w:r>
            <w:r>
              <w:rPr>
                <w:rFonts w:ascii="Times New Roman"/>
                <w:b w:val="false"/>
                <w:i w:val="false"/>
                <w:color w:val="000000"/>
                <w:sz w:val="20"/>
              </w:rPr>
              <w:t>
Center5556@</w:t>
            </w:r>
            <w:r>
              <w:br/>
            </w:r>
            <w:r>
              <w:rPr>
                <w:rFonts w:ascii="Times New Roman"/>
                <w:b w:val="false"/>
                <w:i w:val="false"/>
                <w:color w:val="000000"/>
                <w:sz w:val="20"/>
              </w:rPr>
              <w:t>
rambler.ru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Толстого, 22</w:t>
            </w:r>
            <w:r>
              <w:br/>
            </w:r>
            <w:r>
              <w:rPr>
                <w:rFonts w:ascii="Times New Roman"/>
                <w:b w:val="false"/>
                <w:i w:val="false"/>
                <w:color w:val="000000"/>
                <w:sz w:val="20"/>
              </w:rPr>
              <w:t>
Defence6@mail.ru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Советов, 27</w:t>
            </w:r>
            <w:r>
              <w:br/>
            </w:r>
            <w:r>
              <w:rPr>
                <w:rFonts w:ascii="Times New Roman"/>
                <w:b w:val="false"/>
                <w:i w:val="false"/>
                <w:color w:val="000000"/>
                <w:sz w:val="20"/>
              </w:rPr>
              <w:t>
zanusp@mail.ru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Щербакты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Шербакты,</w:t>
            </w:r>
            <w:r>
              <w:br/>
            </w:r>
            <w:r>
              <w:rPr>
                <w:rFonts w:ascii="Times New Roman"/>
                <w:b w:val="false"/>
                <w:i w:val="false"/>
                <w:color w:val="000000"/>
                <w:sz w:val="20"/>
              </w:rPr>
              <w:t>
улица 1 мая, 18</w:t>
            </w:r>
            <w:r>
              <w:br/>
            </w:r>
            <w:r>
              <w:rPr>
                <w:rFonts w:ascii="Times New Roman"/>
                <w:b w:val="false"/>
                <w:i w:val="false"/>
                <w:color w:val="000000"/>
                <w:sz w:val="20"/>
              </w:rPr>
              <w:t>
Sherb_zanet@mail.ru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1252" w:id="47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401"/>
        <w:gridCol w:w="3697"/>
        <w:gridCol w:w="1714"/>
        <w:gridCol w:w="2506"/>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w:t>
            </w:r>
            <w:r>
              <w:br/>
            </w:r>
            <w:r>
              <w:rPr>
                <w:rFonts w:ascii="Times New Roman"/>
                <w:b w:val="false"/>
                <w:i w:val="false"/>
                <w:color w:val="000000"/>
                <w:sz w:val="20"/>
              </w:rPr>
              <w:t>
Уалиханова, 42</w:t>
            </w:r>
            <w:r>
              <w:br/>
            </w:r>
            <w:r>
              <w:rPr>
                <w:rFonts w:ascii="Times New Roman"/>
                <w:b w:val="false"/>
                <w:i w:val="false"/>
                <w:color w:val="000000"/>
                <w:sz w:val="20"/>
              </w:rPr>
              <w:t>
ro_ajyrta@mail.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w:t>
            </w:r>
            <w:r>
              <w:br/>
            </w:r>
            <w:r>
              <w:rPr>
                <w:rFonts w:ascii="Times New Roman"/>
                <w:b w:val="false"/>
                <w:i w:val="false"/>
                <w:color w:val="000000"/>
                <w:sz w:val="20"/>
              </w:rPr>
              <w:t>
kz</w:t>
            </w:r>
            <w:r>
              <w:br/>
            </w:r>
            <w:r>
              <w:rPr>
                <w:rFonts w:ascii="Times New Roman"/>
                <w:b w:val="false"/>
                <w:i w:val="false"/>
                <w:color w:val="000000"/>
                <w:sz w:val="20"/>
              </w:rPr>
              <w:t>
ro_akgar@mail.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xml:space="preserve">
село Смирново, </w:t>
            </w:r>
            <w:r>
              <w:br/>
            </w:r>
            <w:r>
              <w:rPr>
                <w:rFonts w:ascii="Times New Roman"/>
                <w:b w:val="false"/>
                <w:i w:val="false"/>
                <w:color w:val="000000"/>
                <w:sz w:val="20"/>
              </w:rPr>
              <w:t>
улица 9 Мая, 67</w:t>
            </w:r>
            <w:r>
              <w:br/>
            </w:r>
            <w:r>
              <w:rPr>
                <w:rFonts w:ascii="Times New Roman"/>
                <w:b w:val="false"/>
                <w:i w:val="false"/>
                <w:color w:val="000000"/>
                <w:sz w:val="20"/>
              </w:rPr>
              <w:t>
akk_soz@mail.ru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20</w:t>
            </w:r>
            <w:r>
              <w:br/>
            </w:r>
            <w:r>
              <w:rPr>
                <w:rFonts w:ascii="Times New Roman"/>
                <w:b w:val="false"/>
                <w:i w:val="false"/>
                <w:color w:val="000000"/>
                <w:sz w:val="20"/>
              </w:rPr>
              <w:t>
ro_esil@mail.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w:t>
            </w:r>
            <w:r>
              <w:br/>
            </w:r>
            <w:r>
              <w:rPr>
                <w:rFonts w:ascii="Times New Roman"/>
                <w:b w:val="false"/>
                <w:i w:val="false"/>
                <w:color w:val="000000"/>
                <w:sz w:val="20"/>
              </w:rPr>
              <w:t>
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 город</w:t>
            </w:r>
            <w:r>
              <w:br/>
            </w:r>
            <w:r>
              <w:rPr>
                <w:rFonts w:ascii="Times New Roman"/>
                <w:b w:val="false"/>
                <w:i w:val="false"/>
                <w:color w:val="000000"/>
                <w:sz w:val="20"/>
              </w:rPr>
              <w:t>
Булаево,</w:t>
            </w:r>
            <w:r>
              <w:br/>
            </w:r>
            <w:r>
              <w:rPr>
                <w:rFonts w:ascii="Times New Roman"/>
                <w:b w:val="false"/>
                <w:i w:val="false"/>
                <w:color w:val="000000"/>
                <w:sz w:val="20"/>
              </w:rPr>
              <w:t>
улица Киреева, 15</w:t>
            </w:r>
            <w:r>
              <w:br/>
            </w:r>
            <w:r>
              <w:rPr>
                <w:rFonts w:ascii="Times New Roman"/>
                <w:b w:val="false"/>
                <w:i w:val="false"/>
                <w:color w:val="000000"/>
                <w:sz w:val="20"/>
              </w:rPr>
              <w:t>
ro_gumab@mail.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6а</w:t>
            </w:r>
            <w:r>
              <w:br/>
            </w:r>
            <w:r>
              <w:rPr>
                <w:rFonts w:ascii="Times New Roman"/>
                <w:b w:val="false"/>
                <w:i w:val="false"/>
                <w:color w:val="000000"/>
                <w:sz w:val="20"/>
              </w:rPr>
              <w:t>
ro_kyzil@mail.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Гуденко, 17</w:t>
            </w:r>
            <w:r>
              <w:br/>
            </w:r>
            <w:r>
              <w:rPr>
                <w:rFonts w:ascii="Times New Roman"/>
                <w:b w:val="false"/>
                <w:i w:val="false"/>
                <w:color w:val="000000"/>
                <w:sz w:val="20"/>
              </w:rPr>
              <w:t>
maml_ozsp@mail.ru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 celin@mail.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район,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www.ozsp-tsh.sko.</w:t>
            </w:r>
            <w:r>
              <w:br/>
            </w:r>
            <w:r>
              <w:rPr>
                <w:rFonts w:ascii="Times New Roman"/>
                <w:b w:val="false"/>
                <w:i w:val="false"/>
                <w:color w:val="000000"/>
                <w:sz w:val="20"/>
              </w:rPr>
              <w:t>
kz</w:t>
            </w:r>
            <w:r>
              <w:br/>
            </w:r>
            <w:r>
              <w:rPr>
                <w:rFonts w:ascii="Times New Roman"/>
                <w:b w:val="false"/>
                <w:i w:val="false"/>
                <w:color w:val="000000"/>
                <w:sz w:val="20"/>
              </w:rPr>
              <w:t>
ro_tajnsa@mail.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район,</w:t>
            </w:r>
            <w:r>
              <w:br/>
            </w:r>
            <w:r>
              <w:rPr>
                <w:rFonts w:ascii="Times New Roman"/>
                <w:b w:val="false"/>
                <w:i w:val="false"/>
                <w:color w:val="000000"/>
                <w:sz w:val="20"/>
              </w:rPr>
              <w:t>
улица Уалиханова,</w:t>
            </w:r>
            <w:r>
              <w:br/>
            </w:r>
            <w:r>
              <w:rPr>
                <w:rFonts w:ascii="Times New Roman"/>
                <w:b w:val="false"/>
                <w:i w:val="false"/>
                <w:color w:val="000000"/>
                <w:sz w:val="20"/>
              </w:rPr>
              <w:t>
1</w:t>
            </w:r>
            <w:r>
              <w:br/>
            </w:r>
            <w:r>
              <w:rPr>
                <w:rFonts w:ascii="Times New Roman"/>
                <w:b w:val="false"/>
                <w:i w:val="false"/>
                <w:color w:val="000000"/>
                <w:sz w:val="20"/>
              </w:rPr>
              <w:t>
ozisp1316@gcvp.kz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район,</w:t>
            </w:r>
            <w:r>
              <w:br/>
            </w:r>
            <w:r>
              <w:rPr>
                <w:rFonts w:ascii="Times New Roman"/>
                <w:b w:val="false"/>
                <w:i w:val="false"/>
                <w:color w:val="000000"/>
                <w:sz w:val="20"/>
              </w:rPr>
              <w:t>
улица Уалиханова,</w:t>
            </w:r>
            <w:r>
              <w:br/>
            </w:r>
            <w:r>
              <w:rPr>
                <w:rFonts w:ascii="Times New Roman"/>
                <w:b w:val="false"/>
                <w:i w:val="false"/>
                <w:color w:val="000000"/>
                <w:sz w:val="20"/>
              </w:rPr>
              <w:t>
82</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soczashita1@inbox.</w:t>
            </w:r>
            <w:r>
              <w:br/>
            </w:r>
            <w:r>
              <w:rPr>
                <w:rFonts w:ascii="Times New Roman"/>
                <w:b w:val="false"/>
                <w:i w:val="false"/>
                <w:color w:val="000000"/>
                <w:sz w:val="20"/>
              </w:rPr>
              <w:t>
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Петропавловска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w:t>
            </w:r>
            <w:r>
              <w:br/>
            </w:r>
            <w:r>
              <w:rPr>
                <w:rFonts w:ascii="Times New Roman"/>
                <w:b w:val="false"/>
                <w:i w:val="false"/>
                <w:color w:val="000000"/>
                <w:sz w:val="20"/>
              </w:rPr>
              <w:t>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4-47-18</w:t>
            </w:r>
            <w:r>
              <w:br/>
            </w:r>
            <w:r>
              <w:rPr>
                <w:rFonts w:ascii="Times New Roman"/>
                <w:b w:val="false"/>
                <w:i w:val="false"/>
                <w:color w:val="000000"/>
                <w:sz w:val="20"/>
              </w:rPr>
              <w:t>
4-08-01</w:t>
            </w:r>
            <w:r>
              <w:br/>
            </w:r>
            <w:r>
              <w:rPr>
                <w:rFonts w:ascii="Times New Roman"/>
                <w:b w:val="false"/>
                <w:i w:val="false"/>
                <w:color w:val="000000"/>
                <w:sz w:val="20"/>
              </w:rPr>
              <w:t>
4-43-89</w:t>
            </w:r>
          </w:p>
        </w:tc>
        <w:tc>
          <w:tcPr>
            <w:tcW w:w="0" w:type="auto"/>
            <w:vMerge/>
            <w:tcBorders>
              <w:top w:val="nil"/>
              <w:left w:val="single" w:color="cfcfcf" w:sz="5"/>
              <w:bottom w:val="single" w:color="cfcfcf" w:sz="5"/>
              <w:right w:val="single" w:color="cfcfcf" w:sz="5"/>
            </w:tcBorders>
          </w:tcPr>
          <w:p/>
        </w:tc>
      </w:tr>
    </w:tbl>
    <w:bookmarkStart w:name="z1253" w:id="47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777"/>
        <w:gridCol w:w="4145"/>
        <w:gridCol w:w="1805"/>
        <w:gridCol w:w="2481"/>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улица</w:t>
            </w:r>
            <w:r>
              <w:br/>
            </w:r>
            <w:r>
              <w:rPr>
                <w:rFonts w:ascii="Times New Roman"/>
                <w:b w:val="false"/>
                <w:i w:val="false"/>
                <w:color w:val="000000"/>
                <w:sz w:val="20"/>
              </w:rPr>
              <w:t>
Т.Тасболатулы, 1</w:t>
            </w:r>
            <w:r>
              <w:br/>
            </w:r>
            <w:r>
              <w:rPr>
                <w:rFonts w:ascii="Times New Roman"/>
                <w:b w:val="false"/>
                <w:i w:val="false"/>
                <w:color w:val="000000"/>
                <w:sz w:val="20"/>
              </w:rPr>
              <w:t>
gauharbaidibek@</w:t>
            </w:r>
            <w:r>
              <w:br/>
            </w:r>
            <w:r>
              <w:rPr>
                <w:rFonts w:ascii="Times New Roman"/>
                <w:b w:val="false"/>
                <w:i w:val="false"/>
                <w:color w:val="000000"/>
                <w:sz w:val="20"/>
              </w:rPr>
              <w:t>
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улица Кунаева, 88</w:t>
            </w:r>
            <w:r>
              <w:br/>
            </w:r>
            <w:r>
              <w:rPr>
                <w:rFonts w:ascii="Times New Roman"/>
                <w:b w:val="false"/>
                <w:i w:val="false"/>
                <w:color w:val="000000"/>
                <w:sz w:val="20"/>
              </w:rPr>
              <w:t>
kzg_enbek@mail.ru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 Айманова,1</w:t>
            </w:r>
            <w:r>
              <w:br/>
            </w:r>
            <w:r>
              <w:rPr>
                <w:rFonts w:ascii="Times New Roman"/>
                <w:b w:val="false"/>
                <w:i w:val="false"/>
                <w:color w:val="000000"/>
                <w:sz w:val="20"/>
              </w:rPr>
              <w:t>
nurgan_1986_18@</w:t>
            </w:r>
            <w:r>
              <w:br/>
            </w:r>
            <w:r>
              <w:rPr>
                <w:rFonts w:ascii="Times New Roman"/>
                <w:b w:val="false"/>
                <w:i w:val="false"/>
                <w:color w:val="000000"/>
                <w:sz w:val="20"/>
              </w:rPr>
              <w:t>
mail.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район, село</w:t>
            </w:r>
            <w:r>
              <w:br/>
            </w:r>
            <w:r>
              <w:rPr>
                <w:rFonts w:ascii="Times New Roman"/>
                <w:b w:val="false"/>
                <w:i w:val="false"/>
                <w:color w:val="000000"/>
                <w:sz w:val="20"/>
              </w:rPr>
              <w:t>
Темирлан,</w:t>
            </w:r>
            <w:r>
              <w:br/>
            </w:r>
            <w:r>
              <w:rPr>
                <w:rFonts w:ascii="Times New Roman"/>
                <w:b w:val="false"/>
                <w:i w:val="false"/>
                <w:color w:val="000000"/>
                <w:sz w:val="20"/>
              </w:rPr>
              <w:t>
улица Т.</w:t>
            </w:r>
            <w:r>
              <w:br/>
            </w:r>
            <w:r>
              <w:rPr>
                <w:rFonts w:ascii="Times New Roman"/>
                <w:b w:val="false"/>
                <w:i w:val="false"/>
                <w:color w:val="000000"/>
                <w:sz w:val="20"/>
              </w:rPr>
              <w:t>
Аубакирова, 2</w:t>
            </w:r>
            <w:r>
              <w:br/>
            </w:r>
            <w:r>
              <w:rPr>
                <w:rFonts w:ascii="Times New Roman"/>
                <w:b w:val="false"/>
                <w:i w:val="false"/>
                <w:color w:val="000000"/>
                <w:sz w:val="20"/>
              </w:rPr>
              <w:t>
ord_tszn@mail.ru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w:t>
            </w:r>
            <w:r>
              <w:br/>
            </w:r>
            <w:r>
              <w:rPr>
                <w:rFonts w:ascii="Times New Roman"/>
                <w:b w:val="false"/>
                <w:i w:val="false"/>
                <w:color w:val="000000"/>
                <w:sz w:val="20"/>
              </w:rPr>
              <w:t>
улица О. Баймишова,</w:t>
            </w:r>
            <w:r>
              <w:br/>
            </w:r>
            <w:r>
              <w:rPr>
                <w:rFonts w:ascii="Times New Roman"/>
                <w:b w:val="false"/>
                <w:i w:val="false"/>
                <w:color w:val="000000"/>
                <w:sz w:val="20"/>
              </w:rPr>
              <w:t>
12</w:t>
            </w:r>
            <w:r>
              <w:br/>
            </w:r>
            <w:r>
              <w:rPr>
                <w:rFonts w:ascii="Times New Roman"/>
                <w:b w:val="false"/>
                <w:i w:val="false"/>
                <w:color w:val="000000"/>
                <w:sz w:val="20"/>
              </w:rPr>
              <w:t>
amantai44@mail.ru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w:t>
            </w:r>
            <w:r>
              <w:br/>
            </w:r>
            <w:r>
              <w:rPr>
                <w:rFonts w:ascii="Times New Roman"/>
                <w:b w:val="false"/>
                <w:i w:val="false"/>
                <w:color w:val="000000"/>
                <w:sz w:val="20"/>
              </w:rPr>
              <w:t>
66</w:t>
            </w:r>
            <w:r>
              <w:br/>
            </w:r>
            <w:r>
              <w:rPr>
                <w:rFonts w:ascii="Times New Roman"/>
                <w:b w:val="false"/>
                <w:i w:val="false"/>
                <w:color w:val="000000"/>
                <w:sz w:val="20"/>
              </w:rPr>
              <w:t>
gulzara66@mail.ru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город Сарыагаш,</w:t>
            </w:r>
            <w:r>
              <w:br/>
            </w:r>
            <w:r>
              <w:rPr>
                <w:rFonts w:ascii="Times New Roman"/>
                <w:b w:val="false"/>
                <w:i w:val="false"/>
                <w:color w:val="000000"/>
                <w:sz w:val="20"/>
              </w:rPr>
              <w:t>
улица С. Исмайлова,</w:t>
            </w:r>
            <w:r>
              <w:br/>
            </w:r>
            <w:r>
              <w:rPr>
                <w:rFonts w:ascii="Times New Roman"/>
                <w:b w:val="false"/>
                <w:i w:val="false"/>
                <w:color w:val="000000"/>
                <w:sz w:val="20"/>
              </w:rPr>
              <w:t>
б/н</w:t>
            </w:r>
            <w:r>
              <w:br/>
            </w:r>
            <w:r>
              <w:rPr>
                <w:rFonts w:ascii="Times New Roman"/>
                <w:b w:val="false"/>
                <w:i w:val="false"/>
                <w:color w:val="000000"/>
                <w:sz w:val="20"/>
              </w:rPr>
              <w:t>
saryagazhozn@mail.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 39</w:t>
            </w:r>
            <w:r>
              <w:br/>
            </w:r>
            <w:r>
              <w:rPr>
                <w:rFonts w:ascii="Times New Roman"/>
                <w:b w:val="false"/>
                <w:i w:val="false"/>
                <w:color w:val="000000"/>
                <w:sz w:val="20"/>
              </w:rPr>
              <w:t>
coz-zan@mail.ru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Толе би, 241</w:t>
            </w:r>
            <w:r>
              <w:br/>
            </w:r>
            <w:r>
              <w:rPr>
                <w:rFonts w:ascii="Times New Roman"/>
                <w:b w:val="false"/>
                <w:i w:val="false"/>
                <w:color w:val="000000"/>
                <w:sz w:val="20"/>
              </w:rPr>
              <w:t>
tol_tszn@mail.ru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район, село</w:t>
            </w:r>
            <w:r>
              <w:br/>
            </w:r>
            <w:r>
              <w:rPr>
                <w:rFonts w:ascii="Times New Roman"/>
                <w:b w:val="false"/>
                <w:i w:val="false"/>
                <w:color w:val="000000"/>
                <w:sz w:val="20"/>
              </w:rPr>
              <w:t>
Т. Рыскулова,</w:t>
            </w:r>
            <w:r>
              <w:br/>
            </w:r>
            <w:r>
              <w:rPr>
                <w:rFonts w:ascii="Times New Roman"/>
                <w:b w:val="false"/>
                <w:i w:val="false"/>
                <w:color w:val="000000"/>
                <w:sz w:val="20"/>
              </w:rPr>
              <w:t>
улица Т. Рыскулова,</w:t>
            </w:r>
            <w:r>
              <w:br/>
            </w:r>
            <w:r>
              <w:rPr>
                <w:rFonts w:ascii="Times New Roman"/>
                <w:b w:val="false"/>
                <w:i w:val="false"/>
                <w:color w:val="000000"/>
                <w:sz w:val="20"/>
              </w:rPr>
              <w:t>
318</w:t>
            </w:r>
            <w:r>
              <w:br/>
            </w:r>
            <w:r>
              <w:rPr>
                <w:rFonts w:ascii="Times New Roman"/>
                <w:b w:val="false"/>
                <w:i w:val="false"/>
                <w:color w:val="000000"/>
                <w:sz w:val="20"/>
              </w:rPr>
              <w:t>
tul_tszn@mail.ru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город Шардара,</w:t>
            </w:r>
            <w:r>
              <w:br/>
            </w:r>
            <w:r>
              <w:rPr>
                <w:rFonts w:ascii="Times New Roman"/>
                <w:b w:val="false"/>
                <w:i w:val="false"/>
                <w:color w:val="000000"/>
                <w:sz w:val="20"/>
              </w:rPr>
              <w:t>
улица Казыбек би,</w:t>
            </w:r>
            <w:r>
              <w:br/>
            </w:r>
            <w:r>
              <w:rPr>
                <w:rFonts w:ascii="Times New Roman"/>
                <w:b w:val="false"/>
                <w:i w:val="false"/>
                <w:color w:val="000000"/>
                <w:sz w:val="20"/>
              </w:rPr>
              <w:t>
б/н</w:t>
            </w:r>
            <w:r>
              <w:br/>
            </w:r>
            <w:r>
              <w:rPr>
                <w:rFonts w:ascii="Times New Roman"/>
                <w:b w:val="false"/>
                <w:i w:val="false"/>
                <w:color w:val="000000"/>
                <w:sz w:val="20"/>
              </w:rPr>
              <w:t>
shar_tszn@mail.ru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улица М. Жумабаева,</w:t>
            </w:r>
            <w:r>
              <w:br/>
            </w:r>
            <w:r>
              <w:rPr>
                <w:rFonts w:ascii="Times New Roman"/>
                <w:b w:val="false"/>
                <w:i w:val="false"/>
                <w:color w:val="000000"/>
                <w:sz w:val="20"/>
              </w:rPr>
              <w:t>
б/н</w:t>
            </w:r>
            <w:r>
              <w:br/>
            </w:r>
            <w:r>
              <w:rPr>
                <w:rFonts w:ascii="Times New Roman"/>
                <w:b w:val="false"/>
                <w:i w:val="false"/>
                <w:color w:val="000000"/>
                <w:sz w:val="20"/>
              </w:rPr>
              <w:t>
ar_tszn@mail.ru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Толе би, 55</w:t>
            </w:r>
            <w:r>
              <w:br/>
            </w:r>
            <w:r>
              <w:rPr>
                <w:rFonts w:ascii="Times New Roman"/>
                <w:b w:val="false"/>
                <w:i w:val="false"/>
                <w:color w:val="000000"/>
                <w:sz w:val="20"/>
              </w:rPr>
              <w:t>
adik_kent@mail.ru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Г. Мусрепова,</w:t>
            </w:r>
            <w:r>
              <w:br/>
            </w:r>
            <w:r>
              <w:rPr>
                <w:rFonts w:ascii="Times New Roman"/>
                <w:b w:val="false"/>
                <w:i w:val="false"/>
                <w:color w:val="000000"/>
                <w:sz w:val="20"/>
              </w:rPr>
              <w:t>
21 tur_szn@mail.ru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 Алдиярова,</w:t>
            </w:r>
            <w:r>
              <w:br/>
            </w:r>
            <w:r>
              <w:rPr>
                <w:rFonts w:ascii="Times New Roman"/>
                <w:b w:val="false"/>
                <w:i w:val="false"/>
                <w:color w:val="000000"/>
                <w:sz w:val="20"/>
              </w:rPr>
              <w:t>
10</w:t>
            </w:r>
            <w:r>
              <w:br/>
            </w:r>
            <w:r>
              <w:rPr>
                <w:rFonts w:ascii="Times New Roman"/>
                <w:b w:val="false"/>
                <w:i w:val="false"/>
                <w:color w:val="000000"/>
                <w:sz w:val="20"/>
              </w:rPr>
              <w:t>
oz_sp@mail.ru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3-41-77</w:t>
            </w:r>
            <w:r>
              <w:br/>
            </w:r>
            <w:r>
              <w:rPr>
                <w:rFonts w:ascii="Times New Roman"/>
                <w:b w:val="false"/>
                <w:i w:val="false"/>
                <w:color w:val="000000"/>
                <w:sz w:val="20"/>
              </w:rPr>
              <w:t>
3-65-78</w:t>
            </w:r>
          </w:p>
        </w:tc>
        <w:tc>
          <w:tcPr>
            <w:tcW w:w="0" w:type="auto"/>
            <w:vMerge/>
            <w:tcBorders>
              <w:top w:val="nil"/>
              <w:left w:val="single" w:color="cfcfcf" w:sz="5"/>
              <w:bottom w:val="single" w:color="cfcfcf" w:sz="5"/>
              <w:right w:val="single" w:color="cfcfcf" w:sz="5"/>
            </w:tcBorders>
          </w:tcPr>
          <w:p/>
        </w:tc>
      </w:tr>
    </w:tbl>
    <w:bookmarkStart w:name="z1254" w:id="480"/>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Астана</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629"/>
        <w:gridCol w:w="4061"/>
        <w:gridCol w:w="1742"/>
        <w:gridCol w:w="2797"/>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города Астана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Иманбаевой,</w:t>
            </w:r>
            <w:r>
              <w:br/>
            </w:r>
            <w:r>
              <w:rPr>
                <w:rFonts w:ascii="Times New Roman"/>
                <w:b w:val="false"/>
                <w:i w:val="false"/>
                <w:color w:val="000000"/>
                <w:sz w:val="20"/>
              </w:rPr>
              <w:t>
16</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1-62-22</w:t>
            </w:r>
            <w:r>
              <w:br/>
            </w:r>
            <w:r>
              <w:rPr>
                <w:rFonts w:ascii="Times New Roman"/>
                <w:b w:val="false"/>
                <w:i w:val="false"/>
                <w:color w:val="000000"/>
                <w:sz w:val="20"/>
              </w:rPr>
              <w:t>
1-09-41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bl>
    <w:bookmarkStart w:name="z1255" w:id="481"/>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Алматы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594"/>
        <w:gridCol w:w="4046"/>
        <w:gridCol w:w="1745"/>
        <w:gridCol w:w="2780"/>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города Алматы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Кунаева, 122</w:t>
            </w:r>
            <w:r>
              <w:br/>
            </w:r>
            <w:r>
              <w:rPr>
                <w:rFonts w:ascii="Times New Roman"/>
                <w:b w:val="false"/>
                <w:i w:val="false"/>
                <w:color w:val="000000"/>
                <w:sz w:val="20"/>
              </w:rPr>
              <w:t>
depart_zan@mail.ru</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1-04-92,</w:t>
            </w:r>
            <w:r>
              <w:br/>
            </w:r>
            <w:r>
              <w:rPr>
                <w:rFonts w:ascii="Times New Roman"/>
                <w:b w:val="false"/>
                <w:i w:val="false"/>
                <w:color w:val="000000"/>
                <w:sz w:val="20"/>
              </w:rPr>
              <w:t>
1-28-39</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bl>
    <w:bookmarkStart w:name="z1256" w:id="48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w:t>
      </w:r>
      <w:r>
        <w:br/>
      </w:r>
      <w:r>
        <w:rPr>
          <w:rFonts w:ascii="Times New Roman"/>
          <w:b w:val="false"/>
          <w:i w:val="false"/>
          <w:color w:val="000000"/>
          <w:sz w:val="28"/>
        </w:rPr>
        <w:t xml:space="preserve">
на социальное обслуживание на дому   </w:t>
      </w:r>
      <w:r>
        <w:br/>
      </w:r>
      <w:r>
        <w:rPr>
          <w:rFonts w:ascii="Times New Roman"/>
          <w:b w:val="false"/>
          <w:i w:val="false"/>
          <w:color w:val="000000"/>
          <w:sz w:val="28"/>
        </w:rPr>
        <w:t xml:space="preserve">
для одиноких,             </w:t>
      </w:r>
      <w:r>
        <w:br/>
      </w:r>
      <w:r>
        <w:rPr>
          <w:rFonts w:ascii="Times New Roman"/>
          <w:b w:val="false"/>
          <w:i w:val="false"/>
          <w:color w:val="000000"/>
          <w:sz w:val="28"/>
        </w:rPr>
        <w:t xml:space="preserve">
одиноко проживающих престарелых,      </w:t>
      </w:r>
      <w:r>
        <w:br/>
      </w:r>
      <w:r>
        <w:rPr>
          <w:rFonts w:ascii="Times New Roman"/>
          <w:b w:val="false"/>
          <w:i w:val="false"/>
          <w:color w:val="000000"/>
          <w:sz w:val="28"/>
        </w:rPr>
        <w:t xml:space="preserve">
инвалидов и детей-инвалидов,      </w:t>
      </w:r>
      <w:r>
        <w:br/>
      </w:r>
      <w:r>
        <w:rPr>
          <w:rFonts w:ascii="Times New Roman"/>
          <w:b w:val="false"/>
          <w:i w:val="false"/>
          <w:color w:val="000000"/>
          <w:sz w:val="28"/>
        </w:rPr>
        <w:t>
нуждающихся в постороннем уходе и помощи"</w:t>
      </w:r>
    </w:p>
    <w:bookmarkEnd w:id="482"/>
    <w:bookmarkStart w:name="z1257" w:id="483"/>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центров обслуживания населения</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473"/>
        <w:gridCol w:w="3533"/>
        <w:gridCol w:w="1873"/>
        <w:gridCol w:w="24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r>
              <w:br/>
            </w:r>
            <w:r>
              <w:rPr>
                <w:rFonts w:ascii="Times New Roman"/>
                <w:b w:val="false"/>
                <w:i w:val="false"/>
                <w:color w:val="000000"/>
                <w:sz w:val="20"/>
              </w:rPr>
              <w:t>
центра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опера-</w:t>
            </w:r>
            <w:r>
              <w:br/>
            </w:r>
            <w:r>
              <w:rPr>
                <w:rFonts w:ascii="Times New Roman"/>
                <w:b w:val="false"/>
                <w:i w:val="false"/>
                <w:color w:val="000000"/>
                <w:sz w:val="20"/>
              </w:rPr>
              <w:t>
ционного</w:t>
            </w:r>
            <w:r>
              <w:br/>
            </w:r>
            <w:r>
              <w:rPr>
                <w:rFonts w:ascii="Times New Roman"/>
                <w:b w:val="false"/>
                <w:i w:val="false"/>
                <w:color w:val="000000"/>
                <w:sz w:val="20"/>
              </w:rPr>
              <w:t>
зала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руково-</w:t>
            </w:r>
            <w:r>
              <w:br/>
            </w:r>
            <w:r>
              <w:rPr>
                <w:rFonts w:ascii="Times New Roman"/>
                <w:b w:val="false"/>
                <w:i w:val="false"/>
                <w:color w:val="000000"/>
                <w:sz w:val="20"/>
              </w:rPr>
              <w:t>
дителя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Акмолинской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Ауэзова,</w:t>
            </w:r>
            <w:r>
              <w:br/>
            </w:r>
            <w:r>
              <w:rPr>
                <w:rFonts w:ascii="Times New Roman"/>
                <w:b w:val="false"/>
                <w:i w:val="false"/>
                <w:color w:val="000000"/>
                <w:sz w:val="20"/>
              </w:rPr>
              <w:t>
189 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25-77-16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Актюбинской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w:t>
            </w:r>
            <w:r>
              <w:br/>
            </w:r>
            <w:r>
              <w:rPr>
                <w:rFonts w:ascii="Times New Roman"/>
                <w:b w:val="false"/>
                <w:i w:val="false"/>
                <w:color w:val="000000"/>
                <w:sz w:val="20"/>
              </w:rPr>
              <w:t>
Тургенева, 109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56-24-53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Алматинской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Тауелсиздик,</w:t>
            </w:r>
            <w:r>
              <w:br/>
            </w:r>
            <w:r>
              <w:rPr>
                <w:rFonts w:ascii="Times New Roman"/>
                <w:b w:val="false"/>
                <w:i w:val="false"/>
                <w:color w:val="000000"/>
                <w:sz w:val="20"/>
              </w:rPr>
              <w:t>
67 б</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24-31-10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Атырауской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w:t>
            </w:r>
            <w:r>
              <w:br/>
            </w:r>
            <w:r>
              <w:rPr>
                <w:rFonts w:ascii="Times New Roman"/>
                <w:b w:val="false"/>
                <w:i w:val="false"/>
                <w:color w:val="000000"/>
                <w:sz w:val="20"/>
              </w:rPr>
              <w:t>
Авангардская,</w:t>
            </w:r>
            <w:r>
              <w:br/>
            </w:r>
            <w:r>
              <w:rPr>
                <w:rFonts w:ascii="Times New Roman"/>
                <w:b w:val="false"/>
                <w:i w:val="false"/>
                <w:color w:val="000000"/>
                <w:sz w:val="20"/>
              </w:rPr>
              <w:t>
2-23 б</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28-31-14</w:t>
            </w:r>
            <w:r>
              <w:br/>
            </w:r>
            <w:r>
              <w:rPr>
                <w:rFonts w:ascii="Times New Roman"/>
                <w:b w:val="false"/>
                <w:i w:val="false"/>
                <w:color w:val="000000"/>
                <w:sz w:val="20"/>
              </w:rPr>
              <w:t>
28-40-06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w:t>
            </w:r>
            <w:r>
              <w:br/>
            </w:r>
            <w:r>
              <w:rPr>
                <w:rFonts w:ascii="Times New Roman"/>
                <w:b w:val="false"/>
                <w:i w:val="false"/>
                <w:color w:val="000000"/>
                <w:sz w:val="20"/>
              </w:rPr>
              <w:t>
Белинского, 37 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22-48-03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приемная</w:t>
            </w:r>
          </w:p>
        </w:tc>
      </w:tr>
      <w:tr>
        <w:trPr>
          <w:trHeight w:val="16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408-ой квартал,</w:t>
            </w:r>
            <w:r>
              <w:br/>
            </w:r>
            <w:r>
              <w:rPr>
                <w:rFonts w:ascii="Times New Roman"/>
                <w:b w:val="false"/>
                <w:i w:val="false"/>
                <w:color w:val="000000"/>
                <w:sz w:val="20"/>
              </w:rPr>
              <w:t>
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33-55-77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Жамбылской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Койгельди,</w:t>
            </w:r>
            <w:r>
              <w:br/>
            </w:r>
            <w:r>
              <w:rPr>
                <w:rFonts w:ascii="Times New Roman"/>
                <w:b w:val="false"/>
                <w:i w:val="false"/>
                <w:color w:val="000000"/>
                <w:sz w:val="20"/>
              </w:rPr>
              <w:t>
158 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51-44-79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Жамбыла, 81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28-13-12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Карагандинской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Чкалова, 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41-63-03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41-63-10</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Костанайской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Тарана, 114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53-26-00</w:t>
            </w:r>
            <w:r>
              <w:br/>
            </w:r>
            <w:r>
              <w:rPr>
                <w:rFonts w:ascii="Times New Roman"/>
                <w:b w:val="false"/>
                <w:i w:val="false"/>
                <w:color w:val="000000"/>
                <w:sz w:val="20"/>
              </w:rPr>
              <w:t>
21-13-11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приемная</w:t>
            </w:r>
          </w:p>
        </w:tc>
      </w:tr>
      <w:tr>
        <w:trPr>
          <w:trHeight w:val="15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Кызылординской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Муратбаева,</w:t>
            </w:r>
            <w:r>
              <w:br/>
            </w:r>
            <w:r>
              <w:rPr>
                <w:rFonts w:ascii="Times New Roman"/>
                <w:b w:val="false"/>
                <w:i w:val="false"/>
                <w:color w:val="000000"/>
                <w:sz w:val="20"/>
              </w:rPr>
              <w:t>
б/н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23-07-51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Мангистауской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15 микрорайон, 67</w:t>
            </w:r>
            <w:r>
              <w:br/>
            </w:r>
            <w:r>
              <w:rPr>
                <w:rFonts w:ascii="Times New Roman"/>
                <w:b w:val="false"/>
                <w:i w:val="false"/>
                <w:color w:val="000000"/>
                <w:sz w:val="20"/>
              </w:rPr>
              <w:t>
б</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42-23-19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Павлодарской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Павлова, 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33-47-54</w:t>
            </w:r>
            <w:r>
              <w:br/>
            </w:r>
            <w:r>
              <w:rPr>
                <w:rFonts w:ascii="Times New Roman"/>
                <w:b w:val="false"/>
                <w:i w:val="false"/>
                <w:color w:val="000000"/>
                <w:sz w:val="20"/>
              </w:rPr>
              <w:t>
33-47-48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Ауэзова,</w:t>
            </w:r>
            <w:r>
              <w:br/>
            </w:r>
            <w:r>
              <w:rPr>
                <w:rFonts w:ascii="Times New Roman"/>
                <w:b w:val="false"/>
                <w:i w:val="false"/>
                <w:color w:val="000000"/>
                <w:sz w:val="20"/>
              </w:rPr>
              <w:t>
157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42-69-50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Мадели</w:t>
            </w:r>
            <w:r>
              <w:br/>
            </w:r>
            <w:r>
              <w:rPr>
                <w:rFonts w:ascii="Times New Roman"/>
                <w:b w:val="false"/>
                <w:i w:val="false"/>
                <w:color w:val="000000"/>
                <w:sz w:val="20"/>
              </w:rPr>
              <w:t>
кожа, б/н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21-48-96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приемная</w:t>
            </w:r>
          </w:p>
        </w:tc>
      </w:tr>
      <w:tr>
        <w:trPr>
          <w:trHeight w:val="16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Алмалинского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Богенбай</w:t>
            </w:r>
            <w:r>
              <w:br/>
            </w:r>
            <w:r>
              <w:rPr>
                <w:rFonts w:ascii="Times New Roman"/>
                <w:b w:val="false"/>
                <w:i w:val="false"/>
                <w:color w:val="000000"/>
                <w:sz w:val="20"/>
              </w:rPr>
              <w:t>
батыра, 221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78-09-10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Алатауского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Жанкожа</w:t>
            </w:r>
            <w:r>
              <w:br/>
            </w:r>
            <w:r>
              <w:rPr>
                <w:rFonts w:ascii="Times New Roman"/>
                <w:b w:val="false"/>
                <w:i w:val="false"/>
                <w:color w:val="000000"/>
                <w:sz w:val="20"/>
              </w:rPr>
              <w:t>
батыра, 24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77-19-80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Ауэзовского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Букеева,</w:t>
            </w:r>
            <w:r>
              <w:br/>
            </w:r>
            <w:r>
              <w:rPr>
                <w:rFonts w:ascii="Times New Roman"/>
                <w:b w:val="false"/>
                <w:i w:val="false"/>
                <w:color w:val="000000"/>
                <w:sz w:val="20"/>
              </w:rPr>
              <w:t>
128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317-82-29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Бостандыкского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w:t>
            </w:r>
            <w:r>
              <w:br/>
            </w:r>
            <w:r>
              <w:rPr>
                <w:rFonts w:ascii="Times New Roman"/>
                <w:b w:val="false"/>
                <w:i w:val="false"/>
                <w:color w:val="000000"/>
                <w:sz w:val="20"/>
              </w:rPr>
              <w:t>
Алмагуль, 9 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93-41-14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Жетысуского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Толе би,</w:t>
            </w:r>
            <w:r>
              <w:br/>
            </w:r>
            <w:r>
              <w:rPr>
                <w:rFonts w:ascii="Times New Roman"/>
                <w:b w:val="false"/>
                <w:i w:val="false"/>
                <w:color w:val="000000"/>
                <w:sz w:val="20"/>
              </w:rPr>
              <w:t>
155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Медеуского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Маркова, 44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39-65-53</w:t>
            </w:r>
            <w:r>
              <w:br/>
            </w:r>
            <w:r>
              <w:rPr>
                <w:rFonts w:ascii="Times New Roman"/>
                <w:b w:val="false"/>
                <w:i w:val="false"/>
                <w:color w:val="000000"/>
                <w:sz w:val="20"/>
              </w:rPr>
              <w:t>
39-65-47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Турксибского</w:t>
            </w:r>
            <w:r>
              <w:br/>
            </w:r>
            <w:r>
              <w:rPr>
                <w:rFonts w:ascii="Times New Roman"/>
                <w:b w:val="false"/>
                <w:i w:val="false"/>
                <w:color w:val="000000"/>
                <w:sz w:val="20"/>
              </w:rPr>
              <w:t>
района города Алматы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Рихарда</w:t>
            </w:r>
            <w:r>
              <w:br/>
            </w:r>
            <w:r>
              <w:rPr>
                <w:rFonts w:ascii="Times New Roman"/>
                <w:b w:val="false"/>
                <w:i w:val="false"/>
                <w:color w:val="000000"/>
                <w:sz w:val="20"/>
              </w:rPr>
              <w:t>
Зорге, 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34-09-27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 района</w:t>
            </w:r>
            <w:r>
              <w:br/>
            </w:r>
            <w:r>
              <w:rPr>
                <w:rFonts w:ascii="Times New Roman"/>
                <w:b w:val="false"/>
                <w:i w:val="false"/>
                <w:color w:val="000000"/>
                <w:sz w:val="20"/>
              </w:rPr>
              <w:t>
Алматы города Астаны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Мирзоян, 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61-84-03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 района</w:t>
            </w:r>
            <w:r>
              <w:br/>
            </w:r>
            <w:r>
              <w:rPr>
                <w:rFonts w:ascii="Times New Roman"/>
                <w:b w:val="false"/>
                <w:i w:val="false"/>
                <w:color w:val="000000"/>
                <w:sz w:val="20"/>
              </w:rPr>
              <w:t>
Алматы города Астаны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Күйші Дина,</w:t>
            </w:r>
            <w:r>
              <w:br/>
            </w:r>
            <w:r>
              <w:rPr>
                <w:rFonts w:ascii="Times New Roman"/>
                <w:b w:val="false"/>
                <w:i w:val="false"/>
                <w:color w:val="000000"/>
                <w:sz w:val="20"/>
              </w:rPr>
              <w:t>
31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40-65-62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приемная</w:t>
            </w:r>
          </w:p>
        </w:tc>
      </w:tr>
      <w:tr>
        <w:trPr>
          <w:trHeight w:val="14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1 района</w:t>
            </w:r>
            <w:r>
              <w:br/>
            </w:r>
            <w:r>
              <w:rPr>
                <w:rFonts w:ascii="Times New Roman"/>
                <w:b w:val="false"/>
                <w:i w:val="false"/>
                <w:color w:val="000000"/>
                <w:sz w:val="20"/>
              </w:rPr>
              <w:t>
Сарыарка города Астаны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проспект</w:t>
            </w:r>
            <w:r>
              <w:br/>
            </w:r>
            <w:r>
              <w:rPr>
                <w:rFonts w:ascii="Times New Roman"/>
                <w:b w:val="false"/>
                <w:i w:val="false"/>
                <w:color w:val="000000"/>
                <w:sz w:val="20"/>
              </w:rPr>
              <w:t>
Республики, 47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32-42-79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 2 района</w:t>
            </w:r>
            <w:r>
              <w:br/>
            </w:r>
            <w:r>
              <w:rPr>
                <w:rFonts w:ascii="Times New Roman"/>
                <w:b w:val="false"/>
                <w:i w:val="false"/>
                <w:color w:val="000000"/>
                <w:sz w:val="20"/>
              </w:rPr>
              <w:t>
Сарыарка города Астаны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Сюинбай</w:t>
            </w:r>
            <w:r>
              <w:br/>
            </w:r>
            <w:r>
              <w:rPr>
                <w:rFonts w:ascii="Times New Roman"/>
                <w:b w:val="false"/>
                <w:i w:val="false"/>
                <w:color w:val="000000"/>
                <w:sz w:val="20"/>
              </w:rPr>
              <w:t>
акына, 85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37-74-34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приемная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Есильского</w:t>
            </w:r>
            <w:r>
              <w:br/>
            </w:r>
            <w:r>
              <w:rPr>
                <w:rFonts w:ascii="Times New Roman"/>
                <w:b w:val="false"/>
                <w:i w:val="false"/>
                <w:color w:val="000000"/>
                <w:sz w:val="20"/>
              </w:rPr>
              <w:t>
района города Астаны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Сауран, 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50-13-69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приемная</w:t>
            </w:r>
          </w:p>
        </w:tc>
      </w:tr>
    </w:tbl>
    <w:bookmarkStart w:name="z1258" w:id="48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w:t>
      </w:r>
      <w:r>
        <w:br/>
      </w:r>
      <w:r>
        <w:rPr>
          <w:rFonts w:ascii="Times New Roman"/>
          <w:b w:val="false"/>
          <w:i w:val="false"/>
          <w:color w:val="000000"/>
          <w:sz w:val="28"/>
        </w:rPr>
        <w:t xml:space="preserve">
на социальное обслуживание на дому </w:t>
      </w:r>
      <w:r>
        <w:br/>
      </w:r>
      <w:r>
        <w:rPr>
          <w:rFonts w:ascii="Times New Roman"/>
          <w:b w:val="false"/>
          <w:i w:val="false"/>
          <w:color w:val="000000"/>
          <w:sz w:val="28"/>
        </w:rPr>
        <w:t>
для одиноких, одиноко проживающих</w:t>
      </w:r>
      <w:r>
        <w:br/>
      </w:r>
      <w:r>
        <w:rPr>
          <w:rFonts w:ascii="Times New Roman"/>
          <w:b w:val="false"/>
          <w:i w:val="false"/>
          <w:color w:val="000000"/>
          <w:sz w:val="28"/>
        </w:rPr>
        <w:t xml:space="preserve">
престарелых, инвалидов       </w:t>
      </w:r>
      <w:r>
        <w:br/>
      </w:r>
      <w:r>
        <w:rPr>
          <w:rFonts w:ascii="Times New Roman"/>
          <w:b w:val="false"/>
          <w:i w:val="false"/>
          <w:color w:val="000000"/>
          <w:sz w:val="28"/>
        </w:rPr>
        <w:t xml:space="preserve">
и детей-инвалидов, нуждающихся  </w:t>
      </w:r>
      <w:r>
        <w:br/>
      </w:r>
      <w:r>
        <w:rPr>
          <w:rFonts w:ascii="Times New Roman"/>
          <w:b w:val="false"/>
          <w:i w:val="false"/>
          <w:color w:val="000000"/>
          <w:sz w:val="28"/>
        </w:rPr>
        <w:t xml:space="preserve">
в постороннем уходе и помощи"   </w:t>
      </w:r>
    </w:p>
    <w:bookmarkEnd w:id="484"/>
    <w:bookmarkStart w:name="z1259" w:id="485"/>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6"/>
        <w:gridCol w:w="2628"/>
        <w:gridCol w:w="2505"/>
        <w:gridCol w:w="2261"/>
      </w:tblGrid>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 году</w:t>
            </w:r>
          </w:p>
        </w:tc>
      </w:tr>
      <w:tr>
        <w:trPr>
          <w:trHeight w:val="31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w:t>
            </w:r>
            <w:r>
              <w:br/>
            </w:r>
            <w:r>
              <w:rPr>
                <w:rFonts w:ascii="Times New Roman"/>
                <w:b w:val="false"/>
                <w:i w:val="false"/>
                <w:color w:val="000000"/>
                <w:sz w:val="20"/>
              </w:rPr>
              <w:t>
момента сдачи документов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и информацией о порядке</w:t>
            </w:r>
            <w:r>
              <w:br/>
            </w:r>
            <w:r>
              <w:rPr>
                <w:rFonts w:ascii="Times New Roman"/>
                <w:b w:val="false"/>
                <w:i w:val="false"/>
                <w:color w:val="000000"/>
                <w:sz w:val="20"/>
              </w:rPr>
              <w:t>
предоставления услуги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w:t>
            </w:r>
            <w:r>
              <w:br/>
            </w:r>
            <w:r>
              <w:rPr>
                <w:rFonts w:ascii="Times New Roman"/>
                <w:b w:val="false"/>
                <w:i w:val="false"/>
                <w:color w:val="000000"/>
                <w:sz w:val="20"/>
              </w:rPr>
              <w:t>
доступна в электронном</w:t>
            </w:r>
            <w:r>
              <w:br/>
            </w:r>
            <w:r>
              <w:rPr>
                <w:rFonts w:ascii="Times New Roman"/>
                <w:b w:val="false"/>
                <w:i w:val="false"/>
                <w:color w:val="000000"/>
                <w:sz w:val="20"/>
              </w:rPr>
              <w:t>
формате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вежливостью персонала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0" w:id="48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w:t>
      </w:r>
      <w:r>
        <w:br/>
      </w:r>
      <w:r>
        <w:rPr>
          <w:rFonts w:ascii="Times New Roman"/>
          <w:b w:val="false"/>
          <w:i w:val="false"/>
          <w:color w:val="000000"/>
          <w:sz w:val="28"/>
        </w:rPr>
        <w:t>
на социальное обслуживание на дому</w:t>
      </w:r>
      <w:r>
        <w:br/>
      </w:r>
      <w:r>
        <w:rPr>
          <w:rFonts w:ascii="Times New Roman"/>
          <w:b w:val="false"/>
          <w:i w:val="false"/>
          <w:color w:val="000000"/>
          <w:sz w:val="28"/>
        </w:rPr>
        <w:t>
для одиноких, одиноко проживающих</w:t>
      </w:r>
      <w:r>
        <w:br/>
      </w:r>
      <w:r>
        <w:rPr>
          <w:rFonts w:ascii="Times New Roman"/>
          <w:b w:val="false"/>
          <w:i w:val="false"/>
          <w:color w:val="000000"/>
          <w:sz w:val="28"/>
        </w:rPr>
        <w:t xml:space="preserve">
престарелых, инвалидов     </w:t>
      </w:r>
      <w:r>
        <w:br/>
      </w:r>
      <w:r>
        <w:rPr>
          <w:rFonts w:ascii="Times New Roman"/>
          <w:b w:val="false"/>
          <w:i w:val="false"/>
          <w:color w:val="000000"/>
          <w:sz w:val="28"/>
        </w:rPr>
        <w:t xml:space="preserve">
и детей-инвалидов, нуждающихся </w:t>
      </w:r>
      <w:r>
        <w:br/>
      </w:r>
      <w:r>
        <w:rPr>
          <w:rFonts w:ascii="Times New Roman"/>
          <w:b w:val="false"/>
          <w:i w:val="false"/>
          <w:color w:val="000000"/>
          <w:sz w:val="28"/>
        </w:rPr>
        <w:t xml:space="preserve">
в постороннем уходе и помощи" </w:t>
      </w:r>
    </w:p>
    <w:bookmarkEnd w:id="486"/>
    <w:bookmarkStart w:name="z1261" w:id="487"/>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Астаны и Алматы</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5121"/>
        <w:gridCol w:w="3124"/>
        <w:gridCol w:w="2620"/>
        <w:gridCol w:w="2389"/>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факса, 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Акмолинской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w:t>
            </w:r>
            <w:r>
              <w:br/>
            </w:r>
            <w:r>
              <w:rPr>
                <w:rFonts w:ascii="Times New Roman"/>
                <w:b w:val="false"/>
                <w:i w:val="false"/>
                <w:color w:val="000000"/>
                <w:sz w:val="20"/>
              </w:rPr>
              <w:t>
Пушкина, 23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w:t>
            </w:r>
            <w:r>
              <w:br/>
            </w:r>
            <w:r>
              <w:rPr>
                <w:rFonts w:ascii="Times New Roman"/>
                <w:b w:val="false"/>
                <w:i w:val="false"/>
                <w:color w:val="000000"/>
                <w:sz w:val="20"/>
              </w:rPr>
              <w:t>
6-36-90</w:t>
            </w:r>
            <w:r>
              <w:br/>
            </w:r>
            <w:r>
              <w:rPr>
                <w:rFonts w:ascii="Times New Roman"/>
                <w:b w:val="false"/>
                <w:i w:val="false"/>
                <w:color w:val="000000"/>
                <w:sz w:val="20"/>
              </w:rPr>
              <w:t>
6-36-87</w:t>
            </w:r>
            <w:r>
              <w:br/>
            </w:r>
            <w:r>
              <w:rPr>
                <w:rFonts w:ascii="Times New Roman"/>
                <w:b w:val="false"/>
                <w:i w:val="false"/>
                <w:color w:val="000000"/>
                <w:sz w:val="20"/>
              </w:rPr>
              <w:t>
akmout@mail.</w:t>
            </w:r>
            <w:r>
              <w:br/>
            </w:r>
            <w:r>
              <w:rPr>
                <w:rFonts w:ascii="Times New Roman"/>
                <w:b w:val="false"/>
                <w:i w:val="false"/>
                <w:color w:val="000000"/>
                <w:sz w:val="20"/>
              </w:rPr>
              <w:t>
online. kz</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Актюбинской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w:t>
            </w:r>
            <w:r>
              <w:br/>
            </w:r>
            <w:r>
              <w:rPr>
                <w:rFonts w:ascii="Times New Roman"/>
                <w:b w:val="false"/>
                <w:i w:val="false"/>
                <w:color w:val="000000"/>
                <w:sz w:val="20"/>
              </w:rPr>
              <w:t>
Маресьева, 101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w:t>
            </w:r>
            <w:r>
              <w:br/>
            </w:r>
            <w:r>
              <w:rPr>
                <w:rFonts w:ascii="Times New Roman"/>
                <w:b w:val="false"/>
                <w:i w:val="false"/>
                <w:color w:val="000000"/>
                <w:sz w:val="20"/>
              </w:rPr>
              <w:t>
4-57-14</w:t>
            </w:r>
            <w:r>
              <w:br/>
            </w:r>
            <w:r>
              <w:rPr>
                <w:rFonts w:ascii="Times New Roman"/>
                <w:b w:val="false"/>
                <w:i w:val="false"/>
                <w:color w:val="000000"/>
                <w:sz w:val="20"/>
              </w:rPr>
              <w:t>
6-84-69</w:t>
            </w:r>
            <w:r>
              <w:br/>
            </w:r>
            <w:r>
              <w:rPr>
                <w:rFonts w:ascii="Times New Roman"/>
                <w:b w:val="false"/>
                <w:i w:val="false"/>
                <w:color w:val="000000"/>
                <w:sz w:val="20"/>
              </w:rPr>
              <w:t>
aktobe@</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Алматинской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 Кабанбай</w:t>
            </w:r>
            <w:r>
              <w:br/>
            </w:r>
            <w:r>
              <w:rPr>
                <w:rFonts w:ascii="Times New Roman"/>
                <w:b w:val="false"/>
                <w:i w:val="false"/>
                <w:color w:val="000000"/>
                <w:sz w:val="20"/>
              </w:rPr>
              <w:t>
батыра, 26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7-00-99</w:t>
            </w:r>
            <w:r>
              <w:br/>
            </w:r>
            <w:r>
              <w:rPr>
                <w:rFonts w:ascii="Times New Roman"/>
                <w:b w:val="false"/>
                <w:i w:val="false"/>
                <w:color w:val="000000"/>
                <w:sz w:val="20"/>
              </w:rPr>
              <w:t>
7-14-51</w:t>
            </w:r>
            <w:r>
              <w:br/>
            </w:r>
            <w:r>
              <w:rPr>
                <w:rFonts w:ascii="Times New Roman"/>
                <w:b w:val="false"/>
                <w:i w:val="false"/>
                <w:color w:val="000000"/>
                <w:sz w:val="20"/>
              </w:rPr>
              <w:t>
al-obltrud@</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Атырауской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проспект</w:t>
            </w:r>
            <w:r>
              <w:br/>
            </w:r>
            <w:r>
              <w:rPr>
                <w:rFonts w:ascii="Times New Roman"/>
                <w:b w:val="false"/>
                <w:i w:val="false"/>
                <w:color w:val="000000"/>
                <w:sz w:val="20"/>
              </w:rPr>
              <w:t>
Азаттык, 31 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2-22-28</w:t>
            </w:r>
            <w:r>
              <w:br/>
            </w:r>
            <w:r>
              <w:rPr>
                <w:rFonts w:ascii="Times New Roman"/>
                <w:b w:val="false"/>
                <w:i w:val="false"/>
                <w:color w:val="000000"/>
                <w:sz w:val="20"/>
              </w:rPr>
              <w:t>
2-48-13</w:t>
            </w:r>
            <w:r>
              <w:br/>
            </w:r>
            <w:r>
              <w:rPr>
                <w:rFonts w:ascii="Times New Roman"/>
                <w:b w:val="false"/>
                <w:i w:val="false"/>
                <w:color w:val="000000"/>
                <w:sz w:val="20"/>
              </w:rPr>
              <w:t>
atyrau@</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19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Киевская, 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w:t>
            </w:r>
            <w:r>
              <w:br/>
            </w:r>
            <w:r>
              <w:rPr>
                <w:rFonts w:ascii="Times New Roman"/>
                <w:b w:val="false"/>
                <w:i w:val="false"/>
                <w:color w:val="000000"/>
                <w:sz w:val="20"/>
              </w:rPr>
              <w:t>
7-86-39</w:t>
            </w:r>
            <w:r>
              <w:br/>
            </w:r>
            <w:r>
              <w:rPr>
                <w:rFonts w:ascii="Times New Roman"/>
                <w:b w:val="false"/>
                <w:i w:val="false"/>
                <w:color w:val="000000"/>
                <w:sz w:val="20"/>
              </w:rPr>
              <w:t>
7-86-81</w:t>
            </w:r>
            <w:r>
              <w:br/>
            </w:r>
            <w:r>
              <w:rPr>
                <w:rFonts w:ascii="Times New Roman"/>
                <w:b w:val="false"/>
                <w:i w:val="false"/>
                <w:color w:val="000000"/>
                <w:sz w:val="20"/>
              </w:rPr>
              <w:t>
oblzhan@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Жамбылской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Карахана, 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5-37-67</w:t>
            </w:r>
            <w:r>
              <w:br/>
            </w:r>
            <w:r>
              <w:rPr>
                <w:rFonts w:ascii="Times New Roman"/>
                <w:b w:val="false"/>
                <w:i w:val="false"/>
                <w:color w:val="000000"/>
                <w:sz w:val="20"/>
              </w:rPr>
              <w:t>
taraz@</w:t>
            </w:r>
            <w:r>
              <w:br/>
            </w:r>
            <w:r>
              <w:rPr>
                <w:rFonts w:ascii="Times New Roman"/>
                <w:b w:val="false"/>
                <w:i w:val="false"/>
                <w:color w:val="000000"/>
                <w:sz w:val="20"/>
              </w:rPr>
              <w:t>
enbek. 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Сарайшык, 44/2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1-25-83</w:t>
            </w:r>
            <w:r>
              <w:br/>
            </w:r>
            <w:r>
              <w:rPr>
                <w:rFonts w:ascii="Times New Roman"/>
                <w:b w:val="false"/>
                <w:i w:val="false"/>
                <w:color w:val="000000"/>
                <w:sz w:val="20"/>
              </w:rPr>
              <w:t>
0-05-85</w:t>
            </w:r>
            <w:r>
              <w:br/>
            </w:r>
            <w:r>
              <w:rPr>
                <w:rFonts w:ascii="Times New Roman"/>
                <w:b w:val="false"/>
                <w:i w:val="false"/>
                <w:color w:val="000000"/>
                <w:sz w:val="20"/>
              </w:rPr>
              <w:t>
zko@enbek.</w:t>
            </w:r>
            <w:r>
              <w:br/>
            </w:r>
            <w:r>
              <w:rPr>
                <w:rFonts w:ascii="Times New Roman"/>
                <w:b w:val="false"/>
                <w:i w:val="false"/>
                <w:color w:val="000000"/>
                <w:sz w:val="20"/>
              </w:rPr>
              <w:t>
kz,</w:t>
            </w:r>
            <w:r>
              <w:br/>
            </w:r>
            <w:r>
              <w:rPr>
                <w:rFonts w:ascii="Times New Roman"/>
                <w:b w:val="false"/>
                <w:i w:val="false"/>
                <w:color w:val="000000"/>
                <w:sz w:val="20"/>
              </w:rPr>
              <w:t>
oblsobes@</w:t>
            </w:r>
            <w:r>
              <w:br/>
            </w:r>
            <w:r>
              <w:rPr>
                <w:rFonts w:ascii="Times New Roman"/>
                <w:b w:val="false"/>
                <w:i w:val="false"/>
                <w:color w:val="000000"/>
                <w:sz w:val="20"/>
              </w:rPr>
              <w:t>
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Карагандинской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улица</w:t>
            </w:r>
            <w:r>
              <w:br/>
            </w:r>
            <w:r>
              <w:rPr>
                <w:rFonts w:ascii="Times New Roman"/>
                <w:b w:val="false"/>
                <w:i w:val="false"/>
                <w:color w:val="000000"/>
                <w:sz w:val="20"/>
              </w:rPr>
              <w:t>
Ержанова, 47/3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3-20-82</w:t>
            </w:r>
            <w:r>
              <w:br/>
            </w:r>
            <w:r>
              <w:rPr>
                <w:rFonts w:ascii="Times New Roman"/>
                <w:b w:val="false"/>
                <w:i w:val="false"/>
                <w:color w:val="000000"/>
                <w:sz w:val="20"/>
              </w:rPr>
              <w:t>
8-72122</w:t>
            </w:r>
            <w:r>
              <w:br/>
            </w:r>
            <w:r>
              <w:rPr>
                <w:rFonts w:ascii="Times New Roman"/>
                <w:b w:val="false"/>
                <w:i w:val="false"/>
                <w:color w:val="000000"/>
                <w:sz w:val="20"/>
              </w:rPr>
              <w:t>
7-12-42</w:t>
            </w:r>
            <w:r>
              <w:br/>
            </w:r>
            <w:r>
              <w:rPr>
                <w:rFonts w:ascii="Times New Roman"/>
                <w:b w:val="false"/>
                <w:i w:val="false"/>
                <w:color w:val="000000"/>
                <w:sz w:val="20"/>
              </w:rPr>
              <w:t>
karaganda</w:t>
            </w:r>
            <w:r>
              <w:br/>
            </w:r>
            <w:r>
              <w:rPr>
                <w:rFonts w:ascii="Times New Roman"/>
                <w:b w:val="false"/>
                <w:i w:val="false"/>
                <w:color w:val="000000"/>
                <w:sz w:val="20"/>
              </w:rPr>
              <w:t>
trud@</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Костанайской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w:t>
            </w:r>
            <w:r>
              <w:br/>
            </w:r>
            <w:r>
              <w:rPr>
                <w:rFonts w:ascii="Times New Roman"/>
                <w:b w:val="false"/>
                <w:i w:val="false"/>
                <w:color w:val="000000"/>
                <w:sz w:val="20"/>
              </w:rPr>
              <w:t>
34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0-06-16</w:t>
            </w:r>
            <w:r>
              <w:br/>
            </w:r>
            <w:r>
              <w:rPr>
                <w:rFonts w:ascii="Times New Roman"/>
                <w:b w:val="false"/>
                <w:i w:val="false"/>
                <w:color w:val="000000"/>
                <w:sz w:val="20"/>
              </w:rPr>
              <w:t>
akim@</w:t>
            </w:r>
            <w:r>
              <w:br/>
            </w:r>
            <w:r>
              <w:rPr>
                <w:rFonts w:ascii="Times New Roman"/>
                <w:b w:val="false"/>
                <w:i w:val="false"/>
                <w:color w:val="000000"/>
                <w:sz w:val="20"/>
              </w:rPr>
              <w:t>
kostanay.kz</w:t>
            </w:r>
            <w:r>
              <w:br/>
            </w:r>
            <w:r>
              <w:rPr>
                <w:rFonts w:ascii="Times New Roman"/>
                <w:b w:val="false"/>
                <w:i w:val="false"/>
                <w:color w:val="000000"/>
                <w:sz w:val="20"/>
              </w:rPr>
              <w:t>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Кызылординской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 Жахаева,</w:t>
            </w:r>
            <w:r>
              <w:br/>
            </w:r>
            <w:r>
              <w:rPr>
                <w:rFonts w:ascii="Times New Roman"/>
                <w:b w:val="false"/>
                <w:i w:val="false"/>
                <w:color w:val="000000"/>
                <w:sz w:val="20"/>
              </w:rPr>
              <w:t>
47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7-02-06</w:t>
            </w:r>
            <w:r>
              <w:br/>
            </w:r>
            <w:r>
              <w:rPr>
                <w:rFonts w:ascii="Times New Roman"/>
                <w:b w:val="false"/>
                <w:i w:val="false"/>
                <w:color w:val="000000"/>
                <w:sz w:val="20"/>
              </w:rPr>
              <w:t>
6-20-32</w:t>
            </w:r>
            <w:r>
              <w:br/>
            </w:r>
            <w:r>
              <w:rPr>
                <w:rFonts w:ascii="Times New Roman"/>
                <w:b w:val="false"/>
                <w:i w:val="false"/>
                <w:color w:val="000000"/>
                <w:sz w:val="20"/>
              </w:rPr>
              <w:t>
korda2004@</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9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Мангистауской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 микрорайон,</w:t>
            </w:r>
            <w:r>
              <w:br/>
            </w:r>
            <w:r>
              <w:rPr>
                <w:rFonts w:ascii="Times New Roman"/>
                <w:b w:val="false"/>
                <w:i w:val="false"/>
                <w:color w:val="000000"/>
                <w:sz w:val="20"/>
              </w:rPr>
              <w:t>
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w:t>
            </w:r>
            <w:r>
              <w:br/>
            </w:r>
            <w:r>
              <w:rPr>
                <w:rFonts w:ascii="Times New Roman"/>
                <w:b w:val="false"/>
                <w:i w:val="false"/>
                <w:color w:val="000000"/>
                <w:sz w:val="20"/>
              </w:rPr>
              <w:t>
0-52-53</w:t>
            </w:r>
            <w:r>
              <w:br/>
            </w:r>
            <w:r>
              <w:rPr>
                <w:rFonts w:ascii="Times New Roman"/>
                <w:b w:val="false"/>
                <w:i w:val="false"/>
                <w:color w:val="000000"/>
                <w:sz w:val="20"/>
              </w:rPr>
              <w:t>
0-52-59</w:t>
            </w:r>
            <w:r>
              <w:br/>
            </w:r>
            <w:r>
              <w:rPr>
                <w:rFonts w:ascii="Times New Roman"/>
                <w:b w:val="false"/>
                <w:i w:val="false"/>
                <w:color w:val="000000"/>
                <w:sz w:val="20"/>
              </w:rPr>
              <w:t>
aktau@enbek.</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Павлодарской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Каирбаева, 32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2-59-63</w:t>
            </w:r>
            <w:r>
              <w:br/>
            </w:r>
            <w:r>
              <w:rPr>
                <w:rFonts w:ascii="Times New Roman"/>
                <w:b w:val="false"/>
                <w:i w:val="false"/>
                <w:color w:val="000000"/>
                <w:sz w:val="20"/>
              </w:rPr>
              <w:t>
2-56-76</w:t>
            </w:r>
            <w:r>
              <w:br/>
            </w:r>
            <w:r>
              <w:rPr>
                <w:rFonts w:ascii="Times New Roman"/>
                <w:b w:val="false"/>
                <w:i w:val="false"/>
                <w:color w:val="000000"/>
                <w:sz w:val="20"/>
              </w:rPr>
              <w:t>
kense.dsz@</w:t>
            </w:r>
            <w:r>
              <w:br/>
            </w:r>
            <w:r>
              <w:rPr>
                <w:rFonts w:ascii="Times New Roman"/>
                <w:b w:val="false"/>
                <w:i w:val="false"/>
                <w:color w:val="000000"/>
                <w:sz w:val="20"/>
              </w:rPr>
              <w:t>
pavlodar.</w:t>
            </w:r>
            <w:r>
              <w:br/>
            </w:r>
            <w:r>
              <w:rPr>
                <w:rFonts w:ascii="Times New Roman"/>
                <w:b w:val="false"/>
                <w:i w:val="false"/>
                <w:color w:val="000000"/>
                <w:sz w:val="20"/>
              </w:rPr>
              <w:t>
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Абая, 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6-56-48</w:t>
            </w:r>
            <w:r>
              <w:br/>
            </w:r>
            <w:r>
              <w:rPr>
                <w:rFonts w:ascii="Times New Roman"/>
                <w:b w:val="false"/>
                <w:i w:val="false"/>
                <w:color w:val="000000"/>
                <w:sz w:val="20"/>
              </w:rPr>
              <w:t>
6-90-73</w:t>
            </w:r>
            <w:r>
              <w:br/>
            </w:r>
            <w:r>
              <w:rPr>
                <w:rFonts w:ascii="Times New Roman"/>
                <w:b w:val="false"/>
                <w:i w:val="false"/>
                <w:color w:val="000000"/>
                <w:sz w:val="20"/>
              </w:rPr>
              <w:t>
obldep@mail.</w:t>
            </w:r>
            <w:r>
              <w:br/>
            </w:r>
            <w:r>
              <w:rPr>
                <w:rFonts w:ascii="Times New Roman"/>
                <w:b w:val="false"/>
                <w:i w:val="false"/>
                <w:color w:val="000000"/>
                <w:sz w:val="20"/>
              </w:rPr>
              <w:t>
online.kz</w:t>
            </w:r>
            <w:r>
              <w:br/>
            </w:r>
            <w:r>
              <w:rPr>
                <w:rFonts w:ascii="Times New Roman"/>
                <w:b w:val="false"/>
                <w:i w:val="false"/>
                <w:color w:val="000000"/>
                <w:sz w:val="20"/>
              </w:rPr>
              <w:t>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w:t>
            </w:r>
            <w:r>
              <w:br/>
            </w:r>
            <w:r>
              <w:rPr>
                <w:rFonts w:ascii="Times New Roman"/>
                <w:b w:val="false"/>
                <w:i w:val="false"/>
                <w:color w:val="000000"/>
                <w:sz w:val="20"/>
              </w:rPr>
              <w:t>
Желтоксан, 20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w:t>
            </w:r>
            <w:r>
              <w:br/>
            </w:r>
            <w:r>
              <w:rPr>
                <w:rFonts w:ascii="Times New Roman"/>
                <w:b w:val="false"/>
                <w:i w:val="false"/>
                <w:color w:val="000000"/>
                <w:sz w:val="20"/>
              </w:rPr>
              <w:t>
0-10-40</w:t>
            </w:r>
            <w:r>
              <w:br/>
            </w:r>
            <w:r>
              <w:rPr>
                <w:rFonts w:ascii="Times New Roman"/>
                <w:b w:val="false"/>
                <w:i w:val="false"/>
                <w:color w:val="000000"/>
                <w:sz w:val="20"/>
              </w:rPr>
              <w:t>
0-10-39</w:t>
            </w:r>
            <w:r>
              <w:br/>
            </w:r>
            <w:r>
              <w:rPr>
                <w:rFonts w:ascii="Times New Roman"/>
                <w:b w:val="false"/>
                <w:i w:val="false"/>
                <w:color w:val="000000"/>
                <w:sz w:val="20"/>
              </w:rPr>
              <w:t>
dtiszn@mail.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Иманбаевой,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1-04-92</w:t>
            </w:r>
            <w:r>
              <w:br/>
            </w:r>
            <w:r>
              <w:rPr>
                <w:rFonts w:ascii="Times New Roman"/>
                <w:b w:val="false"/>
                <w:i w:val="false"/>
                <w:color w:val="000000"/>
                <w:sz w:val="20"/>
              </w:rPr>
              <w:t>
1-28-39</w:t>
            </w:r>
            <w:r>
              <w:br/>
            </w:r>
            <w:r>
              <w:rPr>
                <w:rFonts w:ascii="Times New Roman"/>
                <w:b w:val="false"/>
                <w:i w:val="false"/>
                <w:color w:val="000000"/>
                <w:sz w:val="20"/>
              </w:rPr>
              <w:t>
astana@</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Алматы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Кунаева,</w:t>
            </w:r>
            <w:r>
              <w:br/>
            </w:r>
            <w:r>
              <w:rPr>
                <w:rFonts w:ascii="Times New Roman"/>
                <w:b w:val="false"/>
                <w:i w:val="false"/>
                <w:color w:val="000000"/>
                <w:sz w:val="20"/>
              </w:rPr>
              <w:t>
122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1-67-78</w:t>
            </w:r>
            <w:r>
              <w:br/>
            </w:r>
            <w:r>
              <w:rPr>
                <w:rFonts w:ascii="Times New Roman"/>
                <w:b w:val="false"/>
                <w:i w:val="false"/>
                <w:color w:val="000000"/>
                <w:sz w:val="20"/>
              </w:rPr>
              <w:t>
1-52-02</w:t>
            </w:r>
            <w:r>
              <w:br/>
            </w:r>
            <w:r>
              <w:rPr>
                <w:rFonts w:ascii="Times New Roman"/>
                <w:b w:val="false"/>
                <w:i w:val="false"/>
                <w:color w:val="000000"/>
                <w:sz w:val="20"/>
              </w:rPr>
              <w:t>
depart_zan@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bl>
    <w:bookmarkStart w:name="z1262" w:id="48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w:t>
      </w:r>
      <w:r>
        <w:br/>
      </w:r>
      <w:r>
        <w:rPr>
          <w:rFonts w:ascii="Times New Roman"/>
          <w:b w:val="false"/>
          <w:i w:val="false"/>
          <w:color w:val="000000"/>
          <w:sz w:val="28"/>
        </w:rPr>
        <w:t xml:space="preserve">
на социальное обслуживание         </w:t>
      </w:r>
      <w:r>
        <w:br/>
      </w:r>
      <w:r>
        <w:rPr>
          <w:rFonts w:ascii="Times New Roman"/>
          <w:b w:val="false"/>
          <w:i w:val="false"/>
          <w:color w:val="000000"/>
          <w:sz w:val="28"/>
        </w:rPr>
        <w:t xml:space="preserve">
на дому для одиноких,          </w:t>
      </w:r>
      <w:r>
        <w:br/>
      </w:r>
      <w:r>
        <w:rPr>
          <w:rFonts w:ascii="Times New Roman"/>
          <w:b w:val="false"/>
          <w:i w:val="false"/>
          <w:color w:val="000000"/>
          <w:sz w:val="28"/>
        </w:rPr>
        <w:t xml:space="preserve">
одиноко проживающих престарелых,     </w:t>
      </w:r>
      <w:r>
        <w:br/>
      </w:r>
      <w:r>
        <w:rPr>
          <w:rFonts w:ascii="Times New Roman"/>
          <w:b w:val="false"/>
          <w:i w:val="false"/>
          <w:color w:val="000000"/>
          <w:sz w:val="28"/>
        </w:rPr>
        <w:t xml:space="preserve">
инвалидов и детей-инвалидов,      </w:t>
      </w:r>
      <w:r>
        <w:br/>
      </w:r>
      <w:r>
        <w:rPr>
          <w:rFonts w:ascii="Times New Roman"/>
          <w:b w:val="false"/>
          <w:i w:val="false"/>
          <w:color w:val="000000"/>
          <w:sz w:val="28"/>
        </w:rPr>
        <w:t>
нуждающихся в постороннем уходе и помощи"</w:t>
      </w:r>
    </w:p>
    <w:bookmarkEnd w:id="488"/>
    <w:bookmarkStart w:name="z1263" w:id="489"/>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аппаратов акимов областей, городов Астаны и Алматы</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871"/>
        <w:gridCol w:w="4230"/>
        <w:gridCol w:w="2269"/>
        <w:gridCol w:w="284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(отдела) в аппарате</w:t>
            </w:r>
            <w:r>
              <w:br/>
            </w:r>
            <w:r>
              <w:rPr>
                <w:rFonts w:ascii="Times New Roman"/>
                <w:b w:val="false"/>
                <w:i w:val="false"/>
                <w:color w:val="000000"/>
                <w:sz w:val="20"/>
              </w:rPr>
              <w:t>
ответственного за</w:t>
            </w:r>
            <w:r>
              <w:br/>
            </w:r>
            <w:r>
              <w:rPr>
                <w:rFonts w:ascii="Times New Roman"/>
                <w:b w:val="false"/>
                <w:i w:val="false"/>
                <w:color w:val="000000"/>
                <w:sz w:val="20"/>
              </w:rPr>
              <w:t>
организацию</w:t>
            </w:r>
            <w:r>
              <w:br/>
            </w:r>
            <w:r>
              <w:rPr>
                <w:rFonts w:ascii="Times New Roman"/>
                <w:b w:val="false"/>
                <w:i w:val="false"/>
                <w:color w:val="000000"/>
                <w:sz w:val="20"/>
              </w:rPr>
              <w:t>
деятельности ЦОН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структур-</w:t>
            </w:r>
            <w:r>
              <w:br/>
            </w:r>
            <w:r>
              <w:rPr>
                <w:rFonts w:ascii="Times New Roman"/>
                <w:b w:val="false"/>
                <w:i w:val="false"/>
                <w:color w:val="000000"/>
                <w:sz w:val="20"/>
              </w:rPr>
              <w:t>
ного</w:t>
            </w:r>
            <w:r>
              <w:br/>
            </w:r>
            <w:r>
              <w:rPr>
                <w:rFonts w:ascii="Times New Roman"/>
                <w:b w:val="false"/>
                <w:i w:val="false"/>
                <w:color w:val="000000"/>
                <w:sz w:val="20"/>
              </w:rPr>
              <w:t>
подразде-</w:t>
            </w:r>
            <w:r>
              <w:br/>
            </w:r>
            <w:r>
              <w:rPr>
                <w:rFonts w:ascii="Times New Roman"/>
                <w:b w:val="false"/>
                <w:i w:val="false"/>
                <w:color w:val="000000"/>
                <w:sz w:val="20"/>
              </w:rPr>
              <w:t>
ления</w:t>
            </w:r>
            <w:r>
              <w:br/>
            </w:r>
            <w:r>
              <w:rPr>
                <w:rFonts w:ascii="Times New Roman"/>
                <w:b w:val="false"/>
                <w:i w:val="false"/>
                <w:color w:val="000000"/>
                <w:sz w:val="20"/>
              </w:rPr>
              <w:t>
(отдела)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Акмолинской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анализа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6-74-26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 Абая,</w:t>
            </w:r>
            <w:r>
              <w:br/>
            </w:r>
            <w:r>
              <w:rPr>
                <w:rFonts w:ascii="Times New Roman"/>
                <w:b w:val="false"/>
                <w:i w:val="false"/>
                <w:color w:val="000000"/>
                <w:sz w:val="20"/>
              </w:rPr>
              <w:t>
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Актюбинской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w:t>
            </w:r>
            <w:r>
              <w:br/>
            </w:r>
            <w:r>
              <w:rPr>
                <w:rFonts w:ascii="Times New Roman"/>
                <w:b w:val="false"/>
                <w:i w:val="false"/>
                <w:color w:val="000000"/>
                <w:sz w:val="20"/>
              </w:rPr>
              <w:t>
3-20-67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проспект</w:t>
            </w:r>
            <w:r>
              <w:br/>
            </w:r>
            <w:r>
              <w:rPr>
                <w:rFonts w:ascii="Times New Roman"/>
                <w:b w:val="false"/>
                <w:i w:val="false"/>
                <w:color w:val="000000"/>
                <w:sz w:val="20"/>
              </w:rPr>
              <w:t>
Абилхайыр</w:t>
            </w:r>
            <w:r>
              <w:br/>
            </w:r>
            <w:r>
              <w:rPr>
                <w:rFonts w:ascii="Times New Roman"/>
                <w:b w:val="false"/>
                <w:i w:val="false"/>
                <w:color w:val="000000"/>
                <w:sz w:val="20"/>
              </w:rPr>
              <w:t>
хана,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Алматинской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государственно-</w:t>
            </w:r>
            <w:r>
              <w:br/>
            </w:r>
            <w:r>
              <w:rPr>
                <w:rFonts w:ascii="Times New Roman"/>
                <w:b w:val="false"/>
                <w:i w:val="false"/>
                <w:color w:val="000000"/>
                <w:sz w:val="20"/>
              </w:rPr>
              <w:t>
правовой работы,</w:t>
            </w:r>
            <w:r>
              <w:br/>
            </w:r>
            <w:r>
              <w:rPr>
                <w:rFonts w:ascii="Times New Roman"/>
                <w:b w:val="false"/>
                <w:i w:val="false"/>
                <w:color w:val="000000"/>
                <w:sz w:val="20"/>
              </w:rPr>
              <w:t>
администрирования и</w:t>
            </w:r>
            <w:r>
              <w:br/>
            </w:r>
            <w:r>
              <w:rPr>
                <w:rFonts w:ascii="Times New Roman"/>
                <w:b w:val="false"/>
                <w:i w:val="false"/>
                <w:color w:val="000000"/>
                <w:sz w:val="20"/>
              </w:rPr>
              <w:t>
контроль за</w:t>
            </w:r>
            <w:r>
              <w:br/>
            </w:r>
            <w:r>
              <w:rPr>
                <w:rFonts w:ascii="Times New Roman"/>
                <w:b w:val="false"/>
                <w:i w:val="false"/>
                <w:color w:val="000000"/>
                <w:sz w:val="20"/>
              </w:rPr>
              <w:t>
качеством</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7-16-41</w:t>
            </w:r>
            <w:r>
              <w:br/>
            </w:r>
            <w:r>
              <w:rPr>
                <w:rFonts w:ascii="Times New Roman"/>
                <w:b w:val="false"/>
                <w:i w:val="false"/>
                <w:color w:val="000000"/>
                <w:sz w:val="20"/>
              </w:rPr>
              <w:t>
7-37-22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Тауелсиздик,</w:t>
            </w:r>
            <w:r>
              <w:br/>
            </w:r>
            <w:r>
              <w:rPr>
                <w:rFonts w:ascii="Times New Roman"/>
                <w:b w:val="false"/>
                <w:i w:val="false"/>
                <w:color w:val="000000"/>
                <w:sz w:val="20"/>
              </w:rPr>
              <w:t>
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Атырауской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5-45-32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Айтеке</w:t>
            </w:r>
            <w:r>
              <w:br/>
            </w:r>
            <w:r>
              <w:rPr>
                <w:rFonts w:ascii="Times New Roman"/>
                <w:b w:val="false"/>
                <w:i w:val="false"/>
                <w:color w:val="000000"/>
                <w:sz w:val="20"/>
              </w:rPr>
              <w:t>
би, 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Восточно-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6-89-20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М. Горького,</w:t>
            </w:r>
            <w:r>
              <w:br/>
            </w:r>
            <w:r>
              <w:rPr>
                <w:rFonts w:ascii="Times New Roman"/>
                <w:b w:val="false"/>
                <w:i w:val="false"/>
                <w:color w:val="000000"/>
                <w:sz w:val="20"/>
              </w:rPr>
              <w:t>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Жамбылской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развития</w:t>
            </w:r>
            <w:r>
              <w:br/>
            </w:r>
            <w:r>
              <w:rPr>
                <w:rFonts w:ascii="Times New Roman"/>
                <w:b w:val="false"/>
                <w:i w:val="false"/>
                <w:color w:val="000000"/>
                <w:sz w:val="20"/>
              </w:rPr>
              <w:t>
мониторинга</w:t>
            </w:r>
            <w:r>
              <w:br/>
            </w:r>
            <w:r>
              <w:rPr>
                <w:rFonts w:ascii="Times New Roman"/>
                <w:b w:val="false"/>
                <w:i w:val="false"/>
                <w:color w:val="000000"/>
                <w:sz w:val="20"/>
              </w:rPr>
              <w:t>
качества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3-34-54</w:t>
            </w:r>
            <w:r>
              <w:br/>
            </w:r>
            <w:r>
              <w:rPr>
                <w:rFonts w:ascii="Times New Roman"/>
                <w:b w:val="false"/>
                <w:i w:val="false"/>
                <w:color w:val="000000"/>
                <w:sz w:val="20"/>
              </w:rPr>
              <w:t>
3-36-95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проспект</w:t>
            </w:r>
            <w:r>
              <w:br/>
            </w:r>
            <w:r>
              <w:rPr>
                <w:rFonts w:ascii="Times New Roman"/>
                <w:b w:val="false"/>
                <w:i w:val="false"/>
                <w:color w:val="000000"/>
                <w:sz w:val="20"/>
              </w:rPr>
              <w:t>
Абая,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Западно-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экономического</w:t>
            </w:r>
            <w:r>
              <w:br/>
            </w:r>
            <w:r>
              <w:rPr>
                <w:rFonts w:ascii="Times New Roman"/>
                <w:b w:val="false"/>
                <w:i w:val="false"/>
                <w:color w:val="000000"/>
                <w:sz w:val="20"/>
              </w:rPr>
              <w:t>
анализа и</w:t>
            </w:r>
            <w:r>
              <w:br/>
            </w:r>
            <w:r>
              <w:rPr>
                <w:rFonts w:ascii="Times New Roman"/>
                <w:b w:val="false"/>
                <w:i w:val="false"/>
                <w:color w:val="000000"/>
                <w:sz w:val="20"/>
              </w:rPr>
              <w:t>
внутреннего</w:t>
            </w:r>
            <w:r>
              <w:br/>
            </w:r>
            <w:r>
              <w:rPr>
                <w:rFonts w:ascii="Times New Roman"/>
                <w:b w:val="false"/>
                <w:i w:val="false"/>
                <w:color w:val="000000"/>
                <w:sz w:val="20"/>
              </w:rPr>
              <w:t>
контроля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50-88-49</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Уральск,</w:t>
            </w:r>
            <w:r>
              <w:br/>
            </w:r>
            <w:r>
              <w:rPr>
                <w:rFonts w:ascii="Times New Roman"/>
                <w:b w:val="false"/>
                <w:i w:val="false"/>
                <w:color w:val="000000"/>
                <w:sz w:val="20"/>
              </w:rPr>
              <w:t>
проспект</w:t>
            </w:r>
            <w:r>
              <w:br/>
            </w:r>
            <w:r>
              <w:rPr>
                <w:rFonts w:ascii="Times New Roman"/>
                <w:b w:val="false"/>
                <w:i w:val="false"/>
                <w:color w:val="000000"/>
                <w:sz w:val="20"/>
              </w:rPr>
              <w:t>
Достык-</w:t>
            </w:r>
            <w:r>
              <w:br/>
            </w:r>
            <w:r>
              <w:rPr>
                <w:rFonts w:ascii="Times New Roman"/>
                <w:b w:val="false"/>
                <w:i w:val="false"/>
                <w:color w:val="000000"/>
                <w:sz w:val="20"/>
              </w:rPr>
              <w:t>
Дружба, 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мониторинга</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 и развития</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42-10-90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Бульвар Мира,</w:t>
            </w:r>
            <w:r>
              <w:br/>
            </w:r>
            <w:r>
              <w:rPr>
                <w:rFonts w:ascii="Times New Roman"/>
                <w:b w:val="false"/>
                <w:i w:val="false"/>
                <w:color w:val="000000"/>
                <w:sz w:val="20"/>
              </w:rPr>
              <w:t>
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Костанайской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юридической</w:t>
            </w:r>
            <w:r>
              <w:br/>
            </w:r>
            <w:r>
              <w:rPr>
                <w:rFonts w:ascii="Times New Roman"/>
                <w:b w:val="false"/>
                <w:i w:val="false"/>
                <w:color w:val="000000"/>
                <w:sz w:val="20"/>
              </w:rPr>
              <w:t>
экспертизы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57-50-43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проспект</w:t>
            </w:r>
            <w:r>
              <w:br/>
            </w:r>
            <w:r>
              <w:rPr>
                <w:rFonts w:ascii="Times New Roman"/>
                <w:b w:val="false"/>
                <w:i w:val="false"/>
                <w:color w:val="000000"/>
                <w:sz w:val="20"/>
              </w:rPr>
              <w:t>
Аль-Фараби,</w:t>
            </w:r>
            <w:r>
              <w:br/>
            </w:r>
            <w:r>
              <w:rPr>
                <w:rFonts w:ascii="Times New Roman"/>
                <w:b w:val="false"/>
                <w:i w:val="false"/>
                <w:color w:val="000000"/>
                <w:sz w:val="20"/>
              </w:rPr>
              <w:t>
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w:t>
            </w:r>
            <w:r>
              <w:br/>
            </w:r>
            <w:r>
              <w:rPr>
                <w:rFonts w:ascii="Times New Roman"/>
                <w:b w:val="false"/>
                <w:i w:val="false"/>
                <w:color w:val="000000"/>
                <w:sz w:val="20"/>
              </w:rPr>
              <w:t>
за соблюдением</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26-19-28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Ы. Жахаева,</w:t>
            </w:r>
            <w:r>
              <w:br/>
            </w:r>
            <w:r>
              <w:rPr>
                <w:rFonts w:ascii="Times New Roman"/>
                <w:b w:val="false"/>
                <w:i w:val="false"/>
                <w:color w:val="000000"/>
                <w:sz w:val="20"/>
              </w:rPr>
              <w:t>
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w:t>
            </w:r>
            <w:r>
              <w:br/>
            </w:r>
            <w:r>
              <w:rPr>
                <w:rFonts w:ascii="Times New Roman"/>
                <w:b w:val="false"/>
                <w:i w:val="false"/>
                <w:color w:val="000000"/>
                <w:sz w:val="20"/>
              </w:rPr>
              <w:t>
за качеством</w:t>
            </w:r>
            <w:r>
              <w:br/>
            </w:r>
            <w:r>
              <w:rPr>
                <w:rFonts w:ascii="Times New Roman"/>
                <w:b w:val="false"/>
                <w:i w:val="false"/>
                <w:color w:val="000000"/>
                <w:sz w:val="20"/>
              </w:rPr>
              <w:t>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42-74-70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14</w:t>
            </w:r>
            <w:r>
              <w:br/>
            </w:r>
            <w:r>
              <w:rPr>
                <w:rFonts w:ascii="Times New Roman"/>
                <w:b w:val="false"/>
                <w:i w:val="false"/>
                <w:color w:val="000000"/>
                <w:sz w:val="20"/>
              </w:rPr>
              <w:t>
микрорайон,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Павлодарской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финансовый отдел</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32-40-42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Ак. Сатпаева,</w:t>
            </w:r>
            <w:r>
              <w:br/>
            </w:r>
            <w:r>
              <w:rPr>
                <w:rFonts w:ascii="Times New Roman"/>
                <w:b w:val="false"/>
                <w:i w:val="false"/>
                <w:color w:val="000000"/>
                <w:sz w:val="20"/>
              </w:rPr>
              <w:t>
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Северо-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электронных</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46-72-65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w:t>
            </w:r>
            <w:r>
              <w:br/>
            </w:r>
            <w:r>
              <w:rPr>
                <w:rFonts w:ascii="Times New Roman"/>
                <w:b w:val="false"/>
                <w:i w:val="false"/>
                <w:color w:val="000000"/>
                <w:sz w:val="20"/>
              </w:rPr>
              <w:t>
ск, улица</w:t>
            </w:r>
            <w:r>
              <w:br/>
            </w:r>
            <w:r>
              <w:rPr>
                <w:rFonts w:ascii="Times New Roman"/>
                <w:b w:val="false"/>
                <w:i w:val="false"/>
                <w:color w:val="000000"/>
                <w:sz w:val="20"/>
              </w:rPr>
              <w:t>
Конституции</w:t>
            </w:r>
            <w:r>
              <w:br/>
            </w:r>
            <w:r>
              <w:rPr>
                <w:rFonts w:ascii="Times New Roman"/>
                <w:b w:val="false"/>
                <w:i w:val="false"/>
                <w:color w:val="000000"/>
                <w:sz w:val="20"/>
              </w:rPr>
              <w:t>
Казахстана,</w:t>
            </w:r>
            <w:r>
              <w:br/>
            </w:r>
            <w:r>
              <w:rPr>
                <w:rFonts w:ascii="Times New Roman"/>
                <w:b w:val="false"/>
                <w:i w:val="false"/>
                <w:color w:val="000000"/>
                <w:sz w:val="20"/>
              </w:rPr>
              <w:t>
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качеством</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55-12-39</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Шымкент,</w:t>
            </w:r>
            <w:r>
              <w:br/>
            </w:r>
            <w:r>
              <w:rPr>
                <w:rFonts w:ascii="Times New Roman"/>
                <w:b w:val="false"/>
                <w:i w:val="false"/>
                <w:color w:val="000000"/>
                <w:sz w:val="20"/>
              </w:rPr>
              <w:t>
проспект</w:t>
            </w:r>
            <w:r>
              <w:br/>
            </w:r>
            <w:r>
              <w:rPr>
                <w:rFonts w:ascii="Times New Roman"/>
                <w:b w:val="false"/>
                <w:i w:val="false"/>
                <w:color w:val="000000"/>
                <w:sz w:val="20"/>
              </w:rPr>
              <w:t>
Тауке хана,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города Алматы</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72-24-02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площадь</w:t>
            </w:r>
            <w:r>
              <w:br/>
            </w:r>
            <w:r>
              <w:rPr>
                <w:rFonts w:ascii="Times New Roman"/>
                <w:b w:val="false"/>
                <w:i w:val="false"/>
                <w:color w:val="000000"/>
                <w:sz w:val="20"/>
              </w:rPr>
              <w:t>
Республики,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города Астана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55-64-41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Бейбитшилик,</w:t>
            </w:r>
            <w:r>
              <w:br/>
            </w:r>
            <w:r>
              <w:rPr>
                <w:rFonts w:ascii="Times New Roman"/>
                <w:b w:val="false"/>
                <w:i w:val="false"/>
                <w:color w:val="000000"/>
                <w:sz w:val="20"/>
              </w:rPr>
              <w:t>
11</w:t>
            </w:r>
          </w:p>
        </w:tc>
      </w:tr>
    </w:tbl>
    <w:bookmarkStart w:name="z1264" w:id="49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490"/>
    <w:bookmarkStart w:name="z1265" w:id="49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и выплата социальной помощи отдельным категориям</w:t>
      </w:r>
      <w:r>
        <w:br/>
      </w:r>
      <w:r>
        <w:rPr>
          <w:rFonts w:ascii="Times New Roman"/>
          <w:b/>
          <w:i w:val="false"/>
          <w:color w:val="000000"/>
        </w:rPr>
        <w:t>
нуждающихся граждан по решениям местных представительных</w:t>
      </w:r>
      <w:r>
        <w:br/>
      </w:r>
      <w:r>
        <w:rPr>
          <w:rFonts w:ascii="Times New Roman"/>
          <w:b/>
          <w:i w:val="false"/>
          <w:color w:val="000000"/>
        </w:rPr>
        <w:t>
органов"</w:t>
      </w:r>
    </w:p>
    <w:bookmarkEnd w:id="491"/>
    <w:bookmarkStart w:name="z1266" w:id="492"/>
    <w:p>
      <w:pPr>
        <w:spacing w:after="0"/>
        <w:ind w:left="0"/>
        <w:jc w:val="left"/>
      </w:pPr>
      <w:r>
        <w:rPr>
          <w:rFonts w:ascii="Times New Roman"/>
          <w:b/>
          <w:i w:val="false"/>
          <w:color w:val="000000"/>
        </w:rPr>
        <w:t xml:space="preserve"> 
1. Общие положения</w:t>
      </w:r>
    </w:p>
    <w:bookmarkEnd w:id="492"/>
    <w:bookmarkStart w:name="z1267" w:id="493"/>
    <w:p>
      <w:pPr>
        <w:spacing w:after="0"/>
        <w:ind w:left="0"/>
        <w:jc w:val="both"/>
      </w:pPr>
      <w:r>
        <w:rPr>
          <w:rFonts w:ascii="Times New Roman"/>
          <w:b w:val="false"/>
          <w:i w:val="false"/>
          <w:color w:val="000000"/>
          <w:sz w:val="28"/>
        </w:rPr>
        <w:t>
      1. Государственная услуга предоставляется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(далее - стандарт).</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17.08.2012 </w:t>
      </w:r>
      <w:r>
        <w:rPr>
          <w:rFonts w:ascii="Times New Roman"/>
          <w:b w:val="false"/>
          <w:i w:val="false"/>
          <w:color w:val="00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и решений местных представительных органов (маслихатов).</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http://www.enbek.gov.kz, на стенде уполномоченного органа, а также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уведомление о назначении социальной помощи,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6. Категории физических лиц для оказания государственной услуги определяются по решению местных представительных органов (маслихатов).</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в уполномоченном органе с момента сдачи потребителем необходимых документов, определенных в пункте 11 настоящего стандарта, в течение пятнадцати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помещении уполномоченного органа, которое оснащено стульями, столами, информационными стендами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Помещение уполномоченного органа соответствует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в том числе пожарной безопасности, режим помещения - свободный.</w:t>
      </w:r>
    </w:p>
    <w:bookmarkEnd w:id="493"/>
    <w:bookmarkStart w:name="z1281" w:id="494"/>
    <w:p>
      <w:pPr>
        <w:spacing w:after="0"/>
        <w:ind w:left="0"/>
        <w:jc w:val="left"/>
      </w:pPr>
      <w:r>
        <w:rPr>
          <w:rFonts w:ascii="Times New Roman"/>
          <w:b/>
          <w:i w:val="false"/>
          <w:color w:val="000000"/>
        </w:rPr>
        <w:t xml:space="preserve"> 
2. Порядок оказания государственной услуги</w:t>
      </w:r>
    </w:p>
    <w:bookmarkEnd w:id="494"/>
    <w:bookmarkStart w:name="z1282" w:id="495"/>
    <w:p>
      <w:pPr>
        <w:spacing w:after="0"/>
        <w:ind w:left="0"/>
        <w:jc w:val="both"/>
      </w:pPr>
      <w:r>
        <w:rPr>
          <w:rFonts w:ascii="Times New Roman"/>
          <w:b w:val="false"/>
          <w:i w:val="false"/>
          <w:color w:val="000000"/>
          <w:sz w:val="28"/>
        </w:rPr>
        <w:t>
      11. Исчерпывающий перечень документов, необходимых для получения государственной услуги определяется решениями местных представительных органов (маслихатов).</w:t>
      </w:r>
      <w:r>
        <w:br/>
      </w:r>
      <w:r>
        <w:rPr>
          <w:rFonts w:ascii="Times New Roman"/>
          <w:b w:val="false"/>
          <w:i w:val="false"/>
          <w:color w:val="000000"/>
          <w:sz w:val="28"/>
        </w:rPr>
        <w:t>
</w:t>
      </w:r>
      <w:r>
        <w:rPr>
          <w:rFonts w:ascii="Times New Roman"/>
          <w:b w:val="false"/>
          <w:i w:val="false"/>
          <w:color w:val="000000"/>
          <w:sz w:val="28"/>
        </w:rPr>
        <w:t>
      12. Государственная услуга предоставляется по письменному заявлению потребителя в произвольной форме с предоставлением необходимых документов.</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заполненное заявление и другие документы сдаются ответственному лицу уполномоченного органа, юридический адрес, телефон, адрес электронной почты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Сведения о номере кабинета ответственного лица,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w:t>
      </w:r>
      <w:r>
        <w:rPr>
          <w:rFonts w:ascii="Times New Roman"/>
          <w:b w:val="false"/>
          <w:i w:val="false"/>
          <w:color w:val="000000"/>
          <w:sz w:val="28"/>
        </w:rPr>
        <w:t>
      15. Выдача уведомления о назначении (отказе в назначении) социальной помощи осуществляется при личном посещений потребителя уполномоченного органа по месту жительства,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16. Основанием для отказа (приостановления) государственной услуги является предоставление неполных и (или) недостоверных сведений при сдаче документов потребителем.</w:t>
      </w:r>
    </w:p>
    <w:bookmarkEnd w:id="495"/>
    <w:bookmarkStart w:name="z1288" w:id="496"/>
    <w:p>
      <w:pPr>
        <w:spacing w:after="0"/>
        <w:ind w:left="0"/>
        <w:jc w:val="left"/>
      </w:pPr>
      <w:r>
        <w:rPr>
          <w:rFonts w:ascii="Times New Roman"/>
          <w:b/>
          <w:i w:val="false"/>
          <w:color w:val="000000"/>
        </w:rPr>
        <w:t xml:space="preserve"> 
3. Принципы работы</w:t>
      </w:r>
    </w:p>
    <w:bookmarkEnd w:id="496"/>
    <w:bookmarkStart w:name="z1289" w:id="497"/>
    <w:p>
      <w:pPr>
        <w:spacing w:after="0"/>
        <w:ind w:left="0"/>
        <w:jc w:val="both"/>
      </w:pPr>
      <w:r>
        <w:rPr>
          <w:rFonts w:ascii="Times New Roman"/>
          <w:b w:val="false"/>
          <w:i w:val="false"/>
          <w:color w:val="000000"/>
          <w:sz w:val="28"/>
        </w:rPr>
        <w:t>
      17. Деятельность уполномоченного органа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497"/>
    <w:bookmarkStart w:name="z1290" w:id="498"/>
    <w:p>
      <w:pPr>
        <w:spacing w:after="0"/>
        <w:ind w:left="0"/>
        <w:jc w:val="left"/>
      </w:pPr>
      <w:r>
        <w:rPr>
          <w:rFonts w:ascii="Times New Roman"/>
          <w:b/>
          <w:i w:val="false"/>
          <w:color w:val="000000"/>
        </w:rPr>
        <w:t xml:space="preserve"> 
4. Результаты работы</w:t>
      </w:r>
    </w:p>
    <w:bookmarkEnd w:id="498"/>
    <w:bookmarkStart w:name="z1291" w:id="499"/>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ежегодно утверждаются приказом Министра труда и социальной защиты населения Республики Казахстан.</w:t>
      </w:r>
    </w:p>
    <w:bookmarkEnd w:id="499"/>
    <w:bookmarkStart w:name="z1293" w:id="500"/>
    <w:p>
      <w:pPr>
        <w:spacing w:after="0"/>
        <w:ind w:left="0"/>
        <w:jc w:val="left"/>
      </w:pPr>
      <w:r>
        <w:rPr>
          <w:rFonts w:ascii="Times New Roman"/>
          <w:b/>
          <w:i w:val="false"/>
          <w:color w:val="000000"/>
        </w:rPr>
        <w:t xml:space="preserve"> 
5. Порядок обжалования</w:t>
      </w:r>
    </w:p>
    <w:bookmarkEnd w:id="500"/>
    <w:bookmarkStart w:name="z1294" w:id="501"/>
    <w:p>
      <w:pPr>
        <w:spacing w:after="0"/>
        <w:ind w:left="0"/>
        <w:jc w:val="both"/>
      </w:pPr>
      <w:r>
        <w:rPr>
          <w:rFonts w:ascii="Times New Roman"/>
          <w:b w:val="false"/>
          <w:i w:val="false"/>
          <w:color w:val="000000"/>
          <w:sz w:val="28"/>
        </w:rPr>
        <w:t>
      20. Наименование государственных органов, их юридические адреса, номера телефонов, по которым разъясняют порядок обжалования действий (бездействия) уполномоченных должностных лиц и оказывают содействие в подготовке жалобы,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телефон, адрес электронной почты которых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номер кабинета которого указан на стенде уполномоченного органа, график работы, адрес электронной почты, юридический адрес, номер телефона должностного лица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заявителем.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Потребителю, обратившемуся с письменной жалобой,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xml:space="preserve">
      26. Адрес Министерства труда и социальной защиты населения Республики Казахстан: 010000, город Астана, улица Орынбор, 8, Дом Министерств, подъезд 6, интернет-ресурс: </w:t>
      </w:r>
      <w:r>
        <w:rPr>
          <w:rFonts w:ascii="Times New Roman"/>
          <w:b w:val="false"/>
          <w:i w:val="false"/>
          <w:color w:val="000000"/>
          <w:sz w:val="28"/>
          <w:u w:val="single"/>
        </w:rPr>
        <w:t>http://www.enbek.gov.kz</w:t>
      </w:r>
      <w:r>
        <w:rPr>
          <w:rFonts w:ascii="Times New Roman"/>
          <w:b w:val="false"/>
          <w:i w:val="false"/>
          <w:color w:val="000000"/>
          <w:sz w:val="28"/>
        </w:rPr>
        <w:t>.</w:t>
      </w:r>
    </w:p>
    <w:bookmarkEnd w:id="501"/>
    <w:bookmarkStart w:name="z1301" w:id="50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и выплата социальной помощи отдельным</w:t>
      </w:r>
      <w:r>
        <w:br/>
      </w:r>
      <w:r>
        <w:rPr>
          <w:rFonts w:ascii="Times New Roman"/>
          <w:b w:val="false"/>
          <w:i w:val="false"/>
          <w:color w:val="000000"/>
          <w:sz w:val="28"/>
        </w:rPr>
        <w:t xml:space="preserve">
категориям нуждающихся граждан по решениям   </w:t>
      </w:r>
      <w:r>
        <w:br/>
      </w:r>
      <w:r>
        <w:rPr>
          <w:rFonts w:ascii="Times New Roman"/>
          <w:b w:val="false"/>
          <w:i w:val="false"/>
          <w:color w:val="000000"/>
          <w:sz w:val="28"/>
        </w:rPr>
        <w:t xml:space="preserve">
местных представительных органов"       </w:t>
      </w:r>
    </w:p>
    <w:bookmarkEnd w:id="502"/>
    <w:bookmarkStart w:name="z1302" w:id="503"/>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уполномоченных органов</w:t>
      </w:r>
    </w:p>
    <w:bookmarkEnd w:id="503"/>
    <w:bookmarkStart w:name="z1303" w:id="50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Акмолинской области</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840"/>
        <w:gridCol w:w="4145"/>
        <w:gridCol w:w="1805"/>
        <w:gridCol w:w="246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w:t>
            </w:r>
            <w:r>
              <w:br/>
            </w:r>
            <w:r>
              <w:rPr>
                <w:rFonts w:ascii="Times New Roman"/>
                <w:b w:val="false"/>
                <w:i w:val="false"/>
                <w:color w:val="000000"/>
                <w:sz w:val="20"/>
              </w:rPr>
              <w:t>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село Аршалы, улица</w:t>
            </w:r>
            <w:r>
              <w:br/>
            </w:r>
            <w:r>
              <w:rPr>
                <w:rFonts w:ascii="Times New Roman"/>
                <w:b w:val="false"/>
                <w:i w:val="false"/>
                <w:color w:val="000000"/>
                <w:sz w:val="20"/>
              </w:rPr>
              <w:t>
Ташенова, 47</w:t>
            </w:r>
            <w:r>
              <w:br/>
            </w:r>
            <w:r>
              <w:rPr>
                <w:rFonts w:ascii="Times New Roman"/>
                <w:b w:val="false"/>
                <w:i w:val="false"/>
                <w:color w:val="000000"/>
                <w:sz w:val="20"/>
              </w:rPr>
              <w:t>
arshaly_rotz@</w:t>
            </w:r>
            <w:r>
              <w:br/>
            </w:r>
            <w:r>
              <w:rPr>
                <w:rFonts w:ascii="Times New Roman"/>
                <w:b w:val="false"/>
                <w:i w:val="false"/>
                <w:color w:val="000000"/>
                <w:sz w:val="20"/>
              </w:rPr>
              <w:t>
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16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w:t>
            </w:r>
            <w:r>
              <w:br/>
            </w:r>
            <w:r>
              <w:rPr>
                <w:rFonts w:ascii="Times New Roman"/>
                <w:b w:val="false"/>
                <w:i w:val="false"/>
                <w:color w:val="000000"/>
                <w:sz w:val="20"/>
              </w:rPr>
              <w:t>
50</w:t>
            </w:r>
            <w:r>
              <w:br/>
            </w:r>
            <w:r>
              <w:rPr>
                <w:rFonts w:ascii="Times New Roman"/>
                <w:b w:val="false"/>
                <w:i w:val="false"/>
                <w:color w:val="000000"/>
                <w:sz w:val="20"/>
              </w:rPr>
              <w:t>
astr_socz@</w:t>
            </w:r>
            <w:r>
              <w:br/>
            </w:r>
            <w:r>
              <w:rPr>
                <w:rFonts w:ascii="Times New Roman"/>
                <w:b w:val="false"/>
                <w:i w:val="false"/>
                <w:color w:val="000000"/>
                <w:sz w:val="20"/>
              </w:rPr>
              <w:t>
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w:t>
            </w:r>
            <w:r>
              <w:br/>
            </w:r>
            <w:r>
              <w:rPr>
                <w:rFonts w:ascii="Times New Roman"/>
                <w:b w:val="false"/>
                <w:i w:val="false"/>
                <w:color w:val="000000"/>
                <w:sz w:val="20"/>
              </w:rPr>
              <w:t>
улица Агыбай</w:t>
            </w:r>
            <w:r>
              <w:br/>
            </w:r>
            <w:r>
              <w:rPr>
                <w:rFonts w:ascii="Times New Roman"/>
                <w:b w:val="false"/>
                <w:i w:val="false"/>
                <w:color w:val="000000"/>
                <w:sz w:val="20"/>
              </w:rPr>
              <w:t>
батыра, 50</w:t>
            </w:r>
            <w:r>
              <w:br/>
            </w:r>
            <w:r>
              <w:rPr>
                <w:rFonts w:ascii="Times New Roman"/>
                <w:b w:val="false"/>
                <w:i w:val="false"/>
                <w:color w:val="000000"/>
                <w:sz w:val="20"/>
              </w:rPr>
              <w:t>
atb_rotziszn@</w:t>
            </w:r>
            <w:r>
              <w:br/>
            </w:r>
            <w:r>
              <w:rPr>
                <w:rFonts w:ascii="Times New Roman"/>
                <w:b w:val="false"/>
                <w:i w:val="false"/>
                <w:color w:val="000000"/>
                <w:sz w:val="20"/>
              </w:rPr>
              <w:t>
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w:t>
            </w:r>
            <w:r>
              <w:br/>
            </w:r>
            <w:r>
              <w:rPr>
                <w:rFonts w:ascii="Times New Roman"/>
                <w:b w:val="false"/>
                <w:i w:val="false"/>
                <w:color w:val="000000"/>
                <w:sz w:val="20"/>
              </w:rPr>
              <w:t>
улица Некрасова, 19</w:t>
            </w:r>
            <w:r>
              <w:br/>
            </w:r>
            <w:r>
              <w:rPr>
                <w:rFonts w:ascii="Times New Roman"/>
                <w:b w:val="false"/>
                <w:i w:val="false"/>
                <w:color w:val="000000"/>
                <w:sz w:val="20"/>
              </w:rPr>
              <w:t>
bulandy_rozsp@</w:t>
            </w:r>
            <w:r>
              <w:br/>
            </w:r>
            <w:r>
              <w:rPr>
                <w:rFonts w:ascii="Times New Roman"/>
                <w:b w:val="false"/>
                <w:i w:val="false"/>
                <w:color w:val="000000"/>
                <w:sz w:val="20"/>
              </w:rPr>
              <w:t>
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район, село</w:t>
            </w:r>
            <w:r>
              <w:br/>
            </w:r>
            <w:r>
              <w:rPr>
                <w:rFonts w:ascii="Times New Roman"/>
                <w:b w:val="false"/>
                <w:i w:val="false"/>
                <w:color w:val="000000"/>
                <w:sz w:val="20"/>
              </w:rPr>
              <w:t>
Егиндыколь, улица</w:t>
            </w:r>
            <w:r>
              <w:br/>
            </w:r>
            <w:r>
              <w:rPr>
                <w:rFonts w:ascii="Times New Roman"/>
                <w:b w:val="false"/>
                <w:i w:val="false"/>
                <w:color w:val="000000"/>
                <w:sz w:val="20"/>
              </w:rPr>
              <w:t>
Победы, 6</w:t>
            </w:r>
            <w:r>
              <w:br/>
            </w:r>
            <w:r>
              <w:rPr>
                <w:rFonts w:ascii="Times New Roman"/>
                <w:b w:val="false"/>
                <w:i w:val="false"/>
                <w:color w:val="000000"/>
                <w:sz w:val="20"/>
              </w:rPr>
              <w:t>
egindykol_ozsp@</w:t>
            </w:r>
            <w:r>
              <w:br/>
            </w:r>
            <w:r>
              <w:rPr>
                <w:rFonts w:ascii="Times New Roman"/>
                <w:b w:val="false"/>
                <w:i w:val="false"/>
                <w:color w:val="000000"/>
                <w:sz w:val="20"/>
              </w:rPr>
              <w:t>
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 город</w:t>
            </w:r>
            <w:r>
              <w:br/>
            </w:r>
            <w:r>
              <w:rPr>
                <w:rFonts w:ascii="Times New Roman"/>
                <w:b w:val="false"/>
                <w:i w:val="false"/>
                <w:color w:val="000000"/>
                <w:sz w:val="20"/>
              </w:rPr>
              <w:t>
Степняк, улица</w:t>
            </w:r>
            <w:r>
              <w:br/>
            </w:r>
            <w:r>
              <w:rPr>
                <w:rFonts w:ascii="Times New Roman"/>
                <w:b w:val="false"/>
                <w:i w:val="false"/>
                <w:color w:val="000000"/>
                <w:sz w:val="20"/>
              </w:rPr>
              <w:t>
Ленина, 64</w:t>
            </w:r>
            <w:r>
              <w:br/>
            </w:r>
            <w:r>
              <w:rPr>
                <w:rFonts w:ascii="Times New Roman"/>
                <w:b w:val="false"/>
                <w:i w:val="false"/>
                <w:color w:val="000000"/>
                <w:sz w:val="20"/>
              </w:rPr>
              <w:t>
oz_sp.enbek@bk.ru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район, город</w:t>
            </w:r>
            <w:r>
              <w:br/>
            </w:r>
            <w:r>
              <w:rPr>
                <w:rFonts w:ascii="Times New Roman"/>
                <w:b w:val="false"/>
                <w:i w:val="false"/>
                <w:color w:val="000000"/>
                <w:sz w:val="20"/>
              </w:rPr>
              <w:t>
Ерейментау, улица</w:t>
            </w:r>
            <w:r>
              <w:br/>
            </w:r>
            <w:r>
              <w:rPr>
                <w:rFonts w:ascii="Times New Roman"/>
                <w:b w:val="false"/>
                <w:i w:val="false"/>
                <w:color w:val="000000"/>
                <w:sz w:val="20"/>
              </w:rPr>
              <w:t>
Кенесары, 87</w:t>
            </w:r>
            <w:r>
              <w:br/>
            </w:r>
            <w:r>
              <w:rPr>
                <w:rFonts w:ascii="Times New Roman"/>
                <w:b w:val="false"/>
                <w:i w:val="false"/>
                <w:color w:val="000000"/>
                <w:sz w:val="20"/>
              </w:rPr>
              <w:t>
eremzsp@mail.ru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w:t>
            </w:r>
            <w:r>
              <w:br/>
            </w:r>
            <w:r>
              <w:rPr>
                <w:rFonts w:ascii="Times New Roman"/>
                <w:b w:val="false"/>
                <w:i w:val="false"/>
                <w:color w:val="000000"/>
                <w:sz w:val="20"/>
              </w:rPr>
              <w:t>
улица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w:t>
            </w:r>
            <w:r>
              <w:br/>
            </w:r>
            <w:r>
              <w:rPr>
                <w:rFonts w:ascii="Times New Roman"/>
                <w:b w:val="false"/>
                <w:i w:val="false"/>
                <w:color w:val="000000"/>
                <w:sz w:val="20"/>
              </w:rPr>
              <w:t>
улица Дружбы, 3</w:t>
            </w:r>
            <w:r>
              <w:br/>
            </w:r>
            <w:r>
              <w:rPr>
                <w:rFonts w:ascii="Times New Roman"/>
                <w:b w:val="false"/>
                <w:i w:val="false"/>
                <w:color w:val="000000"/>
                <w:sz w:val="20"/>
              </w:rPr>
              <w:t>
soc_zahita_21@</w:t>
            </w:r>
            <w:r>
              <w:br/>
            </w:r>
            <w:r>
              <w:rPr>
                <w:rFonts w:ascii="Times New Roman"/>
                <w:b w:val="false"/>
                <w:i w:val="false"/>
                <w:color w:val="000000"/>
                <w:sz w:val="20"/>
              </w:rPr>
              <w:t>
kokshetau.online.kz</w:t>
            </w:r>
            <w:r>
              <w:br/>
            </w:r>
            <w:r>
              <w:rPr>
                <w:rFonts w:ascii="Times New Roman"/>
                <w:b w:val="false"/>
                <w:i w:val="false"/>
                <w:color w:val="000000"/>
                <w:sz w:val="20"/>
              </w:rPr>
              <w:t>
socasp@mail.ru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село Зеренда,</w:t>
            </w:r>
            <w:r>
              <w:br/>
            </w:r>
            <w:r>
              <w:rPr>
                <w:rFonts w:ascii="Times New Roman"/>
                <w:b w:val="false"/>
                <w:i w:val="false"/>
                <w:color w:val="000000"/>
                <w:sz w:val="20"/>
              </w:rPr>
              <w:t xml:space="preserve">
улица Мира, 64 </w:t>
            </w:r>
            <w:r>
              <w:br/>
            </w:r>
            <w:r>
              <w:rPr>
                <w:rFonts w:ascii="Times New Roman"/>
                <w:b w:val="false"/>
                <w:i w:val="false"/>
                <w:color w:val="000000"/>
                <w:sz w:val="20"/>
              </w:rPr>
              <w:t>
sobes_zer_08@mail.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район, село</w:t>
            </w:r>
            <w:r>
              <w:br/>
            </w:r>
            <w:r>
              <w:rPr>
                <w:rFonts w:ascii="Times New Roman"/>
                <w:b w:val="false"/>
                <w:i w:val="false"/>
                <w:color w:val="000000"/>
                <w:sz w:val="20"/>
              </w:rPr>
              <w:t>
Коргалжын, улица</w:t>
            </w:r>
            <w:r>
              <w:br/>
            </w:r>
            <w:r>
              <w:rPr>
                <w:rFonts w:ascii="Times New Roman"/>
                <w:b w:val="false"/>
                <w:i w:val="false"/>
                <w:color w:val="000000"/>
                <w:sz w:val="20"/>
              </w:rPr>
              <w:t>
Балгамбаева,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район, село</w:t>
            </w:r>
            <w:r>
              <w:br/>
            </w:r>
            <w:r>
              <w:rPr>
                <w:rFonts w:ascii="Times New Roman"/>
                <w:b w:val="false"/>
                <w:i w:val="false"/>
                <w:color w:val="000000"/>
                <w:sz w:val="20"/>
              </w:rPr>
              <w:t>
Балкашино,</w:t>
            </w:r>
            <w:r>
              <w:br/>
            </w:r>
            <w:r>
              <w:rPr>
                <w:rFonts w:ascii="Times New Roman"/>
                <w:b w:val="false"/>
                <w:i w:val="false"/>
                <w:color w:val="000000"/>
                <w:sz w:val="20"/>
              </w:rPr>
              <w:t>
улица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район, село Акмола,</w:t>
            </w:r>
            <w:r>
              <w:br/>
            </w:r>
            <w:r>
              <w:rPr>
                <w:rFonts w:ascii="Times New Roman"/>
                <w:b w:val="false"/>
                <w:i w:val="false"/>
                <w:color w:val="000000"/>
                <w:sz w:val="20"/>
              </w:rPr>
              <w:t>
улица Гагарина, 15</w:t>
            </w:r>
            <w:r>
              <w:br/>
            </w:r>
            <w:r>
              <w:rPr>
                <w:rFonts w:ascii="Times New Roman"/>
                <w:b w:val="false"/>
                <w:i w:val="false"/>
                <w:color w:val="000000"/>
                <w:sz w:val="20"/>
              </w:rPr>
              <w:t>
otdelakmol@mail.ru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район, поселок</w:t>
            </w:r>
            <w:r>
              <w:br/>
            </w:r>
            <w:r>
              <w:rPr>
                <w:rFonts w:ascii="Times New Roman"/>
                <w:b w:val="false"/>
                <w:i w:val="false"/>
                <w:color w:val="000000"/>
                <w:sz w:val="20"/>
              </w:rPr>
              <w:t>
Шортанды, улица</w:t>
            </w:r>
            <w:r>
              <w:br/>
            </w:r>
            <w:r>
              <w:rPr>
                <w:rFonts w:ascii="Times New Roman"/>
                <w:b w:val="false"/>
                <w:i w:val="false"/>
                <w:color w:val="000000"/>
                <w:sz w:val="20"/>
              </w:rPr>
              <w:t>
Абылай хана, 22</w:t>
            </w:r>
            <w:r>
              <w:br/>
            </w:r>
            <w:r>
              <w:rPr>
                <w:rFonts w:ascii="Times New Roman"/>
                <w:b w:val="false"/>
                <w:i w:val="false"/>
                <w:color w:val="000000"/>
                <w:sz w:val="20"/>
              </w:rPr>
              <w:t>
shortsobes@mail.ru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w:t>
            </w:r>
            <w:r>
              <w:br/>
            </w:r>
            <w:r>
              <w:rPr>
                <w:rFonts w:ascii="Times New Roman"/>
                <w:b w:val="false"/>
                <w:i w:val="false"/>
                <w:color w:val="000000"/>
                <w:sz w:val="20"/>
              </w:rPr>
              <w:t>
улица 8 марта, 24</w:t>
            </w:r>
            <w:r>
              <w:br/>
            </w:r>
            <w:r>
              <w:rPr>
                <w:rFonts w:ascii="Times New Roman"/>
                <w:b w:val="false"/>
                <w:i w:val="false"/>
                <w:color w:val="000000"/>
                <w:sz w:val="20"/>
              </w:rPr>
              <w:t>
soczachita@</w:t>
            </w:r>
            <w:r>
              <w:br/>
            </w:r>
            <w:r>
              <w:rPr>
                <w:rFonts w:ascii="Times New Roman"/>
                <w:b w:val="false"/>
                <w:i w:val="false"/>
                <w:color w:val="000000"/>
                <w:sz w:val="20"/>
              </w:rPr>
              <w:t>
kokshetau.</w:t>
            </w:r>
            <w:r>
              <w:br/>
            </w:r>
            <w:r>
              <w:rPr>
                <w:rFonts w:ascii="Times New Roman"/>
                <w:b w:val="false"/>
                <w:i w:val="false"/>
                <w:color w:val="000000"/>
                <w:sz w:val="20"/>
              </w:rPr>
              <w:t>
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Степногорск</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Кокшетау</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w:t>
            </w:r>
            <w:r>
              <w:br/>
            </w:r>
            <w:r>
              <w:rPr>
                <w:rFonts w:ascii="Times New Roman"/>
                <w:b w:val="false"/>
                <w:i w:val="false"/>
                <w:color w:val="000000"/>
                <w:sz w:val="20"/>
              </w:rPr>
              <w:t>
Локомотивная, 9 а</w:t>
            </w:r>
            <w:r>
              <w:br/>
            </w:r>
            <w:r>
              <w:rPr>
                <w:rFonts w:ascii="Times New Roman"/>
                <w:b w:val="false"/>
                <w:i w:val="false"/>
                <w:color w:val="000000"/>
                <w:sz w:val="20"/>
              </w:rPr>
              <w:t>
Sobes_kokshe@</w:t>
            </w:r>
            <w:r>
              <w:br/>
            </w:r>
            <w:r>
              <w:rPr>
                <w:rFonts w:ascii="Times New Roman"/>
                <w:b w:val="false"/>
                <w:i w:val="false"/>
                <w:color w:val="000000"/>
                <w:sz w:val="20"/>
              </w:rPr>
              <w:t>
kokshetau.online.kz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c>
          <w:tcPr>
            <w:tcW w:w="0" w:type="auto"/>
            <w:vMerge/>
            <w:tcBorders>
              <w:top w:val="nil"/>
              <w:left w:val="single" w:color="cfcfcf" w:sz="5"/>
              <w:bottom w:val="single" w:color="cfcfcf" w:sz="5"/>
              <w:right w:val="single" w:color="cfcfcf" w:sz="5"/>
            </w:tcBorders>
          </w:tcPr>
          <w:p/>
        </w:tc>
      </w:tr>
    </w:tbl>
    <w:bookmarkStart w:name="z1304" w:id="50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505"/>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313"/>
        <w:gridCol w:w="4250"/>
        <w:gridCol w:w="1848"/>
        <w:gridCol w:w="2839"/>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Айтекебийского</w:t>
            </w:r>
            <w:r>
              <w:br/>
            </w:r>
            <w:r>
              <w:rPr>
                <w:rFonts w:ascii="Times New Roman"/>
                <w:b w:val="false"/>
                <w:i w:val="false"/>
                <w:color w:val="000000"/>
                <w:sz w:val="20"/>
              </w:rPr>
              <w:t>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Балдырган, 10</w:t>
            </w:r>
            <w:r>
              <w:br/>
            </w:r>
            <w:r>
              <w:rPr>
                <w:rFonts w:ascii="Times New Roman"/>
                <w:b w:val="false"/>
                <w:i w:val="false"/>
                <w:color w:val="000000"/>
                <w:sz w:val="20"/>
              </w:rPr>
              <w:t>
aitekebi_ozisp@</w:t>
            </w:r>
            <w:r>
              <w:br/>
            </w:r>
            <w:r>
              <w:rPr>
                <w:rFonts w:ascii="Times New Roman"/>
                <w:b w:val="false"/>
                <w:i w:val="false"/>
                <w:color w:val="000000"/>
                <w:sz w:val="20"/>
              </w:rPr>
              <w:t>
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2-12-18</w:t>
            </w:r>
            <w:r>
              <w:br/>
            </w:r>
            <w:r>
              <w:rPr>
                <w:rFonts w:ascii="Times New Roman"/>
                <w:b w:val="false"/>
                <w:i w:val="false"/>
                <w:color w:val="000000"/>
                <w:sz w:val="20"/>
              </w:rPr>
              <w:t>
2-14-69</w:t>
            </w:r>
          </w:p>
        </w:tc>
        <w:tc>
          <w:tcPr>
            <w:tcW w:w="2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улица Сейфуллина, 17</w:t>
            </w:r>
            <w:r>
              <w:br/>
            </w:r>
            <w:r>
              <w:rPr>
                <w:rFonts w:ascii="Times New Roman"/>
                <w:b w:val="false"/>
                <w:i w:val="false"/>
                <w:color w:val="000000"/>
                <w:sz w:val="20"/>
              </w:rPr>
              <w:t>
alga_zanytos@mail.ru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aset2306@mail.ru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 хана,</w:t>
            </w:r>
            <w:r>
              <w:br/>
            </w:r>
            <w:r>
              <w:rPr>
                <w:rFonts w:ascii="Times New Roman"/>
                <w:b w:val="false"/>
                <w:i w:val="false"/>
                <w:color w:val="000000"/>
                <w:sz w:val="20"/>
              </w:rPr>
              <w:t>
52</w:t>
            </w:r>
            <w:r>
              <w:br/>
            </w:r>
            <w:r>
              <w:rPr>
                <w:rFonts w:ascii="Times New Roman"/>
                <w:b w:val="false"/>
                <w:i w:val="false"/>
                <w:color w:val="000000"/>
                <w:sz w:val="20"/>
              </w:rPr>
              <w:t>
irgizsobez@mail.ru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 а</w:t>
            </w:r>
            <w:r>
              <w:br/>
            </w:r>
            <w:r>
              <w:rPr>
                <w:rFonts w:ascii="Times New Roman"/>
                <w:b w:val="false"/>
                <w:i w:val="false"/>
                <w:color w:val="000000"/>
                <w:sz w:val="20"/>
              </w:rPr>
              <w:t>
kargala_zzsp@mail.ru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Абулхаирхана,</w:t>
            </w:r>
            <w:r>
              <w:br/>
            </w:r>
            <w:r>
              <w:rPr>
                <w:rFonts w:ascii="Times New Roman"/>
                <w:b w:val="false"/>
                <w:i w:val="false"/>
                <w:color w:val="000000"/>
                <w:sz w:val="20"/>
              </w:rPr>
              <w:t>
47</w:t>
            </w:r>
            <w:r>
              <w:br/>
            </w:r>
            <w:r>
              <w:rPr>
                <w:rFonts w:ascii="Times New Roman"/>
                <w:b w:val="false"/>
                <w:i w:val="false"/>
                <w:color w:val="000000"/>
                <w:sz w:val="20"/>
              </w:rPr>
              <w:t>
hobda6161@mail.ru</w:t>
            </w:r>
            <w:r>
              <w:br/>
            </w:r>
            <w:r>
              <w:rPr>
                <w:rFonts w:ascii="Times New Roman"/>
                <w:b w:val="false"/>
                <w:i w:val="false"/>
                <w:color w:val="000000"/>
                <w:sz w:val="20"/>
              </w:rPr>
              <w:t>
hobda_sobes@mail.ru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 38</w:t>
            </w:r>
            <w:r>
              <w:br/>
            </w:r>
            <w:r>
              <w:rPr>
                <w:rFonts w:ascii="Times New Roman"/>
                <w:b w:val="false"/>
                <w:i w:val="false"/>
                <w:color w:val="000000"/>
                <w:sz w:val="20"/>
              </w:rPr>
              <w:t>
kazaevanatalja@</w:t>
            </w:r>
            <w:r>
              <w:br/>
            </w:r>
            <w:r>
              <w:rPr>
                <w:rFonts w:ascii="Times New Roman"/>
                <w:b w:val="false"/>
                <w:i w:val="false"/>
                <w:color w:val="000000"/>
                <w:sz w:val="20"/>
              </w:rPr>
              <w:t>
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Мугалжарского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temir-sobes@mail.ru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Кокжар, 69</w:t>
            </w:r>
            <w:r>
              <w:br/>
            </w:r>
            <w:r>
              <w:rPr>
                <w:rFonts w:ascii="Times New Roman"/>
                <w:b w:val="false"/>
                <w:i w:val="false"/>
                <w:color w:val="000000"/>
                <w:sz w:val="20"/>
              </w:rPr>
              <w:t>
s_nauyrizbaev@mail.</w:t>
            </w:r>
            <w:r>
              <w:br/>
            </w:r>
            <w:r>
              <w:rPr>
                <w:rFonts w:ascii="Times New Roman"/>
                <w:b w:val="false"/>
                <w:i w:val="false"/>
                <w:color w:val="000000"/>
                <w:sz w:val="20"/>
              </w:rPr>
              <w:t>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 улица</w:t>
            </w:r>
            <w:r>
              <w:br/>
            </w:r>
            <w:r>
              <w:rPr>
                <w:rFonts w:ascii="Times New Roman"/>
                <w:b w:val="false"/>
                <w:i w:val="false"/>
                <w:color w:val="000000"/>
                <w:sz w:val="20"/>
              </w:rPr>
              <w:t>
Ургенишбаева,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w:t>
            </w:r>
            <w:r>
              <w:br/>
            </w:r>
            <w:r>
              <w:rPr>
                <w:rFonts w:ascii="Times New Roman"/>
                <w:b w:val="false"/>
                <w:i w:val="false"/>
                <w:color w:val="000000"/>
                <w:sz w:val="20"/>
              </w:rPr>
              <w:t>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1305" w:id="50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08"/>
        <w:gridCol w:w="4314"/>
        <w:gridCol w:w="1805"/>
        <w:gridCol w:w="2860"/>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Пять дней в неделю, за исключением выходных и праздничных дней, </w:t>
            </w:r>
          </w:p>
          <w:p>
            <w:pPr>
              <w:spacing w:after="20"/>
              <w:ind w:left="20"/>
              <w:jc w:val="both"/>
            </w:pPr>
            <w:r>
              <w:rPr>
                <w:rFonts w:ascii="Times New Roman"/>
                <w:b w:val="false"/>
                <w:i w:val="false"/>
                <w:color w:val="000000"/>
                <w:sz w:val="20"/>
              </w:rPr>
              <w:t xml:space="preserve">с 9-00 до </w:t>
            </w:r>
          </w:p>
          <w:p>
            <w:pPr>
              <w:spacing w:after="20"/>
              <w:ind w:left="20"/>
              <w:jc w:val="both"/>
            </w:pPr>
            <w:r>
              <w:rPr>
                <w:rFonts w:ascii="Times New Roman"/>
                <w:b w:val="false"/>
                <w:i w:val="false"/>
                <w:color w:val="000000"/>
                <w:sz w:val="20"/>
              </w:rPr>
              <w:t xml:space="preserve">18-00 часов, обед с 13-00 до 14-00 часов </w:t>
            </w:r>
          </w:p>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Учарал,</w:t>
            </w:r>
            <w:r>
              <w:br/>
            </w:r>
            <w:r>
              <w:rPr>
                <w:rFonts w:ascii="Times New Roman"/>
                <w:b w:val="false"/>
                <w:i w:val="false"/>
                <w:color w:val="000000"/>
                <w:sz w:val="20"/>
              </w:rPr>
              <w:t>
улица Женис, 148</w:t>
            </w:r>
            <w:r>
              <w:br/>
            </w:r>
            <w:r>
              <w:rPr>
                <w:rFonts w:ascii="Times New Roman"/>
                <w:b w:val="false"/>
                <w:i w:val="false"/>
                <w:color w:val="000000"/>
                <w:sz w:val="20"/>
              </w:rPr>
              <w:t>
alaksob@mail.ru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Иссык, улица</w:t>
            </w:r>
            <w:r>
              <w:br/>
            </w:r>
            <w:r>
              <w:rPr>
                <w:rFonts w:ascii="Times New Roman"/>
                <w:b w:val="false"/>
                <w:i w:val="false"/>
                <w:color w:val="000000"/>
                <w:sz w:val="20"/>
              </w:rPr>
              <w:t>
Алматинская, 112</w:t>
            </w:r>
            <w:r>
              <w:br/>
            </w:r>
            <w:r>
              <w:rPr>
                <w:rFonts w:ascii="Times New Roman"/>
                <w:b w:val="false"/>
                <w:i w:val="false"/>
                <w:color w:val="000000"/>
                <w:sz w:val="20"/>
              </w:rPr>
              <w:t>
sobesesik@mail.ru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Маметова, 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город Сарканд,</w:t>
            </w:r>
            <w:r>
              <w:br/>
            </w:r>
            <w:r>
              <w:rPr>
                <w:rFonts w:ascii="Times New Roman"/>
                <w:b w:val="false"/>
                <w:i w:val="false"/>
                <w:color w:val="000000"/>
                <w:sz w:val="20"/>
              </w:rPr>
              <w:t>
улица Тауелсиздик,</w:t>
            </w:r>
            <w:r>
              <w:br/>
            </w:r>
            <w:r>
              <w:rPr>
                <w:rFonts w:ascii="Times New Roman"/>
                <w:b w:val="false"/>
                <w:i w:val="false"/>
                <w:color w:val="000000"/>
                <w:sz w:val="20"/>
              </w:rPr>
              <w:t>
117</w:t>
            </w:r>
          </w:p>
          <w:p>
            <w:pPr>
              <w:spacing w:after="20"/>
              <w:ind w:left="20"/>
              <w:jc w:val="both"/>
            </w:pPr>
            <w:r>
              <w:rPr>
                <w:rFonts w:ascii="Times New Roman"/>
                <w:b w:val="false"/>
                <w:i w:val="false"/>
                <w:color w:val="000000"/>
                <w:sz w:val="20"/>
              </w:rPr>
              <w:t>sarkand_sobes@mail.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talrot@yandex.ru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Капшагай</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Талдыкорган</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35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Текели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Тауелсиздик,</w:t>
            </w:r>
            <w:r>
              <w:br/>
            </w:r>
            <w:r>
              <w:rPr>
                <w:rFonts w:ascii="Times New Roman"/>
                <w:b w:val="false"/>
                <w:i w:val="false"/>
                <w:color w:val="000000"/>
                <w:sz w:val="20"/>
              </w:rPr>
              <w:t>
24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1306" w:id="50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567"/>
        <w:gridCol w:w="4167"/>
        <w:gridCol w:w="1869"/>
        <w:gridCol w:w="2544"/>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45-02-00</w:t>
            </w:r>
            <w:r>
              <w:br/>
            </w:r>
            <w:r>
              <w:rPr>
                <w:rFonts w:ascii="Times New Roman"/>
                <w:b w:val="false"/>
                <w:i w:val="false"/>
                <w:color w:val="000000"/>
                <w:sz w:val="20"/>
              </w:rPr>
              <w:t>
45-04-67</w:t>
            </w:r>
            <w:r>
              <w:br/>
            </w:r>
            <w:r>
              <w:rPr>
                <w:rFonts w:ascii="Times New Roman"/>
                <w:b w:val="false"/>
                <w:i w:val="false"/>
                <w:color w:val="000000"/>
                <w:sz w:val="20"/>
              </w:rPr>
              <w:t>
45-04-68</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1</w:t>
            </w:r>
            <w:r>
              <w:br/>
            </w:r>
            <w:r>
              <w:rPr>
                <w:rFonts w:ascii="Times New Roman"/>
                <w:b w:val="false"/>
                <w:i w:val="false"/>
                <w:color w:val="000000"/>
                <w:sz w:val="20"/>
              </w:rPr>
              <w:t>
zhylyoi-zhumyskz@</w:t>
            </w:r>
            <w:r>
              <w:br/>
            </w:r>
            <w:r>
              <w:rPr>
                <w:rFonts w:ascii="Times New Roman"/>
                <w:b w:val="false"/>
                <w:i w:val="false"/>
                <w:color w:val="000000"/>
                <w:sz w:val="20"/>
              </w:rPr>
              <w:t>
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w:t>
            </w:r>
            <w:r>
              <w:br/>
            </w:r>
            <w:r>
              <w:rPr>
                <w:rFonts w:ascii="Times New Roman"/>
                <w:b w:val="false"/>
                <w:i w:val="false"/>
                <w:color w:val="000000"/>
                <w:sz w:val="20"/>
              </w:rPr>
              <w:t>
mail.kz</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Кзылкугинского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Кзылкугинский</w:t>
            </w:r>
            <w:r>
              <w:br/>
            </w:r>
            <w:r>
              <w:rPr>
                <w:rFonts w:ascii="Times New Roman"/>
                <w:b w:val="false"/>
                <w:i w:val="false"/>
                <w:color w:val="000000"/>
                <w:sz w:val="20"/>
              </w:rPr>
              <w:t>
район,</w:t>
            </w:r>
            <w:r>
              <w:br/>
            </w:r>
            <w:r>
              <w:rPr>
                <w:rFonts w:ascii="Times New Roman"/>
                <w:b w:val="false"/>
                <w:i w:val="false"/>
                <w:color w:val="000000"/>
                <w:sz w:val="20"/>
              </w:rPr>
              <w:t>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w:t>
            </w:r>
            <w:r>
              <w:br/>
            </w:r>
            <w:r>
              <w:rPr>
                <w:rFonts w:ascii="Times New Roman"/>
                <w:b w:val="false"/>
                <w:i w:val="false"/>
                <w:color w:val="000000"/>
                <w:sz w:val="20"/>
              </w:rPr>
              <w:t>
площадь, 2</w:t>
            </w:r>
            <w:r>
              <w:br/>
            </w:r>
            <w:r>
              <w:rPr>
                <w:rFonts w:ascii="Times New Roman"/>
                <w:b w:val="false"/>
                <w:i w:val="false"/>
                <w:color w:val="000000"/>
                <w:sz w:val="20"/>
              </w:rPr>
              <w:t>
tolkin_makat@mail.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село Махамбет,</w:t>
            </w:r>
            <w:r>
              <w:br/>
            </w:r>
            <w:r>
              <w:rPr>
                <w:rFonts w:ascii="Times New Roman"/>
                <w:b w:val="false"/>
                <w:i w:val="false"/>
                <w:color w:val="000000"/>
                <w:sz w:val="20"/>
              </w:rPr>
              <w:t>
улица 50 лет</w:t>
            </w:r>
            <w:r>
              <w:br/>
            </w:r>
            <w:r>
              <w:rPr>
                <w:rFonts w:ascii="Times New Roman"/>
                <w:b w:val="false"/>
                <w:i w:val="false"/>
                <w:color w:val="000000"/>
                <w:sz w:val="20"/>
              </w:rPr>
              <w:t>
Победы, 18</w:t>
            </w:r>
            <w:r>
              <w:br/>
            </w:r>
            <w:r>
              <w:rPr>
                <w:rFonts w:ascii="Times New Roman"/>
                <w:b w:val="false"/>
                <w:i w:val="false"/>
                <w:color w:val="000000"/>
                <w:sz w:val="20"/>
              </w:rPr>
              <w:t>
Mahambet_Zan@mail.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1307" w:id="50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242"/>
        <w:gridCol w:w="3895"/>
        <w:gridCol w:w="1774"/>
        <w:gridCol w:w="240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электронной почты)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157/2</w:t>
            </w:r>
            <w:r>
              <w:br/>
            </w:r>
            <w:r>
              <w:rPr>
                <w:rFonts w:ascii="Times New Roman"/>
                <w:b w:val="false"/>
                <w:i w:val="false"/>
                <w:color w:val="000000"/>
                <w:sz w:val="20"/>
              </w:rPr>
              <w:t>
ozisp_uka@mail.ru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 Козбагарова,</w:t>
            </w:r>
            <w:r>
              <w:br/>
            </w:r>
            <w:r>
              <w:rPr>
                <w:rFonts w:ascii="Times New Roman"/>
                <w:b w:val="false"/>
                <w:i w:val="false"/>
                <w:color w:val="000000"/>
                <w:sz w:val="20"/>
              </w:rPr>
              <w:t>
40</w:t>
            </w:r>
            <w:r>
              <w:br/>
            </w:r>
            <w:r>
              <w:rPr>
                <w:rFonts w:ascii="Times New Roman"/>
                <w:b w:val="false"/>
                <w:i w:val="false"/>
                <w:color w:val="000000"/>
                <w:sz w:val="20"/>
              </w:rPr>
              <w:t>
czn@mail.kz</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w:t>
            </w:r>
            <w:r>
              <w:br/>
            </w:r>
            <w:r>
              <w:rPr>
                <w:rFonts w:ascii="Times New Roman"/>
                <w:b w:val="false"/>
                <w:i w:val="false"/>
                <w:color w:val="000000"/>
                <w:sz w:val="20"/>
              </w:rPr>
              <w:t>
kz</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улица Дуйсенова,</w:t>
            </w:r>
            <w:r>
              <w:br/>
            </w:r>
            <w:r>
              <w:rPr>
                <w:rFonts w:ascii="Times New Roman"/>
                <w:b w:val="false"/>
                <w:i w:val="false"/>
                <w:color w:val="000000"/>
                <w:sz w:val="20"/>
              </w:rPr>
              <w:t>
104</w:t>
            </w:r>
            <w:r>
              <w:br/>
            </w:r>
            <w:r>
              <w:rPr>
                <w:rFonts w:ascii="Times New Roman"/>
                <w:b w:val="false"/>
                <w:i w:val="false"/>
                <w:color w:val="000000"/>
                <w:sz w:val="20"/>
              </w:rPr>
              <w:t>
ayagoz.sobes@mail.</w:t>
            </w:r>
            <w:r>
              <w:br/>
            </w:r>
            <w:r>
              <w:rPr>
                <w:rFonts w:ascii="Times New Roman"/>
                <w:b w:val="false"/>
                <w:i w:val="false"/>
                <w:color w:val="000000"/>
                <w:sz w:val="20"/>
              </w:rPr>
              <w:t>
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w:t>
            </w:r>
            <w:r>
              <w:br/>
            </w:r>
            <w:r>
              <w:rPr>
                <w:rFonts w:ascii="Times New Roman"/>
                <w:b w:val="false"/>
                <w:i w:val="false"/>
                <w:color w:val="000000"/>
                <w:sz w:val="20"/>
              </w:rPr>
              <w:t>
улица Пушкина, 2А</w:t>
            </w:r>
            <w:r>
              <w:br/>
            </w:r>
            <w:r>
              <w:rPr>
                <w:rFonts w:ascii="Times New Roman"/>
                <w:b w:val="false"/>
                <w:i w:val="false"/>
                <w:color w:val="000000"/>
                <w:sz w:val="20"/>
              </w:rPr>
              <w:t>
beskar_c@mail.ru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Манапова, 21</w:t>
            </w:r>
            <w:r>
              <w:br/>
            </w:r>
            <w:r>
              <w:rPr>
                <w:rFonts w:ascii="Times New Roman"/>
                <w:b w:val="false"/>
                <w:i w:val="false"/>
                <w:color w:val="000000"/>
                <w:sz w:val="20"/>
              </w:rPr>
              <w:t>
А</w:t>
            </w:r>
            <w:r>
              <w:br/>
            </w:r>
            <w:r>
              <w:rPr>
                <w:rFonts w:ascii="Times New Roman"/>
                <w:b w:val="false"/>
                <w:i w:val="false"/>
                <w:color w:val="000000"/>
                <w:sz w:val="20"/>
              </w:rPr>
              <w:t>
zaisan_sobes@mail.</w:t>
            </w:r>
            <w:r>
              <w:br/>
            </w:r>
            <w:r>
              <w:rPr>
                <w:rFonts w:ascii="Times New Roman"/>
                <w:b w:val="false"/>
                <w:i w:val="false"/>
                <w:color w:val="000000"/>
                <w:sz w:val="20"/>
              </w:rPr>
              <w:t>
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w:t>
            </w:r>
            <w:r>
              <w:br/>
            </w:r>
            <w:r>
              <w:rPr>
                <w:rFonts w:ascii="Times New Roman"/>
                <w:b w:val="false"/>
                <w:i w:val="false"/>
                <w:color w:val="000000"/>
                <w:sz w:val="20"/>
              </w:rPr>
              <w:t>
katon_c@mail.kz</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район,</w:t>
            </w:r>
            <w:r>
              <w:br/>
            </w:r>
            <w:r>
              <w:rPr>
                <w:rFonts w:ascii="Times New Roman"/>
                <w:b w:val="false"/>
                <w:i w:val="false"/>
                <w:color w:val="000000"/>
                <w:sz w:val="20"/>
              </w:rPr>
              <w:t>
улица Чериаздана,</w:t>
            </w:r>
            <w:r>
              <w:br/>
            </w:r>
            <w:r>
              <w:rPr>
                <w:rFonts w:ascii="Times New Roman"/>
                <w:b w:val="false"/>
                <w:i w:val="false"/>
                <w:color w:val="000000"/>
                <w:sz w:val="20"/>
              </w:rPr>
              <w:t>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w:t>
            </w:r>
            <w:r>
              <w:br/>
            </w:r>
            <w:r>
              <w:rPr>
                <w:rFonts w:ascii="Times New Roman"/>
                <w:b w:val="false"/>
                <w:i w:val="false"/>
                <w:color w:val="000000"/>
                <w:sz w:val="20"/>
              </w:rPr>
              <w:t>
село Аксуат,</w:t>
            </w:r>
            <w:r>
              <w:br/>
            </w:r>
            <w:r>
              <w:rPr>
                <w:rFonts w:ascii="Times New Roman"/>
                <w:b w:val="false"/>
                <w:i w:val="false"/>
                <w:color w:val="000000"/>
                <w:sz w:val="20"/>
              </w:rPr>
              <w:t>
улица Абылайхана,</w:t>
            </w:r>
            <w:r>
              <w:br/>
            </w:r>
            <w:r>
              <w:rPr>
                <w:rFonts w:ascii="Times New Roman"/>
                <w:b w:val="false"/>
                <w:i w:val="false"/>
                <w:color w:val="000000"/>
                <w:sz w:val="20"/>
              </w:rPr>
              <w:t>
16</w:t>
            </w:r>
            <w:r>
              <w:br/>
            </w:r>
            <w:r>
              <w:rPr>
                <w:rFonts w:ascii="Times New Roman"/>
                <w:b w:val="false"/>
                <w:i w:val="false"/>
                <w:color w:val="000000"/>
                <w:sz w:val="20"/>
              </w:rPr>
              <w:t>
tarbag_c@mail.ru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w:t>
            </w:r>
            <w:r>
              <w:br/>
            </w:r>
            <w:r>
              <w:rPr>
                <w:rFonts w:ascii="Times New Roman"/>
                <w:b w:val="false"/>
                <w:i w:val="false"/>
                <w:color w:val="000000"/>
                <w:sz w:val="20"/>
              </w:rPr>
              <w:t>
Абылайхана, 120</w:t>
            </w:r>
            <w:r>
              <w:br/>
            </w:r>
            <w:r>
              <w:rPr>
                <w:rFonts w:ascii="Times New Roman"/>
                <w:b w:val="false"/>
                <w:i w:val="false"/>
                <w:color w:val="000000"/>
                <w:sz w:val="20"/>
              </w:rPr>
              <w:t>
urdjar@mail.ru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308" w:id="50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79"/>
        <w:gridCol w:w="4046"/>
        <w:gridCol w:w="1871"/>
        <w:gridCol w:w="261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w:t>
            </w:r>
            <w:r>
              <w:br/>
            </w:r>
            <w:r>
              <w:rPr>
                <w:rFonts w:ascii="Times New Roman"/>
                <w:b w:val="false"/>
                <w:i w:val="false"/>
                <w:color w:val="000000"/>
                <w:sz w:val="20"/>
              </w:rPr>
              <w:t>
Батыра, 112</w:t>
            </w:r>
            <w:r>
              <w:br/>
            </w:r>
            <w:r>
              <w:rPr>
                <w:rFonts w:ascii="Times New Roman"/>
                <w:b w:val="false"/>
                <w:i w:val="false"/>
                <w:color w:val="000000"/>
                <w:sz w:val="20"/>
              </w:rPr>
              <w:t>
ozsp_baizak@mail.ru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 улица</w:t>
            </w:r>
            <w:r>
              <w:br/>
            </w:r>
            <w:r>
              <w:rPr>
                <w:rFonts w:ascii="Times New Roman"/>
                <w:b w:val="false"/>
                <w:i w:val="false"/>
                <w:color w:val="000000"/>
                <w:sz w:val="20"/>
              </w:rPr>
              <w:t>
Абая, 123</w:t>
            </w:r>
            <w:r>
              <w:br/>
            </w:r>
            <w:r>
              <w:rPr>
                <w:rFonts w:ascii="Times New Roman"/>
                <w:b w:val="false"/>
                <w:i w:val="false"/>
                <w:color w:val="000000"/>
                <w:sz w:val="20"/>
              </w:rPr>
              <w:t>
mariah_1@mail.ru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Белашова, 3</w:t>
            </w:r>
            <w:r>
              <w:br/>
            </w:r>
            <w:r>
              <w:rPr>
                <w:rFonts w:ascii="Times New Roman"/>
                <w:b w:val="false"/>
                <w:i w:val="false"/>
                <w:color w:val="000000"/>
                <w:sz w:val="20"/>
              </w:rPr>
              <w:t>
utzsnkorday@mail.ru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w:t>
            </w:r>
            <w:r>
              <w:br/>
            </w:r>
            <w:r>
              <w:rPr>
                <w:rFonts w:ascii="Times New Roman"/>
                <w:b w:val="false"/>
                <w:i w:val="false"/>
                <w:color w:val="000000"/>
                <w:sz w:val="20"/>
              </w:rPr>
              <w:t>
улица Жибек жолы,</w:t>
            </w:r>
            <w:r>
              <w:br/>
            </w:r>
            <w:r>
              <w:rPr>
                <w:rFonts w:ascii="Times New Roman"/>
                <w:b w:val="false"/>
                <w:i w:val="false"/>
                <w:color w:val="000000"/>
                <w:sz w:val="20"/>
              </w:rPr>
              <w:t>
61</w:t>
            </w:r>
            <w:r>
              <w:br/>
            </w:r>
            <w:r>
              <w:rPr>
                <w:rFonts w:ascii="Times New Roman"/>
                <w:b w:val="false"/>
                <w:i w:val="false"/>
                <w:color w:val="000000"/>
                <w:sz w:val="20"/>
              </w:rPr>
              <w:t>
kulan_sobes@mail.ru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w:t>
            </w:r>
            <w:r>
              <w:br/>
            </w:r>
            <w:r>
              <w:rPr>
                <w:rFonts w:ascii="Times New Roman"/>
                <w:b w:val="false"/>
                <w:i w:val="false"/>
                <w:color w:val="000000"/>
                <w:sz w:val="20"/>
              </w:rPr>
              <w:t>
улица Исмаилова,</w:t>
            </w:r>
            <w:r>
              <w:br/>
            </w:r>
            <w:r>
              <w:rPr>
                <w:rFonts w:ascii="Times New Roman"/>
                <w:b w:val="false"/>
                <w:i w:val="false"/>
                <w:color w:val="000000"/>
                <w:sz w:val="20"/>
              </w:rPr>
              <w:t>
157</w:t>
            </w:r>
            <w:r>
              <w:br/>
            </w:r>
            <w:r>
              <w:rPr>
                <w:rFonts w:ascii="Times New Roman"/>
                <w:b w:val="false"/>
                <w:i w:val="false"/>
                <w:color w:val="000000"/>
                <w:sz w:val="20"/>
              </w:rPr>
              <w:t>
mozsp@mail.kz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Кошенева, 10</w:t>
            </w:r>
            <w:r>
              <w:br/>
            </w:r>
            <w:r>
              <w:rPr>
                <w:rFonts w:ascii="Times New Roman"/>
                <w:b w:val="false"/>
                <w:i w:val="false"/>
                <w:color w:val="000000"/>
                <w:sz w:val="20"/>
              </w:rPr>
              <w:t>
moinkumsobes@mail.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улица Конаева, 26</w:t>
            </w:r>
            <w:r>
              <w:br/>
            </w:r>
            <w:r>
              <w:rPr>
                <w:rFonts w:ascii="Times New Roman"/>
                <w:b w:val="false"/>
                <w:i w:val="false"/>
                <w:color w:val="000000"/>
                <w:sz w:val="20"/>
              </w:rPr>
              <w:t>
otzsp_karatau@</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4 микрорайон, 17</w:t>
            </w:r>
            <w:r>
              <w:br/>
            </w:r>
            <w:r>
              <w:rPr>
                <w:rFonts w:ascii="Times New Roman"/>
                <w:b w:val="false"/>
                <w:i w:val="false"/>
                <w:color w:val="000000"/>
                <w:sz w:val="20"/>
              </w:rPr>
              <w:t>
otdelzan@mail.ru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село</w:t>
            </w:r>
            <w:r>
              <w:br/>
            </w:r>
            <w:r>
              <w:rPr>
                <w:rFonts w:ascii="Times New Roman"/>
                <w:b w:val="false"/>
                <w:i w:val="false"/>
                <w:color w:val="000000"/>
                <w:sz w:val="20"/>
              </w:rPr>
              <w:t>
Толе би, улица</w:t>
            </w:r>
            <w:r>
              <w:br/>
            </w:r>
            <w:r>
              <w:rPr>
                <w:rFonts w:ascii="Times New Roman"/>
                <w:b w:val="false"/>
                <w:i w:val="false"/>
                <w:color w:val="000000"/>
                <w:sz w:val="20"/>
              </w:rPr>
              <w:t>
Балуан Шолак, 189</w:t>
            </w:r>
            <w:r>
              <w:br/>
            </w:r>
            <w:r>
              <w:rPr>
                <w:rFonts w:ascii="Times New Roman"/>
                <w:b w:val="false"/>
                <w:i w:val="false"/>
                <w:color w:val="000000"/>
                <w:sz w:val="20"/>
              </w:rPr>
              <w:t>
shuozsp@mail.ru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Достоевского,</w:t>
            </w:r>
            <w:r>
              <w:br/>
            </w:r>
            <w:r>
              <w:rPr>
                <w:rFonts w:ascii="Times New Roman"/>
                <w:b w:val="false"/>
                <w:i w:val="false"/>
                <w:color w:val="000000"/>
                <w:sz w:val="20"/>
              </w:rPr>
              <w:t>
14</w:t>
            </w:r>
            <w:r>
              <w:br/>
            </w:r>
            <w:r>
              <w:rPr>
                <w:rFonts w:ascii="Times New Roman"/>
                <w:b w:val="false"/>
                <w:i w:val="false"/>
                <w:color w:val="000000"/>
                <w:sz w:val="20"/>
              </w:rPr>
              <w:t>
sobes-taraz@mail.ru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34-51-24</w:t>
            </w:r>
          </w:p>
        </w:tc>
        <w:tc>
          <w:tcPr>
            <w:tcW w:w="0" w:type="auto"/>
            <w:vMerge/>
            <w:tcBorders>
              <w:top w:val="nil"/>
              <w:left w:val="single" w:color="cfcfcf" w:sz="5"/>
              <w:bottom w:val="single" w:color="cfcfcf" w:sz="5"/>
              <w:right w:val="single" w:color="cfcfcf" w:sz="5"/>
            </w:tcBorders>
          </w:tcPr>
          <w:p/>
        </w:tc>
      </w:tr>
    </w:tbl>
    <w:bookmarkStart w:name="z1309" w:id="51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742"/>
        <w:gridCol w:w="4046"/>
        <w:gridCol w:w="1829"/>
        <w:gridCol w:w="261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района,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поселок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4 микрорайон, 2</w:t>
            </w:r>
            <w:r>
              <w:br/>
            </w:r>
            <w:r>
              <w:rPr>
                <w:rFonts w:ascii="Times New Roman"/>
                <w:b w:val="false"/>
                <w:i w:val="false"/>
                <w:color w:val="000000"/>
                <w:sz w:val="20"/>
              </w:rPr>
              <w:t>
uzsp2002@mail.ru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 улица</w:t>
            </w:r>
            <w:r>
              <w:br/>
            </w:r>
            <w:r>
              <w:rPr>
                <w:rFonts w:ascii="Times New Roman"/>
                <w:b w:val="false"/>
                <w:i w:val="false"/>
                <w:color w:val="000000"/>
                <w:sz w:val="20"/>
              </w:rPr>
              <w:t>
Казахстанская, 11/1</w:t>
            </w:r>
            <w:r>
              <w:br/>
            </w:r>
            <w:r>
              <w:rPr>
                <w:rFonts w:ascii="Times New Roman"/>
                <w:b w:val="false"/>
                <w:i w:val="false"/>
                <w:color w:val="000000"/>
                <w:sz w:val="20"/>
              </w:rPr>
              <w:t>
syrym_rozisp@mail.</w:t>
            </w:r>
            <w:r>
              <w:br/>
            </w:r>
            <w:r>
              <w:rPr>
                <w:rFonts w:ascii="Times New Roman"/>
                <w:b w:val="false"/>
                <w:i w:val="false"/>
                <w:color w:val="000000"/>
                <w:sz w:val="20"/>
              </w:rPr>
              <w:t>
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 улица</w:t>
            </w:r>
            <w:r>
              <w:br/>
            </w:r>
            <w:r>
              <w:rPr>
                <w:rFonts w:ascii="Times New Roman"/>
                <w:b w:val="false"/>
                <w:i w:val="false"/>
                <w:color w:val="000000"/>
                <w:sz w:val="20"/>
              </w:rPr>
              <w:t>
Халыктар Достыгы,</w:t>
            </w:r>
            <w:r>
              <w:br/>
            </w:r>
            <w:r>
              <w:rPr>
                <w:rFonts w:ascii="Times New Roman"/>
                <w:b w:val="false"/>
                <w:i w:val="false"/>
                <w:color w:val="000000"/>
                <w:sz w:val="20"/>
              </w:rPr>
              <w:t>
44</w:t>
            </w:r>
            <w:r>
              <w:br/>
            </w:r>
            <w:r>
              <w:rPr>
                <w:rFonts w:ascii="Times New Roman"/>
                <w:b w:val="false"/>
                <w:i w:val="false"/>
                <w:color w:val="000000"/>
                <w:sz w:val="20"/>
              </w:rPr>
              <w:t>
jangala58@mail.ru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8</w:t>
            </w:r>
            <w:r>
              <w:br/>
            </w:r>
            <w:r>
              <w:rPr>
                <w:rFonts w:ascii="Times New Roman"/>
                <w:b w:val="false"/>
                <w:i w:val="false"/>
                <w:color w:val="000000"/>
                <w:sz w:val="20"/>
              </w:rPr>
              <w:t>
zhanibek_sobes@</w:t>
            </w:r>
            <w:r>
              <w:br/>
            </w:r>
            <w:r>
              <w:rPr>
                <w:rFonts w:ascii="Times New Roman"/>
                <w:b w:val="false"/>
                <w:i w:val="false"/>
                <w:color w:val="000000"/>
                <w:sz w:val="20"/>
              </w:rPr>
              <w:t>
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12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 улица</w:t>
            </w:r>
            <w:r>
              <w:br/>
            </w:r>
            <w:r>
              <w:rPr>
                <w:rFonts w:ascii="Times New Roman"/>
                <w:b w:val="false"/>
                <w:i w:val="false"/>
                <w:color w:val="000000"/>
                <w:sz w:val="20"/>
              </w:rPr>
              <w:t>
Жаксыгулова, 5</w:t>
            </w:r>
            <w:r>
              <w:br/>
            </w:r>
            <w:r>
              <w:rPr>
                <w:rFonts w:ascii="Times New Roman"/>
                <w:b w:val="false"/>
                <w:i w:val="false"/>
                <w:color w:val="000000"/>
                <w:sz w:val="20"/>
              </w:rPr>
              <w:t>
taskala_sobes@mail.</w:t>
            </w:r>
            <w:r>
              <w:br/>
            </w:r>
            <w:r>
              <w:rPr>
                <w:rFonts w:ascii="Times New Roman"/>
                <w:b w:val="false"/>
                <w:i w:val="false"/>
                <w:color w:val="000000"/>
                <w:sz w:val="20"/>
              </w:rPr>
              <w:t>
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Курмангазы,</w:t>
            </w:r>
            <w:r>
              <w:br/>
            </w:r>
            <w:r>
              <w:rPr>
                <w:rFonts w:ascii="Times New Roman"/>
                <w:b w:val="false"/>
                <w:i w:val="false"/>
                <w:color w:val="000000"/>
                <w:sz w:val="20"/>
              </w:rPr>
              <w:t>
14</w:t>
            </w:r>
            <w:r>
              <w:br/>
            </w:r>
            <w:r>
              <w:rPr>
                <w:rFonts w:ascii="Times New Roman"/>
                <w:b w:val="false"/>
                <w:i w:val="false"/>
                <w:color w:val="000000"/>
                <w:sz w:val="20"/>
              </w:rPr>
              <w:t>
karatuba_sobez@</w:t>
            </w:r>
            <w:r>
              <w:br/>
            </w:r>
            <w:r>
              <w:rPr>
                <w:rFonts w:ascii="Times New Roman"/>
                <w:b w:val="false"/>
                <w:i w:val="false"/>
                <w:color w:val="000000"/>
                <w:sz w:val="20"/>
              </w:rPr>
              <w:t>
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xml:space="preserve">
село Федоровка, </w:t>
            </w:r>
            <w:r>
              <w:br/>
            </w:r>
            <w:r>
              <w:rPr>
                <w:rFonts w:ascii="Times New Roman"/>
                <w:b w:val="false"/>
                <w:i w:val="false"/>
                <w:color w:val="000000"/>
                <w:sz w:val="20"/>
              </w:rPr>
              <w:t>
улица Юбилейная, 16</w:t>
            </w:r>
            <w:r>
              <w:br/>
            </w:r>
            <w:r>
              <w:rPr>
                <w:rFonts w:ascii="Times New Roman"/>
                <w:b w:val="false"/>
                <w:i w:val="false"/>
                <w:color w:val="000000"/>
                <w:sz w:val="20"/>
              </w:rPr>
              <w:t>
asp_terekta@mail.ru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Сайхин,</w:t>
            </w:r>
            <w:r>
              <w:br/>
            </w:r>
            <w:r>
              <w:rPr>
                <w:rFonts w:ascii="Times New Roman"/>
                <w:b w:val="false"/>
                <w:i w:val="false"/>
                <w:color w:val="000000"/>
                <w:sz w:val="20"/>
              </w:rPr>
              <w:t>
улица Бокейханова,</w:t>
            </w:r>
            <w:r>
              <w:br/>
            </w:r>
            <w:r>
              <w:rPr>
                <w:rFonts w:ascii="Times New Roman"/>
                <w:b w:val="false"/>
                <w:i w:val="false"/>
                <w:color w:val="000000"/>
                <w:sz w:val="20"/>
              </w:rPr>
              <w:t>
1</w:t>
            </w:r>
            <w:r>
              <w:br/>
            </w:r>
            <w:r>
              <w:rPr>
                <w:rFonts w:ascii="Times New Roman"/>
                <w:b w:val="false"/>
                <w:i w:val="false"/>
                <w:color w:val="000000"/>
                <w:sz w:val="20"/>
              </w:rPr>
              <w:t>
bokeiorda@mail.kz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район, село</w:t>
            </w:r>
            <w:r>
              <w:br/>
            </w:r>
            <w:r>
              <w:rPr>
                <w:rFonts w:ascii="Times New Roman"/>
                <w:b w:val="false"/>
                <w:i w:val="false"/>
                <w:color w:val="000000"/>
                <w:sz w:val="20"/>
              </w:rPr>
              <w:t>
Чингирлау, улица</w:t>
            </w:r>
            <w:r>
              <w:br/>
            </w:r>
            <w:r>
              <w:rPr>
                <w:rFonts w:ascii="Times New Roman"/>
                <w:b w:val="false"/>
                <w:i w:val="false"/>
                <w:color w:val="000000"/>
                <w:sz w:val="20"/>
              </w:rPr>
              <w:t>
Клышева, 91</w:t>
            </w:r>
            <w:r>
              <w:br/>
            </w:r>
            <w:r>
              <w:rPr>
                <w:rFonts w:ascii="Times New Roman"/>
                <w:b w:val="false"/>
                <w:i w:val="false"/>
                <w:color w:val="000000"/>
                <w:sz w:val="20"/>
              </w:rPr>
              <w:t>
chingirlau@mail.ru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Уральск</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54-64-57</w:t>
            </w:r>
          </w:p>
        </w:tc>
        <w:tc>
          <w:tcPr>
            <w:tcW w:w="0" w:type="auto"/>
            <w:vMerge/>
            <w:tcBorders>
              <w:top w:val="nil"/>
              <w:left w:val="single" w:color="cfcfcf" w:sz="5"/>
              <w:bottom w:val="single" w:color="cfcfcf" w:sz="5"/>
              <w:right w:val="single" w:color="cfcfcf" w:sz="5"/>
            </w:tcBorders>
          </w:tcPr>
          <w:p/>
        </w:tc>
      </w:tr>
    </w:tbl>
    <w:bookmarkStart w:name="z1310" w:id="51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693"/>
        <w:gridCol w:w="4124"/>
        <w:gridCol w:w="1763"/>
        <w:gridCol w:w="267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krggorsobes@mail.ru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30-01-69</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sobes_balkhash@</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Каражал</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prio1@mail.kz,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Сарани</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sar_ozsp@krg.gov.kz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Чайковского,</w:t>
            </w:r>
            <w:r>
              <w:br/>
            </w:r>
            <w:r>
              <w:rPr>
                <w:rFonts w:ascii="Times New Roman"/>
                <w:b w:val="false"/>
                <w:i w:val="false"/>
                <w:color w:val="000000"/>
                <w:sz w:val="20"/>
              </w:rPr>
              <w:t>
22</w:t>
            </w:r>
            <w:r>
              <w:br/>
            </w:r>
            <w:r>
              <w:rPr>
                <w:rFonts w:ascii="Times New Roman"/>
                <w:b w:val="false"/>
                <w:i w:val="false"/>
                <w:color w:val="000000"/>
                <w:sz w:val="20"/>
              </w:rPr>
              <w:t>
sobes_temirtay@</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Shahtinsk_ozan@krg.</w:t>
            </w:r>
            <w:r>
              <w:br/>
            </w:r>
            <w:r>
              <w:rPr>
                <w:rFonts w:ascii="Times New Roman"/>
                <w:b w:val="false"/>
                <w:i w:val="false"/>
                <w:color w:val="000000"/>
                <w:sz w:val="20"/>
              </w:rPr>
              <w:t>
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С.Сейфуллина,</w:t>
            </w:r>
            <w:r>
              <w:br/>
            </w:r>
            <w:r>
              <w:rPr>
                <w:rFonts w:ascii="Times New Roman"/>
                <w:b w:val="false"/>
                <w:i w:val="false"/>
                <w:color w:val="000000"/>
                <w:sz w:val="20"/>
              </w:rPr>
              <w:t>
39 а</w:t>
            </w:r>
            <w:r>
              <w:br/>
            </w:r>
            <w:r>
              <w:rPr>
                <w:rFonts w:ascii="Times New Roman"/>
                <w:b w:val="false"/>
                <w:i w:val="false"/>
                <w:color w:val="000000"/>
                <w:sz w:val="20"/>
              </w:rPr>
              <w:t>
zhez_cobes@krg.</w:t>
            </w:r>
            <w:r>
              <w:br/>
            </w:r>
            <w:r>
              <w:rPr>
                <w:rFonts w:ascii="Times New Roman"/>
                <w:b w:val="false"/>
                <w:i w:val="false"/>
                <w:color w:val="000000"/>
                <w:sz w:val="20"/>
              </w:rPr>
              <w:t>
gov.kz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социальных программ</w:t>
            </w:r>
            <w:r>
              <w:br/>
            </w:r>
            <w:r>
              <w:rPr>
                <w:rFonts w:ascii="Times New Roman"/>
                <w:b w:val="false"/>
                <w:i w:val="false"/>
                <w:color w:val="000000"/>
                <w:sz w:val="20"/>
              </w:rPr>
              <w:t>
города Сатпаев</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w:t>
            </w:r>
            <w:r>
              <w:br/>
            </w:r>
            <w:r>
              <w:rPr>
                <w:rFonts w:ascii="Times New Roman"/>
                <w:b w:val="false"/>
                <w:i w:val="false"/>
                <w:color w:val="000000"/>
                <w:sz w:val="20"/>
              </w:rPr>
              <w:t>
К.Сатпаева, 111</w:t>
            </w:r>
            <w:r>
              <w:br/>
            </w:r>
            <w:r>
              <w:rPr>
                <w:rFonts w:ascii="Times New Roman"/>
                <w:b w:val="false"/>
                <w:i w:val="false"/>
                <w:color w:val="000000"/>
                <w:sz w:val="20"/>
              </w:rPr>
              <w:t>
otdelzan81@mail.ru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М.Ауэзова, 30</w:t>
            </w:r>
            <w:r>
              <w:br/>
            </w:r>
            <w:r>
              <w:rPr>
                <w:rFonts w:ascii="Times New Roman"/>
                <w:b w:val="false"/>
                <w:i w:val="false"/>
                <w:color w:val="000000"/>
                <w:sz w:val="20"/>
              </w:rPr>
              <w:t>
osznabay@mail.ru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 поселок</w:t>
            </w:r>
            <w:r>
              <w:br/>
            </w:r>
            <w:r>
              <w:rPr>
                <w:rFonts w:ascii="Times New Roman"/>
                <w:b w:val="false"/>
                <w:i w:val="false"/>
                <w:color w:val="000000"/>
                <w:sz w:val="20"/>
              </w:rPr>
              <w:t>
Атасу, проспект</w:t>
            </w:r>
            <w:r>
              <w:br/>
            </w:r>
            <w:r>
              <w:rPr>
                <w:rFonts w:ascii="Times New Roman"/>
                <w:b w:val="false"/>
                <w:i w:val="false"/>
                <w:color w:val="000000"/>
                <w:sz w:val="20"/>
              </w:rPr>
              <w:t>
Тәуелсіздік, 5</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 Т.Аубакирова,</w:t>
            </w:r>
            <w:r>
              <w:br/>
            </w:r>
            <w:r>
              <w:rPr>
                <w:rFonts w:ascii="Times New Roman"/>
                <w:b w:val="false"/>
                <w:i w:val="false"/>
                <w:color w:val="000000"/>
                <w:sz w:val="20"/>
              </w:rPr>
              <w:t>
14</w:t>
            </w:r>
            <w:r>
              <w:br/>
            </w:r>
            <w:r>
              <w:rPr>
                <w:rFonts w:ascii="Times New Roman"/>
                <w:b w:val="false"/>
                <w:i w:val="false"/>
                <w:color w:val="000000"/>
                <w:sz w:val="20"/>
              </w:rPr>
              <w:t>
karkaraly_otszn@</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w:t>
            </w:r>
            <w:r>
              <w:br/>
            </w:r>
            <w:r>
              <w:rPr>
                <w:rFonts w:ascii="Times New Roman"/>
                <w:b w:val="false"/>
                <w:i w:val="false"/>
                <w:color w:val="000000"/>
                <w:sz w:val="20"/>
              </w:rPr>
              <w:t>
Осакаровка,</w:t>
            </w:r>
            <w:r>
              <w:br/>
            </w:r>
            <w:r>
              <w:rPr>
                <w:rFonts w:ascii="Times New Roman"/>
                <w:b w:val="false"/>
                <w:i w:val="false"/>
                <w:color w:val="000000"/>
                <w:sz w:val="20"/>
              </w:rPr>
              <w:t>
улица Мостовая, 48</w:t>
            </w:r>
            <w:r>
              <w:br/>
            </w:r>
            <w:r>
              <w:rPr>
                <w:rFonts w:ascii="Times New Roman"/>
                <w:b w:val="false"/>
                <w:i w:val="false"/>
                <w:color w:val="000000"/>
                <w:sz w:val="20"/>
              </w:rPr>
              <w:t>
osznosak@mail.kz</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А.</w:t>
            </w:r>
            <w:r>
              <w:br/>
            </w:r>
            <w:r>
              <w:rPr>
                <w:rFonts w:ascii="Times New Roman"/>
                <w:b w:val="false"/>
                <w:i w:val="false"/>
                <w:color w:val="000000"/>
                <w:sz w:val="20"/>
              </w:rPr>
              <w:t>
Бокейхана, 7</w:t>
            </w:r>
            <w:r>
              <w:br/>
            </w:r>
            <w:r>
              <w:rPr>
                <w:rFonts w:ascii="Times New Roman"/>
                <w:b w:val="false"/>
                <w:i w:val="false"/>
                <w:color w:val="000000"/>
                <w:sz w:val="20"/>
              </w:rPr>
              <w:t>
aktrozcp@mail.ru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Аксу-Аюлы, улица</w:t>
            </w:r>
            <w:r>
              <w:br/>
            </w:r>
            <w:r>
              <w:rPr>
                <w:rFonts w:ascii="Times New Roman"/>
                <w:b w:val="false"/>
                <w:i w:val="false"/>
                <w:color w:val="000000"/>
                <w:sz w:val="20"/>
              </w:rPr>
              <w:t>
Шортанбай жырау, 71</w:t>
            </w:r>
            <w:r>
              <w:br/>
            </w:r>
            <w:r>
              <w:rPr>
                <w:rFonts w:ascii="Times New Roman"/>
                <w:b w:val="false"/>
                <w:i w:val="false"/>
                <w:color w:val="000000"/>
                <w:sz w:val="20"/>
              </w:rPr>
              <w:t>
shetsk_sobes@mail.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 улица</w:t>
            </w:r>
            <w:r>
              <w:br/>
            </w:r>
            <w:r>
              <w:rPr>
                <w:rFonts w:ascii="Times New Roman"/>
                <w:b w:val="false"/>
                <w:i w:val="false"/>
                <w:color w:val="000000"/>
                <w:sz w:val="20"/>
              </w:rPr>
              <w:t>
Абая, 23</w:t>
            </w:r>
            <w:r>
              <w:br/>
            </w:r>
            <w:r>
              <w:rPr>
                <w:rFonts w:ascii="Times New Roman"/>
                <w:b w:val="false"/>
                <w:i w:val="false"/>
                <w:color w:val="000000"/>
                <w:sz w:val="20"/>
              </w:rPr>
              <w:t>
ulutau_sobes@mail.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Бухар-жырау,</w:t>
            </w:r>
            <w:r>
              <w:br/>
            </w:r>
            <w:r>
              <w:rPr>
                <w:rFonts w:ascii="Times New Roman"/>
                <w:b w:val="false"/>
                <w:i w:val="false"/>
                <w:color w:val="000000"/>
                <w:sz w:val="20"/>
              </w:rPr>
              <w:t>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1311" w:id="51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371"/>
        <w:gridCol w:w="3759"/>
        <w:gridCol w:w="1775"/>
        <w:gridCol w:w="2432"/>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Амангельдинского</w:t>
            </w:r>
            <w:r>
              <w:br/>
            </w:r>
            <w:r>
              <w:rPr>
                <w:rFonts w:ascii="Times New Roman"/>
                <w:b w:val="false"/>
                <w:i w:val="false"/>
                <w:color w:val="000000"/>
                <w:sz w:val="20"/>
              </w:rPr>
              <w:t>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Б.Майлина,</w:t>
            </w:r>
            <w:r>
              <w:br/>
            </w:r>
            <w:r>
              <w:rPr>
                <w:rFonts w:ascii="Times New Roman"/>
                <w:b w:val="false"/>
                <w:i w:val="false"/>
                <w:color w:val="000000"/>
                <w:sz w:val="20"/>
              </w:rPr>
              <w:t>
18</w:t>
            </w:r>
            <w:r>
              <w:br/>
            </w:r>
            <w:r>
              <w:rPr>
                <w:rFonts w:ascii="Times New Roman"/>
                <w:b w:val="false"/>
                <w:i w:val="false"/>
                <w:color w:val="000000"/>
                <w:sz w:val="20"/>
              </w:rPr>
              <w:t>
amansots@mail.ru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Аулиекольского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Джангельдинского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r>
              <w:br/>
            </w:r>
            <w:r>
              <w:rPr>
                <w:rFonts w:ascii="Times New Roman"/>
                <w:b w:val="false"/>
                <w:i w:val="false"/>
                <w:color w:val="000000"/>
                <w:sz w:val="20"/>
              </w:rPr>
              <w:t>
район, поселок</w:t>
            </w:r>
            <w:r>
              <w:br/>
            </w:r>
            <w:r>
              <w:rPr>
                <w:rFonts w:ascii="Times New Roman"/>
                <w:b w:val="false"/>
                <w:i w:val="false"/>
                <w:color w:val="000000"/>
                <w:sz w:val="20"/>
              </w:rPr>
              <w:t>
Торгай,</w:t>
            </w:r>
            <w:r>
              <w:br/>
            </w:r>
            <w:r>
              <w:rPr>
                <w:rFonts w:ascii="Times New Roman"/>
                <w:b w:val="false"/>
                <w:i w:val="false"/>
                <w:color w:val="000000"/>
                <w:sz w:val="20"/>
              </w:rPr>
              <w:t>
улица Амангельды,</w:t>
            </w:r>
            <w:r>
              <w:br/>
            </w:r>
            <w:r>
              <w:rPr>
                <w:rFonts w:ascii="Times New Roman"/>
                <w:b w:val="false"/>
                <w:i w:val="false"/>
                <w:color w:val="000000"/>
                <w:sz w:val="20"/>
              </w:rPr>
              <w:t>
38</w:t>
            </w:r>
            <w:r>
              <w:br/>
            </w:r>
            <w:r>
              <w:rPr>
                <w:rFonts w:ascii="Times New Roman"/>
                <w:b w:val="false"/>
                <w:i w:val="false"/>
                <w:color w:val="000000"/>
                <w:sz w:val="20"/>
              </w:rPr>
              <w:t>
jangeldy.kostanay.</w:t>
            </w:r>
            <w:r>
              <w:br/>
            </w:r>
            <w:r>
              <w:rPr>
                <w:rFonts w:ascii="Times New Roman"/>
                <w:b w:val="false"/>
                <w:i w:val="false"/>
                <w:color w:val="000000"/>
                <w:sz w:val="20"/>
              </w:rPr>
              <w:t>
kz</w:t>
            </w:r>
            <w:r>
              <w:br/>
            </w:r>
            <w:r>
              <w:rPr>
                <w:rFonts w:ascii="Times New Roman"/>
                <w:b w:val="false"/>
                <w:i w:val="false"/>
                <w:color w:val="000000"/>
                <w:sz w:val="20"/>
              </w:rPr>
              <w:t>
djansots@mail.ru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9-13-44</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район,</w:t>
            </w:r>
            <w:r>
              <w:br/>
            </w:r>
            <w:r>
              <w:rPr>
                <w:rFonts w:ascii="Times New Roman"/>
                <w:b w:val="false"/>
                <w:i w:val="false"/>
                <w:color w:val="000000"/>
                <w:sz w:val="20"/>
              </w:rPr>
              <w:t>
город Житикара,</w:t>
            </w:r>
            <w:r>
              <w:br/>
            </w:r>
            <w:r>
              <w:rPr>
                <w:rFonts w:ascii="Times New Roman"/>
                <w:b w:val="false"/>
                <w:i w:val="false"/>
                <w:color w:val="000000"/>
                <w:sz w:val="20"/>
              </w:rPr>
              <w:t>
улица Асанбаева,</w:t>
            </w:r>
            <w:r>
              <w:br/>
            </w:r>
            <w:r>
              <w:rPr>
                <w:rFonts w:ascii="Times New Roman"/>
                <w:b w:val="false"/>
                <w:i w:val="false"/>
                <w:color w:val="000000"/>
                <w:sz w:val="20"/>
              </w:rPr>
              <w:t>
51</w:t>
            </w:r>
            <w:r>
              <w:br/>
            </w:r>
            <w:r>
              <w:rPr>
                <w:rFonts w:ascii="Times New Roman"/>
                <w:b w:val="false"/>
                <w:i w:val="false"/>
                <w:color w:val="000000"/>
                <w:sz w:val="20"/>
              </w:rPr>
              <w:t>
jitsots@mail.ru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Камыстинского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w:t>
            </w:r>
            <w:r>
              <w:br/>
            </w:r>
            <w:r>
              <w:rPr>
                <w:rFonts w:ascii="Times New Roman"/>
                <w:b w:val="false"/>
                <w:i w:val="false"/>
                <w:color w:val="000000"/>
                <w:sz w:val="20"/>
              </w:rPr>
              <w:t>
kz</w:t>
            </w:r>
            <w:r>
              <w:br/>
            </w:r>
            <w:r>
              <w:rPr>
                <w:rFonts w:ascii="Times New Roman"/>
                <w:b w:val="false"/>
                <w:i w:val="false"/>
                <w:color w:val="000000"/>
                <w:sz w:val="20"/>
              </w:rPr>
              <w:t>
kamsots@mail.ru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А.Исакова,</w:t>
            </w:r>
            <w:r>
              <w:br/>
            </w:r>
            <w:r>
              <w:rPr>
                <w:rFonts w:ascii="Times New Roman"/>
                <w:b w:val="false"/>
                <w:i w:val="false"/>
                <w:color w:val="000000"/>
                <w:sz w:val="20"/>
              </w:rPr>
              <w:t>
68</w:t>
            </w:r>
            <w:r>
              <w:br/>
            </w:r>
            <w:r>
              <w:rPr>
                <w:rFonts w:ascii="Times New Roman"/>
                <w:b w:val="false"/>
                <w:i w:val="false"/>
                <w:color w:val="000000"/>
                <w:sz w:val="20"/>
              </w:rPr>
              <w:t>
karusots@mail.ru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Костанайского</w:t>
            </w:r>
            <w:r>
              <w:br/>
            </w:r>
            <w:r>
              <w:rPr>
                <w:rFonts w:ascii="Times New Roman"/>
                <w:b w:val="false"/>
                <w:i w:val="false"/>
                <w:color w:val="000000"/>
                <w:sz w:val="20"/>
              </w:rPr>
              <w:t>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район,</w:t>
            </w:r>
            <w:r>
              <w:br/>
            </w:r>
            <w:r>
              <w:rPr>
                <w:rFonts w:ascii="Times New Roman"/>
                <w:b w:val="false"/>
                <w:i w:val="false"/>
                <w:color w:val="000000"/>
                <w:sz w:val="20"/>
              </w:rPr>
              <w:t>
поселок</w:t>
            </w:r>
            <w:r>
              <w:br/>
            </w:r>
            <w:r>
              <w:rPr>
                <w:rFonts w:ascii="Times New Roman"/>
                <w:b w:val="false"/>
                <w:i w:val="false"/>
                <w:color w:val="000000"/>
                <w:sz w:val="20"/>
              </w:rPr>
              <w:t>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2-23-02</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Наурзумского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Абая, 14</w:t>
            </w:r>
            <w:r>
              <w:br/>
            </w:r>
            <w:r>
              <w:rPr>
                <w:rFonts w:ascii="Times New Roman"/>
                <w:b w:val="false"/>
                <w:i w:val="false"/>
                <w:color w:val="000000"/>
                <w:sz w:val="20"/>
              </w:rPr>
              <w:t>
Ozisp1016@gcvp.kz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Сарыкольского</w:t>
            </w:r>
            <w:r>
              <w:br/>
            </w:r>
            <w:r>
              <w:rPr>
                <w:rFonts w:ascii="Times New Roman"/>
                <w:b w:val="false"/>
                <w:i w:val="false"/>
                <w:color w:val="000000"/>
                <w:sz w:val="20"/>
              </w:rPr>
              <w:t>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w:t>
            </w:r>
            <w:r>
              <w:br/>
            </w:r>
            <w:r>
              <w:rPr>
                <w:rFonts w:ascii="Times New Roman"/>
                <w:b w:val="false"/>
                <w:i w:val="false"/>
                <w:color w:val="000000"/>
                <w:sz w:val="20"/>
              </w:rPr>
              <w:t>
Партизанская, 35</w:t>
            </w:r>
            <w:r>
              <w:br/>
            </w:r>
            <w:r>
              <w:rPr>
                <w:rFonts w:ascii="Times New Roman"/>
                <w:b w:val="false"/>
                <w:i w:val="false"/>
                <w:color w:val="000000"/>
                <w:sz w:val="20"/>
              </w:rPr>
              <w:t>
sarykol@kostanay.</w:t>
            </w:r>
            <w:r>
              <w:br/>
            </w:r>
            <w:r>
              <w:rPr>
                <w:rFonts w:ascii="Times New Roman"/>
                <w:b w:val="false"/>
                <w:i w:val="false"/>
                <w:color w:val="000000"/>
                <w:sz w:val="20"/>
              </w:rPr>
              <w:t>
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Тарановского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Аблайхана,</w:t>
            </w:r>
            <w:r>
              <w:br/>
            </w:r>
            <w:r>
              <w:rPr>
                <w:rFonts w:ascii="Times New Roman"/>
                <w:b w:val="false"/>
                <w:i w:val="false"/>
                <w:color w:val="000000"/>
                <w:sz w:val="20"/>
              </w:rPr>
              <w:t>
53</w:t>
            </w:r>
            <w:r>
              <w:br/>
            </w:r>
            <w:r>
              <w:rPr>
                <w:rFonts w:ascii="Times New Roman"/>
                <w:b w:val="false"/>
                <w:i w:val="false"/>
                <w:color w:val="000000"/>
                <w:sz w:val="20"/>
              </w:rPr>
              <w:t>
uzunsots@mail.ru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Федоровского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w:t>
            </w:r>
            <w:r>
              <w:br/>
            </w:r>
            <w:r>
              <w:rPr>
                <w:rFonts w:ascii="Times New Roman"/>
                <w:b w:val="false"/>
                <w:i w:val="false"/>
                <w:color w:val="000000"/>
                <w:sz w:val="20"/>
              </w:rPr>
              <w:t>
53</w:t>
            </w:r>
            <w:r>
              <w:br/>
            </w:r>
            <w:r>
              <w:rPr>
                <w:rFonts w:ascii="Times New Roman"/>
                <w:b w:val="false"/>
                <w:i w:val="false"/>
                <w:color w:val="000000"/>
                <w:sz w:val="20"/>
              </w:rPr>
              <w:t>
fedsots@mail.ru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Аркалыкского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дом</w:t>
            </w:r>
            <w:r>
              <w:br/>
            </w:r>
            <w:r>
              <w:rPr>
                <w:rFonts w:ascii="Times New Roman"/>
                <w:b w:val="false"/>
                <w:i w:val="false"/>
                <w:color w:val="000000"/>
                <w:sz w:val="20"/>
              </w:rPr>
              <w:t>
62</w:t>
            </w:r>
            <w:r>
              <w:br/>
            </w:r>
            <w:r>
              <w:rPr>
                <w:rFonts w:ascii="Times New Roman"/>
                <w:b w:val="false"/>
                <w:i w:val="false"/>
                <w:color w:val="000000"/>
                <w:sz w:val="20"/>
              </w:rPr>
              <w:t>
asp_ark@mail.ru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7-09-12</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Костаная</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0-08-26</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Лисаковска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4 микрорайон, 37 а</w:t>
            </w:r>
            <w:r>
              <w:br/>
            </w:r>
            <w:r>
              <w:rPr>
                <w:rFonts w:ascii="Times New Roman"/>
                <w:b w:val="false"/>
                <w:i w:val="false"/>
                <w:color w:val="000000"/>
                <w:sz w:val="20"/>
              </w:rPr>
              <w:t>
lissoc@mail.ru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Рудненского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улица Пионерская,</w:t>
            </w:r>
            <w:r>
              <w:br/>
            </w:r>
            <w:r>
              <w:rPr>
                <w:rFonts w:ascii="Times New Roman"/>
                <w:b w:val="false"/>
                <w:i w:val="false"/>
                <w:color w:val="000000"/>
                <w:sz w:val="20"/>
              </w:rPr>
              <w:t>
21</w:t>
            </w:r>
            <w:r>
              <w:br/>
            </w:r>
            <w:r>
              <w:rPr>
                <w:rFonts w:ascii="Times New Roman"/>
                <w:b w:val="false"/>
                <w:i w:val="false"/>
                <w:color w:val="000000"/>
                <w:sz w:val="20"/>
              </w:rPr>
              <w:t>
rudsots@mail.ru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1312" w:id="51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4748"/>
        <w:gridCol w:w="3998"/>
        <w:gridCol w:w="1870"/>
        <w:gridCol w:w="2559"/>
      </w:tblGrid>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К.</w:t>
            </w:r>
            <w:r>
              <w:br/>
            </w:r>
            <w:r>
              <w:rPr>
                <w:rFonts w:ascii="Times New Roman"/>
                <w:b w:val="false"/>
                <w:i w:val="false"/>
                <w:color w:val="000000"/>
                <w:sz w:val="20"/>
              </w:rPr>
              <w:t>
Казантаева, 43</w:t>
            </w:r>
            <w:r>
              <w:br/>
            </w:r>
            <w:r>
              <w:rPr>
                <w:rFonts w:ascii="Times New Roman"/>
                <w:b w:val="false"/>
                <w:i w:val="false"/>
                <w:color w:val="000000"/>
                <w:sz w:val="20"/>
              </w:rPr>
              <w:t>
gor_sobes@mail.ru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7-42-79</w:t>
            </w:r>
            <w:r>
              <w:br/>
            </w:r>
            <w:r>
              <w:rPr>
                <w:rFonts w:ascii="Times New Roman"/>
                <w:b w:val="false"/>
                <w:i w:val="false"/>
                <w:color w:val="000000"/>
                <w:sz w:val="20"/>
              </w:rPr>
              <w:t>
7-02-59</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w:t>
            </w:r>
            <w:r>
              <w:br/>
            </w:r>
            <w:r>
              <w:rPr>
                <w:rFonts w:ascii="Times New Roman"/>
                <w:b w:val="false"/>
                <w:i w:val="false"/>
                <w:color w:val="000000"/>
                <w:sz w:val="20"/>
              </w:rPr>
              <w:t>
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15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 района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w:t>
            </w:r>
            <w:r>
              <w:br/>
            </w:r>
            <w:r>
              <w:rPr>
                <w:rFonts w:ascii="Times New Roman"/>
                <w:b w:val="false"/>
                <w:i w:val="false"/>
                <w:color w:val="000000"/>
                <w:sz w:val="20"/>
              </w:rPr>
              <w:t>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по городу</w:t>
            </w:r>
            <w:r>
              <w:br/>
            </w:r>
            <w:r>
              <w:rPr>
                <w:rFonts w:ascii="Times New Roman"/>
                <w:b w:val="false"/>
                <w:i w:val="false"/>
                <w:color w:val="000000"/>
                <w:sz w:val="20"/>
              </w:rPr>
              <w:t>
Байконыр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w:t>
            </w:r>
            <w:r>
              <w:br/>
            </w:r>
            <w:r>
              <w:rPr>
                <w:rFonts w:ascii="Times New Roman"/>
                <w:b w:val="false"/>
                <w:i w:val="false"/>
                <w:color w:val="000000"/>
                <w:sz w:val="20"/>
              </w:rPr>
              <w:t>
город Байконыр,</w:t>
            </w:r>
            <w:r>
              <w:br/>
            </w:r>
            <w:r>
              <w:rPr>
                <w:rFonts w:ascii="Times New Roman"/>
                <w:b w:val="false"/>
                <w:i w:val="false"/>
                <w:color w:val="000000"/>
                <w:sz w:val="20"/>
              </w:rPr>
              <w:t>
улица Гагарина, 13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16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 района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 поселок</w:t>
            </w:r>
            <w:r>
              <w:br/>
            </w:r>
            <w:r>
              <w:rPr>
                <w:rFonts w:ascii="Times New Roman"/>
                <w:b w:val="false"/>
                <w:i w:val="false"/>
                <w:color w:val="000000"/>
                <w:sz w:val="20"/>
              </w:rPr>
              <w:t>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w:t>
            </w:r>
            <w:r>
              <w:br/>
            </w:r>
            <w:r>
              <w:rPr>
                <w:rFonts w:ascii="Times New Roman"/>
                <w:b w:val="false"/>
                <w:i w:val="false"/>
                <w:color w:val="000000"/>
                <w:sz w:val="20"/>
              </w:rPr>
              <w:t>
sobes_81@mail.ru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Т.</w:t>
            </w:r>
            <w:r>
              <w:br/>
            </w:r>
            <w:r>
              <w:rPr>
                <w:rFonts w:ascii="Times New Roman"/>
                <w:b w:val="false"/>
                <w:i w:val="false"/>
                <w:color w:val="000000"/>
                <w:sz w:val="20"/>
              </w:rPr>
              <w:t>
Рыскулова, 40</w:t>
            </w:r>
            <w:r>
              <w:br/>
            </w:r>
            <w:r>
              <w:rPr>
                <w:rFonts w:ascii="Times New Roman"/>
                <w:b w:val="false"/>
                <w:i w:val="false"/>
                <w:color w:val="000000"/>
                <w:sz w:val="20"/>
              </w:rPr>
              <w:t>
shielisobes@mail.</w:t>
            </w:r>
            <w:r>
              <w:br/>
            </w:r>
            <w:r>
              <w:rPr>
                <w:rFonts w:ascii="Times New Roman"/>
                <w:b w:val="false"/>
                <w:i w:val="false"/>
                <w:color w:val="000000"/>
                <w:sz w:val="20"/>
              </w:rPr>
              <w:t>
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 района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w:t>
            </w:r>
            <w:r>
              <w:br/>
            </w:r>
            <w:r>
              <w:rPr>
                <w:rFonts w:ascii="Times New Roman"/>
                <w:b w:val="false"/>
                <w:i w:val="false"/>
                <w:color w:val="000000"/>
                <w:sz w:val="20"/>
              </w:rPr>
              <w:t>
поселок</w:t>
            </w:r>
            <w:r>
              <w:br/>
            </w:r>
            <w:r>
              <w:rPr>
                <w:rFonts w:ascii="Times New Roman"/>
                <w:b w:val="false"/>
                <w:i w:val="false"/>
                <w:color w:val="000000"/>
                <w:sz w:val="20"/>
              </w:rPr>
              <w:t>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б/н</w:t>
            </w:r>
            <w:r>
              <w:br/>
            </w:r>
            <w:r>
              <w:rPr>
                <w:rFonts w:ascii="Times New Roman"/>
                <w:b w:val="false"/>
                <w:i w:val="false"/>
                <w:color w:val="000000"/>
                <w:sz w:val="20"/>
              </w:rPr>
              <w:t>
jkorgan@mail.ru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1313" w:id="51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785"/>
        <w:gridCol w:w="3983"/>
        <w:gridCol w:w="1871"/>
        <w:gridCol w:w="2506"/>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Актау</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12 микрорайон, 17</w:t>
            </w:r>
            <w:r>
              <w:br/>
            </w:r>
            <w:r>
              <w:rPr>
                <w:rFonts w:ascii="Times New Roman"/>
                <w:b w:val="false"/>
                <w:i w:val="false"/>
                <w:color w:val="000000"/>
                <w:sz w:val="20"/>
              </w:rPr>
              <w:t>
aktau_gotsp@mail.</w:t>
            </w:r>
            <w:r>
              <w:br/>
            </w:r>
            <w:r>
              <w:rPr>
                <w:rFonts w:ascii="Times New Roman"/>
                <w:b w:val="false"/>
                <w:i w:val="false"/>
                <w:color w:val="000000"/>
                <w:sz w:val="20"/>
              </w:rPr>
              <w:t>
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3-26-70</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Жанаозен</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3 а микрорайон,</w:t>
            </w:r>
            <w:r>
              <w:br/>
            </w:r>
            <w:r>
              <w:rPr>
                <w:rFonts w:ascii="Times New Roman"/>
                <w:b w:val="false"/>
                <w:i w:val="false"/>
                <w:color w:val="000000"/>
                <w:sz w:val="20"/>
              </w:rPr>
              <w:t>
здание Достар</w:t>
            </w:r>
            <w:r>
              <w:br/>
            </w:r>
            <w:r>
              <w:rPr>
                <w:rFonts w:ascii="Times New Roman"/>
                <w:b w:val="false"/>
                <w:i w:val="false"/>
                <w:color w:val="000000"/>
                <w:sz w:val="20"/>
              </w:rPr>
              <w:t>
ozen_sobes@mail.ru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 улица</w:t>
            </w:r>
            <w:r>
              <w:br/>
            </w:r>
            <w:r>
              <w:rPr>
                <w:rFonts w:ascii="Times New Roman"/>
                <w:b w:val="false"/>
                <w:i w:val="false"/>
                <w:color w:val="000000"/>
                <w:sz w:val="20"/>
              </w:rPr>
              <w:t>
М.Бегенова, 26 б</w:t>
            </w:r>
            <w:r>
              <w:br/>
            </w:r>
            <w:r>
              <w:rPr>
                <w:rFonts w:ascii="Times New Roman"/>
                <w:b w:val="false"/>
                <w:i w:val="false"/>
                <w:color w:val="000000"/>
                <w:sz w:val="20"/>
              </w:rPr>
              <w:t>
bek.omir@mail.ru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район, село Курык,</w:t>
            </w:r>
            <w:r>
              <w:br/>
            </w:r>
            <w:r>
              <w:rPr>
                <w:rFonts w:ascii="Times New Roman"/>
                <w:b w:val="false"/>
                <w:i w:val="false"/>
                <w:color w:val="000000"/>
                <w:sz w:val="20"/>
              </w:rPr>
              <w:t>
улица Досан</w:t>
            </w:r>
            <w:r>
              <w:br/>
            </w:r>
            <w:r>
              <w:rPr>
                <w:rFonts w:ascii="Times New Roman"/>
                <w:b w:val="false"/>
                <w:i w:val="false"/>
                <w:color w:val="000000"/>
                <w:sz w:val="20"/>
              </w:rPr>
              <w:t>
батыра, 4</w:t>
            </w:r>
            <w:r>
              <w:br/>
            </w:r>
            <w:r>
              <w:rPr>
                <w:rFonts w:ascii="Times New Roman"/>
                <w:b w:val="false"/>
                <w:i w:val="false"/>
                <w:color w:val="000000"/>
                <w:sz w:val="20"/>
              </w:rPr>
              <w:t>
karakia_enbek@</w:t>
            </w:r>
            <w:r>
              <w:br/>
            </w:r>
            <w:r>
              <w:rPr>
                <w:rFonts w:ascii="Times New Roman"/>
                <w:b w:val="false"/>
                <w:i w:val="false"/>
                <w:color w:val="000000"/>
                <w:sz w:val="20"/>
              </w:rPr>
              <w:t>
mail.kz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 района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 село Шетпе,</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enbek_shetpe.78@</w:t>
            </w:r>
            <w:r>
              <w:br/>
            </w:r>
            <w:r>
              <w:rPr>
                <w:rFonts w:ascii="Times New Roman"/>
                <w:b w:val="false"/>
                <w:i w:val="false"/>
                <w:color w:val="000000"/>
                <w:sz w:val="20"/>
              </w:rPr>
              <w:t>
mail.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 района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w:t>
            </w:r>
            <w:r>
              <w:br/>
            </w:r>
            <w:r>
              <w:rPr>
                <w:rFonts w:ascii="Times New Roman"/>
                <w:b w:val="false"/>
                <w:i w:val="false"/>
                <w:color w:val="000000"/>
                <w:sz w:val="20"/>
              </w:rPr>
              <w:t>
город</w:t>
            </w:r>
            <w:r>
              <w:br/>
            </w:r>
            <w:r>
              <w:rPr>
                <w:rFonts w:ascii="Times New Roman"/>
                <w:b w:val="false"/>
                <w:i w:val="false"/>
                <w:color w:val="000000"/>
                <w:sz w:val="20"/>
              </w:rPr>
              <w:t>
Форт-Шевченко,</w:t>
            </w:r>
            <w:r>
              <w:br/>
            </w:r>
            <w:r>
              <w:rPr>
                <w:rFonts w:ascii="Times New Roman"/>
                <w:b w:val="false"/>
                <w:i w:val="false"/>
                <w:color w:val="000000"/>
                <w:sz w:val="20"/>
              </w:rPr>
              <w:t>
улица Маяулы,</w:t>
            </w:r>
            <w:r>
              <w:br/>
            </w:r>
            <w:r>
              <w:rPr>
                <w:rFonts w:ascii="Times New Roman"/>
                <w:b w:val="false"/>
                <w:i w:val="false"/>
                <w:color w:val="000000"/>
                <w:sz w:val="20"/>
              </w:rPr>
              <w:t>
Молодежный центр</w:t>
            </w:r>
            <w:r>
              <w:br/>
            </w:r>
            <w:r>
              <w:rPr>
                <w:rFonts w:ascii="Times New Roman"/>
                <w:b w:val="false"/>
                <w:i w:val="false"/>
                <w:color w:val="000000"/>
                <w:sz w:val="20"/>
              </w:rPr>
              <w:t>
fortsobes@mail.ru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1314" w:id="51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764"/>
        <w:gridCol w:w="3983"/>
        <w:gridCol w:w="1892"/>
        <w:gridCol w:w="2506"/>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Павлодар</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2-00-95</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Экибастуза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w:t>
            </w:r>
            <w:r>
              <w:br/>
            </w:r>
            <w:r>
              <w:rPr>
                <w:rFonts w:ascii="Times New Roman"/>
                <w:b w:val="false"/>
                <w:i w:val="false"/>
                <w:color w:val="000000"/>
                <w:sz w:val="20"/>
              </w:rPr>
              <w:t>
Жусупа, 87 а</w:t>
            </w:r>
            <w:r>
              <w:br/>
            </w:r>
            <w:r>
              <w:rPr>
                <w:rFonts w:ascii="Times New Roman"/>
                <w:b w:val="false"/>
                <w:i w:val="false"/>
                <w:color w:val="000000"/>
                <w:sz w:val="20"/>
              </w:rPr>
              <w:t>
zan_ekibastuz@</w:t>
            </w:r>
            <w:r>
              <w:br/>
            </w:r>
            <w:r>
              <w:rPr>
                <w:rFonts w:ascii="Times New Roman"/>
                <w:b w:val="false"/>
                <w:i w:val="false"/>
                <w:color w:val="000000"/>
                <w:sz w:val="20"/>
              </w:rPr>
              <w:t>
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Аксу</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Советов, 10</w:t>
            </w:r>
            <w:r>
              <w:br/>
            </w:r>
            <w:r>
              <w:rPr>
                <w:rFonts w:ascii="Times New Roman"/>
                <w:b w:val="false"/>
                <w:i w:val="false"/>
                <w:color w:val="000000"/>
                <w:sz w:val="20"/>
              </w:rPr>
              <w:t>
zanak@yandex.ru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Актогай</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улица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Баянаул</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улица Сатпаева, 56</w:t>
            </w:r>
            <w:r>
              <w:br/>
            </w:r>
            <w:r>
              <w:rPr>
                <w:rFonts w:ascii="Times New Roman"/>
                <w:b w:val="false"/>
                <w:i w:val="false"/>
                <w:color w:val="000000"/>
                <w:sz w:val="20"/>
              </w:rPr>
              <w:t>
pavlzan@yandex.ru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Железинка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улица Квиткова, 7</w:t>
            </w:r>
            <w:r>
              <w:br/>
            </w:r>
            <w:r>
              <w:rPr>
                <w:rFonts w:ascii="Times New Roman"/>
                <w:b w:val="false"/>
                <w:i w:val="false"/>
                <w:color w:val="000000"/>
                <w:sz w:val="20"/>
              </w:rPr>
              <w:t>
Gelez_oszn@mail.ru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Иртышск</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улица Богембая, 97</w:t>
            </w:r>
            <w:r>
              <w:br/>
            </w:r>
            <w:r>
              <w:rPr>
                <w:rFonts w:ascii="Times New Roman"/>
                <w:b w:val="false"/>
                <w:i w:val="false"/>
                <w:color w:val="000000"/>
                <w:sz w:val="20"/>
              </w:rPr>
              <w:t>
Soc-irtyshsk@</w:t>
            </w:r>
            <w:r>
              <w:br/>
            </w:r>
            <w:r>
              <w:rPr>
                <w:rFonts w:ascii="Times New Roman"/>
                <w:b w:val="false"/>
                <w:i w:val="false"/>
                <w:color w:val="000000"/>
                <w:sz w:val="20"/>
              </w:rPr>
              <w:t>
yandex.ru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Качиры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улица Елгина</w:t>
            </w:r>
            <w:r>
              <w:br/>
            </w:r>
            <w:r>
              <w:rPr>
                <w:rFonts w:ascii="Times New Roman"/>
                <w:b w:val="false"/>
                <w:i w:val="false"/>
                <w:color w:val="000000"/>
                <w:sz w:val="20"/>
              </w:rPr>
              <w:t>
kachirrouz@mail.ru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Мира, 7</w:t>
            </w:r>
            <w:r>
              <w:br/>
            </w:r>
            <w:r>
              <w:rPr>
                <w:rFonts w:ascii="Times New Roman"/>
                <w:b w:val="false"/>
                <w:i w:val="false"/>
                <w:color w:val="000000"/>
                <w:sz w:val="20"/>
              </w:rPr>
              <w:t>
AKKU@yandex.ru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Майского района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Валиханова,</w:t>
            </w:r>
            <w:r>
              <w:br/>
            </w:r>
            <w:r>
              <w:rPr>
                <w:rFonts w:ascii="Times New Roman"/>
                <w:b w:val="false"/>
                <w:i w:val="false"/>
                <w:color w:val="000000"/>
                <w:sz w:val="20"/>
              </w:rPr>
              <w:t>
34</w:t>
            </w:r>
            <w:r>
              <w:br/>
            </w:r>
            <w:r>
              <w:rPr>
                <w:rFonts w:ascii="Times New Roman"/>
                <w:b w:val="false"/>
                <w:i w:val="false"/>
                <w:color w:val="000000"/>
                <w:sz w:val="20"/>
              </w:rPr>
              <w:t>
Center5556@</w:t>
            </w:r>
            <w:r>
              <w:br/>
            </w:r>
            <w:r>
              <w:rPr>
                <w:rFonts w:ascii="Times New Roman"/>
                <w:b w:val="false"/>
                <w:i w:val="false"/>
                <w:color w:val="000000"/>
                <w:sz w:val="20"/>
              </w:rPr>
              <w:t>
rambler.ru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Толстого, 22</w:t>
            </w:r>
            <w:r>
              <w:br/>
            </w:r>
            <w:r>
              <w:rPr>
                <w:rFonts w:ascii="Times New Roman"/>
                <w:b w:val="false"/>
                <w:i w:val="false"/>
                <w:color w:val="000000"/>
                <w:sz w:val="20"/>
              </w:rPr>
              <w:t>
Defence6@mail.ru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Советов, 27</w:t>
            </w:r>
            <w:r>
              <w:br/>
            </w:r>
            <w:r>
              <w:rPr>
                <w:rFonts w:ascii="Times New Roman"/>
                <w:b w:val="false"/>
                <w:i w:val="false"/>
                <w:color w:val="000000"/>
                <w:sz w:val="20"/>
              </w:rPr>
              <w:t>
zanusp@mail.ru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Шарбакты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улица 1 мая, 18</w:t>
            </w:r>
            <w:r>
              <w:br/>
            </w:r>
            <w:r>
              <w:rPr>
                <w:rFonts w:ascii="Times New Roman"/>
                <w:b w:val="false"/>
                <w:i w:val="false"/>
                <w:color w:val="000000"/>
                <w:sz w:val="20"/>
              </w:rPr>
              <w:t>
herb_zanet@mail.ru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1315" w:id="51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805"/>
        <w:gridCol w:w="3962"/>
        <w:gridCol w:w="1892"/>
        <w:gridCol w:w="2506"/>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w:t>
            </w:r>
            <w:r>
              <w:br/>
            </w:r>
            <w:r>
              <w:rPr>
                <w:rFonts w:ascii="Times New Roman"/>
                <w:b w:val="false"/>
                <w:i w:val="false"/>
                <w:color w:val="000000"/>
                <w:sz w:val="20"/>
              </w:rPr>
              <w:t>
Уалиханова, 42</w:t>
            </w:r>
            <w:r>
              <w:br/>
            </w:r>
            <w:r>
              <w:rPr>
                <w:rFonts w:ascii="Times New Roman"/>
                <w:b w:val="false"/>
                <w:i w:val="false"/>
                <w:color w:val="000000"/>
                <w:sz w:val="20"/>
              </w:rPr>
              <w:t>
ro_ajyrta@mail.</w:t>
            </w:r>
            <w:r>
              <w:br/>
            </w:r>
            <w:r>
              <w:rPr>
                <w:rFonts w:ascii="Times New Roman"/>
                <w:b w:val="false"/>
                <w:i w:val="false"/>
                <w:color w:val="000000"/>
                <w:sz w:val="20"/>
              </w:rPr>
              <w:t>
online. 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w:t>
            </w:r>
            <w:r>
              <w:br/>
            </w:r>
            <w:r>
              <w:rPr>
                <w:rFonts w:ascii="Times New Roman"/>
                <w:b w:val="false"/>
                <w:i w:val="false"/>
                <w:color w:val="000000"/>
                <w:sz w:val="20"/>
              </w:rPr>
              <w:t>
kz</w:t>
            </w:r>
            <w:r>
              <w:br/>
            </w:r>
            <w:r>
              <w:rPr>
                <w:rFonts w:ascii="Times New Roman"/>
                <w:b w:val="false"/>
                <w:i w:val="false"/>
                <w:color w:val="000000"/>
                <w:sz w:val="20"/>
              </w:rPr>
              <w:t>
ro_akgar@mail.</w:t>
            </w:r>
            <w:r>
              <w:br/>
            </w:r>
            <w:r>
              <w:rPr>
                <w:rFonts w:ascii="Times New Roman"/>
                <w:b w:val="false"/>
                <w:i w:val="false"/>
                <w:color w:val="000000"/>
                <w:sz w:val="20"/>
              </w:rPr>
              <w:t>
online.kz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9 мая, 67</w:t>
            </w:r>
            <w:r>
              <w:br/>
            </w:r>
            <w:r>
              <w:rPr>
                <w:rFonts w:ascii="Times New Roman"/>
                <w:b w:val="false"/>
                <w:i w:val="false"/>
                <w:color w:val="000000"/>
                <w:sz w:val="20"/>
              </w:rPr>
              <w:t>
akk_soz@mail.ru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11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20</w:t>
            </w:r>
            <w:r>
              <w:br/>
            </w:r>
            <w:r>
              <w:rPr>
                <w:rFonts w:ascii="Times New Roman"/>
                <w:b w:val="false"/>
                <w:i w:val="false"/>
                <w:color w:val="000000"/>
                <w:sz w:val="20"/>
              </w:rPr>
              <w:t>
ro_esil@mail.</w:t>
            </w:r>
            <w:r>
              <w:br/>
            </w:r>
            <w:r>
              <w:rPr>
                <w:rFonts w:ascii="Times New Roman"/>
                <w:b w:val="false"/>
                <w:i w:val="false"/>
                <w:color w:val="000000"/>
                <w:sz w:val="20"/>
              </w:rPr>
              <w:t>
online.kz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w:t>
            </w:r>
            <w:r>
              <w:br/>
            </w:r>
            <w:r>
              <w:rPr>
                <w:rFonts w:ascii="Times New Roman"/>
                <w:b w:val="false"/>
                <w:i w:val="false"/>
                <w:color w:val="000000"/>
                <w:sz w:val="20"/>
              </w:rPr>
              <w:t>
mail. 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w:t>
            </w:r>
            <w:r>
              <w:br/>
            </w:r>
            <w:r>
              <w:rPr>
                <w:rFonts w:ascii="Times New Roman"/>
                <w:b w:val="false"/>
                <w:i w:val="false"/>
                <w:color w:val="000000"/>
                <w:sz w:val="20"/>
              </w:rPr>
              <w:t>
город Булаево,</w:t>
            </w:r>
            <w:r>
              <w:br/>
            </w:r>
            <w:r>
              <w:rPr>
                <w:rFonts w:ascii="Times New Roman"/>
                <w:b w:val="false"/>
                <w:i w:val="false"/>
                <w:color w:val="000000"/>
                <w:sz w:val="20"/>
              </w:rPr>
              <w:t>
улица Киреева, 15</w:t>
            </w:r>
            <w:r>
              <w:br/>
            </w:r>
            <w:r>
              <w:rPr>
                <w:rFonts w:ascii="Times New Roman"/>
                <w:b w:val="false"/>
                <w:i w:val="false"/>
                <w:color w:val="000000"/>
                <w:sz w:val="20"/>
              </w:rPr>
              <w:t>
ro_gumab@mail.</w:t>
            </w:r>
            <w:r>
              <w:br/>
            </w:r>
            <w:r>
              <w:rPr>
                <w:rFonts w:ascii="Times New Roman"/>
                <w:b w:val="false"/>
                <w:i w:val="false"/>
                <w:color w:val="000000"/>
                <w:sz w:val="20"/>
              </w:rPr>
              <w:t>
online.kz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w:t>
            </w:r>
            <w:r>
              <w:br/>
            </w:r>
            <w:r>
              <w:rPr>
                <w:rFonts w:ascii="Times New Roman"/>
                <w:b w:val="false"/>
                <w:i w:val="false"/>
                <w:color w:val="000000"/>
                <w:sz w:val="20"/>
              </w:rPr>
              <w:t>
район, село</w:t>
            </w:r>
            <w:r>
              <w:br/>
            </w:r>
            <w:r>
              <w:rPr>
                <w:rFonts w:ascii="Times New Roman"/>
                <w:b w:val="false"/>
                <w:i w:val="false"/>
                <w:color w:val="000000"/>
                <w:sz w:val="20"/>
              </w:rPr>
              <w:t>
Бишкуль,</w:t>
            </w:r>
            <w:r>
              <w:br/>
            </w:r>
            <w:r>
              <w:rPr>
                <w:rFonts w:ascii="Times New Roman"/>
                <w:b w:val="false"/>
                <w:i w:val="false"/>
                <w:color w:val="000000"/>
                <w:sz w:val="20"/>
              </w:rPr>
              <w:t>
улица Гагарина, 6</w:t>
            </w:r>
            <w:r>
              <w:br/>
            </w:r>
            <w:r>
              <w:rPr>
                <w:rFonts w:ascii="Times New Roman"/>
                <w:b w:val="false"/>
                <w:i w:val="false"/>
                <w:color w:val="000000"/>
                <w:sz w:val="20"/>
              </w:rPr>
              <w:t>
а</w:t>
            </w:r>
            <w:r>
              <w:br/>
            </w:r>
            <w:r>
              <w:rPr>
                <w:rFonts w:ascii="Times New Roman"/>
                <w:b w:val="false"/>
                <w:i w:val="false"/>
                <w:color w:val="000000"/>
                <w:sz w:val="20"/>
              </w:rPr>
              <w:t>
ro_kyzil@mail.</w:t>
            </w:r>
            <w:r>
              <w:br/>
            </w:r>
            <w:r>
              <w:rPr>
                <w:rFonts w:ascii="Times New Roman"/>
                <w:b w:val="false"/>
                <w:i w:val="false"/>
                <w:color w:val="000000"/>
                <w:sz w:val="20"/>
              </w:rPr>
              <w:t xml:space="preserve">
online.kz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Гуденко, 17</w:t>
            </w:r>
            <w:r>
              <w:br/>
            </w:r>
            <w:r>
              <w:rPr>
                <w:rFonts w:ascii="Times New Roman"/>
                <w:b w:val="false"/>
                <w:i w:val="false"/>
                <w:color w:val="000000"/>
                <w:sz w:val="20"/>
              </w:rPr>
              <w:t>
maml_ozsp@mail.ru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ro_celin@mail.</w:t>
            </w:r>
            <w:r>
              <w:br/>
            </w:r>
            <w:r>
              <w:rPr>
                <w:rFonts w:ascii="Times New Roman"/>
                <w:b w:val="false"/>
                <w:i w:val="false"/>
                <w:color w:val="000000"/>
                <w:sz w:val="20"/>
              </w:rPr>
              <w:t>
online.kz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район,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www.ozsp-tsh.sko.</w:t>
            </w:r>
            <w:r>
              <w:br/>
            </w:r>
            <w:r>
              <w:rPr>
                <w:rFonts w:ascii="Times New Roman"/>
                <w:b w:val="false"/>
                <w:i w:val="false"/>
                <w:color w:val="000000"/>
                <w:sz w:val="20"/>
              </w:rPr>
              <w:t>
kz</w:t>
            </w:r>
            <w:r>
              <w:br/>
            </w:r>
            <w:r>
              <w:rPr>
                <w:rFonts w:ascii="Times New Roman"/>
                <w:b w:val="false"/>
                <w:i w:val="false"/>
                <w:color w:val="000000"/>
                <w:sz w:val="20"/>
              </w:rPr>
              <w:t>
ro_tajnsa@mail.</w:t>
            </w:r>
            <w:r>
              <w:br/>
            </w:r>
            <w:r>
              <w:rPr>
                <w:rFonts w:ascii="Times New Roman"/>
                <w:b w:val="false"/>
                <w:i w:val="false"/>
                <w:color w:val="000000"/>
                <w:sz w:val="20"/>
              </w:rPr>
              <w:t>
online. 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 района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район, улица</w:t>
            </w:r>
            <w:r>
              <w:br/>
            </w:r>
            <w:r>
              <w:rPr>
                <w:rFonts w:ascii="Times New Roman"/>
                <w:b w:val="false"/>
                <w:i w:val="false"/>
                <w:color w:val="000000"/>
                <w:sz w:val="20"/>
              </w:rPr>
              <w:t>
Уалиханова, 1</w:t>
            </w:r>
            <w:r>
              <w:br/>
            </w:r>
            <w:r>
              <w:rPr>
                <w:rFonts w:ascii="Times New Roman"/>
                <w:b w:val="false"/>
                <w:i w:val="false"/>
                <w:color w:val="000000"/>
                <w:sz w:val="20"/>
              </w:rPr>
              <w:t>
ozisp1316@gcvp.kz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 района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район, улица</w:t>
            </w:r>
            <w:r>
              <w:br/>
            </w:r>
            <w:r>
              <w:rPr>
                <w:rFonts w:ascii="Times New Roman"/>
                <w:b w:val="false"/>
                <w:i w:val="false"/>
                <w:color w:val="000000"/>
                <w:sz w:val="20"/>
              </w:rPr>
              <w:t>
Уалиханова, 82</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soczashita1@inbox.</w:t>
            </w:r>
            <w:r>
              <w:br/>
            </w:r>
            <w:r>
              <w:rPr>
                <w:rFonts w:ascii="Times New Roman"/>
                <w:b w:val="false"/>
                <w:i w:val="false"/>
                <w:color w:val="000000"/>
                <w:sz w:val="20"/>
              </w:rPr>
              <w:t>
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Петропавловска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w:t>
            </w:r>
            <w:r>
              <w:br/>
            </w:r>
            <w:r>
              <w:rPr>
                <w:rFonts w:ascii="Times New Roman"/>
                <w:b w:val="false"/>
                <w:i w:val="false"/>
                <w:color w:val="000000"/>
                <w:sz w:val="20"/>
              </w:rPr>
              <w:t>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w:t>
            </w:r>
            <w:r>
              <w:br/>
            </w:r>
            <w:r>
              <w:rPr>
                <w:rFonts w:ascii="Times New Roman"/>
                <w:b w:val="false"/>
                <w:i w:val="false"/>
                <w:color w:val="000000"/>
                <w:sz w:val="20"/>
              </w:rPr>
              <w:t>
online.kz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4-47-18</w:t>
            </w:r>
            <w:r>
              <w:br/>
            </w:r>
            <w:r>
              <w:rPr>
                <w:rFonts w:ascii="Times New Roman"/>
                <w:b w:val="false"/>
                <w:i w:val="false"/>
                <w:color w:val="000000"/>
                <w:sz w:val="20"/>
              </w:rPr>
              <w:t>
4-08-01</w:t>
            </w:r>
            <w:r>
              <w:br/>
            </w:r>
            <w:r>
              <w:rPr>
                <w:rFonts w:ascii="Times New Roman"/>
                <w:b w:val="false"/>
                <w:i w:val="false"/>
                <w:color w:val="000000"/>
                <w:sz w:val="20"/>
              </w:rPr>
              <w:t>
4-43-89</w:t>
            </w:r>
          </w:p>
        </w:tc>
        <w:tc>
          <w:tcPr>
            <w:tcW w:w="0" w:type="auto"/>
            <w:vMerge/>
            <w:tcBorders>
              <w:top w:val="nil"/>
              <w:left w:val="single" w:color="cfcfcf" w:sz="5"/>
              <w:bottom w:val="single" w:color="cfcfcf" w:sz="5"/>
              <w:right w:val="single" w:color="cfcfcf" w:sz="5"/>
            </w:tcBorders>
          </w:tcPr>
          <w:p/>
        </w:tc>
      </w:tr>
    </w:tbl>
    <w:bookmarkStart w:name="z1316" w:id="51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869"/>
        <w:gridCol w:w="3940"/>
        <w:gridCol w:w="1871"/>
        <w:gridCol w:w="2527"/>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район, улица</w:t>
            </w:r>
            <w:r>
              <w:br/>
            </w:r>
            <w:r>
              <w:rPr>
                <w:rFonts w:ascii="Times New Roman"/>
                <w:b w:val="false"/>
                <w:i w:val="false"/>
                <w:color w:val="000000"/>
                <w:sz w:val="20"/>
              </w:rPr>
              <w:t>
Т.Тасболатулы, 1</w:t>
            </w:r>
            <w:r>
              <w:br/>
            </w:r>
            <w:r>
              <w:rPr>
                <w:rFonts w:ascii="Times New Roman"/>
                <w:b w:val="false"/>
                <w:i w:val="false"/>
                <w:color w:val="000000"/>
                <w:sz w:val="20"/>
              </w:rPr>
              <w:t>
gauharbaidibek@</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район, улица</w:t>
            </w:r>
            <w:r>
              <w:br/>
            </w:r>
            <w:r>
              <w:rPr>
                <w:rFonts w:ascii="Times New Roman"/>
                <w:b w:val="false"/>
                <w:i w:val="false"/>
                <w:color w:val="000000"/>
                <w:sz w:val="20"/>
              </w:rPr>
              <w:t>
Кунаева, 88</w:t>
            </w:r>
            <w:r>
              <w:br/>
            </w:r>
            <w:r>
              <w:rPr>
                <w:rFonts w:ascii="Times New Roman"/>
                <w:b w:val="false"/>
                <w:i w:val="false"/>
                <w:color w:val="000000"/>
                <w:sz w:val="20"/>
              </w:rPr>
              <w:t>
kzg_enbek@mail.ru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 Айманова,</w:t>
            </w:r>
            <w:r>
              <w:br/>
            </w:r>
            <w:r>
              <w:rPr>
                <w:rFonts w:ascii="Times New Roman"/>
                <w:b w:val="false"/>
                <w:i w:val="false"/>
                <w:color w:val="000000"/>
                <w:sz w:val="20"/>
              </w:rPr>
              <w:t>
1</w:t>
            </w:r>
            <w:r>
              <w:br/>
            </w:r>
            <w:r>
              <w:rPr>
                <w:rFonts w:ascii="Times New Roman"/>
                <w:b w:val="false"/>
                <w:i w:val="false"/>
                <w:color w:val="000000"/>
                <w:sz w:val="20"/>
              </w:rPr>
              <w:t>
nurgan_1986_18@</w:t>
            </w:r>
            <w:r>
              <w:br/>
            </w:r>
            <w:r>
              <w:rPr>
                <w:rFonts w:ascii="Times New Roman"/>
                <w:b w:val="false"/>
                <w:i w:val="false"/>
                <w:color w:val="000000"/>
                <w:sz w:val="20"/>
              </w:rPr>
              <w:t>
mail.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район, село</w:t>
            </w:r>
            <w:r>
              <w:br/>
            </w:r>
            <w:r>
              <w:rPr>
                <w:rFonts w:ascii="Times New Roman"/>
                <w:b w:val="false"/>
                <w:i w:val="false"/>
                <w:color w:val="000000"/>
                <w:sz w:val="20"/>
              </w:rPr>
              <w:t>
Темирлан,</w:t>
            </w:r>
            <w:r>
              <w:br/>
            </w:r>
            <w:r>
              <w:rPr>
                <w:rFonts w:ascii="Times New Roman"/>
                <w:b w:val="false"/>
                <w:i w:val="false"/>
                <w:color w:val="000000"/>
                <w:sz w:val="20"/>
              </w:rPr>
              <w:t>
улица Т.</w:t>
            </w:r>
            <w:r>
              <w:br/>
            </w:r>
            <w:r>
              <w:rPr>
                <w:rFonts w:ascii="Times New Roman"/>
                <w:b w:val="false"/>
                <w:i w:val="false"/>
                <w:color w:val="000000"/>
                <w:sz w:val="20"/>
              </w:rPr>
              <w:t>
Аубакирова, 2</w:t>
            </w:r>
            <w:r>
              <w:br/>
            </w:r>
            <w:r>
              <w:rPr>
                <w:rFonts w:ascii="Times New Roman"/>
                <w:b w:val="false"/>
                <w:i w:val="false"/>
                <w:color w:val="000000"/>
                <w:sz w:val="20"/>
              </w:rPr>
              <w:t>
ord_tszn@mail.ru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w:t>
            </w:r>
            <w:r>
              <w:br/>
            </w:r>
            <w:r>
              <w:rPr>
                <w:rFonts w:ascii="Times New Roman"/>
                <w:b w:val="false"/>
                <w:i w:val="false"/>
                <w:color w:val="000000"/>
                <w:sz w:val="20"/>
              </w:rPr>
              <w:t>
улица О.</w:t>
            </w:r>
            <w:r>
              <w:br/>
            </w:r>
            <w:r>
              <w:rPr>
                <w:rFonts w:ascii="Times New Roman"/>
                <w:b w:val="false"/>
                <w:i w:val="false"/>
                <w:color w:val="000000"/>
                <w:sz w:val="20"/>
              </w:rPr>
              <w:t>
Баймишова, 12</w:t>
            </w:r>
            <w:r>
              <w:br/>
            </w:r>
            <w:r>
              <w:rPr>
                <w:rFonts w:ascii="Times New Roman"/>
                <w:b w:val="false"/>
                <w:i w:val="false"/>
                <w:color w:val="000000"/>
                <w:sz w:val="20"/>
              </w:rPr>
              <w:t>
amantai44@mail.ru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w:t>
            </w:r>
            <w:r>
              <w:br/>
            </w:r>
            <w:r>
              <w:rPr>
                <w:rFonts w:ascii="Times New Roman"/>
                <w:b w:val="false"/>
                <w:i w:val="false"/>
                <w:color w:val="000000"/>
                <w:sz w:val="20"/>
              </w:rPr>
              <w:t>
66</w:t>
            </w:r>
            <w:r>
              <w:br/>
            </w:r>
            <w:r>
              <w:rPr>
                <w:rFonts w:ascii="Times New Roman"/>
                <w:b w:val="false"/>
                <w:i w:val="false"/>
                <w:color w:val="000000"/>
                <w:sz w:val="20"/>
              </w:rPr>
              <w:t>
gulzara66@mail.ru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район, город</w:t>
            </w:r>
            <w:r>
              <w:br/>
            </w:r>
            <w:r>
              <w:rPr>
                <w:rFonts w:ascii="Times New Roman"/>
                <w:b w:val="false"/>
                <w:i w:val="false"/>
                <w:color w:val="000000"/>
                <w:sz w:val="20"/>
              </w:rPr>
              <w:t>
Сарыагаш,</w:t>
            </w:r>
            <w:r>
              <w:br/>
            </w:r>
            <w:r>
              <w:rPr>
                <w:rFonts w:ascii="Times New Roman"/>
                <w:b w:val="false"/>
                <w:i w:val="false"/>
                <w:color w:val="000000"/>
                <w:sz w:val="20"/>
              </w:rPr>
              <w:t>
улица С.</w:t>
            </w:r>
            <w:r>
              <w:br/>
            </w:r>
            <w:r>
              <w:rPr>
                <w:rFonts w:ascii="Times New Roman"/>
                <w:b w:val="false"/>
                <w:i w:val="false"/>
                <w:color w:val="000000"/>
                <w:sz w:val="20"/>
              </w:rPr>
              <w:t>
Исмайлова, б/н</w:t>
            </w:r>
            <w:r>
              <w:br/>
            </w:r>
            <w:r>
              <w:rPr>
                <w:rFonts w:ascii="Times New Roman"/>
                <w:b w:val="false"/>
                <w:i w:val="false"/>
                <w:color w:val="000000"/>
                <w:sz w:val="20"/>
              </w:rPr>
              <w:t>
saryagazhozn@</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w:t>
            </w:r>
            <w:r>
              <w:br/>
            </w:r>
            <w:r>
              <w:rPr>
                <w:rFonts w:ascii="Times New Roman"/>
                <w:b w:val="false"/>
                <w:i w:val="false"/>
                <w:color w:val="000000"/>
                <w:sz w:val="20"/>
              </w:rPr>
              <w:t>
39</w:t>
            </w:r>
            <w:r>
              <w:br/>
            </w:r>
            <w:r>
              <w:rPr>
                <w:rFonts w:ascii="Times New Roman"/>
                <w:b w:val="false"/>
                <w:i w:val="false"/>
                <w:color w:val="000000"/>
                <w:sz w:val="20"/>
              </w:rPr>
              <w:t>
coz-zan@mail.ru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Толе би, 241</w:t>
            </w:r>
            <w:r>
              <w:br/>
            </w:r>
            <w:r>
              <w:rPr>
                <w:rFonts w:ascii="Times New Roman"/>
                <w:b w:val="false"/>
                <w:i w:val="false"/>
                <w:color w:val="000000"/>
                <w:sz w:val="20"/>
              </w:rPr>
              <w:t>
tol_tszn@mail.ru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район, село Т.</w:t>
            </w:r>
            <w:r>
              <w:br/>
            </w:r>
            <w:r>
              <w:rPr>
                <w:rFonts w:ascii="Times New Roman"/>
                <w:b w:val="false"/>
                <w:i w:val="false"/>
                <w:color w:val="000000"/>
                <w:sz w:val="20"/>
              </w:rPr>
              <w:t>
Рыскулова,</w:t>
            </w:r>
            <w:r>
              <w:br/>
            </w:r>
            <w:r>
              <w:rPr>
                <w:rFonts w:ascii="Times New Roman"/>
                <w:b w:val="false"/>
                <w:i w:val="false"/>
                <w:color w:val="000000"/>
                <w:sz w:val="20"/>
              </w:rPr>
              <w:t>
улица Т.</w:t>
            </w:r>
            <w:r>
              <w:br/>
            </w:r>
            <w:r>
              <w:rPr>
                <w:rFonts w:ascii="Times New Roman"/>
                <w:b w:val="false"/>
                <w:i w:val="false"/>
                <w:color w:val="000000"/>
                <w:sz w:val="20"/>
              </w:rPr>
              <w:t>
Рыскулова, 318</w:t>
            </w:r>
            <w:r>
              <w:br/>
            </w:r>
            <w:r>
              <w:rPr>
                <w:rFonts w:ascii="Times New Roman"/>
                <w:b w:val="false"/>
                <w:i w:val="false"/>
                <w:color w:val="000000"/>
                <w:sz w:val="20"/>
              </w:rPr>
              <w:t>
tul_tszn@mail.ru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район, город</w:t>
            </w:r>
            <w:r>
              <w:br/>
            </w:r>
            <w:r>
              <w:rPr>
                <w:rFonts w:ascii="Times New Roman"/>
                <w:b w:val="false"/>
                <w:i w:val="false"/>
                <w:color w:val="000000"/>
                <w:sz w:val="20"/>
              </w:rPr>
              <w:t>
Шардара,</w:t>
            </w:r>
            <w:r>
              <w:br/>
            </w:r>
            <w:r>
              <w:rPr>
                <w:rFonts w:ascii="Times New Roman"/>
                <w:b w:val="false"/>
                <w:i w:val="false"/>
                <w:color w:val="000000"/>
                <w:sz w:val="20"/>
              </w:rPr>
              <w:t>
улица Казыбек би,</w:t>
            </w:r>
            <w:r>
              <w:br/>
            </w:r>
            <w:r>
              <w:rPr>
                <w:rFonts w:ascii="Times New Roman"/>
                <w:b w:val="false"/>
                <w:i w:val="false"/>
                <w:color w:val="000000"/>
                <w:sz w:val="20"/>
              </w:rPr>
              <w:t>
б/н</w:t>
            </w:r>
            <w:r>
              <w:br/>
            </w:r>
            <w:r>
              <w:rPr>
                <w:rFonts w:ascii="Times New Roman"/>
                <w:b w:val="false"/>
                <w:i w:val="false"/>
                <w:color w:val="000000"/>
                <w:sz w:val="20"/>
              </w:rPr>
              <w:t>
shar_tszn@mail.ru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улица М.Жумабаева,</w:t>
            </w:r>
            <w:r>
              <w:br/>
            </w:r>
            <w:r>
              <w:rPr>
                <w:rFonts w:ascii="Times New Roman"/>
                <w:b w:val="false"/>
                <w:i w:val="false"/>
                <w:color w:val="000000"/>
                <w:sz w:val="20"/>
              </w:rPr>
              <w:t>
б/н</w:t>
            </w:r>
            <w:r>
              <w:br/>
            </w:r>
            <w:r>
              <w:rPr>
                <w:rFonts w:ascii="Times New Roman"/>
                <w:b w:val="false"/>
                <w:i w:val="false"/>
                <w:color w:val="000000"/>
                <w:sz w:val="20"/>
              </w:rPr>
              <w:t>
ar_tszn@mail.ru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Толе би, 55</w:t>
            </w:r>
            <w:r>
              <w:br/>
            </w:r>
            <w:r>
              <w:rPr>
                <w:rFonts w:ascii="Times New Roman"/>
                <w:b w:val="false"/>
                <w:i w:val="false"/>
                <w:color w:val="000000"/>
                <w:sz w:val="20"/>
              </w:rPr>
              <w:t>
adik_kent@mail.ru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Г.</w:t>
            </w:r>
            <w:r>
              <w:br/>
            </w:r>
            <w:r>
              <w:rPr>
                <w:rFonts w:ascii="Times New Roman"/>
                <w:b w:val="false"/>
                <w:i w:val="false"/>
                <w:color w:val="000000"/>
                <w:sz w:val="20"/>
              </w:rPr>
              <w:t>
Мусрепова, 21</w:t>
            </w:r>
            <w:r>
              <w:br/>
            </w:r>
            <w:r>
              <w:rPr>
                <w:rFonts w:ascii="Times New Roman"/>
                <w:b w:val="false"/>
                <w:i w:val="false"/>
                <w:color w:val="000000"/>
                <w:sz w:val="20"/>
              </w:rPr>
              <w:t>
tur_szn@mail.ru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w:t>
            </w:r>
            <w:r>
              <w:br/>
            </w:r>
            <w:r>
              <w:rPr>
                <w:rFonts w:ascii="Times New Roman"/>
                <w:b w:val="false"/>
                <w:i w:val="false"/>
                <w:color w:val="000000"/>
                <w:sz w:val="20"/>
              </w:rPr>
              <w:t>
Алдиярова, 10</w:t>
            </w:r>
            <w:r>
              <w:br/>
            </w:r>
            <w:r>
              <w:rPr>
                <w:rFonts w:ascii="Times New Roman"/>
                <w:b w:val="false"/>
                <w:i w:val="false"/>
                <w:color w:val="000000"/>
                <w:sz w:val="20"/>
              </w:rPr>
              <w:t>
oz_sp@mail.ru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53-41-77</w:t>
            </w:r>
            <w:r>
              <w:br/>
            </w:r>
            <w:r>
              <w:rPr>
                <w:rFonts w:ascii="Times New Roman"/>
                <w:b w:val="false"/>
                <w:i w:val="false"/>
                <w:color w:val="000000"/>
                <w:sz w:val="20"/>
              </w:rPr>
              <w:t>
53-65-78</w:t>
            </w:r>
          </w:p>
        </w:tc>
        <w:tc>
          <w:tcPr>
            <w:tcW w:w="0" w:type="auto"/>
            <w:vMerge/>
            <w:tcBorders>
              <w:top w:val="nil"/>
              <w:left w:val="single" w:color="cfcfcf" w:sz="5"/>
              <w:bottom w:val="single" w:color="cfcfcf" w:sz="5"/>
              <w:right w:val="single" w:color="cfcfcf" w:sz="5"/>
            </w:tcBorders>
          </w:tcPr>
          <w:p/>
        </w:tc>
      </w:tr>
    </w:tbl>
    <w:bookmarkStart w:name="z1317" w:id="518"/>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Астана</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933"/>
        <w:gridCol w:w="3920"/>
        <w:gridCol w:w="1809"/>
        <w:gridCol w:w="2506"/>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Иманбаевой,</w:t>
            </w:r>
            <w:r>
              <w:br/>
            </w:r>
            <w:r>
              <w:rPr>
                <w:rFonts w:ascii="Times New Roman"/>
                <w:b w:val="false"/>
                <w:i w:val="false"/>
                <w:color w:val="000000"/>
                <w:sz w:val="20"/>
              </w:rPr>
              <w:t>
16</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1-62-22</w:t>
            </w:r>
            <w:r>
              <w:br/>
            </w:r>
            <w:r>
              <w:rPr>
                <w:rFonts w:ascii="Times New Roman"/>
                <w:b w:val="false"/>
                <w:i w:val="false"/>
                <w:color w:val="000000"/>
                <w:sz w:val="20"/>
              </w:rPr>
              <w:t>
1-09-41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1318" w:id="519"/>
    <w:p>
      <w:pPr>
        <w:spacing w:after="0"/>
        <w:ind w:left="0"/>
        <w:jc w:val="both"/>
      </w:pPr>
      <w:r>
        <w:rPr>
          <w:rFonts w:ascii="Times New Roman"/>
          <w:b w:val="false"/>
          <w:i w:val="false"/>
          <w:color w:val="000000"/>
          <w:sz w:val="28"/>
        </w:rPr>
        <w:t>
      </w:t>
      </w:r>
      <w:r>
        <w:rPr>
          <w:rFonts w:ascii="Times New Roman"/>
          <w:b/>
          <w:i w:val="false"/>
          <w:color w:val="000000"/>
          <w:sz w:val="28"/>
        </w:rPr>
        <w:t>Отделы занятости и социальных программ города Алматы</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904"/>
        <w:gridCol w:w="3893"/>
        <w:gridCol w:w="1806"/>
        <w:gridCol w:w="2523"/>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района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w:t>
            </w:r>
            <w:r>
              <w:br/>
            </w:r>
            <w:r>
              <w:rPr>
                <w:rFonts w:ascii="Times New Roman"/>
                <w:b w:val="false"/>
                <w:i w:val="false"/>
                <w:color w:val="000000"/>
                <w:sz w:val="20"/>
              </w:rPr>
              <w:t>
микрорайон</w:t>
            </w:r>
            <w:r>
              <w:br/>
            </w:r>
            <w:r>
              <w:rPr>
                <w:rFonts w:ascii="Times New Roman"/>
                <w:b w:val="false"/>
                <w:i w:val="false"/>
                <w:color w:val="000000"/>
                <w:sz w:val="20"/>
              </w:rPr>
              <w:t>
Шанырак-2, улица</w:t>
            </w:r>
            <w:r>
              <w:br/>
            </w:r>
            <w:r>
              <w:rPr>
                <w:rFonts w:ascii="Times New Roman"/>
                <w:b w:val="false"/>
                <w:i w:val="false"/>
                <w:color w:val="000000"/>
                <w:sz w:val="20"/>
              </w:rPr>
              <w:t>
Жанкожа батыра, 26</w:t>
            </w:r>
            <w:r>
              <w:br/>
            </w:r>
            <w:r>
              <w:rPr>
                <w:rFonts w:ascii="Times New Roman"/>
                <w:b w:val="false"/>
                <w:i w:val="false"/>
                <w:color w:val="000000"/>
                <w:sz w:val="20"/>
              </w:rPr>
              <w:t>
alatay_zan09@</w:t>
            </w:r>
            <w:r>
              <w:br/>
            </w:r>
            <w:r>
              <w:rPr>
                <w:rFonts w:ascii="Times New Roman"/>
                <w:b w:val="false"/>
                <w:i w:val="false"/>
                <w:color w:val="000000"/>
                <w:sz w:val="20"/>
              </w:rPr>
              <w:t xml:space="preserve">
mail.ru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9-87-79</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района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w:t>
            </w:r>
            <w:r>
              <w:br/>
            </w:r>
            <w:r>
              <w:rPr>
                <w:rFonts w:ascii="Times New Roman"/>
                <w:b w:val="false"/>
                <w:i w:val="false"/>
                <w:color w:val="000000"/>
                <w:sz w:val="20"/>
              </w:rPr>
              <w:t>
улица Шевченко, 89</w:t>
            </w:r>
            <w:r>
              <w:br/>
            </w:r>
            <w:r>
              <w:rPr>
                <w:rFonts w:ascii="Times New Roman"/>
                <w:b w:val="false"/>
                <w:i w:val="false"/>
                <w:color w:val="000000"/>
                <w:sz w:val="20"/>
              </w:rPr>
              <w:t>
alm_soc@mail.ru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района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w:t>
            </w:r>
            <w:r>
              <w:br/>
            </w:r>
            <w:r>
              <w:rPr>
                <w:rFonts w:ascii="Times New Roman"/>
                <w:b w:val="false"/>
                <w:i w:val="false"/>
                <w:color w:val="000000"/>
                <w:sz w:val="20"/>
              </w:rPr>
              <w:t>
микрорайон 3, 41-а</w:t>
            </w:r>
            <w:r>
              <w:br/>
            </w:r>
            <w:r>
              <w:rPr>
                <w:rFonts w:ascii="Times New Roman"/>
                <w:b w:val="false"/>
                <w:i w:val="false"/>
                <w:color w:val="000000"/>
                <w:sz w:val="20"/>
              </w:rPr>
              <w:t>
auezzan@mail.ru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w:t>
            </w:r>
            <w:r>
              <w:br/>
            </w:r>
            <w:r>
              <w:rPr>
                <w:rFonts w:ascii="Times New Roman"/>
                <w:b w:val="false"/>
                <w:i w:val="false"/>
                <w:color w:val="000000"/>
                <w:sz w:val="20"/>
              </w:rPr>
              <w:t>
района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r>
              <w:br/>
            </w:r>
            <w:r>
              <w:rPr>
                <w:rFonts w:ascii="Times New Roman"/>
                <w:b w:val="false"/>
                <w:i w:val="false"/>
                <w:color w:val="000000"/>
                <w:sz w:val="20"/>
              </w:rPr>
              <w:t>
район, улица</w:t>
            </w:r>
            <w:r>
              <w:br/>
            </w:r>
            <w:r>
              <w:rPr>
                <w:rFonts w:ascii="Times New Roman"/>
                <w:b w:val="false"/>
                <w:i w:val="false"/>
                <w:color w:val="000000"/>
                <w:sz w:val="20"/>
              </w:rPr>
              <w:t>
Джандосова, 2</w:t>
            </w:r>
            <w:r>
              <w:br/>
            </w:r>
            <w:r>
              <w:rPr>
                <w:rFonts w:ascii="Times New Roman"/>
                <w:b w:val="false"/>
                <w:i w:val="false"/>
                <w:color w:val="000000"/>
                <w:sz w:val="20"/>
              </w:rPr>
              <w:t>
bostan_zan@mail.ru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района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w:t>
            </w:r>
            <w:r>
              <w:br/>
            </w:r>
            <w:r>
              <w:rPr>
                <w:rFonts w:ascii="Times New Roman"/>
                <w:b w:val="false"/>
                <w:i w:val="false"/>
                <w:color w:val="000000"/>
                <w:sz w:val="20"/>
              </w:rPr>
              <w:t>
улица Макатаева,</w:t>
            </w:r>
            <w:r>
              <w:br/>
            </w:r>
            <w:r>
              <w:rPr>
                <w:rFonts w:ascii="Times New Roman"/>
                <w:b w:val="false"/>
                <w:i w:val="false"/>
                <w:color w:val="000000"/>
                <w:sz w:val="20"/>
              </w:rPr>
              <w:t>
142</w:t>
            </w:r>
            <w:r>
              <w:br/>
            </w:r>
            <w:r>
              <w:rPr>
                <w:rFonts w:ascii="Times New Roman"/>
                <w:b w:val="false"/>
                <w:i w:val="false"/>
                <w:color w:val="000000"/>
                <w:sz w:val="20"/>
              </w:rPr>
              <w:t>
jetzan@mail.ru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w:t>
            </w:r>
            <w:r>
              <w:br/>
            </w:r>
            <w:r>
              <w:rPr>
                <w:rFonts w:ascii="Times New Roman"/>
                <w:b w:val="false"/>
                <w:i w:val="false"/>
                <w:color w:val="000000"/>
                <w:sz w:val="20"/>
              </w:rPr>
              <w:t>
улица Толе би, 12</w:t>
            </w:r>
            <w:r>
              <w:br/>
            </w:r>
            <w:r>
              <w:rPr>
                <w:rFonts w:ascii="Times New Roman"/>
                <w:b w:val="false"/>
                <w:i w:val="false"/>
                <w:color w:val="000000"/>
                <w:sz w:val="20"/>
              </w:rPr>
              <w:t>
medeu_zan@mail.ru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района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w:t>
            </w:r>
            <w:r>
              <w:br/>
            </w:r>
            <w:r>
              <w:rPr>
                <w:rFonts w:ascii="Times New Roman"/>
                <w:b w:val="false"/>
                <w:i w:val="false"/>
                <w:color w:val="000000"/>
                <w:sz w:val="20"/>
              </w:rPr>
              <w:t>
улица Рихарда</w:t>
            </w:r>
            <w:r>
              <w:br/>
            </w:r>
            <w:r>
              <w:rPr>
                <w:rFonts w:ascii="Times New Roman"/>
                <w:b w:val="false"/>
                <w:i w:val="false"/>
                <w:color w:val="000000"/>
                <w:sz w:val="20"/>
              </w:rPr>
              <w:t>
Зорге, 18</w:t>
            </w:r>
            <w:r>
              <w:br/>
            </w:r>
            <w:r>
              <w:rPr>
                <w:rFonts w:ascii="Times New Roman"/>
                <w:b w:val="false"/>
                <w:i w:val="false"/>
                <w:color w:val="000000"/>
                <w:sz w:val="20"/>
              </w:rPr>
              <w:t>
turk_zan@mail.ru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6-55-97</w:t>
            </w:r>
          </w:p>
        </w:tc>
        <w:tc>
          <w:tcPr>
            <w:tcW w:w="0" w:type="auto"/>
            <w:vMerge/>
            <w:tcBorders>
              <w:top w:val="nil"/>
              <w:left w:val="single" w:color="cfcfcf" w:sz="5"/>
              <w:bottom w:val="single" w:color="cfcfcf" w:sz="5"/>
              <w:right w:val="single" w:color="cfcfcf" w:sz="5"/>
            </w:tcBorders>
          </w:tcPr>
          <w:p/>
        </w:tc>
      </w:tr>
    </w:tbl>
    <w:bookmarkStart w:name="z1319" w:id="5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и выплата социальной помощи отдельным</w:t>
      </w:r>
      <w:r>
        <w:br/>
      </w:r>
      <w:r>
        <w:rPr>
          <w:rFonts w:ascii="Times New Roman"/>
          <w:b w:val="false"/>
          <w:i w:val="false"/>
          <w:color w:val="000000"/>
          <w:sz w:val="28"/>
        </w:rPr>
        <w:t>
категориям нуждающихся граждан по решениям</w:t>
      </w:r>
      <w:r>
        <w:br/>
      </w:r>
      <w:r>
        <w:rPr>
          <w:rFonts w:ascii="Times New Roman"/>
          <w:b w:val="false"/>
          <w:i w:val="false"/>
          <w:color w:val="000000"/>
          <w:sz w:val="28"/>
        </w:rPr>
        <w:t xml:space="preserve">
местных представительных органов"    </w:t>
      </w:r>
    </w:p>
    <w:bookmarkEnd w:id="520"/>
    <w:bookmarkStart w:name="z1320" w:id="521"/>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7"/>
        <w:gridCol w:w="2406"/>
        <w:gridCol w:w="2675"/>
        <w:gridCol w:w="2532"/>
      </w:tblGrid>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15"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документов</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 доступна</w:t>
            </w:r>
            <w:r>
              <w:br/>
            </w:r>
            <w:r>
              <w:rPr>
                <w:rFonts w:ascii="Times New Roman"/>
                <w:b w:val="false"/>
                <w:i w:val="false"/>
                <w:color w:val="000000"/>
                <w:sz w:val="20"/>
              </w:rPr>
              <w:t xml:space="preserve">
в электронном формате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1" w:id="5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"Назначение и выплата социальной помощи  </w:t>
      </w:r>
      <w:r>
        <w:br/>
      </w:r>
      <w:r>
        <w:rPr>
          <w:rFonts w:ascii="Times New Roman"/>
          <w:b w:val="false"/>
          <w:i w:val="false"/>
          <w:color w:val="000000"/>
          <w:sz w:val="28"/>
        </w:rPr>
        <w:t>
отдельным категориям нуждающихся граждан по</w:t>
      </w:r>
      <w:r>
        <w:br/>
      </w:r>
      <w:r>
        <w:rPr>
          <w:rFonts w:ascii="Times New Roman"/>
          <w:b w:val="false"/>
          <w:i w:val="false"/>
          <w:color w:val="000000"/>
          <w:sz w:val="28"/>
        </w:rPr>
        <w:t>
решениям местных представительных органов"</w:t>
      </w:r>
    </w:p>
    <w:bookmarkEnd w:id="522"/>
    <w:bookmarkStart w:name="z1322" w:id="523"/>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Астаны и Алматы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629"/>
        <w:gridCol w:w="3028"/>
        <w:gridCol w:w="3492"/>
        <w:gridCol w:w="2143"/>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факса, 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Акмолинской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 Пушкина,</w:t>
            </w:r>
            <w:r>
              <w:br/>
            </w:r>
            <w:r>
              <w:rPr>
                <w:rFonts w:ascii="Times New Roman"/>
                <w:b w:val="false"/>
                <w:i w:val="false"/>
                <w:color w:val="000000"/>
                <w:sz w:val="20"/>
              </w:rPr>
              <w:t>
23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8-7162-76-36-90,</w:t>
            </w:r>
            <w:r>
              <w:br/>
            </w:r>
            <w:r>
              <w:rPr>
                <w:rFonts w:ascii="Times New Roman"/>
                <w:b w:val="false"/>
                <w:i w:val="false"/>
                <w:color w:val="000000"/>
                <w:sz w:val="20"/>
              </w:rPr>
              <w:t>
Факс:</w:t>
            </w:r>
            <w:r>
              <w:br/>
            </w:r>
            <w:r>
              <w:rPr>
                <w:rFonts w:ascii="Times New Roman"/>
                <w:b w:val="false"/>
                <w:i w:val="false"/>
                <w:color w:val="000000"/>
                <w:sz w:val="20"/>
              </w:rPr>
              <w:t>
8-7162-76-36-87,</w:t>
            </w:r>
            <w:r>
              <w:br/>
            </w:r>
            <w:r>
              <w:rPr>
                <w:rFonts w:ascii="Times New Roman"/>
                <w:b w:val="false"/>
                <w:i w:val="false"/>
                <w:color w:val="000000"/>
                <w:sz w:val="20"/>
              </w:rPr>
              <w:t>
Еmail: akmout@</w:t>
            </w:r>
            <w:r>
              <w:br/>
            </w:r>
            <w:r>
              <w:rPr>
                <w:rFonts w:ascii="Times New Roman"/>
                <w:b w:val="false"/>
                <w:i w:val="false"/>
                <w:color w:val="000000"/>
                <w:sz w:val="20"/>
              </w:rPr>
              <w:t>
mail.online.kz</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w:t>
            </w:r>
            <w:r>
              <w:br/>
            </w:r>
            <w:r>
              <w:rPr>
                <w:rFonts w:ascii="Times New Roman"/>
                <w:b w:val="false"/>
                <w:i w:val="false"/>
                <w:color w:val="000000"/>
                <w:sz w:val="20"/>
              </w:rPr>
              <w:t>
в неделю,</w:t>
            </w:r>
            <w:r>
              <w:br/>
            </w:r>
            <w:r>
              <w:rPr>
                <w:rFonts w:ascii="Times New Roman"/>
                <w:b w:val="false"/>
                <w:i w:val="false"/>
                <w:color w:val="000000"/>
                <w:sz w:val="20"/>
              </w:rPr>
              <w:t>
за</w:t>
            </w:r>
            <w:r>
              <w:br/>
            </w:r>
            <w:r>
              <w:rPr>
                <w:rFonts w:ascii="Times New Roman"/>
                <w:b w:val="false"/>
                <w:i w:val="false"/>
                <w:color w:val="000000"/>
                <w:sz w:val="20"/>
              </w:rPr>
              <w:t>
исключе-</w:t>
            </w:r>
            <w:r>
              <w:br/>
            </w:r>
            <w:r>
              <w:rPr>
                <w:rFonts w:ascii="Times New Roman"/>
                <w:b w:val="false"/>
                <w:i w:val="false"/>
                <w:color w:val="000000"/>
                <w:sz w:val="20"/>
              </w:rPr>
              <w:t>
нием</w:t>
            </w:r>
            <w:r>
              <w:br/>
            </w:r>
            <w:r>
              <w:rPr>
                <w:rFonts w:ascii="Times New Roman"/>
                <w:b w:val="false"/>
                <w:i w:val="false"/>
                <w:color w:val="000000"/>
                <w:sz w:val="20"/>
              </w:rPr>
              <w:t>
выходных</w:t>
            </w:r>
            <w:r>
              <w:br/>
            </w:r>
            <w:r>
              <w:rPr>
                <w:rFonts w:ascii="Times New Roman"/>
                <w:b w:val="false"/>
                <w:i w:val="false"/>
                <w:color w:val="000000"/>
                <w:sz w:val="20"/>
              </w:rPr>
              <w:t>
и</w:t>
            </w:r>
            <w:r>
              <w:br/>
            </w:r>
            <w:r>
              <w:rPr>
                <w:rFonts w:ascii="Times New Roman"/>
                <w:b w:val="false"/>
                <w:i w:val="false"/>
                <w:color w:val="000000"/>
                <w:sz w:val="20"/>
              </w:rPr>
              <w:t>
празднич-</w:t>
            </w:r>
            <w:r>
              <w:br/>
            </w:r>
            <w:r>
              <w:rPr>
                <w:rFonts w:ascii="Times New Roman"/>
                <w:b w:val="false"/>
                <w:i w:val="false"/>
                <w:color w:val="000000"/>
                <w:sz w:val="20"/>
              </w:rPr>
              <w:t>
ных дней,</w:t>
            </w:r>
            <w:r>
              <w:br/>
            </w:r>
            <w:r>
              <w:rPr>
                <w:rFonts w:ascii="Times New Roman"/>
                <w:b w:val="false"/>
                <w:i w:val="false"/>
                <w:color w:val="000000"/>
                <w:sz w:val="20"/>
              </w:rPr>
              <w:t xml:space="preserve">
с 9-00 </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w:t>
            </w:r>
            <w:r>
              <w:br/>
            </w:r>
            <w:r>
              <w:rPr>
                <w:rFonts w:ascii="Times New Roman"/>
                <w:b w:val="false"/>
                <w:i w:val="false"/>
                <w:color w:val="000000"/>
                <w:sz w:val="20"/>
              </w:rPr>
              <w:t>
часов</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Актюбинской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w:t>
            </w:r>
            <w:r>
              <w:br/>
            </w:r>
            <w:r>
              <w:rPr>
                <w:rFonts w:ascii="Times New Roman"/>
                <w:b w:val="false"/>
                <w:i w:val="false"/>
                <w:color w:val="000000"/>
                <w:sz w:val="20"/>
              </w:rPr>
              <w:t>
Маресьева, 101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8-7132-54-57-14,</w:t>
            </w:r>
            <w:r>
              <w:br/>
            </w:r>
            <w:r>
              <w:rPr>
                <w:rFonts w:ascii="Times New Roman"/>
                <w:b w:val="false"/>
                <w:i w:val="false"/>
                <w:color w:val="000000"/>
                <w:sz w:val="20"/>
              </w:rPr>
              <w:t>
Факс:</w:t>
            </w:r>
            <w:r>
              <w:br/>
            </w:r>
            <w:r>
              <w:rPr>
                <w:rFonts w:ascii="Times New Roman"/>
                <w:b w:val="false"/>
                <w:i w:val="false"/>
                <w:color w:val="000000"/>
                <w:sz w:val="20"/>
              </w:rPr>
              <w:t>
8-7132-56-84-69,</w:t>
            </w:r>
            <w:r>
              <w:br/>
            </w:r>
            <w:r>
              <w:rPr>
                <w:rFonts w:ascii="Times New Roman"/>
                <w:b w:val="false"/>
                <w:i w:val="false"/>
                <w:color w:val="000000"/>
                <w:sz w:val="20"/>
              </w:rPr>
              <w:t>
Email:</w:t>
            </w:r>
            <w:r>
              <w:br/>
            </w:r>
            <w:r>
              <w:rPr>
                <w:rFonts w:ascii="Times New Roman"/>
                <w:b w:val="false"/>
                <w:i w:val="false"/>
                <w:color w:val="000000"/>
                <w:sz w:val="20"/>
              </w:rPr>
              <w:t>
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Алматинской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 Кабанбай</w:t>
            </w:r>
            <w:r>
              <w:br/>
            </w:r>
            <w:r>
              <w:rPr>
                <w:rFonts w:ascii="Times New Roman"/>
                <w:b w:val="false"/>
                <w:i w:val="false"/>
                <w:color w:val="000000"/>
                <w:sz w:val="20"/>
              </w:rPr>
              <w:t>
батыра, 26</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8-7282-27-00-99,</w:t>
            </w:r>
            <w:r>
              <w:br/>
            </w:r>
            <w:r>
              <w:rPr>
                <w:rFonts w:ascii="Times New Roman"/>
                <w:b w:val="false"/>
                <w:i w:val="false"/>
                <w:color w:val="000000"/>
                <w:sz w:val="20"/>
              </w:rPr>
              <w:t>
Факс:</w:t>
            </w:r>
            <w:r>
              <w:br/>
            </w:r>
            <w:r>
              <w:rPr>
                <w:rFonts w:ascii="Times New Roman"/>
                <w:b w:val="false"/>
                <w:i w:val="false"/>
                <w:color w:val="000000"/>
                <w:sz w:val="20"/>
              </w:rPr>
              <w:t>
8-7282-27-14-51,</w:t>
            </w:r>
            <w:r>
              <w:br/>
            </w:r>
            <w:r>
              <w:rPr>
                <w:rFonts w:ascii="Times New Roman"/>
                <w:b w:val="false"/>
                <w:i w:val="false"/>
                <w:color w:val="000000"/>
                <w:sz w:val="20"/>
              </w:rPr>
              <w:t>
Email:</w:t>
            </w:r>
            <w:r>
              <w:br/>
            </w:r>
            <w:r>
              <w:rPr>
                <w:rFonts w:ascii="Times New Roman"/>
                <w:b w:val="false"/>
                <w:i w:val="false"/>
                <w:color w:val="000000"/>
                <w:sz w:val="20"/>
              </w:rPr>
              <w:t>
al-obltrud@mail.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Атырауской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проспект</w:t>
            </w:r>
            <w:r>
              <w:br/>
            </w:r>
            <w:r>
              <w:rPr>
                <w:rFonts w:ascii="Times New Roman"/>
                <w:b w:val="false"/>
                <w:i w:val="false"/>
                <w:color w:val="000000"/>
                <w:sz w:val="20"/>
              </w:rPr>
              <w:t>
Азаттык, 31 а</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8-7122-32-22-28,</w:t>
            </w:r>
            <w:r>
              <w:br/>
            </w:r>
            <w:r>
              <w:rPr>
                <w:rFonts w:ascii="Times New Roman"/>
                <w:b w:val="false"/>
                <w:i w:val="false"/>
                <w:color w:val="000000"/>
                <w:sz w:val="20"/>
              </w:rPr>
              <w:t>
Факс:</w:t>
            </w:r>
            <w:r>
              <w:br/>
            </w:r>
            <w:r>
              <w:rPr>
                <w:rFonts w:ascii="Times New Roman"/>
                <w:b w:val="false"/>
                <w:i w:val="false"/>
                <w:color w:val="000000"/>
                <w:sz w:val="20"/>
              </w:rPr>
              <w:t>
8-7122-32-48-13,</w:t>
            </w:r>
            <w:r>
              <w:br/>
            </w:r>
            <w:r>
              <w:rPr>
                <w:rFonts w:ascii="Times New Roman"/>
                <w:b w:val="false"/>
                <w:i w:val="false"/>
                <w:color w:val="000000"/>
                <w:sz w:val="20"/>
              </w:rPr>
              <w:t>
Email:</w:t>
            </w:r>
            <w:r>
              <w:br/>
            </w:r>
            <w:r>
              <w:rPr>
                <w:rFonts w:ascii="Times New Roman"/>
                <w:b w:val="false"/>
                <w:i w:val="false"/>
                <w:color w:val="000000"/>
                <w:sz w:val="20"/>
              </w:rPr>
              <w:t>
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Восточно-</w:t>
            </w:r>
            <w:r>
              <w:br/>
            </w:r>
            <w:r>
              <w:rPr>
                <w:rFonts w:ascii="Times New Roman"/>
                <w:b w:val="false"/>
                <w:i w:val="false"/>
                <w:color w:val="000000"/>
                <w:sz w:val="20"/>
              </w:rPr>
              <w:t>
Казахстанской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Киевская, 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8-7232-47-86-39,</w:t>
            </w:r>
            <w:r>
              <w:br/>
            </w:r>
            <w:r>
              <w:rPr>
                <w:rFonts w:ascii="Times New Roman"/>
                <w:b w:val="false"/>
                <w:i w:val="false"/>
                <w:color w:val="000000"/>
                <w:sz w:val="20"/>
              </w:rPr>
              <w:t>
Факс:</w:t>
            </w:r>
            <w:r>
              <w:br/>
            </w:r>
            <w:r>
              <w:rPr>
                <w:rFonts w:ascii="Times New Roman"/>
                <w:b w:val="false"/>
                <w:i w:val="false"/>
                <w:color w:val="000000"/>
                <w:sz w:val="20"/>
              </w:rPr>
              <w:t>
8-7232-47-86-81</w:t>
            </w:r>
            <w:r>
              <w:br/>
            </w:r>
            <w:r>
              <w:rPr>
                <w:rFonts w:ascii="Times New Roman"/>
                <w:b w:val="false"/>
                <w:i w:val="false"/>
                <w:color w:val="000000"/>
                <w:sz w:val="20"/>
              </w:rPr>
              <w:t>
Email:</w:t>
            </w:r>
            <w:r>
              <w:br/>
            </w:r>
            <w:r>
              <w:rPr>
                <w:rFonts w:ascii="Times New Roman"/>
                <w:b w:val="false"/>
                <w:i w:val="false"/>
                <w:color w:val="000000"/>
                <w:sz w:val="20"/>
              </w:rPr>
              <w:t>
oblzhan@mail.ru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Жамбылской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Карахана, 1</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8-7262-45-37-67,</w:t>
            </w:r>
            <w:r>
              <w:br/>
            </w:r>
            <w:r>
              <w:rPr>
                <w:rFonts w:ascii="Times New Roman"/>
                <w:b w:val="false"/>
                <w:i w:val="false"/>
                <w:color w:val="000000"/>
                <w:sz w:val="20"/>
              </w:rPr>
              <w:t>
Факс:</w:t>
            </w:r>
            <w:r>
              <w:br/>
            </w:r>
            <w:r>
              <w:rPr>
                <w:rFonts w:ascii="Times New Roman"/>
                <w:b w:val="false"/>
                <w:i w:val="false"/>
                <w:color w:val="000000"/>
                <w:sz w:val="20"/>
              </w:rPr>
              <w:t>
8-7262-50-05-85,</w:t>
            </w:r>
            <w:r>
              <w:br/>
            </w:r>
            <w:r>
              <w:rPr>
                <w:rFonts w:ascii="Times New Roman"/>
                <w:b w:val="false"/>
                <w:i w:val="false"/>
                <w:color w:val="000000"/>
                <w:sz w:val="20"/>
              </w:rPr>
              <w:t>
Еmail:</w:t>
            </w:r>
            <w:r>
              <w:br/>
            </w:r>
            <w:r>
              <w:rPr>
                <w:rFonts w:ascii="Times New Roman"/>
                <w:b w:val="false"/>
                <w:i w:val="false"/>
                <w:color w:val="000000"/>
                <w:sz w:val="20"/>
              </w:rPr>
              <w:t>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Западно-</w:t>
            </w:r>
            <w:r>
              <w:br/>
            </w:r>
            <w:r>
              <w:rPr>
                <w:rFonts w:ascii="Times New Roman"/>
                <w:b w:val="false"/>
                <w:i w:val="false"/>
                <w:color w:val="000000"/>
                <w:sz w:val="20"/>
              </w:rPr>
              <w:t>
Казахстанской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Сарайшык, 44/2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8-7262-51-25-83,</w:t>
            </w:r>
            <w:r>
              <w:br/>
            </w:r>
            <w:r>
              <w:rPr>
                <w:rFonts w:ascii="Times New Roman"/>
                <w:b w:val="false"/>
                <w:i w:val="false"/>
                <w:color w:val="000000"/>
                <w:sz w:val="20"/>
              </w:rPr>
              <w:t>
Еmail:</w:t>
            </w:r>
            <w:r>
              <w:br/>
            </w:r>
            <w:r>
              <w:rPr>
                <w:rFonts w:ascii="Times New Roman"/>
                <w:b w:val="false"/>
                <w:i w:val="false"/>
                <w:color w:val="000000"/>
                <w:sz w:val="20"/>
              </w:rPr>
              <w:t>
zko@enbek.kz,</w:t>
            </w:r>
            <w:r>
              <w:br/>
            </w:r>
            <w:r>
              <w:rPr>
                <w:rFonts w:ascii="Times New Roman"/>
                <w:b w:val="false"/>
                <w:i w:val="false"/>
                <w:color w:val="000000"/>
                <w:sz w:val="20"/>
              </w:rPr>
              <w:t>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улица</w:t>
            </w:r>
            <w:r>
              <w:br/>
            </w:r>
            <w:r>
              <w:rPr>
                <w:rFonts w:ascii="Times New Roman"/>
                <w:b w:val="false"/>
                <w:i w:val="false"/>
                <w:color w:val="000000"/>
                <w:sz w:val="20"/>
              </w:rPr>
              <w:t>
Ержанова, 47/3</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8-7212-43-20-82,</w:t>
            </w:r>
            <w:r>
              <w:br/>
            </w:r>
            <w:r>
              <w:rPr>
                <w:rFonts w:ascii="Times New Roman"/>
                <w:b w:val="false"/>
                <w:i w:val="false"/>
                <w:color w:val="000000"/>
                <w:sz w:val="20"/>
              </w:rPr>
              <w:t>
телетайп:</w:t>
            </w:r>
            <w:r>
              <w:br/>
            </w:r>
            <w:r>
              <w:rPr>
                <w:rFonts w:ascii="Times New Roman"/>
                <w:b w:val="false"/>
                <w:i w:val="false"/>
                <w:color w:val="000000"/>
                <w:sz w:val="20"/>
              </w:rPr>
              <w:t>
8-7212-27-12-42,</w:t>
            </w:r>
            <w:r>
              <w:br/>
            </w:r>
            <w:r>
              <w:rPr>
                <w:rFonts w:ascii="Times New Roman"/>
                <w:b w:val="false"/>
                <w:i w:val="false"/>
                <w:color w:val="000000"/>
                <w:sz w:val="20"/>
              </w:rPr>
              <w:t>
Email: karaganda</w:t>
            </w:r>
            <w:r>
              <w:br/>
            </w:r>
            <w:r>
              <w:rPr>
                <w:rFonts w:ascii="Times New Roman"/>
                <w:b w:val="false"/>
                <w:i w:val="false"/>
                <w:color w:val="000000"/>
                <w:sz w:val="20"/>
              </w:rPr>
              <w:t>
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Костанайской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w:t>
            </w:r>
            <w:r>
              <w:br/>
            </w:r>
            <w:r>
              <w:rPr>
                <w:rFonts w:ascii="Times New Roman"/>
                <w:b w:val="false"/>
                <w:i w:val="false"/>
                <w:color w:val="000000"/>
                <w:sz w:val="20"/>
              </w:rPr>
              <w:t>
34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8-7142-50-06-16,</w:t>
            </w:r>
            <w:r>
              <w:br/>
            </w:r>
            <w:r>
              <w:rPr>
                <w:rFonts w:ascii="Times New Roman"/>
                <w:b w:val="false"/>
                <w:i w:val="false"/>
                <w:color w:val="000000"/>
                <w:sz w:val="20"/>
              </w:rPr>
              <w:t>
Email:</w:t>
            </w:r>
            <w:r>
              <w:br/>
            </w:r>
            <w:r>
              <w:rPr>
                <w:rFonts w:ascii="Times New Roman"/>
                <w:b w:val="false"/>
                <w:i w:val="false"/>
                <w:color w:val="000000"/>
                <w:sz w:val="20"/>
              </w:rPr>
              <w:t>
akim@kostanay.</w:t>
            </w:r>
            <w:r>
              <w:br/>
            </w:r>
            <w:r>
              <w:rPr>
                <w:rFonts w:ascii="Times New Roman"/>
                <w:b w:val="false"/>
                <w:i w:val="false"/>
                <w:color w:val="000000"/>
                <w:sz w:val="20"/>
              </w:rPr>
              <w:t>
kz,</w:t>
            </w:r>
            <w:r>
              <w:br/>
            </w:r>
            <w:r>
              <w:rPr>
                <w:rFonts w:ascii="Times New Roman"/>
                <w:b w:val="false"/>
                <w:i w:val="false"/>
                <w:color w:val="000000"/>
                <w:sz w:val="20"/>
              </w:rPr>
              <w:t>
www.kostanay.kz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 Жахаева,</w:t>
            </w:r>
            <w:r>
              <w:br/>
            </w:r>
            <w:r>
              <w:rPr>
                <w:rFonts w:ascii="Times New Roman"/>
                <w:b w:val="false"/>
                <w:i w:val="false"/>
                <w:color w:val="000000"/>
                <w:sz w:val="20"/>
              </w:rPr>
              <w:t>
47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8-7242-27-02-06</w:t>
            </w:r>
            <w:r>
              <w:br/>
            </w:r>
            <w:r>
              <w:rPr>
                <w:rFonts w:ascii="Times New Roman"/>
                <w:b w:val="false"/>
                <w:i w:val="false"/>
                <w:color w:val="000000"/>
                <w:sz w:val="20"/>
              </w:rPr>
              <w:t>
Факс: 8-7242-</w:t>
            </w:r>
            <w:r>
              <w:br/>
            </w:r>
            <w:r>
              <w:rPr>
                <w:rFonts w:ascii="Times New Roman"/>
                <w:b w:val="false"/>
                <w:i w:val="false"/>
                <w:color w:val="000000"/>
                <w:sz w:val="20"/>
              </w:rPr>
              <w:t>
26-20-32,</w:t>
            </w:r>
            <w:r>
              <w:br/>
            </w:r>
            <w:r>
              <w:rPr>
                <w:rFonts w:ascii="Times New Roman"/>
                <w:b w:val="false"/>
                <w:i w:val="false"/>
                <w:color w:val="000000"/>
                <w:sz w:val="20"/>
              </w:rPr>
              <w:t>
Еmail:</w:t>
            </w:r>
            <w:r>
              <w:br/>
            </w:r>
            <w:r>
              <w:rPr>
                <w:rFonts w:ascii="Times New Roman"/>
                <w:b w:val="false"/>
                <w:i w:val="false"/>
                <w:color w:val="000000"/>
                <w:sz w:val="20"/>
              </w:rPr>
              <w:t>
korda2004@mail.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Мангистауской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 микрорайон,</w:t>
            </w:r>
            <w:r>
              <w:br/>
            </w:r>
            <w:r>
              <w:rPr>
                <w:rFonts w:ascii="Times New Roman"/>
                <w:b w:val="false"/>
                <w:i w:val="false"/>
                <w:color w:val="000000"/>
                <w:sz w:val="20"/>
              </w:rPr>
              <w:t>
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8-7292-60-52-53,</w:t>
            </w:r>
            <w:r>
              <w:br/>
            </w:r>
            <w:r>
              <w:rPr>
                <w:rFonts w:ascii="Times New Roman"/>
                <w:b w:val="false"/>
                <w:i w:val="false"/>
                <w:color w:val="000000"/>
                <w:sz w:val="20"/>
              </w:rPr>
              <w:t>
Факс:</w:t>
            </w:r>
            <w:r>
              <w:br/>
            </w:r>
            <w:r>
              <w:rPr>
                <w:rFonts w:ascii="Times New Roman"/>
                <w:b w:val="false"/>
                <w:i w:val="false"/>
                <w:color w:val="000000"/>
                <w:sz w:val="20"/>
              </w:rPr>
              <w:t>
8-7292-60-52-59,</w:t>
            </w:r>
            <w:r>
              <w:br/>
            </w:r>
            <w:r>
              <w:rPr>
                <w:rFonts w:ascii="Times New Roman"/>
                <w:b w:val="false"/>
                <w:i w:val="false"/>
                <w:color w:val="000000"/>
                <w:sz w:val="20"/>
              </w:rPr>
              <w:t>
Email:</w:t>
            </w:r>
            <w:r>
              <w:br/>
            </w:r>
            <w:r>
              <w:rPr>
                <w:rFonts w:ascii="Times New Roman"/>
                <w:b w:val="false"/>
                <w:i w:val="false"/>
                <w:color w:val="000000"/>
                <w:sz w:val="20"/>
              </w:rPr>
              <w:t>
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Павлодарской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Каирбаева, 32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8-7182-32-59-63,</w:t>
            </w:r>
            <w:r>
              <w:br/>
            </w:r>
            <w:r>
              <w:rPr>
                <w:rFonts w:ascii="Times New Roman"/>
                <w:b w:val="false"/>
                <w:i w:val="false"/>
                <w:color w:val="000000"/>
                <w:sz w:val="20"/>
              </w:rPr>
              <w:t>
Факс:</w:t>
            </w:r>
            <w:r>
              <w:br/>
            </w:r>
            <w:r>
              <w:rPr>
                <w:rFonts w:ascii="Times New Roman"/>
                <w:b w:val="false"/>
                <w:i w:val="false"/>
                <w:color w:val="000000"/>
                <w:sz w:val="20"/>
              </w:rPr>
              <w:t>
8-7182-32-56-76,</w:t>
            </w:r>
            <w:r>
              <w:br/>
            </w:r>
            <w:r>
              <w:rPr>
                <w:rFonts w:ascii="Times New Roman"/>
                <w:b w:val="false"/>
                <w:i w:val="false"/>
                <w:color w:val="000000"/>
                <w:sz w:val="20"/>
              </w:rPr>
              <w:t>
Email: kense.dsz</w:t>
            </w:r>
            <w:r>
              <w:br/>
            </w:r>
            <w:r>
              <w:rPr>
                <w:rFonts w:ascii="Times New Roman"/>
                <w:b w:val="false"/>
                <w:i w:val="false"/>
                <w:color w:val="000000"/>
                <w:sz w:val="20"/>
              </w:rPr>
              <w:t>
@pavlodar.gov.kz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Абая, 64</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8-7152-46-56-48,</w:t>
            </w:r>
            <w:r>
              <w:br/>
            </w:r>
            <w:r>
              <w:rPr>
                <w:rFonts w:ascii="Times New Roman"/>
                <w:b w:val="false"/>
                <w:i w:val="false"/>
                <w:color w:val="000000"/>
                <w:sz w:val="20"/>
              </w:rPr>
              <w:t>
Факс:</w:t>
            </w:r>
            <w:r>
              <w:br/>
            </w:r>
            <w:r>
              <w:rPr>
                <w:rFonts w:ascii="Times New Roman"/>
                <w:b w:val="false"/>
                <w:i w:val="false"/>
                <w:color w:val="000000"/>
                <w:sz w:val="20"/>
              </w:rPr>
              <w:t>
8-7152-46-90-73,</w:t>
            </w:r>
            <w:r>
              <w:br/>
            </w:r>
            <w:r>
              <w:rPr>
                <w:rFonts w:ascii="Times New Roman"/>
                <w:b w:val="false"/>
                <w:i w:val="false"/>
                <w:color w:val="000000"/>
                <w:sz w:val="20"/>
              </w:rPr>
              <w:t>
Еmail:</w:t>
            </w:r>
            <w:r>
              <w:br/>
            </w:r>
            <w:r>
              <w:rPr>
                <w:rFonts w:ascii="Times New Roman"/>
                <w:b w:val="false"/>
                <w:i w:val="false"/>
                <w:color w:val="000000"/>
                <w:sz w:val="20"/>
              </w:rPr>
              <w:t>
obl-dep@mail.</w:t>
            </w:r>
            <w:r>
              <w:br/>
            </w:r>
            <w:r>
              <w:rPr>
                <w:rFonts w:ascii="Times New Roman"/>
                <w:b w:val="false"/>
                <w:i w:val="false"/>
                <w:color w:val="000000"/>
                <w:sz w:val="20"/>
              </w:rPr>
              <w:t>
online.kzzsp@</w:t>
            </w:r>
            <w:r>
              <w:br/>
            </w:r>
            <w:r>
              <w:rPr>
                <w:rFonts w:ascii="Times New Roman"/>
                <w:b w:val="false"/>
                <w:i w:val="false"/>
                <w:color w:val="000000"/>
                <w:sz w:val="20"/>
              </w:rPr>
              <w:t>
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w:t>
            </w:r>
            <w:r>
              <w:br/>
            </w:r>
            <w:r>
              <w:rPr>
                <w:rFonts w:ascii="Times New Roman"/>
                <w:b w:val="false"/>
                <w:i w:val="false"/>
                <w:color w:val="000000"/>
                <w:sz w:val="20"/>
              </w:rPr>
              <w:t xml:space="preserve">
Желтоксан, 20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8-7252-30-10-40,</w:t>
            </w:r>
            <w:r>
              <w:br/>
            </w:r>
            <w:r>
              <w:rPr>
                <w:rFonts w:ascii="Times New Roman"/>
                <w:b w:val="false"/>
                <w:i w:val="false"/>
                <w:color w:val="000000"/>
                <w:sz w:val="20"/>
              </w:rPr>
              <w:t>
Факс:</w:t>
            </w:r>
            <w:r>
              <w:br/>
            </w:r>
            <w:r>
              <w:rPr>
                <w:rFonts w:ascii="Times New Roman"/>
                <w:b w:val="false"/>
                <w:i w:val="false"/>
                <w:color w:val="000000"/>
                <w:sz w:val="20"/>
              </w:rPr>
              <w:t>
8-7252-30-10-39,</w:t>
            </w:r>
            <w:r>
              <w:br/>
            </w:r>
            <w:r>
              <w:rPr>
                <w:rFonts w:ascii="Times New Roman"/>
                <w:b w:val="false"/>
                <w:i w:val="false"/>
                <w:color w:val="000000"/>
                <w:sz w:val="20"/>
              </w:rPr>
              <w:t>
Email:</w:t>
            </w:r>
            <w:r>
              <w:br/>
            </w:r>
            <w:r>
              <w:rPr>
                <w:rFonts w:ascii="Times New Roman"/>
                <w:b w:val="false"/>
                <w:i w:val="false"/>
                <w:color w:val="000000"/>
                <w:sz w:val="20"/>
              </w:rPr>
              <w:t>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города Астаны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Иманбаевой, 16</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8-7172-21-04-92,</w:t>
            </w:r>
            <w:r>
              <w:br/>
            </w:r>
            <w:r>
              <w:rPr>
                <w:rFonts w:ascii="Times New Roman"/>
                <w:b w:val="false"/>
                <w:i w:val="false"/>
                <w:color w:val="000000"/>
                <w:sz w:val="20"/>
              </w:rPr>
              <w:t>
Тел/факс:</w:t>
            </w:r>
            <w:r>
              <w:br/>
            </w:r>
            <w:r>
              <w:rPr>
                <w:rFonts w:ascii="Times New Roman"/>
                <w:b w:val="false"/>
                <w:i w:val="false"/>
                <w:color w:val="000000"/>
                <w:sz w:val="20"/>
              </w:rPr>
              <w:t>
8-7172-21-28-39,</w:t>
            </w:r>
            <w:r>
              <w:br/>
            </w:r>
            <w:r>
              <w:rPr>
                <w:rFonts w:ascii="Times New Roman"/>
                <w:b w:val="false"/>
                <w:i w:val="false"/>
                <w:color w:val="000000"/>
                <w:sz w:val="20"/>
              </w:rPr>
              <w:t>
Email:</w:t>
            </w:r>
            <w:r>
              <w:br/>
            </w:r>
            <w:r>
              <w:rPr>
                <w:rFonts w:ascii="Times New Roman"/>
                <w:b w:val="false"/>
                <w:i w:val="false"/>
                <w:color w:val="000000"/>
                <w:sz w:val="20"/>
              </w:rPr>
              <w:t>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города Алматы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Кунаева,</w:t>
            </w:r>
            <w:r>
              <w:br/>
            </w:r>
            <w:r>
              <w:rPr>
                <w:rFonts w:ascii="Times New Roman"/>
                <w:b w:val="false"/>
                <w:i w:val="false"/>
                <w:color w:val="000000"/>
                <w:sz w:val="20"/>
              </w:rPr>
              <w:t>
122</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8-7272-61-67-78,</w:t>
            </w:r>
            <w:r>
              <w:br/>
            </w:r>
            <w:r>
              <w:rPr>
                <w:rFonts w:ascii="Times New Roman"/>
                <w:b w:val="false"/>
                <w:i w:val="false"/>
                <w:color w:val="000000"/>
                <w:sz w:val="20"/>
              </w:rPr>
              <w:t>
Факс:</w:t>
            </w:r>
            <w:r>
              <w:br/>
            </w:r>
            <w:r>
              <w:rPr>
                <w:rFonts w:ascii="Times New Roman"/>
                <w:b w:val="false"/>
                <w:i w:val="false"/>
                <w:color w:val="000000"/>
                <w:sz w:val="20"/>
              </w:rPr>
              <w:t>
8-7272-61-52-02,</w:t>
            </w:r>
            <w:r>
              <w:br/>
            </w:r>
            <w:r>
              <w:rPr>
                <w:rFonts w:ascii="Times New Roman"/>
                <w:b w:val="false"/>
                <w:i w:val="false"/>
                <w:color w:val="000000"/>
                <w:sz w:val="20"/>
              </w:rPr>
              <w:t>
Email:</w:t>
            </w:r>
            <w:r>
              <w:br/>
            </w:r>
            <w:r>
              <w:rPr>
                <w:rFonts w:ascii="Times New Roman"/>
                <w:b w:val="false"/>
                <w:i w:val="false"/>
                <w:color w:val="000000"/>
                <w:sz w:val="20"/>
              </w:rPr>
              <w:t>
depart_zan@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bl>
    <w:bookmarkStart w:name="z1323" w:id="5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"Назначение и выплата социальной помощи  </w:t>
      </w:r>
      <w:r>
        <w:br/>
      </w:r>
      <w:r>
        <w:rPr>
          <w:rFonts w:ascii="Times New Roman"/>
          <w:b w:val="false"/>
          <w:i w:val="false"/>
          <w:color w:val="000000"/>
          <w:sz w:val="28"/>
        </w:rPr>
        <w:t>
отдельным категориям нуждающихся граждан по</w:t>
      </w:r>
      <w:r>
        <w:br/>
      </w:r>
      <w:r>
        <w:rPr>
          <w:rFonts w:ascii="Times New Roman"/>
          <w:b w:val="false"/>
          <w:i w:val="false"/>
          <w:color w:val="000000"/>
          <w:sz w:val="28"/>
        </w:rPr>
        <w:t>
решениям местных представительных органов"</w:t>
      </w:r>
    </w:p>
    <w:bookmarkEnd w:id="524"/>
    <w:bookmarkStart w:name="z1324" w:id="525"/>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акиматов районов, городов областного значения</w:t>
      </w:r>
    </w:p>
    <w:bookmarkEnd w:id="525"/>
    <w:bookmarkStart w:name="z1325" w:id="526"/>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Акмолинской области</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715"/>
        <w:gridCol w:w="4476"/>
        <w:gridCol w:w="1943"/>
        <w:gridCol w:w="2297"/>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Аккольского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w:t>
            </w:r>
            <w:r>
              <w:br/>
            </w:r>
            <w:r>
              <w:rPr>
                <w:rFonts w:ascii="Times New Roman"/>
                <w:b w:val="false"/>
                <w:i w:val="false"/>
                <w:color w:val="000000"/>
                <w:sz w:val="20"/>
              </w:rPr>
              <w:t>
улица Нурмагамбетова,</w:t>
            </w:r>
            <w:r>
              <w:br/>
            </w:r>
            <w:r>
              <w:rPr>
                <w:rFonts w:ascii="Times New Roman"/>
                <w:b w:val="false"/>
                <w:i w:val="false"/>
                <w:color w:val="000000"/>
                <w:sz w:val="20"/>
              </w:rPr>
              <w:t>
94</w:t>
            </w:r>
            <w:r>
              <w:br/>
            </w:r>
            <w:r>
              <w:rPr>
                <w:rFonts w:ascii="Times New Roman"/>
                <w:b w:val="false"/>
                <w:i w:val="false"/>
                <w:color w:val="000000"/>
                <w:sz w:val="20"/>
              </w:rPr>
              <w:t>
akkol_orgotdel@mail.ru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2-06-31</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Аршалынского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поселок Аршалы,</w:t>
            </w:r>
            <w:r>
              <w:br/>
            </w:r>
            <w:r>
              <w:rPr>
                <w:rFonts w:ascii="Times New Roman"/>
                <w:b w:val="false"/>
                <w:i w:val="false"/>
                <w:color w:val="000000"/>
                <w:sz w:val="20"/>
              </w:rPr>
              <w:t>
улица Ташенова, 47</w:t>
            </w:r>
            <w:r>
              <w:br/>
            </w:r>
            <w:r>
              <w:rPr>
                <w:rFonts w:ascii="Times New Roman"/>
                <w:b w:val="false"/>
                <w:i w:val="false"/>
                <w:color w:val="000000"/>
                <w:sz w:val="20"/>
              </w:rPr>
              <w:t>
arshaly_org83@mail.ru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2-10-36</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Астраханского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район, </w:t>
            </w:r>
            <w:r>
              <w:br/>
            </w:r>
            <w:r>
              <w:rPr>
                <w:rFonts w:ascii="Times New Roman"/>
                <w:b w:val="false"/>
                <w:i w:val="false"/>
                <w:color w:val="000000"/>
                <w:sz w:val="20"/>
              </w:rPr>
              <w:t xml:space="preserve">
село Астраханка, </w:t>
            </w:r>
            <w:r>
              <w:br/>
            </w:r>
            <w:r>
              <w:rPr>
                <w:rFonts w:ascii="Times New Roman"/>
                <w:b w:val="false"/>
                <w:i w:val="false"/>
                <w:color w:val="000000"/>
                <w:sz w:val="20"/>
              </w:rPr>
              <w:t>
улица Аль-Фараби, 50</w:t>
            </w:r>
            <w:r>
              <w:br/>
            </w:r>
            <w:r>
              <w:rPr>
                <w:rFonts w:ascii="Times New Roman"/>
                <w:b w:val="false"/>
                <w:i w:val="false"/>
                <w:color w:val="000000"/>
                <w:sz w:val="20"/>
              </w:rPr>
              <w:t>
otdel.DO.ast@mail.ru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2-30-87</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Атбасарского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xml:space="preserve">
город Атбасар, </w:t>
            </w:r>
            <w:r>
              <w:br/>
            </w:r>
            <w:r>
              <w:rPr>
                <w:rFonts w:ascii="Times New Roman"/>
                <w:b w:val="false"/>
                <w:i w:val="false"/>
                <w:color w:val="000000"/>
                <w:sz w:val="20"/>
              </w:rPr>
              <w:t>
улица Ч. Валиханова, 9</w:t>
            </w:r>
            <w:r>
              <w:br/>
            </w:r>
            <w:r>
              <w:rPr>
                <w:rFonts w:ascii="Times New Roman"/>
                <w:b w:val="false"/>
                <w:i w:val="false"/>
                <w:color w:val="000000"/>
                <w:sz w:val="20"/>
              </w:rPr>
              <w:t>
Atbasar_OORA@mail.ru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2-43-04</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Буландынского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w:t>
            </w:r>
            <w:r>
              <w:br/>
            </w:r>
            <w:r>
              <w:rPr>
                <w:rFonts w:ascii="Times New Roman"/>
                <w:b w:val="false"/>
                <w:i w:val="false"/>
                <w:color w:val="000000"/>
                <w:sz w:val="20"/>
              </w:rPr>
              <w:t>
улица Некрасова, 19</w:t>
            </w:r>
            <w:r>
              <w:br/>
            </w:r>
            <w:r>
              <w:rPr>
                <w:rFonts w:ascii="Times New Roman"/>
                <w:b w:val="false"/>
                <w:i w:val="false"/>
                <w:color w:val="000000"/>
                <w:sz w:val="20"/>
              </w:rPr>
              <w:t>
Bulakimat@mail.ru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2-21-32</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Бурабайского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w:t>
            </w:r>
            <w:r>
              <w:br/>
            </w:r>
            <w:r>
              <w:rPr>
                <w:rFonts w:ascii="Times New Roman"/>
                <w:b w:val="false"/>
                <w:i w:val="false"/>
                <w:color w:val="000000"/>
                <w:sz w:val="20"/>
              </w:rPr>
              <w:t>
улица Абылай хана, 32</w:t>
            </w:r>
            <w:r>
              <w:br/>
            </w:r>
            <w:r>
              <w:rPr>
                <w:rFonts w:ascii="Times New Roman"/>
                <w:b w:val="false"/>
                <w:i w:val="false"/>
                <w:color w:val="000000"/>
                <w:sz w:val="20"/>
              </w:rPr>
              <w:t>
lieve@kokshetau.</w:t>
            </w:r>
            <w:r>
              <w:br/>
            </w:r>
            <w:r>
              <w:rPr>
                <w:rFonts w:ascii="Times New Roman"/>
                <w:b w:val="false"/>
                <w:i w:val="false"/>
                <w:color w:val="000000"/>
                <w:sz w:val="20"/>
              </w:rPr>
              <w:t>
online. 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4-55-44</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село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egin_akm@mail.ru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2-13-42</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w:t>
            </w:r>
            <w:r>
              <w:br/>
            </w:r>
            <w:r>
              <w:rPr>
                <w:rFonts w:ascii="Times New Roman"/>
                <w:b w:val="false"/>
                <w:i w:val="false"/>
                <w:color w:val="000000"/>
                <w:sz w:val="20"/>
              </w:rPr>
              <w:t>
город Степняк,</w:t>
            </w:r>
            <w:r>
              <w:br/>
            </w:r>
            <w:r>
              <w:rPr>
                <w:rFonts w:ascii="Times New Roman"/>
                <w:b w:val="false"/>
                <w:i w:val="false"/>
                <w:color w:val="000000"/>
                <w:sz w:val="20"/>
              </w:rPr>
              <w:t>
улица Биржан сал, 23</w:t>
            </w:r>
            <w:r>
              <w:br/>
            </w:r>
            <w:r>
              <w:rPr>
                <w:rFonts w:ascii="Times New Roman"/>
                <w:b w:val="false"/>
                <w:i w:val="false"/>
                <w:color w:val="000000"/>
                <w:sz w:val="20"/>
              </w:rPr>
              <w:t>
enbek21@rambler.ru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2-14-41</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xml:space="preserve">
город Ерейментау, </w:t>
            </w:r>
            <w:r>
              <w:br/>
            </w:r>
            <w:r>
              <w:rPr>
                <w:rFonts w:ascii="Times New Roman"/>
                <w:b w:val="false"/>
                <w:i w:val="false"/>
                <w:color w:val="000000"/>
                <w:sz w:val="20"/>
              </w:rPr>
              <w:t>
улица Кунанбаева, 121</w:t>
            </w:r>
            <w:r>
              <w:br/>
            </w:r>
            <w:r>
              <w:rPr>
                <w:rFonts w:ascii="Times New Roman"/>
                <w:b w:val="false"/>
                <w:i w:val="false"/>
                <w:color w:val="000000"/>
                <w:sz w:val="20"/>
              </w:rPr>
              <w:t>
orqotd_erem@mail.ru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2-37-22</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Есильского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w:t>
            </w:r>
            <w:r>
              <w:br/>
            </w:r>
            <w:r>
              <w:rPr>
                <w:rFonts w:ascii="Times New Roman"/>
                <w:b w:val="false"/>
                <w:i w:val="false"/>
                <w:color w:val="000000"/>
                <w:sz w:val="20"/>
              </w:rPr>
              <w:t>
улица Конаева, 6</w:t>
            </w:r>
            <w:r>
              <w:br/>
            </w:r>
            <w:r>
              <w:rPr>
                <w:rFonts w:ascii="Times New Roman"/>
                <w:b w:val="false"/>
                <w:i w:val="false"/>
                <w:color w:val="000000"/>
                <w:sz w:val="20"/>
              </w:rPr>
              <w:t>
esilirina@mail.ru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2-10-41</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Жаксынского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w:t>
            </w:r>
            <w:r>
              <w:br/>
            </w:r>
            <w:r>
              <w:rPr>
                <w:rFonts w:ascii="Times New Roman"/>
                <w:b w:val="false"/>
                <w:i w:val="false"/>
                <w:color w:val="000000"/>
                <w:sz w:val="20"/>
              </w:rPr>
              <w:t>
улица Дружбы, 3</w:t>
            </w:r>
            <w:r>
              <w:br/>
            </w:r>
            <w:r>
              <w:rPr>
                <w:rFonts w:ascii="Times New Roman"/>
                <w:b w:val="false"/>
                <w:i w:val="false"/>
                <w:color w:val="000000"/>
                <w:sz w:val="20"/>
              </w:rPr>
              <w:t>
jaksakimat@mail.ru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2-21-01</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Жаркаинского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улица Ленина, 34</w:t>
            </w:r>
            <w:r>
              <w:br/>
            </w:r>
            <w:r>
              <w:rPr>
                <w:rFonts w:ascii="Times New Roman"/>
                <w:b w:val="false"/>
                <w:i w:val="false"/>
                <w:color w:val="000000"/>
                <w:sz w:val="20"/>
              </w:rPr>
              <w:t>
akm-jarkain@bk.ru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9-14-47</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Зерендинского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xml:space="preserve">
село Зеренда, </w:t>
            </w:r>
            <w:r>
              <w:br/>
            </w:r>
            <w:r>
              <w:rPr>
                <w:rFonts w:ascii="Times New Roman"/>
                <w:b w:val="false"/>
                <w:i w:val="false"/>
                <w:color w:val="000000"/>
                <w:sz w:val="20"/>
              </w:rPr>
              <w:t>
улица Мира, 67</w:t>
            </w:r>
            <w:r>
              <w:br/>
            </w:r>
            <w:r>
              <w:rPr>
                <w:rFonts w:ascii="Times New Roman"/>
                <w:b w:val="false"/>
                <w:i w:val="false"/>
                <w:color w:val="000000"/>
                <w:sz w:val="20"/>
              </w:rPr>
              <w:t>
akim_zer@kokshetau.</w:t>
            </w:r>
            <w:r>
              <w:br/>
            </w:r>
            <w:r>
              <w:rPr>
                <w:rFonts w:ascii="Times New Roman"/>
                <w:b w:val="false"/>
                <w:i w:val="false"/>
                <w:color w:val="000000"/>
                <w:sz w:val="20"/>
              </w:rPr>
              <w:t>
online.kz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Коргалжынского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село Коргалжын,</w:t>
            </w:r>
            <w:r>
              <w:br/>
            </w:r>
            <w:r>
              <w:rPr>
                <w:rFonts w:ascii="Times New Roman"/>
                <w:b w:val="false"/>
                <w:i w:val="false"/>
                <w:color w:val="000000"/>
                <w:sz w:val="20"/>
              </w:rPr>
              <w:t>
улица Х. Болганбаева,</w:t>
            </w:r>
            <w:r>
              <w:br/>
            </w:r>
            <w:r>
              <w:rPr>
                <w:rFonts w:ascii="Times New Roman"/>
                <w:b w:val="false"/>
                <w:i w:val="false"/>
                <w:color w:val="000000"/>
                <w:sz w:val="20"/>
              </w:rPr>
              <w:t>
9</w:t>
            </w:r>
            <w:r>
              <w:br/>
            </w:r>
            <w:r>
              <w:rPr>
                <w:rFonts w:ascii="Times New Roman"/>
                <w:b w:val="false"/>
                <w:i w:val="false"/>
                <w:color w:val="000000"/>
                <w:sz w:val="20"/>
              </w:rPr>
              <w:t>
Akimat.kоrg@mail.ru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2-19-33</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Сандыктауского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село Балкашино,</w:t>
            </w:r>
            <w:r>
              <w:br/>
            </w:r>
            <w:r>
              <w:rPr>
                <w:rFonts w:ascii="Times New Roman"/>
                <w:b w:val="false"/>
                <w:i w:val="false"/>
                <w:color w:val="000000"/>
                <w:sz w:val="20"/>
              </w:rPr>
              <w:t>
улица Абылай хана, 117</w:t>
            </w:r>
            <w:r>
              <w:br/>
            </w:r>
            <w:r>
              <w:rPr>
                <w:rFonts w:ascii="Times New Roman"/>
                <w:b w:val="false"/>
                <w:i w:val="false"/>
                <w:color w:val="000000"/>
                <w:sz w:val="20"/>
              </w:rPr>
              <w:t>
_sandakimat@mail.ru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9-17-36</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xml:space="preserve">
село Акмол, </w:t>
            </w:r>
            <w:r>
              <w:br/>
            </w:r>
            <w:r>
              <w:rPr>
                <w:rFonts w:ascii="Times New Roman"/>
                <w:b w:val="false"/>
                <w:i w:val="false"/>
                <w:color w:val="000000"/>
                <w:sz w:val="20"/>
              </w:rPr>
              <w:t>
улица Гагарина, 14</w:t>
            </w:r>
            <w:r>
              <w:br/>
            </w:r>
            <w:r>
              <w:rPr>
                <w:rFonts w:ascii="Times New Roman"/>
                <w:b w:val="false"/>
                <w:i w:val="false"/>
                <w:color w:val="000000"/>
                <w:sz w:val="20"/>
              </w:rPr>
              <w:t>
apparat-07@mail.ru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3-11-06</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Шортандинского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xml:space="preserve">
поселок Шортанды, </w:t>
            </w:r>
            <w:r>
              <w:br/>
            </w:r>
            <w:r>
              <w:rPr>
                <w:rFonts w:ascii="Times New Roman"/>
                <w:b w:val="false"/>
                <w:i w:val="false"/>
                <w:color w:val="000000"/>
                <w:sz w:val="20"/>
              </w:rPr>
              <w:t>
улица Абылай хана, 20</w:t>
            </w:r>
            <w:r>
              <w:br/>
            </w:r>
            <w:r>
              <w:rPr>
                <w:rFonts w:ascii="Times New Roman"/>
                <w:b w:val="false"/>
                <w:i w:val="false"/>
                <w:color w:val="000000"/>
                <w:sz w:val="20"/>
              </w:rPr>
              <w:t>
shortakim@mail.ru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2-12-13</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Кокшетау"</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Ауэзова, 141</w:t>
            </w:r>
            <w:r>
              <w:br/>
            </w:r>
            <w:r>
              <w:rPr>
                <w:rFonts w:ascii="Times New Roman"/>
                <w:b w:val="false"/>
                <w:i w:val="false"/>
                <w:color w:val="000000"/>
                <w:sz w:val="20"/>
              </w:rPr>
              <w:t>
Akimat_kоkshеtау@mail.</w:t>
            </w:r>
            <w:r>
              <w:br/>
            </w:r>
            <w:r>
              <w:rPr>
                <w:rFonts w:ascii="Times New Roman"/>
                <w:b w:val="false"/>
                <w:i w:val="false"/>
                <w:color w:val="000000"/>
                <w:sz w:val="20"/>
              </w:rPr>
              <w:t>
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5-28-45</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w:t>
            </w:r>
            <w:r>
              <w:br/>
            </w:r>
            <w:r>
              <w:rPr>
                <w:rFonts w:ascii="Times New Roman"/>
                <w:b w:val="false"/>
                <w:i w:val="false"/>
                <w:color w:val="000000"/>
                <w:sz w:val="20"/>
              </w:rPr>
              <w:t>
Степногорска"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 1</w:t>
            </w:r>
            <w:r>
              <w:br/>
            </w:r>
            <w:r>
              <w:rPr>
                <w:rFonts w:ascii="Times New Roman"/>
                <w:b w:val="false"/>
                <w:i w:val="false"/>
                <w:color w:val="000000"/>
                <w:sz w:val="20"/>
              </w:rPr>
              <w:t>
step.akmol.kz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6-23-23</w:t>
            </w:r>
          </w:p>
        </w:tc>
        <w:tc>
          <w:tcPr>
            <w:tcW w:w="0" w:type="auto"/>
            <w:vMerge/>
            <w:tcBorders>
              <w:top w:val="nil"/>
              <w:left w:val="single" w:color="cfcfcf" w:sz="5"/>
              <w:bottom w:val="single" w:color="cfcfcf" w:sz="5"/>
              <w:right w:val="single" w:color="cfcfcf" w:sz="5"/>
            </w:tcBorders>
          </w:tcPr>
          <w:p/>
        </w:tc>
      </w:tr>
    </w:tbl>
    <w:bookmarkStart w:name="z1326" w:id="527"/>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Актюбинской области</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651"/>
        <w:gridCol w:w="4462"/>
        <w:gridCol w:w="1936"/>
        <w:gridCol w:w="2364"/>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"Алгинский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5 микрорайон, 4</w:t>
            </w:r>
            <w:r>
              <w:br/>
            </w:r>
            <w:r>
              <w:rPr>
                <w:rFonts w:ascii="Times New Roman"/>
                <w:b w:val="false"/>
                <w:i w:val="false"/>
                <w:color w:val="000000"/>
                <w:sz w:val="20"/>
              </w:rPr>
              <w:t>
alga_aparat@mail.ru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3-21-00</w:t>
            </w:r>
            <w:r>
              <w:br/>
            </w:r>
            <w:r>
              <w:rPr>
                <w:rFonts w:ascii="Times New Roman"/>
                <w:b w:val="false"/>
                <w:i w:val="false"/>
                <w:color w:val="000000"/>
                <w:sz w:val="20"/>
              </w:rPr>
              <w:t>
3-23-00</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"Айтекебийский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Жургенова, 62</w:t>
            </w:r>
            <w:r>
              <w:br/>
            </w:r>
            <w:r>
              <w:rPr>
                <w:rFonts w:ascii="Times New Roman"/>
                <w:b w:val="false"/>
                <w:i w:val="false"/>
                <w:color w:val="000000"/>
                <w:sz w:val="20"/>
              </w:rPr>
              <w:t>
aitekebi-akimat@mail.</w:t>
            </w:r>
            <w:r>
              <w:br/>
            </w:r>
            <w:r>
              <w:rPr>
                <w:rFonts w:ascii="Times New Roman"/>
                <w:b w:val="false"/>
                <w:i w:val="false"/>
                <w:color w:val="000000"/>
                <w:sz w:val="20"/>
              </w:rPr>
              <w:t>
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2-12-16</w:t>
            </w:r>
            <w:r>
              <w:br/>
            </w:r>
            <w:r>
              <w:rPr>
                <w:rFonts w:ascii="Times New Roman"/>
                <w:b w:val="false"/>
                <w:i w:val="false"/>
                <w:color w:val="000000"/>
                <w:sz w:val="20"/>
              </w:rPr>
              <w:t>
2-15-28</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"Байганинский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Кунаева, 36</w:t>
            </w:r>
            <w:r>
              <w:br/>
            </w:r>
            <w:r>
              <w:rPr>
                <w:rFonts w:ascii="Times New Roman"/>
                <w:b w:val="false"/>
                <w:i w:val="false"/>
                <w:color w:val="000000"/>
                <w:sz w:val="20"/>
              </w:rPr>
              <w:t>
baiganin.akto.kz</w:t>
            </w:r>
            <w:r>
              <w:br/>
            </w:r>
            <w:r>
              <w:rPr>
                <w:rFonts w:ascii="Times New Roman"/>
                <w:b w:val="false"/>
                <w:i w:val="false"/>
                <w:color w:val="000000"/>
                <w:sz w:val="20"/>
              </w:rPr>
              <w:t>
baiganin_aparat@mail.</w:t>
            </w:r>
            <w:r>
              <w:br/>
            </w:r>
            <w:r>
              <w:rPr>
                <w:rFonts w:ascii="Times New Roman"/>
                <w:b w:val="false"/>
                <w:i w:val="false"/>
                <w:color w:val="000000"/>
                <w:sz w:val="20"/>
              </w:rPr>
              <w:t>
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2-22-31</w:t>
            </w:r>
            <w:r>
              <w:br/>
            </w:r>
            <w:r>
              <w:rPr>
                <w:rFonts w:ascii="Times New Roman"/>
                <w:b w:val="false"/>
                <w:i w:val="false"/>
                <w:color w:val="000000"/>
                <w:sz w:val="20"/>
              </w:rPr>
              <w:t>
2-22-30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"Иргизский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село Иргиз,</w:t>
            </w:r>
            <w:r>
              <w:br/>
            </w:r>
            <w:r>
              <w:rPr>
                <w:rFonts w:ascii="Times New Roman"/>
                <w:b w:val="false"/>
                <w:i w:val="false"/>
                <w:color w:val="000000"/>
                <w:sz w:val="20"/>
              </w:rPr>
              <w:t>
улица И. Алтынсарина,</w:t>
            </w:r>
            <w:r>
              <w:br/>
            </w:r>
            <w:r>
              <w:rPr>
                <w:rFonts w:ascii="Times New Roman"/>
                <w:b w:val="false"/>
                <w:i w:val="false"/>
                <w:color w:val="000000"/>
                <w:sz w:val="20"/>
              </w:rPr>
              <w:t>
7</w:t>
            </w:r>
            <w:r>
              <w:br/>
            </w:r>
            <w:r>
              <w:rPr>
                <w:rFonts w:ascii="Times New Roman"/>
                <w:b w:val="false"/>
                <w:i w:val="false"/>
                <w:color w:val="000000"/>
                <w:sz w:val="20"/>
              </w:rPr>
              <w:t>
irgizakimat@mail.ru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2-15-74</w:t>
            </w:r>
            <w:r>
              <w:br/>
            </w:r>
            <w:r>
              <w:rPr>
                <w:rFonts w:ascii="Times New Roman"/>
                <w:b w:val="false"/>
                <w:i w:val="false"/>
                <w:color w:val="000000"/>
                <w:sz w:val="20"/>
              </w:rPr>
              <w:t>
2-18-65</w:t>
            </w:r>
            <w:r>
              <w:br/>
            </w:r>
            <w:r>
              <w:rPr>
                <w:rFonts w:ascii="Times New Roman"/>
                <w:b w:val="false"/>
                <w:i w:val="false"/>
                <w:color w:val="000000"/>
                <w:sz w:val="20"/>
              </w:rPr>
              <w:t>
2-12-25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"Каргалинский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Айтеке би, 32</w:t>
            </w:r>
            <w:r>
              <w:br/>
            </w:r>
            <w:r>
              <w:rPr>
                <w:rFonts w:ascii="Times New Roman"/>
                <w:b w:val="false"/>
                <w:i w:val="false"/>
                <w:color w:val="000000"/>
                <w:sz w:val="20"/>
              </w:rPr>
              <w:t>
kargala.akto.kz</w:t>
            </w:r>
            <w:r>
              <w:br/>
            </w:r>
            <w:r>
              <w:rPr>
                <w:rFonts w:ascii="Times New Roman"/>
                <w:b w:val="false"/>
                <w:i w:val="false"/>
                <w:color w:val="000000"/>
                <w:sz w:val="20"/>
              </w:rPr>
              <w:t>
kargala@mail.ru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2-27-92</w:t>
            </w:r>
            <w:r>
              <w:br/>
            </w:r>
            <w:r>
              <w:rPr>
                <w:rFonts w:ascii="Times New Roman"/>
                <w:b w:val="false"/>
                <w:i w:val="false"/>
                <w:color w:val="000000"/>
                <w:sz w:val="20"/>
              </w:rPr>
              <w:t>
2-31-51</w:t>
            </w:r>
            <w:r>
              <w:br/>
            </w:r>
            <w:r>
              <w:rPr>
                <w:rFonts w:ascii="Times New Roman"/>
                <w:b w:val="false"/>
                <w:i w:val="false"/>
                <w:color w:val="000000"/>
                <w:sz w:val="20"/>
              </w:rPr>
              <w:t>
2-26-56</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"Мартукский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поселок Мартук,</w:t>
            </w:r>
            <w:r>
              <w:br/>
            </w:r>
            <w:r>
              <w:rPr>
                <w:rFonts w:ascii="Times New Roman"/>
                <w:b w:val="false"/>
                <w:i w:val="false"/>
                <w:color w:val="000000"/>
                <w:sz w:val="20"/>
              </w:rPr>
              <w:t>
улица Сейфуллина, 36</w:t>
            </w:r>
            <w:r>
              <w:br/>
            </w:r>
            <w:r>
              <w:rPr>
                <w:rFonts w:ascii="Times New Roman"/>
                <w:b w:val="false"/>
                <w:i w:val="false"/>
                <w:color w:val="000000"/>
                <w:sz w:val="20"/>
              </w:rPr>
              <w:t>
martuk.akto.kz</w:t>
            </w:r>
            <w:r>
              <w:br/>
            </w:r>
            <w:r>
              <w:rPr>
                <w:rFonts w:ascii="Times New Roman"/>
                <w:b w:val="false"/>
                <w:i w:val="false"/>
                <w:color w:val="000000"/>
                <w:sz w:val="20"/>
              </w:rPr>
              <w:t>
martuk_ra@mail.ru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2-18-77</w:t>
            </w:r>
            <w:r>
              <w:br/>
            </w:r>
            <w:r>
              <w:rPr>
                <w:rFonts w:ascii="Times New Roman"/>
                <w:b w:val="false"/>
                <w:i w:val="false"/>
                <w:color w:val="000000"/>
                <w:sz w:val="20"/>
              </w:rPr>
              <w:t>
2-15-66</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"Мугалжарский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Кандыагаш,</w:t>
            </w:r>
            <w:r>
              <w:br/>
            </w:r>
            <w:r>
              <w:rPr>
                <w:rFonts w:ascii="Times New Roman"/>
                <w:b w:val="false"/>
                <w:i w:val="false"/>
                <w:color w:val="000000"/>
                <w:sz w:val="20"/>
              </w:rPr>
              <w:t>
улица Гагарина, 6</w:t>
            </w:r>
            <w:r>
              <w:br/>
            </w:r>
            <w:r>
              <w:rPr>
                <w:rFonts w:ascii="Times New Roman"/>
                <w:b w:val="false"/>
                <w:i w:val="false"/>
                <w:color w:val="000000"/>
                <w:sz w:val="20"/>
              </w:rPr>
              <w:t>
mugalgar.akto.kz</w:t>
            </w:r>
            <w:r>
              <w:br/>
            </w:r>
            <w:r>
              <w:rPr>
                <w:rFonts w:ascii="Times New Roman"/>
                <w:b w:val="false"/>
                <w:i w:val="false"/>
                <w:color w:val="000000"/>
                <w:sz w:val="20"/>
              </w:rPr>
              <w:t>
raiakimat.60@mai9l.ru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3-64-14</w:t>
            </w:r>
            <w:r>
              <w:br/>
            </w:r>
            <w:r>
              <w:rPr>
                <w:rFonts w:ascii="Times New Roman"/>
                <w:b w:val="false"/>
                <w:i w:val="false"/>
                <w:color w:val="000000"/>
                <w:sz w:val="20"/>
              </w:rPr>
              <w:t>
3-65-73</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"Темирский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Желтоксан, 8</w:t>
            </w:r>
            <w:r>
              <w:br/>
            </w:r>
            <w:r>
              <w:rPr>
                <w:rFonts w:ascii="Times New Roman"/>
                <w:b w:val="false"/>
                <w:i w:val="false"/>
                <w:color w:val="000000"/>
                <w:sz w:val="20"/>
              </w:rPr>
              <w:t>
temirakim@mail.ru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2-24-95</w:t>
            </w:r>
            <w:r>
              <w:br/>
            </w:r>
            <w:r>
              <w:rPr>
                <w:rFonts w:ascii="Times New Roman"/>
                <w:b w:val="false"/>
                <w:i w:val="false"/>
                <w:color w:val="000000"/>
                <w:sz w:val="20"/>
              </w:rPr>
              <w:t>
2-25-31</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"Уилский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Курмангазина, 43</w:t>
            </w:r>
            <w:r>
              <w:br/>
            </w:r>
            <w:r>
              <w:rPr>
                <w:rFonts w:ascii="Times New Roman"/>
                <w:b w:val="false"/>
                <w:i w:val="false"/>
                <w:color w:val="000000"/>
                <w:sz w:val="20"/>
              </w:rPr>
              <w:t>
uilakimat.kz</w:t>
            </w:r>
            <w:r>
              <w:br/>
            </w:r>
            <w:r>
              <w:rPr>
                <w:rFonts w:ascii="Times New Roman"/>
                <w:b w:val="false"/>
                <w:i w:val="false"/>
                <w:color w:val="000000"/>
                <w:sz w:val="20"/>
              </w:rPr>
              <w:t>
uil.akimat@mail.ru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2-19-32</w:t>
            </w:r>
            <w:r>
              <w:br/>
            </w:r>
            <w:r>
              <w:rPr>
                <w:rFonts w:ascii="Times New Roman"/>
                <w:b w:val="false"/>
                <w:i w:val="false"/>
                <w:color w:val="000000"/>
                <w:sz w:val="20"/>
              </w:rPr>
              <w:t>
2-10-21</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"Кобдинский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Астана, 48</w:t>
            </w:r>
            <w:r>
              <w:br/>
            </w:r>
            <w:r>
              <w:rPr>
                <w:rFonts w:ascii="Times New Roman"/>
                <w:b w:val="false"/>
                <w:i w:val="false"/>
                <w:color w:val="000000"/>
                <w:sz w:val="20"/>
              </w:rPr>
              <w:t>
kobda.kz</w:t>
            </w:r>
            <w:r>
              <w:br/>
            </w:r>
            <w:r>
              <w:rPr>
                <w:rFonts w:ascii="Times New Roman"/>
                <w:b w:val="false"/>
                <w:i w:val="false"/>
                <w:color w:val="000000"/>
                <w:sz w:val="20"/>
              </w:rPr>
              <w:t>
kobdaakimatrambler.ru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2-15-82</w:t>
            </w:r>
            <w:r>
              <w:br/>
            </w:r>
            <w:r>
              <w:rPr>
                <w:rFonts w:ascii="Times New Roman"/>
                <w:b w:val="false"/>
                <w:i w:val="false"/>
                <w:color w:val="000000"/>
                <w:sz w:val="20"/>
              </w:rPr>
              <w:t>
2-14-45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"Хромтауский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hromtau.akto.kz</w:t>
            </w:r>
            <w:r>
              <w:br/>
            </w:r>
            <w:r>
              <w:rPr>
                <w:rFonts w:ascii="Times New Roman"/>
                <w:b w:val="false"/>
                <w:i w:val="false"/>
                <w:color w:val="000000"/>
                <w:sz w:val="20"/>
              </w:rPr>
              <w:t>
hromtau_akimatrambler.</w:t>
            </w:r>
            <w:r>
              <w:br/>
            </w:r>
            <w:r>
              <w:rPr>
                <w:rFonts w:ascii="Times New Roman"/>
                <w:b w:val="false"/>
                <w:i w:val="false"/>
                <w:color w:val="000000"/>
                <w:sz w:val="20"/>
              </w:rPr>
              <w:t>
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2-11-41</w:t>
            </w:r>
            <w:r>
              <w:br/>
            </w:r>
            <w:r>
              <w:rPr>
                <w:rFonts w:ascii="Times New Roman"/>
                <w:b w:val="false"/>
                <w:i w:val="false"/>
                <w:color w:val="000000"/>
                <w:sz w:val="20"/>
              </w:rPr>
              <w:t>
2-18-42</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"Шалкарский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w:t>
            </w:r>
            <w:r>
              <w:br/>
            </w:r>
            <w:r>
              <w:rPr>
                <w:rFonts w:ascii="Times New Roman"/>
                <w:b w:val="false"/>
                <w:i w:val="false"/>
                <w:color w:val="000000"/>
                <w:sz w:val="20"/>
              </w:rPr>
              <w:t>
улица Есет Котебарулы,</w:t>
            </w:r>
            <w:r>
              <w:br/>
            </w:r>
            <w:r>
              <w:rPr>
                <w:rFonts w:ascii="Times New Roman"/>
                <w:b w:val="false"/>
                <w:i w:val="false"/>
                <w:color w:val="000000"/>
                <w:sz w:val="20"/>
              </w:rPr>
              <w:t>
33</w:t>
            </w:r>
            <w:r>
              <w:br/>
            </w:r>
            <w:r>
              <w:rPr>
                <w:rFonts w:ascii="Times New Roman"/>
                <w:b w:val="false"/>
                <w:i w:val="false"/>
                <w:color w:val="000000"/>
                <w:sz w:val="20"/>
              </w:rPr>
              <w:t>
shalkar.akto.kz</w:t>
            </w:r>
            <w:r>
              <w:br/>
            </w:r>
            <w:r>
              <w:rPr>
                <w:rFonts w:ascii="Times New Roman"/>
                <w:b w:val="false"/>
                <w:i w:val="false"/>
                <w:color w:val="000000"/>
                <w:sz w:val="20"/>
              </w:rPr>
              <w:t>
akimat_shalkar@mail.ru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2-14-35</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Актобе"</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Ахтанова, 50</w:t>
            </w:r>
            <w:r>
              <w:br/>
            </w:r>
            <w:r>
              <w:rPr>
                <w:rFonts w:ascii="Times New Roman"/>
                <w:b w:val="false"/>
                <w:i w:val="false"/>
                <w:color w:val="000000"/>
                <w:sz w:val="20"/>
              </w:rPr>
              <w:t>
akimataktobe.kz</w:t>
            </w:r>
            <w:r>
              <w:br/>
            </w:r>
            <w:r>
              <w:rPr>
                <w:rFonts w:ascii="Times New Roman"/>
                <w:b w:val="false"/>
                <w:i w:val="false"/>
                <w:color w:val="000000"/>
                <w:sz w:val="20"/>
              </w:rPr>
              <w:t>
ak_aktobe@mail.ru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1-04-41</w:t>
            </w:r>
            <w:r>
              <w:br/>
            </w:r>
            <w:r>
              <w:rPr>
                <w:rFonts w:ascii="Times New Roman"/>
                <w:b w:val="false"/>
                <w:i w:val="false"/>
                <w:color w:val="000000"/>
                <w:sz w:val="20"/>
              </w:rPr>
              <w:t>
1-16-69</w:t>
            </w:r>
          </w:p>
        </w:tc>
        <w:tc>
          <w:tcPr>
            <w:tcW w:w="0" w:type="auto"/>
            <w:vMerge/>
            <w:tcBorders>
              <w:top w:val="nil"/>
              <w:left w:val="single" w:color="cfcfcf" w:sz="5"/>
              <w:bottom w:val="single" w:color="cfcfcf" w:sz="5"/>
              <w:right w:val="single" w:color="cfcfcf" w:sz="5"/>
            </w:tcBorders>
          </w:tcPr>
          <w:p/>
        </w:tc>
      </w:tr>
    </w:tbl>
    <w:bookmarkStart w:name="z1327" w:id="528"/>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Алматинской области</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629"/>
        <w:gridCol w:w="4448"/>
        <w:gridCol w:w="1962"/>
        <w:gridCol w:w="2333"/>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xml:space="preserve">
(город, район, улица, </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Аксуского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 Жансугуров,</w:t>
            </w:r>
            <w:r>
              <w:br/>
            </w:r>
            <w:r>
              <w:rPr>
                <w:rFonts w:ascii="Times New Roman"/>
                <w:b w:val="false"/>
                <w:i w:val="false"/>
                <w:color w:val="000000"/>
                <w:sz w:val="20"/>
              </w:rPr>
              <w:t>
улица Желтоксан, 58</w:t>
            </w:r>
            <w:r>
              <w:br/>
            </w:r>
            <w:r>
              <w:rPr>
                <w:rFonts w:ascii="Times New Roman"/>
                <w:b w:val="false"/>
                <w:i w:val="false"/>
                <w:color w:val="000000"/>
                <w:sz w:val="20"/>
              </w:rPr>
              <w:t>
aksuakimat.kz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2-11-36</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xml:space="preserve">
дней, </w:t>
            </w:r>
            <w:r>
              <w:br/>
            </w:r>
            <w:r>
              <w:rPr>
                <w:rFonts w:ascii="Times New Roman"/>
                <w:b w:val="false"/>
                <w:i w:val="false"/>
                <w:color w:val="000000"/>
                <w:sz w:val="20"/>
              </w:rPr>
              <w:t xml:space="preserve">
с 09-00 </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Алакольского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Ушарал,</w:t>
            </w:r>
            <w:r>
              <w:br/>
            </w:r>
            <w:r>
              <w:rPr>
                <w:rFonts w:ascii="Times New Roman"/>
                <w:b w:val="false"/>
                <w:i w:val="false"/>
                <w:color w:val="000000"/>
                <w:sz w:val="20"/>
              </w:rPr>
              <w:t>
улица Конаева, 74</w:t>
            </w:r>
            <w:r>
              <w:br/>
            </w:r>
            <w:r>
              <w:rPr>
                <w:rFonts w:ascii="Times New Roman"/>
                <w:b w:val="false"/>
                <w:i w:val="false"/>
                <w:color w:val="000000"/>
                <w:sz w:val="20"/>
              </w:rPr>
              <w:t>
alakol-akimat.kz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2-15-75</w:t>
            </w:r>
            <w:r>
              <w:br/>
            </w:r>
            <w:r>
              <w:rPr>
                <w:rFonts w:ascii="Times New Roman"/>
                <w:b w:val="false"/>
                <w:i w:val="false"/>
                <w:color w:val="000000"/>
                <w:sz w:val="20"/>
              </w:rPr>
              <w:t>
2-15-52</w:t>
            </w:r>
            <w:r>
              <w:br/>
            </w:r>
            <w:r>
              <w:rPr>
                <w:rFonts w:ascii="Times New Roman"/>
                <w:b w:val="false"/>
                <w:i w:val="false"/>
                <w:color w:val="000000"/>
                <w:sz w:val="20"/>
              </w:rPr>
              <w:t>
2-10-01</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Балхашского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68</w:t>
            </w:r>
            <w:r>
              <w:br/>
            </w:r>
            <w:r>
              <w:rPr>
                <w:rFonts w:ascii="Times New Roman"/>
                <w:b w:val="false"/>
                <w:i w:val="false"/>
                <w:color w:val="000000"/>
                <w:sz w:val="20"/>
              </w:rPr>
              <w:t>
bakanas.kz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9-16-50</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Есик,</w:t>
            </w:r>
            <w:r>
              <w:br/>
            </w:r>
            <w:r>
              <w:rPr>
                <w:rFonts w:ascii="Times New Roman"/>
                <w:b w:val="false"/>
                <w:i w:val="false"/>
                <w:color w:val="000000"/>
                <w:sz w:val="20"/>
              </w:rPr>
              <w:t>
проспект Жамбыла, 21</w:t>
            </w:r>
            <w:r>
              <w:br/>
            </w:r>
            <w:r>
              <w:rPr>
                <w:rFonts w:ascii="Times New Roman"/>
                <w:b w:val="false"/>
                <w:i w:val="false"/>
                <w:color w:val="000000"/>
                <w:sz w:val="20"/>
              </w:rPr>
              <w:t>
enbekshi.kz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4-07-88</w:t>
            </w:r>
            <w:r>
              <w:br/>
            </w:r>
            <w:r>
              <w:rPr>
                <w:rFonts w:ascii="Times New Roman"/>
                <w:b w:val="false"/>
                <w:i w:val="false"/>
                <w:color w:val="000000"/>
                <w:sz w:val="20"/>
              </w:rPr>
              <w:t>
4-20-04</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Ескельдинского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Оразбекова, 67</w:t>
            </w:r>
            <w:r>
              <w:br/>
            </w:r>
            <w:r>
              <w:rPr>
                <w:rFonts w:ascii="Times New Roman"/>
                <w:b w:val="false"/>
                <w:i w:val="false"/>
                <w:color w:val="000000"/>
                <w:sz w:val="20"/>
              </w:rPr>
              <w:t>
eskeldy-akimat.kz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3-03-27</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Жамбылского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Абая, 56</w:t>
            </w:r>
            <w:r>
              <w:br/>
            </w:r>
            <w:r>
              <w:rPr>
                <w:rFonts w:ascii="Times New Roman"/>
                <w:b w:val="false"/>
                <w:i w:val="false"/>
                <w:color w:val="000000"/>
                <w:sz w:val="20"/>
              </w:rPr>
              <w:t>
uzunagash.kz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2-14-35</w:t>
            </w:r>
            <w:r>
              <w:br/>
            </w:r>
            <w:r>
              <w:rPr>
                <w:rFonts w:ascii="Times New Roman"/>
                <w:b w:val="false"/>
                <w:i w:val="false"/>
                <w:color w:val="000000"/>
                <w:sz w:val="20"/>
              </w:rPr>
              <w:t>
2-15-25</w:t>
            </w:r>
            <w:r>
              <w:br/>
            </w:r>
            <w:r>
              <w:rPr>
                <w:rFonts w:ascii="Times New Roman"/>
                <w:b w:val="false"/>
                <w:i w:val="false"/>
                <w:color w:val="000000"/>
                <w:sz w:val="20"/>
              </w:rPr>
              <w:t>
2-16-35</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Ильиского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Илиский район,</w:t>
            </w:r>
            <w:r>
              <w:br/>
            </w:r>
            <w:r>
              <w:rPr>
                <w:rFonts w:ascii="Times New Roman"/>
                <w:b w:val="false"/>
                <w:i w:val="false"/>
                <w:color w:val="000000"/>
                <w:sz w:val="20"/>
              </w:rPr>
              <w:t>
поселок Отеген батыр,</w:t>
            </w:r>
            <w:r>
              <w:br/>
            </w:r>
            <w:r>
              <w:rPr>
                <w:rFonts w:ascii="Times New Roman"/>
                <w:b w:val="false"/>
                <w:i w:val="false"/>
                <w:color w:val="000000"/>
                <w:sz w:val="20"/>
              </w:rPr>
              <w:t>
улица З. Батталханова,</w:t>
            </w:r>
            <w:r>
              <w:br/>
            </w:r>
            <w:r>
              <w:rPr>
                <w:rFonts w:ascii="Times New Roman"/>
                <w:b w:val="false"/>
                <w:i w:val="false"/>
                <w:color w:val="000000"/>
                <w:sz w:val="20"/>
              </w:rPr>
              <w:t>
8</w:t>
            </w:r>
            <w:r>
              <w:br/>
            </w:r>
            <w:r>
              <w:rPr>
                <w:rFonts w:ascii="Times New Roman"/>
                <w:b w:val="false"/>
                <w:i w:val="false"/>
                <w:color w:val="000000"/>
                <w:sz w:val="20"/>
              </w:rPr>
              <w:t>
ile-tany.kz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2-21-44</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Караталского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w:t>
            </w:r>
            <w:r>
              <w:br/>
            </w:r>
            <w:r>
              <w:rPr>
                <w:rFonts w:ascii="Times New Roman"/>
                <w:b w:val="false"/>
                <w:i w:val="false"/>
                <w:color w:val="000000"/>
                <w:sz w:val="20"/>
              </w:rPr>
              <w:t>
город Уштобе,</w:t>
            </w:r>
            <w:r>
              <w:br/>
            </w:r>
            <w:r>
              <w:rPr>
                <w:rFonts w:ascii="Times New Roman"/>
                <w:b w:val="false"/>
                <w:i w:val="false"/>
                <w:color w:val="000000"/>
                <w:sz w:val="20"/>
              </w:rPr>
              <w:t>
проспект Конаева, 9</w:t>
            </w:r>
            <w:r>
              <w:br/>
            </w:r>
            <w:r>
              <w:rPr>
                <w:rFonts w:ascii="Times New Roman"/>
                <w:b w:val="false"/>
                <w:i w:val="false"/>
                <w:color w:val="000000"/>
                <w:sz w:val="20"/>
              </w:rPr>
              <w:t>
karatal-akimat.kz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2-12-57</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Карасайского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 хана, 213</w:t>
            </w:r>
            <w:r>
              <w:br/>
            </w:r>
            <w:r>
              <w:rPr>
                <w:rFonts w:ascii="Times New Roman"/>
                <w:b w:val="false"/>
                <w:i w:val="false"/>
                <w:color w:val="000000"/>
                <w:sz w:val="20"/>
              </w:rPr>
              <w:t>
karasay.kz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2-27-65</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Кербулакского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Б. Момышулы, 10</w:t>
            </w:r>
            <w:r>
              <w:br/>
            </w:r>
            <w:r>
              <w:rPr>
                <w:rFonts w:ascii="Times New Roman"/>
                <w:b w:val="false"/>
                <w:i w:val="false"/>
                <w:color w:val="000000"/>
                <w:sz w:val="20"/>
              </w:rPr>
              <w:t>
kerbulak.kz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3-16-74</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Коксуского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 40</w:t>
            </w:r>
            <w:r>
              <w:br/>
            </w:r>
            <w:r>
              <w:rPr>
                <w:rFonts w:ascii="Times New Roman"/>
                <w:b w:val="false"/>
                <w:i w:val="false"/>
                <w:color w:val="000000"/>
                <w:sz w:val="20"/>
              </w:rPr>
              <w:t>
koksu-akimat.kz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2-00-68</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Панфиловского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Н. Головацкого,</w:t>
            </w:r>
            <w:r>
              <w:br/>
            </w:r>
            <w:r>
              <w:rPr>
                <w:rFonts w:ascii="Times New Roman"/>
                <w:b w:val="false"/>
                <w:i w:val="false"/>
                <w:color w:val="000000"/>
                <w:sz w:val="20"/>
              </w:rPr>
              <w:t>
129</w:t>
            </w:r>
            <w:r>
              <w:br/>
            </w:r>
            <w:r>
              <w:rPr>
                <w:rFonts w:ascii="Times New Roman"/>
                <w:b w:val="false"/>
                <w:i w:val="false"/>
                <w:color w:val="000000"/>
                <w:sz w:val="20"/>
              </w:rPr>
              <w:t>
panfilov.kz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5-13-61</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Райымбекского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Б. Момышулы, 9</w:t>
            </w:r>
            <w:r>
              <w:br/>
            </w:r>
            <w:r>
              <w:rPr>
                <w:rFonts w:ascii="Times New Roman"/>
                <w:b w:val="false"/>
                <w:i w:val="false"/>
                <w:color w:val="000000"/>
                <w:sz w:val="20"/>
              </w:rPr>
              <w:t>
raimbek.gov.kz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Сарканского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Тауелсиздик, 111</w:t>
            </w:r>
            <w:r>
              <w:br/>
            </w:r>
            <w:r>
              <w:rPr>
                <w:rFonts w:ascii="Times New Roman"/>
                <w:b w:val="false"/>
                <w:i w:val="false"/>
                <w:color w:val="000000"/>
                <w:sz w:val="20"/>
              </w:rPr>
              <w:t>
sarkand.kz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2-14-31</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Талгарского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проспект Кунаева, 65</w:t>
            </w:r>
            <w:r>
              <w:br/>
            </w:r>
            <w:r>
              <w:rPr>
                <w:rFonts w:ascii="Times New Roman"/>
                <w:b w:val="false"/>
                <w:i w:val="false"/>
                <w:color w:val="000000"/>
                <w:sz w:val="20"/>
              </w:rPr>
              <w:t>
talgar-akimat.kz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2-52-70</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Уйгурского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Шонжы,</w:t>
            </w:r>
            <w:r>
              <w:br/>
            </w:r>
            <w:r>
              <w:rPr>
                <w:rFonts w:ascii="Times New Roman"/>
                <w:b w:val="false"/>
                <w:i w:val="false"/>
                <w:color w:val="000000"/>
                <w:sz w:val="20"/>
              </w:rPr>
              <w:t>
улица Раджибаева, 73</w:t>
            </w:r>
            <w:r>
              <w:br/>
            </w:r>
            <w:r>
              <w:rPr>
                <w:rFonts w:ascii="Times New Roman"/>
                <w:b w:val="false"/>
                <w:i w:val="false"/>
                <w:color w:val="000000"/>
                <w:sz w:val="20"/>
              </w:rPr>
              <w:t>
uigur-akimat.kz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2-14-32</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Капшагай"</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Жамбыла, 13</w:t>
            </w:r>
            <w:r>
              <w:br/>
            </w:r>
            <w:r>
              <w:rPr>
                <w:rFonts w:ascii="Times New Roman"/>
                <w:b w:val="false"/>
                <w:i w:val="false"/>
                <w:color w:val="000000"/>
                <w:sz w:val="20"/>
              </w:rPr>
              <w:t>
kapshagay-gov.kz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4-21-95</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Талдыкорган"</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Абая, 256</w:t>
            </w:r>
            <w:r>
              <w:br/>
            </w:r>
            <w:r>
              <w:rPr>
                <w:rFonts w:ascii="Times New Roman"/>
                <w:b w:val="false"/>
                <w:i w:val="false"/>
                <w:color w:val="000000"/>
                <w:sz w:val="20"/>
              </w:rPr>
              <w:t>
akimat-taldykorgan.kz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7-20-67</w:t>
            </w:r>
            <w:r>
              <w:br/>
            </w:r>
            <w:r>
              <w:rPr>
                <w:rFonts w:ascii="Times New Roman"/>
                <w:b w:val="false"/>
                <w:i w:val="false"/>
                <w:color w:val="000000"/>
                <w:sz w:val="20"/>
              </w:rPr>
              <w:t>
7-05-35</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Текели"</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Абылай хана, 34</w:t>
            </w:r>
            <w:r>
              <w:br/>
            </w:r>
            <w:r>
              <w:rPr>
                <w:rFonts w:ascii="Times New Roman"/>
                <w:b w:val="false"/>
                <w:i w:val="false"/>
                <w:color w:val="000000"/>
                <w:sz w:val="20"/>
              </w:rPr>
              <w:t>
tekeli.forever.kz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4-22-41</w:t>
            </w:r>
          </w:p>
        </w:tc>
        <w:tc>
          <w:tcPr>
            <w:tcW w:w="0" w:type="auto"/>
            <w:vMerge/>
            <w:tcBorders>
              <w:top w:val="nil"/>
              <w:left w:val="single" w:color="cfcfcf" w:sz="5"/>
              <w:bottom w:val="single" w:color="cfcfcf" w:sz="5"/>
              <w:right w:val="single" w:color="cfcfcf" w:sz="5"/>
            </w:tcBorders>
          </w:tcPr>
          <w:p/>
        </w:tc>
      </w:tr>
    </w:tbl>
    <w:bookmarkStart w:name="z1328" w:id="529"/>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Атырауской области</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612"/>
        <w:gridCol w:w="4416"/>
        <w:gridCol w:w="1974"/>
        <w:gridCol w:w="2386"/>
      </w:tblGrid>
      <w:tr>
        <w:trPr>
          <w:trHeight w:val="10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Атырау"</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Айтеке би, 77 а</w:t>
            </w:r>
            <w:r>
              <w:br/>
            </w:r>
            <w:r>
              <w:rPr>
                <w:rFonts w:ascii="Times New Roman"/>
                <w:b w:val="false"/>
                <w:i w:val="false"/>
                <w:color w:val="000000"/>
                <w:sz w:val="20"/>
              </w:rPr>
              <w:t>
akimat_atyrau@mail.</w:t>
            </w:r>
            <w:r>
              <w:br/>
            </w:r>
            <w:r>
              <w:rPr>
                <w:rFonts w:ascii="Times New Roman"/>
                <w:b w:val="false"/>
                <w:i w:val="false"/>
                <w:color w:val="000000"/>
                <w:sz w:val="20"/>
              </w:rPr>
              <w:t>
online.kz</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35-40-95</w:t>
            </w:r>
            <w:r>
              <w:br/>
            </w:r>
            <w:r>
              <w:rPr>
                <w:rFonts w:ascii="Times New Roman"/>
                <w:b w:val="false"/>
                <w:i w:val="false"/>
                <w:color w:val="000000"/>
                <w:sz w:val="20"/>
              </w:rPr>
              <w:t>
27-10-24</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19-00</w:t>
            </w:r>
            <w:r>
              <w:br/>
            </w:r>
            <w:r>
              <w:rPr>
                <w:rFonts w:ascii="Times New Roman"/>
                <w:b w:val="false"/>
                <w:i w:val="false"/>
                <w:color w:val="000000"/>
                <w:sz w:val="20"/>
              </w:rPr>
              <w:t>
часов, без</w:t>
            </w:r>
            <w:r>
              <w:br/>
            </w:r>
            <w:r>
              <w:rPr>
                <w:rFonts w:ascii="Times New Roman"/>
                <w:b w:val="false"/>
                <w:i w:val="false"/>
                <w:color w:val="000000"/>
                <w:sz w:val="20"/>
              </w:rPr>
              <w:t>
обеда, в</w:t>
            </w:r>
            <w:r>
              <w:br/>
            </w:r>
            <w:r>
              <w:rPr>
                <w:rFonts w:ascii="Times New Roman"/>
                <w:b w:val="false"/>
                <w:i w:val="false"/>
                <w:color w:val="000000"/>
                <w:sz w:val="20"/>
              </w:rPr>
              <w:t>
субботу до</w:t>
            </w:r>
            <w:r>
              <w:br/>
            </w:r>
            <w:r>
              <w:rPr>
                <w:rFonts w:ascii="Times New Roman"/>
                <w:b w:val="false"/>
                <w:i w:val="false"/>
                <w:color w:val="000000"/>
                <w:sz w:val="20"/>
              </w:rPr>
              <w:t>
13.00 часов</w:t>
            </w: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Жылыойского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w:t>
            </w:r>
            <w:r>
              <w:br/>
            </w:r>
            <w:r>
              <w:rPr>
                <w:rFonts w:ascii="Times New Roman"/>
                <w:b w:val="false"/>
                <w:i w:val="false"/>
                <w:color w:val="000000"/>
                <w:sz w:val="20"/>
              </w:rPr>
              <w:t>
проспект Махамбета, 26</w:t>
            </w:r>
            <w:r>
              <w:br/>
            </w:r>
            <w:r>
              <w:rPr>
                <w:rFonts w:ascii="Times New Roman"/>
                <w:b w:val="false"/>
                <w:i w:val="false"/>
                <w:color w:val="000000"/>
                <w:sz w:val="20"/>
              </w:rPr>
              <w:t>
admin@zhylyoi.kz,</w:t>
            </w:r>
            <w:r>
              <w:br/>
            </w:r>
            <w:r>
              <w:rPr>
                <w:rFonts w:ascii="Times New Roman"/>
                <w:b w:val="false"/>
                <w:i w:val="false"/>
                <w:color w:val="000000"/>
                <w:sz w:val="20"/>
              </w:rPr>
              <w:t>
zhylyoi.kz</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5-12-42</w:t>
            </w:r>
            <w:r>
              <w:br/>
            </w:r>
            <w:r>
              <w:rPr>
                <w:rFonts w:ascii="Times New Roman"/>
                <w:b w:val="false"/>
                <w:i w:val="false"/>
                <w:color w:val="000000"/>
                <w:sz w:val="20"/>
              </w:rPr>
              <w:t>
5-17-22</w:t>
            </w:r>
          </w:p>
        </w:tc>
        <w:tc>
          <w:tcPr>
            <w:tcW w:w="0" w:type="auto"/>
            <w:vMerge/>
            <w:tcBorders>
              <w:top w:val="nil"/>
              <w:left w:val="single" w:color="cfcfcf" w:sz="5"/>
              <w:bottom w:val="single" w:color="cfcfcf" w:sz="5"/>
              <w:right w:val="single" w:color="cfcfcf" w:sz="5"/>
            </w:tcBorders>
          </w:tcP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Индерского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w:t>
            </w:r>
            <w:r>
              <w:br/>
            </w:r>
            <w:r>
              <w:rPr>
                <w:rFonts w:ascii="Times New Roman"/>
                <w:b w:val="false"/>
                <w:i w:val="false"/>
                <w:color w:val="000000"/>
                <w:sz w:val="20"/>
              </w:rPr>
              <w:t>
улица Кунаева, 12</w:t>
            </w:r>
            <w:r>
              <w:br/>
            </w:r>
            <w:r>
              <w:rPr>
                <w:rFonts w:ascii="Times New Roman"/>
                <w:b w:val="false"/>
                <w:i w:val="false"/>
                <w:color w:val="000000"/>
                <w:sz w:val="20"/>
              </w:rPr>
              <w:t>
akimat.inder@mail.ru</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2-00-06</w:t>
            </w:r>
            <w:r>
              <w:br/>
            </w:r>
            <w:r>
              <w:rPr>
                <w:rFonts w:ascii="Times New Roman"/>
                <w:b w:val="false"/>
                <w:i w:val="false"/>
                <w:color w:val="000000"/>
                <w:sz w:val="20"/>
              </w:rPr>
              <w:t>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Исатайского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Аккыстау,</w:t>
            </w:r>
            <w:r>
              <w:br/>
            </w:r>
            <w:r>
              <w:rPr>
                <w:rFonts w:ascii="Times New Roman"/>
                <w:b w:val="false"/>
                <w:i w:val="false"/>
                <w:color w:val="000000"/>
                <w:sz w:val="20"/>
              </w:rPr>
              <w:t>
улица Егеменді</w:t>
            </w:r>
            <w:r>
              <w:br/>
            </w:r>
            <w:r>
              <w:rPr>
                <w:rFonts w:ascii="Times New Roman"/>
                <w:b w:val="false"/>
                <w:i w:val="false"/>
                <w:color w:val="000000"/>
                <w:sz w:val="20"/>
              </w:rPr>
              <w:t>
Қазақcтан, 12</w:t>
            </w:r>
            <w:r>
              <w:br/>
            </w:r>
            <w:r>
              <w:rPr>
                <w:rFonts w:ascii="Times New Roman"/>
                <w:b w:val="false"/>
                <w:i w:val="false"/>
                <w:color w:val="000000"/>
                <w:sz w:val="20"/>
              </w:rPr>
              <w:t>
isataiakimat.kz</w:t>
            </w:r>
            <w:r>
              <w:br/>
            </w:r>
            <w:r>
              <w:rPr>
                <w:rFonts w:ascii="Times New Roman"/>
                <w:b w:val="false"/>
                <w:i w:val="false"/>
                <w:color w:val="000000"/>
                <w:sz w:val="20"/>
              </w:rPr>
              <w:t>
isatai_raiakimat@</w:t>
            </w:r>
            <w:r>
              <w:br/>
            </w:r>
            <w:r>
              <w:rPr>
                <w:rFonts w:ascii="Times New Roman"/>
                <w:b w:val="false"/>
                <w:i w:val="false"/>
                <w:color w:val="000000"/>
                <w:sz w:val="20"/>
              </w:rPr>
              <w:t>
mail.ru</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2-01-73</w:t>
            </w:r>
            <w:r>
              <w:br/>
            </w:r>
            <w:r>
              <w:rPr>
                <w:rFonts w:ascii="Times New Roman"/>
                <w:b w:val="false"/>
                <w:i w:val="false"/>
                <w:color w:val="000000"/>
                <w:sz w:val="20"/>
              </w:rPr>
              <w:t>
2-15-08</w:t>
            </w:r>
          </w:p>
        </w:tc>
        <w:tc>
          <w:tcPr>
            <w:tcW w:w="0" w:type="auto"/>
            <w:vMerge/>
            <w:tcBorders>
              <w:top w:val="nil"/>
              <w:left w:val="single" w:color="cfcfcf" w:sz="5"/>
              <w:bottom w:val="single" w:color="cfcfcf" w:sz="5"/>
              <w:right w:val="single" w:color="cfcfcf" w:sz="5"/>
            </w:tcBorders>
          </w:tcP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Кызылкугинского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улица Абая, 4</w:t>
            </w:r>
            <w:r>
              <w:br/>
            </w:r>
            <w:r>
              <w:rPr>
                <w:rFonts w:ascii="Times New Roman"/>
                <w:b w:val="false"/>
                <w:i w:val="false"/>
                <w:color w:val="000000"/>
                <w:sz w:val="20"/>
              </w:rPr>
              <w:t>
kizilkoga_akimat@</w:t>
            </w:r>
            <w:r>
              <w:br/>
            </w:r>
            <w:r>
              <w:rPr>
                <w:rFonts w:ascii="Times New Roman"/>
                <w:b w:val="false"/>
                <w:i w:val="false"/>
                <w:color w:val="000000"/>
                <w:sz w:val="20"/>
              </w:rPr>
              <w:t>
mail.ru</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2-13-45</w:t>
            </w:r>
            <w:r>
              <w:br/>
            </w:r>
            <w:r>
              <w:rPr>
                <w:rFonts w:ascii="Times New Roman"/>
                <w:b w:val="false"/>
                <w:i w:val="false"/>
                <w:color w:val="000000"/>
                <w:sz w:val="20"/>
              </w:rPr>
              <w:t>
2-14-80</w:t>
            </w:r>
          </w:p>
        </w:tc>
        <w:tc>
          <w:tcPr>
            <w:tcW w:w="0" w:type="auto"/>
            <w:vMerge/>
            <w:tcBorders>
              <w:top w:val="nil"/>
              <w:left w:val="single" w:color="cfcfcf" w:sz="5"/>
              <w:bottom w:val="single" w:color="cfcfcf" w:sz="5"/>
              <w:right w:val="single" w:color="cfcfcf" w:sz="5"/>
            </w:tcBorders>
          </w:tcP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улица Кушекбаева, 25</w:t>
            </w:r>
            <w:r>
              <w:br/>
            </w:r>
            <w:r>
              <w:rPr>
                <w:rFonts w:ascii="Times New Roman"/>
                <w:b w:val="false"/>
                <w:i w:val="false"/>
                <w:color w:val="000000"/>
                <w:sz w:val="20"/>
              </w:rPr>
              <w:t>
org_otdel_akimat@</w:t>
            </w:r>
            <w:r>
              <w:br/>
            </w:r>
            <w:r>
              <w:rPr>
                <w:rFonts w:ascii="Times New Roman"/>
                <w:b w:val="false"/>
                <w:i w:val="false"/>
                <w:color w:val="000000"/>
                <w:sz w:val="20"/>
              </w:rPr>
              <w:t>
mail.ru</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2-06-90</w:t>
            </w:r>
            <w:r>
              <w:br/>
            </w:r>
            <w:r>
              <w:rPr>
                <w:rFonts w:ascii="Times New Roman"/>
                <w:b w:val="false"/>
                <w:i w:val="false"/>
                <w:color w:val="000000"/>
                <w:sz w:val="20"/>
              </w:rPr>
              <w:t>
2-12-92</w:t>
            </w:r>
          </w:p>
        </w:tc>
        <w:tc>
          <w:tcPr>
            <w:tcW w:w="0" w:type="auto"/>
            <w:vMerge/>
            <w:tcBorders>
              <w:top w:val="nil"/>
              <w:left w:val="single" w:color="cfcfcf" w:sz="5"/>
              <w:bottom w:val="single" w:color="cfcfcf" w:sz="5"/>
              <w:right w:val="single" w:color="cfcfcf" w:sz="5"/>
            </w:tcBorders>
          </w:tcP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Макатского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Центральная площадь, 1</w:t>
            </w:r>
            <w:r>
              <w:br/>
            </w:r>
            <w:r>
              <w:rPr>
                <w:rFonts w:ascii="Times New Roman"/>
                <w:b w:val="false"/>
                <w:i w:val="false"/>
                <w:color w:val="000000"/>
                <w:sz w:val="20"/>
              </w:rPr>
              <w:t>
makatorg@mail.ru</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Махамбетского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Махамбет,</w:t>
            </w:r>
            <w:r>
              <w:br/>
            </w:r>
            <w:r>
              <w:rPr>
                <w:rFonts w:ascii="Times New Roman"/>
                <w:b w:val="false"/>
                <w:i w:val="false"/>
                <w:color w:val="000000"/>
                <w:sz w:val="20"/>
              </w:rPr>
              <w:t>
улица Абая, 16</w:t>
            </w:r>
            <w:r>
              <w:br/>
            </w:r>
            <w:r>
              <w:rPr>
                <w:rFonts w:ascii="Times New Roman"/>
                <w:b w:val="false"/>
                <w:i w:val="false"/>
                <w:color w:val="000000"/>
                <w:sz w:val="20"/>
              </w:rPr>
              <w:t>
kurmanbaevar@mail.ru</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2-13-80</w:t>
            </w:r>
          </w:p>
        </w:tc>
        <w:tc>
          <w:tcPr>
            <w:tcW w:w="0" w:type="auto"/>
            <w:vMerge/>
            <w:tcBorders>
              <w:top w:val="nil"/>
              <w:left w:val="single" w:color="cfcfcf" w:sz="5"/>
              <w:bottom w:val="single" w:color="cfcfcf" w:sz="5"/>
              <w:right w:val="single" w:color="cfcfcf" w:sz="5"/>
            </w:tcBorders>
          </w:tcPr>
          <w:p/>
        </w:tc>
      </w:tr>
    </w:tbl>
    <w:bookmarkStart w:name="z1329" w:id="530"/>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Городские и районные акиматы Восточно-Казахстанской области</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716"/>
        <w:gridCol w:w="4396"/>
        <w:gridCol w:w="1963"/>
        <w:gridCol w:w="2356"/>
      </w:tblGrid>
      <w:tr>
        <w:trPr>
          <w:trHeight w:val="13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Усть-Каменогорск"</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Пермитина, 17</w:t>
            </w:r>
            <w:r>
              <w:br/>
            </w:r>
            <w:r>
              <w:rPr>
                <w:rFonts w:ascii="Times New Roman"/>
                <w:b w:val="false"/>
                <w:i w:val="false"/>
                <w:color w:val="000000"/>
                <w:sz w:val="20"/>
              </w:rPr>
              <w:t>
oskemen.kz,</w:t>
            </w:r>
            <w:r>
              <w:br/>
            </w:r>
            <w:r>
              <w:rPr>
                <w:rFonts w:ascii="Times New Roman"/>
                <w:b w:val="false"/>
                <w:i w:val="false"/>
                <w:color w:val="000000"/>
                <w:sz w:val="20"/>
              </w:rPr>
              <w:t>
ustkam@ukg.kz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6-35-44</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Семей"</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w:t>
            </w:r>
            <w:r>
              <w:br/>
            </w:r>
            <w:r>
              <w:rPr>
                <w:rFonts w:ascii="Times New Roman"/>
                <w:b w:val="false"/>
                <w:i w:val="false"/>
                <w:color w:val="000000"/>
                <w:sz w:val="20"/>
              </w:rPr>
              <w:t>
Интернациональная, 8</w:t>
            </w:r>
            <w:r>
              <w:br/>
            </w:r>
            <w:r>
              <w:rPr>
                <w:rFonts w:ascii="Times New Roman"/>
                <w:b w:val="false"/>
                <w:i w:val="false"/>
                <w:color w:val="000000"/>
                <w:sz w:val="20"/>
              </w:rPr>
              <w:t>
akimsemey.gov.kz,</w:t>
            </w:r>
            <w:r>
              <w:br/>
            </w:r>
            <w:r>
              <w:rPr>
                <w:rFonts w:ascii="Times New Roman"/>
                <w:b w:val="false"/>
                <w:i w:val="false"/>
                <w:color w:val="000000"/>
                <w:sz w:val="20"/>
              </w:rPr>
              <w:t>
chancellery@</w:t>
            </w:r>
            <w:r>
              <w:br/>
            </w:r>
            <w:r>
              <w:rPr>
                <w:rFonts w:ascii="Times New Roman"/>
                <w:b w:val="false"/>
                <w:i w:val="false"/>
                <w:color w:val="000000"/>
                <w:sz w:val="20"/>
              </w:rPr>
              <w:t>
akimsemey.gov.kz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Риддер"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Семеновой, 19</w:t>
            </w:r>
            <w:r>
              <w:br/>
            </w:r>
            <w:r>
              <w:rPr>
                <w:rFonts w:ascii="Times New Roman"/>
                <w:b w:val="false"/>
                <w:i w:val="false"/>
                <w:color w:val="000000"/>
                <w:sz w:val="20"/>
              </w:rPr>
              <w:t>
ridder.vko.gov.kz,</w:t>
            </w:r>
            <w:r>
              <w:br/>
            </w:r>
            <w:r>
              <w:rPr>
                <w:rFonts w:ascii="Times New Roman"/>
                <w:b w:val="false"/>
                <w:i w:val="false"/>
                <w:color w:val="000000"/>
                <w:sz w:val="20"/>
              </w:rPr>
              <w:t>
Akimat@Ridder.kz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Курчатов"</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Ленина, 4</w:t>
            </w:r>
            <w:r>
              <w:br/>
            </w:r>
            <w:r>
              <w:rPr>
                <w:rFonts w:ascii="Times New Roman"/>
                <w:b w:val="false"/>
                <w:i w:val="false"/>
                <w:color w:val="000000"/>
                <w:sz w:val="20"/>
              </w:rPr>
              <w:t>
kurchatov.vko.gov.kz,</w:t>
            </w:r>
            <w:r>
              <w:br/>
            </w:r>
            <w:r>
              <w:rPr>
                <w:rFonts w:ascii="Times New Roman"/>
                <w:b w:val="false"/>
                <w:i w:val="false"/>
                <w:color w:val="000000"/>
                <w:sz w:val="20"/>
              </w:rPr>
              <w:t>
Chancellery@akim-</w:t>
            </w:r>
            <w:r>
              <w:br/>
            </w:r>
            <w:r>
              <w:rPr>
                <w:rFonts w:ascii="Times New Roman"/>
                <w:b w:val="false"/>
                <w:i w:val="false"/>
                <w:color w:val="000000"/>
                <w:sz w:val="20"/>
              </w:rPr>
              <w:t>
kurchatov.kz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Абайского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5</w:t>
            </w:r>
            <w:r>
              <w:br/>
            </w:r>
            <w:r>
              <w:rPr>
                <w:rFonts w:ascii="Times New Roman"/>
                <w:b w:val="false"/>
                <w:i w:val="false"/>
                <w:color w:val="000000"/>
                <w:sz w:val="20"/>
              </w:rPr>
              <w:t>
abay.vko.gov.kz,</w:t>
            </w:r>
            <w:r>
              <w:br/>
            </w:r>
            <w:r>
              <w:rPr>
                <w:rFonts w:ascii="Times New Roman"/>
                <w:b w:val="false"/>
                <w:i w:val="false"/>
                <w:color w:val="000000"/>
                <w:sz w:val="20"/>
              </w:rPr>
              <w:t>
akim@abay.vko.gov.kz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9-16-00</w:t>
            </w:r>
          </w:p>
        </w:tc>
        <w:tc>
          <w:tcPr>
            <w:tcW w:w="0" w:type="auto"/>
            <w:vMerge/>
            <w:tcBorders>
              <w:top w:val="nil"/>
              <w:left w:val="single" w:color="cfcfcf" w:sz="5"/>
              <w:bottom w:val="single" w:color="cfcfcf" w:sz="5"/>
              <w:right w:val="single" w:color="cfcfcf" w:sz="5"/>
            </w:tcBorders>
          </w:tcP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Аягозского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город Аягоз,</w:t>
            </w:r>
            <w:r>
              <w:br/>
            </w:r>
            <w:r>
              <w:rPr>
                <w:rFonts w:ascii="Times New Roman"/>
                <w:b w:val="false"/>
                <w:i w:val="false"/>
                <w:color w:val="000000"/>
                <w:sz w:val="20"/>
              </w:rPr>
              <w:t>
Бульвар Абая, 14</w:t>
            </w:r>
            <w:r>
              <w:br/>
            </w:r>
            <w:r>
              <w:rPr>
                <w:rFonts w:ascii="Times New Roman"/>
                <w:b w:val="false"/>
                <w:i w:val="false"/>
                <w:color w:val="000000"/>
                <w:sz w:val="20"/>
              </w:rPr>
              <w:t>
ayagos.vko.gov.kz,</w:t>
            </w:r>
            <w:r>
              <w:br/>
            </w:r>
            <w:r>
              <w:rPr>
                <w:rFonts w:ascii="Times New Roman"/>
                <w:b w:val="false"/>
                <w:i w:val="false"/>
                <w:color w:val="000000"/>
                <w:sz w:val="20"/>
              </w:rPr>
              <w:t>
akim.ayaguz@mail.ru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3-33-13</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w:t>
            </w:r>
            <w:r>
              <w:br/>
            </w:r>
            <w:r>
              <w:rPr>
                <w:rFonts w:ascii="Times New Roman"/>
                <w:b w:val="false"/>
                <w:i w:val="false"/>
                <w:color w:val="000000"/>
                <w:sz w:val="20"/>
              </w:rPr>
              <w:t>
село Бородулиха,</w:t>
            </w:r>
            <w:r>
              <w:br/>
            </w:r>
            <w:r>
              <w:rPr>
                <w:rFonts w:ascii="Times New Roman"/>
                <w:b w:val="false"/>
                <w:i w:val="false"/>
                <w:color w:val="000000"/>
                <w:sz w:val="20"/>
              </w:rPr>
              <w:t>
улица Крупской, 69</w:t>
            </w:r>
            <w:r>
              <w:br/>
            </w:r>
            <w:r>
              <w:rPr>
                <w:rFonts w:ascii="Times New Roman"/>
                <w:b w:val="false"/>
                <w:i w:val="false"/>
                <w:color w:val="000000"/>
                <w:sz w:val="20"/>
              </w:rPr>
              <w:t>
boroduliha.vko.gov.</w:t>
            </w:r>
            <w:r>
              <w:br/>
            </w:r>
            <w:r>
              <w:rPr>
                <w:rFonts w:ascii="Times New Roman"/>
                <w:b w:val="false"/>
                <w:i w:val="false"/>
                <w:color w:val="000000"/>
                <w:sz w:val="20"/>
              </w:rPr>
              <w:t>
kz,</w:t>
            </w:r>
            <w:r>
              <w:br/>
            </w:r>
            <w:r>
              <w:rPr>
                <w:rFonts w:ascii="Times New Roman"/>
                <w:b w:val="false"/>
                <w:i w:val="false"/>
                <w:color w:val="000000"/>
                <w:sz w:val="20"/>
              </w:rPr>
              <w:t>
akimatboroduliha@</w:t>
            </w:r>
            <w:r>
              <w:br/>
            </w:r>
            <w:r>
              <w:rPr>
                <w:rFonts w:ascii="Times New Roman"/>
                <w:b w:val="false"/>
                <w:i w:val="false"/>
                <w:color w:val="000000"/>
                <w:sz w:val="20"/>
              </w:rPr>
              <w:t>
yandex.ru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2-13-31</w:t>
            </w:r>
          </w:p>
        </w:tc>
        <w:tc>
          <w:tcPr>
            <w:tcW w:w="0" w:type="auto"/>
            <w:vMerge/>
            <w:tcBorders>
              <w:top w:val="nil"/>
              <w:left w:val="single" w:color="cfcfcf" w:sz="5"/>
              <w:bottom w:val="single" w:color="cfcfcf" w:sz="5"/>
              <w:right w:val="single" w:color="cfcfcf" w:sz="5"/>
            </w:tcBorders>
          </w:tcPr>
          <w:p/>
        </w:tc>
      </w:tr>
      <w:tr>
        <w:trPr>
          <w:trHeight w:val="10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село Большая</w:t>
            </w:r>
            <w:r>
              <w:br/>
            </w:r>
            <w:r>
              <w:rPr>
                <w:rFonts w:ascii="Times New Roman"/>
                <w:b w:val="false"/>
                <w:i w:val="false"/>
                <w:color w:val="000000"/>
                <w:sz w:val="20"/>
              </w:rPr>
              <w:t>
Владимировка,</w:t>
            </w:r>
            <w:r>
              <w:br/>
            </w:r>
            <w:r>
              <w:rPr>
                <w:rFonts w:ascii="Times New Roman"/>
                <w:b w:val="false"/>
                <w:i w:val="false"/>
                <w:color w:val="000000"/>
                <w:sz w:val="20"/>
              </w:rPr>
              <w:t>
улица Сейфуллина, 144</w:t>
            </w:r>
            <w:r>
              <w:br/>
            </w:r>
            <w:r>
              <w:rPr>
                <w:rFonts w:ascii="Times New Roman"/>
                <w:b w:val="false"/>
                <w:i w:val="false"/>
                <w:color w:val="000000"/>
                <w:sz w:val="20"/>
              </w:rPr>
              <w:t>
beskaragay.vko.gov.</w:t>
            </w:r>
            <w:r>
              <w:br/>
            </w:r>
            <w:r>
              <w:rPr>
                <w:rFonts w:ascii="Times New Roman"/>
                <w:b w:val="false"/>
                <w:i w:val="false"/>
                <w:color w:val="000000"/>
                <w:sz w:val="20"/>
              </w:rPr>
              <w:t>
kz,</w:t>
            </w:r>
            <w:r>
              <w:br/>
            </w:r>
            <w:r>
              <w:rPr>
                <w:rFonts w:ascii="Times New Roman"/>
                <w:b w:val="false"/>
                <w:i w:val="false"/>
                <w:color w:val="000000"/>
                <w:sz w:val="20"/>
              </w:rPr>
              <w:t>
kancelyariyarayakimat</w:t>
            </w:r>
            <w:r>
              <w:br/>
            </w:r>
            <w:r>
              <w:rPr>
                <w:rFonts w:ascii="Times New Roman"/>
                <w:b w:val="false"/>
                <w:i w:val="false"/>
                <w:color w:val="000000"/>
                <w:sz w:val="20"/>
              </w:rPr>
              <w:t>
@rambler.ru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Глубоковского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поселок Глубокое,</w:t>
            </w:r>
            <w:r>
              <w:br/>
            </w:r>
            <w:r>
              <w:rPr>
                <w:rFonts w:ascii="Times New Roman"/>
                <w:b w:val="false"/>
                <w:i w:val="false"/>
                <w:color w:val="000000"/>
                <w:sz w:val="20"/>
              </w:rPr>
              <w:t>
улица Поповича, 11 а</w:t>
            </w:r>
            <w:r>
              <w:br/>
            </w:r>
            <w:r>
              <w:rPr>
                <w:rFonts w:ascii="Times New Roman"/>
                <w:b w:val="false"/>
                <w:i w:val="false"/>
                <w:color w:val="000000"/>
                <w:sz w:val="20"/>
              </w:rPr>
              <w:t>
glubokoe.gov.kz,</w:t>
            </w:r>
            <w:r>
              <w:br/>
            </w:r>
            <w:r>
              <w:rPr>
                <w:rFonts w:ascii="Times New Roman"/>
                <w:b w:val="false"/>
                <w:i w:val="false"/>
                <w:color w:val="000000"/>
                <w:sz w:val="20"/>
              </w:rPr>
              <w:t>
kancil@akimglubokoe.</w:t>
            </w:r>
            <w:r>
              <w:br/>
            </w:r>
            <w:r>
              <w:rPr>
                <w:rFonts w:ascii="Times New Roman"/>
                <w:b w:val="false"/>
                <w:i w:val="false"/>
                <w:color w:val="000000"/>
                <w:sz w:val="20"/>
              </w:rPr>
              <w:t>
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Жарминского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Георгиевка,</w:t>
            </w:r>
            <w:r>
              <w:br/>
            </w:r>
            <w:r>
              <w:rPr>
                <w:rFonts w:ascii="Times New Roman"/>
                <w:b w:val="false"/>
                <w:i w:val="false"/>
                <w:color w:val="000000"/>
                <w:sz w:val="20"/>
              </w:rPr>
              <w:t>
улица Ленина, 105</w:t>
            </w:r>
            <w:r>
              <w:br/>
            </w:r>
            <w:r>
              <w:rPr>
                <w:rFonts w:ascii="Times New Roman"/>
                <w:b w:val="false"/>
                <w:i w:val="false"/>
                <w:color w:val="000000"/>
                <w:sz w:val="20"/>
              </w:rPr>
              <w:t>
garma.vko.gov.kz,</w:t>
            </w:r>
            <w:r>
              <w:br/>
            </w:r>
            <w:r>
              <w:rPr>
                <w:rFonts w:ascii="Times New Roman"/>
                <w:b w:val="false"/>
                <w:i w:val="false"/>
                <w:color w:val="000000"/>
                <w:sz w:val="20"/>
              </w:rPr>
              <w:t>
Zharma_akimat@mail.ru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Зайсанского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Жангельдина, 54</w:t>
            </w:r>
            <w:r>
              <w:br/>
            </w:r>
            <w:r>
              <w:rPr>
                <w:rFonts w:ascii="Times New Roman"/>
                <w:b w:val="false"/>
                <w:i w:val="false"/>
                <w:color w:val="000000"/>
                <w:sz w:val="20"/>
              </w:rPr>
              <w:t>
zaysan.vko.gov.kz,</w:t>
            </w:r>
            <w:r>
              <w:br/>
            </w:r>
            <w:r>
              <w:rPr>
                <w:rFonts w:ascii="Times New Roman"/>
                <w:b w:val="false"/>
                <w:i w:val="false"/>
                <w:color w:val="000000"/>
                <w:sz w:val="20"/>
              </w:rPr>
              <w:t>
zsnakim@mail.kz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Зыряновского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Советская, 20</w:t>
            </w:r>
            <w:r>
              <w:br/>
            </w:r>
            <w:r>
              <w:rPr>
                <w:rFonts w:ascii="Times New Roman"/>
                <w:b w:val="false"/>
                <w:i w:val="false"/>
                <w:color w:val="000000"/>
                <w:sz w:val="20"/>
              </w:rPr>
              <w:t>
akimzyrian.gov.kz,</w:t>
            </w:r>
            <w:r>
              <w:br/>
            </w:r>
            <w:r>
              <w:rPr>
                <w:rFonts w:ascii="Times New Roman"/>
                <w:b w:val="false"/>
                <w:i w:val="false"/>
                <w:color w:val="000000"/>
                <w:sz w:val="20"/>
              </w:rPr>
              <w:t>
akimat_zyr@mail.kz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6-18-18</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Курчумского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село Курчум,</w:t>
            </w:r>
            <w:r>
              <w:br/>
            </w:r>
            <w:r>
              <w:rPr>
                <w:rFonts w:ascii="Times New Roman"/>
                <w:b w:val="false"/>
                <w:i w:val="false"/>
                <w:color w:val="000000"/>
                <w:sz w:val="20"/>
              </w:rPr>
              <w:t>
улица Ибежанова, 23</w:t>
            </w:r>
            <w:r>
              <w:br/>
            </w:r>
            <w:r>
              <w:rPr>
                <w:rFonts w:ascii="Times New Roman"/>
                <w:b w:val="false"/>
                <w:i w:val="false"/>
                <w:color w:val="000000"/>
                <w:sz w:val="20"/>
              </w:rPr>
              <w:t>
kurchum.vko.gov.kz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Кокпектинского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село Кокпекты,</w:t>
            </w:r>
            <w:r>
              <w:br/>
            </w:r>
            <w:r>
              <w:rPr>
                <w:rFonts w:ascii="Times New Roman"/>
                <w:b w:val="false"/>
                <w:i w:val="false"/>
                <w:color w:val="000000"/>
                <w:sz w:val="20"/>
              </w:rPr>
              <w:t>
улица Ш.</w:t>
            </w:r>
            <w:r>
              <w:br/>
            </w:r>
            <w:r>
              <w:rPr>
                <w:rFonts w:ascii="Times New Roman"/>
                <w:b w:val="false"/>
                <w:i w:val="false"/>
                <w:color w:val="000000"/>
                <w:sz w:val="20"/>
              </w:rPr>
              <w:t>
Фахрутдинова, 44 а,</w:t>
            </w:r>
            <w:r>
              <w:br/>
            </w:r>
            <w:r>
              <w:rPr>
                <w:rFonts w:ascii="Times New Roman"/>
                <w:b w:val="false"/>
                <w:i w:val="false"/>
                <w:color w:val="000000"/>
                <w:sz w:val="20"/>
              </w:rPr>
              <w:t>
kokpekti.vko.gov.kz</w:t>
            </w:r>
            <w:r>
              <w:br/>
            </w:r>
            <w:r>
              <w:rPr>
                <w:rFonts w:ascii="Times New Roman"/>
                <w:b w:val="false"/>
                <w:i w:val="false"/>
                <w:color w:val="000000"/>
                <w:sz w:val="20"/>
              </w:rPr>
              <w:t>
Kokpekty_akimat@mail.</w:t>
            </w:r>
            <w:r>
              <w:br/>
            </w:r>
            <w:r>
              <w:rPr>
                <w:rFonts w:ascii="Times New Roman"/>
                <w:b w:val="false"/>
                <w:i w:val="false"/>
                <w:color w:val="000000"/>
                <w:sz w:val="20"/>
              </w:rPr>
              <w:t>
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2-18-30</w:t>
            </w:r>
          </w:p>
        </w:tc>
        <w:tc>
          <w:tcPr>
            <w:tcW w:w="0" w:type="auto"/>
            <w:vMerge/>
            <w:tcBorders>
              <w:top w:val="nil"/>
              <w:left w:val="single" w:color="cfcfcf" w:sz="5"/>
              <w:bottom w:val="single" w:color="cfcfcf" w:sz="5"/>
              <w:right w:val="single" w:color="cfcfcf" w:sz="5"/>
            </w:tcBorders>
          </w:tcP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w:t>
            </w:r>
            <w:r>
              <w:br/>
            </w:r>
            <w:r>
              <w:rPr>
                <w:rFonts w:ascii="Times New Roman"/>
                <w:b w:val="false"/>
                <w:i w:val="false"/>
                <w:color w:val="000000"/>
                <w:sz w:val="20"/>
              </w:rPr>
              <w:t>
село Большенарымское,</w:t>
            </w:r>
            <w:r>
              <w:br/>
            </w:r>
            <w:r>
              <w:rPr>
                <w:rFonts w:ascii="Times New Roman"/>
                <w:b w:val="false"/>
                <w:i w:val="false"/>
                <w:color w:val="000000"/>
                <w:sz w:val="20"/>
              </w:rPr>
              <w:t>
улица Абылай хана,</w:t>
            </w:r>
            <w:r>
              <w:br/>
            </w:r>
            <w:r>
              <w:rPr>
                <w:rFonts w:ascii="Times New Roman"/>
                <w:b w:val="false"/>
                <w:i w:val="false"/>
                <w:color w:val="000000"/>
                <w:sz w:val="20"/>
              </w:rPr>
              <w:t>
102</w:t>
            </w:r>
            <w:r>
              <w:br/>
            </w:r>
            <w:r>
              <w:rPr>
                <w:rFonts w:ascii="Times New Roman"/>
                <w:b w:val="false"/>
                <w:i w:val="false"/>
                <w:color w:val="000000"/>
                <w:sz w:val="20"/>
              </w:rPr>
              <w:t>
katon-karagay.vko.</w:t>
            </w:r>
            <w:r>
              <w:br/>
            </w:r>
            <w:r>
              <w:rPr>
                <w:rFonts w:ascii="Times New Roman"/>
                <w:b w:val="false"/>
                <w:i w:val="false"/>
                <w:color w:val="000000"/>
                <w:sz w:val="20"/>
              </w:rPr>
              <w:t>
gov.kz</w:t>
            </w:r>
            <w:r>
              <w:br/>
            </w:r>
            <w:r>
              <w:rPr>
                <w:rFonts w:ascii="Times New Roman"/>
                <w:b w:val="false"/>
                <w:i w:val="false"/>
                <w:color w:val="000000"/>
                <w:sz w:val="20"/>
              </w:rPr>
              <w:t>
gukatonrayakimat@</w:t>
            </w:r>
            <w:r>
              <w:br/>
            </w:r>
            <w:r>
              <w:rPr>
                <w:rFonts w:ascii="Times New Roman"/>
                <w:b w:val="false"/>
                <w:i w:val="false"/>
                <w:color w:val="000000"/>
                <w:sz w:val="20"/>
              </w:rPr>
              <w:t>
mail.ru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2-11-41</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село Аксуат,</w:t>
            </w:r>
            <w:r>
              <w:br/>
            </w:r>
            <w:r>
              <w:rPr>
                <w:rFonts w:ascii="Times New Roman"/>
                <w:b w:val="false"/>
                <w:i w:val="false"/>
                <w:color w:val="000000"/>
                <w:sz w:val="20"/>
              </w:rPr>
              <w:t>
улица Абылай хана, 13</w:t>
            </w:r>
            <w:r>
              <w:br/>
            </w:r>
            <w:r>
              <w:rPr>
                <w:rFonts w:ascii="Times New Roman"/>
                <w:b w:val="false"/>
                <w:i w:val="false"/>
                <w:color w:val="000000"/>
                <w:sz w:val="20"/>
              </w:rPr>
              <w:t>
tarbagatay.vko.gov.</w:t>
            </w:r>
            <w:r>
              <w:br/>
            </w:r>
            <w:r>
              <w:rPr>
                <w:rFonts w:ascii="Times New Roman"/>
                <w:b w:val="false"/>
                <w:i w:val="false"/>
                <w:color w:val="000000"/>
                <w:sz w:val="20"/>
              </w:rPr>
              <w:t>
kz,</w:t>
            </w:r>
            <w:r>
              <w:br/>
            </w:r>
            <w:r>
              <w:rPr>
                <w:rFonts w:ascii="Times New Roman"/>
                <w:b w:val="false"/>
                <w:i w:val="false"/>
                <w:color w:val="000000"/>
                <w:sz w:val="20"/>
              </w:rPr>
              <w:t>
tarb_ray_akimat@mail.</w:t>
            </w:r>
            <w:r>
              <w:br/>
            </w:r>
            <w:r>
              <w:rPr>
                <w:rFonts w:ascii="Times New Roman"/>
                <w:b w:val="false"/>
                <w:i w:val="false"/>
                <w:color w:val="000000"/>
                <w:sz w:val="20"/>
              </w:rPr>
              <w:t>
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Уланского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 1</w:t>
            </w:r>
            <w:r>
              <w:br/>
            </w:r>
            <w:r>
              <w:rPr>
                <w:rFonts w:ascii="Times New Roman"/>
                <w:b w:val="false"/>
                <w:i w:val="false"/>
                <w:color w:val="000000"/>
                <w:sz w:val="20"/>
              </w:rPr>
              <w:t>
ulan.vko.gov.kz,</w:t>
            </w:r>
            <w:r>
              <w:br/>
            </w:r>
            <w:r>
              <w:rPr>
                <w:rFonts w:ascii="Times New Roman"/>
                <w:b w:val="false"/>
                <w:i w:val="false"/>
                <w:color w:val="000000"/>
                <w:sz w:val="20"/>
              </w:rPr>
              <w:t>
administrator85_@</w:t>
            </w:r>
            <w:r>
              <w:br/>
            </w:r>
            <w:r>
              <w:rPr>
                <w:rFonts w:ascii="Times New Roman"/>
                <w:b w:val="false"/>
                <w:i w:val="false"/>
                <w:color w:val="000000"/>
                <w:sz w:val="20"/>
              </w:rPr>
              <w:t>
mail.ru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2-70-33</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Урджарского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село Урджар,</w:t>
            </w:r>
            <w:r>
              <w:br/>
            </w:r>
            <w:r>
              <w:rPr>
                <w:rFonts w:ascii="Times New Roman"/>
                <w:b w:val="false"/>
                <w:i w:val="false"/>
                <w:color w:val="000000"/>
                <w:sz w:val="20"/>
              </w:rPr>
              <w:t>
улица Абылай хана,</w:t>
            </w:r>
            <w:r>
              <w:br/>
            </w:r>
            <w:r>
              <w:rPr>
                <w:rFonts w:ascii="Times New Roman"/>
                <w:b w:val="false"/>
                <w:i w:val="false"/>
                <w:color w:val="000000"/>
                <w:sz w:val="20"/>
              </w:rPr>
              <w:t>
122</w:t>
            </w:r>
            <w:r>
              <w:br/>
            </w:r>
            <w:r>
              <w:rPr>
                <w:rFonts w:ascii="Times New Roman"/>
                <w:b w:val="false"/>
                <w:i w:val="false"/>
                <w:color w:val="000000"/>
                <w:sz w:val="20"/>
              </w:rPr>
              <w:t>
urzhar.vko.gov.kz</w:t>
            </w:r>
            <w:r>
              <w:br/>
            </w:r>
            <w:r>
              <w:rPr>
                <w:rFonts w:ascii="Times New Roman"/>
                <w:b w:val="false"/>
                <w:i w:val="false"/>
                <w:color w:val="000000"/>
                <w:sz w:val="20"/>
              </w:rPr>
              <w:t>
urdzhar@mail.kz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w:t>
            </w:r>
            <w:r>
              <w:br/>
            </w:r>
            <w:r>
              <w:rPr>
                <w:rFonts w:ascii="Times New Roman"/>
                <w:b w:val="false"/>
                <w:i w:val="false"/>
                <w:color w:val="000000"/>
                <w:sz w:val="20"/>
              </w:rPr>
              <w:t>
город Шемонаиха,</w:t>
            </w:r>
            <w:r>
              <w:br/>
            </w:r>
            <w:r>
              <w:rPr>
                <w:rFonts w:ascii="Times New Roman"/>
                <w:b w:val="false"/>
                <w:i w:val="false"/>
                <w:color w:val="000000"/>
                <w:sz w:val="20"/>
              </w:rPr>
              <w:t>
улица Советская, 59</w:t>
            </w:r>
            <w:r>
              <w:br/>
            </w:r>
            <w:r>
              <w:rPr>
                <w:rFonts w:ascii="Times New Roman"/>
                <w:b w:val="false"/>
                <w:i w:val="false"/>
                <w:color w:val="000000"/>
                <w:sz w:val="20"/>
              </w:rPr>
              <w:t>
shemonaiha.vko.gov.kz</w:t>
            </w:r>
            <w:r>
              <w:br/>
            </w:r>
            <w:r>
              <w:rPr>
                <w:rFonts w:ascii="Times New Roman"/>
                <w:b w:val="false"/>
                <w:i w:val="false"/>
                <w:color w:val="000000"/>
                <w:sz w:val="20"/>
              </w:rPr>
              <w:t>
orgshem@mail.ru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3-24-01</w:t>
            </w:r>
          </w:p>
        </w:tc>
        <w:tc>
          <w:tcPr>
            <w:tcW w:w="0" w:type="auto"/>
            <w:vMerge/>
            <w:tcBorders>
              <w:top w:val="nil"/>
              <w:left w:val="single" w:color="cfcfcf" w:sz="5"/>
              <w:bottom w:val="single" w:color="cfcfcf" w:sz="5"/>
              <w:right w:val="single" w:color="cfcfcf" w:sz="5"/>
            </w:tcBorders>
          </w:tcPr>
          <w:p/>
        </w:tc>
      </w:tr>
    </w:tbl>
    <w:bookmarkStart w:name="z1330" w:id="531"/>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Жамбылской области</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724"/>
        <w:gridCol w:w="4380"/>
        <w:gridCol w:w="2005"/>
        <w:gridCol w:w="232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Байзакского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 батыра,</w:t>
            </w:r>
            <w:r>
              <w:br/>
            </w:r>
            <w:r>
              <w:rPr>
                <w:rFonts w:ascii="Times New Roman"/>
                <w:b w:val="false"/>
                <w:i w:val="false"/>
                <w:color w:val="000000"/>
                <w:sz w:val="20"/>
              </w:rPr>
              <w:t>
107</w:t>
            </w:r>
            <w:r>
              <w:br/>
            </w:r>
            <w:r>
              <w:rPr>
                <w:rFonts w:ascii="Times New Roman"/>
                <w:b w:val="false"/>
                <w:i w:val="false"/>
                <w:color w:val="000000"/>
                <w:sz w:val="20"/>
              </w:rPr>
              <w:t>
baizak_akimat@mail.ru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2-11-52</w:t>
            </w:r>
            <w:r>
              <w:br/>
            </w:r>
            <w:r>
              <w:rPr>
                <w:rFonts w:ascii="Times New Roman"/>
                <w:b w:val="false"/>
                <w:i w:val="false"/>
                <w:color w:val="000000"/>
                <w:sz w:val="20"/>
              </w:rPr>
              <w:t>
2-11-80</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15-00 часов</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Жамбылского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w:t>
            </w:r>
            <w:r>
              <w:br/>
            </w:r>
            <w:r>
              <w:rPr>
                <w:rFonts w:ascii="Times New Roman"/>
                <w:b w:val="false"/>
                <w:i w:val="false"/>
                <w:color w:val="000000"/>
                <w:sz w:val="20"/>
              </w:rPr>
              <w:t>
улица Абая, 123</w:t>
            </w:r>
            <w:r>
              <w:br/>
            </w:r>
            <w:r>
              <w:rPr>
                <w:rFonts w:ascii="Times New Roman"/>
                <w:b w:val="false"/>
                <w:i w:val="false"/>
                <w:color w:val="000000"/>
                <w:sz w:val="20"/>
              </w:rPr>
              <w:t>
zhambyl_aca_akim@</w:t>
            </w:r>
            <w:r>
              <w:br/>
            </w:r>
            <w:r>
              <w:rPr>
                <w:rFonts w:ascii="Times New Roman"/>
                <w:b w:val="false"/>
                <w:i w:val="false"/>
                <w:color w:val="000000"/>
                <w:sz w:val="20"/>
              </w:rPr>
              <w:t>
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2-11-38</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Жуалинского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Жуалинский район,</w:t>
            </w:r>
            <w:r>
              <w:br/>
            </w:r>
            <w:r>
              <w:rPr>
                <w:rFonts w:ascii="Times New Roman"/>
                <w:b w:val="false"/>
                <w:i w:val="false"/>
                <w:color w:val="000000"/>
                <w:sz w:val="20"/>
              </w:rPr>
              <w:t>
село Б. Момышулы,</w:t>
            </w:r>
            <w:r>
              <w:br/>
            </w:r>
            <w:r>
              <w:rPr>
                <w:rFonts w:ascii="Times New Roman"/>
                <w:b w:val="false"/>
                <w:i w:val="false"/>
                <w:color w:val="000000"/>
                <w:sz w:val="20"/>
              </w:rPr>
              <w:t>
улица Жамбыла, 12</w:t>
            </w:r>
            <w:r>
              <w:br/>
            </w:r>
            <w:r>
              <w:rPr>
                <w:rFonts w:ascii="Times New Roman"/>
                <w:b w:val="false"/>
                <w:i w:val="false"/>
                <w:color w:val="000000"/>
                <w:sz w:val="20"/>
              </w:rPr>
              <w:t>
juali_akim@mail.ru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2-15-73</w:t>
            </w:r>
            <w:r>
              <w:br/>
            </w:r>
            <w:r>
              <w:rPr>
                <w:rFonts w:ascii="Times New Roman"/>
                <w:b w:val="false"/>
                <w:i w:val="false"/>
                <w:color w:val="000000"/>
                <w:sz w:val="20"/>
              </w:rPr>
              <w:t>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Кордайского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Толе би, 106</w:t>
            </w:r>
            <w:r>
              <w:br/>
            </w:r>
            <w:r>
              <w:rPr>
                <w:rFonts w:ascii="Times New Roman"/>
                <w:b w:val="false"/>
                <w:i w:val="false"/>
                <w:color w:val="000000"/>
                <w:sz w:val="20"/>
              </w:rPr>
              <w:t>
akimat_k@mail.ru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2-13-40</w:t>
            </w:r>
            <w:r>
              <w:br/>
            </w:r>
            <w:r>
              <w:rPr>
                <w:rFonts w:ascii="Times New Roman"/>
                <w:b w:val="false"/>
                <w:i w:val="false"/>
                <w:color w:val="000000"/>
                <w:sz w:val="20"/>
              </w:rPr>
              <w:t>
2-13-08</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Меркенского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Меркенский,</w:t>
            </w:r>
            <w:r>
              <w:br/>
            </w:r>
            <w:r>
              <w:rPr>
                <w:rFonts w:ascii="Times New Roman"/>
                <w:b w:val="false"/>
                <w:i w:val="false"/>
                <w:color w:val="000000"/>
                <w:sz w:val="20"/>
              </w:rPr>
              <w:t>
улица Исмаилова, 169</w:t>
            </w:r>
            <w:r>
              <w:br/>
            </w:r>
            <w:r>
              <w:rPr>
                <w:rFonts w:ascii="Times New Roman"/>
                <w:b w:val="false"/>
                <w:i w:val="false"/>
                <w:color w:val="000000"/>
                <w:sz w:val="20"/>
              </w:rPr>
              <w:t>
merkekense@mail.ru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2-11-66</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Мойынкумского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Амангелды, 147</w:t>
            </w:r>
            <w:r>
              <w:br/>
            </w:r>
            <w:r>
              <w:rPr>
                <w:rFonts w:ascii="Times New Roman"/>
                <w:b w:val="false"/>
                <w:i w:val="false"/>
                <w:color w:val="000000"/>
                <w:sz w:val="20"/>
              </w:rPr>
              <w:t>
moinkum_akimat@mail.</w:t>
            </w:r>
            <w:r>
              <w:br/>
            </w:r>
            <w:r>
              <w:rPr>
                <w:rFonts w:ascii="Times New Roman"/>
                <w:b w:val="false"/>
                <w:i w:val="false"/>
                <w:color w:val="000000"/>
                <w:sz w:val="20"/>
              </w:rPr>
              <w:t>
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2-49-71</w:t>
            </w:r>
            <w:r>
              <w:br/>
            </w:r>
            <w:r>
              <w:rPr>
                <w:rFonts w:ascii="Times New Roman"/>
                <w:b w:val="false"/>
                <w:i w:val="false"/>
                <w:color w:val="000000"/>
                <w:sz w:val="20"/>
              </w:rPr>
              <w:t>
2-41-67</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 Рыскуловского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Рыскуловский</w:t>
            </w:r>
            <w:r>
              <w:br/>
            </w:r>
            <w:r>
              <w:rPr>
                <w:rFonts w:ascii="Times New Roman"/>
                <w:b w:val="false"/>
                <w:i w:val="false"/>
                <w:color w:val="000000"/>
                <w:sz w:val="20"/>
              </w:rPr>
              <w:t>
район, село Кулан,</w:t>
            </w:r>
            <w:r>
              <w:br/>
            </w:r>
            <w:r>
              <w:rPr>
                <w:rFonts w:ascii="Times New Roman"/>
                <w:b w:val="false"/>
                <w:i w:val="false"/>
                <w:color w:val="000000"/>
                <w:sz w:val="20"/>
              </w:rPr>
              <w:t>
улица Жибек жолы, 75</w:t>
            </w:r>
            <w:r>
              <w:br/>
            </w:r>
            <w:r>
              <w:rPr>
                <w:rFonts w:ascii="Times New Roman"/>
                <w:b w:val="false"/>
                <w:i w:val="false"/>
                <w:color w:val="000000"/>
                <w:sz w:val="20"/>
              </w:rPr>
              <w:t>
kulan2008@mail.ru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2-30-00</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Сарысуского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улица Бейбитшилик, 1</w:t>
            </w:r>
            <w:r>
              <w:br/>
            </w:r>
            <w:r>
              <w:rPr>
                <w:rFonts w:ascii="Times New Roman"/>
                <w:b w:val="false"/>
                <w:i w:val="false"/>
                <w:color w:val="000000"/>
                <w:sz w:val="20"/>
              </w:rPr>
              <w:t>
sarysu.kz</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6-19-41</w:t>
            </w:r>
            <w:r>
              <w:br/>
            </w:r>
            <w:r>
              <w:rPr>
                <w:rFonts w:ascii="Times New Roman"/>
                <w:b w:val="false"/>
                <w:i w:val="false"/>
                <w:color w:val="000000"/>
                <w:sz w:val="20"/>
              </w:rPr>
              <w:t>
6-29-27</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Таласского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площадь "Достык", 1</w:t>
            </w:r>
            <w:r>
              <w:br/>
            </w:r>
            <w:r>
              <w:rPr>
                <w:rFonts w:ascii="Times New Roman"/>
                <w:b w:val="false"/>
                <w:i w:val="false"/>
                <w:color w:val="000000"/>
                <w:sz w:val="20"/>
              </w:rPr>
              <w:t>
talas.kz</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6-20-67</w:t>
            </w:r>
            <w:r>
              <w:br/>
            </w:r>
            <w:r>
              <w:rPr>
                <w:rFonts w:ascii="Times New Roman"/>
                <w:b w:val="false"/>
                <w:i w:val="false"/>
                <w:color w:val="000000"/>
                <w:sz w:val="20"/>
              </w:rPr>
              <w:t>
6-33-93</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Шуйского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Шуйский район,</w:t>
            </w:r>
            <w:r>
              <w:br/>
            </w:r>
            <w:r>
              <w:rPr>
                <w:rFonts w:ascii="Times New Roman"/>
                <w:b w:val="false"/>
                <w:i w:val="false"/>
                <w:color w:val="000000"/>
                <w:sz w:val="20"/>
              </w:rPr>
              <w:t>
город Шу,</w:t>
            </w:r>
            <w:r>
              <w:br/>
            </w:r>
            <w:r>
              <w:rPr>
                <w:rFonts w:ascii="Times New Roman"/>
                <w:b w:val="false"/>
                <w:i w:val="false"/>
                <w:color w:val="000000"/>
                <w:sz w:val="20"/>
              </w:rPr>
              <w:t>
улица Толе би, 274</w:t>
            </w:r>
            <w:r>
              <w:br/>
            </w:r>
            <w:r>
              <w:rPr>
                <w:rFonts w:ascii="Times New Roman"/>
                <w:b w:val="false"/>
                <w:i w:val="false"/>
                <w:color w:val="000000"/>
                <w:sz w:val="20"/>
              </w:rPr>
              <w:t>
shu_apparat@mail.ru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3-10-75</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Тараз"</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Сулейманова, 3</w:t>
            </w:r>
            <w:r>
              <w:br/>
            </w:r>
            <w:r>
              <w:rPr>
                <w:rFonts w:ascii="Times New Roman"/>
                <w:b w:val="false"/>
                <w:i w:val="false"/>
                <w:color w:val="000000"/>
                <w:sz w:val="20"/>
              </w:rPr>
              <w:t>
gorakim.kz</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3-27-37</w:t>
            </w:r>
            <w:r>
              <w:br/>
            </w:r>
            <w:r>
              <w:rPr>
                <w:rFonts w:ascii="Times New Roman"/>
                <w:b w:val="false"/>
                <w:i w:val="false"/>
                <w:color w:val="000000"/>
                <w:sz w:val="20"/>
              </w:rPr>
              <w:t>
3-27-31</w:t>
            </w:r>
            <w:r>
              <w:br/>
            </w:r>
            <w:r>
              <w:rPr>
                <w:rFonts w:ascii="Times New Roman"/>
                <w:b w:val="false"/>
                <w:i w:val="false"/>
                <w:color w:val="000000"/>
                <w:sz w:val="20"/>
              </w:rPr>
              <w:t>
5-48-14</w:t>
            </w:r>
          </w:p>
        </w:tc>
        <w:tc>
          <w:tcPr>
            <w:tcW w:w="0" w:type="auto"/>
            <w:vMerge/>
            <w:tcBorders>
              <w:top w:val="nil"/>
              <w:left w:val="single" w:color="cfcfcf" w:sz="5"/>
              <w:bottom w:val="single" w:color="cfcfcf" w:sz="5"/>
              <w:right w:val="single" w:color="cfcfcf" w:sz="5"/>
            </w:tcBorders>
          </w:tcPr>
          <w:p/>
        </w:tc>
      </w:tr>
    </w:tbl>
    <w:bookmarkStart w:name="z1331" w:id="532"/>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Западно-Казахстанской области</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3661"/>
        <w:gridCol w:w="4424"/>
        <w:gridCol w:w="1939"/>
        <w:gridCol w:w="2388"/>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xml:space="preserve">
(город, район, улица, </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"Акжаикский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село Чапаево,</w:t>
            </w:r>
            <w:r>
              <w:br/>
            </w:r>
            <w:r>
              <w:rPr>
                <w:rFonts w:ascii="Times New Roman"/>
                <w:b w:val="false"/>
                <w:i w:val="false"/>
                <w:color w:val="000000"/>
                <w:sz w:val="20"/>
              </w:rPr>
              <w:t>
улица Кунаева, 70</w:t>
            </w:r>
            <w:r>
              <w:br/>
            </w:r>
            <w:r>
              <w:rPr>
                <w:rFonts w:ascii="Times New Roman"/>
                <w:b w:val="false"/>
                <w:i w:val="false"/>
                <w:color w:val="000000"/>
                <w:sz w:val="20"/>
              </w:rPr>
              <w:t>
ZHUBAN 90 KZ</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9-10-93</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08-30 до</w:t>
            </w:r>
            <w:r>
              <w:br/>
            </w:r>
            <w:r>
              <w:rPr>
                <w:rFonts w:ascii="Times New Roman"/>
                <w:b w:val="false"/>
                <w:i w:val="false"/>
                <w:color w:val="000000"/>
                <w:sz w:val="20"/>
              </w:rPr>
              <w:t>
18-30</w:t>
            </w:r>
            <w:r>
              <w:br/>
            </w:r>
            <w:r>
              <w:rPr>
                <w:rFonts w:ascii="Times New Roman"/>
                <w:b w:val="false"/>
                <w:i w:val="false"/>
                <w:color w:val="000000"/>
                <w:sz w:val="20"/>
              </w:rPr>
              <w:t>
часов,обед</w:t>
            </w:r>
            <w:r>
              <w:br/>
            </w:r>
            <w:r>
              <w:rPr>
                <w:rFonts w:ascii="Times New Roman"/>
                <w:b w:val="false"/>
                <w:i w:val="false"/>
                <w:color w:val="000000"/>
                <w:sz w:val="20"/>
              </w:rPr>
              <w:t>
с 12-30 до</w:t>
            </w:r>
            <w:r>
              <w:br/>
            </w:r>
            <w:r>
              <w:rPr>
                <w:rFonts w:ascii="Times New Roman"/>
                <w:b w:val="false"/>
                <w:i w:val="false"/>
                <w:color w:val="000000"/>
                <w:sz w:val="20"/>
              </w:rPr>
              <w:t>
14-30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"Бокейординский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w:t>
            </w:r>
            <w:r>
              <w:br/>
            </w:r>
            <w:r>
              <w:rPr>
                <w:rFonts w:ascii="Times New Roman"/>
                <w:b w:val="false"/>
                <w:i w:val="false"/>
                <w:color w:val="000000"/>
                <w:sz w:val="20"/>
              </w:rPr>
              <w:t>
село Сайхын,</w:t>
            </w:r>
            <w:r>
              <w:br/>
            </w:r>
            <w:r>
              <w:rPr>
                <w:rFonts w:ascii="Times New Roman"/>
                <w:b w:val="false"/>
                <w:i w:val="false"/>
                <w:color w:val="000000"/>
                <w:sz w:val="20"/>
              </w:rPr>
              <w:t>
улица Т. Жарокова, 31</w:t>
            </w:r>
            <w:r>
              <w:br/>
            </w:r>
            <w:r>
              <w:rPr>
                <w:rFonts w:ascii="Times New Roman"/>
                <w:b w:val="false"/>
                <w:i w:val="false"/>
                <w:color w:val="000000"/>
                <w:sz w:val="20"/>
              </w:rPr>
              <w:t>
bokeyorda.westkaz.kz</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"Бурлинский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улица Советская, 99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2-08-09</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"Жангалинский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w:t>
            </w:r>
            <w:r>
              <w:br/>
            </w:r>
            <w:r>
              <w:rPr>
                <w:rFonts w:ascii="Times New Roman"/>
                <w:b w:val="false"/>
                <w:i w:val="false"/>
                <w:color w:val="000000"/>
                <w:sz w:val="20"/>
              </w:rPr>
              <w:t>
улица Халыктар</w:t>
            </w:r>
            <w:r>
              <w:br/>
            </w:r>
            <w:r>
              <w:rPr>
                <w:rFonts w:ascii="Times New Roman"/>
                <w:b w:val="false"/>
                <w:i w:val="false"/>
                <w:color w:val="000000"/>
                <w:sz w:val="20"/>
              </w:rPr>
              <w:t>
достыгы, 44</w:t>
            </w:r>
            <w:r>
              <w:br/>
            </w:r>
            <w:r>
              <w:rPr>
                <w:rFonts w:ascii="Times New Roman"/>
                <w:b w:val="false"/>
                <w:i w:val="false"/>
                <w:color w:val="000000"/>
                <w:sz w:val="20"/>
              </w:rPr>
              <w:t>
zhangala.westkaz.kz</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2-19-45</w:t>
            </w:r>
            <w:r>
              <w:br/>
            </w:r>
            <w:r>
              <w:rPr>
                <w:rFonts w:ascii="Times New Roman"/>
                <w:b w:val="false"/>
                <w:i w:val="false"/>
                <w:color w:val="000000"/>
                <w:sz w:val="20"/>
              </w:rPr>
              <w:t>
2-18-37</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"Казталовский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w:t>
            </w:r>
            <w:r>
              <w:br/>
            </w:r>
            <w:r>
              <w:rPr>
                <w:rFonts w:ascii="Times New Roman"/>
                <w:b w:val="false"/>
                <w:i w:val="false"/>
                <w:color w:val="000000"/>
                <w:sz w:val="20"/>
              </w:rPr>
              <w:t>
улица Шарафутдинова,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3-14-58</w:t>
            </w:r>
            <w:r>
              <w:br/>
            </w:r>
            <w:r>
              <w:rPr>
                <w:rFonts w:ascii="Times New Roman"/>
                <w:b w:val="false"/>
                <w:i w:val="false"/>
                <w:color w:val="000000"/>
                <w:sz w:val="20"/>
              </w:rPr>
              <w:t>
3-13-72</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"Каратюбинский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Каратюбинский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Г.</w:t>
            </w:r>
            <w:r>
              <w:br/>
            </w:r>
            <w:r>
              <w:rPr>
                <w:rFonts w:ascii="Times New Roman"/>
                <w:b w:val="false"/>
                <w:i w:val="false"/>
                <w:color w:val="000000"/>
                <w:sz w:val="20"/>
              </w:rPr>
              <w:t>
Курмангалиева, 19</w:t>
            </w:r>
            <w:r>
              <w:br/>
            </w:r>
            <w:r>
              <w:rPr>
                <w:rFonts w:ascii="Times New Roman"/>
                <w:b w:val="false"/>
                <w:i w:val="false"/>
                <w:color w:val="000000"/>
                <w:sz w:val="20"/>
              </w:rPr>
              <w:t>
karatobe.westkaz. kz</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3-11-55</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"Сырымский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село Жымпиты,</w:t>
            </w:r>
            <w:r>
              <w:br/>
            </w:r>
            <w:r>
              <w:rPr>
                <w:rFonts w:ascii="Times New Roman"/>
                <w:b w:val="false"/>
                <w:i w:val="false"/>
                <w:color w:val="000000"/>
                <w:sz w:val="20"/>
              </w:rPr>
              <w:t>
улица Казахстан, 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3-12-60</w:t>
            </w:r>
            <w:r>
              <w:br/>
            </w:r>
            <w:r>
              <w:rPr>
                <w:rFonts w:ascii="Times New Roman"/>
                <w:b w:val="false"/>
                <w:i w:val="false"/>
                <w:color w:val="000000"/>
                <w:sz w:val="20"/>
              </w:rPr>
              <w:t>
3-11-63</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"Таскалинский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w:t>
            </w:r>
            <w:r>
              <w:br/>
            </w:r>
            <w:r>
              <w:rPr>
                <w:rFonts w:ascii="Times New Roman"/>
                <w:b w:val="false"/>
                <w:i w:val="false"/>
                <w:color w:val="000000"/>
                <w:sz w:val="20"/>
              </w:rPr>
              <w:t>
улица Абая, 23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2-10-01</w:t>
            </w:r>
            <w:r>
              <w:br/>
            </w:r>
            <w:r>
              <w:rPr>
                <w:rFonts w:ascii="Times New Roman"/>
                <w:b w:val="false"/>
                <w:i w:val="false"/>
                <w:color w:val="000000"/>
                <w:sz w:val="20"/>
              </w:rPr>
              <w:t>
2-13-72</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"Жанибекский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61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2-18-89</w:t>
            </w:r>
            <w:r>
              <w:br/>
            </w:r>
            <w:r>
              <w:rPr>
                <w:rFonts w:ascii="Times New Roman"/>
                <w:b w:val="false"/>
                <w:i w:val="false"/>
                <w:color w:val="000000"/>
                <w:sz w:val="20"/>
              </w:rPr>
              <w:t>
2-14-59</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"Шынгырлауский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Шынгырлауский район,</w:t>
            </w:r>
            <w:r>
              <w:br/>
            </w:r>
            <w:r>
              <w:rPr>
                <w:rFonts w:ascii="Times New Roman"/>
                <w:b w:val="false"/>
                <w:i w:val="false"/>
                <w:color w:val="000000"/>
                <w:sz w:val="20"/>
              </w:rPr>
              <w:t>
улица Л. Клышева, 95</w:t>
            </w:r>
            <w:r>
              <w:br/>
            </w:r>
            <w:r>
              <w:rPr>
                <w:rFonts w:ascii="Times New Roman"/>
                <w:b w:val="false"/>
                <w:i w:val="false"/>
                <w:color w:val="000000"/>
                <w:sz w:val="20"/>
              </w:rPr>
              <w:t>
Chingirlau.westkz.kz</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3-34-45</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"Зеленовский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139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2-23-33</w:t>
            </w:r>
            <w:r>
              <w:br/>
            </w:r>
            <w:r>
              <w:rPr>
                <w:rFonts w:ascii="Times New Roman"/>
                <w:b w:val="false"/>
                <w:i w:val="false"/>
                <w:color w:val="000000"/>
                <w:sz w:val="20"/>
              </w:rPr>
              <w:t>
2-28-75</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"Теректинский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18</w:t>
            </w:r>
            <w:r>
              <w:br/>
            </w:r>
            <w:r>
              <w:rPr>
                <w:rFonts w:ascii="Times New Roman"/>
                <w:b w:val="false"/>
                <w:i w:val="false"/>
                <w:color w:val="000000"/>
                <w:sz w:val="20"/>
              </w:rPr>
              <w:t>
terekta@rambler.ru</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2-12-98</w:t>
            </w:r>
            <w:r>
              <w:br/>
            </w:r>
            <w:r>
              <w:rPr>
                <w:rFonts w:ascii="Times New Roman"/>
                <w:b w:val="false"/>
                <w:i w:val="false"/>
                <w:color w:val="000000"/>
                <w:sz w:val="20"/>
              </w:rPr>
              <w:t>
2-13-34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Уральск"</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проспект</w:t>
            </w:r>
            <w:r>
              <w:br/>
            </w:r>
            <w:r>
              <w:rPr>
                <w:rFonts w:ascii="Times New Roman"/>
                <w:b w:val="false"/>
                <w:i w:val="false"/>
                <w:color w:val="000000"/>
                <w:sz w:val="20"/>
              </w:rPr>
              <w:t>
Достык-Дружба, 182/1</w:t>
            </w:r>
            <w:r>
              <w:br/>
            </w:r>
            <w:r>
              <w:rPr>
                <w:rFonts w:ascii="Times New Roman"/>
                <w:b w:val="false"/>
                <w:i w:val="false"/>
                <w:color w:val="000000"/>
                <w:sz w:val="20"/>
              </w:rPr>
              <w:t>
uralsk-akimat.kz</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1-24-63</w:t>
            </w:r>
          </w:p>
        </w:tc>
        <w:tc>
          <w:tcPr>
            <w:tcW w:w="0" w:type="auto"/>
            <w:vMerge/>
            <w:tcBorders>
              <w:top w:val="nil"/>
              <w:left w:val="single" w:color="cfcfcf" w:sz="5"/>
              <w:bottom w:val="single" w:color="cfcfcf" w:sz="5"/>
              <w:right w:val="single" w:color="cfcfcf" w:sz="5"/>
            </w:tcBorders>
          </w:tcPr>
          <w:p/>
        </w:tc>
      </w:tr>
    </w:tbl>
    <w:bookmarkStart w:name="z1332" w:id="533"/>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Карагандинской области</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648"/>
        <w:gridCol w:w="4391"/>
        <w:gridCol w:w="1961"/>
        <w:gridCol w:w="2411"/>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Балхаш"</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balkhash.kz,</w:t>
            </w:r>
            <w:r>
              <w:br/>
            </w:r>
            <w:r>
              <w:rPr>
                <w:rFonts w:ascii="Times New Roman"/>
                <w:b w:val="false"/>
                <w:i w:val="false"/>
                <w:color w:val="000000"/>
                <w:sz w:val="20"/>
              </w:rPr>
              <w:t>
orgkadrwork@mail.kz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4-26-48</w:t>
            </w:r>
            <w:r>
              <w:br/>
            </w:r>
            <w:r>
              <w:rPr>
                <w:rFonts w:ascii="Times New Roman"/>
                <w:b w:val="false"/>
                <w:i w:val="false"/>
                <w:color w:val="000000"/>
                <w:sz w:val="20"/>
              </w:rPr>
              <w:t>
4-85-11</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Жезказгана"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площадь Алаша, 1</w:t>
            </w:r>
            <w:r>
              <w:br/>
            </w:r>
            <w:r>
              <w:rPr>
                <w:rFonts w:ascii="Times New Roman"/>
                <w:b w:val="false"/>
                <w:i w:val="false"/>
                <w:color w:val="000000"/>
                <w:sz w:val="20"/>
              </w:rPr>
              <w:t>
jezkazgan.kz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3-65-94</w:t>
            </w:r>
            <w:r>
              <w:br/>
            </w:r>
            <w:r>
              <w:rPr>
                <w:rFonts w:ascii="Times New Roman"/>
                <w:b w:val="false"/>
                <w:i w:val="false"/>
                <w:color w:val="000000"/>
                <w:sz w:val="20"/>
              </w:rPr>
              <w:t>
3-61-35</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Караганды"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проспект Бухар жырау,</w:t>
            </w:r>
            <w:r>
              <w:br/>
            </w:r>
            <w:r>
              <w:rPr>
                <w:rFonts w:ascii="Times New Roman"/>
                <w:b w:val="false"/>
                <w:i w:val="false"/>
                <w:color w:val="000000"/>
                <w:sz w:val="20"/>
              </w:rPr>
              <w:t>
16</w:t>
            </w:r>
            <w:r>
              <w:br/>
            </w:r>
            <w:r>
              <w:rPr>
                <w:rFonts w:ascii="Times New Roman"/>
                <w:b w:val="false"/>
                <w:i w:val="false"/>
                <w:color w:val="000000"/>
                <w:sz w:val="20"/>
              </w:rPr>
              <w:t>
karaganda-akimat.kz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2-02-20</w:t>
            </w:r>
            <w:r>
              <w:br/>
            </w:r>
            <w:r>
              <w:rPr>
                <w:rFonts w:ascii="Times New Roman"/>
                <w:b w:val="false"/>
                <w:i w:val="false"/>
                <w:color w:val="000000"/>
                <w:sz w:val="20"/>
              </w:rPr>
              <w:t>
1-94-70</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Каражал"</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Абая, 9</w:t>
            </w:r>
            <w:r>
              <w:br/>
            </w:r>
            <w:r>
              <w:rPr>
                <w:rFonts w:ascii="Times New Roman"/>
                <w:b w:val="false"/>
                <w:i w:val="false"/>
                <w:color w:val="000000"/>
                <w:sz w:val="20"/>
              </w:rPr>
              <w:t>
karajal_akimat@mail.</w:t>
            </w:r>
            <w:r>
              <w:br/>
            </w:r>
            <w:r>
              <w:rPr>
                <w:rFonts w:ascii="Times New Roman"/>
                <w:b w:val="false"/>
                <w:i w:val="false"/>
                <w:color w:val="000000"/>
                <w:sz w:val="20"/>
              </w:rPr>
              <w:t>
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2-60-10</w:t>
            </w:r>
            <w:r>
              <w:br/>
            </w:r>
            <w:r>
              <w:rPr>
                <w:rFonts w:ascii="Times New Roman"/>
                <w:b w:val="false"/>
                <w:i w:val="false"/>
                <w:color w:val="000000"/>
                <w:sz w:val="20"/>
              </w:rPr>
              <w:t>
2-64-74</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Приозерск"</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Пушкина, 7</w:t>
            </w:r>
            <w:r>
              <w:br/>
            </w:r>
            <w:r>
              <w:rPr>
                <w:rFonts w:ascii="Times New Roman"/>
                <w:b w:val="false"/>
                <w:i w:val="false"/>
                <w:color w:val="000000"/>
                <w:sz w:val="20"/>
              </w:rPr>
              <w:t>
priozerck.kz</w:t>
            </w:r>
            <w:r>
              <w:br/>
            </w:r>
            <w:r>
              <w:rPr>
                <w:rFonts w:ascii="Times New Roman"/>
                <w:b w:val="false"/>
                <w:i w:val="false"/>
                <w:color w:val="000000"/>
                <w:sz w:val="20"/>
              </w:rPr>
              <w:t>
prio_org@krg.gov.kz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5-29-20</w:t>
            </w:r>
            <w:r>
              <w:br/>
            </w:r>
            <w:r>
              <w:rPr>
                <w:rFonts w:ascii="Times New Roman"/>
                <w:b w:val="false"/>
                <w:i w:val="false"/>
                <w:color w:val="000000"/>
                <w:sz w:val="20"/>
              </w:rPr>
              <w:t>
5-40-30</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Сарани"</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Джамбула, 67</w:t>
            </w:r>
            <w:r>
              <w:br/>
            </w:r>
            <w:r>
              <w:rPr>
                <w:rFonts w:ascii="Times New Roman"/>
                <w:b w:val="false"/>
                <w:i w:val="false"/>
                <w:color w:val="000000"/>
                <w:sz w:val="20"/>
              </w:rPr>
              <w:t>
saran.kz</w:t>
            </w:r>
            <w:r>
              <w:br/>
            </w:r>
            <w:r>
              <w:rPr>
                <w:rFonts w:ascii="Times New Roman"/>
                <w:b w:val="false"/>
                <w:i w:val="false"/>
                <w:color w:val="000000"/>
                <w:sz w:val="20"/>
              </w:rPr>
              <w:t>
sar_apparat@krg.gov.</w:t>
            </w:r>
            <w:r>
              <w:br/>
            </w:r>
            <w:r>
              <w:rPr>
                <w:rFonts w:ascii="Times New Roman"/>
                <w:b w:val="false"/>
                <w:i w:val="false"/>
                <w:color w:val="000000"/>
                <w:sz w:val="20"/>
              </w:rPr>
              <w:t>
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2-52-08</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Сатпаев"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 Сатпаева,</w:t>
            </w:r>
            <w:r>
              <w:br/>
            </w:r>
            <w:r>
              <w:rPr>
                <w:rFonts w:ascii="Times New Roman"/>
                <w:b w:val="false"/>
                <w:i w:val="false"/>
                <w:color w:val="000000"/>
                <w:sz w:val="20"/>
              </w:rPr>
              <w:t>
108</w:t>
            </w:r>
            <w:r>
              <w:br/>
            </w:r>
            <w:r>
              <w:rPr>
                <w:rFonts w:ascii="Times New Roman"/>
                <w:b w:val="false"/>
                <w:i w:val="false"/>
                <w:color w:val="000000"/>
                <w:sz w:val="20"/>
              </w:rPr>
              <w:t>
satpaev.kz</w:t>
            </w:r>
            <w:r>
              <w:br/>
            </w:r>
            <w:r>
              <w:rPr>
                <w:rFonts w:ascii="Times New Roman"/>
                <w:b w:val="false"/>
                <w:i w:val="false"/>
                <w:color w:val="000000"/>
                <w:sz w:val="20"/>
              </w:rPr>
              <w:t>
satpaevakim@mail.ru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3-36-36</w:t>
            </w:r>
            <w:r>
              <w:br/>
            </w:r>
            <w:r>
              <w:rPr>
                <w:rFonts w:ascii="Times New Roman"/>
                <w:b w:val="false"/>
                <w:i w:val="false"/>
                <w:color w:val="000000"/>
                <w:sz w:val="20"/>
              </w:rPr>
              <w:t>
3-45-54</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Темиртау"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бульвар</w:t>
            </w:r>
            <w:r>
              <w:br/>
            </w:r>
            <w:r>
              <w:rPr>
                <w:rFonts w:ascii="Times New Roman"/>
                <w:b w:val="false"/>
                <w:i w:val="false"/>
                <w:color w:val="000000"/>
                <w:sz w:val="20"/>
              </w:rPr>
              <w:t>
Независимости, 12</w:t>
            </w:r>
            <w:r>
              <w:br/>
            </w:r>
            <w:r>
              <w:rPr>
                <w:rFonts w:ascii="Times New Roman"/>
                <w:b w:val="false"/>
                <w:i w:val="false"/>
                <w:color w:val="000000"/>
                <w:sz w:val="20"/>
              </w:rPr>
              <w:t>
akimat-temirtau.kz</w:t>
            </w:r>
            <w:r>
              <w:br/>
            </w:r>
            <w:r>
              <w:rPr>
                <w:rFonts w:ascii="Times New Roman"/>
                <w:b w:val="false"/>
                <w:i w:val="false"/>
                <w:color w:val="000000"/>
                <w:sz w:val="20"/>
              </w:rPr>
              <w:t>
akimat.temirtau@mail.</w:t>
            </w:r>
            <w:r>
              <w:br/>
            </w:r>
            <w:r>
              <w:rPr>
                <w:rFonts w:ascii="Times New Roman"/>
                <w:b w:val="false"/>
                <w:i w:val="false"/>
                <w:color w:val="000000"/>
                <w:sz w:val="20"/>
              </w:rPr>
              <w:t>
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2-26-03</w:t>
            </w:r>
            <w:r>
              <w:br/>
            </w:r>
            <w:r>
              <w:rPr>
                <w:rFonts w:ascii="Times New Roman"/>
                <w:b w:val="false"/>
                <w:i w:val="false"/>
                <w:color w:val="000000"/>
                <w:sz w:val="20"/>
              </w:rPr>
              <w:t>
2-46-80</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Шахтинска"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проспект Абая, 50 а</w:t>
            </w:r>
            <w:r>
              <w:br/>
            </w:r>
            <w:r>
              <w:rPr>
                <w:rFonts w:ascii="Times New Roman"/>
                <w:b w:val="false"/>
                <w:i w:val="false"/>
                <w:color w:val="000000"/>
                <w:sz w:val="20"/>
              </w:rPr>
              <w:t>
shahtinsk.kz</w:t>
            </w:r>
            <w:r>
              <w:br/>
            </w:r>
            <w:r>
              <w:rPr>
                <w:rFonts w:ascii="Times New Roman"/>
                <w:b w:val="false"/>
                <w:i w:val="false"/>
                <w:color w:val="000000"/>
                <w:sz w:val="20"/>
              </w:rPr>
              <w:t>
sh_akimat@mail.kz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4-08-44</w:t>
            </w:r>
            <w:r>
              <w:br/>
            </w:r>
            <w:r>
              <w:rPr>
                <w:rFonts w:ascii="Times New Roman"/>
                <w:b w:val="false"/>
                <w:i w:val="false"/>
                <w:color w:val="000000"/>
                <w:sz w:val="20"/>
              </w:rPr>
              <w:t>
4-27-67</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Абайского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город Абай,</w:t>
            </w:r>
            <w:r>
              <w:br/>
            </w:r>
            <w:r>
              <w:rPr>
                <w:rFonts w:ascii="Times New Roman"/>
                <w:b w:val="false"/>
                <w:i w:val="false"/>
                <w:color w:val="000000"/>
                <w:sz w:val="20"/>
              </w:rPr>
              <w:t>
проспект Победы, 3</w:t>
            </w:r>
            <w:r>
              <w:br/>
            </w:r>
            <w:r>
              <w:rPr>
                <w:rFonts w:ascii="Times New Roman"/>
                <w:b w:val="false"/>
                <w:i w:val="false"/>
                <w:color w:val="000000"/>
                <w:sz w:val="20"/>
              </w:rPr>
              <w:t>
abay-akimat-</w:t>
            </w:r>
            <w:r>
              <w:br/>
            </w:r>
            <w:r>
              <w:rPr>
                <w:rFonts w:ascii="Times New Roman"/>
                <w:b w:val="false"/>
                <w:i w:val="false"/>
                <w:color w:val="000000"/>
                <w:sz w:val="20"/>
              </w:rPr>
              <w:t>
karaganda.kz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4-48-00</w:t>
            </w:r>
            <w:r>
              <w:br/>
            </w:r>
            <w:r>
              <w:rPr>
                <w:rFonts w:ascii="Times New Roman"/>
                <w:b w:val="false"/>
                <w:i w:val="false"/>
                <w:color w:val="000000"/>
                <w:sz w:val="20"/>
              </w:rPr>
              <w:t>
4-42-26</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Актогайского</w:t>
            </w:r>
            <w:r>
              <w:br/>
            </w:r>
            <w:r>
              <w:rPr>
                <w:rFonts w:ascii="Times New Roman"/>
                <w:b w:val="false"/>
                <w:i w:val="false"/>
                <w:color w:val="000000"/>
                <w:sz w:val="20"/>
              </w:rPr>
              <w:t>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Бокейхана, 4</w:t>
            </w:r>
            <w:r>
              <w:br/>
            </w:r>
            <w:r>
              <w:rPr>
                <w:rFonts w:ascii="Times New Roman"/>
                <w:b w:val="false"/>
                <w:i w:val="false"/>
                <w:color w:val="000000"/>
                <w:sz w:val="20"/>
              </w:rPr>
              <w:t>
ergan_77@mail.ru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2-12-33</w:t>
            </w:r>
            <w:r>
              <w:br/>
            </w:r>
            <w:r>
              <w:rPr>
                <w:rFonts w:ascii="Times New Roman"/>
                <w:b w:val="false"/>
                <w:i w:val="false"/>
                <w:color w:val="000000"/>
                <w:sz w:val="20"/>
              </w:rPr>
              <w:t>
2-14-74</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Абылай хана, 39</w:t>
            </w:r>
            <w:r>
              <w:br/>
            </w:r>
            <w:r>
              <w:rPr>
                <w:rFonts w:ascii="Times New Roman"/>
                <w:b w:val="false"/>
                <w:i w:val="false"/>
                <w:color w:val="000000"/>
                <w:sz w:val="20"/>
              </w:rPr>
              <w:t>
bukhar-zhirau.kz</w:t>
            </w:r>
            <w:r>
              <w:br/>
            </w:r>
            <w:r>
              <w:rPr>
                <w:rFonts w:ascii="Times New Roman"/>
                <w:b w:val="false"/>
                <w:i w:val="false"/>
                <w:color w:val="000000"/>
                <w:sz w:val="20"/>
              </w:rPr>
              <w:t>
bukharfarkhad@</w:t>
            </w:r>
            <w:r>
              <w:br/>
            </w:r>
            <w:r>
              <w:rPr>
                <w:rFonts w:ascii="Times New Roman"/>
                <w:b w:val="false"/>
                <w:i w:val="false"/>
                <w:color w:val="000000"/>
                <w:sz w:val="20"/>
              </w:rPr>
              <w:t>
topmail. 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2-14-60</w:t>
            </w:r>
            <w:r>
              <w:br/>
            </w:r>
            <w:r>
              <w:rPr>
                <w:rFonts w:ascii="Times New Roman"/>
                <w:b w:val="false"/>
                <w:i w:val="false"/>
                <w:color w:val="000000"/>
                <w:sz w:val="20"/>
              </w:rPr>
              <w:t>
2-11-18</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Жанааркинского</w:t>
            </w:r>
            <w:r>
              <w:br/>
            </w:r>
            <w:r>
              <w:rPr>
                <w:rFonts w:ascii="Times New Roman"/>
                <w:b w:val="false"/>
                <w:i w:val="false"/>
                <w:color w:val="000000"/>
                <w:sz w:val="20"/>
              </w:rPr>
              <w:t>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улица Тауелсиздик, 5</w:t>
            </w:r>
            <w:r>
              <w:br/>
            </w:r>
            <w:r>
              <w:rPr>
                <w:rFonts w:ascii="Times New Roman"/>
                <w:b w:val="false"/>
                <w:i w:val="false"/>
                <w:color w:val="000000"/>
                <w:sz w:val="20"/>
              </w:rPr>
              <w:t>
zhanaarka-akimat.kz</w:t>
            </w:r>
            <w:r>
              <w:br/>
            </w:r>
            <w:r>
              <w:rPr>
                <w:rFonts w:ascii="Times New Roman"/>
                <w:b w:val="false"/>
                <w:i w:val="false"/>
                <w:color w:val="000000"/>
                <w:sz w:val="20"/>
              </w:rPr>
              <w:t>
zhanaarka_akimat@</w:t>
            </w:r>
            <w:r>
              <w:br/>
            </w:r>
            <w:r>
              <w:rPr>
                <w:rFonts w:ascii="Times New Roman"/>
                <w:b w:val="false"/>
                <w:i w:val="false"/>
                <w:color w:val="000000"/>
                <w:sz w:val="20"/>
              </w:rPr>
              <w:t>
mail. 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2-61-01</w:t>
            </w:r>
            <w:r>
              <w:br/>
            </w:r>
            <w:r>
              <w:rPr>
                <w:rFonts w:ascii="Times New Roman"/>
                <w:b w:val="false"/>
                <w:i w:val="false"/>
                <w:color w:val="000000"/>
                <w:sz w:val="20"/>
              </w:rPr>
              <w:t>
2-76-51</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Каркаралинского</w:t>
            </w:r>
            <w:r>
              <w:br/>
            </w:r>
            <w:r>
              <w:rPr>
                <w:rFonts w:ascii="Times New Roman"/>
                <w:b w:val="false"/>
                <w:i w:val="false"/>
                <w:color w:val="000000"/>
                <w:sz w:val="20"/>
              </w:rPr>
              <w:t>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w:t>
            </w:r>
            <w:r>
              <w:br/>
            </w:r>
            <w:r>
              <w:rPr>
                <w:rFonts w:ascii="Times New Roman"/>
                <w:b w:val="false"/>
                <w:i w:val="false"/>
                <w:color w:val="000000"/>
                <w:sz w:val="20"/>
              </w:rPr>
              <w:t>
город Каркаралинск,</w:t>
            </w:r>
            <w:r>
              <w:br/>
            </w:r>
            <w:r>
              <w:rPr>
                <w:rFonts w:ascii="Times New Roman"/>
                <w:b w:val="false"/>
                <w:i w:val="false"/>
                <w:color w:val="000000"/>
                <w:sz w:val="20"/>
              </w:rPr>
              <w:t>
улица Т. Аубакирова,</w:t>
            </w:r>
            <w:r>
              <w:br/>
            </w:r>
            <w:r>
              <w:rPr>
                <w:rFonts w:ascii="Times New Roman"/>
                <w:b w:val="false"/>
                <w:i w:val="false"/>
                <w:color w:val="000000"/>
                <w:sz w:val="20"/>
              </w:rPr>
              <w:t>
23</w:t>
            </w:r>
            <w:r>
              <w:br/>
            </w:r>
            <w:r>
              <w:rPr>
                <w:rFonts w:ascii="Times New Roman"/>
                <w:b w:val="false"/>
                <w:i w:val="false"/>
                <w:color w:val="000000"/>
                <w:sz w:val="20"/>
              </w:rPr>
              <w:t>
karkaraly.kz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3-13-66</w:t>
            </w:r>
            <w:r>
              <w:br/>
            </w:r>
            <w:r>
              <w:rPr>
                <w:rFonts w:ascii="Times New Roman"/>
                <w:b w:val="false"/>
                <w:i w:val="false"/>
                <w:color w:val="000000"/>
                <w:sz w:val="20"/>
              </w:rPr>
              <w:t>
3-13-68</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Нуринского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Мынбаева, 44</w:t>
            </w:r>
            <w:r>
              <w:br/>
            </w:r>
            <w:r>
              <w:rPr>
                <w:rFonts w:ascii="Times New Roman"/>
                <w:b w:val="false"/>
                <w:i w:val="false"/>
                <w:color w:val="000000"/>
                <w:sz w:val="20"/>
              </w:rPr>
              <w:t>
nurinsk.kz</w:t>
            </w:r>
            <w:r>
              <w:br/>
            </w:r>
            <w:r>
              <w:rPr>
                <w:rFonts w:ascii="Times New Roman"/>
                <w:b w:val="false"/>
                <w:i w:val="false"/>
                <w:color w:val="000000"/>
                <w:sz w:val="20"/>
              </w:rPr>
              <w:t>
nura_org@krg.gov.kz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2-26-31</w:t>
            </w:r>
            <w:r>
              <w:br/>
            </w:r>
            <w:r>
              <w:rPr>
                <w:rFonts w:ascii="Times New Roman"/>
                <w:b w:val="false"/>
                <w:i w:val="false"/>
                <w:color w:val="000000"/>
                <w:sz w:val="20"/>
              </w:rPr>
              <w:t>
2-17-21</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Осакаровского</w:t>
            </w:r>
            <w:r>
              <w:br/>
            </w:r>
            <w:r>
              <w:rPr>
                <w:rFonts w:ascii="Times New Roman"/>
                <w:b w:val="false"/>
                <w:i w:val="false"/>
                <w:color w:val="000000"/>
                <w:sz w:val="20"/>
              </w:rPr>
              <w:t>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улица Новая, 33</w:t>
            </w:r>
            <w:r>
              <w:br/>
            </w:r>
            <w:r>
              <w:rPr>
                <w:rFonts w:ascii="Times New Roman"/>
                <w:b w:val="false"/>
                <w:i w:val="false"/>
                <w:color w:val="000000"/>
                <w:sz w:val="20"/>
              </w:rPr>
              <w:t>
osak_акимат.kz</w:t>
            </w:r>
            <w:r>
              <w:br/>
            </w:r>
            <w:r>
              <w:rPr>
                <w:rFonts w:ascii="Times New Roman"/>
                <w:b w:val="false"/>
                <w:i w:val="false"/>
                <w:color w:val="000000"/>
                <w:sz w:val="20"/>
              </w:rPr>
              <w:t>
оsak_izbirkom@mail.kz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4-18-42</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Улытауского</w:t>
            </w:r>
            <w:r>
              <w:br/>
            </w:r>
            <w:r>
              <w:rPr>
                <w:rFonts w:ascii="Times New Roman"/>
                <w:b w:val="false"/>
                <w:i w:val="false"/>
                <w:color w:val="000000"/>
                <w:sz w:val="20"/>
              </w:rPr>
              <w:t>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w:t>
            </w:r>
            <w:r>
              <w:br/>
            </w:r>
            <w:r>
              <w:rPr>
                <w:rFonts w:ascii="Times New Roman"/>
                <w:b w:val="false"/>
                <w:i w:val="false"/>
                <w:color w:val="000000"/>
                <w:sz w:val="20"/>
              </w:rPr>
              <w:t>
улица Абая, 27</w:t>
            </w:r>
            <w:r>
              <w:br/>
            </w:r>
            <w:r>
              <w:rPr>
                <w:rFonts w:ascii="Times New Roman"/>
                <w:b w:val="false"/>
                <w:i w:val="false"/>
                <w:color w:val="000000"/>
                <w:sz w:val="20"/>
              </w:rPr>
              <w:t>
u1utau.kz</w:t>
            </w:r>
            <w:r>
              <w:br/>
            </w:r>
            <w:r>
              <w:rPr>
                <w:rFonts w:ascii="Times New Roman"/>
                <w:b w:val="false"/>
                <w:i w:val="false"/>
                <w:color w:val="000000"/>
                <w:sz w:val="20"/>
              </w:rPr>
              <w:t>
u1utau-akimat@mai1.ru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2-12-40</w:t>
            </w:r>
          </w:p>
        </w:tc>
        <w:tc>
          <w:tcPr>
            <w:tcW w:w="0" w:type="auto"/>
            <w:vMerge/>
            <w:tcBorders>
              <w:top w:val="nil"/>
              <w:left w:val="single" w:color="cfcfcf" w:sz="5"/>
              <w:bottom w:val="single" w:color="cfcfcf" w:sz="5"/>
              <w:right w:val="single" w:color="cfcfcf" w:sz="5"/>
            </w:tcBorders>
          </w:tcPr>
          <w:p/>
        </w:tc>
      </w:tr>
      <w:tr>
        <w:trPr>
          <w:trHeight w:val="20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Шетского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село Аксу-Аюлы,</w:t>
            </w:r>
            <w:r>
              <w:br/>
            </w:r>
            <w:r>
              <w:rPr>
                <w:rFonts w:ascii="Times New Roman"/>
                <w:b w:val="false"/>
                <w:i w:val="false"/>
                <w:color w:val="000000"/>
                <w:sz w:val="20"/>
              </w:rPr>
              <w:t>
улица Шортанбай</w:t>
            </w:r>
            <w:r>
              <w:br/>
            </w:r>
            <w:r>
              <w:rPr>
                <w:rFonts w:ascii="Times New Roman"/>
                <w:b w:val="false"/>
                <w:i w:val="false"/>
                <w:color w:val="000000"/>
                <w:sz w:val="20"/>
              </w:rPr>
              <w:t>
жырау, 24</w:t>
            </w:r>
            <w:r>
              <w:br/>
            </w:r>
            <w:r>
              <w:rPr>
                <w:rFonts w:ascii="Times New Roman"/>
                <w:b w:val="false"/>
                <w:i w:val="false"/>
                <w:color w:val="000000"/>
                <w:sz w:val="20"/>
              </w:rPr>
              <w:t>
shet-audany.kz</w:t>
            </w:r>
            <w:r>
              <w:br/>
            </w:r>
            <w:r>
              <w:rPr>
                <w:rFonts w:ascii="Times New Roman"/>
                <w:b w:val="false"/>
                <w:i w:val="false"/>
                <w:color w:val="000000"/>
                <w:sz w:val="20"/>
              </w:rPr>
              <w:t>
akimshet@mail.ru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2-14-17</w:t>
            </w:r>
          </w:p>
        </w:tc>
        <w:tc>
          <w:tcPr>
            <w:tcW w:w="0" w:type="auto"/>
            <w:vMerge/>
            <w:tcBorders>
              <w:top w:val="nil"/>
              <w:left w:val="single" w:color="cfcfcf" w:sz="5"/>
              <w:bottom w:val="single" w:color="cfcfcf" w:sz="5"/>
              <w:right w:val="single" w:color="cfcfcf" w:sz="5"/>
            </w:tcBorders>
          </w:tcPr>
          <w:p/>
        </w:tc>
      </w:tr>
    </w:tbl>
    <w:bookmarkStart w:name="z1333" w:id="534"/>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Костанайской области</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3624"/>
        <w:gridCol w:w="4359"/>
        <w:gridCol w:w="1934"/>
        <w:gridCol w:w="249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Алтынсаринского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altynsarin.kz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3-42-20</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Амангельдинского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Майлина, 14</w:t>
            </w:r>
            <w:r>
              <w:br/>
            </w:r>
            <w:r>
              <w:rPr>
                <w:rFonts w:ascii="Times New Roman"/>
                <w:b w:val="false"/>
                <w:i w:val="false"/>
                <w:color w:val="000000"/>
                <w:sz w:val="20"/>
              </w:rPr>
              <w:t>
amangeldy.kostanay.kz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Аулиекольского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4 мая, 44</w:t>
            </w:r>
            <w:r>
              <w:br/>
            </w:r>
            <w:r>
              <w:rPr>
                <w:rFonts w:ascii="Times New Roman"/>
                <w:b w:val="false"/>
                <w:i w:val="false"/>
                <w:color w:val="000000"/>
                <w:sz w:val="20"/>
              </w:rPr>
              <w:t>
akimat-auliekol.kz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Денисовского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 Денисовка,</w:t>
            </w:r>
            <w:r>
              <w:br/>
            </w:r>
            <w:r>
              <w:rPr>
                <w:rFonts w:ascii="Times New Roman"/>
                <w:b w:val="false"/>
                <w:i w:val="false"/>
                <w:color w:val="000000"/>
                <w:sz w:val="20"/>
              </w:rPr>
              <w:t>
улица Калинина, 5</w:t>
            </w:r>
            <w:r>
              <w:br/>
            </w:r>
            <w:r>
              <w:rPr>
                <w:rFonts w:ascii="Times New Roman"/>
                <w:b w:val="false"/>
                <w:i w:val="false"/>
                <w:color w:val="000000"/>
                <w:sz w:val="20"/>
              </w:rPr>
              <w:t>
denisovka@kostanai.kz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2-14-42</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Жангельдинского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w:t>
            </w:r>
            <w:r>
              <w:br/>
            </w:r>
            <w:r>
              <w:rPr>
                <w:rFonts w:ascii="Times New Roman"/>
                <w:b w:val="false"/>
                <w:i w:val="false"/>
                <w:color w:val="000000"/>
                <w:sz w:val="20"/>
              </w:rPr>
              <w:t>
село Торгай,</w:t>
            </w:r>
            <w:r>
              <w:br/>
            </w:r>
            <w:r>
              <w:rPr>
                <w:rFonts w:ascii="Times New Roman"/>
                <w:b w:val="false"/>
                <w:i w:val="false"/>
                <w:color w:val="000000"/>
                <w:sz w:val="20"/>
              </w:rPr>
              <w:t>
улица Ы. Алтынсарина,</w:t>
            </w:r>
            <w:r>
              <w:br/>
            </w:r>
            <w:r>
              <w:rPr>
                <w:rFonts w:ascii="Times New Roman"/>
                <w:b w:val="false"/>
                <w:i w:val="false"/>
                <w:color w:val="000000"/>
                <w:sz w:val="20"/>
              </w:rPr>
              <w:t>
4</w:t>
            </w:r>
            <w:r>
              <w:br/>
            </w:r>
            <w:r>
              <w:rPr>
                <w:rFonts w:ascii="Times New Roman"/>
                <w:b w:val="false"/>
                <w:i w:val="false"/>
                <w:color w:val="000000"/>
                <w:sz w:val="20"/>
              </w:rPr>
              <w:t>
jangeldy.kostanay.kz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2-13-01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Житикаринского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6 микрорайон, 65</w:t>
            </w:r>
            <w:r>
              <w:br/>
            </w:r>
            <w:r>
              <w:rPr>
                <w:rFonts w:ascii="Times New Roman"/>
                <w:b w:val="false"/>
                <w:i w:val="false"/>
                <w:color w:val="000000"/>
                <w:sz w:val="20"/>
              </w:rPr>
              <w:t>
zhitikara.kostanai.kz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2-33-16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Камыстинского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село Камысты,</w:t>
            </w:r>
            <w:r>
              <w:br/>
            </w:r>
            <w:r>
              <w:rPr>
                <w:rFonts w:ascii="Times New Roman"/>
                <w:b w:val="false"/>
                <w:i w:val="false"/>
                <w:color w:val="000000"/>
                <w:sz w:val="20"/>
              </w:rPr>
              <w:t>
улица Ержанова, 61</w:t>
            </w:r>
            <w:r>
              <w:br/>
            </w:r>
            <w:r>
              <w:rPr>
                <w:rFonts w:ascii="Times New Roman"/>
                <w:b w:val="false"/>
                <w:i w:val="false"/>
                <w:color w:val="000000"/>
                <w:sz w:val="20"/>
              </w:rPr>
              <w:t>
kamysti.kostanay. 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2-16-52</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Карабалыкского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 31</w:t>
            </w:r>
            <w:r>
              <w:br/>
            </w:r>
            <w:r>
              <w:rPr>
                <w:rFonts w:ascii="Times New Roman"/>
                <w:b w:val="false"/>
                <w:i w:val="false"/>
                <w:color w:val="000000"/>
                <w:sz w:val="20"/>
              </w:rPr>
              <w:t>
karabalyk.kz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3-33-30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Карасуского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Искакова, 73</w:t>
            </w:r>
            <w:r>
              <w:br/>
            </w:r>
            <w:r>
              <w:rPr>
                <w:rFonts w:ascii="Times New Roman"/>
                <w:b w:val="false"/>
                <w:i w:val="false"/>
                <w:color w:val="000000"/>
                <w:sz w:val="20"/>
              </w:rPr>
              <w:t>
karasu.kostanay.kz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2-20-14</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Костанайского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 Затобольск,</w:t>
            </w:r>
            <w:r>
              <w:br/>
            </w:r>
            <w:r>
              <w:rPr>
                <w:rFonts w:ascii="Times New Roman"/>
                <w:b w:val="false"/>
                <w:i w:val="false"/>
                <w:color w:val="000000"/>
                <w:sz w:val="20"/>
              </w:rPr>
              <w:t>
улица Калинина, 65</w:t>
            </w:r>
            <w:r>
              <w:br/>
            </w:r>
            <w:r>
              <w:rPr>
                <w:rFonts w:ascii="Times New Roman"/>
                <w:b w:val="false"/>
                <w:i w:val="false"/>
                <w:color w:val="000000"/>
                <w:sz w:val="20"/>
              </w:rPr>
              <w:t>
kostregion.kz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2-13-48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Наурузумского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Шакшак</w:t>
            </w:r>
            <w:r>
              <w:br/>
            </w:r>
            <w:r>
              <w:rPr>
                <w:rFonts w:ascii="Times New Roman"/>
                <w:b w:val="false"/>
                <w:i w:val="false"/>
                <w:color w:val="000000"/>
                <w:sz w:val="20"/>
              </w:rPr>
              <w:t>
Жанибека, 1</w:t>
            </w:r>
            <w:r>
              <w:br/>
            </w:r>
            <w:r>
              <w:rPr>
                <w:rFonts w:ascii="Times New Roman"/>
                <w:b w:val="false"/>
                <w:i w:val="false"/>
                <w:color w:val="000000"/>
                <w:sz w:val="20"/>
              </w:rPr>
              <w:t>
naurzum.kostanay.kz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2-12-68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Мендыкаринского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Королева, 5</w:t>
            </w:r>
            <w:r>
              <w:br/>
            </w:r>
            <w:r>
              <w:rPr>
                <w:rFonts w:ascii="Times New Roman"/>
                <w:b w:val="false"/>
                <w:i w:val="false"/>
                <w:color w:val="000000"/>
                <w:sz w:val="20"/>
              </w:rPr>
              <w:t>
mendikara.kostanay.kz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2-15-71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Сарыкольского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Ленина, 72</w:t>
            </w:r>
            <w:r>
              <w:br/>
            </w:r>
            <w:r>
              <w:rPr>
                <w:rFonts w:ascii="Times New Roman"/>
                <w:b w:val="false"/>
                <w:i w:val="false"/>
                <w:color w:val="000000"/>
                <w:sz w:val="20"/>
              </w:rPr>
              <w:t>
sarukol.kostanai.kz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Тарановского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60</w:t>
            </w:r>
            <w:r>
              <w:br/>
            </w:r>
            <w:r>
              <w:rPr>
                <w:rFonts w:ascii="Times New Roman"/>
                <w:b w:val="false"/>
                <w:i w:val="false"/>
                <w:color w:val="000000"/>
                <w:sz w:val="20"/>
              </w:rPr>
              <w:t>
taran.kz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3-61-44</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Узункольского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Мусрепова, 14</w:t>
            </w:r>
            <w:r>
              <w:br/>
            </w:r>
            <w:r>
              <w:rPr>
                <w:rFonts w:ascii="Times New Roman"/>
                <w:b w:val="false"/>
                <w:i w:val="false"/>
                <w:color w:val="000000"/>
                <w:sz w:val="20"/>
              </w:rPr>
              <w:t>
uzunkol.kostanay.kz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2-15-55</w:t>
            </w:r>
            <w:r>
              <w:br/>
            </w:r>
            <w:r>
              <w:rPr>
                <w:rFonts w:ascii="Times New Roman"/>
                <w:b w:val="false"/>
                <w:i w:val="false"/>
                <w:color w:val="000000"/>
                <w:sz w:val="20"/>
              </w:rPr>
              <w:t>
2-15-30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Федоровского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Калинина, 53</w:t>
            </w:r>
            <w:r>
              <w:br/>
            </w:r>
            <w:r>
              <w:rPr>
                <w:rFonts w:ascii="Times New Roman"/>
                <w:b w:val="false"/>
                <w:i w:val="false"/>
                <w:color w:val="000000"/>
                <w:sz w:val="20"/>
              </w:rPr>
              <w:t>
fedorovka.kostanay.kz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2-14-43</w:t>
            </w:r>
            <w:r>
              <w:br/>
            </w:r>
            <w:r>
              <w:rPr>
                <w:rFonts w:ascii="Times New Roman"/>
                <w:b w:val="false"/>
                <w:i w:val="false"/>
                <w:color w:val="000000"/>
                <w:sz w:val="20"/>
              </w:rPr>
              <w:t>
2-10-45</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Аркалык"</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29</w:t>
            </w:r>
            <w:r>
              <w:br/>
            </w:r>
            <w:r>
              <w:rPr>
                <w:rFonts w:ascii="Times New Roman"/>
                <w:b w:val="false"/>
                <w:i w:val="false"/>
                <w:color w:val="000000"/>
                <w:sz w:val="20"/>
              </w:rPr>
              <w:t>
arklyk-kostanai.kz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7-12-42</w:t>
            </w:r>
            <w:r>
              <w:br/>
            </w:r>
            <w:r>
              <w:rPr>
                <w:rFonts w:ascii="Times New Roman"/>
                <w:b w:val="false"/>
                <w:i w:val="false"/>
                <w:color w:val="000000"/>
                <w:sz w:val="20"/>
              </w:rPr>
              <w:t>
7-02-01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Костаная"</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Пушкина, 98</w:t>
            </w:r>
            <w:r>
              <w:br/>
            </w:r>
            <w:r>
              <w:rPr>
                <w:rFonts w:ascii="Times New Roman"/>
                <w:b w:val="false"/>
                <w:i w:val="false"/>
                <w:color w:val="000000"/>
                <w:sz w:val="20"/>
              </w:rPr>
              <w:t>
kostanay-city.kz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7-57-01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Лисаковск"</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улица Мира, 31</w:t>
            </w:r>
            <w:r>
              <w:br/>
            </w:r>
            <w:r>
              <w:rPr>
                <w:rFonts w:ascii="Times New Roman"/>
                <w:b w:val="false"/>
                <w:i w:val="false"/>
                <w:color w:val="000000"/>
                <w:sz w:val="20"/>
              </w:rPr>
              <w:t>
lsk.kz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3-38-90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Рудного"</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95</w:t>
            </w:r>
            <w:r>
              <w:br/>
            </w:r>
            <w:r>
              <w:rPr>
                <w:rFonts w:ascii="Times New Roman"/>
                <w:b w:val="false"/>
                <w:i w:val="false"/>
                <w:color w:val="000000"/>
                <w:sz w:val="20"/>
              </w:rPr>
              <w:t>
rydny.kz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4-55-20</w:t>
            </w:r>
            <w:r>
              <w:br/>
            </w:r>
            <w:r>
              <w:rPr>
                <w:rFonts w:ascii="Times New Roman"/>
                <w:b w:val="false"/>
                <w:i w:val="false"/>
                <w:color w:val="000000"/>
                <w:sz w:val="20"/>
              </w:rPr>
              <w:t>
4-58-09</w:t>
            </w:r>
          </w:p>
        </w:tc>
        <w:tc>
          <w:tcPr>
            <w:tcW w:w="0" w:type="auto"/>
            <w:vMerge/>
            <w:tcBorders>
              <w:top w:val="nil"/>
              <w:left w:val="single" w:color="cfcfcf" w:sz="5"/>
              <w:bottom w:val="single" w:color="cfcfcf" w:sz="5"/>
              <w:right w:val="single" w:color="cfcfcf" w:sz="5"/>
            </w:tcBorders>
          </w:tcPr>
          <w:p/>
        </w:tc>
      </w:tr>
    </w:tbl>
    <w:bookmarkStart w:name="z1334" w:id="535"/>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Кызылординской области</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624"/>
        <w:gridCol w:w="4358"/>
        <w:gridCol w:w="1993"/>
        <w:gridCol w:w="2458"/>
      </w:tblGrid>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"Аральский</w:t>
            </w:r>
            <w:r>
              <w:br/>
            </w:r>
            <w:r>
              <w:rPr>
                <w:rFonts w:ascii="Times New Roman"/>
                <w:b w:val="false"/>
                <w:i w:val="false"/>
                <w:color w:val="000000"/>
                <w:sz w:val="20"/>
              </w:rPr>
              <w:t>
районный акимат"</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город Аральск,</w:t>
            </w:r>
            <w:r>
              <w:br/>
            </w:r>
            <w:r>
              <w:rPr>
                <w:rFonts w:ascii="Times New Roman"/>
                <w:b w:val="false"/>
                <w:i w:val="false"/>
                <w:color w:val="000000"/>
                <w:sz w:val="20"/>
              </w:rPr>
              <w:t>
улица Школьная, 33</w:t>
            </w:r>
            <w:r>
              <w:br/>
            </w:r>
            <w:r>
              <w:rPr>
                <w:rFonts w:ascii="Times New Roman"/>
                <w:b w:val="false"/>
                <w:i w:val="false"/>
                <w:color w:val="000000"/>
                <w:sz w:val="20"/>
              </w:rPr>
              <w:t>
aralkalasy@mail.ru</w:t>
            </w:r>
            <w:r>
              <w:br/>
            </w:r>
            <w:r>
              <w:rPr>
                <w:rFonts w:ascii="Times New Roman"/>
                <w:b w:val="false"/>
                <w:i w:val="false"/>
                <w:color w:val="000000"/>
                <w:sz w:val="20"/>
              </w:rPr>
              <w:t>
aral_akimat@mail.ru</w:t>
            </w:r>
            <w:r>
              <w:br/>
            </w:r>
            <w:r>
              <w:rPr>
                <w:rFonts w:ascii="Times New Roman"/>
                <w:b w:val="false"/>
                <w:i w:val="false"/>
                <w:color w:val="000000"/>
                <w:sz w:val="20"/>
              </w:rPr>
              <w:t>
aralakimat.kz</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2-11-62</w:t>
            </w:r>
            <w:r>
              <w:br/>
            </w:r>
            <w:r>
              <w:rPr>
                <w:rFonts w:ascii="Times New Roman"/>
                <w:b w:val="false"/>
                <w:i w:val="false"/>
                <w:color w:val="000000"/>
                <w:sz w:val="20"/>
              </w:rPr>
              <w:t>
2-13-80</w:t>
            </w:r>
            <w:r>
              <w:br/>
            </w:r>
            <w:r>
              <w:rPr>
                <w:rFonts w:ascii="Times New Roman"/>
                <w:b w:val="false"/>
                <w:i w:val="false"/>
                <w:color w:val="000000"/>
                <w:sz w:val="20"/>
              </w:rPr>
              <w:t>
2-25-41</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 часов,</w:t>
            </w:r>
            <w:r>
              <w:br/>
            </w:r>
            <w:r>
              <w:rPr>
                <w:rFonts w:ascii="Times New Roman"/>
                <w:b w:val="false"/>
                <w:i w:val="false"/>
                <w:color w:val="000000"/>
                <w:sz w:val="20"/>
              </w:rPr>
              <w:t>
обед с 13-00</w:t>
            </w:r>
            <w:r>
              <w:br/>
            </w:r>
            <w:r>
              <w:rPr>
                <w:rFonts w:ascii="Times New Roman"/>
                <w:b w:val="false"/>
                <w:i w:val="false"/>
                <w:color w:val="000000"/>
                <w:sz w:val="20"/>
              </w:rPr>
              <w:t>
до 15-00</w:t>
            </w:r>
            <w:r>
              <w:br/>
            </w:r>
            <w:r>
              <w:rPr>
                <w:rFonts w:ascii="Times New Roman"/>
                <w:b w:val="false"/>
                <w:i w:val="false"/>
                <w:color w:val="000000"/>
                <w:sz w:val="20"/>
              </w:rPr>
              <w:t>
часов</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Аральск"</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город Аральск,</w:t>
            </w:r>
            <w:r>
              <w:br/>
            </w:r>
            <w:r>
              <w:rPr>
                <w:rFonts w:ascii="Times New Roman"/>
                <w:b w:val="false"/>
                <w:i w:val="false"/>
                <w:color w:val="000000"/>
                <w:sz w:val="20"/>
              </w:rPr>
              <w:t>
улица Школьная, 35</w:t>
            </w:r>
            <w:r>
              <w:br/>
            </w:r>
            <w:r>
              <w:rPr>
                <w:rFonts w:ascii="Times New Roman"/>
                <w:b w:val="false"/>
                <w:i w:val="false"/>
                <w:color w:val="000000"/>
                <w:sz w:val="20"/>
              </w:rPr>
              <w:t>
aralgorakimat@mail.ru</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2-26-76</w:t>
            </w:r>
            <w:r>
              <w:br/>
            </w:r>
            <w:r>
              <w:rPr>
                <w:rFonts w:ascii="Times New Roman"/>
                <w:b w:val="false"/>
                <w:i w:val="false"/>
                <w:color w:val="000000"/>
                <w:sz w:val="20"/>
              </w:rPr>
              <w:t>
2-40-89</w:t>
            </w:r>
          </w:p>
        </w:tc>
        <w:tc>
          <w:tcPr>
            <w:tcW w:w="0" w:type="auto"/>
            <w:vMerge/>
            <w:tcBorders>
              <w:top w:val="nil"/>
              <w:left w:val="single" w:color="cfcfcf" w:sz="5"/>
              <w:bottom w:val="single" w:color="cfcfcf" w:sz="5"/>
              <w:right w:val="single" w:color="cfcfcf" w:sz="5"/>
            </w:tcBorders>
          </w:tcP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Казалинского</w:t>
            </w:r>
            <w:r>
              <w:br/>
            </w:r>
            <w:r>
              <w:rPr>
                <w:rFonts w:ascii="Times New Roman"/>
                <w:b w:val="false"/>
                <w:i w:val="false"/>
                <w:color w:val="000000"/>
                <w:sz w:val="20"/>
              </w:rPr>
              <w:t>
района"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Айтеке би, 60</w:t>
            </w:r>
            <w:r>
              <w:br/>
            </w:r>
            <w:r>
              <w:rPr>
                <w:rFonts w:ascii="Times New Roman"/>
                <w:b w:val="false"/>
                <w:i w:val="false"/>
                <w:color w:val="000000"/>
                <w:sz w:val="20"/>
              </w:rPr>
              <w:t>
kazaly_akimat@mail.ru</w:t>
            </w:r>
            <w:r>
              <w:br/>
            </w:r>
            <w:r>
              <w:rPr>
                <w:rFonts w:ascii="Times New Roman"/>
                <w:b w:val="false"/>
                <w:i w:val="false"/>
                <w:color w:val="000000"/>
                <w:sz w:val="20"/>
              </w:rPr>
              <w:t>
kazaly.kz</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2-26-25</w:t>
            </w:r>
            <w:r>
              <w:br/>
            </w:r>
            <w:r>
              <w:rPr>
                <w:rFonts w:ascii="Times New Roman"/>
                <w:b w:val="false"/>
                <w:i w:val="false"/>
                <w:color w:val="000000"/>
                <w:sz w:val="20"/>
              </w:rPr>
              <w:t>
2-11-14</w:t>
            </w:r>
          </w:p>
        </w:tc>
        <w:tc>
          <w:tcPr>
            <w:tcW w:w="0" w:type="auto"/>
            <w:vMerge/>
            <w:tcBorders>
              <w:top w:val="nil"/>
              <w:left w:val="single" w:color="cfcfcf" w:sz="5"/>
              <w:bottom w:val="single" w:color="cfcfcf" w:sz="5"/>
              <w:right w:val="single" w:color="cfcfcf" w:sz="5"/>
            </w:tcBorders>
          </w:tcPr>
          <w:p/>
        </w:tc>
      </w:tr>
      <w:tr>
        <w:trPr>
          <w:trHeight w:val="12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кента</w:t>
            </w:r>
            <w:r>
              <w:br/>
            </w:r>
            <w:r>
              <w:rPr>
                <w:rFonts w:ascii="Times New Roman"/>
                <w:b w:val="false"/>
                <w:i w:val="false"/>
                <w:color w:val="000000"/>
                <w:sz w:val="20"/>
              </w:rPr>
              <w:t>
Айтеке би"</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Примова, 5</w:t>
            </w:r>
            <w:r>
              <w:br/>
            </w:r>
            <w:r>
              <w:rPr>
                <w:rFonts w:ascii="Times New Roman"/>
                <w:b w:val="false"/>
                <w:i w:val="false"/>
                <w:color w:val="000000"/>
                <w:sz w:val="20"/>
              </w:rPr>
              <w:t>
kent_aitecebi@mail.ru</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2-21-53</w:t>
            </w:r>
            <w:r>
              <w:br/>
            </w:r>
            <w:r>
              <w:rPr>
                <w:rFonts w:ascii="Times New Roman"/>
                <w:b w:val="false"/>
                <w:i w:val="false"/>
                <w:color w:val="000000"/>
                <w:sz w:val="20"/>
              </w:rPr>
              <w:t>
2-21-52</w:t>
            </w:r>
          </w:p>
        </w:tc>
        <w:tc>
          <w:tcPr>
            <w:tcW w:w="0" w:type="auto"/>
            <w:vMerge/>
            <w:tcBorders>
              <w:top w:val="nil"/>
              <w:left w:val="single" w:color="cfcfcf" w:sz="5"/>
              <w:bottom w:val="single" w:color="cfcfcf" w:sz="5"/>
              <w:right w:val="single" w:color="cfcfcf" w:sz="5"/>
            </w:tcBorders>
          </w:tcPr>
          <w:p/>
        </w:tc>
      </w:tr>
      <w:tr>
        <w:trPr>
          <w:trHeight w:val="15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Кармакшинского</w:t>
            </w:r>
            <w:r>
              <w:br/>
            </w:r>
            <w:r>
              <w:rPr>
                <w:rFonts w:ascii="Times New Roman"/>
                <w:b w:val="false"/>
                <w:i w:val="false"/>
                <w:color w:val="000000"/>
                <w:sz w:val="20"/>
              </w:rPr>
              <w:t>
района"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поселок Джусалы,</w:t>
            </w:r>
            <w:r>
              <w:br/>
            </w:r>
            <w:r>
              <w:rPr>
                <w:rFonts w:ascii="Times New Roman"/>
                <w:b w:val="false"/>
                <w:i w:val="false"/>
                <w:color w:val="000000"/>
                <w:sz w:val="20"/>
              </w:rPr>
              <w:t>
улица Коркыт-Ата, 1</w:t>
            </w:r>
            <w:r>
              <w:br/>
            </w:r>
            <w:r>
              <w:rPr>
                <w:rFonts w:ascii="Times New Roman"/>
                <w:b w:val="false"/>
                <w:i w:val="false"/>
                <w:color w:val="000000"/>
                <w:sz w:val="20"/>
              </w:rPr>
              <w:t>
karmakchi@mail.ru</w:t>
            </w:r>
            <w:r>
              <w:br/>
            </w:r>
            <w:r>
              <w:rPr>
                <w:rFonts w:ascii="Times New Roman"/>
                <w:b w:val="false"/>
                <w:i w:val="false"/>
                <w:color w:val="000000"/>
                <w:sz w:val="20"/>
              </w:rPr>
              <w:t>
e-karmakshy.kz</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2-11-31</w:t>
            </w:r>
          </w:p>
        </w:tc>
        <w:tc>
          <w:tcPr>
            <w:tcW w:w="0" w:type="auto"/>
            <w:vMerge/>
            <w:tcBorders>
              <w:top w:val="nil"/>
              <w:left w:val="single" w:color="cfcfcf" w:sz="5"/>
              <w:bottom w:val="single" w:color="cfcfcf" w:sz="5"/>
              <w:right w:val="single" w:color="cfcfcf" w:sz="5"/>
            </w:tcBorders>
          </w:tcPr>
          <w:p/>
        </w:tc>
      </w:tr>
      <w:tr>
        <w:trPr>
          <w:trHeight w:val="10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"Кармакшинский</w:t>
            </w:r>
            <w:r>
              <w:br/>
            </w:r>
            <w:r>
              <w:rPr>
                <w:rFonts w:ascii="Times New Roman"/>
                <w:b w:val="false"/>
                <w:i w:val="false"/>
                <w:color w:val="000000"/>
                <w:sz w:val="20"/>
              </w:rPr>
              <w:t>
поселковый акимат"</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поселок Джусалы,</w:t>
            </w:r>
            <w:r>
              <w:br/>
            </w:r>
            <w:r>
              <w:rPr>
                <w:rFonts w:ascii="Times New Roman"/>
                <w:b w:val="false"/>
                <w:i w:val="false"/>
                <w:color w:val="000000"/>
                <w:sz w:val="20"/>
              </w:rPr>
              <w:t xml:space="preserve">
улица Абая, 95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2-22-87</w:t>
            </w:r>
            <w:r>
              <w:br/>
            </w:r>
            <w:r>
              <w:rPr>
                <w:rFonts w:ascii="Times New Roman"/>
                <w:b w:val="false"/>
                <w:i w:val="false"/>
                <w:color w:val="000000"/>
                <w:sz w:val="20"/>
              </w:rPr>
              <w:t>
2-13-87</w:t>
            </w:r>
          </w:p>
        </w:tc>
        <w:tc>
          <w:tcPr>
            <w:tcW w:w="0" w:type="auto"/>
            <w:vMerge/>
            <w:tcBorders>
              <w:top w:val="nil"/>
              <w:left w:val="single" w:color="cfcfcf" w:sz="5"/>
              <w:bottom w:val="single" w:color="cfcfcf" w:sz="5"/>
              <w:right w:val="single" w:color="cfcfcf" w:sz="5"/>
            </w:tcBorders>
          </w:tcPr>
          <w:p/>
        </w:tc>
      </w:tr>
      <w:tr>
        <w:trPr>
          <w:trHeight w:val="14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Жалагашcкого</w:t>
            </w:r>
            <w:r>
              <w:br/>
            </w:r>
            <w:r>
              <w:rPr>
                <w:rFonts w:ascii="Times New Roman"/>
                <w:b w:val="false"/>
                <w:i w:val="false"/>
                <w:color w:val="000000"/>
                <w:sz w:val="20"/>
              </w:rPr>
              <w:t>
района"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xml:space="preserve">
поселок Жалагаш, </w:t>
            </w:r>
            <w:r>
              <w:br/>
            </w:r>
            <w:r>
              <w:rPr>
                <w:rFonts w:ascii="Times New Roman"/>
                <w:b w:val="false"/>
                <w:i w:val="false"/>
                <w:color w:val="000000"/>
                <w:sz w:val="20"/>
              </w:rPr>
              <w:t>
улица Айтеке би, 12</w:t>
            </w:r>
            <w:r>
              <w:br/>
            </w:r>
            <w:r>
              <w:rPr>
                <w:rFonts w:ascii="Times New Roman"/>
                <w:b w:val="false"/>
                <w:i w:val="false"/>
                <w:color w:val="000000"/>
                <w:sz w:val="20"/>
              </w:rPr>
              <w:t>
galkorda@tonmail.kz</w:t>
            </w:r>
            <w:r>
              <w:br/>
            </w:r>
            <w:r>
              <w:rPr>
                <w:rFonts w:ascii="Times New Roman"/>
                <w:b w:val="false"/>
                <w:i w:val="false"/>
                <w:color w:val="000000"/>
                <w:sz w:val="20"/>
              </w:rPr>
              <w:t>
zhalagash.gov.kz</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3-14-54</w:t>
            </w:r>
          </w:p>
        </w:tc>
        <w:tc>
          <w:tcPr>
            <w:tcW w:w="0" w:type="auto"/>
            <w:vMerge/>
            <w:tcBorders>
              <w:top w:val="nil"/>
              <w:left w:val="single" w:color="cfcfcf" w:sz="5"/>
              <w:bottom w:val="single" w:color="cfcfcf" w:sz="5"/>
              <w:right w:val="single" w:color="cfcfcf" w:sz="5"/>
            </w:tcBorders>
          </w:tcP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поселка</w:t>
            </w:r>
            <w:r>
              <w:br/>
            </w:r>
            <w:r>
              <w:rPr>
                <w:rFonts w:ascii="Times New Roman"/>
                <w:b w:val="false"/>
                <w:i w:val="false"/>
                <w:color w:val="000000"/>
                <w:sz w:val="20"/>
              </w:rPr>
              <w:t>
Жалагаш"</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Айтеке би, 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Сырдарьинского</w:t>
            </w:r>
            <w:r>
              <w:br/>
            </w:r>
            <w:r>
              <w:rPr>
                <w:rFonts w:ascii="Times New Roman"/>
                <w:b w:val="false"/>
                <w:i w:val="false"/>
                <w:color w:val="000000"/>
                <w:sz w:val="20"/>
              </w:rPr>
              <w:t>
района"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Абая, 17</w:t>
            </w:r>
            <w:r>
              <w:br/>
            </w:r>
            <w:r>
              <w:rPr>
                <w:rFonts w:ascii="Times New Roman"/>
                <w:b w:val="false"/>
                <w:i w:val="false"/>
                <w:color w:val="000000"/>
                <w:sz w:val="20"/>
              </w:rPr>
              <w:t>
syrdarya_akimat@mail.</w:t>
            </w:r>
            <w:r>
              <w:br/>
            </w:r>
            <w:r>
              <w:rPr>
                <w:rFonts w:ascii="Times New Roman"/>
                <w:b w:val="false"/>
                <w:i w:val="false"/>
                <w:color w:val="000000"/>
                <w:sz w:val="20"/>
              </w:rPr>
              <w:t>
ru</w:t>
            </w:r>
            <w:r>
              <w:br/>
            </w:r>
            <w:r>
              <w:rPr>
                <w:rFonts w:ascii="Times New Roman"/>
                <w:b w:val="false"/>
                <w:i w:val="false"/>
                <w:color w:val="000000"/>
                <w:sz w:val="20"/>
              </w:rPr>
              <w:t>
syrdarya.kz</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2-11-68</w:t>
            </w:r>
            <w:r>
              <w:br/>
            </w:r>
            <w:r>
              <w:rPr>
                <w:rFonts w:ascii="Times New Roman"/>
                <w:b w:val="false"/>
                <w:i w:val="false"/>
                <w:color w:val="000000"/>
                <w:sz w:val="20"/>
              </w:rPr>
              <w:t>
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поселка</w:t>
            </w:r>
            <w:r>
              <w:br/>
            </w:r>
            <w:r>
              <w:rPr>
                <w:rFonts w:ascii="Times New Roman"/>
                <w:b w:val="false"/>
                <w:i w:val="false"/>
                <w:color w:val="000000"/>
                <w:sz w:val="20"/>
              </w:rPr>
              <w:t>
Теренөзек"</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Амангелды, 53</w:t>
            </w:r>
            <w:r>
              <w:br/>
            </w:r>
            <w:r>
              <w:rPr>
                <w:rFonts w:ascii="Times New Roman"/>
                <w:b w:val="false"/>
                <w:i w:val="false"/>
                <w:color w:val="000000"/>
                <w:sz w:val="20"/>
              </w:rPr>
              <w:t>
aigul_kent@mail.ru</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2-14-61</w:t>
            </w:r>
          </w:p>
        </w:tc>
        <w:tc>
          <w:tcPr>
            <w:tcW w:w="0" w:type="auto"/>
            <w:vMerge/>
            <w:tcBorders>
              <w:top w:val="nil"/>
              <w:left w:val="single" w:color="cfcfcf" w:sz="5"/>
              <w:bottom w:val="single" w:color="cfcfcf" w:sz="5"/>
              <w:right w:val="single" w:color="cfcfcf" w:sz="5"/>
            </w:tcBorders>
          </w:tcP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"Шиелийский</w:t>
            </w:r>
            <w:r>
              <w:br/>
            </w:r>
            <w:r>
              <w:rPr>
                <w:rFonts w:ascii="Times New Roman"/>
                <w:b w:val="false"/>
                <w:i w:val="false"/>
                <w:color w:val="000000"/>
                <w:sz w:val="20"/>
              </w:rPr>
              <w:t>
районный акимат"</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Рыскулова, 6</w:t>
            </w:r>
            <w:r>
              <w:br/>
            </w:r>
            <w:r>
              <w:rPr>
                <w:rFonts w:ascii="Times New Roman"/>
                <w:b w:val="false"/>
                <w:i w:val="false"/>
                <w:color w:val="000000"/>
                <w:sz w:val="20"/>
              </w:rPr>
              <w:t>
akimat_shieli@mail.ru</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4-28-00</w:t>
            </w:r>
          </w:p>
        </w:tc>
        <w:tc>
          <w:tcPr>
            <w:tcW w:w="0" w:type="auto"/>
            <w:vMerge/>
            <w:tcBorders>
              <w:top w:val="nil"/>
              <w:left w:val="single" w:color="cfcfcf" w:sz="5"/>
              <w:bottom w:val="single" w:color="cfcfcf" w:sz="5"/>
              <w:right w:val="single" w:color="cfcfcf" w:sz="5"/>
            </w:tcBorders>
          </w:tcP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"Жанакорганский</w:t>
            </w:r>
            <w:r>
              <w:br/>
            </w:r>
            <w:r>
              <w:rPr>
                <w:rFonts w:ascii="Times New Roman"/>
                <w:b w:val="false"/>
                <w:i w:val="false"/>
                <w:color w:val="000000"/>
                <w:sz w:val="20"/>
              </w:rPr>
              <w:t>
районный акимат"</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r>
              <w:br/>
            </w:r>
            <w:r>
              <w:rPr>
                <w:rFonts w:ascii="Times New Roman"/>
                <w:b w:val="false"/>
                <w:i w:val="false"/>
                <w:color w:val="000000"/>
                <w:sz w:val="20"/>
              </w:rPr>
              <w:t>
улица М. Кокенова, 37</w:t>
            </w:r>
            <w:r>
              <w:br/>
            </w:r>
            <w:r>
              <w:rPr>
                <w:rFonts w:ascii="Times New Roman"/>
                <w:b w:val="false"/>
                <w:i w:val="false"/>
                <w:color w:val="000000"/>
                <w:sz w:val="20"/>
              </w:rPr>
              <w:t>
org_acim@mail.ru</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2-24-29</w:t>
            </w:r>
          </w:p>
        </w:tc>
        <w:tc>
          <w:tcPr>
            <w:tcW w:w="0" w:type="auto"/>
            <w:vMerge/>
            <w:tcBorders>
              <w:top w:val="nil"/>
              <w:left w:val="single" w:color="cfcfcf" w:sz="5"/>
              <w:bottom w:val="single" w:color="cfcfcf" w:sz="5"/>
              <w:right w:val="single" w:color="cfcfcf" w:sz="5"/>
            </w:tcBorders>
          </w:tcPr>
          <w:p/>
        </w:tc>
      </w:tr>
      <w:tr>
        <w:trPr>
          <w:trHeight w:val="15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Кызылордa"</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Бокей хана, б/н</w:t>
            </w:r>
            <w:r>
              <w:br/>
            </w:r>
            <w:r>
              <w:rPr>
                <w:rFonts w:ascii="Times New Roman"/>
                <w:b w:val="false"/>
                <w:i w:val="false"/>
                <w:color w:val="000000"/>
                <w:sz w:val="20"/>
              </w:rPr>
              <w:t>
gorakimat_kz@lisr.ru</w:t>
            </w:r>
            <w:r>
              <w:br/>
            </w:r>
            <w:r>
              <w:rPr>
                <w:rFonts w:ascii="Times New Roman"/>
                <w:b w:val="false"/>
                <w:i w:val="false"/>
                <w:color w:val="000000"/>
                <w:sz w:val="20"/>
              </w:rPr>
              <w:t>
kyzylorda-city.kz</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3-67-00</w:t>
            </w:r>
            <w:r>
              <w:br/>
            </w:r>
            <w:r>
              <w:rPr>
                <w:rFonts w:ascii="Times New Roman"/>
                <w:b w:val="false"/>
                <w:i w:val="false"/>
                <w:color w:val="000000"/>
                <w:sz w:val="20"/>
              </w:rPr>
              <w:t>
3-84-66</w:t>
            </w:r>
          </w:p>
        </w:tc>
        <w:tc>
          <w:tcPr>
            <w:tcW w:w="0" w:type="auto"/>
            <w:vMerge/>
            <w:tcBorders>
              <w:top w:val="nil"/>
              <w:left w:val="single" w:color="cfcfcf" w:sz="5"/>
              <w:bottom w:val="single" w:color="cfcfcf" w:sz="5"/>
              <w:right w:val="single" w:color="cfcfcf" w:sz="5"/>
            </w:tcBorders>
          </w:tcPr>
          <w:p/>
        </w:tc>
      </w:tr>
    </w:tbl>
    <w:bookmarkStart w:name="z1335" w:id="536"/>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Мангистауской области</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3628"/>
        <w:gridCol w:w="4292"/>
        <w:gridCol w:w="2106"/>
        <w:gridCol w:w="2392"/>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Актау"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4 микрорайон, 72</w:t>
            </w:r>
            <w:r>
              <w:br/>
            </w:r>
            <w:r>
              <w:rPr>
                <w:rFonts w:ascii="Times New Roman"/>
                <w:b w:val="false"/>
                <w:i w:val="false"/>
                <w:color w:val="000000"/>
                <w:sz w:val="20"/>
              </w:rPr>
              <w:t>
aktau-info.kz</w:t>
            </w:r>
            <w:r>
              <w:br/>
            </w:r>
            <w:r>
              <w:rPr>
                <w:rFonts w:ascii="Times New Roman"/>
                <w:b w:val="false"/>
                <w:i w:val="false"/>
                <w:color w:val="000000"/>
                <w:sz w:val="20"/>
              </w:rPr>
              <w:t>
aktau_apparat@mail.ru</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w:t>
            </w:r>
            <w:r>
              <w:br/>
            </w:r>
            <w:r>
              <w:rPr>
                <w:rFonts w:ascii="Times New Roman"/>
                <w:b w:val="false"/>
                <w:i w:val="false"/>
                <w:color w:val="000000"/>
                <w:sz w:val="20"/>
              </w:rPr>
              <w:t>
3-65-04</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18-30</w:t>
            </w:r>
            <w:r>
              <w:br/>
            </w:r>
            <w:r>
              <w:rPr>
                <w:rFonts w:ascii="Times New Roman"/>
                <w:b w:val="false"/>
                <w:i w:val="false"/>
                <w:color w:val="000000"/>
                <w:sz w:val="20"/>
              </w:rPr>
              <w:t>
часов, обед</w:t>
            </w:r>
            <w:r>
              <w:br/>
            </w:r>
            <w:r>
              <w:rPr>
                <w:rFonts w:ascii="Times New Roman"/>
                <w:b w:val="false"/>
                <w:i w:val="false"/>
                <w:color w:val="000000"/>
                <w:sz w:val="20"/>
              </w:rPr>
              <w:t>
с 12-30 до</w:t>
            </w:r>
            <w:r>
              <w:br/>
            </w:r>
            <w:r>
              <w:rPr>
                <w:rFonts w:ascii="Times New Roman"/>
                <w:b w:val="false"/>
                <w:i w:val="false"/>
                <w:color w:val="000000"/>
                <w:sz w:val="20"/>
              </w:rPr>
              <w:t>
14-00 часов</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"Акимат </w:t>
            </w:r>
            <w:r>
              <w:br/>
            </w:r>
            <w:r>
              <w:rPr>
                <w:rFonts w:ascii="Times New Roman"/>
                <w:b w:val="false"/>
                <w:i w:val="false"/>
                <w:color w:val="000000"/>
                <w:sz w:val="20"/>
              </w:rPr>
              <w:t>
города Жанаозен"</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улица Сатпаева, 1</w:t>
            </w:r>
            <w:r>
              <w:br/>
            </w:r>
            <w:r>
              <w:rPr>
                <w:rFonts w:ascii="Times New Roman"/>
                <w:b w:val="false"/>
                <w:i w:val="false"/>
                <w:color w:val="000000"/>
                <w:sz w:val="20"/>
              </w:rPr>
              <w:t>
akimat-uzen@mail.ru</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5-15-69</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Бейнеуского</w:t>
            </w:r>
            <w:r>
              <w:br/>
            </w:r>
            <w:r>
              <w:rPr>
                <w:rFonts w:ascii="Times New Roman"/>
                <w:b w:val="false"/>
                <w:i w:val="false"/>
                <w:color w:val="000000"/>
                <w:sz w:val="20"/>
              </w:rPr>
              <w:t>
района"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w:t>
            </w:r>
            <w:r>
              <w:br/>
            </w:r>
            <w:r>
              <w:rPr>
                <w:rFonts w:ascii="Times New Roman"/>
                <w:b w:val="false"/>
                <w:i w:val="false"/>
                <w:color w:val="000000"/>
                <w:sz w:val="20"/>
              </w:rPr>
              <w:t>
улица Досан Тажиева,</w:t>
            </w:r>
            <w:r>
              <w:br/>
            </w:r>
            <w:r>
              <w:rPr>
                <w:rFonts w:ascii="Times New Roman"/>
                <w:b w:val="false"/>
                <w:i w:val="false"/>
                <w:color w:val="000000"/>
                <w:sz w:val="20"/>
              </w:rPr>
              <w:t>
1</w:t>
            </w:r>
            <w:r>
              <w:br/>
            </w:r>
            <w:r>
              <w:rPr>
                <w:rFonts w:ascii="Times New Roman"/>
                <w:b w:val="false"/>
                <w:i w:val="false"/>
                <w:color w:val="000000"/>
                <w:sz w:val="20"/>
              </w:rPr>
              <w:t>
burin_n@mail.ru</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2-11-42</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Мунайлинского</w:t>
            </w:r>
            <w:r>
              <w:br/>
            </w:r>
            <w:r>
              <w:rPr>
                <w:rFonts w:ascii="Times New Roman"/>
                <w:b w:val="false"/>
                <w:i w:val="false"/>
                <w:color w:val="000000"/>
                <w:sz w:val="20"/>
              </w:rPr>
              <w:t>
района"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село Мангистау,</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akimat-munaily.kz</w:t>
            </w:r>
            <w:r>
              <w:br/>
            </w:r>
            <w:r>
              <w:rPr>
                <w:rFonts w:ascii="Times New Roman"/>
                <w:b w:val="false"/>
                <w:i w:val="false"/>
                <w:color w:val="000000"/>
                <w:sz w:val="20"/>
              </w:rPr>
              <w:t>
munaily.orgotdel@</w:t>
            </w:r>
            <w:r>
              <w:br/>
            </w:r>
            <w:r>
              <w:rPr>
                <w:rFonts w:ascii="Times New Roman"/>
                <w:b w:val="false"/>
                <w:i w:val="false"/>
                <w:color w:val="000000"/>
                <w:sz w:val="20"/>
              </w:rPr>
              <w:t>
mail.ru</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6-62-31</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Тупкараганского</w:t>
            </w:r>
            <w:r>
              <w:br/>
            </w:r>
            <w:r>
              <w:rPr>
                <w:rFonts w:ascii="Times New Roman"/>
                <w:b w:val="false"/>
                <w:i w:val="false"/>
                <w:color w:val="000000"/>
                <w:sz w:val="20"/>
              </w:rPr>
              <w:t>
района"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w:t>
            </w:r>
            <w:r>
              <w:br/>
            </w:r>
            <w:r>
              <w:rPr>
                <w:rFonts w:ascii="Times New Roman"/>
                <w:b w:val="false"/>
                <w:i w:val="false"/>
                <w:color w:val="000000"/>
                <w:sz w:val="20"/>
              </w:rPr>
              <w:t>
город Форт-Шевченко,</w:t>
            </w:r>
            <w:r>
              <w:br/>
            </w:r>
            <w:r>
              <w:rPr>
                <w:rFonts w:ascii="Times New Roman"/>
                <w:b w:val="false"/>
                <w:i w:val="false"/>
                <w:color w:val="000000"/>
                <w:sz w:val="20"/>
              </w:rPr>
              <w:t>
улица Досан Тажыулы,</w:t>
            </w:r>
            <w:r>
              <w:br/>
            </w:r>
            <w:r>
              <w:rPr>
                <w:rFonts w:ascii="Times New Roman"/>
                <w:b w:val="false"/>
                <w:i w:val="false"/>
                <w:color w:val="000000"/>
                <w:sz w:val="20"/>
              </w:rPr>
              <w:t>
13</w:t>
            </w:r>
            <w:r>
              <w:br/>
            </w:r>
            <w:r>
              <w:rPr>
                <w:rFonts w:ascii="Times New Roman"/>
                <w:b w:val="false"/>
                <w:i w:val="false"/>
                <w:color w:val="000000"/>
                <w:sz w:val="20"/>
              </w:rPr>
              <w:t>
amirmukan@mail.ru</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2-26-31</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Мангистауского</w:t>
            </w:r>
            <w:r>
              <w:br/>
            </w:r>
            <w:r>
              <w:rPr>
                <w:rFonts w:ascii="Times New Roman"/>
                <w:b w:val="false"/>
                <w:i w:val="false"/>
                <w:color w:val="000000"/>
                <w:sz w:val="20"/>
              </w:rPr>
              <w:t>
района"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село Шетпе,</w:t>
            </w:r>
            <w:r>
              <w:br/>
            </w:r>
            <w:r>
              <w:rPr>
                <w:rFonts w:ascii="Times New Roman"/>
                <w:b w:val="false"/>
                <w:i w:val="false"/>
                <w:color w:val="000000"/>
                <w:sz w:val="20"/>
              </w:rPr>
              <w:t>
Центральная площадь,</w:t>
            </w:r>
            <w:r>
              <w:br/>
            </w:r>
            <w:r>
              <w:rPr>
                <w:rFonts w:ascii="Times New Roman"/>
                <w:b w:val="false"/>
                <w:i w:val="false"/>
                <w:color w:val="000000"/>
                <w:sz w:val="20"/>
              </w:rPr>
              <w:t>
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2-11-04</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Каракиянского</w:t>
            </w:r>
            <w:r>
              <w:br/>
            </w:r>
            <w:r>
              <w:rPr>
                <w:rFonts w:ascii="Times New Roman"/>
                <w:b w:val="false"/>
                <w:i w:val="false"/>
                <w:color w:val="000000"/>
                <w:sz w:val="20"/>
              </w:rPr>
              <w:t>
района"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 Батыра, 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2-23-60</w:t>
            </w:r>
          </w:p>
        </w:tc>
        <w:tc>
          <w:tcPr>
            <w:tcW w:w="0" w:type="auto"/>
            <w:vMerge/>
            <w:tcBorders>
              <w:top w:val="nil"/>
              <w:left w:val="single" w:color="cfcfcf" w:sz="5"/>
              <w:bottom w:val="single" w:color="cfcfcf" w:sz="5"/>
              <w:right w:val="single" w:color="cfcfcf" w:sz="5"/>
            </w:tcBorders>
          </w:tcPr>
          <w:p/>
        </w:tc>
      </w:tr>
    </w:tbl>
    <w:bookmarkStart w:name="z1336" w:id="537"/>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Павлодарской области</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628"/>
        <w:gridCol w:w="4347"/>
        <w:gridCol w:w="2028"/>
        <w:gridCol w:w="2431"/>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Павлодара"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Каирбаева, 32</w:t>
            </w:r>
            <w:r>
              <w:br/>
            </w:r>
            <w:r>
              <w:rPr>
                <w:rFonts w:ascii="Times New Roman"/>
                <w:b w:val="false"/>
                <w:i w:val="false"/>
                <w:color w:val="000000"/>
                <w:sz w:val="20"/>
              </w:rPr>
              <w:t>
kense.ap@pavlodar.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2-31-34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14-30 часов</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Аксу"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Мира, 52</w:t>
            </w:r>
            <w:r>
              <w:br/>
            </w:r>
            <w:r>
              <w:rPr>
                <w:rFonts w:ascii="Times New Roman"/>
                <w:b w:val="false"/>
                <w:i w:val="false"/>
                <w:color w:val="000000"/>
                <w:sz w:val="20"/>
              </w:rPr>
              <w:t>
kense.aa@pavlodar.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5-03-53</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Экибастуз"</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 Жусупа,</w:t>
            </w:r>
            <w:r>
              <w:br/>
            </w:r>
            <w:r>
              <w:rPr>
                <w:rFonts w:ascii="Times New Roman"/>
                <w:b w:val="false"/>
                <w:i w:val="false"/>
                <w:color w:val="000000"/>
                <w:sz w:val="20"/>
              </w:rPr>
              <w:t>
45</w:t>
            </w:r>
            <w:r>
              <w:br/>
            </w:r>
            <w:r>
              <w:rPr>
                <w:rFonts w:ascii="Times New Roman"/>
                <w:b w:val="false"/>
                <w:i w:val="false"/>
                <w:color w:val="000000"/>
                <w:sz w:val="20"/>
              </w:rPr>
              <w:t>
kense.ae@pavlodar.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4-02-20</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Актогайского</w:t>
            </w:r>
            <w:r>
              <w:br/>
            </w:r>
            <w:r>
              <w:rPr>
                <w:rFonts w:ascii="Times New Roman"/>
                <w:b w:val="false"/>
                <w:i w:val="false"/>
                <w:color w:val="000000"/>
                <w:sz w:val="20"/>
              </w:rPr>
              <w:t>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улица Абая, 75</w:t>
            </w:r>
            <w:r>
              <w:br/>
            </w:r>
            <w:r>
              <w:rPr>
                <w:rFonts w:ascii="Times New Roman"/>
                <w:b w:val="false"/>
                <w:i w:val="false"/>
                <w:color w:val="000000"/>
                <w:sz w:val="20"/>
              </w:rPr>
              <w:t>
kense.aakr@pavlodar.</w:t>
            </w:r>
            <w:r>
              <w:br/>
            </w:r>
            <w:r>
              <w:rPr>
                <w:rFonts w:ascii="Times New Roman"/>
                <w:b w:val="false"/>
                <w:i w:val="false"/>
                <w:color w:val="000000"/>
                <w:sz w:val="20"/>
              </w:rPr>
              <w:t>
gov. 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2-11-91</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Баянаульского</w:t>
            </w:r>
            <w:r>
              <w:br/>
            </w:r>
            <w:r>
              <w:rPr>
                <w:rFonts w:ascii="Times New Roman"/>
                <w:b w:val="false"/>
                <w:i w:val="false"/>
                <w:color w:val="000000"/>
                <w:sz w:val="20"/>
              </w:rPr>
              <w:t>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r>
              <w:br/>
            </w:r>
            <w:r>
              <w:rPr>
                <w:rFonts w:ascii="Times New Roman"/>
                <w:b w:val="false"/>
                <w:i w:val="false"/>
                <w:color w:val="000000"/>
                <w:sz w:val="20"/>
              </w:rPr>
              <w:t>
село Баянаул,</w:t>
            </w:r>
            <w:r>
              <w:br/>
            </w:r>
            <w:r>
              <w:rPr>
                <w:rFonts w:ascii="Times New Roman"/>
                <w:b w:val="false"/>
                <w:i w:val="false"/>
                <w:color w:val="000000"/>
                <w:sz w:val="20"/>
              </w:rPr>
              <w:t>
улица Ак. Сатпаева,</w:t>
            </w:r>
            <w:r>
              <w:br/>
            </w:r>
            <w:r>
              <w:rPr>
                <w:rFonts w:ascii="Times New Roman"/>
                <w:b w:val="false"/>
                <w:i w:val="false"/>
                <w:color w:val="000000"/>
                <w:sz w:val="20"/>
              </w:rPr>
              <w:t>
45</w:t>
            </w:r>
            <w:r>
              <w:br/>
            </w:r>
            <w:r>
              <w:rPr>
                <w:rFonts w:ascii="Times New Roman"/>
                <w:b w:val="false"/>
                <w:i w:val="false"/>
                <w:color w:val="000000"/>
                <w:sz w:val="20"/>
              </w:rPr>
              <w:t>
kense.abr@pavlodar.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9-11-08</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Железинского</w:t>
            </w:r>
            <w:r>
              <w:br/>
            </w:r>
            <w:r>
              <w:rPr>
                <w:rFonts w:ascii="Times New Roman"/>
                <w:b w:val="false"/>
                <w:i w:val="false"/>
                <w:color w:val="000000"/>
                <w:sz w:val="20"/>
              </w:rPr>
              <w:t>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улица Ауезова, 19</w:t>
            </w:r>
            <w:r>
              <w:br/>
            </w:r>
            <w:r>
              <w:rPr>
                <w:rFonts w:ascii="Times New Roman"/>
                <w:b w:val="false"/>
                <w:i w:val="false"/>
                <w:color w:val="000000"/>
                <w:sz w:val="20"/>
              </w:rPr>
              <w:t>
kense.azhr@pavlodar.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2-21-23</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Иртышского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село Иртышск,</w:t>
            </w:r>
            <w:r>
              <w:br/>
            </w:r>
            <w:r>
              <w:rPr>
                <w:rFonts w:ascii="Times New Roman"/>
                <w:b w:val="false"/>
                <w:i w:val="false"/>
                <w:color w:val="000000"/>
                <w:sz w:val="20"/>
              </w:rPr>
              <w:t>
улица Кажымукана, 118</w:t>
            </w:r>
            <w:r>
              <w:br/>
            </w:r>
            <w:r>
              <w:rPr>
                <w:rFonts w:ascii="Times New Roman"/>
                <w:b w:val="false"/>
                <w:i w:val="false"/>
                <w:color w:val="000000"/>
                <w:sz w:val="20"/>
              </w:rPr>
              <w:t>
kense.aer@pavlodar.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2-13-43</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Качирского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село Теренколь,</w:t>
            </w:r>
            <w:r>
              <w:br/>
            </w:r>
            <w:r>
              <w:rPr>
                <w:rFonts w:ascii="Times New Roman"/>
                <w:b w:val="false"/>
                <w:i w:val="false"/>
                <w:color w:val="000000"/>
                <w:sz w:val="20"/>
              </w:rPr>
              <w:t>
улица Елгина, 172</w:t>
            </w:r>
            <w:r>
              <w:br/>
            </w:r>
            <w:r>
              <w:rPr>
                <w:rFonts w:ascii="Times New Roman"/>
                <w:b w:val="false"/>
                <w:i w:val="false"/>
                <w:color w:val="000000"/>
                <w:sz w:val="20"/>
              </w:rPr>
              <w:t>
kense.akr@pavlodar.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Лебяжинского</w:t>
            </w:r>
            <w:r>
              <w:br/>
            </w:r>
            <w:r>
              <w:rPr>
                <w:rFonts w:ascii="Times New Roman"/>
                <w:b w:val="false"/>
                <w:i w:val="false"/>
                <w:color w:val="000000"/>
                <w:sz w:val="20"/>
              </w:rPr>
              <w:t>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Иванова, 92</w:t>
            </w:r>
            <w:r>
              <w:br/>
            </w:r>
            <w:r>
              <w:rPr>
                <w:rFonts w:ascii="Times New Roman"/>
                <w:b w:val="false"/>
                <w:i w:val="false"/>
                <w:color w:val="000000"/>
                <w:sz w:val="20"/>
              </w:rPr>
              <w:t>
kense.alr@pavlodar.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Майского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Иванова, 92</w:t>
            </w:r>
            <w:r>
              <w:br/>
            </w:r>
            <w:r>
              <w:rPr>
                <w:rFonts w:ascii="Times New Roman"/>
                <w:b w:val="false"/>
                <w:i w:val="false"/>
                <w:color w:val="000000"/>
                <w:sz w:val="20"/>
              </w:rPr>
              <w:t>
kense.amr@pavlodar.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9-13-56</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Павлодарского</w:t>
            </w:r>
            <w:r>
              <w:br/>
            </w:r>
            <w:r>
              <w:rPr>
                <w:rFonts w:ascii="Times New Roman"/>
                <w:b w:val="false"/>
                <w:i w:val="false"/>
                <w:color w:val="000000"/>
                <w:sz w:val="20"/>
              </w:rPr>
              <w:t>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город Павлодар,</w:t>
            </w:r>
            <w:r>
              <w:br/>
            </w:r>
            <w:r>
              <w:rPr>
                <w:rFonts w:ascii="Times New Roman"/>
                <w:b w:val="false"/>
                <w:i w:val="false"/>
                <w:color w:val="000000"/>
                <w:sz w:val="20"/>
              </w:rPr>
              <w:t>
улица Каирбаева, 32</w:t>
            </w:r>
            <w:r>
              <w:br/>
            </w:r>
            <w:r>
              <w:rPr>
                <w:rFonts w:ascii="Times New Roman"/>
                <w:b w:val="false"/>
                <w:i w:val="false"/>
                <w:color w:val="000000"/>
                <w:sz w:val="20"/>
              </w:rPr>
              <w:t>
kense.apr@pavlodar.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2-20-89</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Успенского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Ленина, 71</w:t>
            </w:r>
            <w:r>
              <w:br/>
            </w:r>
            <w:r>
              <w:rPr>
                <w:rFonts w:ascii="Times New Roman"/>
                <w:b w:val="false"/>
                <w:i w:val="false"/>
                <w:color w:val="000000"/>
                <w:sz w:val="20"/>
              </w:rPr>
              <w:t>
kense.aur@pavlodar.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9-14-44</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Щербактинского</w:t>
            </w:r>
            <w:r>
              <w:br/>
            </w:r>
            <w:r>
              <w:rPr>
                <w:rFonts w:ascii="Times New Roman"/>
                <w:b w:val="false"/>
                <w:i w:val="false"/>
                <w:color w:val="000000"/>
                <w:sz w:val="20"/>
              </w:rPr>
              <w:t>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r>
              <w:br/>
            </w:r>
            <w:r>
              <w:rPr>
                <w:rFonts w:ascii="Times New Roman"/>
                <w:b w:val="false"/>
                <w:i w:val="false"/>
                <w:color w:val="000000"/>
                <w:sz w:val="20"/>
              </w:rPr>
              <w:t>
село Шарбакты,</w:t>
            </w:r>
            <w:r>
              <w:br/>
            </w:r>
            <w:r>
              <w:rPr>
                <w:rFonts w:ascii="Times New Roman"/>
                <w:b w:val="false"/>
                <w:i w:val="false"/>
                <w:color w:val="000000"/>
                <w:sz w:val="20"/>
              </w:rPr>
              <w:t>
улица Советов, 51</w:t>
            </w:r>
            <w:r>
              <w:br/>
            </w:r>
            <w:r>
              <w:rPr>
                <w:rFonts w:ascii="Times New Roman"/>
                <w:b w:val="false"/>
                <w:i w:val="false"/>
                <w:color w:val="000000"/>
                <w:sz w:val="20"/>
              </w:rPr>
              <w:t>
kense.ashr@pavlodar.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bl>
    <w:bookmarkStart w:name="z1337" w:id="538"/>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Северо-Казахстанской области</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3574"/>
        <w:gridCol w:w="4416"/>
        <w:gridCol w:w="2029"/>
        <w:gridCol w:w="2395"/>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Айыртауского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 Уалиханова,</w:t>
            </w:r>
            <w:r>
              <w:br/>
            </w:r>
            <w:r>
              <w:rPr>
                <w:rFonts w:ascii="Times New Roman"/>
                <w:b w:val="false"/>
                <w:i w:val="false"/>
                <w:color w:val="000000"/>
                <w:sz w:val="20"/>
              </w:rPr>
              <w:t>
44</w:t>
            </w:r>
            <w:r>
              <w:br/>
            </w:r>
            <w:r>
              <w:rPr>
                <w:rFonts w:ascii="Times New Roman"/>
                <w:b w:val="false"/>
                <w:i w:val="false"/>
                <w:color w:val="000000"/>
                <w:sz w:val="20"/>
              </w:rPr>
              <w:t>
airtau.ministers.kz</w:t>
            </w:r>
            <w:r>
              <w:br/>
            </w:r>
            <w:r>
              <w:rPr>
                <w:rFonts w:ascii="Times New Roman"/>
                <w:b w:val="false"/>
                <w:i w:val="false"/>
                <w:color w:val="000000"/>
                <w:sz w:val="20"/>
              </w:rPr>
              <w:t>
airtau-akimat@sko.kz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2-13-34</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14-30 часов</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Акжарского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Талшик,</w:t>
            </w:r>
            <w:r>
              <w:br/>
            </w:r>
            <w:r>
              <w:rPr>
                <w:rFonts w:ascii="Times New Roman"/>
                <w:b w:val="false"/>
                <w:i w:val="false"/>
                <w:color w:val="000000"/>
                <w:sz w:val="20"/>
              </w:rPr>
              <w:t>
улица Целинная, 15</w:t>
            </w:r>
            <w:r>
              <w:br/>
            </w:r>
            <w:r>
              <w:rPr>
                <w:rFonts w:ascii="Times New Roman"/>
                <w:b w:val="false"/>
                <w:i w:val="false"/>
                <w:color w:val="000000"/>
                <w:sz w:val="20"/>
              </w:rPr>
              <w:t>
akzhar-akimat@sko.kz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2-11-24</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Аккайынского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Народная, 50</w:t>
            </w:r>
            <w:r>
              <w:br/>
            </w:r>
            <w:r>
              <w:rPr>
                <w:rFonts w:ascii="Times New Roman"/>
                <w:b w:val="false"/>
                <w:i w:val="false"/>
                <w:color w:val="000000"/>
                <w:sz w:val="20"/>
              </w:rPr>
              <w:t>
ak.sko.kz</w:t>
            </w:r>
            <w:r>
              <w:br/>
            </w:r>
            <w:r>
              <w:rPr>
                <w:rFonts w:ascii="Times New Roman"/>
                <w:b w:val="false"/>
                <w:i w:val="false"/>
                <w:color w:val="000000"/>
                <w:sz w:val="20"/>
              </w:rPr>
              <w:t>
akkain-akimat@sko.kz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2-12-77</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Есильского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10</w:t>
            </w:r>
            <w:r>
              <w:br/>
            </w:r>
            <w:r>
              <w:rPr>
                <w:rFonts w:ascii="Times New Roman"/>
                <w:b w:val="false"/>
                <w:i w:val="false"/>
                <w:color w:val="000000"/>
                <w:sz w:val="20"/>
              </w:rPr>
              <w:t>
esl.sko.kz</w:t>
            </w:r>
            <w:r>
              <w:br/>
            </w:r>
            <w:r>
              <w:rPr>
                <w:rFonts w:ascii="Times New Roman"/>
                <w:b w:val="false"/>
                <w:i w:val="false"/>
                <w:color w:val="000000"/>
                <w:sz w:val="20"/>
              </w:rPr>
              <w:t>
esil-akimat@sko.kz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2-15-01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Жамбылского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10</w:t>
            </w:r>
            <w:r>
              <w:br/>
            </w:r>
            <w:r>
              <w:rPr>
                <w:rFonts w:ascii="Times New Roman"/>
                <w:b w:val="false"/>
                <w:i w:val="false"/>
                <w:color w:val="000000"/>
                <w:sz w:val="20"/>
              </w:rPr>
              <w:t>
zhb-sko.kz</w:t>
            </w:r>
            <w:r>
              <w:br/>
            </w:r>
            <w:r>
              <w:rPr>
                <w:rFonts w:ascii="Times New Roman"/>
                <w:b w:val="false"/>
                <w:i w:val="false"/>
                <w:color w:val="000000"/>
                <w:sz w:val="20"/>
              </w:rPr>
              <w:t>
zhambil-akimat@sko.kz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2-28-88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w:t>
            </w:r>
            <w:r>
              <w:br/>
            </w:r>
            <w:r>
              <w:rPr>
                <w:rFonts w:ascii="Times New Roman"/>
                <w:b w:val="false"/>
                <w:i w:val="false"/>
                <w:color w:val="000000"/>
                <w:sz w:val="20"/>
              </w:rPr>
              <w:t>
город Булаево,</w:t>
            </w:r>
            <w:r>
              <w:br/>
            </w:r>
            <w:r>
              <w:rPr>
                <w:rFonts w:ascii="Times New Roman"/>
                <w:b w:val="false"/>
                <w:i w:val="false"/>
                <w:color w:val="000000"/>
                <w:sz w:val="20"/>
              </w:rPr>
              <w:t>
улица Юбилейная, 56</w:t>
            </w:r>
            <w:r>
              <w:br/>
            </w:r>
            <w:r>
              <w:rPr>
                <w:rFonts w:ascii="Times New Roman"/>
                <w:b w:val="false"/>
                <w:i w:val="false"/>
                <w:color w:val="000000"/>
                <w:sz w:val="20"/>
              </w:rPr>
              <w:t>
mzh.sko.kz</w:t>
            </w:r>
            <w:r>
              <w:br/>
            </w:r>
            <w:r>
              <w:rPr>
                <w:rFonts w:ascii="Times New Roman"/>
                <w:b w:val="false"/>
                <w:i w:val="false"/>
                <w:color w:val="000000"/>
                <w:sz w:val="20"/>
              </w:rPr>
              <w:t>
mzhumabaeva-akimat@</w:t>
            </w:r>
            <w:r>
              <w:br/>
            </w:r>
            <w:r>
              <w:rPr>
                <w:rFonts w:ascii="Times New Roman"/>
                <w:b w:val="false"/>
                <w:i w:val="false"/>
                <w:color w:val="000000"/>
                <w:sz w:val="20"/>
              </w:rPr>
              <w:t>
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2-15-57</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Кызылжарского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11</w:t>
            </w:r>
            <w:r>
              <w:br/>
            </w:r>
            <w:r>
              <w:rPr>
                <w:rFonts w:ascii="Times New Roman"/>
                <w:b w:val="false"/>
                <w:i w:val="false"/>
                <w:color w:val="000000"/>
                <w:sz w:val="20"/>
              </w:rPr>
              <w:t>
kzh-sko.kz</w:t>
            </w:r>
            <w:r>
              <w:br/>
            </w:r>
            <w:r>
              <w:rPr>
                <w:rFonts w:ascii="Times New Roman"/>
                <w:b w:val="false"/>
                <w:i w:val="false"/>
                <w:color w:val="000000"/>
                <w:sz w:val="20"/>
              </w:rPr>
              <w:t>
kyzylzhar-akimat@sko.</w:t>
            </w:r>
            <w:r>
              <w:br/>
            </w:r>
            <w:r>
              <w:rPr>
                <w:rFonts w:ascii="Times New Roman"/>
                <w:b w:val="false"/>
                <w:i w:val="false"/>
                <w:color w:val="000000"/>
                <w:sz w:val="20"/>
              </w:rPr>
              <w:t>
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2-17-46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Мамлютского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С. Муканова, 11</w:t>
            </w:r>
            <w:r>
              <w:br/>
            </w:r>
            <w:r>
              <w:rPr>
                <w:rFonts w:ascii="Times New Roman"/>
                <w:b w:val="false"/>
                <w:i w:val="false"/>
                <w:color w:val="000000"/>
                <w:sz w:val="20"/>
              </w:rPr>
              <w:t>
maml.sko.kz</w:t>
            </w:r>
            <w:r>
              <w:br/>
            </w:r>
            <w:r>
              <w:rPr>
                <w:rFonts w:ascii="Times New Roman"/>
                <w:b w:val="false"/>
                <w:i w:val="false"/>
                <w:color w:val="000000"/>
                <w:sz w:val="20"/>
              </w:rPr>
              <w:t>
maml-akimat@sko.kz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2-17-88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имени</w:t>
            </w:r>
            <w:r>
              <w:br/>
            </w:r>
            <w:r>
              <w:rPr>
                <w:rFonts w:ascii="Times New Roman"/>
                <w:b w:val="false"/>
                <w:i w:val="false"/>
                <w:color w:val="000000"/>
                <w:sz w:val="20"/>
              </w:rPr>
              <w:t>
Габита Мусрепова"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Абылай хана, 28</w:t>
            </w:r>
            <w:r>
              <w:br/>
            </w:r>
            <w:r>
              <w:rPr>
                <w:rFonts w:ascii="Times New Roman"/>
                <w:b w:val="false"/>
                <w:i w:val="false"/>
                <w:color w:val="000000"/>
                <w:sz w:val="20"/>
              </w:rPr>
              <w:t>
gm.sko.kz</w:t>
            </w:r>
            <w:r>
              <w:br/>
            </w:r>
            <w:r>
              <w:rPr>
                <w:rFonts w:ascii="Times New Roman"/>
                <w:b w:val="false"/>
                <w:i w:val="false"/>
                <w:color w:val="000000"/>
                <w:sz w:val="20"/>
              </w:rPr>
              <w:t>
gmusrepova-akimat@</w:t>
            </w:r>
            <w:r>
              <w:br/>
            </w:r>
            <w:r>
              <w:rPr>
                <w:rFonts w:ascii="Times New Roman"/>
                <w:b w:val="false"/>
                <w:i w:val="false"/>
                <w:color w:val="000000"/>
                <w:sz w:val="20"/>
              </w:rPr>
              <w:t>
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2-13-07</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Тайыншинского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город Тайынша,</w:t>
            </w:r>
            <w:r>
              <w:br/>
            </w:r>
            <w:r>
              <w:rPr>
                <w:rFonts w:ascii="Times New Roman"/>
                <w:b w:val="false"/>
                <w:i w:val="false"/>
                <w:color w:val="000000"/>
                <w:sz w:val="20"/>
              </w:rPr>
              <w:t>
улица Конституции</w:t>
            </w:r>
            <w:r>
              <w:br/>
            </w:r>
            <w:r>
              <w:rPr>
                <w:rFonts w:ascii="Times New Roman"/>
                <w:b w:val="false"/>
                <w:i w:val="false"/>
                <w:color w:val="000000"/>
                <w:sz w:val="20"/>
              </w:rPr>
              <w:t>
Казахстана, 197</w:t>
            </w:r>
            <w:r>
              <w:br/>
            </w:r>
            <w:r>
              <w:rPr>
                <w:rFonts w:ascii="Times New Roman"/>
                <w:b w:val="false"/>
                <w:i w:val="false"/>
                <w:color w:val="000000"/>
                <w:sz w:val="20"/>
              </w:rPr>
              <w:t>
tsh.cko.kz</w:t>
            </w:r>
            <w:r>
              <w:br/>
            </w:r>
            <w:r>
              <w:rPr>
                <w:rFonts w:ascii="Times New Roman"/>
                <w:b w:val="false"/>
                <w:i w:val="false"/>
                <w:color w:val="000000"/>
                <w:sz w:val="20"/>
              </w:rPr>
              <w:t>
tainsha-akimat@sko.kz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Тимирязевского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r>
              <w:br/>
            </w:r>
            <w:r>
              <w:rPr>
                <w:rFonts w:ascii="Times New Roman"/>
                <w:b w:val="false"/>
                <w:i w:val="false"/>
                <w:color w:val="000000"/>
                <w:sz w:val="20"/>
              </w:rPr>
              <w:t>
село Тимирязево,</w:t>
            </w:r>
            <w:r>
              <w:br/>
            </w:r>
            <w:r>
              <w:rPr>
                <w:rFonts w:ascii="Times New Roman"/>
                <w:b w:val="false"/>
                <w:i w:val="false"/>
                <w:color w:val="000000"/>
                <w:sz w:val="20"/>
              </w:rPr>
              <w:t>
улица Валиханова, 1</w:t>
            </w:r>
            <w:r>
              <w:br/>
            </w:r>
            <w:r>
              <w:rPr>
                <w:rFonts w:ascii="Times New Roman"/>
                <w:b w:val="false"/>
                <w:i w:val="false"/>
                <w:color w:val="000000"/>
                <w:sz w:val="20"/>
              </w:rPr>
              <w:t>
tm.sko.kz</w:t>
            </w:r>
            <w:r>
              <w:br/>
            </w:r>
            <w:r>
              <w:rPr>
                <w:rFonts w:ascii="Times New Roman"/>
                <w:b w:val="false"/>
                <w:i w:val="false"/>
                <w:color w:val="000000"/>
                <w:sz w:val="20"/>
              </w:rPr>
              <w:t>
timiryazevo-akimat@</w:t>
            </w:r>
            <w:r>
              <w:br/>
            </w:r>
            <w:r>
              <w:rPr>
                <w:rFonts w:ascii="Times New Roman"/>
                <w:b w:val="false"/>
                <w:i w:val="false"/>
                <w:color w:val="000000"/>
                <w:sz w:val="20"/>
              </w:rPr>
              <w:t>
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2-00-03</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Уалихановского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село Кишкенеколь,</w:t>
            </w:r>
            <w:r>
              <w:br/>
            </w:r>
            <w:r>
              <w:rPr>
                <w:rFonts w:ascii="Times New Roman"/>
                <w:b w:val="false"/>
                <w:i w:val="false"/>
                <w:color w:val="000000"/>
                <w:sz w:val="20"/>
              </w:rPr>
              <w:t>
улица Уалиханова, 85</w:t>
            </w:r>
            <w:r>
              <w:br/>
            </w:r>
            <w:r>
              <w:rPr>
                <w:rFonts w:ascii="Times New Roman"/>
                <w:b w:val="false"/>
                <w:i w:val="false"/>
                <w:color w:val="000000"/>
                <w:sz w:val="20"/>
              </w:rPr>
              <w:t>
ualihan-akimat@sko.kz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2-16-95</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Шал акына"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Победы, 35</w:t>
            </w:r>
            <w:r>
              <w:br/>
            </w:r>
            <w:r>
              <w:rPr>
                <w:rFonts w:ascii="Times New Roman"/>
                <w:b w:val="false"/>
                <w:i w:val="false"/>
                <w:color w:val="000000"/>
                <w:sz w:val="20"/>
              </w:rPr>
              <w:t>
shn.sko.kz</w:t>
            </w:r>
            <w:r>
              <w:br/>
            </w:r>
            <w:r>
              <w:rPr>
                <w:rFonts w:ascii="Times New Roman"/>
                <w:b w:val="false"/>
                <w:i w:val="false"/>
                <w:color w:val="000000"/>
                <w:sz w:val="20"/>
              </w:rPr>
              <w:t>
shalakyn-akimat@sko.kz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2-12-41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w:t>
            </w:r>
            <w:r>
              <w:br/>
            </w:r>
            <w:r>
              <w:rPr>
                <w:rFonts w:ascii="Times New Roman"/>
                <w:b w:val="false"/>
                <w:i w:val="false"/>
                <w:color w:val="000000"/>
                <w:sz w:val="20"/>
              </w:rPr>
              <w:t>
Петропавловска"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улица Конституции</w:t>
            </w:r>
            <w:r>
              <w:br/>
            </w:r>
            <w:r>
              <w:rPr>
                <w:rFonts w:ascii="Times New Roman"/>
                <w:b w:val="false"/>
                <w:i w:val="false"/>
                <w:color w:val="000000"/>
                <w:sz w:val="20"/>
              </w:rPr>
              <w:t>
Казахстана, 23</w:t>
            </w:r>
            <w:r>
              <w:br/>
            </w:r>
            <w:r>
              <w:rPr>
                <w:rFonts w:ascii="Times New Roman"/>
                <w:b w:val="false"/>
                <w:i w:val="false"/>
                <w:color w:val="000000"/>
                <w:sz w:val="20"/>
              </w:rPr>
              <w:t>
petropavl.sko.kz</w:t>
            </w:r>
            <w:r>
              <w:br/>
            </w:r>
            <w:r>
              <w:rPr>
                <w:rFonts w:ascii="Times New Roman"/>
                <w:b w:val="false"/>
                <w:i w:val="false"/>
                <w:color w:val="000000"/>
                <w:sz w:val="20"/>
              </w:rPr>
              <w:t>
petropavlovsk@sko.kz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9-01-37</w:t>
            </w:r>
          </w:p>
        </w:tc>
        <w:tc>
          <w:tcPr>
            <w:tcW w:w="0" w:type="auto"/>
            <w:vMerge/>
            <w:tcBorders>
              <w:top w:val="nil"/>
              <w:left w:val="single" w:color="cfcfcf" w:sz="5"/>
              <w:bottom w:val="single" w:color="cfcfcf" w:sz="5"/>
              <w:right w:val="single" w:color="cfcfcf" w:sz="5"/>
            </w:tcBorders>
          </w:tcPr>
          <w:p/>
        </w:tc>
      </w:tr>
    </w:tbl>
    <w:bookmarkStart w:name="z1338" w:id="539"/>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Южно-Казахстанской области</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593"/>
        <w:gridCol w:w="4420"/>
        <w:gridCol w:w="2035"/>
        <w:gridCol w:w="2365"/>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акимата (город, район, улица, № дома (кв.), адрес электронной почты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Шымкент"</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Тыныбаева, 49</w:t>
            </w:r>
            <w:r>
              <w:br/>
            </w:r>
            <w:r>
              <w:rPr>
                <w:rFonts w:ascii="Times New Roman"/>
                <w:b w:val="false"/>
                <w:i w:val="false"/>
                <w:color w:val="000000"/>
                <w:sz w:val="20"/>
              </w:rPr>
              <w:t>
shymkent.gov</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3-00-06</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Арысского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район,</w:t>
            </w:r>
            <w:r>
              <w:br/>
            </w:r>
            <w:r>
              <w:rPr>
                <w:rFonts w:ascii="Times New Roman"/>
                <w:b w:val="false"/>
                <w:i w:val="false"/>
                <w:color w:val="000000"/>
                <w:sz w:val="20"/>
              </w:rPr>
              <w:t>
город Арыс,</w:t>
            </w:r>
            <w:r>
              <w:br/>
            </w:r>
            <w:r>
              <w:rPr>
                <w:rFonts w:ascii="Times New Roman"/>
                <w:b w:val="false"/>
                <w:i w:val="false"/>
                <w:color w:val="000000"/>
                <w:sz w:val="20"/>
              </w:rPr>
              <w:t>
улица Аль-Фараби, 3</w:t>
            </w:r>
            <w:r>
              <w:br/>
            </w:r>
            <w:r>
              <w:rPr>
                <w:rFonts w:ascii="Times New Roman"/>
                <w:b w:val="false"/>
                <w:i w:val="false"/>
                <w:color w:val="000000"/>
                <w:sz w:val="20"/>
              </w:rPr>
              <w:t>
orgotdel-arys@mail.ru</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2-15-05</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Кентау"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проспект Яссауи, 87</w:t>
            </w:r>
            <w:r>
              <w:br/>
            </w:r>
            <w:r>
              <w:rPr>
                <w:rFonts w:ascii="Times New Roman"/>
                <w:b w:val="false"/>
                <w:i w:val="false"/>
                <w:color w:val="000000"/>
                <w:sz w:val="20"/>
              </w:rPr>
              <w:t>
kentauadmin.kz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3-55-65</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Туркестан"</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площадь Есимхана, 3</w:t>
            </w:r>
            <w:r>
              <w:br/>
            </w:r>
            <w:r>
              <w:rPr>
                <w:rFonts w:ascii="Times New Roman"/>
                <w:b w:val="false"/>
                <w:i w:val="false"/>
                <w:color w:val="000000"/>
                <w:sz w:val="20"/>
              </w:rPr>
              <w:t>
turakimat.kz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4-10-05</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Байдибекского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село Шаян,</w:t>
            </w:r>
            <w:r>
              <w:br/>
            </w:r>
            <w:r>
              <w:rPr>
                <w:rFonts w:ascii="Times New Roman"/>
                <w:b w:val="false"/>
                <w:i w:val="false"/>
                <w:color w:val="000000"/>
                <w:sz w:val="20"/>
              </w:rPr>
              <w:t>
улица Байдибек</w:t>
            </w:r>
            <w:r>
              <w:br/>
            </w:r>
            <w:r>
              <w:rPr>
                <w:rFonts w:ascii="Times New Roman"/>
                <w:b w:val="false"/>
                <w:i w:val="false"/>
                <w:color w:val="000000"/>
                <w:sz w:val="20"/>
              </w:rPr>
              <w:t>
Карашаулы, 49</w:t>
            </w:r>
            <w:r>
              <w:br/>
            </w:r>
            <w:r>
              <w:rPr>
                <w:rFonts w:ascii="Times New Roman"/>
                <w:b w:val="false"/>
                <w:i w:val="false"/>
                <w:color w:val="000000"/>
                <w:sz w:val="20"/>
              </w:rPr>
              <w:t>
baidibek.kz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2-18-58</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Казыгуртского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село Казыгурт,</w:t>
            </w:r>
            <w:r>
              <w:br/>
            </w:r>
            <w:r>
              <w:rPr>
                <w:rFonts w:ascii="Times New Roman"/>
                <w:b w:val="false"/>
                <w:i w:val="false"/>
                <w:color w:val="000000"/>
                <w:sz w:val="20"/>
              </w:rPr>
              <w:t>
улица Конаева, 95</w:t>
            </w:r>
            <w:r>
              <w:br/>
            </w:r>
            <w:r>
              <w:rPr>
                <w:rFonts w:ascii="Times New Roman"/>
                <w:b w:val="false"/>
                <w:i w:val="false"/>
                <w:color w:val="000000"/>
                <w:sz w:val="20"/>
              </w:rPr>
              <w:t>
kazigurt.kz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2-19-71</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Махтааральского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М. Ауезова, 20</w:t>
            </w:r>
            <w:r>
              <w:br/>
            </w:r>
            <w:r>
              <w:rPr>
                <w:rFonts w:ascii="Times New Roman"/>
                <w:b w:val="false"/>
                <w:i w:val="false"/>
                <w:color w:val="000000"/>
                <w:sz w:val="20"/>
              </w:rPr>
              <w:t>
maktaaral.kz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6-34-46</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Ордабасинского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село Темирлан,</w:t>
            </w:r>
            <w:r>
              <w:br/>
            </w:r>
            <w:r>
              <w:rPr>
                <w:rFonts w:ascii="Times New Roman"/>
                <w:b w:val="false"/>
                <w:i w:val="false"/>
                <w:color w:val="000000"/>
                <w:sz w:val="20"/>
              </w:rPr>
              <w:t>
улица Т. Рыскулова, 14</w:t>
            </w:r>
            <w:r>
              <w:br/>
            </w:r>
            <w:r>
              <w:rPr>
                <w:rFonts w:ascii="Times New Roman"/>
                <w:b w:val="false"/>
                <w:i w:val="false"/>
                <w:color w:val="000000"/>
                <w:sz w:val="20"/>
              </w:rPr>
              <w:t>
Ordabasi.gov.kz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2-13-00</w:t>
            </w:r>
            <w:r>
              <w:br/>
            </w:r>
            <w:r>
              <w:rPr>
                <w:rFonts w:ascii="Times New Roman"/>
                <w:b w:val="false"/>
                <w:i w:val="false"/>
                <w:color w:val="000000"/>
                <w:sz w:val="20"/>
              </w:rPr>
              <w:t>
2-14-52</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Отырарского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w:t>
            </w:r>
            <w:r>
              <w:br/>
            </w:r>
            <w:r>
              <w:rPr>
                <w:rFonts w:ascii="Times New Roman"/>
                <w:b w:val="false"/>
                <w:i w:val="false"/>
                <w:color w:val="000000"/>
                <w:sz w:val="20"/>
              </w:rPr>
              <w:t>
село Шауелдир,</w:t>
            </w:r>
            <w:r>
              <w:br/>
            </w:r>
            <w:r>
              <w:rPr>
                <w:rFonts w:ascii="Times New Roman"/>
                <w:b w:val="false"/>
                <w:i w:val="false"/>
                <w:color w:val="000000"/>
                <w:sz w:val="20"/>
              </w:rPr>
              <w:t>
улица Жибек жолы, 25</w:t>
            </w:r>
            <w:r>
              <w:br/>
            </w:r>
            <w:r>
              <w:rPr>
                <w:rFonts w:ascii="Times New Roman"/>
                <w:b w:val="false"/>
                <w:i w:val="false"/>
                <w:color w:val="000000"/>
                <w:sz w:val="20"/>
              </w:rPr>
              <w:t>
otraraimak.kz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Сайрамского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проспект Улы Жибек</w:t>
            </w:r>
            <w:r>
              <w:br/>
            </w:r>
            <w:r>
              <w:rPr>
                <w:rFonts w:ascii="Times New Roman"/>
                <w:b w:val="false"/>
                <w:i w:val="false"/>
                <w:color w:val="000000"/>
                <w:sz w:val="20"/>
              </w:rPr>
              <w:t>
жолы, 95</w:t>
            </w:r>
            <w:r>
              <w:br/>
            </w:r>
            <w:r>
              <w:rPr>
                <w:rFonts w:ascii="Times New Roman"/>
                <w:b w:val="false"/>
                <w:i w:val="false"/>
                <w:color w:val="000000"/>
                <w:sz w:val="20"/>
              </w:rPr>
              <w:t>
sairam-adm@mail.ru</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2-03-55</w:t>
            </w:r>
            <w:r>
              <w:br/>
            </w:r>
            <w:r>
              <w:rPr>
                <w:rFonts w:ascii="Times New Roman"/>
                <w:b w:val="false"/>
                <w:i w:val="false"/>
                <w:color w:val="000000"/>
                <w:sz w:val="20"/>
              </w:rPr>
              <w:t>
2-03-32</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Сарыагашского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город Сарыагаш,</w:t>
            </w:r>
            <w:r>
              <w:br/>
            </w:r>
            <w:r>
              <w:rPr>
                <w:rFonts w:ascii="Times New Roman"/>
                <w:b w:val="false"/>
                <w:i w:val="false"/>
                <w:color w:val="000000"/>
                <w:sz w:val="20"/>
              </w:rPr>
              <w:t>
улица Исмайлова, 37</w:t>
            </w:r>
            <w:r>
              <w:br/>
            </w:r>
            <w:r>
              <w:rPr>
                <w:rFonts w:ascii="Times New Roman"/>
                <w:b w:val="false"/>
                <w:i w:val="false"/>
                <w:color w:val="000000"/>
                <w:sz w:val="20"/>
              </w:rPr>
              <w:t>
s-agash-akimat.kz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Созакского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Жибек жолы, б/н</w:t>
            </w:r>
            <w:r>
              <w:br/>
            </w:r>
            <w:r>
              <w:rPr>
                <w:rFonts w:ascii="Times New Roman"/>
                <w:b w:val="false"/>
                <w:i w:val="false"/>
                <w:color w:val="000000"/>
                <w:sz w:val="20"/>
              </w:rPr>
              <w:t>
sozakelu.kz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4-20-77</w:t>
            </w:r>
            <w:r>
              <w:br/>
            </w:r>
            <w:r>
              <w:rPr>
                <w:rFonts w:ascii="Times New Roman"/>
                <w:b w:val="false"/>
                <w:i w:val="false"/>
                <w:color w:val="000000"/>
                <w:sz w:val="20"/>
              </w:rPr>
              <w:t>
4-14-89</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Толебийского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Айтеке би, 28</w:t>
            </w:r>
            <w:r>
              <w:br/>
            </w:r>
            <w:r>
              <w:rPr>
                <w:rFonts w:ascii="Times New Roman"/>
                <w:b w:val="false"/>
                <w:i w:val="false"/>
                <w:color w:val="000000"/>
                <w:sz w:val="20"/>
              </w:rPr>
              <w:t>
Tolebi_ishki_Saiasat_</w:t>
            </w:r>
            <w:r>
              <w:br/>
            </w:r>
            <w:r>
              <w:rPr>
                <w:rFonts w:ascii="Times New Roman"/>
                <w:b w:val="false"/>
                <w:i w:val="false"/>
                <w:color w:val="000000"/>
                <w:sz w:val="20"/>
              </w:rPr>
              <w:t>
1@mail.ru</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6-21-35</w:t>
            </w:r>
            <w:r>
              <w:br/>
            </w:r>
            <w:r>
              <w:rPr>
                <w:rFonts w:ascii="Times New Roman"/>
                <w:b w:val="false"/>
                <w:i w:val="false"/>
                <w:color w:val="000000"/>
                <w:sz w:val="20"/>
              </w:rPr>
              <w:t>
6-23-70</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Тюлькубасского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Тюлкубасский район,</w:t>
            </w:r>
            <w:r>
              <w:br/>
            </w:r>
            <w:r>
              <w:rPr>
                <w:rFonts w:ascii="Times New Roman"/>
                <w:b w:val="false"/>
                <w:i w:val="false"/>
                <w:color w:val="000000"/>
                <w:sz w:val="20"/>
              </w:rPr>
              <w:t>
село Т. Рыскулова,</w:t>
            </w:r>
            <w:r>
              <w:br/>
            </w:r>
            <w:r>
              <w:rPr>
                <w:rFonts w:ascii="Times New Roman"/>
                <w:b w:val="false"/>
                <w:i w:val="false"/>
                <w:color w:val="000000"/>
                <w:sz w:val="20"/>
              </w:rPr>
              <w:t>
улица Т. Рыскулова,</w:t>
            </w:r>
            <w:r>
              <w:br/>
            </w:r>
            <w:r>
              <w:rPr>
                <w:rFonts w:ascii="Times New Roman"/>
                <w:b w:val="false"/>
                <w:i w:val="false"/>
                <w:color w:val="000000"/>
                <w:sz w:val="20"/>
              </w:rPr>
              <w:t>
201</w:t>
            </w:r>
            <w:r>
              <w:br/>
            </w:r>
            <w:r>
              <w:rPr>
                <w:rFonts w:ascii="Times New Roman"/>
                <w:b w:val="false"/>
                <w:i w:val="false"/>
                <w:color w:val="000000"/>
                <w:sz w:val="20"/>
              </w:rPr>
              <w:t>
tulkybas.kz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5-29-88</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Шардаринского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Шардаринкий район,</w:t>
            </w:r>
            <w:r>
              <w:br/>
            </w:r>
            <w:r>
              <w:rPr>
                <w:rFonts w:ascii="Times New Roman"/>
                <w:b w:val="false"/>
                <w:i w:val="false"/>
                <w:color w:val="000000"/>
                <w:sz w:val="20"/>
              </w:rPr>
              <w:t>
город Шардара,</w:t>
            </w:r>
            <w:r>
              <w:br/>
            </w:r>
            <w:r>
              <w:rPr>
                <w:rFonts w:ascii="Times New Roman"/>
                <w:b w:val="false"/>
                <w:i w:val="false"/>
                <w:color w:val="000000"/>
                <w:sz w:val="20"/>
              </w:rPr>
              <w:t>
улица Толеби, б/н</w:t>
            </w:r>
            <w:r>
              <w:br/>
            </w:r>
            <w:r>
              <w:rPr>
                <w:rFonts w:ascii="Times New Roman"/>
                <w:b w:val="false"/>
                <w:i w:val="false"/>
                <w:color w:val="000000"/>
                <w:sz w:val="20"/>
              </w:rPr>
              <w:t>
shardara.kz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2-16-77</w:t>
            </w:r>
            <w:r>
              <w:br/>
            </w:r>
            <w:r>
              <w:rPr>
                <w:rFonts w:ascii="Times New Roman"/>
                <w:b w:val="false"/>
                <w:i w:val="false"/>
                <w:color w:val="000000"/>
                <w:sz w:val="20"/>
              </w:rPr>
              <w:t>
2-12-32</w:t>
            </w:r>
          </w:p>
        </w:tc>
        <w:tc>
          <w:tcPr>
            <w:tcW w:w="0" w:type="auto"/>
            <w:vMerge/>
            <w:tcBorders>
              <w:top w:val="nil"/>
              <w:left w:val="single" w:color="cfcfcf" w:sz="5"/>
              <w:bottom w:val="single" w:color="cfcfcf" w:sz="5"/>
              <w:right w:val="single" w:color="cfcfcf" w:sz="5"/>
            </w:tcBorders>
          </w:tcPr>
          <w:p/>
        </w:tc>
      </w:tr>
    </w:tbl>
    <w:bookmarkStart w:name="z1339" w:id="540"/>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города Астана</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541"/>
        <w:gridCol w:w="4448"/>
        <w:gridCol w:w="1952"/>
        <w:gridCol w:w="2456"/>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Астаны"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Бейбитшилик, 11</w:t>
            </w:r>
            <w:r>
              <w:br/>
            </w:r>
            <w:r>
              <w:rPr>
                <w:rFonts w:ascii="Times New Roman"/>
                <w:b w:val="false"/>
                <w:i w:val="false"/>
                <w:color w:val="000000"/>
                <w:sz w:val="20"/>
              </w:rPr>
              <w:t>
astana.kz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5-64-02</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"Сарыарка"</w:t>
            </w:r>
            <w:r>
              <w:br/>
            </w:r>
            <w:r>
              <w:rPr>
                <w:rFonts w:ascii="Times New Roman"/>
                <w:b w:val="false"/>
                <w:i w:val="false"/>
                <w:color w:val="000000"/>
                <w:sz w:val="20"/>
              </w:rPr>
              <w:t>
города Астаны"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Бейбитшилик, 11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5-64-91</w:t>
            </w:r>
            <w:r>
              <w:br/>
            </w:r>
            <w:r>
              <w:rPr>
                <w:rFonts w:ascii="Times New Roman"/>
                <w:b w:val="false"/>
                <w:i w:val="false"/>
                <w:color w:val="000000"/>
                <w:sz w:val="20"/>
              </w:rPr>
              <w:t>
5-72-80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"Алматы"</w:t>
            </w:r>
            <w:r>
              <w:br/>
            </w:r>
            <w:r>
              <w:rPr>
                <w:rFonts w:ascii="Times New Roman"/>
                <w:b w:val="false"/>
                <w:i w:val="false"/>
                <w:color w:val="000000"/>
                <w:sz w:val="20"/>
              </w:rPr>
              <w:t>
города Астаны"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Тауелсиздик, 7</w:t>
            </w:r>
            <w:r>
              <w:br/>
            </w:r>
            <w:r>
              <w:rPr>
                <w:rFonts w:ascii="Times New Roman"/>
                <w:b w:val="false"/>
                <w:i w:val="false"/>
                <w:color w:val="000000"/>
                <w:sz w:val="20"/>
              </w:rPr>
              <w:t>
almaty.astana.kz</w:t>
            </w:r>
            <w:r>
              <w:br/>
            </w:r>
            <w:r>
              <w:rPr>
                <w:rFonts w:ascii="Times New Roman"/>
                <w:b w:val="false"/>
                <w:i w:val="false"/>
                <w:color w:val="000000"/>
                <w:sz w:val="20"/>
              </w:rPr>
              <w:t>
ovp_almaty@mail.ru</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w:t>
            </w:r>
            <w:r>
              <w:br/>
            </w:r>
            <w:r>
              <w:rPr>
                <w:rFonts w:ascii="Times New Roman"/>
                <w:b w:val="false"/>
                <w:i w:val="false"/>
                <w:color w:val="000000"/>
                <w:sz w:val="20"/>
              </w:rPr>
              <w:t>
4-33-47</w:t>
            </w:r>
            <w:r>
              <w:br/>
            </w:r>
            <w:r>
              <w:rPr>
                <w:rFonts w:ascii="Times New Roman"/>
                <w:b w:val="false"/>
                <w:i w:val="false"/>
                <w:color w:val="000000"/>
                <w:sz w:val="20"/>
              </w:rPr>
              <w:t>
6-27-01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"Есиль"</w:t>
            </w:r>
            <w:r>
              <w:br/>
            </w:r>
            <w:r>
              <w:rPr>
                <w:rFonts w:ascii="Times New Roman"/>
                <w:b w:val="false"/>
                <w:i w:val="false"/>
                <w:color w:val="000000"/>
                <w:sz w:val="20"/>
              </w:rPr>
              <w:t>
города Астаны"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Сауран,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w:t>
            </w:r>
            <w:r>
              <w:br/>
            </w:r>
            <w:r>
              <w:rPr>
                <w:rFonts w:ascii="Times New Roman"/>
                <w:b w:val="false"/>
                <w:i w:val="false"/>
                <w:color w:val="000000"/>
                <w:sz w:val="20"/>
              </w:rPr>
              <w:t>
9-55-55</w:t>
            </w:r>
            <w:r>
              <w:br/>
            </w:r>
            <w:r>
              <w:rPr>
                <w:rFonts w:ascii="Times New Roman"/>
                <w:b w:val="false"/>
                <w:i w:val="false"/>
                <w:color w:val="000000"/>
                <w:sz w:val="20"/>
              </w:rPr>
              <w:t>
9-55-43</w:t>
            </w:r>
          </w:p>
        </w:tc>
        <w:tc>
          <w:tcPr>
            <w:tcW w:w="0" w:type="auto"/>
            <w:vMerge/>
            <w:tcBorders>
              <w:top w:val="nil"/>
              <w:left w:val="single" w:color="cfcfcf" w:sz="5"/>
              <w:bottom w:val="single" w:color="cfcfcf" w:sz="5"/>
              <w:right w:val="single" w:color="cfcfcf" w:sz="5"/>
            </w:tcBorders>
          </w:tcPr>
          <w:p/>
        </w:tc>
      </w:tr>
    </w:tbl>
    <w:bookmarkStart w:name="z1340" w:id="541"/>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города Алматы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588"/>
        <w:gridCol w:w="4432"/>
        <w:gridCol w:w="1955"/>
        <w:gridCol w:w="2460"/>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Алатауского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 Шанырак-2,</w:t>
            </w:r>
            <w:r>
              <w:br/>
            </w:r>
            <w:r>
              <w:rPr>
                <w:rFonts w:ascii="Times New Roman"/>
                <w:b w:val="false"/>
                <w:i w:val="false"/>
                <w:color w:val="000000"/>
                <w:sz w:val="20"/>
              </w:rPr>
              <w:t>
улица Жанкожа батыра,</w:t>
            </w:r>
            <w:r>
              <w:br/>
            </w:r>
            <w:r>
              <w:rPr>
                <w:rFonts w:ascii="Times New Roman"/>
                <w:b w:val="false"/>
                <w:i w:val="false"/>
                <w:color w:val="000000"/>
                <w:sz w:val="20"/>
              </w:rPr>
              <w:t>
26</w:t>
            </w:r>
            <w:r>
              <w:br/>
            </w:r>
            <w:r>
              <w:rPr>
                <w:rFonts w:ascii="Times New Roman"/>
                <w:b w:val="false"/>
                <w:i w:val="false"/>
                <w:color w:val="000000"/>
                <w:sz w:val="20"/>
              </w:rPr>
              <w:t>
alatau.almaty. 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9-84-23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Алмалинского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проспект Абылай хана,</w:t>
            </w:r>
            <w:r>
              <w:br/>
            </w:r>
            <w:r>
              <w:rPr>
                <w:rFonts w:ascii="Times New Roman"/>
                <w:b w:val="false"/>
                <w:i w:val="false"/>
                <w:color w:val="000000"/>
                <w:sz w:val="20"/>
              </w:rPr>
              <w:t>
74</w:t>
            </w:r>
            <w:r>
              <w:br/>
            </w:r>
            <w:r>
              <w:rPr>
                <w:rFonts w:ascii="Times New Roman"/>
                <w:b w:val="false"/>
                <w:i w:val="false"/>
                <w:color w:val="000000"/>
                <w:sz w:val="20"/>
              </w:rPr>
              <w:t>
almaly.almaty.kz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2-59-88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Ауэзовского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проспект Алтынсарина,</w:t>
            </w:r>
            <w:r>
              <w:br/>
            </w:r>
            <w:r>
              <w:rPr>
                <w:rFonts w:ascii="Times New Roman"/>
                <w:b w:val="false"/>
                <w:i w:val="false"/>
                <w:color w:val="000000"/>
                <w:sz w:val="20"/>
              </w:rPr>
              <w:t>
23</w:t>
            </w:r>
            <w:r>
              <w:br/>
            </w:r>
            <w:r>
              <w:rPr>
                <w:rFonts w:ascii="Times New Roman"/>
                <w:b w:val="false"/>
                <w:i w:val="false"/>
                <w:color w:val="000000"/>
                <w:sz w:val="20"/>
              </w:rPr>
              <w:t>
auezov.almaty.kz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8-28-01</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Бостандыкского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Айманова, 191</w:t>
            </w:r>
            <w:r>
              <w:br/>
            </w:r>
            <w:r>
              <w:rPr>
                <w:rFonts w:ascii="Times New Roman"/>
                <w:b w:val="false"/>
                <w:i w:val="false"/>
                <w:color w:val="000000"/>
                <w:sz w:val="20"/>
              </w:rPr>
              <w:t>
bostandyk.almaty.kz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4-83-08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Жетысуского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 Кулагер,</w:t>
            </w:r>
            <w:r>
              <w:br/>
            </w:r>
            <w:r>
              <w:rPr>
                <w:rFonts w:ascii="Times New Roman"/>
                <w:b w:val="false"/>
                <w:i w:val="false"/>
                <w:color w:val="000000"/>
                <w:sz w:val="20"/>
              </w:rPr>
              <w:t>
улица Серикова, 2 а</w:t>
            </w:r>
            <w:r>
              <w:br/>
            </w:r>
            <w:r>
              <w:rPr>
                <w:rFonts w:ascii="Times New Roman"/>
                <w:b w:val="false"/>
                <w:i w:val="false"/>
                <w:color w:val="000000"/>
                <w:sz w:val="20"/>
              </w:rPr>
              <w:t>
zhetysu.almaty.kz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w:t>
            </w:r>
            <w:r>
              <w:br/>
            </w:r>
            <w:r>
              <w:rPr>
                <w:rFonts w:ascii="Times New Roman"/>
                <w:b w:val="false"/>
                <w:i w:val="false"/>
                <w:color w:val="000000"/>
                <w:sz w:val="20"/>
              </w:rPr>
              <w:t>
4-27-60</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Медеуского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Пушкина, 72</w:t>
            </w:r>
            <w:r>
              <w:br/>
            </w:r>
            <w:r>
              <w:rPr>
                <w:rFonts w:ascii="Times New Roman"/>
                <w:b w:val="false"/>
                <w:i w:val="false"/>
                <w:color w:val="000000"/>
                <w:sz w:val="20"/>
              </w:rPr>
              <w:t>
medeu.almaty.kz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1-60-72</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Турксибского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Шолохова, 9</w:t>
            </w:r>
            <w:r>
              <w:br/>
            </w:r>
            <w:r>
              <w:rPr>
                <w:rFonts w:ascii="Times New Roman"/>
                <w:b w:val="false"/>
                <w:i w:val="false"/>
                <w:color w:val="000000"/>
                <w:sz w:val="20"/>
              </w:rPr>
              <w:t>
turksib.almaty.kz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5-70-07</w:t>
            </w:r>
          </w:p>
        </w:tc>
        <w:tc>
          <w:tcPr>
            <w:tcW w:w="0" w:type="auto"/>
            <w:vMerge/>
            <w:tcBorders>
              <w:top w:val="nil"/>
              <w:left w:val="single" w:color="cfcfcf" w:sz="5"/>
              <w:bottom w:val="single" w:color="cfcfcf" w:sz="5"/>
              <w:right w:val="single" w:color="cfcfcf" w:sz="5"/>
            </w:tcBorders>
          </w:tcPr>
          <w:p/>
        </w:tc>
      </w:tr>
    </w:tbl>
    <w:bookmarkStart w:name="z1341" w:id="54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542"/>
    <w:bookmarkStart w:name="z1342" w:id="54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для материального обеспечения</w:t>
      </w:r>
      <w:r>
        <w:br/>
      </w:r>
      <w:r>
        <w:rPr>
          <w:rFonts w:ascii="Times New Roman"/>
          <w:b/>
          <w:i w:val="false"/>
          <w:color w:val="000000"/>
        </w:rPr>
        <w:t>
детей-инвалидов, обучающихся и воспитывающихся на дому"</w:t>
      </w:r>
    </w:p>
    <w:bookmarkEnd w:id="543"/>
    <w:bookmarkStart w:name="z1343" w:id="544"/>
    <w:p>
      <w:pPr>
        <w:spacing w:after="0"/>
        <w:ind w:left="0"/>
        <w:jc w:val="left"/>
      </w:pPr>
      <w:r>
        <w:rPr>
          <w:rFonts w:ascii="Times New Roman"/>
          <w:b/>
          <w:i w:val="false"/>
          <w:color w:val="000000"/>
        </w:rPr>
        <w:t xml:space="preserve"> 
1. Общие положения</w:t>
      </w:r>
    </w:p>
    <w:bookmarkEnd w:id="544"/>
    <w:bookmarkStart w:name="z1344" w:id="545"/>
    <w:p>
      <w:pPr>
        <w:spacing w:after="0"/>
        <w:ind w:left="0"/>
        <w:jc w:val="both"/>
      </w:pPr>
      <w:r>
        <w:rPr>
          <w:rFonts w:ascii="Times New Roman"/>
          <w:b w:val="false"/>
          <w:i w:val="false"/>
          <w:color w:val="000000"/>
          <w:sz w:val="28"/>
        </w:rPr>
        <w:t>
      1. Государственная услуга предоставляется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перечень,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"Оформление документов для материального обеспечения детей-инвалидов, обучающихся и воспитывающихся на дому" (далее - стандарт).</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подпункта 4)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11 июля 2002 года "О социальной и медико-педагогической коррекционной поддержке детей с ограниченными возможностями", постановлений местных исполнительных органов о порядке оказания социальной помощи отдельным категориям нуждающихся граждан по решениям местных представительных органов городов республиканского значения, столицы,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www.enbek.gov.kz, на стендах уполномоченных органов,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которую получит заявитель, является уведомление об оформлении документов для материального обеспечения детей-инвалидов, обучающихся и воспитывающихся на дому,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 родителям и иным законным представителям детей-инвалидов, обучающихся и воспитывающихся на дому (далее - потребители).</w:t>
      </w:r>
      <w:r>
        <w:br/>
      </w:r>
      <w:r>
        <w:rPr>
          <w:rFonts w:ascii="Times New Roman"/>
          <w:b w:val="false"/>
          <w:i w:val="false"/>
          <w:color w:val="000000"/>
          <w:sz w:val="28"/>
        </w:rPr>
        <w:t>
</w:t>
      </w:r>
      <w:r>
        <w:rPr>
          <w:rFonts w:ascii="Times New Roman"/>
          <w:b w:val="false"/>
          <w:i w:val="false"/>
          <w:color w:val="000000"/>
          <w:sz w:val="28"/>
        </w:rPr>
        <w:t xml:space="preserve">
      7. Сроки оказания государственной услуги: </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11 настоящего стандарта, - в течение десяти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помещениях уполномоченного органа по месту проживания потребителя. Помещения уполномоченного органа оборудованы стульями (скамейками) и столами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Помещения уполномоченного органа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оснащены охранной и противопожарной сигнализацией.</w:t>
      </w:r>
    </w:p>
    <w:bookmarkEnd w:id="545"/>
    <w:bookmarkStart w:name="z1359" w:id="546"/>
    <w:p>
      <w:pPr>
        <w:spacing w:after="0"/>
        <w:ind w:left="0"/>
        <w:jc w:val="left"/>
      </w:pPr>
      <w:r>
        <w:rPr>
          <w:rFonts w:ascii="Times New Roman"/>
          <w:b/>
          <w:i w:val="false"/>
          <w:color w:val="000000"/>
        </w:rPr>
        <w:t xml:space="preserve"> 
2. Порядок оказания государственной услуги</w:t>
      </w:r>
    </w:p>
    <w:bookmarkEnd w:id="546"/>
    <w:bookmarkStart w:name="z1360" w:id="547"/>
    <w:p>
      <w:pPr>
        <w:spacing w:after="0"/>
        <w:ind w:left="0"/>
        <w:jc w:val="both"/>
      </w:pP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номера социального индивидуального кода (при наличии - индивидуального идентификационного номера);</w:t>
      </w:r>
      <w:r>
        <w:br/>
      </w:r>
      <w:r>
        <w:rPr>
          <w:rFonts w:ascii="Times New Roman"/>
          <w:b w:val="false"/>
          <w:i w:val="false"/>
          <w:color w:val="000000"/>
          <w:sz w:val="28"/>
        </w:rPr>
        <w:t>
</w:t>
      </w:r>
      <w:r>
        <w:rPr>
          <w:rFonts w:ascii="Times New Roman"/>
          <w:b w:val="false"/>
          <w:i w:val="false"/>
          <w:color w:val="000000"/>
          <w:sz w:val="28"/>
        </w:rPr>
        <w:t>
      2) копия удостоверения личности потребителя;</w:t>
      </w:r>
      <w:r>
        <w:br/>
      </w:r>
      <w:r>
        <w:rPr>
          <w:rFonts w:ascii="Times New Roman"/>
          <w:b w:val="false"/>
          <w:i w:val="false"/>
          <w:color w:val="000000"/>
          <w:sz w:val="28"/>
        </w:rPr>
        <w:t>
</w:t>
      </w:r>
      <w:r>
        <w:rPr>
          <w:rFonts w:ascii="Times New Roman"/>
          <w:b w:val="false"/>
          <w:i w:val="false"/>
          <w:color w:val="000000"/>
          <w:sz w:val="28"/>
        </w:rPr>
        <w:t>
      3) для детей-инвалидов - копия свидетельства о рождении ребенка;</w:t>
      </w:r>
      <w:r>
        <w:br/>
      </w:r>
      <w:r>
        <w:rPr>
          <w:rFonts w:ascii="Times New Roman"/>
          <w:b w:val="false"/>
          <w:i w:val="false"/>
          <w:color w:val="000000"/>
          <w:sz w:val="28"/>
        </w:rPr>
        <w:t>
</w:t>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5) заключение психолого-медико-педагогической консультации;</w:t>
      </w:r>
      <w:r>
        <w:br/>
      </w:r>
      <w:r>
        <w:rPr>
          <w:rFonts w:ascii="Times New Roman"/>
          <w:b w:val="false"/>
          <w:i w:val="false"/>
          <w:color w:val="000000"/>
          <w:sz w:val="28"/>
        </w:rPr>
        <w:t>
</w:t>
      </w:r>
      <w:r>
        <w:rPr>
          <w:rFonts w:ascii="Times New Roman"/>
          <w:b w:val="false"/>
          <w:i w:val="false"/>
          <w:color w:val="000000"/>
          <w:sz w:val="28"/>
        </w:rPr>
        <w:t>
      6) копия справки об инвалидности;</w:t>
      </w:r>
      <w:r>
        <w:br/>
      </w:r>
      <w:r>
        <w:rPr>
          <w:rFonts w:ascii="Times New Roman"/>
          <w:b w:val="false"/>
          <w:i w:val="false"/>
          <w:color w:val="000000"/>
          <w:sz w:val="28"/>
        </w:rPr>
        <w:t>
</w:t>
      </w:r>
      <w:r>
        <w:rPr>
          <w:rFonts w:ascii="Times New Roman"/>
          <w:b w:val="false"/>
          <w:i w:val="false"/>
          <w:color w:val="000000"/>
          <w:sz w:val="28"/>
        </w:rPr>
        <w:t>
      7) копия документа о наличии счета в банке;</w:t>
      </w:r>
      <w:r>
        <w:br/>
      </w:r>
      <w:r>
        <w:rPr>
          <w:rFonts w:ascii="Times New Roman"/>
          <w:b w:val="false"/>
          <w:i w:val="false"/>
          <w:color w:val="000000"/>
          <w:sz w:val="28"/>
        </w:rPr>
        <w:t>
</w:t>
      </w:r>
      <w:r>
        <w:rPr>
          <w:rFonts w:ascii="Times New Roman"/>
          <w:b w:val="false"/>
          <w:i w:val="false"/>
          <w:color w:val="000000"/>
          <w:sz w:val="28"/>
        </w:rPr>
        <w:t>
      8) регистрационный номер налогоплательщика и социальный индивидуальный код.</w:t>
      </w:r>
      <w:r>
        <w:br/>
      </w:r>
      <w:r>
        <w:rPr>
          <w:rFonts w:ascii="Times New Roman"/>
          <w:b w:val="false"/>
          <w:i w:val="false"/>
          <w:color w:val="000000"/>
          <w:sz w:val="28"/>
        </w:rPr>
        <w:t>
</w:t>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постановлением Правительства РК от 01.12.2011 </w:t>
      </w:r>
      <w:r>
        <w:rPr>
          <w:rFonts w:ascii="Times New Roman"/>
          <w:b w:val="false"/>
          <w:i w:val="false"/>
          <w:color w:val="000000"/>
          <w:sz w:val="28"/>
        </w:rPr>
        <w:t>№ 1427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В уполномоченном органе формы заявлений размещаются на специальной стойке в зале ожидания, либо у сотрудников, принимающих документы.</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по месту жительства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15. Выдача и доставка уведомления об оформлении (отказе в оформлении) документов для материального обеспечения детей-инвалидов, обучающихся и воспитывающихся на дому, осуществляется посредством личного посещения потребителем уполномоченного органа по месту жительства, также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по следующим основаниям:</w:t>
      </w:r>
      <w:r>
        <w:br/>
      </w:r>
      <w:r>
        <w:rPr>
          <w:rFonts w:ascii="Times New Roman"/>
          <w:b w:val="false"/>
          <w:i w:val="false"/>
          <w:color w:val="000000"/>
          <w:sz w:val="28"/>
        </w:rPr>
        <w:t>
</w:t>
      </w:r>
      <w:r>
        <w:rPr>
          <w:rFonts w:ascii="Times New Roman"/>
          <w:b w:val="false"/>
          <w:i w:val="false"/>
          <w:color w:val="000000"/>
          <w:sz w:val="28"/>
        </w:rPr>
        <w:t>
      1)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w:t>
      </w:r>
      <w:r>
        <w:rPr>
          <w:rFonts w:ascii="Times New Roman"/>
          <w:b w:val="false"/>
          <w:i w:val="false"/>
          <w:color w:val="000000"/>
          <w:sz w:val="28"/>
        </w:rPr>
        <w:t>
      2) недостоверность представленных сведений и документов.</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оказания государственной услуги не имеется.</w:t>
      </w:r>
    </w:p>
    <w:bookmarkEnd w:id="547"/>
    <w:bookmarkStart w:name="z1378" w:id="548"/>
    <w:p>
      <w:pPr>
        <w:spacing w:after="0"/>
        <w:ind w:left="0"/>
        <w:jc w:val="left"/>
      </w:pPr>
      <w:r>
        <w:rPr>
          <w:rFonts w:ascii="Times New Roman"/>
          <w:b/>
          <w:i w:val="false"/>
          <w:color w:val="000000"/>
        </w:rPr>
        <w:t xml:space="preserve"> 
3. Принципы работы</w:t>
      </w:r>
    </w:p>
    <w:bookmarkEnd w:id="548"/>
    <w:bookmarkStart w:name="z1379" w:id="549"/>
    <w:p>
      <w:pPr>
        <w:spacing w:after="0"/>
        <w:ind w:left="0"/>
        <w:jc w:val="both"/>
      </w:pPr>
      <w:r>
        <w:rPr>
          <w:rFonts w:ascii="Times New Roman"/>
          <w:b w:val="false"/>
          <w:i w:val="false"/>
          <w:color w:val="000000"/>
          <w:sz w:val="28"/>
        </w:rPr>
        <w:t>
      17. Деятельность должностных лиц уполномоченного органа основывается на соблюдении конституционных прав человека, предусмотренных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чести государственных служащих и осуществляется на принципах законности, вежливости, своевременного предоставления исчерпывающей информации, обеспечения ее сохранности, защиты и конфиденциальности, ответственности за недобросовестное отношение к служебному долгу.</w:t>
      </w:r>
    </w:p>
    <w:bookmarkEnd w:id="549"/>
    <w:bookmarkStart w:name="z1380" w:id="550"/>
    <w:p>
      <w:pPr>
        <w:spacing w:after="0"/>
        <w:ind w:left="0"/>
        <w:jc w:val="left"/>
      </w:pPr>
      <w:r>
        <w:rPr>
          <w:rFonts w:ascii="Times New Roman"/>
          <w:b/>
          <w:i w:val="false"/>
          <w:color w:val="000000"/>
        </w:rPr>
        <w:t xml:space="preserve"> 
4. Результаты работы</w:t>
      </w:r>
    </w:p>
    <w:bookmarkEnd w:id="550"/>
    <w:bookmarkStart w:name="z1381" w:id="551"/>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государственной услуги, по которым оценивается работа уполномоченного органа, ежегодно утверждается соответствующим приказом Министра труда и социальной защиты населения Республики Казахстан.</w:t>
      </w:r>
    </w:p>
    <w:bookmarkEnd w:id="551"/>
    <w:bookmarkStart w:name="z1383" w:id="552"/>
    <w:p>
      <w:pPr>
        <w:spacing w:after="0"/>
        <w:ind w:left="0"/>
        <w:jc w:val="left"/>
      </w:pPr>
      <w:r>
        <w:rPr>
          <w:rFonts w:ascii="Times New Roman"/>
          <w:b/>
          <w:i w:val="false"/>
          <w:color w:val="000000"/>
        </w:rPr>
        <w:t xml:space="preserve"> 
5. Порядок обжалования</w:t>
      </w:r>
    </w:p>
    <w:bookmarkEnd w:id="552"/>
    <w:bookmarkStart w:name="z1384" w:id="553"/>
    <w:p>
      <w:pPr>
        <w:spacing w:after="0"/>
        <w:ind w:left="0"/>
        <w:jc w:val="both"/>
      </w:pPr>
      <w:r>
        <w:rPr>
          <w:rFonts w:ascii="Times New Roman"/>
          <w:b w:val="false"/>
          <w:i w:val="false"/>
          <w:color w:val="000000"/>
          <w:sz w:val="28"/>
        </w:rPr>
        <w:t>
      20. Наименование государственного органа,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и адреса электронной почты, телефоны которого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номер кабинета которого указан на стенде уполномоченного органа, графики работы и адреса электронной почты уполномоченного органа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xml:space="preserve">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w:t>
      </w:r>
      <w:r>
        <w:rPr>
          <w:rFonts w:ascii="Times New Roman"/>
          <w:b w:val="false"/>
          <w:i w:val="false"/>
          <w:color w:val="000000"/>
          <w:sz w:val="28"/>
          <w:u w:val="single"/>
        </w:rPr>
        <w:t>http://www.enbek.gov.kz</w:t>
      </w:r>
      <w:r>
        <w:rPr>
          <w:rFonts w:ascii="Times New Roman"/>
          <w:b w:val="false"/>
          <w:i w:val="false"/>
          <w:color w:val="000000"/>
          <w:sz w:val="28"/>
        </w:rPr>
        <w:t>.</w:t>
      </w:r>
    </w:p>
    <w:bookmarkEnd w:id="553"/>
    <w:bookmarkStart w:name="z1391" w:id="55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cтандарту государственной услуги    </w:t>
      </w:r>
      <w:r>
        <w:br/>
      </w:r>
      <w:r>
        <w:rPr>
          <w:rFonts w:ascii="Times New Roman"/>
          <w:b w:val="false"/>
          <w:i w:val="false"/>
          <w:color w:val="000000"/>
          <w:sz w:val="28"/>
        </w:rPr>
        <w:t xml:space="preserve">
"Оформление документов для        </w:t>
      </w:r>
      <w:r>
        <w:br/>
      </w:r>
      <w:r>
        <w:rPr>
          <w:rFonts w:ascii="Times New Roman"/>
          <w:b w:val="false"/>
          <w:i w:val="false"/>
          <w:color w:val="000000"/>
          <w:sz w:val="28"/>
        </w:rPr>
        <w:t>
материального обеспечения детей-инвалидов,</w:t>
      </w:r>
      <w:r>
        <w:br/>
      </w:r>
      <w:r>
        <w:rPr>
          <w:rFonts w:ascii="Times New Roman"/>
          <w:b w:val="false"/>
          <w:i w:val="false"/>
          <w:color w:val="000000"/>
          <w:sz w:val="28"/>
        </w:rPr>
        <w:t xml:space="preserve">
обучающихся и воспитывающихся на дому"  </w:t>
      </w:r>
    </w:p>
    <w:bookmarkEnd w:id="554"/>
    <w:bookmarkStart w:name="z1392" w:id="555"/>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уполномоченных органов</w:t>
      </w:r>
    </w:p>
    <w:bookmarkEnd w:id="555"/>
    <w:bookmarkStart w:name="z1393" w:id="55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Акмолинской области</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461"/>
        <w:gridCol w:w="4313"/>
        <w:gridCol w:w="1784"/>
        <w:gridCol w:w="2692"/>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w:t>
            </w:r>
            <w:r>
              <w:br/>
            </w:r>
            <w:r>
              <w:rPr>
                <w:rFonts w:ascii="Times New Roman"/>
                <w:b w:val="false"/>
                <w:i w:val="false"/>
                <w:color w:val="000000"/>
                <w:sz w:val="20"/>
              </w:rPr>
              <w:t>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село Аршалы, улица</w:t>
            </w:r>
            <w:r>
              <w:br/>
            </w:r>
            <w:r>
              <w:rPr>
                <w:rFonts w:ascii="Times New Roman"/>
                <w:b w:val="false"/>
                <w:i w:val="false"/>
                <w:color w:val="000000"/>
                <w:sz w:val="20"/>
              </w:rPr>
              <w:t>
Ташенова, 47</w:t>
            </w:r>
            <w:r>
              <w:br/>
            </w:r>
            <w:r>
              <w:rPr>
                <w:rFonts w:ascii="Times New Roman"/>
                <w:b w:val="false"/>
                <w:i w:val="false"/>
                <w:color w:val="000000"/>
                <w:sz w:val="20"/>
              </w:rPr>
              <w:t>
arshaly_rotz@</w:t>
            </w:r>
            <w:r>
              <w:br/>
            </w:r>
            <w:r>
              <w:rPr>
                <w:rFonts w:ascii="Times New Roman"/>
                <w:b w:val="false"/>
                <w:i w:val="false"/>
                <w:color w:val="000000"/>
                <w:sz w:val="20"/>
              </w:rPr>
              <w:t>
kokshetau. online.kz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16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село Астраханка,</w:t>
            </w:r>
            <w:r>
              <w:br/>
            </w:r>
            <w:r>
              <w:rPr>
                <w:rFonts w:ascii="Times New Roman"/>
                <w:b w:val="false"/>
                <w:i w:val="false"/>
                <w:color w:val="000000"/>
                <w:sz w:val="20"/>
              </w:rPr>
              <w:t>
улица Аль-Фараби, 50</w:t>
            </w:r>
            <w:r>
              <w:br/>
            </w:r>
            <w:r>
              <w:rPr>
                <w:rFonts w:ascii="Times New Roman"/>
                <w:b w:val="false"/>
                <w:i w:val="false"/>
                <w:color w:val="000000"/>
                <w:sz w:val="20"/>
              </w:rPr>
              <w:t>
astr_socz@kokshetau.</w:t>
            </w:r>
            <w:r>
              <w:br/>
            </w:r>
            <w:r>
              <w:rPr>
                <w:rFonts w:ascii="Times New Roman"/>
                <w:b w:val="false"/>
                <w:i w:val="false"/>
                <w:color w:val="000000"/>
                <w:sz w:val="20"/>
              </w:rPr>
              <w:t>
online.kz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 улица</w:t>
            </w:r>
            <w:r>
              <w:br/>
            </w:r>
            <w:r>
              <w:rPr>
                <w:rFonts w:ascii="Times New Roman"/>
                <w:b w:val="false"/>
                <w:i w:val="false"/>
                <w:color w:val="000000"/>
                <w:sz w:val="20"/>
              </w:rPr>
              <w:t>
Агыбай батыра, 50</w:t>
            </w:r>
            <w:r>
              <w:br/>
            </w:r>
            <w:r>
              <w:rPr>
                <w:rFonts w:ascii="Times New Roman"/>
                <w:b w:val="false"/>
                <w:i w:val="false"/>
                <w:color w:val="000000"/>
                <w:sz w:val="20"/>
              </w:rPr>
              <w:t>
atb_rotziszn@</w:t>
            </w:r>
            <w:r>
              <w:br/>
            </w:r>
            <w:r>
              <w:rPr>
                <w:rFonts w:ascii="Times New Roman"/>
                <w:b w:val="false"/>
                <w:i w:val="false"/>
                <w:color w:val="000000"/>
                <w:sz w:val="20"/>
              </w:rPr>
              <w:t>
kokshetau. online.kz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 улица</w:t>
            </w:r>
            <w:r>
              <w:br/>
            </w:r>
            <w:r>
              <w:rPr>
                <w:rFonts w:ascii="Times New Roman"/>
                <w:b w:val="false"/>
                <w:i w:val="false"/>
                <w:color w:val="000000"/>
                <w:sz w:val="20"/>
              </w:rPr>
              <w:t>
Некрасова, 19</w:t>
            </w:r>
            <w:r>
              <w:br/>
            </w:r>
            <w:r>
              <w:rPr>
                <w:rFonts w:ascii="Times New Roman"/>
                <w:b w:val="false"/>
                <w:i w:val="false"/>
                <w:color w:val="000000"/>
                <w:sz w:val="20"/>
              </w:rPr>
              <w:t>
bulandy_rozsp@mail.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район, село</w:t>
            </w:r>
            <w:r>
              <w:br/>
            </w:r>
            <w:r>
              <w:rPr>
                <w:rFonts w:ascii="Times New Roman"/>
                <w:b w:val="false"/>
                <w:i w:val="false"/>
                <w:color w:val="000000"/>
                <w:sz w:val="20"/>
              </w:rPr>
              <w:t>
Егиндыколь, улица</w:t>
            </w:r>
            <w:r>
              <w:br/>
            </w:r>
            <w:r>
              <w:rPr>
                <w:rFonts w:ascii="Times New Roman"/>
                <w:b w:val="false"/>
                <w:i w:val="false"/>
                <w:color w:val="000000"/>
                <w:sz w:val="20"/>
              </w:rPr>
              <w:t>
Победы, 6</w:t>
            </w:r>
            <w:r>
              <w:br/>
            </w:r>
            <w:r>
              <w:rPr>
                <w:rFonts w:ascii="Times New Roman"/>
                <w:b w:val="false"/>
                <w:i w:val="false"/>
                <w:color w:val="000000"/>
                <w:sz w:val="20"/>
              </w:rPr>
              <w:t>
egindykol_ozsp@mail.</w:t>
            </w:r>
            <w:r>
              <w:br/>
            </w:r>
            <w:r>
              <w:rPr>
                <w:rFonts w:ascii="Times New Roman"/>
                <w:b w:val="false"/>
                <w:i w:val="false"/>
                <w:color w:val="000000"/>
                <w:sz w:val="20"/>
              </w:rPr>
              <w:t>
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 город</w:t>
            </w:r>
            <w:r>
              <w:br/>
            </w:r>
            <w:r>
              <w:rPr>
                <w:rFonts w:ascii="Times New Roman"/>
                <w:b w:val="false"/>
                <w:i w:val="false"/>
                <w:color w:val="000000"/>
                <w:sz w:val="20"/>
              </w:rPr>
              <w:t>
Степняк, улица</w:t>
            </w:r>
            <w:r>
              <w:br/>
            </w:r>
            <w:r>
              <w:rPr>
                <w:rFonts w:ascii="Times New Roman"/>
                <w:b w:val="false"/>
                <w:i w:val="false"/>
                <w:color w:val="000000"/>
                <w:sz w:val="20"/>
              </w:rPr>
              <w:t>
Ленина, 64</w:t>
            </w:r>
            <w:r>
              <w:br/>
            </w:r>
            <w:r>
              <w:rPr>
                <w:rFonts w:ascii="Times New Roman"/>
                <w:b w:val="false"/>
                <w:i w:val="false"/>
                <w:color w:val="000000"/>
                <w:sz w:val="20"/>
              </w:rPr>
              <w:t>
oz_sp.enbek@bk.ru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район, город</w:t>
            </w:r>
            <w:r>
              <w:br/>
            </w:r>
            <w:r>
              <w:rPr>
                <w:rFonts w:ascii="Times New Roman"/>
                <w:b w:val="false"/>
                <w:i w:val="false"/>
                <w:color w:val="000000"/>
                <w:sz w:val="20"/>
              </w:rPr>
              <w:t>
Ерейментау, улица</w:t>
            </w:r>
            <w:r>
              <w:br/>
            </w:r>
            <w:r>
              <w:rPr>
                <w:rFonts w:ascii="Times New Roman"/>
                <w:b w:val="false"/>
                <w:i w:val="false"/>
                <w:color w:val="000000"/>
                <w:sz w:val="20"/>
              </w:rPr>
              <w:t>
Кенесары, 87</w:t>
            </w:r>
            <w:r>
              <w:br/>
            </w:r>
            <w:r>
              <w:rPr>
                <w:rFonts w:ascii="Times New Roman"/>
                <w:b w:val="false"/>
                <w:i w:val="false"/>
                <w:color w:val="000000"/>
                <w:sz w:val="20"/>
              </w:rPr>
              <w:t>
eremzsp@mail.ru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w:t>
            </w:r>
            <w:r>
              <w:br/>
            </w:r>
            <w:r>
              <w:rPr>
                <w:rFonts w:ascii="Times New Roman"/>
                <w:b w:val="false"/>
                <w:i w:val="false"/>
                <w:color w:val="000000"/>
                <w:sz w:val="20"/>
              </w:rPr>
              <w:t>
улица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w:t>
            </w:r>
            <w:r>
              <w:br/>
            </w:r>
            <w:r>
              <w:rPr>
                <w:rFonts w:ascii="Times New Roman"/>
                <w:b w:val="false"/>
                <w:i w:val="false"/>
                <w:color w:val="000000"/>
                <w:sz w:val="20"/>
              </w:rPr>
              <w:t>
улица Дружбы, 3</w:t>
            </w:r>
            <w:r>
              <w:br/>
            </w:r>
            <w:r>
              <w:rPr>
                <w:rFonts w:ascii="Times New Roman"/>
                <w:b w:val="false"/>
                <w:i w:val="false"/>
                <w:color w:val="000000"/>
                <w:sz w:val="20"/>
              </w:rPr>
              <w:t>
soc_zahita_21@</w:t>
            </w:r>
            <w:r>
              <w:br/>
            </w:r>
            <w:r>
              <w:rPr>
                <w:rFonts w:ascii="Times New Roman"/>
                <w:b w:val="false"/>
                <w:i w:val="false"/>
                <w:color w:val="000000"/>
                <w:sz w:val="20"/>
              </w:rPr>
              <w:t>
kokshetau.online.kz</w:t>
            </w:r>
            <w:r>
              <w:br/>
            </w:r>
            <w:r>
              <w:rPr>
                <w:rFonts w:ascii="Times New Roman"/>
                <w:b w:val="false"/>
                <w:i w:val="false"/>
                <w:color w:val="000000"/>
                <w:sz w:val="20"/>
              </w:rPr>
              <w:t>
socasp@mail.ru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rusz_irk@kokshetau.</w:t>
            </w:r>
            <w:r>
              <w:br/>
            </w:r>
            <w:r>
              <w:rPr>
                <w:rFonts w:ascii="Times New Roman"/>
                <w:b w:val="false"/>
                <w:i w:val="false"/>
                <w:color w:val="000000"/>
                <w:sz w:val="20"/>
              </w:rPr>
              <w:t>
online.kz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село Зеренда,</w:t>
            </w:r>
            <w:r>
              <w:br/>
            </w:r>
            <w:r>
              <w:rPr>
                <w:rFonts w:ascii="Times New Roman"/>
                <w:b w:val="false"/>
                <w:i w:val="false"/>
                <w:color w:val="000000"/>
                <w:sz w:val="20"/>
              </w:rPr>
              <w:t>
улица Мира, 64</w:t>
            </w:r>
            <w:r>
              <w:br/>
            </w:r>
            <w:r>
              <w:rPr>
                <w:rFonts w:ascii="Times New Roman"/>
                <w:b w:val="false"/>
                <w:i w:val="false"/>
                <w:color w:val="000000"/>
                <w:sz w:val="20"/>
              </w:rPr>
              <w:t>
sobes_zer_08@mail.ru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село Коргалжын,</w:t>
            </w:r>
            <w:r>
              <w:br/>
            </w:r>
            <w:r>
              <w:rPr>
                <w:rFonts w:ascii="Times New Roman"/>
                <w:b w:val="false"/>
                <w:i w:val="false"/>
                <w:color w:val="000000"/>
                <w:sz w:val="20"/>
              </w:rPr>
              <w:t>
улица Балгамбаева,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село Балкашино,</w:t>
            </w:r>
            <w:r>
              <w:br/>
            </w:r>
            <w:r>
              <w:rPr>
                <w:rFonts w:ascii="Times New Roman"/>
                <w:b w:val="false"/>
                <w:i w:val="false"/>
                <w:color w:val="000000"/>
                <w:sz w:val="20"/>
              </w:rPr>
              <w:t>
улица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район, село Акмола,</w:t>
            </w:r>
            <w:r>
              <w:br/>
            </w:r>
            <w:r>
              <w:rPr>
                <w:rFonts w:ascii="Times New Roman"/>
                <w:b w:val="false"/>
                <w:i w:val="false"/>
                <w:color w:val="000000"/>
                <w:sz w:val="20"/>
              </w:rPr>
              <w:t>
улица Гагарина, 15</w:t>
            </w:r>
            <w:r>
              <w:br/>
            </w:r>
            <w:r>
              <w:rPr>
                <w:rFonts w:ascii="Times New Roman"/>
                <w:b w:val="false"/>
                <w:i w:val="false"/>
                <w:color w:val="000000"/>
                <w:sz w:val="20"/>
              </w:rPr>
              <w:t>
otdelakmol@mail.ru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поселок Шортанды,</w:t>
            </w:r>
            <w:r>
              <w:br/>
            </w:r>
            <w:r>
              <w:rPr>
                <w:rFonts w:ascii="Times New Roman"/>
                <w:b w:val="false"/>
                <w:i w:val="false"/>
                <w:color w:val="000000"/>
                <w:sz w:val="20"/>
              </w:rPr>
              <w:t>
улица Абылай хана,</w:t>
            </w:r>
            <w:r>
              <w:br/>
            </w:r>
            <w:r>
              <w:rPr>
                <w:rFonts w:ascii="Times New Roman"/>
                <w:b w:val="false"/>
                <w:i w:val="false"/>
                <w:color w:val="000000"/>
                <w:sz w:val="20"/>
              </w:rPr>
              <w:t>
22</w:t>
            </w:r>
            <w:r>
              <w:br/>
            </w:r>
            <w:r>
              <w:rPr>
                <w:rFonts w:ascii="Times New Roman"/>
                <w:b w:val="false"/>
                <w:i w:val="false"/>
                <w:color w:val="000000"/>
                <w:sz w:val="20"/>
              </w:rPr>
              <w:t>
shortsobes@mail.ru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 улица</w:t>
            </w:r>
            <w:r>
              <w:br/>
            </w:r>
            <w:r>
              <w:rPr>
                <w:rFonts w:ascii="Times New Roman"/>
                <w:b w:val="false"/>
                <w:i w:val="false"/>
                <w:color w:val="000000"/>
                <w:sz w:val="20"/>
              </w:rPr>
              <w:t>
8 марта, 24</w:t>
            </w:r>
            <w:r>
              <w:br/>
            </w:r>
            <w:r>
              <w:rPr>
                <w:rFonts w:ascii="Times New Roman"/>
                <w:b w:val="false"/>
                <w:i w:val="false"/>
                <w:color w:val="000000"/>
                <w:sz w:val="20"/>
              </w:rPr>
              <w:t>
soczachita@</w:t>
            </w:r>
            <w:r>
              <w:br/>
            </w:r>
            <w:r>
              <w:rPr>
                <w:rFonts w:ascii="Times New Roman"/>
                <w:b w:val="false"/>
                <w:i w:val="false"/>
                <w:color w:val="000000"/>
                <w:sz w:val="20"/>
              </w:rPr>
              <w:t>
kokshetau. online.kz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Степногорск</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Кокшетау</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Локомотивная,</w:t>
            </w:r>
            <w:r>
              <w:br/>
            </w:r>
            <w:r>
              <w:rPr>
                <w:rFonts w:ascii="Times New Roman"/>
                <w:b w:val="false"/>
                <w:i w:val="false"/>
                <w:color w:val="000000"/>
                <w:sz w:val="20"/>
              </w:rPr>
              <w:t>
9 а</w:t>
            </w:r>
            <w:r>
              <w:br/>
            </w:r>
            <w:r>
              <w:rPr>
                <w:rFonts w:ascii="Times New Roman"/>
                <w:b w:val="false"/>
                <w:i w:val="false"/>
                <w:color w:val="000000"/>
                <w:sz w:val="20"/>
              </w:rPr>
              <w:t>
Sobes_kokshe@</w:t>
            </w:r>
            <w:r>
              <w:br/>
            </w:r>
            <w:r>
              <w:rPr>
                <w:rFonts w:ascii="Times New Roman"/>
                <w:b w:val="false"/>
                <w:i w:val="false"/>
                <w:color w:val="000000"/>
                <w:sz w:val="20"/>
              </w:rPr>
              <w:t>
kokshetau.online.kz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w:t>
            </w:r>
            <w:r>
              <w:br/>
            </w:r>
            <w:r>
              <w:rPr>
                <w:rFonts w:ascii="Times New Roman"/>
                <w:b w:val="false"/>
                <w:i w:val="false"/>
                <w:color w:val="000000"/>
                <w:sz w:val="20"/>
              </w:rPr>
              <w:t>
1-92-76</w:t>
            </w:r>
            <w:r>
              <w:br/>
            </w:r>
            <w:r>
              <w:rPr>
                <w:rFonts w:ascii="Times New Roman"/>
                <w:b w:val="false"/>
                <w:i w:val="false"/>
                <w:color w:val="000000"/>
                <w:sz w:val="20"/>
              </w:rPr>
              <w:t>
1-92-78</w:t>
            </w:r>
          </w:p>
        </w:tc>
        <w:tc>
          <w:tcPr>
            <w:tcW w:w="0" w:type="auto"/>
            <w:vMerge/>
            <w:tcBorders>
              <w:top w:val="nil"/>
              <w:left w:val="single" w:color="cfcfcf" w:sz="5"/>
              <w:bottom w:val="single" w:color="cfcfcf" w:sz="5"/>
              <w:right w:val="single" w:color="cfcfcf" w:sz="5"/>
            </w:tcBorders>
          </w:tcPr>
          <w:p/>
        </w:tc>
      </w:tr>
    </w:tbl>
    <w:bookmarkStart w:name="z1394" w:id="55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557"/>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461"/>
        <w:gridCol w:w="4356"/>
        <w:gridCol w:w="1742"/>
        <w:gridCol w:w="2691"/>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Айтекебийского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Балдырган, 10</w:t>
            </w:r>
            <w:r>
              <w:br/>
            </w:r>
            <w:r>
              <w:rPr>
                <w:rFonts w:ascii="Times New Roman"/>
                <w:b w:val="false"/>
                <w:i w:val="false"/>
                <w:color w:val="000000"/>
                <w:sz w:val="20"/>
              </w:rPr>
              <w:t>
aitekebi_ozisp@mail.</w:t>
            </w:r>
            <w:r>
              <w:br/>
            </w:r>
            <w:r>
              <w:rPr>
                <w:rFonts w:ascii="Times New Roman"/>
                <w:b w:val="false"/>
                <w:i w:val="false"/>
                <w:color w:val="000000"/>
                <w:sz w:val="20"/>
              </w:rPr>
              <w:t>
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2-12-18</w:t>
            </w:r>
            <w:r>
              <w:br/>
            </w:r>
            <w:r>
              <w:rPr>
                <w:rFonts w:ascii="Times New Roman"/>
                <w:b w:val="false"/>
                <w:i w:val="false"/>
                <w:color w:val="000000"/>
                <w:sz w:val="20"/>
              </w:rPr>
              <w:t>
2-14-69</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улица Сейфуллина, 17</w:t>
            </w:r>
            <w:r>
              <w:br/>
            </w:r>
            <w:r>
              <w:rPr>
                <w:rFonts w:ascii="Times New Roman"/>
                <w:b w:val="false"/>
                <w:i w:val="false"/>
                <w:color w:val="000000"/>
                <w:sz w:val="20"/>
              </w:rPr>
              <w:t>
alga_zanytos@mail.ru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Конаева, 37</w:t>
            </w:r>
            <w:r>
              <w:br/>
            </w:r>
            <w:r>
              <w:rPr>
                <w:rFonts w:ascii="Times New Roman"/>
                <w:b w:val="false"/>
                <w:i w:val="false"/>
                <w:color w:val="000000"/>
                <w:sz w:val="20"/>
              </w:rPr>
              <w:t>
aset2306@mail.ru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 хана,</w:t>
            </w:r>
            <w:r>
              <w:br/>
            </w:r>
            <w:r>
              <w:rPr>
                <w:rFonts w:ascii="Times New Roman"/>
                <w:b w:val="false"/>
                <w:i w:val="false"/>
                <w:color w:val="000000"/>
                <w:sz w:val="20"/>
              </w:rPr>
              <w:t>
52,</w:t>
            </w:r>
            <w:r>
              <w:br/>
            </w:r>
            <w:r>
              <w:rPr>
                <w:rFonts w:ascii="Times New Roman"/>
                <w:b w:val="false"/>
                <w:i w:val="false"/>
                <w:color w:val="000000"/>
                <w:sz w:val="20"/>
              </w:rPr>
              <w:t>
irgizsobez@mail.ru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Пацаева, 11 а</w:t>
            </w:r>
            <w:r>
              <w:br/>
            </w:r>
            <w:r>
              <w:rPr>
                <w:rFonts w:ascii="Times New Roman"/>
                <w:b w:val="false"/>
                <w:i w:val="false"/>
                <w:color w:val="000000"/>
                <w:sz w:val="20"/>
              </w:rPr>
              <w:t>
kargala_zzsp@mail.ru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Абулхаирхана,</w:t>
            </w:r>
            <w:r>
              <w:br/>
            </w:r>
            <w:r>
              <w:rPr>
                <w:rFonts w:ascii="Times New Roman"/>
                <w:b w:val="false"/>
                <w:i w:val="false"/>
                <w:color w:val="000000"/>
                <w:sz w:val="20"/>
              </w:rPr>
              <w:t>
47,</w:t>
            </w:r>
            <w:r>
              <w:br/>
            </w:r>
            <w:r>
              <w:rPr>
                <w:rFonts w:ascii="Times New Roman"/>
                <w:b w:val="false"/>
                <w:i w:val="false"/>
                <w:color w:val="000000"/>
                <w:sz w:val="20"/>
              </w:rPr>
              <w:t>
hobda6161@mail.ru</w:t>
            </w:r>
            <w:r>
              <w:br/>
            </w:r>
            <w:r>
              <w:rPr>
                <w:rFonts w:ascii="Times New Roman"/>
                <w:b w:val="false"/>
                <w:i w:val="false"/>
                <w:color w:val="000000"/>
                <w:sz w:val="20"/>
              </w:rPr>
              <w:t>
hobda_sobes@mail.ru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 38</w:t>
            </w:r>
            <w:r>
              <w:br/>
            </w:r>
            <w:r>
              <w:rPr>
                <w:rFonts w:ascii="Times New Roman"/>
                <w:b w:val="false"/>
                <w:i w:val="false"/>
                <w:color w:val="000000"/>
                <w:sz w:val="20"/>
              </w:rPr>
              <w:t>
kazaevanatalja@</w:t>
            </w:r>
            <w:r>
              <w:br/>
            </w:r>
            <w:r>
              <w:rPr>
                <w:rFonts w:ascii="Times New Roman"/>
                <w:b w:val="false"/>
                <w:i w:val="false"/>
                <w:color w:val="000000"/>
                <w:sz w:val="20"/>
              </w:rPr>
              <w:t>
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Мугалжарского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12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Байганина, 13</w:t>
            </w:r>
            <w:r>
              <w:br/>
            </w:r>
            <w:r>
              <w:rPr>
                <w:rFonts w:ascii="Times New Roman"/>
                <w:b w:val="false"/>
                <w:i w:val="false"/>
                <w:color w:val="000000"/>
                <w:sz w:val="20"/>
              </w:rPr>
              <w:t>
temir-sobes@mail.ru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Кокжар, 69</w:t>
            </w:r>
            <w:r>
              <w:br/>
            </w:r>
            <w:r>
              <w:rPr>
                <w:rFonts w:ascii="Times New Roman"/>
                <w:b w:val="false"/>
                <w:i w:val="false"/>
                <w:color w:val="000000"/>
                <w:sz w:val="20"/>
              </w:rPr>
              <w:t>
s_nauyrizbaev@mail.</w:t>
            </w:r>
            <w:r>
              <w:br/>
            </w:r>
            <w:r>
              <w:rPr>
                <w:rFonts w:ascii="Times New Roman"/>
                <w:b w:val="false"/>
                <w:i w:val="false"/>
                <w:color w:val="000000"/>
                <w:sz w:val="20"/>
              </w:rPr>
              <w:t>
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 улица</w:t>
            </w:r>
            <w:r>
              <w:br/>
            </w:r>
            <w:r>
              <w:rPr>
                <w:rFonts w:ascii="Times New Roman"/>
                <w:b w:val="false"/>
                <w:i w:val="false"/>
                <w:color w:val="000000"/>
                <w:sz w:val="20"/>
              </w:rPr>
              <w:t>
Ургенишбаева,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w:t>
            </w:r>
            <w:r>
              <w:br/>
            </w:r>
            <w:r>
              <w:rPr>
                <w:rFonts w:ascii="Times New Roman"/>
                <w:b w:val="false"/>
                <w:i w:val="false"/>
                <w:color w:val="000000"/>
                <w:sz w:val="20"/>
              </w:rPr>
              <w:t>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1395" w:id="55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680"/>
        <w:gridCol w:w="4173"/>
        <w:gridCol w:w="1872"/>
        <w:gridCol w:w="2506"/>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w:t>
            </w:r>
            <w:r>
              <w:br/>
            </w:r>
            <w:r>
              <w:rPr>
                <w:rFonts w:ascii="Times New Roman"/>
                <w:b w:val="false"/>
                <w:i w:val="false"/>
                <w:color w:val="000000"/>
                <w:sz w:val="20"/>
              </w:rPr>
              <w:t>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Учарал,</w:t>
            </w:r>
            <w:r>
              <w:br/>
            </w:r>
            <w:r>
              <w:rPr>
                <w:rFonts w:ascii="Times New Roman"/>
                <w:b w:val="false"/>
                <w:i w:val="false"/>
                <w:color w:val="000000"/>
                <w:sz w:val="20"/>
              </w:rPr>
              <w:t>
улица Женис, 148</w:t>
            </w:r>
            <w:r>
              <w:br/>
            </w:r>
            <w:r>
              <w:rPr>
                <w:rFonts w:ascii="Times New Roman"/>
                <w:b w:val="false"/>
                <w:i w:val="false"/>
                <w:color w:val="000000"/>
                <w:sz w:val="20"/>
              </w:rPr>
              <w:t>
alaksob@mail.ru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Иссык,</w:t>
            </w:r>
            <w:r>
              <w:br/>
            </w:r>
            <w:r>
              <w:rPr>
                <w:rFonts w:ascii="Times New Roman"/>
                <w:b w:val="false"/>
                <w:i w:val="false"/>
                <w:color w:val="000000"/>
                <w:sz w:val="20"/>
              </w:rPr>
              <w:t>
улица Алматинская,</w:t>
            </w:r>
            <w:r>
              <w:br/>
            </w:r>
            <w:r>
              <w:rPr>
                <w:rFonts w:ascii="Times New Roman"/>
                <w:b w:val="false"/>
                <w:i w:val="false"/>
                <w:color w:val="000000"/>
                <w:sz w:val="20"/>
              </w:rPr>
              <w:t>
112</w:t>
            </w:r>
            <w:r>
              <w:br/>
            </w:r>
            <w:r>
              <w:rPr>
                <w:rFonts w:ascii="Times New Roman"/>
                <w:b w:val="false"/>
                <w:i w:val="false"/>
                <w:color w:val="000000"/>
                <w:sz w:val="20"/>
              </w:rPr>
              <w:t>
sobesesik@mail.ru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w:t>
            </w:r>
            <w:r>
              <w:br/>
            </w:r>
            <w:r>
              <w:rPr>
                <w:rFonts w:ascii="Times New Roman"/>
                <w:b w:val="false"/>
                <w:i w:val="false"/>
                <w:color w:val="000000"/>
                <w:sz w:val="20"/>
              </w:rPr>
              <w:t>
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Маметова,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город Сарканд,</w:t>
            </w:r>
            <w:r>
              <w:br/>
            </w:r>
            <w:r>
              <w:rPr>
                <w:rFonts w:ascii="Times New Roman"/>
                <w:b w:val="false"/>
                <w:i w:val="false"/>
                <w:color w:val="000000"/>
                <w:sz w:val="20"/>
              </w:rPr>
              <w:t>
улица Тәуелсіздік,</w:t>
            </w:r>
            <w:r>
              <w:br/>
            </w:r>
            <w:r>
              <w:rPr>
                <w:rFonts w:ascii="Times New Roman"/>
                <w:b w:val="false"/>
                <w:i w:val="false"/>
                <w:color w:val="000000"/>
                <w:sz w:val="20"/>
              </w:rPr>
              <w:t>
117</w:t>
            </w:r>
            <w:r>
              <w:br/>
            </w:r>
            <w:r>
              <w:rPr>
                <w:rFonts w:ascii="Times New Roman"/>
                <w:b w:val="false"/>
                <w:i w:val="false"/>
                <w:color w:val="000000"/>
                <w:sz w:val="20"/>
              </w:rPr>
              <w:t>
sarkand_sobes@</w:t>
            </w:r>
            <w:r>
              <w:br/>
            </w:r>
            <w:r>
              <w:rPr>
                <w:rFonts w:ascii="Times New Roman"/>
                <w:b w:val="false"/>
                <w:i w:val="false"/>
                <w:color w:val="000000"/>
                <w:sz w:val="20"/>
              </w:rPr>
              <w:t>
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talrot@yandex.ru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Капшагай</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Талдыкорган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улицаТауелсиздик,</w:t>
            </w:r>
            <w:r>
              <w:br/>
            </w:r>
            <w:r>
              <w:rPr>
                <w:rFonts w:ascii="Times New Roman"/>
                <w:b w:val="false"/>
                <w:i w:val="false"/>
                <w:color w:val="000000"/>
                <w:sz w:val="20"/>
              </w:rPr>
              <w:t>
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1-04-91</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Текели</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Тәуелсіздік,</w:t>
            </w:r>
            <w:r>
              <w:br/>
            </w:r>
            <w:r>
              <w:rPr>
                <w:rFonts w:ascii="Times New Roman"/>
                <w:b w:val="false"/>
                <w:i w:val="false"/>
                <w:color w:val="000000"/>
                <w:sz w:val="20"/>
              </w:rPr>
              <w:t>
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1396" w:id="55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637"/>
        <w:gridCol w:w="4130"/>
        <w:gridCol w:w="1893"/>
        <w:gridCol w:w="2548"/>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w:t>
            </w:r>
            <w:r>
              <w:br/>
            </w:r>
            <w:r>
              <w:rPr>
                <w:rFonts w:ascii="Times New Roman"/>
                <w:b w:val="false"/>
                <w:i w:val="false"/>
                <w:color w:val="000000"/>
                <w:sz w:val="20"/>
              </w:rPr>
              <w:t>
5-02-00</w:t>
            </w:r>
            <w:r>
              <w:br/>
            </w:r>
            <w:r>
              <w:rPr>
                <w:rFonts w:ascii="Times New Roman"/>
                <w:b w:val="false"/>
                <w:i w:val="false"/>
                <w:color w:val="000000"/>
                <w:sz w:val="20"/>
              </w:rPr>
              <w:t>
5-04-67</w:t>
            </w:r>
            <w:r>
              <w:br/>
            </w:r>
            <w:r>
              <w:rPr>
                <w:rFonts w:ascii="Times New Roman"/>
                <w:b w:val="false"/>
                <w:i w:val="false"/>
                <w:color w:val="000000"/>
                <w:sz w:val="20"/>
              </w:rPr>
              <w:t>
5-04-68</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1</w:t>
            </w:r>
            <w:r>
              <w:br/>
            </w:r>
            <w:r>
              <w:rPr>
                <w:rFonts w:ascii="Times New Roman"/>
                <w:b w:val="false"/>
                <w:i w:val="false"/>
                <w:color w:val="000000"/>
                <w:sz w:val="20"/>
              </w:rPr>
              <w:t>
zhylyoizhumyskz@</w:t>
            </w:r>
            <w:r>
              <w:br/>
            </w:r>
            <w:r>
              <w:rPr>
                <w:rFonts w:ascii="Times New Roman"/>
                <w:b w:val="false"/>
                <w:i w:val="false"/>
                <w:color w:val="000000"/>
                <w:sz w:val="20"/>
              </w:rPr>
              <w:t>
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w:t>
            </w:r>
            <w:r>
              <w:br/>
            </w:r>
            <w:r>
              <w:rPr>
                <w:rFonts w:ascii="Times New Roman"/>
                <w:b w:val="false"/>
                <w:i w:val="false"/>
                <w:color w:val="000000"/>
                <w:sz w:val="20"/>
              </w:rPr>
              <w:t>
mail.kz</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14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Кызылкугинского</w:t>
            </w:r>
            <w:r>
              <w:br/>
            </w:r>
            <w:r>
              <w:rPr>
                <w:rFonts w:ascii="Times New Roman"/>
                <w:b w:val="false"/>
                <w:i w:val="false"/>
                <w:color w:val="000000"/>
                <w:sz w:val="20"/>
              </w:rPr>
              <w:t>
района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w:t>
            </w:r>
            <w:r>
              <w:br/>
            </w:r>
            <w:r>
              <w:rPr>
                <w:rFonts w:ascii="Times New Roman"/>
                <w:b w:val="false"/>
                <w:i w:val="false"/>
                <w:color w:val="000000"/>
                <w:sz w:val="20"/>
              </w:rPr>
              <w:t>
район,</w:t>
            </w:r>
            <w:r>
              <w:br/>
            </w:r>
            <w:r>
              <w:rPr>
                <w:rFonts w:ascii="Times New Roman"/>
                <w:b w:val="false"/>
                <w:i w:val="false"/>
                <w:color w:val="000000"/>
                <w:sz w:val="20"/>
              </w:rPr>
              <w:t>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w:t>
            </w:r>
            <w:r>
              <w:br/>
            </w:r>
            <w:r>
              <w:rPr>
                <w:rFonts w:ascii="Times New Roman"/>
                <w:b w:val="false"/>
                <w:i w:val="false"/>
                <w:color w:val="000000"/>
                <w:sz w:val="20"/>
              </w:rPr>
              <w:t>
площадь, 2</w:t>
            </w:r>
            <w:r>
              <w:br/>
            </w:r>
            <w:r>
              <w:rPr>
                <w:rFonts w:ascii="Times New Roman"/>
                <w:b w:val="false"/>
                <w:i w:val="false"/>
                <w:color w:val="000000"/>
                <w:sz w:val="20"/>
              </w:rPr>
              <w:t>
tolkin_makat@mail.</w:t>
            </w:r>
            <w:r>
              <w:br/>
            </w:r>
            <w:r>
              <w:rPr>
                <w:rFonts w:ascii="Times New Roman"/>
                <w:b w:val="false"/>
                <w:i w:val="false"/>
                <w:color w:val="000000"/>
                <w:sz w:val="20"/>
              </w:rPr>
              <w:t>
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16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 района</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село Махамбет,</w:t>
            </w:r>
            <w:r>
              <w:br/>
            </w:r>
            <w:r>
              <w:rPr>
                <w:rFonts w:ascii="Times New Roman"/>
                <w:b w:val="false"/>
                <w:i w:val="false"/>
                <w:color w:val="000000"/>
                <w:sz w:val="20"/>
              </w:rPr>
              <w:t>
улица</w:t>
            </w:r>
            <w:r>
              <w:br/>
            </w:r>
            <w:r>
              <w:rPr>
                <w:rFonts w:ascii="Times New Roman"/>
                <w:b w:val="false"/>
                <w:i w:val="false"/>
                <w:color w:val="000000"/>
                <w:sz w:val="20"/>
              </w:rPr>
              <w:t>
50 лет Победы, 18</w:t>
            </w:r>
            <w:r>
              <w:br/>
            </w:r>
            <w:r>
              <w:rPr>
                <w:rFonts w:ascii="Times New Roman"/>
                <w:b w:val="false"/>
                <w:i w:val="false"/>
                <w:color w:val="000000"/>
                <w:sz w:val="20"/>
              </w:rPr>
              <w:t>
Mahambet_Zan@mail.</w:t>
            </w:r>
            <w:r>
              <w:br/>
            </w:r>
            <w:r>
              <w:rPr>
                <w:rFonts w:ascii="Times New Roman"/>
                <w:b w:val="false"/>
                <w:i w:val="false"/>
                <w:color w:val="000000"/>
                <w:sz w:val="20"/>
              </w:rPr>
              <w:t>
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1397" w:id="56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243"/>
        <w:gridCol w:w="3895"/>
        <w:gridCol w:w="1772"/>
        <w:gridCol w:w="2408"/>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электронной почты)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57/2</w:t>
            </w:r>
            <w:r>
              <w:br/>
            </w:r>
            <w:r>
              <w:rPr>
                <w:rFonts w:ascii="Times New Roman"/>
                <w:b w:val="false"/>
                <w:i w:val="false"/>
                <w:color w:val="000000"/>
                <w:sz w:val="20"/>
              </w:rPr>
              <w:t>
ozisp_uka@mail.ru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w:t>
            </w:r>
            <w:r>
              <w:br/>
            </w:r>
            <w:r>
              <w:rPr>
                <w:rFonts w:ascii="Times New Roman"/>
                <w:b w:val="false"/>
                <w:i w:val="false"/>
                <w:color w:val="000000"/>
                <w:sz w:val="20"/>
              </w:rPr>
              <w:t>
7-03-33</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 Козбагарова,</w:t>
            </w:r>
            <w:r>
              <w:br/>
            </w:r>
            <w:r>
              <w:rPr>
                <w:rFonts w:ascii="Times New Roman"/>
                <w:b w:val="false"/>
                <w:i w:val="false"/>
                <w:color w:val="000000"/>
                <w:sz w:val="20"/>
              </w:rPr>
              <w:t>
40</w:t>
            </w:r>
            <w:r>
              <w:br/>
            </w:r>
            <w:r>
              <w:rPr>
                <w:rFonts w:ascii="Times New Roman"/>
                <w:b w:val="false"/>
                <w:i w:val="false"/>
                <w:color w:val="000000"/>
                <w:sz w:val="20"/>
              </w:rPr>
              <w:t>
czn@mail.kz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w:t>
            </w:r>
            <w:r>
              <w:br/>
            </w:r>
            <w:r>
              <w:rPr>
                <w:rFonts w:ascii="Times New Roman"/>
                <w:b w:val="false"/>
                <w:i w:val="false"/>
                <w:color w:val="000000"/>
                <w:sz w:val="20"/>
              </w:rPr>
              <w:t>
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улица Дуйсенова,</w:t>
            </w:r>
            <w:r>
              <w:br/>
            </w:r>
            <w:r>
              <w:rPr>
                <w:rFonts w:ascii="Times New Roman"/>
                <w:b w:val="false"/>
                <w:i w:val="false"/>
                <w:color w:val="000000"/>
                <w:sz w:val="20"/>
              </w:rPr>
              <w:t>
104</w:t>
            </w:r>
            <w:r>
              <w:br/>
            </w:r>
            <w:r>
              <w:rPr>
                <w:rFonts w:ascii="Times New Roman"/>
                <w:b w:val="false"/>
                <w:i w:val="false"/>
                <w:color w:val="000000"/>
                <w:sz w:val="20"/>
              </w:rPr>
              <w:t>
ayagoz.sobes@mail.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w:t>
            </w:r>
            <w:r>
              <w:br/>
            </w:r>
            <w:r>
              <w:rPr>
                <w:rFonts w:ascii="Times New Roman"/>
                <w:b w:val="false"/>
                <w:i w:val="false"/>
                <w:color w:val="000000"/>
                <w:sz w:val="20"/>
              </w:rPr>
              <w:t>
улица Пушкина, 2А</w:t>
            </w:r>
            <w:r>
              <w:br/>
            </w:r>
            <w:r>
              <w:rPr>
                <w:rFonts w:ascii="Times New Roman"/>
                <w:b w:val="false"/>
                <w:i w:val="false"/>
                <w:color w:val="000000"/>
                <w:sz w:val="20"/>
              </w:rPr>
              <w:t>
beskar_c@mail.ru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Манапова, 21</w:t>
            </w:r>
            <w:r>
              <w:br/>
            </w:r>
            <w:r>
              <w:rPr>
                <w:rFonts w:ascii="Times New Roman"/>
                <w:b w:val="false"/>
                <w:i w:val="false"/>
                <w:color w:val="000000"/>
                <w:sz w:val="20"/>
              </w:rPr>
              <w:t>
А</w:t>
            </w:r>
            <w:r>
              <w:br/>
            </w:r>
            <w:r>
              <w:rPr>
                <w:rFonts w:ascii="Times New Roman"/>
                <w:b w:val="false"/>
                <w:i w:val="false"/>
                <w:color w:val="000000"/>
                <w:sz w:val="20"/>
              </w:rPr>
              <w:t>
zaisan_sobes@mail.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w:t>
            </w:r>
            <w:r>
              <w:br/>
            </w:r>
            <w:r>
              <w:rPr>
                <w:rFonts w:ascii="Times New Roman"/>
                <w:b w:val="false"/>
                <w:i w:val="false"/>
                <w:color w:val="000000"/>
                <w:sz w:val="20"/>
              </w:rPr>
              <w:t>
katon_c@mail.kz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район,</w:t>
            </w:r>
            <w:r>
              <w:br/>
            </w:r>
            <w:r>
              <w:rPr>
                <w:rFonts w:ascii="Times New Roman"/>
                <w:b w:val="false"/>
                <w:i w:val="false"/>
                <w:color w:val="000000"/>
                <w:sz w:val="20"/>
              </w:rPr>
              <w:t>
улица Чериаздана,</w:t>
            </w:r>
            <w:r>
              <w:br/>
            </w:r>
            <w:r>
              <w:rPr>
                <w:rFonts w:ascii="Times New Roman"/>
                <w:b w:val="false"/>
                <w:i w:val="false"/>
                <w:color w:val="000000"/>
                <w:sz w:val="20"/>
              </w:rPr>
              <w:t>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w:t>
            </w:r>
            <w:r>
              <w:br/>
            </w:r>
            <w:r>
              <w:rPr>
                <w:rFonts w:ascii="Times New Roman"/>
                <w:b w:val="false"/>
                <w:i w:val="false"/>
                <w:color w:val="000000"/>
                <w:sz w:val="20"/>
              </w:rPr>
              <w:t>
село Аксуат,</w:t>
            </w:r>
            <w:r>
              <w:br/>
            </w:r>
            <w:r>
              <w:rPr>
                <w:rFonts w:ascii="Times New Roman"/>
                <w:b w:val="false"/>
                <w:i w:val="false"/>
                <w:color w:val="000000"/>
                <w:sz w:val="20"/>
              </w:rPr>
              <w:t>
улица Абылайхана,</w:t>
            </w:r>
            <w:r>
              <w:br/>
            </w:r>
            <w:r>
              <w:rPr>
                <w:rFonts w:ascii="Times New Roman"/>
                <w:b w:val="false"/>
                <w:i w:val="false"/>
                <w:color w:val="000000"/>
                <w:sz w:val="20"/>
              </w:rPr>
              <w:t>
16</w:t>
            </w:r>
            <w:r>
              <w:br/>
            </w:r>
            <w:r>
              <w:rPr>
                <w:rFonts w:ascii="Times New Roman"/>
                <w:b w:val="false"/>
                <w:i w:val="false"/>
                <w:color w:val="000000"/>
                <w:sz w:val="20"/>
              </w:rPr>
              <w:t>
tarbag_c@mail.ru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w:t>
            </w:r>
            <w:r>
              <w:br/>
            </w:r>
            <w:r>
              <w:rPr>
                <w:rFonts w:ascii="Times New Roman"/>
                <w:b w:val="false"/>
                <w:i w:val="false"/>
                <w:color w:val="000000"/>
                <w:sz w:val="20"/>
              </w:rPr>
              <w:t>
Абылайхана, 120</w:t>
            </w:r>
            <w:r>
              <w:br/>
            </w:r>
            <w:r>
              <w:rPr>
                <w:rFonts w:ascii="Times New Roman"/>
                <w:b w:val="false"/>
                <w:i w:val="false"/>
                <w:color w:val="000000"/>
                <w:sz w:val="20"/>
              </w:rPr>
              <w:t>
urdjar@mail.ru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398" w:id="56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79"/>
        <w:gridCol w:w="4046"/>
        <w:gridCol w:w="1871"/>
        <w:gridCol w:w="261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w:t>
            </w:r>
            <w:r>
              <w:br/>
            </w:r>
            <w:r>
              <w:rPr>
                <w:rFonts w:ascii="Times New Roman"/>
                <w:b w:val="false"/>
                <w:i w:val="false"/>
                <w:color w:val="000000"/>
                <w:sz w:val="20"/>
              </w:rPr>
              <w:t>
Батыра, 112</w:t>
            </w:r>
            <w:r>
              <w:br/>
            </w:r>
            <w:r>
              <w:rPr>
                <w:rFonts w:ascii="Times New Roman"/>
                <w:b w:val="false"/>
                <w:i w:val="false"/>
                <w:color w:val="000000"/>
                <w:sz w:val="20"/>
              </w:rPr>
              <w:t>
ozsp_baizak@mail.ru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 улица</w:t>
            </w:r>
            <w:r>
              <w:br/>
            </w:r>
            <w:r>
              <w:rPr>
                <w:rFonts w:ascii="Times New Roman"/>
                <w:b w:val="false"/>
                <w:i w:val="false"/>
                <w:color w:val="000000"/>
                <w:sz w:val="20"/>
              </w:rPr>
              <w:t>
Абая, 123</w:t>
            </w:r>
            <w:r>
              <w:br/>
            </w:r>
            <w:r>
              <w:rPr>
                <w:rFonts w:ascii="Times New Roman"/>
                <w:b w:val="false"/>
                <w:i w:val="false"/>
                <w:color w:val="000000"/>
                <w:sz w:val="20"/>
              </w:rPr>
              <w:t>
mariah_1@mail.ru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Белашова, 3</w:t>
            </w:r>
            <w:r>
              <w:br/>
            </w:r>
            <w:r>
              <w:rPr>
                <w:rFonts w:ascii="Times New Roman"/>
                <w:b w:val="false"/>
                <w:i w:val="false"/>
                <w:color w:val="000000"/>
                <w:sz w:val="20"/>
              </w:rPr>
              <w:t>
utzsnkorday@mail.ru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w:t>
            </w:r>
            <w:r>
              <w:br/>
            </w:r>
            <w:r>
              <w:rPr>
                <w:rFonts w:ascii="Times New Roman"/>
                <w:b w:val="false"/>
                <w:i w:val="false"/>
                <w:color w:val="000000"/>
                <w:sz w:val="20"/>
              </w:rPr>
              <w:t>
улица Жибек жолы,</w:t>
            </w:r>
            <w:r>
              <w:br/>
            </w:r>
            <w:r>
              <w:rPr>
                <w:rFonts w:ascii="Times New Roman"/>
                <w:b w:val="false"/>
                <w:i w:val="false"/>
                <w:color w:val="000000"/>
                <w:sz w:val="20"/>
              </w:rPr>
              <w:t>
61</w:t>
            </w:r>
            <w:r>
              <w:br/>
            </w:r>
            <w:r>
              <w:rPr>
                <w:rFonts w:ascii="Times New Roman"/>
                <w:b w:val="false"/>
                <w:i w:val="false"/>
                <w:color w:val="000000"/>
                <w:sz w:val="20"/>
              </w:rPr>
              <w:t>
kulan_sobes@mail.ru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w:t>
            </w:r>
            <w:r>
              <w:br/>
            </w:r>
            <w:r>
              <w:rPr>
                <w:rFonts w:ascii="Times New Roman"/>
                <w:b w:val="false"/>
                <w:i w:val="false"/>
                <w:color w:val="000000"/>
                <w:sz w:val="20"/>
              </w:rPr>
              <w:t>
улица Исмаилова,</w:t>
            </w:r>
            <w:r>
              <w:br/>
            </w:r>
            <w:r>
              <w:rPr>
                <w:rFonts w:ascii="Times New Roman"/>
                <w:b w:val="false"/>
                <w:i w:val="false"/>
                <w:color w:val="000000"/>
                <w:sz w:val="20"/>
              </w:rPr>
              <w:t>
157</w:t>
            </w:r>
            <w:r>
              <w:br/>
            </w:r>
            <w:r>
              <w:rPr>
                <w:rFonts w:ascii="Times New Roman"/>
                <w:b w:val="false"/>
                <w:i w:val="false"/>
                <w:color w:val="000000"/>
                <w:sz w:val="20"/>
              </w:rPr>
              <w:t>
mozsp@mail.kz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Кошенева, 10</w:t>
            </w:r>
            <w:r>
              <w:br/>
            </w:r>
            <w:r>
              <w:rPr>
                <w:rFonts w:ascii="Times New Roman"/>
                <w:b w:val="false"/>
                <w:i w:val="false"/>
                <w:color w:val="000000"/>
                <w:sz w:val="20"/>
              </w:rPr>
              <w:t>
moinkumsobes@mail.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улица Конаева, 26</w:t>
            </w:r>
            <w:r>
              <w:br/>
            </w:r>
            <w:r>
              <w:rPr>
                <w:rFonts w:ascii="Times New Roman"/>
                <w:b w:val="false"/>
                <w:i w:val="false"/>
                <w:color w:val="000000"/>
                <w:sz w:val="20"/>
              </w:rPr>
              <w:t>
otzsp_karatau@</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4 микрорайон, 17</w:t>
            </w:r>
            <w:r>
              <w:br/>
            </w:r>
            <w:r>
              <w:rPr>
                <w:rFonts w:ascii="Times New Roman"/>
                <w:b w:val="false"/>
                <w:i w:val="false"/>
                <w:color w:val="000000"/>
                <w:sz w:val="20"/>
              </w:rPr>
              <w:t>
otdelzan@mail.ru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село</w:t>
            </w:r>
            <w:r>
              <w:br/>
            </w:r>
            <w:r>
              <w:rPr>
                <w:rFonts w:ascii="Times New Roman"/>
                <w:b w:val="false"/>
                <w:i w:val="false"/>
                <w:color w:val="000000"/>
                <w:sz w:val="20"/>
              </w:rPr>
              <w:t>
Толе би, улица</w:t>
            </w:r>
            <w:r>
              <w:br/>
            </w:r>
            <w:r>
              <w:rPr>
                <w:rFonts w:ascii="Times New Roman"/>
                <w:b w:val="false"/>
                <w:i w:val="false"/>
                <w:color w:val="000000"/>
                <w:sz w:val="20"/>
              </w:rPr>
              <w:t>
Балуан Шолак, 189</w:t>
            </w:r>
            <w:r>
              <w:br/>
            </w:r>
            <w:r>
              <w:rPr>
                <w:rFonts w:ascii="Times New Roman"/>
                <w:b w:val="false"/>
                <w:i w:val="false"/>
                <w:color w:val="000000"/>
                <w:sz w:val="20"/>
              </w:rPr>
              <w:t>
shuozsp@mail.ru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Достоевского,</w:t>
            </w:r>
            <w:r>
              <w:br/>
            </w:r>
            <w:r>
              <w:rPr>
                <w:rFonts w:ascii="Times New Roman"/>
                <w:b w:val="false"/>
                <w:i w:val="false"/>
                <w:color w:val="000000"/>
                <w:sz w:val="20"/>
              </w:rPr>
              <w:t>
14</w:t>
            </w:r>
            <w:r>
              <w:br/>
            </w:r>
            <w:r>
              <w:rPr>
                <w:rFonts w:ascii="Times New Roman"/>
                <w:b w:val="false"/>
                <w:i w:val="false"/>
                <w:color w:val="000000"/>
                <w:sz w:val="20"/>
              </w:rPr>
              <w:t>
sobes-taraz@mail.ru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4-51-24</w:t>
            </w:r>
          </w:p>
        </w:tc>
        <w:tc>
          <w:tcPr>
            <w:tcW w:w="0" w:type="auto"/>
            <w:vMerge/>
            <w:tcBorders>
              <w:top w:val="nil"/>
              <w:left w:val="single" w:color="cfcfcf" w:sz="5"/>
              <w:bottom w:val="single" w:color="cfcfcf" w:sz="5"/>
              <w:right w:val="single" w:color="cfcfcf" w:sz="5"/>
            </w:tcBorders>
          </w:tcPr>
          <w:p/>
        </w:tc>
      </w:tr>
    </w:tbl>
    <w:bookmarkStart w:name="z1399" w:id="56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742"/>
        <w:gridCol w:w="4046"/>
        <w:gridCol w:w="1829"/>
        <w:gridCol w:w="2611"/>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района,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поселок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4 микрорайон, 2</w:t>
            </w:r>
            <w:r>
              <w:br/>
            </w:r>
            <w:r>
              <w:rPr>
                <w:rFonts w:ascii="Times New Roman"/>
                <w:b w:val="false"/>
                <w:i w:val="false"/>
                <w:color w:val="000000"/>
                <w:sz w:val="20"/>
              </w:rPr>
              <w:t>
uzsp2002@mail.ru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 улица</w:t>
            </w:r>
            <w:r>
              <w:br/>
            </w:r>
            <w:r>
              <w:rPr>
                <w:rFonts w:ascii="Times New Roman"/>
                <w:b w:val="false"/>
                <w:i w:val="false"/>
                <w:color w:val="000000"/>
                <w:sz w:val="20"/>
              </w:rPr>
              <w:t>
Казахстанская, 11/1</w:t>
            </w:r>
            <w:r>
              <w:br/>
            </w:r>
            <w:r>
              <w:rPr>
                <w:rFonts w:ascii="Times New Roman"/>
                <w:b w:val="false"/>
                <w:i w:val="false"/>
                <w:color w:val="000000"/>
                <w:sz w:val="20"/>
              </w:rPr>
              <w:t>
syrym_rozisp@mail.</w:t>
            </w:r>
            <w:r>
              <w:br/>
            </w:r>
            <w:r>
              <w:rPr>
                <w:rFonts w:ascii="Times New Roman"/>
                <w:b w:val="false"/>
                <w:i w:val="false"/>
                <w:color w:val="000000"/>
                <w:sz w:val="20"/>
              </w:rPr>
              <w:t>
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 улица</w:t>
            </w:r>
            <w:r>
              <w:br/>
            </w:r>
            <w:r>
              <w:rPr>
                <w:rFonts w:ascii="Times New Roman"/>
                <w:b w:val="false"/>
                <w:i w:val="false"/>
                <w:color w:val="000000"/>
                <w:sz w:val="20"/>
              </w:rPr>
              <w:t>
Халыктар Достыгы,</w:t>
            </w:r>
            <w:r>
              <w:br/>
            </w:r>
            <w:r>
              <w:rPr>
                <w:rFonts w:ascii="Times New Roman"/>
                <w:b w:val="false"/>
                <w:i w:val="false"/>
                <w:color w:val="000000"/>
                <w:sz w:val="20"/>
              </w:rPr>
              <w:t>
44</w:t>
            </w:r>
            <w:r>
              <w:br/>
            </w:r>
            <w:r>
              <w:rPr>
                <w:rFonts w:ascii="Times New Roman"/>
                <w:b w:val="false"/>
                <w:i w:val="false"/>
                <w:color w:val="000000"/>
                <w:sz w:val="20"/>
              </w:rPr>
              <w:t>
jangala58@mail.ru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8</w:t>
            </w:r>
            <w:r>
              <w:br/>
            </w:r>
            <w:r>
              <w:rPr>
                <w:rFonts w:ascii="Times New Roman"/>
                <w:b w:val="false"/>
                <w:i w:val="false"/>
                <w:color w:val="000000"/>
                <w:sz w:val="20"/>
              </w:rPr>
              <w:t>
zhanibek_sobes@</w:t>
            </w:r>
            <w:r>
              <w:br/>
            </w:r>
            <w:r>
              <w:rPr>
                <w:rFonts w:ascii="Times New Roman"/>
                <w:b w:val="false"/>
                <w:i w:val="false"/>
                <w:color w:val="000000"/>
                <w:sz w:val="20"/>
              </w:rPr>
              <w:t>
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12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 улица</w:t>
            </w:r>
            <w:r>
              <w:br/>
            </w:r>
            <w:r>
              <w:rPr>
                <w:rFonts w:ascii="Times New Roman"/>
                <w:b w:val="false"/>
                <w:i w:val="false"/>
                <w:color w:val="000000"/>
                <w:sz w:val="20"/>
              </w:rPr>
              <w:t>
Жаксыгулова, 5</w:t>
            </w:r>
            <w:r>
              <w:br/>
            </w:r>
            <w:r>
              <w:rPr>
                <w:rFonts w:ascii="Times New Roman"/>
                <w:b w:val="false"/>
                <w:i w:val="false"/>
                <w:color w:val="000000"/>
                <w:sz w:val="20"/>
              </w:rPr>
              <w:t>
taskala_sobes@mail.</w:t>
            </w:r>
            <w:r>
              <w:br/>
            </w:r>
            <w:r>
              <w:rPr>
                <w:rFonts w:ascii="Times New Roman"/>
                <w:b w:val="false"/>
                <w:i w:val="false"/>
                <w:color w:val="000000"/>
                <w:sz w:val="20"/>
              </w:rPr>
              <w:t>
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Курмангазы,</w:t>
            </w:r>
            <w:r>
              <w:br/>
            </w:r>
            <w:r>
              <w:rPr>
                <w:rFonts w:ascii="Times New Roman"/>
                <w:b w:val="false"/>
                <w:i w:val="false"/>
                <w:color w:val="000000"/>
                <w:sz w:val="20"/>
              </w:rPr>
              <w:t>
14</w:t>
            </w:r>
            <w:r>
              <w:br/>
            </w:r>
            <w:r>
              <w:rPr>
                <w:rFonts w:ascii="Times New Roman"/>
                <w:b w:val="false"/>
                <w:i w:val="false"/>
                <w:color w:val="000000"/>
                <w:sz w:val="20"/>
              </w:rPr>
              <w:t>
karatuba_sobez@</w:t>
            </w:r>
            <w:r>
              <w:br/>
            </w:r>
            <w:r>
              <w:rPr>
                <w:rFonts w:ascii="Times New Roman"/>
                <w:b w:val="false"/>
                <w:i w:val="false"/>
                <w:color w:val="000000"/>
                <w:sz w:val="20"/>
              </w:rPr>
              <w:t>
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xml:space="preserve">
село Федоровка, </w:t>
            </w:r>
            <w:r>
              <w:br/>
            </w:r>
            <w:r>
              <w:rPr>
                <w:rFonts w:ascii="Times New Roman"/>
                <w:b w:val="false"/>
                <w:i w:val="false"/>
                <w:color w:val="000000"/>
                <w:sz w:val="20"/>
              </w:rPr>
              <w:t>
улица Юбилейная, 16</w:t>
            </w:r>
            <w:r>
              <w:br/>
            </w:r>
            <w:r>
              <w:rPr>
                <w:rFonts w:ascii="Times New Roman"/>
                <w:b w:val="false"/>
                <w:i w:val="false"/>
                <w:color w:val="000000"/>
                <w:sz w:val="20"/>
              </w:rPr>
              <w:t>
asp_terekta@mail.ru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 Сайхин,</w:t>
            </w:r>
            <w:r>
              <w:br/>
            </w:r>
            <w:r>
              <w:rPr>
                <w:rFonts w:ascii="Times New Roman"/>
                <w:b w:val="false"/>
                <w:i w:val="false"/>
                <w:color w:val="000000"/>
                <w:sz w:val="20"/>
              </w:rPr>
              <w:t>
улица Бокейханова,</w:t>
            </w:r>
            <w:r>
              <w:br/>
            </w:r>
            <w:r>
              <w:rPr>
                <w:rFonts w:ascii="Times New Roman"/>
                <w:b w:val="false"/>
                <w:i w:val="false"/>
                <w:color w:val="000000"/>
                <w:sz w:val="20"/>
              </w:rPr>
              <w:t>
1</w:t>
            </w:r>
            <w:r>
              <w:br/>
            </w:r>
            <w:r>
              <w:rPr>
                <w:rFonts w:ascii="Times New Roman"/>
                <w:b w:val="false"/>
                <w:i w:val="false"/>
                <w:color w:val="000000"/>
                <w:sz w:val="20"/>
              </w:rPr>
              <w:t>
bokeiorda@mail.kz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район, село</w:t>
            </w:r>
            <w:r>
              <w:br/>
            </w:r>
            <w:r>
              <w:rPr>
                <w:rFonts w:ascii="Times New Roman"/>
                <w:b w:val="false"/>
                <w:i w:val="false"/>
                <w:color w:val="000000"/>
                <w:sz w:val="20"/>
              </w:rPr>
              <w:t>
Чингирлау, улица</w:t>
            </w:r>
            <w:r>
              <w:br/>
            </w:r>
            <w:r>
              <w:rPr>
                <w:rFonts w:ascii="Times New Roman"/>
                <w:b w:val="false"/>
                <w:i w:val="false"/>
                <w:color w:val="000000"/>
                <w:sz w:val="20"/>
              </w:rPr>
              <w:t>
Клышева, 91</w:t>
            </w:r>
            <w:r>
              <w:br/>
            </w:r>
            <w:r>
              <w:rPr>
                <w:rFonts w:ascii="Times New Roman"/>
                <w:b w:val="false"/>
                <w:i w:val="false"/>
                <w:color w:val="000000"/>
                <w:sz w:val="20"/>
              </w:rPr>
              <w:t>
chingirlau@mail.ru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Уральск</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4-64-57</w:t>
            </w:r>
          </w:p>
        </w:tc>
        <w:tc>
          <w:tcPr>
            <w:tcW w:w="0" w:type="auto"/>
            <w:vMerge/>
            <w:tcBorders>
              <w:top w:val="nil"/>
              <w:left w:val="single" w:color="cfcfcf" w:sz="5"/>
              <w:bottom w:val="single" w:color="cfcfcf" w:sz="5"/>
              <w:right w:val="single" w:color="cfcfcf" w:sz="5"/>
            </w:tcBorders>
          </w:tcPr>
          <w:p/>
        </w:tc>
      </w:tr>
    </w:tbl>
    <w:bookmarkStart w:name="z1400" w:id="56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77"/>
        <w:gridCol w:w="4061"/>
        <w:gridCol w:w="1826"/>
        <w:gridCol w:w="2586"/>
      </w:tblGrid>
      <w:tr>
        <w:trPr>
          <w:trHeight w:val="228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krggorsobes@mail.ru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w:t>
            </w:r>
            <w:r>
              <w:br/>
            </w:r>
            <w:r>
              <w:rPr>
                <w:rFonts w:ascii="Times New Roman"/>
                <w:b w:val="false"/>
                <w:i w:val="false"/>
                <w:color w:val="000000"/>
                <w:sz w:val="20"/>
              </w:rPr>
              <w:t>
0-01-69</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sobes_balkhash@</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Каражал</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prio1@mail.kz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Сарань</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sar_ozsp@krg.gov.kz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Чайковского,</w:t>
            </w:r>
            <w:r>
              <w:br/>
            </w:r>
            <w:r>
              <w:rPr>
                <w:rFonts w:ascii="Times New Roman"/>
                <w:b w:val="false"/>
                <w:i w:val="false"/>
                <w:color w:val="000000"/>
                <w:sz w:val="20"/>
              </w:rPr>
              <w:t>
22</w:t>
            </w:r>
            <w:r>
              <w:br/>
            </w:r>
            <w:r>
              <w:rPr>
                <w:rFonts w:ascii="Times New Roman"/>
                <w:b w:val="false"/>
                <w:i w:val="false"/>
                <w:color w:val="000000"/>
                <w:sz w:val="20"/>
              </w:rPr>
              <w:t>
sobes_temirtay@</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Shahtinsk_ozan@krg.</w:t>
            </w:r>
            <w:r>
              <w:br/>
            </w:r>
            <w:r>
              <w:rPr>
                <w:rFonts w:ascii="Times New Roman"/>
                <w:b w:val="false"/>
                <w:i w:val="false"/>
                <w:color w:val="000000"/>
                <w:sz w:val="20"/>
              </w:rPr>
              <w:t>
gov.kz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w:t>
            </w:r>
            <w:r>
              <w:br/>
            </w:r>
            <w:r>
              <w:rPr>
                <w:rFonts w:ascii="Times New Roman"/>
                <w:b w:val="false"/>
                <w:i w:val="false"/>
                <w:color w:val="000000"/>
                <w:sz w:val="20"/>
              </w:rPr>
              <w:t>
Сейфуллина, 39 а</w:t>
            </w:r>
            <w:r>
              <w:br/>
            </w:r>
            <w:r>
              <w:rPr>
                <w:rFonts w:ascii="Times New Roman"/>
                <w:b w:val="false"/>
                <w:i w:val="false"/>
                <w:color w:val="000000"/>
                <w:sz w:val="20"/>
              </w:rPr>
              <w:t>
zhez_cobes@krg.</w:t>
            </w:r>
            <w:r>
              <w:br/>
            </w:r>
            <w:r>
              <w:rPr>
                <w:rFonts w:ascii="Times New Roman"/>
                <w:b w:val="false"/>
                <w:i w:val="false"/>
                <w:color w:val="000000"/>
                <w:sz w:val="20"/>
              </w:rPr>
              <w:t>
gov.kz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Сатпаев</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w:t>
            </w:r>
            <w:r>
              <w:br/>
            </w:r>
            <w:r>
              <w:rPr>
                <w:rFonts w:ascii="Times New Roman"/>
                <w:b w:val="false"/>
                <w:i w:val="false"/>
                <w:color w:val="000000"/>
                <w:sz w:val="20"/>
              </w:rPr>
              <w:t>
К.Сатпаева, 111</w:t>
            </w:r>
            <w:r>
              <w:br/>
            </w:r>
            <w:r>
              <w:rPr>
                <w:rFonts w:ascii="Times New Roman"/>
                <w:b w:val="false"/>
                <w:i w:val="false"/>
                <w:color w:val="000000"/>
                <w:sz w:val="20"/>
              </w:rPr>
              <w:t>
otdelzan81@mail.ru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12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М.Ауэзова, 30</w:t>
            </w:r>
            <w:r>
              <w:br/>
            </w:r>
            <w:r>
              <w:rPr>
                <w:rFonts w:ascii="Times New Roman"/>
                <w:b w:val="false"/>
                <w:i w:val="false"/>
                <w:color w:val="000000"/>
                <w:sz w:val="20"/>
              </w:rPr>
              <w:t>
osznabay@mail.ru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 поселок</w:t>
            </w:r>
            <w:r>
              <w:br/>
            </w:r>
            <w:r>
              <w:rPr>
                <w:rFonts w:ascii="Times New Roman"/>
                <w:b w:val="false"/>
                <w:i w:val="false"/>
                <w:color w:val="000000"/>
                <w:sz w:val="20"/>
              </w:rPr>
              <w:t>
Атасу, проспект</w:t>
            </w:r>
            <w:r>
              <w:br/>
            </w:r>
            <w:r>
              <w:rPr>
                <w:rFonts w:ascii="Times New Roman"/>
                <w:b w:val="false"/>
                <w:i w:val="false"/>
                <w:color w:val="000000"/>
                <w:sz w:val="20"/>
              </w:rPr>
              <w:t>
Тәуелсіздік, 5</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w:t>
            </w:r>
            <w:r>
              <w:br/>
            </w:r>
            <w:r>
              <w:rPr>
                <w:rFonts w:ascii="Times New Roman"/>
                <w:b w:val="false"/>
                <w:i w:val="false"/>
                <w:color w:val="000000"/>
                <w:sz w:val="20"/>
              </w:rPr>
              <w:t>
Т.Аубакирова,14</w:t>
            </w:r>
            <w:r>
              <w:br/>
            </w:r>
            <w:r>
              <w:rPr>
                <w:rFonts w:ascii="Times New Roman"/>
                <w:b w:val="false"/>
                <w:i w:val="false"/>
                <w:color w:val="000000"/>
                <w:sz w:val="20"/>
              </w:rPr>
              <w:t>
karkaraly_otszn@</w:t>
            </w:r>
            <w:r>
              <w:br/>
            </w:r>
            <w:r>
              <w:rPr>
                <w:rFonts w:ascii="Times New Roman"/>
                <w:b w:val="false"/>
                <w:i w:val="false"/>
                <w:color w:val="000000"/>
                <w:sz w:val="20"/>
              </w:rPr>
              <w:t>
mail. 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 Осакаровка,</w:t>
            </w:r>
            <w:r>
              <w:br/>
            </w:r>
            <w:r>
              <w:rPr>
                <w:rFonts w:ascii="Times New Roman"/>
                <w:b w:val="false"/>
                <w:i w:val="false"/>
                <w:color w:val="000000"/>
                <w:sz w:val="20"/>
              </w:rPr>
              <w:t>
улица Мостовая, 48</w:t>
            </w:r>
            <w:r>
              <w:br/>
            </w:r>
            <w:r>
              <w:rPr>
                <w:rFonts w:ascii="Times New Roman"/>
                <w:b w:val="false"/>
                <w:i w:val="false"/>
                <w:color w:val="000000"/>
                <w:sz w:val="20"/>
              </w:rPr>
              <w:t>
osznosak@mail.kz</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w:t>
            </w:r>
            <w:r>
              <w:br/>
            </w:r>
            <w:r>
              <w:rPr>
                <w:rFonts w:ascii="Times New Roman"/>
                <w:b w:val="false"/>
                <w:i w:val="false"/>
                <w:color w:val="000000"/>
                <w:sz w:val="20"/>
              </w:rPr>
              <w:t>
А.Бокейхана, 7</w:t>
            </w:r>
            <w:r>
              <w:br/>
            </w:r>
            <w:r>
              <w:rPr>
                <w:rFonts w:ascii="Times New Roman"/>
                <w:b w:val="false"/>
                <w:i w:val="false"/>
                <w:color w:val="000000"/>
                <w:sz w:val="20"/>
              </w:rPr>
              <w:t>
aktrozcp@mail.ru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Аксу-аюлы, улица</w:t>
            </w:r>
            <w:r>
              <w:br/>
            </w:r>
            <w:r>
              <w:rPr>
                <w:rFonts w:ascii="Times New Roman"/>
                <w:b w:val="false"/>
                <w:i w:val="false"/>
                <w:color w:val="000000"/>
                <w:sz w:val="20"/>
              </w:rPr>
              <w:t>
Шортанбай жырау, 71</w:t>
            </w:r>
            <w:r>
              <w:br/>
            </w:r>
            <w:r>
              <w:rPr>
                <w:rFonts w:ascii="Times New Roman"/>
                <w:b w:val="false"/>
                <w:i w:val="false"/>
                <w:color w:val="000000"/>
                <w:sz w:val="20"/>
              </w:rPr>
              <w:t>
shetsk_sobes@mail.</w:t>
            </w:r>
            <w:r>
              <w:br/>
            </w:r>
            <w:r>
              <w:rPr>
                <w:rFonts w:ascii="Times New Roman"/>
                <w:b w:val="false"/>
                <w:i w:val="false"/>
                <w:color w:val="000000"/>
                <w:sz w:val="20"/>
              </w:rPr>
              <w:t>
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 улица</w:t>
            </w:r>
            <w:r>
              <w:br/>
            </w:r>
            <w:r>
              <w:rPr>
                <w:rFonts w:ascii="Times New Roman"/>
                <w:b w:val="false"/>
                <w:i w:val="false"/>
                <w:color w:val="000000"/>
                <w:sz w:val="20"/>
              </w:rPr>
              <w:t>
Абая, 23</w:t>
            </w:r>
            <w:r>
              <w:br/>
            </w:r>
            <w:r>
              <w:rPr>
                <w:rFonts w:ascii="Times New Roman"/>
                <w:b w:val="false"/>
                <w:i w:val="false"/>
                <w:color w:val="000000"/>
                <w:sz w:val="20"/>
              </w:rPr>
              <w:t>
ulutau_sobes@mail.</w:t>
            </w:r>
            <w:r>
              <w:br/>
            </w:r>
            <w:r>
              <w:rPr>
                <w:rFonts w:ascii="Times New Roman"/>
                <w:b w:val="false"/>
                <w:i w:val="false"/>
                <w:color w:val="000000"/>
                <w:sz w:val="20"/>
              </w:rPr>
              <w:t>
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Бухар-жырау,</w:t>
            </w:r>
            <w:r>
              <w:br/>
            </w:r>
            <w:r>
              <w:rPr>
                <w:rFonts w:ascii="Times New Roman"/>
                <w:b w:val="false"/>
                <w:i w:val="false"/>
                <w:color w:val="000000"/>
                <w:sz w:val="20"/>
              </w:rPr>
              <w:t>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1401" w:id="56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371"/>
        <w:gridCol w:w="3759"/>
        <w:gridCol w:w="1775"/>
        <w:gridCol w:w="2432"/>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районный отдел</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Б.Майлина,</w:t>
            </w:r>
            <w:r>
              <w:br/>
            </w:r>
            <w:r>
              <w:rPr>
                <w:rFonts w:ascii="Times New Roman"/>
                <w:b w:val="false"/>
                <w:i w:val="false"/>
                <w:color w:val="000000"/>
                <w:sz w:val="20"/>
              </w:rPr>
              <w:t>
18</w:t>
            </w:r>
            <w:r>
              <w:br/>
            </w:r>
            <w:r>
              <w:rPr>
                <w:rFonts w:ascii="Times New Roman"/>
                <w:b w:val="false"/>
                <w:i w:val="false"/>
                <w:color w:val="000000"/>
                <w:sz w:val="20"/>
              </w:rPr>
              <w:t>
amansots@mail.ru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xml:space="preserve">
социальных программ </w:t>
            </w:r>
            <w:r>
              <w:br/>
            </w:r>
            <w:r>
              <w:rPr>
                <w:rFonts w:ascii="Times New Roman"/>
                <w:b w:val="false"/>
                <w:i w:val="false"/>
                <w:color w:val="000000"/>
                <w:sz w:val="20"/>
              </w:rPr>
              <w:t>
Аулиекольского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2-19-46</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Жангельдинского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район, поселок</w:t>
            </w:r>
            <w:r>
              <w:br/>
            </w:r>
            <w:r>
              <w:rPr>
                <w:rFonts w:ascii="Times New Roman"/>
                <w:b w:val="false"/>
                <w:i w:val="false"/>
                <w:color w:val="000000"/>
                <w:sz w:val="20"/>
              </w:rPr>
              <w:t>
Торгай,</w:t>
            </w:r>
            <w:r>
              <w:br/>
            </w:r>
            <w:r>
              <w:rPr>
                <w:rFonts w:ascii="Times New Roman"/>
                <w:b w:val="false"/>
                <w:i w:val="false"/>
                <w:color w:val="000000"/>
                <w:sz w:val="20"/>
              </w:rPr>
              <w:t>
улица Амангельды,</w:t>
            </w:r>
            <w:r>
              <w:br/>
            </w:r>
            <w:r>
              <w:rPr>
                <w:rFonts w:ascii="Times New Roman"/>
                <w:b w:val="false"/>
                <w:i w:val="false"/>
                <w:color w:val="000000"/>
                <w:sz w:val="20"/>
              </w:rPr>
              <w:t>
38</w:t>
            </w:r>
            <w:r>
              <w:br/>
            </w:r>
            <w:r>
              <w:rPr>
                <w:rFonts w:ascii="Times New Roman"/>
                <w:b w:val="false"/>
                <w:i w:val="false"/>
                <w:color w:val="000000"/>
                <w:sz w:val="20"/>
              </w:rPr>
              <w:t>
jangeldy.kostanay.</w:t>
            </w:r>
            <w:r>
              <w:br/>
            </w:r>
            <w:r>
              <w:rPr>
                <w:rFonts w:ascii="Times New Roman"/>
                <w:b w:val="false"/>
                <w:i w:val="false"/>
                <w:color w:val="000000"/>
                <w:sz w:val="20"/>
              </w:rPr>
              <w:t>
kz</w:t>
            </w:r>
            <w:r>
              <w:br/>
            </w:r>
            <w:r>
              <w:rPr>
                <w:rFonts w:ascii="Times New Roman"/>
                <w:b w:val="false"/>
                <w:i w:val="false"/>
                <w:color w:val="000000"/>
                <w:sz w:val="20"/>
              </w:rPr>
              <w:t>
djansots@mail.ru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2-16-84</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район,</w:t>
            </w:r>
            <w:r>
              <w:br/>
            </w:r>
            <w:r>
              <w:rPr>
                <w:rFonts w:ascii="Times New Roman"/>
                <w:b w:val="false"/>
                <w:i w:val="false"/>
                <w:color w:val="000000"/>
                <w:sz w:val="20"/>
              </w:rPr>
              <w:t>
город Житикара,</w:t>
            </w:r>
            <w:r>
              <w:br/>
            </w:r>
            <w:r>
              <w:rPr>
                <w:rFonts w:ascii="Times New Roman"/>
                <w:b w:val="false"/>
                <w:i w:val="false"/>
                <w:color w:val="000000"/>
                <w:sz w:val="20"/>
              </w:rPr>
              <w:t>
улица Асанбаева,</w:t>
            </w:r>
            <w:r>
              <w:br/>
            </w:r>
            <w:r>
              <w:rPr>
                <w:rFonts w:ascii="Times New Roman"/>
                <w:b w:val="false"/>
                <w:i w:val="false"/>
                <w:color w:val="000000"/>
                <w:sz w:val="20"/>
              </w:rPr>
              <w:t>
51</w:t>
            </w:r>
            <w:r>
              <w:br/>
            </w:r>
            <w:r>
              <w:rPr>
                <w:rFonts w:ascii="Times New Roman"/>
                <w:b w:val="false"/>
                <w:i w:val="false"/>
                <w:color w:val="000000"/>
                <w:sz w:val="20"/>
              </w:rPr>
              <w:t>
jitsots@mail.ru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w:t>
            </w:r>
            <w:r>
              <w:br/>
            </w:r>
            <w:r>
              <w:rPr>
                <w:rFonts w:ascii="Times New Roman"/>
                <w:b w:val="false"/>
                <w:i w:val="false"/>
                <w:color w:val="000000"/>
                <w:sz w:val="20"/>
              </w:rPr>
              <w:t>
kz</w:t>
            </w:r>
            <w:r>
              <w:br/>
            </w:r>
            <w:r>
              <w:rPr>
                <w:rFonts w:ascii="Times New Roman"/>
                <w:b w:val="false"/>
                <w:i w:val="false"/>
                <w:color w:val="000000"/>
                <w:sz w:val="20"/>
              </w:rPr>
              <w:t>
kamsots@mail.ru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2-10-65</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w:t>
            </w:r>
            <w:r>
              <w:br/>
            </w:r>
            <w:r>
              <w:rPr>
                <w:rFonts w:ascii="Times New Roman"/>
                <w:b w:val="false"/>
                <w:i w:val="false"/>
                <w:color w:val="000000"/>
                <w:sz w:val="20"/>
              </w:rPr>
              <w:t>
16</w:t>
            </w:r>
            <w:r>
              <w:br/>
            </w:r>
            <w:r>
              <w:rPr>
                <w:rFonts w:ascii="Times New Roman"/>
                <w:b w:val="false"/>
                <w:i w:val="false"/>
                <w:color w:val="000000"/>
                <w:sz w:val="20"/>
              </w:rPr>
              <w:t>
ozisp1013@gcvp.kz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r>
              <w:br/>
            </w:r>
            <w:r>
              <w:rPr>
                <w:rFonts w:ascii="Times New Roman"/>
                <w:b w:val="false"/>
                <w:i w:val="false"/>
                <w:color w:val="000000"/>
                <w:sz w:val="20"/>
              </w:rPr>
              <w:t>
3-29-96;</w:t>
            </w:r>
            <w:r>
              <w:br/>
            </w:r>
            <w:r>
              <w:rPr>
                <w:rFonts w:ascii="Times New Roman"/>
                <w:b w:val="false"/>
                <w:i w:val="false"/>
                <w:color w:val="000000"/>
                <w:sz w:val="20"/>
              </w:rPr>
              <w:t>
3-25-47;</w:t>
            </w:r>
            <w:r>
              <w:br/>
            </w:r>
            <w:r>
              <w:rPr>
                <w:rFonts w:ascii="Times New Roman"/>
                <w:b w:val="false"/>
                <w:i w:val="false"/>
                <w:color w:val="000000"/>
                <w:sz w:val="20"/>
              </w:rPr>
              <w:t>
3-21-37</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А.Исакова,</w:t>
            </w:r>
            <w:r>
              <w:br/>
            </w:r>
            <w:r>
              <w:rPr>
                <w:rFonts w:ascii="Times New Roman"/>
                <w:b w:val="false"/>
                <w:i w:val="false"/>
                <w:color w:val="000000"/>
                <w:sz w:val="20"/>
              </w:rPr>
              <w:t>
68</w:t>
            </w:r>
            <w:r>
              <w:br/>
            </w:r>
            <w:r>
              <w:rPr>
                <w:rFonts w:ascii="Times New Roman"/>
                <w:b w:val="false"/>
                <w:i w:val="false"/>
                <w:color w:val="000000"/>
                <w:sz w:val="20"/>
              </w:rPr>
              <w:t>
karusots@mail.ru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2-18-11</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Костанайского</w:t>
            </w:r>
            <w:r>
              <w:br/>
            </w:r>
            <w:r>
              <w:rPr>
                <w:rFonts w:ascii="Times New Roman"/>
                <w:b w:val="false"/>
                <w:i w:val="false"/>
                <w:color w:val="000000"/>
                <w:sz w:val="20"/>
              </w:rPr>
              <w:t>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район,</w:t>
            </w:r>
            <w:r>
              <w:br/>
            </w:r>
            <w:r>
              <w:rPr>
                <w:rFonts w:ascii="Times New Roman"/>
                <w:b w:val="false"/>
                <w:i w:val="false"/>
                <w:color w:val="000000"/>
                <w:sz w:val="20"/>
              </w:rPr>
              <w:t>
поселок</w:t>
            </w:r>
            <w:r>
              <w:br/>
            </w:r>
            <w:r>
              <w:rPr>
                <w:rFonts w:ascii="Times New Roman"/>
                <w:b w:val="false"/>
                <w:i w:val="false"/>
                <w:color w:val="000000"/>
                <w:sz w:val="20"/>
              </w:rPr>
              <w:t>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2-62-90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2-28-32</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Наурзумского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Абая, 14</w:t>
            </w:r>
            <w:r>
              <w:br/>
            </w:r>
            <w:r>
              <w:rPr>
                <w:rFonts w:ascii="Times New Roman"/>
                <w:b w:val="false"/>
                <w:i w:val="false"/>
                <w:color w:val="000000"/>
                <w:sz w:val="20"/>
              </w:rPr>
              <w:t>
Ozisp1016@gcvp.kz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Сарыкольского</w:t>
            </w:r>
            <w:r>
              <w:br/>
            </w:r>
            <w:r>
              <w:rPr>
                <w:rFonts w:ascii="Times New Roman"/>
                <w:b w:val="false"/>
                <w:i w:val="false"/>
                <w:color w:val="000000"/>
                <w:sz w:val="20"/>
              </w:rPr>
              <w:t>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w:t>
            </w:r>
            <w:r>
              <w:br/>
            </w:r>
            <w:r>
              <w:rPr>
                <w:rFonts w:ascii="Times New Roman"/>
                <w:b w:val="false"/>
                <w:i w:val="false"/>
                <w:color w:val="000000"/>
                <w:sz w:val="20"/>
              </w:rPr>
              <w:t>
Партизанская, 35</w:t>
            </w:r>
            <w:r>
              <w:br/>
            </w:r>
            <w:r>
              <w:rPr>
                <w:rFonts w:ascii="Times New Roman"/>
                <w:b w:val="false"/>
                <w:i w:val="false"/>
                <w:color w:val="000000"/>
                <w:sz w:val="20"/>
              </w:rPr>
              <w:t>
sarykol@kostanay.</w:t>
            </w:r>
            <w:r>
              <w:br/>
            </w:r>
            <w:r>
              <w:rPr>
                <w:rFonts w:ascii="Times New Roman"/>
                <w:b w:val="false"/>
                <w:i w:val="false"/>
                <w:color w:val="000000"/>
                <w:sz w:val="20"/>
              </w:rPr>
              <w:t>
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Тарановского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Аблайхана,</w:t>
            </w:r>
            <w:r>
              <w:br/>
            </w:r>
            <w:r>
              <w:rPr>
                <w:rFonts w:ascii="Times New Roman"/>
                <w:b w:val="false"/>
                <w:i w:val="false"/>
                <w:color w:val="000000"/>
                <w:sz w:val="20"/>
              </w:rPr>
              <w:t>
53</w:t>
            </w:r>
            <w:r>
              <w:br/>
            </w:r>
            <w:r>
              <w:rPr>
                <w:rFonts w:ascii="Times New Roman"/>
                <w:b w:val="false"/>
                <w:i w:val="false"/>
                <w:color w:val="000000"/>
                <w:sz w:val="20"/>
              </w:rPr>
              <w:t>
uzunsots@mail.ru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w:t>
            </w:r>
            <w:r>
              <w:br/>
            </w:r>
            <w:r>
              <w:rPr>
                <w:rFonts w:ascii="Times New Roman"/>
                <w:b w:val="false"/>
                <w:i w:val="false"/>
                <w:color w:val="000000"/>
                <w:sz w:val="20"/>
              </w:rPr>
              <w:t>
53</w:t>
            </w:r>
            <w:r>
              <w:br/>
            </w:r>
            <w:r>
              <w:rPr>
                <w:rFonts w:ascii="Times New Roman"/>
                <w:b w:val="false"/>
                <w:i w:val="false"/>
                <w:color w:val="000000"/>
                <w:sz w:val="20"/>
              </w:rPr>
              <w:t>
fedsots@mail.ru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Аркалыкского района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дом</w:t>
            </w:r>
            <w:r>
              <w:br/>
            </w:r>
            <w:r>
              <w:rPr>
                <w:rFonts w:ascii="Times New Roman"/>
                <w:b w:val="false"/>
                <w:i w:val="false"/>
                <w:color w:val="000000"/>
                <w:sz w:val="20"/>
              </w:rPr>
              <w:t>
62</w:t>
            </w:r>
            <w:r>
              <w:br/>
            </w:r>
            <w:r>
              <w:rPr>
                <w:rFonts w:ascii="Times New Roman"/>
                <w:b w:val="false"/>
                <w:i w:val="false"/>
                <w:color w:val="000000"/>
                <w:sz w:val="20"/>
              </w:rPr>
              <w:t>
asp_ark@mail.ru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7-12-50</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Костаная</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0-17-49</w:t>
            </w:r>
            <w:r>
              <w:br/>
            </w:r>
            <w:r>
              <w:rPr>
                <w:rFonts w:ascii="Times New Roman"/>
                <w:b w:val="false"/>
                <w:i w:val="false"/>
                <w:color w:val="000000"/>
                <w:sz w:val="20"/>
              </w:rPr>
              <w:t>
0-29-99</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Лисаковска</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4 микрорайон, 37 а</w:t>
            </w:r>
            <w:r>
              <w:br/>
            </w:r>
            <w:r>
              <w:rPr>
                <w:rFonts w:ascii="Times New Roman"/>
                <w:b w:val="false"/>
                <w:i w:val="false"/>
                <w:color w:val="000000"/>
                <w:sz w:val="20"/>
              </w:rPr>
              <w:t>
lissoc@mail.ru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городской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улица Пионерская,</w:t>
            </w:r>
            <w:r>
              <w:br/>
            </w:r>
            <w:r>
              <w:rPr>
                <w:rFonts w:ascii="Times New Roman"/>
                <w:b w:val="false"/>
                <w:i w:val="false"/>
                <w:color w:val="000000"/>
                <w:sz w:val="20"/>
              </w:rPr>
              <w:t>
21</w:t>
            </w:r>
            <w:r>
              <w:br/>
            </w:r>
            <w:r>
              <w:rPr>
                <w:rFonts w:ascii="Times New Roman"/>
                <w:b w:val="false"/>
                <w:i w:val="false"/>
                <w:color w:val="000000"/>
                <w:sz w:val="20"/>
              </w:rPr>
              <w:t>
rudsots@mail.ru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1402" w:id="56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4686"/>
        <w:gridCol w:w="3950"/>
        <w:gridCol w:w="1887"/>
        <w:gridCol w:w="2625"/>
      </w:tblGrid>
      <w:tr>
        <w:trPr>
          <w:trHeight w:val="16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w:t>
            </w:r>
            <w:r>
              <w:br/>
            </w:r>
            <w:r>
              <w:rPr>
                <w:rFonts w:ascii="Times New Roman"/>
                <w:b w:val="false"/>
                <w:i w:val="false"/>
                <w:color w:val="000000"/>
                <w:sz w:val="20"/>
              </w:rPr>
              <w:t>
К. Казантаева, 43</w:t>
            </w:r>
            <w:r>
              <w:br/>
            </w:r>
            <w:r>
              <w:rPr>
                <w:rFonts w:ascii="Times New Roman"/>
                <w:b w:val="false"/>
                <w:i w:val="false"/>
                <w:color w:val="000000"/>
                <w:sz w:val="20"/>
              </w:rPr>
              <w:t>
gor_sobes@mail.ru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7-42-79</w:t>
            </w:r>
            <w:r>
              <w:br/>
            </w:r>
            <w:r>
              <w:rPr>
                <w:rFonts w:ascii="Times New Roman"/>
                <w:b w:val="false"/>
                <w:i w:val="false"/>
                <w:color w:val="000000"/>
                <w:sz w:val="20"/>
              </w:rPr>
              <w:t>
7-02-59</w:t>
            </w:r>
            <w:r>
              <w:br/>
            </w:r>
            <w:r>
              <w:rPr>
                <w:rFonts w:ascii="Times New Roman"/>
                <w:b w:val="false"/>
                <w:i w:val="false"/>
                <w:color w:val="000000"/>
                <w:sz w:val="20"/>
              </w:rPr>
              <w:t>
6-24-89</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15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r>
              <w:br/>
            </w:r>
            <w:r>
              <w:rPr>
                <w:rFonts w:ascii="Times New Roman"/>
                <w:b w:val="false"/>
                <w:i w:val="false"/>
                <w:color w:val="000000"/>
                <w:sz w:val="20"/>
              </w:rPr>
              <w:t>
2-45-93</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kazali_sobes@mail.</w:t>
            </w:r>
            <w:r>
              <w:br/>
            </w:r>
            <w:r>
              <w:rPr>
                <w:rFonts w:ascii="Times New Roman"/>
                <w:b w:val="false"/>
                <w:i w:val="false"/>
                <w:color w:val="000000"/>
                <w:sz w:val="20"/>
              </w:rPr>
              <w:t>
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15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 района</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w:t>
            </w:r>
            <w:r>
              <w:br/>
            </w:r>
            <w:r>
              <w:rPr>
                <w:rFonts w:ascii="Times New Roman"/>
                <w:b w:val="false"/>
                <w:i w:val="false"/>
                <w:color w:val="000000"/>
                <w:sz w:val="20"/>
              </w:rPr>
              <w:t>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по городу</w:t>
            </w:r>
            <w:r>
              <w:br/>
            </w:r>
            <w:r>
              <w:rPr>
                <w:rFonts w:ascii="Times New Roman"/>
                <w:b w:val="false"/>
                <w:i w:val="false"/>
                <w:color w:val="000000"/>
                <w:sz w:val="20"/>
              </w:rPr>
              <w:t>
Байконыр</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улица Гагарина, 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16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 района</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 поселок</w:t>
            </w:r>
            <w:r>
              <w:br/>
            </w:r>
            <w:r>
              <w:rPr>
                <w:rFonts w:ascii="Times New Roman"/>
                <w:b w:val="false"/>
                <w:i w:val="false"/>
                <w:color w:val="000000"/>
                <w:sz w:val="20"/>
              </w:rPr>
              <w:t>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w:t>
            </w:r>
            <w:r>
              <w:br/>
            </w:r>
            <w:r>
              <w:rPr>
                <w:rFonts w:ascii="Times New Roman"/>
                <w:b w:val="false"/>
                <w:i w:val="false"/>
                <w:color w:val="000000"/>
                <w:sz w:val="20"/>
              </w:rPr>
              <w:t>
sobes_81@mail.ru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r>
              <w:br/>
            </w:r>
            <w:r>
              <w:rPr>
                <w:rFonts w:ascii="Times New Roman"/>
                <w:b w:val="false"/>
                <w:i w:val="false"/>
                <w:color w:val="000000"/>
                <w:sz w:val="20"/>
              </w:rPr>
              <w:t>
2-15-72</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Т.</w:t>
            </w:r>
            <w:r>
              <w:br/>
            </w:r>
            <w:r>
              <w:rPr>
                <w:rFonts w:ascii="Times New Roman"/>
                <w:b w:val="false"/>
                <w:i w:val="false"/>
                <w:color w:val="000000"/>
                <w:sz w:val="20"/>
              </w:rPr>
              <w:t>
Рыскулова, 40</w:t>
            </w:r>
            <w:r>
              <w:br/>
            </w:r>
            <w:r>
              <w:rPr>
                <w:rFonts w:ascii="Times New Roman"/>
                <w:b w:val="false"/>
                <w:i w:val="false"/>
                <w:color w:val="000000"/>
                <w:sz w:val="20"/>
              </w:rPr>
              <w:t>
shielisobes@mail.</w:t>
            </w:r>
            <w:r>
              <w:br/>
            </w:r>
            <w:r>
              <w:rPr>
                <w:rFonts w:ascii="Times New Roman"/>
                <w:b w:val="false"/>
                <w:i w:val="false"/>
                <w:color w:val="000000"/>
                <w:sz w:val="20"/>
              </w:rPr>
              <w:t>
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4-43-43</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13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 района</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w:t>
            </w:r>
            <w:r>
              <w:br/>
            </w:r>
            <w:r>
              <w:rPr>
                <w:rFonts w:ascii="Times New Roman"/>
                <w:b w:val="false"/>
                <w:i w:val="false"/>
                <w:color w:val="000000"/>
                <w:sz w:val="20"/>
              </w:rPr>
              <w:t>
поселок</w:t>
            </w:r>
            <w:r>
              <w:br/>
            </w:r>
            <w:r>
              <w:rPr>
                <w:rFonts w:ascii="Times New Roman"/>
                <w:b w:val="false"/>
                <w:i w:val="false"/>
                <w:color w:val="000000"/>
                <w:sz w:val="20"/>
              </w:rPr>
              <w:t>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б/н</w:t>
            </w:r>
            <w:r>
              <w:br/>
            </w:r>
            <w:r>
              <w:rPr>
                <w:rFonts w:ascii="Times New Roman"/>
                <w:b w:val="false"/>
                <w:i w:val="false"/>
                <w:color w:val="000000"/>
                <w:sz w:val="20"/>
              </w:rPr>
              <w:t>
jkorgan@mail.ru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1403" w:id="56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673"/>
        <w:gridCol w:w="3956"/>
        <w:gridCol w:w="1869"/>
        <w:gridCol w:w="2608"/>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Актау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12 микрорайон,</w:t>
            </w:r>
            <w:r>
              <w:br/>
            </w:r>
            <w:r>
              <w:rPr>
                <w:rFonts w:ascii="Times New Roman"/>
                <w:b w:val="false"/>
                <w:i w:val="false"/>
                <w:color w:val="000000"/>
                <w:sz w:val="20"/>
              </w:rPr>
              <w:t>
здание 17</w:t>
            </w:r>
            <w:r>
              <w:br/>
            </w:r>
            <w:r>
              <w:rPr>
                <w:rFonts w:ascii="Times New Roman"/>
                <w:b w:val="false"/>
                <w:i w:val="false"/>
                <w:color w:val="000000"/>
                <w:sz w:val="20"/>
              </w:rPr>
              <w:t>
aktau_gotsp@mail.</w:t>
            </w:r>
            <w:r>
              <w:br/>
            </w:r>
            <w:r>
              <w:rPr>
                <w:rFonts w:ascii="Times New Roman"/>
                <w:b w:val="false"/>
                <w:i w:val="false"/>
                <w:color w:val="000000"/>
                <w:sz w:val="20"/>
              </w:rPr>
              <w:t xml:space="preserve">
kz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3-26-70</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Жанаозен</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микрорайон 3а,</w:t>
            </w:r>
            <w:r>
              <w:br/>
            </w:r>
            <w:r>
              <w:rPr>
                <w:rFonts w:ascii="Times New Roman"/>
                <w:b w:val="false"/>
                <w:i w:val="false"/>
                <w:color w:val="000000"/>
                <w:sz w:val="20"/>
              </w:rPr>
              <w:t>
здание Достар</w:t>
            </w:r>
            <w:r>
              <w:br/>
            </w:r>
            <w:r>
              <w:rPr>
                <w:rFonts w:ascii="Times New Roman"/>
                <w:b w:val="false"/>
                <w:i w:val="false"/>
                <w:color w:val="000000"/>
                <w:sz w:val="20"/>
              </w:rPr>
              <w:t>
ozen_sobes@mail.ru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 улица</w:t>
            </w:r>
            <w:r>
              <w:br/>
            </w:r>
            <w:r>
              <w:rPr>
                <w:rFonts w:ascii="Times New Roman"/>
                <w:b w:val="false"/>
                <w:i w:val="false"/>
                <w:color w:val="000000"/>
                <w:sz w:val="20"/>
              </w:rPr>
              <w:t>
М. Бегенова,</w:t>
            </w:r>
            <w:r>
              <w:br/>
            </w:r>
            <w:r>
              <w:rPr>
                <w:rFonts w:ascii="Times New Roman"/>
                <w:b w:val="false"/>
                <w:i w:val="false"/>
                <w:color w:val="000000"/>
                <w:sz w:val="20"/>
              </w:rPr>
              <w:t>
здание 26 б,</w:t>
            </w:r>
            <w:r>
              <w:br/>
            </w:r>
            <w:r>
              <w:rPr>
                <w:rFonts w:ascii="Times New Roman"/>
                <w:b w:val="false"/>
                <w:i w:val="false"/>
                <w:color w:val="000000"/>
                <w:sz w:val="20"/>
              </w:rPr>
              <w:t>
bek.omir@mail.ru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район, село Курык,</w:t>
            </w:r>
            <w:r>
              <w:br/>
            </w:r>
            <w:r>
              <w:rPr>
                <w:rFonts w:ascii="Times New Roman"/>
                <w:b w:val="false"/>
                <w:i w:val="false"/>
                <w:color w:val="000000"/>
                <w:sz w:val="20"/>
              </w:rPr>
              <w:t>
улица Досан</w:t>
            </w:r>
            <w:r>
              <w:br/>
            </w:r>
            <w:r>
              <w:rPr>
                <w:rFonts w:ascii="Times New Roman"/>
                <w:b w:val="false"/>
                <w:i w:val="false"/>
                <w:color w:val="000000"/>
                <w:sz w:val="20"/>
              </w:rPr>
              <w:t>
батыра, 4</w:t>
            </w:r>
            <w:r>
              <w:br/>
            </w:r>
            <w:r>
              <w:rPr>
                <w:rFonts w:ascii="Times New Roman"/>
                <w:b w:val="false"/>
                <w:i w:val="false"/>
                <w:color w:val="000000"/>
                <w:sz w:val="20"/>
              </w:rPr>
              <w:t>
karakia_enbek@</w:t>
            </w:r>
            <w:r>
              <w:br/>
            </w:r>
            <w:r>
              <w:rPr>
                <w:rFonts w:ascii="Times New Roman"/>
                <w:b w:val="false"/>
                <w:i w:val="false"/>
                <w:color w:val="000000"/>
                <w:sz w:val="20"/>
              </w:rPr>
              <w:t>
mail.kz</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15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 село Шетпе,</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enbek_shetpe.78@</w:t>
            </w:r>
            <w:r>
              <w:br/>
            </w:r>
            <w:r>
              <w:rPr>
                <w:rFonts w:ascii="Times New Roman"/>
                <w:b w:val="false"/>
                <w:i w:val="false"/>
                <w:color w:val="000000"/>
                <w:sz w:val="20"/>
              </w:rPr>
              <w:t>
mail.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w:t>
            </w:r>
            <w:r>
              <w:br/>
            </w:r>
            <w:r>
              <w:rPr>
                <w:rFonts w:ascii="Times New Roman"/>
                <w:b w:val="false"/>
                <w:i w:val="false"/>
                <w:color w:val="000000"/>
                <w:sz w:val="20"/>
              </w:rPr>
              <w:t>
город</w:t>
            </w:r>
            <w:r>
              <w:br/>
            </w:r>
            <w:r>
              <w:rPr>
                <w:rFonts w:ascii="Times New Roman"/>
                <w:b w:val="false"/>
                <w:i w:val="false"/>
                <w:color w:val="000000"/>
                <w:sz w:val="20"/>
              </w:rPr>
              <w:t>
Форт-Шевченко,</w:t>
            </w:r>
            <w:r>
              <w:br/>
            </w:r>
            <w:r>
              <w:rPr>
                <w:rFonts w:ascii="Times New Roman"/>
                <w:b w:val="false"/>
                <w:i w:val="false"/>
                <w:color w:val="000000"/>
                <w:sz w:val="20"/>
              </w:rPr>
              <w:t>
улица Мая улы,</w:t>
            </w:r>
            <w:r>
              <w:br/>
            </w:r>
            <w:r>
              <w:rPr>
                <w:rFonts w:ascii="Times New Roman"/>
                <w:b w:val="false"/>
                <w:i w:val="false"/>
                <w:color w:val="000000"/>
                <w:sz w:val="20"/>
              </w:rPr>
              <w:t>
Молодежный центр</w:t>
            </w:r>
            <w:r>
              <w:br/>
            </w:r>
            <w:r>
              <w:rPr>
                <w:rFonts w:ascii="Times New Roman"/>
                <w:b w:val="false"/>
                <w:i w:val="false"/>
                <w:color w:val="000000"/>
                <w:sz w:val="20"/>
              </w:rPr>
              <w:t>
fortsobes@mail.ru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1404" w:id="56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735"/>
        <w:gridCol w:w="3956"/>
        <w:gridCol w:w="1784"/>
        <w:gridCol w:w="2671"/>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Павлодар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2-00-95</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Экибастуза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w:t>
            </w:r>
            <w:r>
              <w:br/>
            </w:r>
            <w:r>
              <w:rPr>
                <w:rFonts w:ascii="Times New Roman"/>
                <w:b w:val="false"/>
                <w:i w:val="false"/>
                <w:color w:val="000000"/>
                <w:sz w:val="20"/>
              </w:rPr>
              <w:t>
Жусупа, 87 а</w:t>
            </w:r>
            <w:r>
              <w:br/>
            </w:r>
            <w:r>
              <w:rPr>
                <w:rFonts w:ascii="Times New Roman"/>
                <w:b w:val="false"/>
                <w:i w:val="false"/>
                <w:color w:val="000000"/>
                <w:sz w:val="20"/>
              </w:rPr>
              <w:t>
zan_ekibastuz@</w:t>
            </w:r>
            <w:r>
              <w:br/>
            </w:r>
            <w:r>
              <w:rPr>
                <w:rFonts w:ascii="Times New Roman"/>
                <w:b w:val="false"/>
                <w:i w:val="false"/>
                <w:color w:val="000000"/>
                <w:sz w:val="20"/>
              </w:rPr>
              <w:t>
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Аксу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Советов, 10</w:t>
            </w:r>
            <w:r>
              <w:br/>
            </w:r>
            <w:r>
              <w:rPr>
                <w:rFonts w:ascii="Times New Roman"/>
                <w:b w:val="false"/>
                <w:i w:val="false"/>
                <w:color w:val="000000"/>
                <w:sz w:val="20"/>
              </w:rPr>
              <w:t>
zanak@yandex.ru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улица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Баянаулского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Баянаулский район,</w:t>
            </w:r>
            <w:r>
              <w:br/>
            </w:r>
            <w:r>
              <w:rPr>
                <w:rFonts w:ascii="Times New Roman"/>
                <w:b w:val="false"/>
                <w:i w:val="false"/>
                <w:color w:val="000000"/>
                <w:sz w:val="20"/>
              </w:rPr>
              <w:t>
село Баянаул,</w:t>
            </w:r>
            <w:r>
              <w:br/>
            </w:r>
            <w:r>
              <w:rPr>
                <w:rFonts w:ascii="Times New Roman"/>
                <w:b w:val="false"/>
                <w:i w:val="false"/>
                <w:color w:val="000000"/>
                <w:sz w:val="20"/>
              </w:rPr>
              <w:t>
улица Сатпаева, 56</w:t>
            </w:r>
            <w:r>
              <w:br/>
            </w:r>
            <w:r>
              <w:rPr>
                <w:rFonts w:ascii="Times New Roman"/>
                <w:b w:val="false"/>
                <w:i w:val="false"/>
                <w:color w:val="000000"/>
                <w:sz w:val="20"/>
              </w:rPr>
              <w:t>
pavlzan@yandex.ru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Железинского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улица Квиткова, 7</w:t>
            </w:r>
            <w:r>
              <w:br/>
            </w:r>
            <w:r>
              <w:rPr>
                <w:rFonts w:ascii="Times New Roman"/>
                <w:b w:val="false"/>
                <w:i w:val="false"/>
                <w:color w:val="000000"/>
                <w:sz w:val="20"/>
              </w:rPr>
              <w:t>
Gelez_oszn@mail.ru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Иртышского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село Иртышск,</w:t>
            </w:r>
            <w:r>
              <w:br/>
            </w:r>
            <w:r>
              <w:rPr>
                <w:rFonts w:ascii="Times New Roman"/>
                <w:b w:val="false"/>
                <w:i w:val="false"/>
                <w:color w:val="000000"/>
                <w:sz w:val="20"/>
              </w:rPr>
              <w:t>
улица Богембая, 97</w:t>
            </w:r>
            <w:r>
              <w:br/>
            </w:r>
            <w:r>
              <w:rPr>
                <w:rFonts w:ascii="Times New Roman"/>
                <w:b w:val="false"/>
                <w:i w:val="false"/>
                <w:color w:val="000000"/>
                <w:sz w:val="20"/>
              </w:rPr>
              <w:t>
Soc-irtyshsk@</w:t>
            </w:r>
            <w:r>
              <w:br/>
            </w:r>
            <w:r>
              <w:rPr>
                <w:rFonts w:ascii="Times New Roman"/>
                <w:b w:val="false"/>
                <w:i w:val="false"/>
                <w:color w:val="000000"/>
                <w:sz w:val="20"/>
              </w:rPr>
              <w:t>
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Качирского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село Качиры,</w:t>
            </w:r>
            <w:r>
              <w:br/>
            </w:r>
            <w:r>
              <w:rPr>
                <w:rFonts w:ascii="Times New Roman"/>
                <w:b w:val="false"/>
                <w:i w:val="false"/>
                <w:color w:val="000000"/>
                <w:sz w:val="20"/>
              </w:rPr>
              <w:t>
улица Елгина</w:t>
            </w:r>
            <w:r>
              <w:br/>
            </w:r>
            <w:r>
              <w:rPr>
                <w:rFonts w:ascii="Times New Roman"/>
                <w:b w:val="false"/>
                <w:i w:val="false"/>
                <w:color w:val="000000"/>
                <w:sz w:val="20"/>
              </w:rPr>
              <w:t>
kachirrouz@mail.ru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Мира, 7</w:t>
            </w:r>
            <w:r>
              <w:br/>
            </w:r>
            <w:r>
              <w:rPr>
                <w:rFonts w:ascii="Times New Roman"/>
                <w:b w:val="false"/>
                <w:i w:val="false"/>
                <w:color w:val="000000"/>
                <w:sz w:val="20"/>
              </w:rPr>
              <w:t>
AKKU@yandex.ru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Майского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Валиханова,</w:t>
            </w:r>
            <w:r>
              <w:br/>
            </w:r>
            <w:r>
              <w:rPr>
                <w:rFonts w:ascii="Times New Roman"/>
                <w:b w:val="false"/>
                <w:i w:val="false"/>
                <w:color w:val="000000"/>
                <w:sz w:val="20"/>
              </w:rPr>
              <w:t>
34</w:t>
            </w:r>
            <w:r>
              <w:br/>
            </w:r>
            <w:r>
              <w:rPr>
                <w:rFonts w:ascii="Times New Roman"/>
                <w:b w:val="false"/>
                <w:i w:val="false"/>
                <w:color w:val="000000"/>
                <w:sz w:val="20"/>
              </w:rPr>
              <w:t>
Center5556@</w:t>
            </w:r>
            <w:r>
              <w:br/>
            </w:r>
            <w:r>
              <w:rPr>
                <w:rFonts w:ascii="Times New Roman"/>
                <w:b w:val="false"/>
                <w:i w:val="false"/>
                <w:color w:val="000000"/>
                <w:sz w:val="20"/>
              </w:rPr>
              <w:t>
rambler.ru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Толстого, 22</w:t>
            </w:r>
            <w:r>
              <w:br/>
            </w:r>
            <w:r>
              <w:rPr>
                <w:rFonts w:ascii="Times New Roman"/>
                <w:b w:val="false"/>
                <w:i w:val="false"/>
                <w:color w:val="000000"/>
                <w:sz w:val="20"/>
              </w:rPr>
              <w:t>
Defence6@mail.ru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Советов, 27</w:t>
            </w:r>
            <w:r>
              <w:br/>
            </w:r>
            <w:r>
              <w:rPr>
                <w:rFonts w:ascii="Times New Roman"/>
                <w:b w:val="false"/>
                <w:i w:val="false"/>
                <w:color w:val="000000"/>
                <w:sz w:val="20"/>
              </w:rPr>
              <w:t>
zanusp@mail.ru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 Щербакты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Щербакты,</w:t>
            </w:r>
            <w:r>
              <w:br/>
            </w:r>
            <w:r>
              <w:rPr>
                <w:rFonts w:ascii="Times New Roman"/>
                <w:b w:val="false"/>
                <w:i w:val="false"/>
                <w:color w:val="000000"/>
                <w:sz w:val="20"/>
              </w:rPr>
              <w:t>
село Шарбакты,</w:t>
            </w:r>
            <w:r>
              <w:br/>
            </w:r>
            <w:r>
              <w:rPr>
                <w:rFonts w:ascii="Times New Roman"/>
                <w:b w:val="false"/>
                <w:i w:val="false"/>
                <w:color w:val="000000"/>
                <w:sz w:val="20"/>
              </w:rPr>
              <w:t>
улица 1 мая, 18</w:t>
            </w:r>
            <w:r>
              <w:br/>
            </w:r>
            <w:r>
              <w:rPr>
                <w:rFonts w:ascii="Times New Roman"/>
                <w:b w:val="false"/>
                <w:i w:val="false"/>
                <w:color w:val="000000"/>
                <w:sz w:val="20"/>
              </w:rPr>
              <w:t>
herb_zanet@mail.ru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1405" w:id="56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777"/>
        <w:gridCol w:w="3934"/>
        <w:gridCol w:w="1742"/>
        <w:gridCol w:w="2713"/>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w:t>
            </w:r>
            <w:r>
              <w:br/>
            </w:r>
            <w:r>
              <w:rPr>
                <w:rFonts w:ascii="Times New Roman"/>
                <w:b w:val="false"/>
                <w:i w:val="false"/>
                <w:color w:val="000000"/>
                <w:sz w:val="20"/>
              </w:rPr>
              <w:t>
Ш.Уалиханова, 42</w:t>
            </w:r>
            <w:r>
              <w:br/>
            </w:r>
            <w:r>
              <w:rPr>
                <w:rFonts w:ascii="Times New Roman"/>
                <w:b w:val="false"/>
                <w:i w:val="false"/>
                <w:color w:val="000000"/>
                <w:sz w:val="20"/>
              </w:rPr>
              <w:t>
ro_ajyrta@mail.</w:t>
            </w:r>
            <w:r>
              <w:br/>
            </w:r>
            <w:r>
              <w:rPr>
                <w:rFonts w:ascii="Times New Roman"/>
                <w:b w:val="false"/>
                <w:i w:val="false"/>
                <w:color w:val="000000"/>
                <w:sz w:val="20"/>
              </w:rPr>
              <w:t>
online. kz</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w:t>
            </w:r>
            <w:r>
              <w:br/>
            </w:r>
            <w:r>
              <w:rPr>
                <w:rFonts w:ascii="Times New Roman"/>
                <w:b w:val="false"/>
                <w:i w:val="false"/>
                <w:color w:val="000000"/>
                <w:sz w:val="20"/>
              </w:rPr>
              <w:t>
.kz</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9 Мая, 67</w:t>
            </w:r>
            <w:r>
              <w:br/>
            </w:r>
            <w:r>
              <w:rPr>
                <w:rFonts w:ascii="Times New Roman"/>
                <w:b w:val="false"/>
                <w:i w:val="false"/>
                <w:color w:val="000000"/>
                <w:sz w:val="20"/>
              </w:rPr>
              <w:t>
akk_soz@mail.ru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11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20</w:t>
            </w:r>
            <w:r>
              <w:br/>
            </w:r>
            <w:r>
              <w:rPr>
                <w:rFonts w:ascii="Times New Roman"/>
                <w:b w:val="false"/>
                <w:i w:val="false"/>
                <w:color w:val="000000"/>
                <w:sz w:val="20"/>
              </w:rPr>
              <w:t>
ro_esil@mail.</w:t>
            </w:r>
            <w:r>
              <w:br/>
            </w:r>
            <w:r>
              <w:rPr>
                <w:rFonts w:ascii="Times New Roman"/>
                <w:b w:val="false"/>
                <w:i w:val="false"/>
                <w:color w:val="000000"/>
                <w:sz w:val="20"/>
              </w:rPr>
              <w:t>
online.kz</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w:t>
            </w:r>
            <w:r>
              <w:br/>
            </w:r>
            <w:r>
              <w:rPr>
                <w:rFonts w:ascii="Times New Roman"/>
                <w:b w:val="false"/>
                <w:i w:val="false"/>
                <w:color w:val="000000"/>
                <w:sz w:val="20"/>
              </w:rPr>
              <w:t>
mail. 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 город</w:t>
            </w:r>
            <w:r>
              <w:br/>
            </w:r>
            <w:r>
              <w:rPr>
                <w:rFonts w:ascii="Times New Roman"/>
                <w:b w:val="false"/>
                <w:i w:val="false"/>
                <w:color w:val="000000"/>
                <w:sz w:val="20"/>
              </w:rPr>
              <w:t>
Булаево, улица</w:t>
            </w:r>
            <w:r>
              <w:br/>
            </w:r>
            <w:r>
              <w:rPr>
                <w:rFonts w:ascii="Times New Roman"/>
                <w:b w:val="false"/>
                <w:i w:val="false"/>
                <w:color w:val="000000"/>
                <w:sz w:val="20"/>
              </w:rPr>
              <w:t>
Киреева, 15</w:t>
            </w:r>
            <w:r>
              <w:br/>
            </w:r>
            <w:r>
              <w:rPr>
                <w:rFonts w:ascii="Times New Roman"/>
                <w:b w:val="false"/>
                <w:i w:val="false"/>
                <w:color w:val="000000"/>
                <w:sz w:val="20"/>
              </w:rPr>
              <w:t>
ro_gumab@mail.</w:t>
            </w:r>
            <w:r>
              <w:br/>
            </w:r>
            <w:r>
              <w:rPr>
                <w:rFonts w:ascii="Times New Roman"/>
                <w:b w:val="false"/>
                <w:i w:val="false"/>
                <w:color w:val="000000"/>
                <w:sz w:val="20"/>
              </w:rPr>
              <w:t>
online.kz</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район, село</w:t>
            </w:r>
            <w:r>
              <w:br/>
            </w:r>
            <w:r>
              <w:rPr>
                <w:rFonts w:ascii="Times New Roman"/>
                <w:b w:val="false"/>
                <w:i w:val="false"/>
                <w:color w:val="000000"/>
                <w:sz w:val="20"/>
              </w:rPr>
              <w:t>
Бишкуль, улица</w:t>
            </w:r>
            <w:r>
              <w:br/>
            </w:r>
            <w:r>
              <w:rPr>
                <w:rFonts w:ascii="Times New Roman"/>
                <w:b w:val="false"/>
                <w:i w:val="false"/>
                <w:color w:val="000000"/>
                <w:sz w:val="20"/>
              </w:rPr>
              <w:t>
Гагарина, 6 а</w:t>
            </w:r>
            <w:r>
              <w:br/>
            </w:r>
            <w:r>
              <w:rPr>
                <w:rFonts w:ascii="Times New Roman"/>
                <w:b w:val="false"/>
                <w:i w:val="false"/>
                <w:color w:val="000000"/>
                <w:sz w:val="20"/>
              </w:rPr>
              <w:t>
ro_kyzil@mail.</w:t>
            </w:r>
            <w:r>
              <w:br/>
            </w:r>
            <w:r>
              <w:rPr>
                <w:rFonts w:ascii="Times New Roman"/>
                <w:b w:val="false"/>
                <w:i w:val="false"/>
                <w:color w:val="000000"/>
                <w:sz w:val="20"/>
              </w:rPr>
              <w:t xml:space="preserve">
online.kz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Гуденко, 17</w:t>
            </w:r>
            <w:r>
              <w:br/>
            </w:r>
            <w:r>
              <w:rPr>
                <w:rFonts w:ascii="Times New Roman"/>
                <w:b w:val="false"/>
                <w:i w:val="false"/>
                <w:color w:val="000000"/>
                <w:sz w:val="20"/>
              </w:rPr>
              <w:t>
maml_ozsp@mail.ru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16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 село</w:t>
            </w:r>
            <w:r>
              <w:br/>
            </w:r>
            <w:r>
              <w:rPr>
                <w:rFonts w:ascii="Times New Roman"/>
                <w:b w:val="false"/>
                <w:i w:val="false"/>
                <w:color w:val="000000"/>
                <w:sz w:val="20"/>
              </w:rPr>
              <w:t>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ro_celin@mail.</w:t>
            </w:r>
            <w:r>
              <w:br/>
            </w:r>
            <w:r>
              <w:rPr>
                <w:rFonts w:ascii="Times New Roman"/>
                <w:b w:val="false"/>
                <w:i w:val="false"/>
                <w:color w:val="000000"/>
                <w:sz w:val="20"/>
              </w:rPr>
              <w:t>
online.kz</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район,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ozsp-tsh.sko.kz</w:t>
            </w:r>
            <w:r>
              <w:br/>
            </w:r>
            <w:r>
              <w:rPr>
                <w:rFonts w:ascii="Times New Roman"/>
                <w:b w:val="false"/>
                <w:i w:val="false"/>
                <w:color w:val="000000"/>
                <w:sz w:val="20"/>
              </w:rPr>
              <w:t>
ro_tajnsa@mail.</w:t>
            </w:r>
            <w:r>
              <w:br/>
            </w:r>
            <w:r>
              <w:rPr>
                <w:rFonts w:ascii="Times New Roman"/>
                <w:b w:val="false"/>
                <w:i w:val="false"/>
                <w:color w:val="000000"/>
                <w:sz w:val="20"/>
              </w:rPr>
              <w:t>
online. kz</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 района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район, улица</w:t>
            </w:r>
            <w:r>
              <w:br/>
            </w:r>
            <w:r>
              <w:rPr>
                <w:rFonts w:ascii="Times New Roman"/>
                <w:b w:val="false"/>
                <w:i w:val="false"/>
                <w:color w:val="000000"/>
                <w:sz w:val="20"/>
              </w:rPr>
              <w:t>
Уалиханова, 1</w:t>
            </w:r>
            <w:r>
              <w:br/>
            </w:r>
            <w:r>
              <w:rPr>
                <w:rFonts w:ascii="Times New Roman"/>
                <w:b w:val="false"/>
                <w:i w:val="false"/>
                <w:color w:val="000000"/>
                <w:sz w:val="20"/>
              </w:rPr>
              <w:t>
ozisp1316@gcvp.kz</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 района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район, улица</w:t>
            </w:r>
            <w:r>
              <w:br/>
            </w:r>
            <w:r>
              <w:rPr>
                <w:rFonts w:ascii="Times New Roman"/>
                <w:b w:val="false"/>
                <w:i w:val="false"/>
                <w:color w:val="000000"/>
                <w:sz w:val="20"/>
              </w:rPr>
              <w:t>
Уалиханова, 82</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w:t>
            </w:r>
            <w:r>
              <w:br/>
            </w:r>
            <w:r>
              <w:rPr>
                <w:rFonts w:ascii="Times New Roman"/>
                <w:b w:val="false"/>
                <w:i w:val="false"/>
                <w:color w:val="000000"/>
                <w:sz w:val="20"/>
              </w:rPr>
              <w:t>
inbox.ru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19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Петропавловска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w:t>
            </w:r>
            <w:r>
              <w:br/>
            </w:r>
            <w:r>
              <w:rPr>
                <w:rFonts w:ascii="Times New Roman"/>
                <w:b w:val="false"/>
                <w:i w:val="false"/>
                <w:color w:val="000000"/>
                <w:sz w:val="20"/>
              </w:rPr>
              <w:t>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w:t>
            </w:r>
            <w:r>
              <w:br/>
            </w:r>
            <w:r>
              <w:rPr>
                <w:rFonts w:ascii="Times New Roman"/>
                <w:b w:val="false"/>
                <w:i w:val="false"/>
                <w:color w:val="000000"/>
                <w:sz w:val="20"/>
              </w:rPr>
              <w:t>
online.kz</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4-47-18</w:t>
            </w:r>
            <w:r>
              <w:br/>
            </w:r>
            <w:r>
              <w:rPr>
                <w:rFonts w:ascii="Times New Roman"/>
                <w:b w:val="false"/>
                <w:i w:val="false"/>
                <w:color w:val="000000"/>
                <w:sz w:val="20"/>
              </w:rPr>
              <w:t>
4-08-01</w:t>
            </w:r>
            <w:r>
              <w:br/>
            </w:r>
            <w:r>
              <w:rPr>
                <w:rFonts w:ascii="Times New Roman"/>
                <w:b w:val="false"/>
                <w:i w:val="false"/>
                <w:color w:val="000000"/>
                <w:sz w:val="20"/>
              </w:rPr>
              <w:t>
4-43-89</w:t>
            </w:r>
          </w:p>
        </w:tc>
        <w:tc>
          <w:tcPr>
            <w:tcW w:w="0" w:type="auto"/>
            <w:vMerge/>
            <w:tcBorders>
              <w:top w:val="nil"/>
              <w:left w:val="single" w:color="cfcfcf" w:sz="5"/>
              <w:bottom w:val="single" w:color="cfcfcf" w:sz="5"/>
              <w:right w:val="single" w:color="cfcfcf" w:sz="5"/>
            </w:tcBorders>
          </w:tcPr>
          <w:p/>
        </w:tc>
      </w:tr>
    </w:tbl>
    <w:bookmarkStart w:name="z1406" w:id="56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820"/>
        <w:gridCol w:w="3913"/>
        <w:gridCol w:w="1763"/>
        <w:gridCol w:w="2692"/>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район, улица</w:t>
            </w:r>
            <w:r>
              <w:br/>
            </w:r>
            <w:r>
              <w:rPr>
                <w:rFonts w:ascii="Times New Roman"/>
                <w:b w:val="false"/>
                <w:i w:val="false"/>
                <w:color w:val="000000"/>
                <w:sz w:val="20"/>
              </w:rPr>
              <w:t>
Т. Тасболатулы,1</w:t>
            </w:r>
            <w:r>
              <w:br/>
            </w:r>
            <w:r>
              <w:rPr>
                <w:rFonts w:ascii="Times New Roman"/>
                <w:b w:val="false"/>
                <w:i w:val="false"/>
                <w:color w:val="000000"/>
                <w:sz w:val="20"/>
              </w:rPr>
              <w:t>
gauharbaidibek@</w:t>
            </w:r>
            <w:r>
              <w:br/>
            </w:r>
            <w:r>
              <w:rPr>
                <w:rFonts w:ascii="Times New Roman"/>
                <w:b w:val="false"/>
                <w:i w:val="false"/>
                <w:color w:val="000000"/>
                <w:sz w:val="20"/>
              </w:rPr>
              <w:t>
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район, улица</w:t>
            </w:r>
            <w:r>
              <w:br/>
            </w:r>
            <w:r>
              <w:rPr>
                <w:rFonts w:ascii="Times New Roman"/>
                <w:b w:val="false"/>
                <w:i w:val="false"/>
                <w:color w:val="000000"/>
                <w:sz w:val="20"/>
              </w:rPr>
              <w:t>
Кунаева, 88</w:t>
            </w:r>
            <w:r>
              <w:br/>
            </w:r>
            <w:r>
              <w:rPr>
                <w:rFonts w:ascii="Times New Roman"/>
                <w:b w:val="false"/>
                <w:i w:val="false"/>
                <w:color w:val="000000"/>
                <w:sz w:val="20"/>
              </w:rPr>
              <w:t>
kzg_enbek@mail.ru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 района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Ш.Айманова,</w:t>
            </w:r>
            <w:r>
              <w:br/>
            </w:r>
            <w:r>
              <w:rPr>
                <w:rFonts w:ascii="Times New Roman"/>
                <w:b w:val="false"/>
                <w:i w:val="false"/>
                <w:color w:val="000000"/>
                <w:sz w:val="20"/>
              </w:rPr>
              <w:t>
1</w:t>
            </w:r>
            <w:r>
              <w:br/>
            </w:r>
            <w:r>
              <w:rPr>
                <w:rFonts w:ascii="Times New Roman"/>
                <w:b w:val="false"/>
                <w:i w:val="false"/>
                <w:color w:val="000000"/>
                <w:sz w:val="20"/>
              </w:rPr>
              <w:t>
nurgan_1986_18@</w:t>
            </w:r>
            <w:r>
              <w:br/>
            </w:r>
            <w:r>
              <w:rPr>
                <w:rFonts w:ascii="Times New Roman"/>
                <w:b w:val="false"/>
                <w:i w:val="false"/>
                <w:color w:val="000000"/>
                <w:sz w:val="20"/>
              </w:rPr>
              <w:t>
mail.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 района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район, село</w:t>
            </w:r>
            <w:r>
              <w:br/>
            </w:r>
            <w:r>
              <w:rPr>
                <w:rFonts w:ascii="Times New Roman"/>
                <w:b w:val="false"/>
                <w:i w:val="false"/>
                <w:color w:val="000000"/>
                <w:sz w:val="20"/>
              </w:rPr>
              <w:t>
Темирлан, улица</w:t>
            </w:r>
            <w:r>
              <w:br/>
            </w:r>
            <w:r>
              <w:rPr>
                <w:rFonts w:ascii="Times New Roman"/>
                <w:b w:val="false"/>
                <w:i w:val="false"/>
                <w:color w:val="000000"/>
                <w:sz w:val="20"/>
              </w:rPr>
              <w:t>
Т. Аубакирова, 2</w:t>
            </w:r>
            <w:r>
              <w:br/>
            </w:r>
            <w:r>
              <w:rPr>
                <w:rFonts w:ascii="Times New Roman"/>
                <w:b w:val="false"/>
                <w:i w:val="false"/>
                <w:color w:val="000000"/>
                <w:sz w:val="20"/>
              </w:rPr>
              <w:t>
ord_tszn@mail.ru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w:t>
            </w:r>
            <w:r>
              <w:br/>
            </w:r>
            <w:r>
              <w:rPr>
                <w:rFonts w:ascii="Times New Roman"/>
                <w:b w:val="false"/>
                <w:i w:val="false"/>
                <w:color w:val="000000"/>
                <w:sz w:val="20"/>
              </w:rPr>
              <w:t>
улица О.Баймишова,</w:t>
            </w:r>
            <w:r>
              <w:br/>
            </w:r>
            <w:r>
              <w:rPr>
                <w:rFonts w:ascii="Times New Roman"/>
                <w:b w:val="false"/>
                <w:i w:val="false"/>
                <w:color w:val="000000"/>
                <w:sz w:val="20"/>
              </w:rPr>
              <w:t>
12</w:t>
            </w:r>
            <w:r>
              <w:br/>
            </w:r>
            <w:r>
              <w:rPr>
                <w:rFonts w:ascii="Times New Roman"/>
                <w:b w:val="false"/>
                <w:i w:val="false"/>
                <w:color w:val="000000"/>
                <w:sz w:val="20"/>
              </w:rPr>
              <w:t>
amantai44@mail.ru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2-13-88</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w:t>
            </w:r>
            <w:r>
              <w:br/>
            </w:r>
            <w:r>
              <w:rPr>
                <w:rFonts w:ascii="Times New Roman"/>
                <w:b w:val="false"/>
                <w:i w:val="false"/>
                <w:color w:val="000000"/>
                <w:sz w:val="20"/>
              </w:rPr>
              <w:t>
66</w:t>
            </w:r>
            <w:r>
              <w:br/>
            </w:r>
            <w:r>
              <w:rPr>
                <w:rFonts w:ascii="Times New Roman"/>
                <w:b w:val="false"/>
                <w:i w:val="false"/>
                <w:color w:val="000000"/>
                <w:sz w:val="20"/>
              </w:rPr>
              <w:t>
gulzara66@mail.ru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район, город</w:t>
            </w:r>
            <w:r>
              <w:br/>
            </w:r>
            <w:r>
              <w:rPr>
                <w:rFonts w:ascii="Times New Roman"/>
                <w:b w:val="false"/>
                <w:i w:val="false"/>
                <w:color w:val="000000"/>
                <w:sz w:val="20"/>
              </w:rPr>
              <w:t>
Сарыагаш, улица</w:t>
            </w:r>
            <w:r>
              <w:br/>
            </w:r>
            <w:r>
              <w:rPr>
                <w:rFonts w:ascii="Times New Roman"/>
                <w:b w:val="false"/>
                <w:i w:val="false"/>
                <w:color w:val="000000"/>
                <w:sz w:val="20"/>
              </w:rPr>
              <w:t>
С.Исмайлова, б/н</w:t>
            </w:r>
            <w:r>
              <w:br/>
            </w:r>
            <w:r>
              <w:rPr>
                <w:rFonts w:ascii="Times New Roman"/>
                <w:b w:val="false"/>
                <w:i w:val="false"/>
                <w:color w:val="000000"/>
                <w:sz w:val="20"/>
              </w:rPr>
              <w:t>
saryagazhozn@mail.</w:t>
            </w:r>
            <w:r>
              <w:br/>
            </w:r>
            <w:r>
              <w:rPr>
                <w:rFonts w:ascii="Times New Roman"/>
                <w:b w:val="false"/>
                <w:i w:val="false"/>
                <w:color w:val="000000"/>
                <w:sz w:val="20"/>
              </w:rPr>
              <w:t>
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w:t>
            </w:r>
            <w:r>
              <w:br/>
            </w:r>
            <w:r>
              <w:rPr>
                <w:rFonts w:ascii="Times New Roman"/>
                <w:b w:val="false"/>
                <w:i w:val="false"/>
                <w:color w:val="000000"/>
                <w:sz w:val="20"/>
              </w:rPr>
              <w:t>
39</w:t>
            </w:r>
            <w:r>
              <w:br/>
            </w:r>
            <w:r>
              <w:rPr>
                <w:rFonts w:ascii="Times New Roman"/>
                <w:b w:val="false"/>
                <w:i w:val="false"/>
                <w:color w:val="000000"/>
                <w:sz w:val="20"/>
              </w:rPr>
              <w:t>
coz-zan@mail.ru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Толеби, 241</w:t>
            </w:r>
            <w:r>
              <w:br/>
            </w:r>
            <w:r>
              <w:rPr>
                <w:rFonts w:ascii="Times New Roman"/>
                <w:b w:val="false"/>
                <w:i w:val="false"/>
                <w:color w:val="000000"/>
                <w:sz w:val="20"/>
              </w:rPr>
              <w:t>
tol_tszn@mail.ru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 района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район, село</w:t>
            </w:r>
            <w:r>
              <w:br/>
            </w:r>
            <w:r>
              <w:rPr>
                <w:rFonts w:ascii="Times New Roman"/>
                <w:b w:val="false"/>
                <w:i w:val="false"/>
                <w:color w:val="000000"/>
                <w:sz w:val="20"/>
              </w:rPr>
              <w:t>
Т.Рыскулова, улица</w:t>
            </w:r>
            <w:r>
              <w:br/>
            </w:r>
            <w:r>
              <w:rPr>
                <w:rFonts w:ascii="Times New Roman"/>
                <w:b w:val="false"/>
                <w:i w:val="false"/>
                <w:color w:val="000000"/>
                <w:sz w:val="20"/>
              </w:rPr>
              <w:t>
Т.Рыскулова,318</w:t>
            </w:r>
            <w:r>
              <w:br/>
            </w:r>
            <w:r>
              <w:rPr>
                <w:rFonts w:ascii="Times New Roman"/>
                <w:b w:val="false"/>
                <w:i w:val="false"/>
                <w:color w:val="000000"/>
                <w:sz w:val="20"/>
              </w:rPr>
              <w:t>
tul_tszn@mail.ru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район, город</w:t>
            </w:r>
            <w:r>
              <w:br/>
            </w:r>
            <w:r>
              <w:rPr>
                <w:rFonts w:ascii="Times New Roman"/>
                <w:b w:val="false"/>
                <w:i w:val="false"/>
                <w:color w:val="000000"/>
                <w:sz w:val="20"/>
              </w:rPr>
              <w:t>
Шардара,</w:t>
            </w:r>
            <w:r>
              <w:br/>
            </w:r>
            <w:r>
              <w:rPr>
                <w:rFonts w:ascii="Times New Roman"/>
                <w:b w:val="false"/>
                <w:i w:val="false"/>
                <w:color w:val="000000"/>
                <w:sz w:val="20"/>
              </w:rPr>
              <w:t>
улица Казыбек би,</w:t>
            </w:r>
            <w:r>
              <w:br/>
            </w:r>
            <w:r>
              <w:rPr>
                <w:rFonts w:ascii="Times New Roman"/>
                <w:b w:val="false"/>
                <w:i w:val="false"/>
                <w:color w:val="000000"/>
                <w:sz w:val="20"/>
              </w:rPr>
              <w:t>
б/н</w:t>
            </w:r>
            <w:r>
              <w:br/>
            </w:r>
            <w:r>
              <w:rPr>
                <w:rFonts w:ascii="Times New Roman"/>
                <w:b w:val="false"/>
                <w:i w:val="false"/>
                <w:color w:val="000000"/>
                <w:sz w:val="20"/>
              </w:rPr>
              <w:t>
shar_tszn@mail.ru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w:t>
            </w:r>
            <w:r>
              <w:br/>
            </w:r>
            <w:r>
              <w:rPr>
                <w:rFonts w:ascii="Times New Roman"/>
                <w:b w:val="false"/>
                <w:i w:val="false"/>
                <w:color w:val="000000"/>
                <w:sz w:val="20"/>
              </w:rPr>
              <w:t>
М. Жумабаева, б/н</w:t>
            </w:r>
            <w:r>
              <w:br/>
            </w:r>
            <w:r>
              <w:rPr>
                <w:rFonts w:ascii="Times New Roman"/>
                <w:b w:val="false"/>
                <w:i w:val="false"/>
                <w:color w:val="000000"/>
                <w:sz w:val="20"/>
              </w:rPr>
              <w:t>
ar_tszn@mail.ru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Толе би, 55</w:t>
            </w:r>
            <w:r>
              <w:br/>
            </w:r>
            <w:r>
              <w:rPr>
                <w:rFonts w:ascii="Times New Roman"/>
                <w:b w:val="false"/>
                <w:i w:val="false"/>
                <w:color w:val="000000"/>
                <w:sz w:val="20"/>
              </w:rPr>
              <w:t>
adik_kent@mail.ru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w:t>
            </w:r>
            <w:r>
              <w:br/>
            </w:r>
            <w:r>
              <w:rPr>
                <w:rFonts w:ascii="Times New Roman"/>
                <w:b w:val="false"/>
                <w:i w:val="false"/>
                <w:color w:val="000000"/>
                <w:sz w:val="20"/>
              </w:rPr>
              <w:t>
Г. Мусрепова, 21</w:t>
            </w:r>
            <w:r>
              <w:br/>
            </w:r>
            <w:r>
              <w:rPr>
                <w:rFonts w:ascii="Times New Roman"/>
                <w:b w:val="false"/>
                <w:i w:val="false"/>
                <w:color w:val="000000"/>
                <w:sz w:val="20"/>
              </w:rPr>
              <w:t>
tur_szn@mail.ru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16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Ж.Алдиярова,</w:t>
            </w:r>
            <w:r>
              <w:br/>
            </w:r>
            <w:r>
              <w:rPr>
                <w:rFonts w:ascii="Times New Roman"/>
                <w:b w:val="false"/>
                <w:i w:val="false"/>
                <w:color w:val="000000"/>
                <w:sz w:val="20"/>
              </w:rPr>
              <w:t>
10 oz_sp@mail.ru</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3-41-77</w:t>
            </w:r>
            <w:r>
              <w:br/>
            </w:r>
            <w:r>
              <w:rPr>
                <w:rFonts w:ascii="Times New Roman"/>
                <w:b w:val="false"/>
                <w:i w:val="false"/>
                <w:color w:val="000000"/>
                <w:sz w:val="20"/>
              </w:rPr>
              <w:t>
3-65-78</w:t>
            </w:r>
          </w:p>
        </w:tc>
        <w:tc>
          <w:tcPr>
            <w:tcW w:w="0" w:type="auto"/>
            <w:vMerge/>
            <w:tcBorders>
              <w:top w:val="nil"/>
              <w:left w:val="single" w:color="cfcfcf" w:sz="5"/>
              <w:bottom w:val="single" w:color="cfcfcf" w:sz="5"/>
              <w:right w:val="single" w:color="cfcfcf" w:sz="5"/>
            </w:tcBorders>
          </w:tcPr>
          <w:p/>
        </w:tc>
      </w:tr>
    </w:tbl>
    <w:bookmarkStart w:name="z1407" w:id="570"/>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Астана</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882"/>
        <w:gridCol w:w="3871"/>
        <w:gridCol w:w="1742"/>
        <w:gridCol w:w="2734"/>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Иманбаевой,</w:t>
            </w:r>
            <w:r>
              <w:br/>
            </w:r>
            <w:r>
              <w:rPr>
                <w:rFonts w:ascii="Times New Roman"/>
                <w:b w:val="false"/>
                <w:i w:val="false"/>
                <w:color w:val="000000"/>
                <w:sz w:val="20"/>
              </w:rPr>
              <w:t>
16</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1-62-22</w:t>
            </w:r>
            <w:r>
              <w:br/>
            </w:r>
            <w:r>
              <w:rPr>
                <w:rFonts w:ascii="Times New Roman"/>
                <w:b w:val="false"/>
                <w:i w:val="false"/>
                <w:color w:val="000000"/>
                <w:sz w:val="20"/>
              </w:rPr>
              <w:t>
1-09-41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1408" w:id="571"/>
    <w:p>
      <w:pPr>
        <w:spacing w:after="0"/>
        <w:ind w:left="0"/>
        <w:jc w:val="both"/>
      </w:pPr>
      <w:r>
        <w:rPr>
          <w:rFonts w:ascii="Times New Roman"/>
          <w:b w:val="false"/>
          <w:i w:val="false"/>
          <w:color w:val="000000"/>
          <w:sz w:val="28"/>
        </w:rPr>
        <w:t>
      </w:t>
      </w:r>
      <w:r>
        <w:rPr>
          <w:rFonts w:ascii="Times New Roman"/>
          <w:b/>
          <w:i w:val="false"/>
          <w:color w:val="000000"/>
          <w:sz w:val="28"/>
        </w:rPr>
        <w:t>Отделы занятости и социальных программ города Алматы</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22"/>
        <w:gridCol w:w="3697"/>
        <w:gridCol w:w="1656"/>
        <w:gridCol w:w="2546"/>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w:t>
            </w:r>
            <w:r>
              <w:br/>
            </w:r>
            <w:r>
              <w:rPr>
                <w:rFonts w:ascii="Times New Roman"/>
                <w:b w:val="false"/>
                <w:i w:val="false"/>
                <w:color w:val="000000"/>
                <w:sz w:val="20"/>
              </w:rPr>
              <w:t>
№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Алатауский район,</w:t>
            </w:r>
            <w:r>
              <w:br/>
            </w:r>
            <w:r>
              <w:rPr>
                <w:rFonts w:ascii="Times New Roman"/>
                <w:b w:val="false"/>
                <w:i w:val="false"/>
                <w:color w:val="000000"/>
                <w:sz w:val="20"/>
              </w:rPr>
              <w:t>
микрорайон</w:t>
            </w:r>
            <w:r>
              <w:br/>
            </w:r>
            <w:r>
              <w:rPr>
                <w:rFonts w:ascii="Times New Roman"/>
                <w:b w:val="false"/>
                <w:i w:val="false"/>
                <w:color w:val="000000"/>
                <w:sz w:val="20"/>
              </w:rPr>
              <w:t>
Шанырак-2,</w:t>
            </w:r>
            <w:r>
              <w:br/>
            </w:r>
            <w:r>
              <w:rPr>
                <w:rFonts w:ascii="Times New Roman"/>
                <w:b w:val="false"/>
                <w:i w:val="false"/>
                <w:color w:val="000000"/>
                <w:sz w:val="20"/>
              </w:rPr>
              <w:t>
улица Жанкожа</w:t>
            </w:r>
            <w:r>
              <w:br/>
            </w:r>
            <w:r>
              <w:rPr>
                <w:rFonts w:ascii="Times New Roman"/>
                <w:b w:val="false"/>
                <w:i w:val="false"/>
                <w:color w:val="000000"/>
                <w:sz w:val="20"/>
              </w:rPr>
              <w:t>
батыра, 26</w:t>
            </w:r>
            <w:r>
              <w:br/>
            </w:r>
            <w:r>
              <w:rPr>
                <w:rFonts w:ascii="Times New Roman"/>
                <w:b w:val="false"/>
                <w:i w:val="false"/>
                <w:color w:val="000000"/>
                <w:sz w:val="20"/>
              </w:rPr>
              <w:t>
alatay_zan09@</w:t>
            </w:r>
            <w:r>
              <w:br/>
            </w:r>
            <w:r>
              <w:rPr>
                <w:rFonts w:ascii="Times New Roman"/>
                <w:b w:val="false"/>
                <w:i w:val="false"/>
                <w:color w:val="000000"/>
                <w:sz w:val="20"/>
              </w:rPr>
              <w:t>
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5-35-79</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Алмалинский район,</w:t>
            </w:r>
            <w:r>
              <w:br/>
            </w:r>
            <w:r>
              <w:rPr>
                <w:rFonts w:ascii="Times New Roman"/>
                <w:b w:val="false"/>
                <w:i w:val="false"/>
                <w:color w:val="000000"/>
                <w:sz w:val="20"/>
              </w:rPr>
              <w:t>
улица Шевченко, 89</w:t>
            </w:r>
            <w:r>
              <w:br/>
            </w:r>
            <w:r>
              <w:rPr>
                <w:rFonts w:ascii="Times New Roman"/>
                <w:b w:val="false"/>
                <w:i w:val="false"/>
                <w:color w:val="000000"/>
                <w:sz w:val="20"/>
              </w:rPr>
              <w:t>
alm_soc@mail.ru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7-45-80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Ауэзовский район,</w:t>
            </w:r>
            <w:r>
              <w:br/>
            </w:r>
            <w:r>
              <w:rPr>
                <w:rFonts w:ascii="Times New Roman"/>
                <w:b w:val="false"/>
                <w:i w:val="false"/>
                <w:color w:val="000000"/>
                <w:sz w:val="20"/>
              </w:rPr>
              <w:t>
микрорайон 3, 41 а</w:t>
            </w:r>
            <w:r>
              <w:br/>
            </w:r>
            <w:r>
              <w:rPr>
                <w:rFonts w:ascii="Times New Roman"/>
                <w:b w:val="false"/>
                <w:i w:val="false"/>
                <w:color w:val="000000"/>
                <w:sz w:val="20"/>
              </w:rPr>
              <w:t>
auezzan@mail.ru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6-49-92</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Бостандыкский</w:t>
            </w:r>
            <w:r>
              <w:br/>
            </w:r>
            <w:r>
              <w:rPr>
                <w:rFonts w:ascii="Times New Roman"/>
                <w:b w:val="false"/>
                <w:i w:val="false"/>
                <w:color w:val="000000"/>
                <w:sz w:val="20"/>
              </w:rPr>
              <w:t>
район,</w:t>
            </w:r>
            <w:r>
              <w:br/>
            </w:r>
            <w:r>
              <w:rPr>
                <w:rFonts w:ascii="Times New Roman"/>
                <w:b w:val="false"/>
                <w:i w:val="false"/>
                <w:color w:val="000000"/>
                <w:sz w:val="20"/>
              </w:rPr>
              <w:t>
улица Джандосова,</w:t>
            </w:r>
            <w:r>
              <w:br/>
            </w:r>
            <w:r>
              <w:rPr>
                <w:rFonts w:ascii="Times New Roman"/>
                <w:b w:val="false"/>
                <w:i w:val="false"/>
                <w:color w:val="000000"/>
                <w:sz w:val="20"/>
              </w:rPr>
              <w:t>
2</w:t>
            </w:r>
            <w:r>
              <w:br/>
            </w:r>
            <w:r>
              <w:rPr>
                <w:rFonts w:ascii="Times New Roman"/>
                <w:b w:val="false"/>
                <w:i w:val="false"/>
                <w:color w:val="000000"/>
                <w:sz w:val="20"/>
              </w:rPr>
              <w:t>
bostan_zan@mail.ru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Жетысуский район,</w:t>
            </w:r>
            <w:r>
              <w:br/>
            </w:r>
            <w:r>
              <w:rPr>
                <w:rFonts w:ascii="Times New Roman"/>
                <w:b w:val="false"/>
                <w:i w:val="false"/>
                <w:color w:val="000000"/>
                <w:sz w:val="20"/>
              </w:rPr>
              <w:t>
улица Макатаева,</w:t>
            </w:r>
            <w:r>
              <w:br/>
            </w:r>
            <w:r>
              <w:rPr>
                <w:rFonts w:ascii="Times New Roman"/>
                <w:b w:val="false"/>
                <w:i w:val="false"/>
                <w:color w:val="000000"/>
                <w:sz w:val="20"/>
              </w:rPr>
              <w:t>
142</w:t>
            </w:r>
            <w:r>
              <w:br/>
            </w:r>
            <w:r>
              <w:rPr>
                <w:rFonts w:ascii="Times New Roman"/>
                <w:b w:val="false"/>
                <w:i w:val="false"/>
                <w:color w:val="000000"/>
                <w:sz w:val="20"/>
              </w:rPr>
              <w:t>
jetzan@mail.ru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9-37-72</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Медеуский район,</w:t>
            </w:r>
            <w:r>
              <w:br/>
            </w:r>
            <w:r>
              <w:rPr>
                <w:rFonts w:ascii="Times New Roman"/>
                <w:b w:val="false"/>
                <w:i w:val="false"/>
                <w:color w:val="000000"/>
                <w:sz w:val="20"/>
              </w:rPr>
              <w:t>
улица Толе би, 12</w:t>
            </w:r>
            <w:r>
              <w:br/>
            </w:r>
            <w:r>
              <w:rPr>
                <w:rFonts w:ascii="Times New Roman"/>
                <w:b w:val="false"/>
                <w:i w:val="false"/>
                <w:color w:val="000000"/>
                <w:sz w:val="20"/>
              </w:rPr>
              <w:t>
medeu_zan@mail.ru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1-75-55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w:t>
            </w:r>
            <w:r>
              <w:br/>
            </w:r>
            <w:r>
              <w:rPr>
                <w:rFonts w:ascii="Times New Roman"/>
                <w:b w:val="false"/>
                <w:i w:val="false"/>
                <w:color w:val="000000"/>
                <w:sz w:val="20"/>
              </w:rPr>
              <w:t>
отдел занятости и</w:t>
            </w:r>
            <w:r>
              <w:br/>
            </w:r>
            <w:r>
              <w:rPr>
                <w:rFonts w:ascii="Times New Roman"/>
                <w:b w:val="false"/>
                <w:i w:val="false"/>
                <w:color w:val="000000"/>
                <w:sz w:val="20"/>
              </w:rPr>
              <w:t>
социальных программ</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Турксибский район,</w:t>
            </w:r>
            <w:r>
              <w:br/>
            </w:r>
            <w:r>
              <w:rPr>
                <w:rFonts w:ascii="Times New Roman"/>
                <w:b w:val="false"/>
                <w:i w:val="false"/>
                <w:color w:val="000000"/>
                <w:sz w:val="20"/>
              </w:rPr>
              <w:t>
улица Рихарда</w:t>
            </w:r>
            <w:r>
              <w:br/>
            </w:r>
            <w:r>
              <w:rPr>
                <w:rFonts w:ascii="Times New Roman"/>
                <w:b w:val="false"/>
                <w:i w:val="false"/>
                <w:color w:val="000000"/>
                <w:sz w:val="20"/>
              </w:rPr>
              <w:t>
Зорге, 18</w:t>
            </w:r>
            <w:r>
              <w:br/>
            </w:r>
            <w:r>
              <w:rPr>
                <w:rFonts w:ascii="Times New Roman"/>
                <w:b w:val="false"/>
                <w:i w:val="false"/>
                <w:color w:val="000000"/>
                <w:sz w:val="20"/>
              </w:rPr>
              <w:t>
turk_zan@mail.ru</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6-55-97</w:t>
            </w:r>
          </w:p>
        </w:tc>
        <w:tc>
          <w:tcPr>
            <w:tcW w:w="0" w:type="auto"/>
            <w:vMerge/>
            <w:tcBorders>
              <w:top w:val="nil"/>
              <w:left w:val="single" w:color="cfcfcf" w:sz="5"/>
              <w:bottom w:val="single" w:color="cfcfcf" w:sz="5"/>
              <w:right w:val="single" w:color="cfcfcf" w:sz="5"/>
            </w:tcBorders>
          </w:tcPr>
          <w:p/>
        </w:tc>
      </w:tr>
    </w:tbl>
    <w:bookmarkStart w:name="z1409" w:id="57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cтандарту государственной услуги   </w:t>
      </w:r>
      <w:r>
        <w:br/>
      </w:r>
      <w:r>
        <w:rPr>
          <w:rFonts w:ascii="Times New Roman"/>
          <w:b w:val="false"/>
          <w:i w:val="false"/>
          <w:color w:val="000000"/>
          <w:sz w:val="28"/>
        </w:rPr>
        <w:t>
"Оформление документов для материального</w:t>
      </w:r>
      <w:r>
        <w:br/>
      </w:r>
      <w:r>
        <w:rPr>
          <w:rFonts w:ascii="Times New Roman"/>
          <w:b w:val="false"/>
          <w:i w:val="false"/>
          <w:color w:val="000000"/>
          <w:sz w:val="28"/>
        </w:rPr>
        <w:t>
обеспечения детей-инвалидов, обучающихся</w:t>
      </w:r>
      <w:r>
        <w:br/>
      </w:r>
      <w:r>
        <w:rPr>
          <w:rFonts w:ascii="Times New Roman"/>
          <w:b w:val="false"/>
          <w:i w:val="false"/>
          <w:color w:val="000000"/>
          <w:sz w:val="28"/>
        </w:rPr>
        <w:t xml:space="preserve">
и воспитывающихся на дому"      </w:t>
      </w:r>
    </w:p>
    <w:bookmarkEnd w:id="572"/>
    <w:bookmarkStart w:name="z1410" w:id="573"/>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6"/>
        <w:gridCol w:w="2628"/>
        <w:gridCol w:w="2505"/>
        <w:gridCol w:w="2261"/>
      </w:tblGrid>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 году</w:t>
            </w:r>
          </w:p>
        </w:tc>
      </w:tr>
      <w:tr>
        <w:trPr>
          <w:trHeight w:val="31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w:t>
            </w:r>
            <w:r>
              <w:br/>
            </w:r>
            <w:r>
              <w:rPr>
                <w:rFonts w:ascii="Times New Roman"/>
                <w:b w:val="false"/>
                <w:i w:val="false"/>
                <w:color w:val="000000"/>
                <w:sz w:val="20"/>
              </w:rPr>
              <w:t>
момента сдачи документов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и информацией о порядке</w:t>
            </w:r>
            <w:r>
              <w:br/>
            </w:r>
            <w:r>
              <w:rPr>
                <w:rFonts w:ascii="Times New Roman"/>
                <w:b w:val="false"/>
                <w:i w:val="false"/>
                <w:color w:val="000000"/>
                <w:sz w:val="20"/>
              </w:rPr>
              <w:t>
предоставления услуги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w:t>
            </w:r>
            <w:r>
              <w:br/>
            </w:r>
            <w:r>
              <w:rPr>
                <w:rFonts w:ascii="Times New Roman"/>
                <w:b w:val="false"/>
                <w:i w:val="false"/>
                <w:color w:val="000000"/>
                <w:sz w:val="20"/>
              </w:rPr>
              <w:t>
доступна в электронном</w:t>
            </w:r>
            <w:r>
              <w:br/>
            </w:r>
            <w:r>
              <w:rPr>
                <w:rFonts w:ascii="Times New Roman"/>
                <w:b w:val="false"/>
                <w:i w:val="false"/>
                <w:color w:val="000000"/>
                <w:sz w:val="20"/>
              </w:rPr>
              <w:t>
формате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вежливостью персонала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1" w:id="57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cтандарту государственной услуги  </w:t>
      </w:r>
      <w:r>
        <w:br/>
      </w:r>
      <w:r>
        <w:rPr>
          <w:rFonts w:ascii="Times New Roman"/>
          <w:b w:val="false"/>
          <w:i w:val="false"/>
          <w:color w:val="000000"/>
          <w:sz w:val="28"/>
        </w:rPr>
        <w:t>
"Оформление документов для материального</w:t>
      </w:r>
      <w:r>
        <w:br/>
      </w:r>
      <w:r>
        <w:rPr>
          <w:rFonts w:ascii="Times New Roman"/>
          <w:b w:val="false"/>
          <w:i w:val="false"/>
          <w:color w:val="000000"/>
          <w:sz w:val="28"/>
        </w:rPr>
        <w:t>
обеспечения детей-инвалидов, обучающихся</w:t>
      </w:r>
      <w:r>
        <w:br/>
      </w:r>
      <w:r>
        <w:rPr>
          <w:rFonts w:ascii="Times New Roman"/>
          <w:b w:val="false"/>
          <w:i w:val="false"/>
          <w:color w:val="000000"/>
          <w:sz w:val="28"/>
        </w:rPr>
        <w:t xml:space="preserve">
и воспитывающихся на дому"     </w:t>
      </w:r>
    </w:p>
    <w:bookmarkEnd w:id="574"/>
    <w:bookmarkStart w:name="z1412" w:id="575"/>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Астаны и Алматы</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420"/>
        <w:gridCol w:w="3662"/>
        <w:gridCol w:w="2649"/>
        <w:gridCol w:w="2419"/>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r>
              <w:br/>
            </w:r>
            <w:r>
              <w:rPr>
                <w:rFonts w:ascii="Times New Roman"/>
                <w:b w:val="false"/>
                <w:i w:val="false"/>
                <w:color w:val="000000"/>
                <w:sz w:val="20"/>
              </w:rPr>
              <w:t>
(город, район,</w:t>
            </w:r>
            <w:r>
              <w:br/>
            </w:r>
            <w:r>
              <w:rPr>
                <w:rFonts w:ascii="Times New Roman"/>
                <w:b w:val="false"/>
                <w:i w:val="false"/>
                <w:color w:val="000000"/>
                <w:sz w:val="20"/>
              </w:rPr>
              <w:t>
улица, № дома</w:t>
            </w:r>
            <w:r>
              <w:br/>
            </w:r>
            <w:r>
              <w:rPr>
                <w:rFonts w:ascii="Times New Roman"/>
                <w:b w:val="false"/>
                <w:i w:val="false"/>
                <w:color w:val="000000"/>
                <w:sz w:val="20"/>
              </w:rPr>
              <w:t>
(кв.)</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факса, 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Акмолинской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Пушкина, 23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8-71627</w:t>
            </w:r>
            <w:r>
              <w:br/>
            </w:r>
            <w:r>
              <w:rPr>
                <w:rFonts w:ascii="Times New Roman"/>
                <w:b w:val="false"/>
                <w:i w:val="false"/>
                <w:color w:val="000000"/>
                <w:sz w:val="20"/>
              </w:rPr>
              <w:t>
6-36-90</w:t>
            </w:r>
            <w:r>
              <w:br/>
            </w:r>
            <w:r>
              <w:rPr>
                <w:rFonts w:ascii="Times New Roman"/>
                <w:b w:val="false"/>
                <w:i w:val="false"/>
                <w:color w:val="000000"/>
                <w:sz w:val="20"/>
              </w:rPr>
              <w:t>
6-36-87</w:t>
            </w:r>
            <w:r>
              <w:br/>
            </w:r>
            <w:r>
              <w:rPr>
                <w:rFonts w:ascii="Times New Roman"/>
                <w:b w:val="false"/>
                <w:i w:val="false"/>
                <w:color w:val="000000"/>
                <w:sz w:val="20"/>
              </w:rPr>
              <w:t>
akmout@mail.</w:t>
            </w:r>
            <w:r>
              <w:br/>
            </w:r>
            <w:r>
              <w:rPr>
                <w:rFonts w:ascii="Times New Roman"/>
                <w:b w:val="false"/>
                <w:i w:val="false"/>
                <w:color w:val="000000"/>
                <w:sz w:val="20"/>
              </w:rPr>
              <w:t>
оnline. kz</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w:t>
            </w:r>
            <w:r>
              <w:br/>
            </w:r>
            <w:r>
              <w:rPr>
                <w:rFonts w:ascii="Times New Roman"/>
                <w:b w:val="false"/>
                <w:i w:val="false"/>
                <w:color w:val="000000"/>
                <w:sz w:val="20"/>
              </w:rPr>
              <w:t>
с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w:t>
            </w:r>
            <w:r>
              <w:br/>
            </w:r>
            <w:r>
              <w:rPr>
                <w:rFonts w:ascii="Times New Roman"/>
                <w:b w:val="false"/>
                <w:i w:val="false"/>
                <w:color w:val="000000"/>
                <w:sz w:val="20"/>
              </w:rPr>
              <w:t>
и социальных</w:t>
            </w:r>
            <w:r>
              <w:br/>
            </w:r>
            <w:r>
              <w:rPr>
                <w:rFonts w:ascii="Times New Roman"/>
                <w:b w:val="false"/>
                <w:i w:val="false"/>
                <w:color w:val="000000"/>
                <w:sz w:val="20"/>
              </w:rPr>
              <w:t>
программ Актюбинской</w:t>
            </w:r>
            <w:r>
              <w:br/>
            </w:r>
            <w:r>
              <w:rPr>
                <w:rFonts w:ascii="Times New Roman"/>
                <w:b w:val="false"/>
                <w:i w:val="false"/>
                <w:color w:val="000000"/>
                <w:sz w:val="20"/>
              </w:rPr>
              <w:t>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Маресьева,</w:t>
            </w:r>
            <w:r>
              <w:br/>
            </w:r>
            <w:r>
              <w:rPr>
                <w:rFonts w:ascii="Times New Roman"/>
                <w:b w:val="false"/>
                <w:i w:val="false"/>
                <w:color w:val="000000"/>
                <w:sz w:val="20"/>
              </w:rPr>
              <w:t>
101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w:t>
            </w:r>
            <w:r>
              <w:br/>
            </w:r>
            <w:r>
              <w:rPr>
                <w:rFonts w:ascii="Times New Roman"/>
                <w:b w:val="false"/>
                <w:i w:val="false"/>
                <w:color w:val="000000"/>
                <w:sz w:val="20"/>
              </w:rPr>
              <w:t>
4-57-14</w:t>
            </w:r>
            <w:r>
              <w:br/>
            </w:r>
            <w:r>
              <w:rPr>
                <w:rFonts w:ascii="Times New Roman"/>
                <w:b w:val="false"/>
                <w:i w:val="false"/>
                <w:color w:val="000000"/>
                <w:sz w:val="20"/>
              </w:rPr>
              <w:t>
6-84-69</w:t>
            </w:r>
            <w:r>
              <w:br/>
            </w:r>
            <w:r>
              <w:rPr>
                <w:rFonts w:ascii="Times New Roman"/>
                <w:b w:val="false"/>
                <w:i w:val="false"/>
                <w:color w:val="000000"/>
                <w:sz w:val="20"/>
              </w:rPr>
              <w:t>
aktobe@</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Алматинской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 Кабанбай</w:t>
            </w:r>
            <w:r>
              <w:br/>
            </w:r>
            <w:r>
              <w:rPr>
                <w:rFonts w:ascii="Times New Roman"/>
                <w:b w:val="false"/>
                <w:i w:val="false"/>
                <w:color w:val="000000"/>
                <w:sz w:val="20"/>
              </w:rPr>
              <w:t>
батыра, 26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7-00-99</w:t>
            </w:r>
            <w:r>
              <w:br/>
            </w:r>
            <w:r>
              <w:rPr>
                <w:rFonts w:ascii="Times New Roman"/>
                <w:b w:val="false"/>
                <w:i w:val="false"/>
                <w:color w:val="000000"/>
                <w:sz w:val="20"/>
              </w:rPr>
              <w:t>
7-14-51</w:t>
            </w:r>
            <w:r>
              <w:br/>
            </w:r>
            <w:r>
              <w:rPr>
                <w:rFonts w:ascii="Times New Roman"/>
                <w:b w:val="false"/>
                <w:i w:val="false"/>
                <w:color w:val="000000"/>
                <w:sz w:val="20"/>
              </w:rPr>
              <w:t>
al-obltrud@</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Атырауской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проспект</w:t>
            </w:r>
            <w:r>
              <w:br/>
            </w:r>
            <w:r>
              <w:rPr>
                <w:rFonts w:ascii="Times New Roman"/>
                <w:b w:val="false"/>
                <w:i w:val="false"/>
                <w:color w:val="000000"/>
                <w:sz w:val="20"/>
              </w:rPr>
              <w:t>
Азаттык, 31 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w:t>
            </w:r>
            <w:r>
              <w:br/>
            </w:r>
            <w:r>
              <w:rPr>
                <w:rFonts w:ascii="Times New Roman"/>
                <w:b w:val="false"/>
                <w:i w:val="false"/>
                <w:color w:val="000000"/>
                <w:sz w:val="20"/>
              </w:rPr>
              <w:t>
2-22-28</w:t>
            </w:r>
            <w:r>
              <w:br/>
            </w:r>
            <w:r>
              <w:rPr>
                <w:rFonts w:ascii="Times New Roman"/>
                <w:b w:val="false"/>
                <w:i w:val="false"/>
                <w:color w:val="000000"/>
                <w:sz w:val="20"/>
              </w:rPr>
              <w:t>
2-48-13</w:t>
            </w:r>
            <w:r>
              <w:br/>
            </w:r>
            <w:r>
              <w:rPr>
                <w:rFonts w:ascii="Times New Roman"/>
                <w:b w:val="false"/>
                <w:i w:val="false"/>
                <w:color w:val="000000"/>
                <w:sz w:val="20"/>
              </w:rPr>
              <w:t>
atyrau@</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Восточно-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Киевская,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w:t>
            </w:r>
            <w:r>
              <w:br/>
            </w:r>
            <w:r>
              <w:rPr>
                <w:rFonts w:ascii="Times New Roman"/>
                <w:b w:val="false"/>
                <w:i w:val="false"/>
                <w:color w:val="000000"/>
                <w:sz w:val="20"/>
              </w:rPr>
              <w:t>
7-86-39</w:t>
            </w:r>
            <w:r>
              <w:br/>
            </w:r>
            <w:r>
              <w:rPr>
                <w:rFonts w:ascii="Times New Roman"/>
                <w:b w:val="false"/>
                <w:i w:val="false"/>
                <w:color w:val="000000"/>
                <w:sz w:val="20"/>
              </w:rPr>
              <w:t>
7-86-81</w:t>
            </w:r>
            <w:r>
              <w:br/>
            </w:r>
            <w:r>
              <w:rPr>
                <w:rFonts w:ascii="Times New Roman"/>
                <w:b w:val="false"/>
                <w:i w:val="false"/>
                <w:color w:val="000000"/>
                <w:sz w:val="20"/>
              </w:rPr>
              <w:t>
oblzhan@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Жамбылской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Карахана,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5-37-67</w:t>
            </w:r>
            <w:r>
              <w:br/>
            </w:r>
            <w:r>
              <w:rPr>
                <w:rFonts w:ascii="Times New Roman"/>
                <w:b w:val="false"/>
                <w:i w:val="false"/>
                <w:color w:val="000000"/>
                <w:sz w:val="20"/>
              </w:rPr>
              <w:t>
taraz@</w:t>
            </w:r>
            <w:r>
              <w:br/>
            </w:r>
            <w:r>
              <w:rPr>
                <w:rFonts w:ascii="Times New Roman"/>
                <w:b w:val="false"/>
                <w:i w:val="false"/>
                <w:color w:val="000000"/>
                <w:sz w:val="20"/>
              </w:rPr>
              <w:t>
enbek. 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Западно-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Сарайшык,</w:t>
            </w:r>
            <w:r>
              <w:br/>
            </w:r>
            <w:r>
              <w:rPr>
                <w:rFonts w:ascii="Times New Roman"/>
                <w:b w:val="false"/>
                <w:i w:val="false"/>
                <w:color w:val="000000"/>
                <w:sz w:val="20"/>
              </w:rPr>
              <w:t>
44/2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1-25-83</w:t>
            </w:r>
            <w:r>
              <w:br/>
            </w:r>
            <w:r>
              <w:rPr>
                <w:rFonts w:ascii="Times New Roman"/>
                <w:b w:val="false"/>
                <w:i w:val="false"/>
                <w:color w:val="000000"/>
                <w:sz w:val="20"/>
              </w:rPr>
              <w:t>
0-05-85</w:t>
            </w:r>
            <w:r>
              <w:br/>
            </w:r>
            <w:r>
              <w:rPr>
                <w:rFonts w:ascii="Times New Roman"/>
                <w:b w:val="false"/>
                <w:i w:val="false"/>
                <w:color w:val="000000"/>
                <w:sz w:val="20"/>
              </w:rPr>
              <w:t>
zko@enbek.</w:t>
            </w:r>
            <w:r>
              <w:br/>
            </w:r>
            <w:r>
              <w:rPr>
                <w:rFonts w:ascii="Times New Roman"/>
                <w:b w:val="false"/>
                <w:i w:val="false"/>
                <w:color w:val="000000"/>
                <w:sz w:val="20"/>
              </w:rPr>
              <w:t>
kz,</w:t>
            </w:r>
            <w:r>
              <w:br/>
            </w:r>
            <w:r>
              <w:rPr>
                <w:rFonts w:ascii="Times New Roman"/>
                <w:b w:val="false"/>
                <w:i w:val="false"/>
                <w:color w:val="000000"/>
                <w:sz w:val="20"/>
              </w:rPr>
              <w:t>
oblsobes@</w:t>
            </w:r>
            <w:r>
              <w:br/>
            </w:r>
            <w:r>
              <w:rPr>
                <w:rFonts w:ascii="Times New Roman"/>
                <w:b w:val="false"/>
                <w:i w:val="false"/>
                <w:color w:val="000000"/>
                <w:sz w:val="20"/>
              </w:rPr>
              <w:t>
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Караганда, </w:t>
            </w:r>
            <w:r>
              <w:br/>
            </w:r>
            <w:r>
              <w:rPr>
                <w:rFonts w:ascii="Times New Roman"/>
                <w:b w:val="false"/>
                <w:i w:val="false"/>
                <w:color w:val="000000"/>
                <w:sz w:val="20"/>
              </w:rPr>
              <w:t>
улица Ержанова,</w:t>
            </w:r>
            <w:r>
              <w:br/>
            </w:r>
            <w:r>
              <w:rPr>
                <w:rFonts w:ascii="Times New Roman"/>
                <w:b w:val="false"/>
                <w:i w:val="false"/>
                <w:color w:val="000000"/>
                <w:sz w:val="20"/>
              </w:rPr>
              <w:t>
47/3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3-20-82</w:t>
            </w:r>
            <w:r>
              <w:br/>
            </w:r>
            <w:r>
              <w:rPr>
                <w:rFonts w:ascii="Times New Roman"/>
                <w:b w:val="false"/>
                <w:i w:val="false"/>
                <w:color w:val="000000"/>
                <w:sz w:val="20"/>
              </w:rPr>
              <w:t>
8-72122</w:t>
            </w:r>
            <w:r>
              <w:br/>
            </w:r>
            <w:r>
              <w:rPr>
                <w:rFonts w:ascii="Times New Roman"/>
                <w:b w:val="false"/>
                <w:i w:val="false"/>
                <w:color w:val="000000"/>
                <w:sz w:val="20"/>
              </w:rPr>
              <w:t>
7-12-42</w:t>
            </w:r>
            <w:r>
              <w:br/>
            </w:r>
            <w:r>
              <w:rPr>
                <w:rFonts w:ascii="Times New Roman"/>
                <w:b w:val="false"/>
                <w:i w:val="false"/>
                <w:color w:val="000000"/>
                <w:sz w:val="20"/>
              </w:rPr>
              <w:t>
karagandat-</w:t>
            </w:r>
            <w:r>
              <w:br/>
            </w:r>
            <w:r>
              <w:rPr>
                <w:rFonts w:ascii="Times New Roman"/>
                <w:b w:val="false"/>
                <w:i w:val="false"/>
                <w:color w:val="000000"/>
                <w:sz w:val="20"/>
              </w:rPr>
              <w:t>
rud@ 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Костанайской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 34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0-06-16</w:t>
            </w:r>
            <w:r>
              <w:br/>
            </w:r>
            <w:r>
              <w:rPr>
                <w:rFonts w:ascii="Times New Roman"/>
                <w:b w:val="false"/>
                <w:i w:val="false"/>
                <w:color w:val="000000"/>
                <w:sz w:val="20"/>
              </w:rPr>
              <w:t>
akim@</w:t>
            </w:r>
            <w:r>
              <w:br/>
            </w:r>
            <w:r>
              <w:rPr>
                <w:rFonts w:ascii="Times New Roman"/>
                <w:b w:val="false"/>
                <w:i w:val="false"/>
                <w:color w:val="000000"/>
                <w:sz w:val="20"/>
              </w:rPr>
              <w:t>
kostanay.kz</w:t>
            </w:r>
            <w:r>
              <w:br/>
            </w:r>
            <w:r>
              <w:rPr>
                <w:rFonts w:ascii="Times New Roman"/>
                <w:b w:val="false"/>
                <w:i w:val="false"/>
                <w:color w:val="000000"/>
                <w:sz w:val="20"/>
              </w:rPr>
              <w:t>
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Жахаева, 47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7-02-06</w:t>
            </w:r>
            <w:r>
              <w:br/>
            </w:r>
            <w:r>
              <w:rPr>
                <w:rFonts w:ascii="Times New Roman"/>
                <w:b w:val="false"/>
                <w:i w:val="false"/>
                <w:color w:val="000000"/>
                <w:sz w:val="20"/>
              </w:rPr>
              <w:t>
6-20-32</w:t>
            </w:r>
            <w:r>
              <w:br/>
            </w:r>
            <w:r>
              <w:rPr>
                <w:rFonts w:ascii="Times New Roman"/>
                <w:b w:val="false"/>
                <w:i w:val="false"/>
                <w:color w:val="000000"/>
                <w:sz w:val="20"/>
              </w:rPr>
              <w:t>
korda2004@</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r>
        <w:trPr>
          <w:trHeight w:val="16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 микрорайон, 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w:t>
            </w:r>
            <w:r>
              <w:br/>
            </w:r>
            <w:r>
              <w:rPr>
                <w:rFonts w:ascii="Times New Roman"/>
                <w:b w:val="false"/>
                <w:i w:val="false"/>
                <w:color w:val="000000"/>
                <w:sz w:val="20"/>
              </w:rPr>
              <w:t>
0-52-53</w:t>
            </w:r>
            <w:r>
              <w:br/>
            </w:r>
            <w:r>
              <w:rPr>
                <w:rFonts w:ascii="Times New Roman"/>
                <w:b w:val="false"/>
                <w:i w:val="false"/>
                <w:color w:val="000000"/>
                <w:sz w:val="20"/>
              </w:rPr>
              <w:t>
0-52-59</w:t>
            </w:r>
            <w:r>
              <w:br/>
            </w:r>
            <w:r>
              <w:rPr>
                <w:rFonts w:ascii="Times New Roman"/>
                <w:b w:val="false"/>
                <w:i w:val="false"/>
                <w:color w:val="000000"/>
                <w:sz w:val="20"/>
              </w:rPr>
              <w:t>
aktau@enbek.</w:t>
            </w:r>
            <w:r>
              <w:br/>
            </w:r>
            <w:r>
              <w:rPr>
                <w:rFonts w:ascii="Times New Roman"/>
                <w:b w:val="false"/>
                <w:i w:val="false"/>
                <w:color w:val="000000"/>
                <w:sz w:val="20"/>
              </w:rPr>
              <w:t>
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Павлодарской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Каирбаева,</w:t>
            </w:r>
            <w:r>
              <w:br/>
            </w:r>
            <w:r>
              <w:rPr>
                <w:rFonts w:ascii="Times New Roman"/>
                <w:b w:val="false"/>
                <w:i w:val="false"/>
                <w:color w:val="000000"/>
                <w:sz w:val="20"/>
              </w:rPr>
              <w:t>
32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2-59-63</w:t>
            </w:r>
            <w:r>
              <w:br/>
            </w:r>
            <w:r>
              <w:rPr>
                <w:rFonts w:ascii="Times New Roman"/>
                <w:b w:val="false"/>
                <w:i w:val="false"/>
                <w:color w:val="000000"/>
                <w:sz w:val="20"/>
              </w:rPr>
              <w:t>
2-56-76</w:t>
            </w:r>
            <w:r>
              <w:br/>
            </w:r>
            <w:r>
              <w:rPr>
                <w:rFonts w:ascii="Times New Roman"/>
                <w:b w:val="false"/>
                <w:i w:val="false"/>
                <w:color w:val="000000"/>
                <w:sz w:val="20"/>
              </w:rPr>
              <w:t>
kense.dsz@</w:t>
            </w:r>
            <w:r>
              <w:br/>
            </w:r>
            <w:r>
              <w:rPr>
                <w:rFonts w:ascii="Times New Roman"/>
                <w:b w:val="false"/>
                <w:i w:val="false"/>
                <w:color w:val="000000"/>
                <w:sz w:val="20"/>
              </w:rPr>
              <w:t>
pavlodar.</w:t>
            </w:r>
            <w:r>
              <w:br/>
            </w:r>
            <w:r>
              <w:rPr>
                <w:rFonts w:ascii="Times New Roman"/>
                <w:b w:val="false"/>
                <w:i w:val="false"/>
                <w:color w:val="000000"/>
                <w:sz w:val="20"/>
              </w:rPr>
              <w:t>
gov.kz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Абая, 64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6-56-48</w:t>
            </w:r>
            <w:r>
              <w:br/>
            </w:r>
            <w:r>
              <w:rPr>
                <w:rFonts w:ascii="Times New Roman"/>
                <w:b w:val="false"/>
                <w:i w:val="false"/>
                <w:color w:val="000000"/>
                <w:sz w:val="20"/>
              </w:rPr>
              <w:t>
6-90-73</w:t>
            </w:r>
            <w:r>
              <w:br/>
            </w:r>
            <w:r>
              <w:rPr>
                <w:rFonts w:ascii="Times New Roman"/>
                <w:b w:val="false"/>
                <w:i w:val="false"/>
                <w:color w:val="000000"/>
                <w:sz w:val="20"/>
              </w:rPr>
              <w:t>
obldep@mail.</w:t>
            </w:r>
            <w:r>
              <w:br/>
            </w:r>
            <w:r>
              <w:rPr>
                <w:rFonts w:ascii="Times New Roman"/>
                <w:b w:val="false"/>
                <w:i w:val="false"/>
                <w:color w:val="000000"/>
                <w:sz w:val="20"/>
              </w:rPr>
              <w:t>
online.kz</w:t>
            </w:r>
            <w:r>
              <w:br/>
            </w:r>
            <w:r>
              <w:rPr>
                <w:rFonts w:ascii="Times New Roman"/>
                <w:b w:val="false"/>
                <w:i w:val="false"/>
                <w:color w:val="000000"/>
                <w:sz w:val="20"/>
              </w:rPr>
              <w:t>
zsp@sko.kz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координации</w:t>
            </w:r>
            <w:r>
              <w:br/>
            </w:r>
            <w:r>
              <w:rPr>
                <w:rFonts w:ascii="Times New Roman"/>
                <w:b w:val="false"/>
                <w:i w:val="false"/>
                <w:color w:val="000000"/>
                <w:sz w:val="20"/>
              </w:rPr>
              <w:t>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w:t>
            </w:r>
            <w:r>
              <w:br/>
            </w:r>
            <w:r>
              <w:rPr>
                <w:rFonts w:ascii="Times New Roman"/>
                <w:b w:val="false"/>
                <w:i w:val="false"/>
                <w:color w:val="000000"/>
                <w:sz w:val="20"/>
              </w:rPr>
              <w:t>
Желтоксан, 20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w:t>
            </w:r>
            <w:r>
              <w:br/>
            </w:r>
            <w:r>
              <w:rPr>
                <w:rFonts w:ascii="Times New Roman"/>
                <w:b w:val="false"/>
                <w:i w:val="false"/>
                <w:color w:val="000000"/>
                <w:sz w:val="20"/>
              </w:rPr>
              <w:t>
0-10-40</w:t>
            </w:r>
            <w:r>
              <w:br/>
            </w:r>
            <w:r>
              <w:rPr>
                <w:rFonts w:ascii="Times New Roman"/>
                <w:b w:val="false"/>
                <w:i w:val="false"/>
                <w:color w:val="000000"/>
                <w:sz w:val="20"/>
              </w:rPr>
              <w:t>
0-10-39</w:t>
            </w:r>
            <w:r>
              <w:br/>
            </w:r>
            <w:r>
              <w:rPr>
                <w:rFonts w:ascii="Times New Roman"/>
                <w:b w:val="false"/>
                <w:i w:val="false"/>
                <w:color w:val="000000"/>
                <w:sz w:val="20"/>
              </w:rPr>
              <w:t>
dtiszn@mail.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w:t>
            </w:r>
            <w:r>
              <w:br/>
            </w:r>
            <w:r>
              <w:rPr>
                <w:rFonts w:ascii="Times New Roman"/>
                <w:b w:val="false"/>
                <w:i w:val="false"/>
                <w:color w:val="000000"/>
                <w:sz w:val="20"/>
              </w:rPr>
              <w:t>
программ города</w:t>
            </w:r>
            <w:r>
              <w:br/>
            </w:r>
            <w:r>
              <w:rPr>
                <w:rFonts w:ascii="Times New Roman"/>
                <w:b w:val="false"/>
                <w:i w:val="false"/>
                <w:color w:val="000000"/>
                <w:sz w:val="20"/>
              </w:rPr>
              <w:t>
Астаны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xml:space="preserve">
улица </w:t>
            </w:r>
            <w:r>
              <w:br/>
            </w:r>
            <w:r>
              <w:rPr>
                <w:rFonts w:ascii="Times New Roman"/>
                <w:b w:val="false"/>
                <w:i w:val="false"/>
                <w:color w:val="000000"/>
                <w:sz w:val="20"/>
              </w:rPr>
              <w:t>
Иманбаевой, 16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1-04-92</w:t>
            </w:r>
            <w:r>
              <w:br/>
            </w:r>
            <w:r>
              <w:rPr>
                <w:rFonts w:ascii="Times New Roman"/>
                <w:b w:val="false"/>
                <w:i w:val="false"/>
                <w:color w:val="000000"/>
                <w:sz w:val="20"/>
              </w:rPr>
              <w:t>
1-28-39</w:t>
            </w:r>
            <w:r>
              <w:br/>
            </w:r>
            <w:r>
              <w:rPr>
                <w:rFonts w:ascii="Times New Roman"/>
                <w:b w:val="false"/>
                <w:i w:val="false"/>
                <w:color w:val="000000"/>
                <w:sz w:val="20"/>
              </w:rPr>
              <w:t>
astana@</w:t>
            </w:r>
            <w:r>
              <w:br/>
            </w:r>
            <w:r>
              <w:rPr>
                <w:rFonts w:ascii="Times New Roman"/>
                <w:b w:val="false"/>
                <w:i w:val="false"/>
                <w:color w:val="000000"/>
                <w:sz w:val="20"/>
              </w:rPr>
              <w:t>
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и социальных</w:t>
            </w:r>
            <w:r>
              <w:br/>
            </w:r>
            <w:r>
              <w:rPr>
                <w:rFonts w:ascii="Times New Roman"/>
                <w:b w:val="false"/>
                <w:i w:val="false"/>
                <w:color w:val="000000"/>
                <w:sz w:val="20"/>
              </w:rPr>
              <w:t>
программ города</w:t>
            </w:r>
            <w:r>
              <w:br/>
            </w:r>
            <w:r>
              <w:rPr>
                <w:rFonts w:ascii="Times New Roman"/>
                <w:b w:val="false"/>
                <w:i w:val="false"/>
                <w:color w:val="000000"/>
                <w:sz w:val="20"/>
              </w:rPr>
              <w:t>
Алматы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Кунаева,</w:t>
            </w:r>
            <w:r>
              <w:br/>
            </w:r>
            <w:r>
              <w:rPr>
                <w:rFonts w:ascii="Times New Roman"/>
                <w:b w:val="false"/>
                <w:i w:val="false"/>
                <w:color w:val="000000"/>
                <w:sz w:val="20"/>
              </w:rPr>
              <w:t>
122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1-67-78</w:t>
            </w:r>
            <w:r>
              <w:br/>
            </w:r>
            <w:r>
              <w:rPr>
                <w:rFonts w:ascii="Times New Roman"/>
                <w:b w:val="false"/>
                <w:i w:val="false"/>
                <w:color w:val="000000"/>
                <w:sz w:val="20"/>
              </w:rPr>
              <w:t>
1-52-02</w:t>
            </w:r>
            <w:r>
              <w:br/>
            </w:r>
            <w:r>
              <w:rPr>
                <w:rFonts w:ascii="Times New Roman"/>
                <w:b w:val="false"/>
                <w:i w:val="false"/>
                <w:color w:val="000000"/>
                <w:sz w:val="20"/>
              </w:rPr>
              <w:t>
depart_zan@</w:t>
            </w:r>
            <w:r>
              <w:br/>
            </w:r>
            <w:r>
              <w:rPr>
                <w:rFonts w:ascii="Times New Roman"/>
                <w:b w:val="false"/>
                <w:i w:val="false"/>
                <w:color w:val="000000"/>
                <w:sz w:val="20"/>
              </w:rPr>
              <w:t>
mail.ru</w:t>
            </w:r>
          </w:p>
        </w:tc>
        <w:tc>
          <w:tcPr>
            <w:tcW w:w="0" w:type="auto"/>
            <w:vMerge/>
            <w:tcBorders>
              <w:top w:val="nil"/>
              <w:left w:val="single" w:color="cfcfcf" w:sz="5"/>
              <w:bottom w:val="single" w:color="cfcfcf" w:sz="5"/>
              <w:right w:val="single" w:color="cfcfcf" w:sz="5"/>
            </w:tcBorders>
          </w:tcPr>
          <w:p/>
        </w:tc>
      </w:tr>
    </w:tbl>
    <w:bookmarkStart w:name="z1413" w:id="57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576"/>
    <w:bookmarkStart w:name="z1414" w:id="57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социальной помощи специалистам социальной сферы,</w:t>
      </w:r>
      <w:r>
        <w:br/>
      </w:r>
      <w:r>
        <w:rPr>
          <w:rFonts w:ascii="Times New Roman"/>
          <w:b/>
          <w:i w:val="false"/>
          <w:color w:val="000000"/>
        </w:rPr>
        <w:t>
проживающим в сельской местности, по приобретению топлива"</w:t>
      </w:r>
    </w:p>
    <w:bookmarkEnd w:id="577"/>
    <w:bookmarkStart w:name="z1415" w:id="578"/>
    <w:p>
      <w:pPr>
        <w:spacing w:after="0"/>
        <w:ind w:left="0"/>
        <w:jc w:val="left"/>
      </w:pPr>
      <w:r>
        <w:rPr>
          <w:rFonts w:ascii="Times New Roman"/>
          <w:b/>
          <w:i w:val="false"/>
          <w:color w:val="000000"/>
        </w:rPr>
        <w:t xml:space="preserve"> 
1. Общие положения</w:t>
      </w:r>
    </w:p>
    <w:bookmarkEnd w:id="578"/>
    <w:bookmarkStart w:name="z1416" w:id="579"/>
    <w:p>
      <w:pPr>
        <w:spacing w:after="0"/>
        <w:ind w:left="0"/>
        <w:jc w:val="both"/>
      </w:pPr>
      <w:r>
        <w:rPr>
          <w:rFonts w:ascii="Times New Roman"/>
          <w:b w:val="false"/>
          <w:i w:val="false"/>
          <w:color w:val="000000"/>
          <w:sz w:val="28"/>
        </w:rPr>
        <w:t>
      1. Государственная услуга "Назначение социальной помощи специалистам социальной сферы, проживающим в сельской местности, по приобретению топлива" (далее - государственная услуга) предоставляется через отделы занятости и социальных программ районов, городов областного значения по месту жительства потребителя (далее - уполномоченный орган),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 "Назначение социальной помощи специалистам социальной сферы, проживающим в сельской местности, по приобретению топлива" (далее - стандарт). При отсутствии уполномоченного органа по месту жительства потребитель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Также государственная услуга предоставляется через центры обслуживания населения на альтернативной основе (далее - центр). Адреса центров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 и решений местных представительных органов (маслихатов).</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http://www.enbek.gov.kz, на стендах уполномоченного органа, акима сельского округа, центра, в официальных источниках информации, а также может предоставляться по телефонам информационно-справочных служб центров, номера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завершения оказываемой государственной услуги является уведомление о назначении социальной помощи,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специалистам государственных организаций здравоохранения, социального обеспечения, образования, культуры и спорта, проживающим и работающим в сельских населенных пунктах (далее - потребители).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в уполномоченный орган - в течение десяти рабочих дней;</w:t>
      </w:r>
      <w:r>
        <w:br/>
      </w:r>
      <w:r>
        <w:rPr>
          <w:rFonts w:ascii="Times New Roman"/>
          <w:b w:val="false"/>
          <w:i w:val="false"/>
          <w:color w:val="000000"/>
          <w:sz w:val="28"/>
        </w:rPr>
        <w:t>
</w:t>
      </w:r>
      <w:r>
        <w:rPr>
          <w:rFonts w:ascii="Times New Roman"/>
          <w:b w:val="false"/>
          <w:i w:val="false"/>
          <w:color w:val="000000"/>
          <w:sz w:val="28"/>
        </w:rPr>
        <w:t xml:space="preserve">
      акиму сельского округа по месту жительства - в течение пятнадцати рабочих дней; </w:t>
      </w:r>
      <w:r>
        <w:br/>
      </w:r>
      <w:r>
        <w:rPr>
          <w:rFonts w:ascii="Times New Roman"/>
          <w:b w:val="false"/>
          <w:i w:val="false"/>
          <w:color w:val="000000"/>
          <w:sz w:val="28"/>
        </w:rPr>
        <w:t>
</w:t>
      </w:r>
      <w:r>
        <w:rPr>
          <w:rFonts w:ascii="Times New Roman"/>
          <w:b w:val="false"/>
          <w:i w:val="false"/>
          <w:color w:val="000000"/>
          <w:sz w:val="28"/>
        </w:rPr>
        <w:t>
      в центр - в течение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или акима сельского округа: ежедневно с 9.00 часов до 18.00 часов, с обеденным перерывом с 13-00 до 14-00 часов, кроме выходных (суббота, воскресение) и праздничных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График работы центра: ежедневно с 9.00 часов до 20.00 часов без перерыва, а в филиалах и представительствах центра - ежедневно с 9.00 часов до 19.00 часов, с обеденным перерывом с 13-00 до 14-00 часов, кроме выходных (суббота, воскресенье) и праздничных дней.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в помещении уполномоченного органа или акима сельского округа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в помещении центра, где в зале располагаются справочное бюро, кресла,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Помещения уполномоченного органа, акима сельского округа и центра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w:t>
      </w:r>
      <w:r>
        <w:rPr>
          <w:rFonts w:ascii="Times New Roman"/>
          <w:b w:val="false"/>
          <w:i w:val="false"/>
          <w:color w:val="000000"/>
          <w:sz w:val="28"/>
        </w:rPr>
        <w:t>требованиям</w:t>
      </w:r>
      <w:r>
        <w:rPr>
          <w:rFonts w:ascii="Times New Roman"/>
          <w:b w:val="false"/>
          <w:i w:val="false"/>
          <w:color w:val="000000"/>
          <w:sz w:val="28"/>
        </w:rPr>
        <w:t>  к безопасности зданий, в том числе пожарной безопасности, режим помещения - свободный.</w:t>
      </w:r>
    </w:p>
    <w:bookmarkEnd w:id="579"/>
    <w:bookmarkStart w:name="z1437" w:id="580"/>
    <w:p>
      <w:pPr>
        <w:spacing w:after="0"/>
        <w:ind w:left="0"/>
        <w:jc w:val="left"/>
      </w:pPr>
      <w:r>
        <w:rPr>
          <w:rFonts w:ascii="Times New Roman"/>
          <w:b/>
          <w:i w:val="false"/>
          <w:color w:val="000000"/>
        </w:rPr>
        <w:t xml:space="preserve"> 
2. Порядок оказания государственной услуги</w:t>
      </w:r>
    </w:p>
    <w:bookmarkEnd w:id="580"/>
    <w:bookmarkStart w:name="z1438" w:id="581"/>
    <w:p>
      <w:pPr>
        <w:spacing w:after="0"/>
        <w:ind w:left="0"/>
        <w:jc w:val="both"/>
      </w:pPr>
      <w:r>
        <w:rPr>
          <w:rFonts w:ascii="Times New Roman"/>
          <w:b w:val="false"/>
          <w:i w:val="false"/>
          <w:color w:val="000000"/>
          <w:sz w:val="28"/>
        </w:rPr>
        <w:t>
      11. Для получения государственной услуги потребитель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удостоверяющий личность заявителя;</w:t>
      </w:r>
      <w:r>
        <w:br/>
      </w:r>
      <w:r>
        <w:rPr>
          <w:rFonts w:ascii="Times New Roman"/>
          <w:b w:val="false"/>
          <w:i w:val="false"/>
          <w:color w:val="000000"/>
          <w:sz w:val="28"/>
        </w:rPr>
        <w:t>
</w:t>
      </w:r>
      <w:r>
        <w:rPr>
          <w:rFonts w:ascii="Times New Roman"/>
          <w:b w:val="false"/>
          <w:i w:val="false"/>
          <w:color w:val="000000"/>
          <w:sz w:val="28"/>
        </w:rPr>
        <w:t>
      3) копию свидетельства о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xml:space="preserve">
      5) справку с места работы; </w:t>
      </w:r>
      <w:r>
        <w:br/>
      </w:r>
      <w:r>
        <w:rPr>
          <w:rFonts w:ascii="Times New Roman"/>
          <w:b w:val="false"/>
          <w:i w:val="false"/>
          <w:color w:val="000000"/>
          <w:sz w:val="28"/>
        </w:rPr>
        <w:t>
</w:t>
      </w:r>
      <w:r>
        <w:rPr>
          <w:rFonts w:ascii="Times New Roman"/>
          <w:b w:val="false"/>
          <w:i w:val="false"/>
          <w:color w:val="000000"/>
          <w:sz w:val="28"/>
        </w:rPr>
        <w:t>
      6) документ, подтверждающий наличие лицевого счета в банке второго уровня или в организациях, имеющих соответствующую лицензию на осуществление банковских операций.</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постановлением Правительства РК от 01.12.2011 </w:t>
      </w:r>
      <w:r>
        <w:rPr>
          <w:rFonts w:ascii="Times New Roman"/>
          <w:b w:val="false"/>
          <w:i w:val="false"/>
          <w:color w:val="000000"/>
          <w:sz w:val="28"/>
        </w:rPr>
        <w:t>№ 1427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Государственная услуга предоставляется потребителю по письменному заявлению в произвольной форме с предоставлением необходимых документов.</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заполненное заявление и другие документы сдаются ответственному лицу уполномоченного органа, юридический адрес, телефон, адрес электронной почты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или акиму сельского округа по месту жительства. Сведения о номере кабинета ответственного лица,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14. После сдачи всех необходимых документов потребителю выдается:</w:t>
      </w:r>
      <w:r>
        <w:br/>
      </w:r>
      <w:r>
        <w:rPr>
          <w:rFonts w:ascii="Times New Roman"/>
          <w:b w:val="false"/>
          <w:i w:val="false"/>
          <w:color w:val="000000"/>
          <w:sz w:val="28"/>
        </w:rPr>
        <w:t>
</w:t>
      </w:r>
      <w:r>
        <w:rPr>
          <w:rFonts w:ascii="Times New Roman"/>
          <w:b w:val="false"/>
          <w:i w:val="false"/>
          <w:color w:val="000000"/>
          <w:sz w:val="28"/>
        </w:rPr>
        <w:t>
      в уполномоченном органе или у акима сельского округа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w:t>
      </w:r>
      <w:r>
        <w:rPr>
          <w:rFonts w:ascii="Times New Roman"/>
          <w:b w:val="false"/>
          <w:i w:val="false"/>
          <w:color w:val="000000"/>
          <w:sz w:val="28"/>
        </w:rPr>
        <w:t>
      в центре -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Выдача уведомления о назначении (отказе в назначении) социальной помощи осуществляется:</w:t>
      </w:r>
      <w:r>
        <w:br/>
      </w:r>
      <w:r>
        <w:rPr>
          <w:rFonts w:ascii="Times New Roman"/>
          <w:b w:val="false"/>
          <w:i w:val="false"/>
          <w:color w:val="000000"/>
          <w:sz w:val="28"/>
        </w:rPr>
        <w:t>
</w:t>
      </w:r>
      <w:r>
        <w:rPr>
          <w:rFonts w:ascii="Times New Roman"/>
          <w:b w:val="false"/>
          <w:i w:val="false"/>
          <w:color w:val="000000"/>
          <w:sz w:val="28"/>
        </w:rPr>
        <w:t>
      при личном обращении в уполномоченный орган или к акиму сельского округа,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при личном обращении в центр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xml:space="preserve">
      16. Основанием для отказа в представлении государственной услуги является предоставление неполных и (или) недостоверных сведений при сдаче потребителем документов. </w:t>
      </w:r>
      <w:r>
        <w:br/>
      </w:r>
      <w:r>
        <w:rPr>
          <w:rFonts w:ascii="Times New Roman"/>
          <w:b w:val="false"/>
          <w:i w:val="false"/>
          <w:color w:val="000000"/>
          <w:sz w:val="28"/>
        </w:rPr>
        <w:t>
</w:t>
      </w:r>
      <w:r>
        <w:rPr>
          <w:rFonts w:ascii="Times New Roman"/>
          <w:b w:val="false"/>
          <w:i w:val="false"/>
          <w:color w:val="000000"/>
          <w:sz w:val="28"/>
        </w:rPr>
        <w:t>
      Основаниями для прекращения и (или) приостановления оказания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смерть потребителя;</w:t>
      </w:r>
      <w:r>
        <w:br/>
      </w:r>
      <w:r>
        <w:rPr>
          <w:rFonts w:ascii="Times New Roman"/>
          <w:b w:val="false"/>
          <w:i w:val="false"/>
          <w:color w:val="000000"/>
          <w:sz w:val="28"/>
        </w:rPr>
        <w:t>
</w:t>
      </w:r>
      <w:r>
        <w:rPr>
          <w:rFonts w:ascii="Times New Roman"/>
          <w:b w:val="false"/>
          <w:i w:val="false"/>
          <w:color w:val="000000"/>
          <w:sz w:val="28"/>
        </w:rPr>
        <w:t>
      2) выезд потребителя из сельского населенного пункта;</w:t>
      </w:r>
      <w:r>
        <w:br/>
      </w:r>
      <w:r>
        <w:rPr>
          <w:rFonts w:ascii="Times New Roman"/>
          <w:b w:val="false"/>
          <w:i w:val="false"/>
          <w:color w:val="000000"/>
          <w:sz w:val="28"/>
        </w:rPr>
        <w:t>
</w:t>
      </w:r>
      <w:r>
        <w:rPr>
          <w:rFonts w:ascii="Times New Roman"/>
          <w:b w:val="false"/>
          <w:i w:val="false"/>
          <w:color w:val="000000"/>
          <w:sz w:val="28"/>
        </w:rPr>
        <w:t>
      3) увольнение потребителя из государственной организации здравоохранения, социального обеспечения, образования, культуры и спорта.</w:t>
      </w:r>
      <w:r>
        <w:br/>
      </w:r>
      <w:r>
        <w:rPr>
          <w:rFonts w:ascii="Times New Roman"/>
          <w:b w:val="false"/>
          <w:i w:val="false"/>
          <w:color w:val="000000"/>
          <w:sz w:val="28"/>
        </w:rPr>
        <w:t>
</w:t>
      </w:r>
      <w:r>
        <w:rPr>
          <w:rFonts w:ascii="Times New Roman"/>
          <w:b w:val="false"/>
          <w:i w:val="false"/>
          <w:color w:val="000000"/>
          <w:sz w:val="28"/>
        </w:rPr>
        <w:t>
      Уполномоченный орган при выявлении оснований для отказа, прекращения (приостановления) оказания государственной услуги в течение десяти рабочих дней после получения пакета документов выдает потребителю уведомление с указанием причин отказа, прекращения (приостановления).</w:t>
      </w:r>
      <w:r>
        <w:br/>
      </w:r>
      <w:r>
        <w:rPr>
          <w:rFonts w:ascii="Times New Roman"/>
          <w:b w:val="false"/>
          <w:i w:val="false"/>
          <w:color w:val="000000"/>
          <w:sz w:val="28"/>
        </w:rPr>
        <w:t>
</w:t>
      </w:r>
      <w:r>
        <w:rPr>
          <w:rFonts w:ascii="Times New Roman"/>
          <w:b w:val="false"/>
          <w:i w:val="false"/>
          <w:color w:val="000000"/>
          <w:sz w:val="28"/>
        </w:rPr>
        <w:t>
      При оказании государственной услуги через центр уполномоченный орган при выявлении оснований для отказа, прекращения (приостановления) оказания государственной услуги в течение десяти рабочих дней после получения пакета документов направляет в центр уведомление с указанием причин отказа, прекращения (приостановления) для последующей выдачи потребителю.</w:t>
      </w:r>
    </w:p>
    <w:bookmarkEnd w:id="581"/>
    <w:bookmarkStart w:name="z1465" w:id="582"/>
    <w:p>
      <w:pPr>
        <w:spacing w:after="0"/>
        <w:ind w:left="0"/>
        <w:jc w:val="left"/>
      </w:pPr>
      <w:r>
        <w:rPr>
          <w:rFonts w:ascii="Times New Roman"/>
          <w:b/>
          <w:i w:val="false"/>
          <w:color w:val="000000"/>
        </w:rPr>
        <w:t xml:space="preserve"> 
3. Принципы работы</w:t>
      </w:r>
    </w:p>
    <w:bookmarkEnd w:id="582"/>
    <w:bookmarkStart w:name="z1466" w:id="583"/>
    <w:p>
      <w:pPr>
        <w:spacing w:after="0"/>
        <w:ind w:left="0"/>
        <w:jc w:val="both"/>
      </w:pPr>
      <w:r>
        <w:rPr>
          <w:rFonts w:ascii="Times New Roman"/>
          <w:b w:val="false"/>
          <w:i w:val="false"/>
          <w:color w:val="000000"/>
          <w:sz w:val="28"/>
        </w:rPr>
        <w:t>
      17. Деятельность уполномоченного органа, акима сельского округа и центра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583"/>
    <w:bookmarkStart w:name="z1467" w:id="584"/>
    <w:p>
      <w:pPr>
        <w:spacing w:after="0"/>
        <w:ind w:left="0"/>
        <w:jc w:val="left"/>
      </w:pPr>
      <w:r>
        <w:rPr>
          <w:rFonts w:ascii="Times New Roman"/>
          <w:b/>
          <w:i w:val="false"/>
          <w:color w:val="000000"/>
        </w:rPr>
        <w:t xml:space="preserve"> 
4. Результаты работы</w:t>
      </w:r>
    </w:p>
    <w:bookmarkEnd w:id="584"/>
    <w:bookmarkStart w:name="z1468" w:id="585"/>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акима сельского округа и центра, ежегодно утверждаются приказом Министра труда и социальной защиты населения Республики Казахстан.</w:t>
      </w:r>
    </w:p>
    <w:bookmarkEnd w:id="585"/>
    <w:bookmarkStart w:name="z1470" w:id="586"/>
    <w:p>
      <w:pPr>
        <w:spacing w:after="0"/>
        <w:ind w:left="0"/>
        <w:jc w:val="left"/>
      </w:pPr>
      <w:r>
        <w:rPr>
          <w:rFonts w:ascii="Times New Roman"/>
          <w:b/>
          <w:i w:val="false"/>
          <w:color w:val="000000"/>
        </w:rPr>
        <w:t xml:space="preserve"> 
5. Порядок обжалования</w:t>
      </w:r>
    </w:p>
    <w:bookmarkEnd w:id="586"/>
    <w:bookmarkStart w:name="z1471" w:id="587"/>
    <w:p>
      <w:pPr>
        <w:spacing w:after="0"/>
        <w:ind w:left="0"/>
        <w:jc w:val="both"/>
      </w:pPr>
      <w:r>
        <w:rPr>
          <w:rFonts w:ascii="Times New Roman"/>
          <w:b w:val="false"/>
          <w:i w:val="false"/>
          <w:color w:val="000000"/>
          <w:sz w:val="28"/>
        </w:rPr>
        <w:t>
      20. Наименования государственных органов, их юридические адреса, номера телефонов, по которым разъясняют порядок обжалования действий (бездействия) уполномоченных должностных лиц и оказывают содействие в подготовке жалобы,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Порядок обжалования действий (бездействия) сотрудника центра разъясняют по телефонам информационно-справочных служб центров,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государственного органа, ответственного за организацию оказания данной государственной услуги, наименование, график работы, юридические адреса, телефоны, адрес электронной почты которых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аппарата акима области, центра, номер кабинета которого указан на информационном стенде уполномоченного органа, аппарата акима области, центра или акиму сельского округа. График работы, юридический адрес, телефон, адрес электронной почты уполномоченного органа, телефон и адрес аппарата акима области и центра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потребителем.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Потребителю, обратившемуся с письменной жалобой,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xml:space="preserve">
      26. Адрес Министерства труда и социальной защиты населения Республики Казахстан: 010000, город Астана, улица Орынбор, 8, Дом Министерств, подъезд 6, интернет-ресурс: </w:t>
      </w:r>
      <w:r>
        <w:rPr>
          <w:rFonts w:ascii="Times New Roman"/>
          <w:b w:val="false"/>
          <w:i w:val="false"/>
          <w:color w:val="000000"/>
          <w:sz w:val="28"/>
          <w:u w:val="single"/>
        </w:rPr>
        <w:t>http://www.enbek.gov.kz</w:t>
      </w:r>
      <w:r>
        <w:rPr>
          <w:rFonts w:ascii="Times New Roman"/>
          <w:b w:val="false"/>
          <w:i w:val="false"/>
          <w:color w:val="000000"/>
          <w:sz w:val="28"/>
        </w:rPr>
        <w:t>.</w:t>
      </w:r>
    </w:p>
    <w:bookmarkEnd w:id="587"/>
    <w:bookmarkStart w:name="z1479" w:id="58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социальной помощи специалистам</w:t>
      </w:r>
      <w:r>
        <w:br/>
      </w:r>
      <w:r>
        <w:rPr>
          <w:rFonts w:ascii="Times New Roman"/>
          <w:b w:val="false"/>
          <w:i w:val="false"/>
          <w:color w:val="000000"/>
          <w:sz w:val="28"/>
        </w:rPr>
        <w:t xml:space="preserve">
социальной сферы, проживающим в сельской </w:t>
      </w:r>
      <w:r>
        <w:br/>
      </w:r>
      <w:r>
        <w:rPr>
          <w:rFonts w:ascii="Times New Roman"/>
          <w:b w:val="false"/>
          <w:i w:val="false"/>
          <w:color w:val="000000"/>
          <w:sz w:val="28"/>
        </w:rPr>
        <w:t xml:space="preserve">
местности, по приобретению топлива"  </w:t>
      </w:r>
    </w:p>
    <w:bookmarkEnd w:id="588"/>
    <w:bookmarkStart w:name="z1480" w:id="589"/>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уполномоченных органов</w:t>
      </w:r>
    </w:p>
    <w:bookmarkEnd w:id="589"/>
    <w:bookmarkStart w:name="z1481" w:id="59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Акмолинской области</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4617"/>
        <w:gridCol w:w="3921"/>
        <w:gridCol w:w="1830"/>
        <w:gridCol w:w="2654"/>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Аккольского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w:t>
            </w:r>
            <w:r>
              <w:br/>
            </w:r>
            <w:r>
              <w:rPr>
                <w:rFonts w:ascii="Times New Roman"/>
                <w:b w:val="false"/>
                <w:i w:val="false"/>
                <w:color w:val="000000"/>
                <w:sz w:val="20"/>
              </w:rPr>
              <w:t>
улица</w:t>
            </w:r>
            <w:r>
              <w:br/>
            </w:r>
            <w:r>
              <w:rPr>
                <w:rFonts w:ascii="Times New Roman"/>
                <w:b w:val="false"/>
                <w:i w:val="false"/>
                <w:color w:val="000000"/>
                <w:sz w:val="20"/>
              </w:rPr>
              <w:t>
Нурмагамбетова, 81</w:t>
            </w:r>
            <w:r>
              <w:br/>
            </w:r>
            <w:r>
              <w:rPr>
                <w:rFonts w:ascii="Times New Roman"/>
                <w:b w:val="false"/>
                <w:i w:val="false"/>
                <w:color w:val="000000"/>
                <w:sz w:val="20"/>
              </w:rPr>
              <w:t>
akkol_ozsp@mail.ru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Аршалынского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село Аршалы, улица</w:t>
            </w:r>
            <w:r>
              <w:br/>
            </w:r>
            <w:r>
              <w:rPr>
                <w:rFonts w:ascii="Times New Roman"/>
                <w:b w:val="false"/>
                <w:i w:val="false"/>
                <w:color w:val="000000"/>
                <w:sz w:val="20"/>
              </w:rPr>
              <w:t>
Ташенова, 47</w:t>
            </w:r>
            <w:r>
              <w:br/>
            </w:r>
            <w:r>
              <w:rPr>
                <w:rFonts w:ascii="Times New Roman"/>
                <w:b w:val="false"/>
                <w:i w:val="false"/>
                <w:color w:val="000000"/>
                <w:sz w:val="20"/>
              </w:rPr>
              <w:t>
arshaly_rotz@</w:t>
            </w:r>
            <w:r>
              <w:br/>
            </w:r>
            <w:r>
              <w:rPr>
                <w:rFonts w:ascii="Times New Roman"/>
                <w:b w:val="false"/>
                <w:i w:val="false"/>
                <w:color w:val="000000"/>
                <w:sz w:val="20"/>
              </w:rPr>
              <w:t>
kokshetau.online.</w:t>
            </w:r>
            <w:r>
              <w:br/>
            </w:r>
            <w:r>
              <w:rPr>
                <w:rFonts w:ascii="Times New Roman"/>
                <w:b w:val="false"/>
                <w:i w:val="false"/>
                <w:color w:val="000000"/>
                <w:sz w:val="20"/>
              </w:rPr>
              <w:t>
kz</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Астраханского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район, село</w:t>
            </w:r>
            <w:r>
              <w:br/>
            </w:r>
            <w:r>
              <w:rPr>
                <w:rFonts w:ascii="Times New Roman"/>
                <w:b w:val="false"/>
                <w:i w:val="false"/>
                <w:color w:val="000000"/>
                <w:sz w:val="20"/>
              </w:rPr>
              <w:t>
Астраханка, улица</w:t>
            </w:r>
            <w:r>
              <w:br/>
            </w:r>
            <w:r>
              <w:rPr>
                <w:rFonts w:ascii="Times New Roman"/>
                <w:b w:val="false"/>
                <w:i w:val="false"/>
                <w:color w:val="000000"/>
                <w:sz w:val="20"/>
              </w:rPr>
              <w:t>
Аль-Фараби, 50</w:t>
            </w:r>
            <w:r>
              <w:br/>
            </w:r>
            <w:r>
              <w:rPr>
                <w:rFonts w:ascii="Times New Roman"/>
                <w:b w:val="false"/>
                <w:i w:val="false"/>
                <w:color w:val="000000"/>
                <w:sz w:val="20"/>
              </w:rPr>
              <w:t>
astr_socz@</w:t>
            </w:r>
            <w:r>
              <w:br/>
            </w:r>
            <w:r>
              <w:rPr>
                <w:rFonts w:ascii="Times New Roman"/>
                <w:b w:val="false"/>
                <w:i w:val="false"/>
                <w:color w:val="000000"/>
                <w:sz w:val="20"/>
              </w:rPr>
              <w:t>
kokshetau.online.</w:t>
            </w:r>
            <w:r>
              <w:br/>
            </w:r>
            <w:r>
              <w:rPr>
                <w:rFonts w:ascii="Times New Roman"/>
                <w:b w:val="false"/>
                <w:i w:val="false"/>
                <w:color w:val="000000"/>
                <w:sz w:val="20"/>
              </w:rPr>
              <w:t>
kz</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Атбасарского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город Атбасар,</w:t>
            </w:r>
            <w:r>
              <w:br/>
            </w:r>
            <w:r>
              <w:rPr>
                <w:rFonts w:ascii="Times New Roman"/>
                <w:b w:val="false"/>
                <w:i w:val="false"/>
                <w:color w:val="000000"/>
                <w:sz w:val="20"/>
              </w:rPr>
              <w:t>
улица Агыбай</w:t>
            </w:r>
            <w:r>
              <w:br/>
            </w:r>
            <w:r>
              <w:rPr>
                <w:rFonts w:ascii="Times New Roman"/>
                <w:b w:val="false"/>
                <w:i w:val="false"/>
                <w:color w:val="000000"/>
                <w:sz w:val="20"/>
              </w:rPr>
              <w:t>
батыра, 50</w:t>
            </w:r>
            <w:r>
              <w:br/>
            </w:r>
            <w:r>
              <w:rPr>
                <w:rFonts w:ascii="Times New Roman"/>
                <w:b w:val="false"/>
                <w:i w:val="false"/>
                <w:color w:val="000000"/>
                <w:sz w:val="20"/>
              </w:rPr>
              <w:t>
atb_rotziszn@</w:t>
            </w:r>
            <w:r>
              <w:br/>
            </w:r>
            <w:r>
              <w:rPr>
                <w:rFonts w:ascii="Times New Roman"/>
                <w:b w:val="false"/>
                <w:i w:val="false"/>
                <w:color w:val="000000"/>
                <w:sz w:val="20"/>
              </w:rPr>
              <w:t>
kokshetau.online.</w:t>
            </w:r>
            <w:r>
              <w:br/>
            </w:r>
            <w:r>
              <w:rPr>
                <w:rFonts w:ascii="Times New Roman"/>
                <w:b w:val="false"/>
                <w:i w:val="false"/>
                <w:color w:val="000000"/>
                <w:sz w:val="20"/>
              </w:rPr>
              <w:t>
kz</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Буландынского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район, город</w:t>
            </w:r>
            <w:r>
              <w:br/>
            </w:r>
            <w:r>
              <w:rPr>
                <w:rFonts w:ascii="Times New Roman"/>
                <w:b w:val="false"/>
                <w:i w:val="false"/>
                <w:color w:val="000000"/>
                <w:sz w:val="20"/>
              </w:rPr>
              <w:t>
Макинск, улица</w:t>
            </w:r>
            <w:r>
              <w:br/>
            </w:r>
            <w:r>
              <w:rPr>
                <w:rFonts w:ascii="Times New Roman"/>
                <w:b w:val="false"/>
                <w:i w:val="false"/>
                <w:color w:val="000000"/>
                <w:sz w:val="20"/>
              </w:rPr>
              <w:t>
Некрасова, 19</w:t>
            </w:r>
            <w:r>
              <w:br/>
            </w:r>
            <w:r>
              <w:rPr>
                <w:rFonts w:ascii="Times New Roman"/>
                <w:b w:val="false"/>
                <w:i w:val="false"/>
                <w:color w:val="000000"/>
                <w:sz w:val="20"/>
              </w:rPr>
              <w:t>
bulandy_rozsp@mail</w:t>
            </w:r>
            <w:r>
              <w:br/>
            </w:r>
            <w:r>
              <w:rPr>
                <w:rFonts w:ascii="Times New Roman"/>
                <w:b w:val="false"/>
                <w:i w:val="false"/>
                <w:color w:val="000000"/>
                <w:sz w:val="20"/>
              </w:rPr>
              <w:t>
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район, село</w:t>
            </w:r>
            <w:r>
              <w:br/>
            </w:r>
            <w:r>
              <w:rPr>
                <w:rFonts w:ascii="Times New Roman"/>
                <w:b w:val="false"/>
                <w:i w:val="false"/>
                <w:color w:val="000000"/>
                <w:sz w:val="20"/>
              </w:rPr>
              <w:t>
Егиндыколь, улица</w:t>
            </w:r>
            <w:r>
              <w:br/>
            </w:r>
            <w:r>
              <w:rPr>
                <w:rFonts w:ascii="Times New Roman"/>
                <w:b w:val="false"/>
                <w:i w:val="false"/>
                <w:color w:val="000000"/>
                <w:sz w:val="20"/>
              </w:rPr>
              <w:t>
Победы, 6</w:t>
            </w:r>
            <w:r>
              <w:br/>
            </w:r>
            <w:r>
              <w:rPr>
                <w:rFonts w:ascii="Times New Roman"/>
                <w:b w:val="false"/>
                <w:i w:val="false"/>
                <w:color w:val="000000"/>
                <w:sz w:val="20"/>
              </w:rPr>
              <w:t>
egindykol_ozsp@</w:t>
            </w:r>
            <w:r>
              <w:br/>
            </w:r>
            <w:r>
              <w:rPr>
                <w:rFonts w:ascii="Times New Roman"/>
                <w:b w:val="false"/>
                <w:i w:val="false"/>
                <w:color w:val="000000"/>
                <w:sz w:val="20"/>
              </w:rPr>
              <w:t>
mail.ru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 город</w:t>
            </w:r>
            <w:r>
              <w:br/>
            </w:r>
            <w:r>
              <w:rPr>
                <w:rFonts w:ascii="Times New Roman"/>
                <w:b w:val="false"/>
                <w:i w:val="false"/>
                <w:color w:val="000000"/>
                <w:sz w:val="20"/>
              </w:rPr>
              <w:t>
Степняк, улица</w:t>
            </w:r>
            <w:r>
              <w:br/>
            </w:r>
            <w:r>
              <w:rPr>
                <w:rFonts w:ascii="Times New Roman"/>
                <w:b w:val="false"/>
                <w:i w:val="false"/>
                <w:color w:val="000000"/>
                <w:sz w:val="20"/>
              </w:rPr>
              <w:t>
Ленина, 64</w:t>
            </w:r>
            <w:r>
              <w:br/>
            </w:r>
            <w:r>
              <w:rPr>
                <w:rFonts w:ascii="Times New Roman"/>
                <w:b w:val="false"/>
                <w:i w:val="false"/>
                <w:color w:val="000000"/>
                <w:sz w:val="20"/>
              </w:rPr>
              <w:t>
oz_sp.enbek@bk.ru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район, город</w:t>
            </w:r>
            <w:r>
              <w:br/>
            </w:r>
            <w:r>
              <w:rPr>
                <w:rFonts w:ascii="Times New Roman"/>
                <w:b w:val="false"/>
                <w:i w:val="false"/>
                <w:color w:val="000000"/>
                <w:sz w:val="20"/>
              </w:rPr>
              <w:t>
Ерейментау, улица</w:t>
            </w:r>
            <w:r>
              <w:br/>
            </w:r>
            <w:r>
              <w:rPr>
                <w:rFonts w:ascii="Times New Roman"/>
                <w:b w:val="false"/>
                <w:i w:val="false"/>
                <w:color w:val="000000"/>
                <w:sz w:val="20"/>
              </w:rPr>
              <w:t>
Кенесары, 87</w:t>
            </w:r>
            <w:r>
              <w:br/>
            </w:r>
            <w:r>
              <w:rPr>
                <w:rFonts w:ascii="Times New Roman"/>
                <w:b w:val="false"/>
                <w:i w:val="false"/>
                <w:color w:val="000000"/>
                <w:sz w:val="20"/>
              </w:rPr>
              <w:t>
eremzsp@mail.ru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 улица</w:t>
            </w:r>
            <w:r>
              <w:br/>
            </w:r>
            <w:r>
              <w:rPr>
                <w:rFonts w:ascii="Times New Roman"/>
                <w:b w:val="false"/>
                <w:i w:val="false"/>
                <w:color w:val="000000"/>
                <w:sz w:val="20"/>
              </w:rPr>
              <w:t>
Конаева, 5</w:t>
            </w:r>
            <w:r>
              <w:br/>
            </w:r>
            <w:r>
              <w:rPr>
                <w:rFonts w:ascii="Times New Roman"/>
                <w:b w:val="false"/>
                <w:i w:val="false"/>
                <w:color w:val="000000"/>
                <w:sz w:val="20"/>
              </w:rPr>
              <w:t>
esil_sobes@mail.ru</w:t>
            </w:r>
            <w:r>
              <w:br/>
            </w:r>
            <w:r>
              <w:rPr>
                <w:rFonts w:ascii="Times New Roman"/>
                <w:b w:val="false"/>
                <w:i w:val="false"/>
                <w:color w:val="000000"/>
                <w:sz w:val="20"/>
              </w:rPr>
              <w:t>
sobes@kokshetau.</w:t>
            </w:r>
            <w:r>
              <w:br/>
            </w:r>
            <w:r>
              <w:rPr>
                <w:rFonts w:ascii="Times New Roman"/>
                <w:b w:val="false"/>
                <w:i w:val="false"/>
                <w:color w:val="000000"/>
                <w:sz w:val="20"/>
              </w:rPr>
              <w:t>
online.kz</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Жаксынского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 улица</w:t>
            </w:r>
            <w:r>
              <w:br/>
            </w:r>
            <w:r>
              <w:rPr>
                <w:rFonts w:ascii="Times New Roman"/>
                <w:b w:val="false"/>
                <w:i w:val="false"/>
                <w:color w:val="000000"/>
                <w:sz w:val="20"/>
              </w:rPr>
              <w:t>
Дружбы, 3</w:t>
            </w:r>
            <w:r>
              <w:br/>
            </w:r>
            <w:r>
              <w:rPr>
                <w:rFonts w:ascii="Times New Roman"/>
                <w:b w:val="false"/>
                <w:i w:val="false"/>
                <w:color w:val="000000"/>
                <w:sz w:val="20"/>
              </w:rPr>
              <w:t>
soc_zahita_21@</w:t>
            </w:r>
            <w:r>
              <w:br/>
            </w:r>
            <w:r>
              <w:rPr>
                <w:rFonts w:ascii="Times New Roman"/>
                <w:b w:val="false"/>
                <w:i w:val="false"/>
                <w:color w:val="000000"/>
                <w:sz w:val="20"/>
              </w:rPr>
              <w:t>
kokshetau.online.</w:t>
            </w:r>
            <w:r>
              <w:br/>
            </w:r>
            <w:r>
              <w:rPr>
                <w:rFonts w:ascii="Times New Roman"/>
                <w:b w:val="false"/>
                <w:i w:val="false"/>
                <w:color w:val="000000"/>
                <w:sz w:val="20"/>
              </w:rPr>
              <w:t>
kz</w:t>
            </w:r>
            <w:r>
              <w:br/>
            </w:r>
            <w:r>
              <w:rPr>
                <w:rFonts w:ascii="Times New Roman"/>
                <w:b w:val="false"/>
                <w:i w:val="false"/>
                <w:color w:val="000000"/>
                <w:sz w:val="20"/>
              </w:rPr>
              <w:t>
socasp@mail.ru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Жаркаинского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город Державинск,</w:t>
            </w:r>
            <w:r>
              <w:br/>
            </w:r>
            <w:r>
              <w:rPr>
                <w:rFonts w:ascii="Times New Roman"/>
                <w:b w:val="false"/>
                <w:i w:val="false"/>
                <w:color w:val="000000"/>
                <w:sz w:val="20"/>
              </w:rPr>
              <w:t>
улица Ленина, 32</w:t>
            </w:r>
            <w:r>
              <w:br/>
            </w:r>
            <w:r>
              <w:rPr>
                <w:rFonts w:ascii="Times New Roman"/>
                <w:b w:val="false"/>
                <w:i w:val="false"/>
                <w:color w:val="000000"/>
                <w:sz w:val="20"/>
              </w:rPr>
              <w:t>
rusz_irk@</w:t>
            </w:r>
            <w:r>
              <w:br/>
            </w:r>
            <w:r>
              <w:rPr>
                <w:rFonts w:ascii="Times New Roman"/>
                <w:b w:val="false"/>
                <w:i w:val="false"/>
                <w:color w:val="000000"/>
                <w:sz w:val="20"/>
              </w:rPr>
              <w:t>
kokshetau.online.</w:t>
            </w:r>
            <w:r>
              <w:br/>
            </w:r>
            <w:r>
              <w:rPr>
                <w:rFonts w:ascii="Times New Roman"/>
                <w:b w:val="false"/>
                <w:i w:val="false"/>
                <w:color w:val="000000"/>
                <w:sz w:val="20"/>
              </w:rPr>
              <w:t>
kz</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Зерендинского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район, село</w:t>
            </w:r>
            <w:r>
              <w:br/>
            </w:r>
            <w:r>
              <w:rPr>
                <w:rFonts w:ascii="Times New Roman"/>
                <w:b w:val="false"/>
                <w:i w:val="false"/>
                <w:color w:val="000000"/>
                <w:sz w:val="20"/>
              </w:rPr>
              <w:t>
Зеренда, улица</w:t>
            </w:r>
            <w:r>
              <w:br/>
            </w:r>
            <w:r>
              <w:rPr>
                <w:rFonts w:ascii="Times New Roman"/>
                <w:b w:val="false"/>
                <w:i w:val="false"/>
                <w:color w:val="000000"/>
                <w:sz w:val="20"/>
              </w:rPr>
              <w:t>
Мира, 64</w:t>
            </w:r>
            <w:r>
              <w:br/>
            </w:r>
            <w:r>
              <w:rPr>
                <w:rFonts w:ascii="Times New Roman"/>
                <w:b w:val="false"/>
                <w:i w:val="false"/>
                <w:color w:val="000000"/>
                <w:sz w:val="20"/>
              </w:rPr>
              <w:t>
sobes_zer_08@</w:t>
            </w:r>
            <w:r>
              <w:br/>
            </w:r>
            <w:r>
              <w:rPr>
                <w:rFonts w:ascii="Times New Roman"/>
                <w:b w:val="false"/>
                <w:i w:val="false"/>
                <w:color w:val="000000"/>
                <w:sz w:val="20"/>
              </w:rPr>
              <w:t>
mail.ru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Коргалжынского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район, село</w:t>
            </w:r>
            <w:r>
              <w:br/>
            </w:r>
            <w:r>
              <w:rPr>
                <w:rFonts w:ascii="Times New Roman"/>
                <w:b w:val="false"/>
                <w:i w:val="false"/>
                <w:color w:val="000000"/>
                <w:sz w:val="20"/>
              </w:rPr>
              <w:t>
Коргалжын, улица</w:t>
            </w:r>
            <w:r>
              <w:br/>
            </w:r>
            <w:r>
              <w:rPr>
                <w:rFonts w:ascii="Times New Roman"/>
                <w:b w:val="false"/>
                <w:i w:val="false"/>
                <w:color w:val="000000"/>
                <w:sz w:val="20"/>
              </w:rPr>
              <w:t>
Балгамбаева, 9</w:t>
            </w:r>
            <w:r>
              <w:br/>
            </w:r>
            <w:r>
              <w:rPr>
                <w:rFonts w:ascii="Times New Roman"/>
                <w:b w:val="false"/>
                <w:i w:val="false"/>
                <w:color w:val="000000"/>
                <w:sz w:val="20"/>
              </w:rPr>
              <w:t>
kszn@kokshetau.</w:t>
            </w:r>
            <w:r>
              <w:br/>
            </w:r>
            <w:r>
              <w:rPr>
                <w:rFonts w:ascii="Times New Roman"/>
                <w:b w:val="false"/>
                <w:i w:val="false"/>
                <w:color w:val="000000"/>
                <w:sz w:val="20"/>
              </w:rPr>
              <w:t>
online.kz</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Сандыктауского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район, село</w:t>
            </w:r>
            <w:r>
              <w:br/>
            </w:r>
            <w:r>
              <w:rPr>
                <w:rFonts w:ascii="Times New Roman"/>
                <w:b w:val="false"/>
                <w:i w:val="false"/>
                <w:color w:val="000000"/>
                <w:sz w:val="20"/>
              </w:rPr>
              <w:t>
Балкашино, улица</w:t>
            </w:r>
            <w:r>
              <w:br/>
            </w:r>
            <w:r>
              <w:rPr>
                <w:rFonts w:ascii="Times New Roman"/>
                <w:b w:val="false"/>
                <w:i w:val="false"/>
                <w:color w:val="000000"/>
                <w:sz w:val="20"/>
              </w:rPr>
              <w:t>
Ленина, 117</w:t>
            </w:r>
            <w:r>
              <w:br/>
            </w:r>
            <w:r>
              <w:rPr>
                <w:rFonts w:ascii="Times New Roman"/>
                <w:b w:val="false"/>
                <w:i w:val="false"/>
                <w:color w:val="000000"/>
                <w:sz w:val="20"/>
              </w:rPr>
              <w:t>
Sondyktau_OZSP@</w:t>
            </w:r>
            <w:r>
              <w:br/>
            </w:r>
            <w:r>
              <w:rPr>
                <w:rFonts w:ascii="Times New Roman"/>
                <w:b w:val="false"/>
                <w:i w:val="false"/>
                <w:color w:val="000000"/>
                <w:sz w:val="20"/>
              </w:rPr>
              <w:t>
kokshetau.online.</w:t>
            </w:r>
            <w:r>
              <w:br/>
            </w:r>
            <w:r>
              <w:rPr>
                <w:rFonts w:ascii="Times New Roman"/>
                <w:b w:val="false"/>
                <w:i w:val="false"/>
                <w:color w:val="000000"/>
                <w:sz w:val="20"/>
              </w:rPr>
              <w:t>
kz</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район, село Акмол,</w:t>
            </w:r>
            <w:r>
              <w:br/>
            </w:r>
            <w:r>
              <w:rPr>
                <w:rFonts w:ascii="Times New Roman"/>
                <w:b w:val="false"/>
                <w:i w:val="false"/>
                <w:color w:val="000000"/>
                <w:sz w:val="20"/>
              </w:rPr>
              <w:t>
улица Гагарина, 15</w:t>
            </w:r>
            <w:r>
              <w:br/>
            </w:r>
            <w:r>
              <w:rPr>
                <w:rFonts w:ascii="Times New Roman"/>
                <w:b w:val="false"/>
                <w:i w:val="false"/>
                <w:color w:val="000000"/>
                <w:sz w:val="20"/>
              </w:rPr>
              <w:t>
otdelakmol@mail.ru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Шортандинского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район, поселок</w:t>
            </w:r>
            <w:r>
              <w:br/>
            </w:r>
            <w:r>
              <w:rPr>
                <w:rFonts w:ascii="Times New Roman"/>
                <w:b w:val="false"/>
                <w:i w:val="false"/>
                <w:color w:val="000000"/>
                <w:sz w:val="20"/>
              </w:rPr>
              <w:t>
Шортанды, улица</w:t>
            </w:r>
            <w:r>
              <w:br/>
            </w:r>
            <w:r>
              <w:rPr>
                <w:rFonts w:ascii="Times New Roman"/>
                <w:b w:val="false"/>
                <w:i w:val="false"/>
                <w:color w:val="000000"/>
                <w:sz w:val="20"/>
              </w:rPr>
              <w:t>
Абылай хана, 22</w:t>
            </w:r>
            <w:r>
              <w:br/>
            </w:r>
            <w:r>
              <w:rPr>
                <w:rFonts w:ascii="Times New Roman"/>
                <w:b w:val="false"/>
                <w:i w:val="false"/>
                <w:color w:val="000000"/>
                <w:sz w:val="20"/>
              </w:rPr>
              <w:t>
shortsobes@mail.ru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c>
          <w:tcPr>
            <w:tcW w:w="0" w:type="auto"/>
            <w:vMerge/>
            <w:tcBorders>
              <w:top w:val="nil"/>
              <w:left w:val="single" w:color="cfcfcf" w:sz="5"/>
              <w:bottom w:val="single" w:color="cfcfcf" w:sz="5"/>
              <w:right w:val="single" w:color="cfcfcf" w:sz="5"/>
            </w:tcBorders>
          </w:tcPr>
          <w:p/>
        </w:tc>
      </w:tr>
      <w:tr>
        <w:trPr>
          <w:trHeight w:val="84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Бурабайского района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w:t>
            </w:r>
            <w:r>
              <w:br/>
            </w:r>
            <w:r>
              <w:rPr>
                <w:rFonts w:ascii="Times New Roman"/>
                <w:b w:val="false"/>
                <w:i w:val="false"/>
                <w:color w:val="000000"/>
                <w:sz w:val="20"/>
              </w:rPr>
              <w:t>
улица 8 марта, 24</w:t>
            </w:r>
            <w:r>
              <w:br/>
            </w:r>
            <w:r>
              <w:rPr>
                <w:rFonts w:ascii="Times New Roman"/>
                <w:b w:val="false"/>
                <w:i w:val="false"/>
                <w:color w:val="000000"/>
                <w:sz w:val="20"/>
              </w:rPr>
              <w:t>
soczachita@</w:t>
            </w:r>
            <w:r>
              <w:br/>
            </w:r>
            <w:r>
              <w:rPr>
                <w:rFonts w:ascii="Times New Roman"/>
                <w:b w:val="false"/>
                <w:i w:val="false"/>
                <w:color w:val="000000"/>
                <w:sz w:val="20"/>
              </w:rPr>
              <w:t>
kokshetau.online.</w:t>
            </w:r>
            <w:r>
              <w:br/>
            </w:r>
            <w:r>
              <w:rPr>
                <w:rFonts w:ascii="Times New Roman"/>
                <w:b w:val="false"/>
                <w:i w:val="false"/>
                <w:color w:val="000000"/>
                <w:sz w:val="20"/>
              </w:rPr>
              <w:t>
kz</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Степногорск</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Степногорск,</w:t>
            </w:r>
            <w:r>
              <w:br/>
            </w:r>
            <w:r>
              <w:rPr>
                <w:rFonts w:ascii="Times New Roman"/>
                <w:b w:val="false"/>
                <w:i w:val="false"/>
                <w:color w:val="000000"/>
                <w:sz w:val="20"/>
              </w:rPr>
              <w:t>
4 микрорайон</w:t>
            </w:r>
            <w:r>
              <w:br/>
            </w:r>
            <w:r>
              <w:rPr>
                <w:rFonts w:ascii="Times New Roman"/>
                <w:b w:val="false"/>
                <w:i w:val="false"/>
                <w:color w:val="000000"/>
                <w:sz w:val="20"/>
              </w:rPr>
              <w:t>
soc_progr@mail.ru</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Кокшетау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w:t>
            </w:r>
            <w:r>
              <w:br/>
            </w:r>
            <w:r>
              <w:rPr>
                <w:rFonts w:ascii="Times New Roman"/>
                <w:b w:val="false"/>
                <w:i w:val="false"/>
                <w:color w:val="000000"/>
                <w:sz w:val="20"/>
              </w:rPr>
              <w:t>
Локомотивная, 9 а</w:t>
            </w:r>
            <w:r>
              <w:br/>
            </w:r>
            <w:r>
              <w:rPr>
                <w:rFonts w:ascii="Times New Roman"/>
                <w:b w:val="false"/>
                <w:i w:val="false"/>
                <w:color w:val="000000"/>
                <w:sz w:val="20"/>
              </w:rPr>
              <w:t>
Sobes_kokshe@</w:t>
            </w:r>
            <w:r>
              <w:br/>
            </w:r>
            <w:r>
              <w:rPr>
                <w:rFonts w:ascii="Times New Roman"/>
                <w:b w:val="false"/>
                <w:i w:val="false"/>
                <w:color w:val="000000"/>
                <w:sz w:val="20"/>
              </w:rPr>
              <w:t>
kokshetau.online.</w:t>
            </w:r>
            <w:r>
              <w:br/>
            </w:r>
            <w:r>
              <w:rPr>
                <w:rFonts w:ascii="Times New Roman"/>
                <w:b w:val="false"/>
                <w:i w:val="false"/>
                <w:color w:val="000000"/>
                <w:sz w:val="20"/>
              </w:rPr>
              <w:t>
kz</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c>
          <w:tcPr>
            <w:tcW w:w="0" w:type="auto"/>
            <w:vMerge/>
            <w:tcBorders>
              <w:top w:val="nil"/>
              <w:left w:val="single" w:color="cfcfcf" w:sz="5"/>
              <w:bottom w:val="single" w:color="cfcfcf" w:sz="5"/>
              <w:right w:val="single" w:color="cfcfcf" w:sz="5"/>
            </w:tcBorders>
          </w:tcPr>
          <w:p/>
        </w:tc>
      </w:tr>
    </w:tbl>
    <w:bookmarkStart w:name="z1482" w:id="59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Актюбинской области</w:t>
      </w:r>
    </w:p>
    <w:bookmarkEnd w:id="591"/>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79"/>
        <w:gridCol w:w="3915"/>
        <w:gridCol w:w="1742"/>
        <w:gridCol w:w="2714"/>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Айтекебийского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район, село</w:t>
            </w:r>
            <w:r>
              <w:br/>
            </w:r>
            <w:r>
              <w:rPr>
                <w:rFonts w:ascii="Times New Roman"/>
                <w:b w:val="false"/>
                <w:i w:val="false"/>
                <w:color w:val="000000"/>
                <w:sz w:val="20"/>
              </w:rPr>
              <w:t>
Комсомольское,</w:t>
            </w:r>
            <w:r>
              <w:br/>
            </w:r>
            <w:r>
              <w:rPr>
                <w:rFonts w:ascii="Times New Roman"/>
                <w:b w:val="false"/>
                <w:i w:val="false"/>
                <w:color w:val="000000"/>
                <w:sz w:val="20"/>
              </w:rPr>
              <w:t>
улица Балдырган,</w:t>
            </w:r>
            <w:r>
              <w:br/>
            </w:r>
            <w:r>
              <w:rPr>
                <w:rFonts w:ascii="Times New Roman"/>
                <w:b w:val="false"/>
                <w:i w:val="false"/>
                <w:color w:val="000000"/>
                <w:sz w:val="20"/>
              </w:rPr>
              <w:t>
10</w:t>
            </w:r>
            <w:r>
              <w:br/>
            </w:r>
            <w:r>
              <w:rPr>
                <w:rFonts w:ascii="Times New Roman"/>
                <w:b w:val="false"/>
                <w:i w:val="false"/>
                <w:color w:val="000000"/>
                <w:sz w:val="20"/>
              </w:rPr>
              <w:t>
aitekebi_ozisp@</w:t>
            </w:r>
            <w:r>
              <w:br/>
            </w:r>
            <w:r>
              <w:rPr>
                <w:rFonts w:ascii="Times New Roman"/>
                <w:b w:val="false"/>
                <w:i w:val="false"/>
                <w:color w:val="000000"/>
                <w:sz w:val="20"/>
              </w:rPr>
              <w:t>
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2-12-18</w:t>
            </w:r>
            <w:r>
              <w:br/>
            </w:r>
            <w:r>
              <w:rPr>
                <w:rFonts w:ascii="Times New Roman"/>
                <w:b w:val="false"/>
                <w:i w:val="false"/>
                <w:color w:val="000000"/>
                <w:sz w:val="20"/>
              </w:rPr>
              <w:t>
2-14-69</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Алгинского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улица Сейфуллина,</w:t>
            </w:r>
            <w:r>
              <w:br/>
            </w:r>
            <w:r>
              <w:rPr>
                <w:rFonts w:ascii="Times New Roman"/>
                <w:b w:val="false"/>
                <w:i w:val="false"/>
                <w:color w:val="000000"/>
                <w:sz w:val="20"/>
              </w:rPr>
              <w:t>
17</w:t>
            </w:r>
            <w:r>
              <w:br/>
            </w:r>
            <w:r>
              <w:rPr>
                <w:rFonts w:ascii="Times New Roman"/>
                <w:b w:val="false"/>
                <w:i w:val="false"/>
                <w:color w:val="000000"/>
                <w:sz w:val="20"/>
              </w:rPr>
              <w:t>
alga_zanytos@</w:t>
            </w:r>
            <w:r>
              <w:br/>
            </w:r>
            <w:r>
              <w:rPr>
                <w:rFonts w:ascii="Times New Roman"/>
                <w:b w:val="false"/>
                <w:i w:val="false"/>
                <w:color w:val="000000"/>
                <w:sz w:val="20"/>
              </w:rPr>
              <w:t>
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3-11-52</w:t>
            </w:r>
            <w:r>
              <w:br/>
            </w:r>
            <w:r>
              <w:rPr>
                <w:rFonts w:ascii="Times New Roman"/>
                <w:b w:val="false"/>
                <w:i w:val="false"/>
                <w:color w:val="000000"/>
                <w:sz w:val="20"/>
              </w:rPr>
              <w:t>
3-14-07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Байганинского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район, поселок</w:t>
            </w:r>
            <w:r>
              <w:br/>
            </w:r>
            <w:r>
              <w:rPr>
                <w:rFonts w:ascii="Times New Roman"/>
                <w:b w:val="false"/>
                <w:i w:val="false"/>
                <w:color w:val="000000"/>
                <w:sz w:val="20"/>
              </w:rPr>
              <w:t>
Байганин, улица</w:t>
            </w:r>
            <w:r>
              <w:br/>
            </w:r>
            <w:r>
              <w:rPr>
                <w:rFonts w:ascii="Times New Roman"/>
                <w:b w:val="false"/>
                <w:i w:val="false"/>
                <w:color w:val="000000"/>
                <w:sz w:val="20"/>
              </w:rPr>
              <w:t>
Конаева, 37</w:t>
            </w:r>
            <w:r>
              <w:br/>
            </w:r>
            <w:r>
              <w:rPr>
                <w:rFonts w:ascii="Times New Roman"/>
                <w:b w:val="false"/>
                <w:i w:val="false"/>
                <w:color w:val="000000"/>
                <w:sz w:val="20"/>
              </w:rPr>
              <w:t>
aset2306@mail.ru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2-25-73</w:t>
            </w:r>
            <w:r>
              <w:br/>
            </w:r>
            <w:r>
              <w:rPr>
                <w:rFonts w:ascii="Times New Roman"/>
                <w:b w:val="false"/>
                <w:i w:val="false"/>
                <w:color w:val="000000"/>
                <w:sz w:val="20"/>
              </w:rPr>
              <w:t>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Иргизского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поселок Иргиз,</w:t>
            </w:r>
            <w:r>
              <w:br/>
            </w:r>
            <w:r>
              <w:rPr>
                <w:rFonts w:ascii="Times New Roman"/>
                <w:b w:val="false"/>
                <w:i w:val="false"/>
                <w:color w:val="000000"/>
                <w:sz w:val="20"/>
              </w:rPr>
              <w:t>
улица Абулхаир</w:t>
            </w:r>
            <w:r>
              <w:br/>
            </w:r>
            <w:r>
              <w:rPr>
                <w:rFonts w:ascii="Times New Roman"/>
                <w:b w:val="false"/>
                <w:i w:val="false"/>
                <w:color w:val="000000"/>
                <w:sz w:val="20"/>
              </w:rPr>
              <w:t>
хана, 52</w:t>
            </w:r>
          </w:p>
          <w:p>
            <w:pPr>
              <w:spacing w:after="20"/>
              <w:ind w:left="20"/>
              <w:jc w:val="both"/>
            </w:pPr>
            <w:r>
              <w:rPr>
                <w:rFonts w:ascii="Times New Roman"/>
                <w:b w:val="false"/>
                <w:i w:val="false"/>
                <w:color w:val="000000"/>
                <w:sz w:val="20"/>
              </w:rPr>
              <w:t>irgizsobez@mail.ru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2-14-81</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Каргалинского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район, село</w:t>
            </w:r>
            <w:r>
              <w:br/>
            </w:r>
            <w:r>
              <w:rPr>
                <w:rFonts w:ascii="Times New Roman"/>
                <w:b w:val="false"/>
                <w:i w:val="false"/>
                <w:color w:val="000000"/>
                <w:sz w:val="20"/>
              </w:rPr>
              <w:t>
Бадамша,</w:t>
            </w:r>
            <w:r>
              <w:br/>
            </w:r>
            <w:r>
              <w:rPr>
                <w:rFonts w:ascii="Times New Roman"/>
                <w:b w:val="false"/>
                <w:i w:val="false"/>
                <w:color w:val="000000"/>
                <w:sz w:val="20"/>
              </w:rPr>
              <w:t>
улица Пацаева,</w:t>
            </w:r>
            <w:r>
              <w:br/>
            </w:r>
            <w:r>
              <w:rPr>
                <w:rFonts w:ascii="Times New Roman"/>
                <w:b w:val="false"/>
                <w:i w:val="false"/>
                <w:color w:val="000000"/>
                <w:sz w:val="20"/>
              </w:rPr>
              <w:t>
11 а</w:t>
            </w:r>
            <w:r>
              <w:br/>
            </w:r>
            <w:r>
              <w:rPr>
                <w:rFonts w:ascii="Times New Roman"/>
                <w:b w:val="false"/>
                <w:i w:val="false"/>
                <w:color w:val="000000"/>
                <w:sz w:val="20"/>
              </w:rPr>
              <w:t>
kargala_zzsp@</w:t>
            </w:r>
            <w:r>
              <w:br/>
            </w:r>
            <w:r>
              <w:rPr>
                <w:rFonts w:ascii="Times New Roman"/>
                <w:b w:val="false"/>
                <w:i w:val="false"/>
                <w:color w:val="000000"/>
                <w:sz w:val="20"/>
              </w:rPr>
              <w:t>
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2-22-98</w:t>
            </w:r>
            <w:r>
              <w:br/>
            </w:r>
            <w:r>
              <w:rPr>
                <w:rFonts w:ascii="Times New Roman"/>
                <w:b w:val="false"/>
                <w:i w:val="false"/>
                <w:color w:val="000000"/>
                <w:sz w:val="20"/>
              </w:rPr>
              <w:t>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Кобдинского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w:t>
            </w:r>
            <w:r>
              <w:br/>
            </w:r>
            <w:r>
              <w:rPr>
                <w:rFonts w:ascii="Times New Roman"/>
                <w:b w:val="false"/>
                <w:i w:val="false"/>
                <w:color w:val="000000"/>
                <w:sz w:val="20"/>
              </w:rPr>
              <w:t>
Абулхаирхана, 47</w:t>
            </w:r>
            <w:r>
              <w:br/>
            </w:r>
            <w:r>
              <w:rPr>
                <w:rFonts w:ascii="Times New Roman"/>
                <w:b w:val="false"/>
                <w:i w:val="false"/>
                <w:color w:val="000000"/>
                <w:sz w:val="20"/>
              </w:rPr>
              <w:t>
hobda6161@mail.ru</w:t>
            </w:r>
            <w:r>
              <w:br/>
            </w:r>
            <w:r>
              <w:rPr>
                <w:rFonts w:ascii="Times New Roman"/>
                <w:b w:val="false"/>
                <w:i w:val="false"/>
                <w:color w:val="000000"/>
                <w:sz w:val="20"/>
              </w:rPr>
              <w:t>
hobda_sobes@mail.</w:t>
            </w:r>
            <w:r>
              <w:br/>
            </w:r>
            <w:r>
              <w:rPr>
                <w:rFonts w:ascii="Times New Roman"/>
                <w:b w:val="false"/>
                <w:i w:val="false"/>
                <w:color w:val="000000"/>
                <w:sz w:val="20"/>
              </w:rPr>
              <w:t>
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2-13-24</w:t>
            </w:r>
            <w:r>
              <w:br/>
            </w:r>
            <w:r>
              <w:rPr>
                <w:rFonts w:ascii="Times New Roman"/>
                <w:b w:val="false"/>
                <w:i w:val="false"/>
                <w:color w:val="000000"/>
                <w:sz w:val="20"/>
              </w:rPr>
              <w:t>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Мартукского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село Мартук,</w:t>
            </w:r>
            <w:r>
              <w:br/>
            </w:r>
            <w:r>
              <w:rPr>
                <w:rFonts w:ascii="Times New Roman"/>
                <w:b w:val="false"/>
                <w:i w:val="false"/>
                <w:color w:val="000000"/>
                <w:sz w:val="20"/>
              </w:rPr>
              <w:t>
улица Сейфуллина,</w:t>
            </w:r>
            <w:r>
              <w:br/>
            </w:r>
            <w:r>
              <w:rPr>
                <w:rFonts w:ascii="Times New Roman"/>
                <w:b w:val="false"/>
                <w:i w:val="false"/>
                <w:color w:val="000000"/>
                <w:sz w:val="20"/>
              </w:rPr>
              <w:t>
38</w:t>
            </w:r>
            <w:r>
              <w:br/>
            </w:r>
            <w:r>
              <w:rPr>
                <w:rFonts w:ascii="Times New Roman"/>
                <w:b w:val="false"/>
                <w:i w:val="false"/>
                <w:color w:val="000000"/>
                <w:sz w:val="20"/>
              </w:rPr>
              <w:t>
kazaevanatalja@</w:t>
            </w:r>
            <w:r>
              <w:br/>
            </w:r>
            <w:r>
              <w:rPr>
                <w:rFonts w:ascii="Times New Roman"/>
                <w:b w:val="false"/>
                <w:i w:val="false"/>
                <w:color w:val="000000"/>
                <w:sz w:val="20"/>
              </w:rPr>
              <w:t>
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2-16-37</w:t>
            </w:r>
            <w:r>
              <w:br/>
            </w:r>
            <w:r>
              <w:rPr>
                <w:rFonts w:ascii="Times New Roman"/>
                <w:b w:val="false"/>
                <w:i w:val="false"/>
                <w:color w:val="000000"/>
                <w:sz w:val="20"/>
              </w:rPr>
              <w:t>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Мугалжарского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w:t>
            </w:r>
            <w:r>
              <w:br/>
            </w:r>
            <w:r>
              <w:rPr>
                <w:rFonts w:ascii="Times New Roman"/>
                <w:b w:val="false"/>
                <w:i w:val="false"/>
                <w:color w:val="000000"/>
                <w:sz w:val="20"/>
              </w:rPr>
              <w:t>
район, город</w:t>
            </w:r>
            <w:r>
              <w:br/>
            </w:r>
            <w:r>
              <w:rPr>
                <w:rFonts w:ascii="Times New Roman"/>
                <w:b w:val="false"/>
                <w:i w:val="false"/>
                <w:color w:val="000000"/>
                <w:sz w:val="20"/>
              </w:rPr>
              <w:t>
Кандыгаш,</w:t>
            </w:r>
            <w:r>
              <w:br/>
            </w:r>
            <w:r>
              <w:rPr>
                <w:rFonts w:ascii="Times New Roman"/>
                <w:b w:val="false"/>
                <w:i w:val="false"/>
                <w:color w:val="000000"/>
                <w:sz w:val="20"/>
              </w:rPr>
              <w:t>
улица Шинтасова, 2</w:t>
            </w:r>
            <w:r>
              <w:br/>
            </w:r>
            <w:r>
              <w:rPr>
                <w:rFonts w:ascii="Times New Roman"/>
                <w:b w:val="false"/>
                <w:i w:val="false"/>
                <w:color w:val="000000"/>
                <w:sz w:val="20"/>
              </w:rPr>
              <w:t>
zhamald@mail.ru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3-62-02</w:t>
            </w:r>
            <w:r>
              <w:br/>
            </w:r>
            <w:r>
              <w:rPr>
                <w:rFonts w:ascii="Times New Roman"/>
                <w:b w:val="false"/>
                <w:i w:val="false"/>
                <w:color w:val="000000"/>
                <w:sz w:val="20"/>
              </w:rPr>
              <w:t>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Темирского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w:t>
            </w:r>
            <w:r>
              <w:br/>
            </w:r>
            <w:r>
              <w:rPr>
                <w:rFonts w:ascii="Times New Roman"/>
                <w:b w:val="false"/>
                <w:i w:val="false"/>
                <w:color w:val="000000"/>
                <w:sz w:val="20"/>
              </w:rPr>
              <w:t>
Шубаркудук, улица</w:t>
            </w:r>
            <w:r>
              <w:br/>
            </w:r>
            <w:r>
              <w:rPr>
                <w:rFonts w:ascii="Times New Roman"/>
                <w:b w:val="false"/>
                <w:i w:val="false"/>
                <w:color w:val="000000"/>
                <w:sz w:val="20"/>
              </w:rPr>
              <w:t>
Байганина, 13</w:t>
            </w:r>
            <w:r>
              <w:br/>
            </w:r>
            <w:r>
              <w:rPr>
                <w:rFonts w:ascii="Times New Roman"/>
                <w:b w:val="false"/>
                <w:i w:val="false"/>
                <w:color w:val="000000"/>
                <w:sz w:val="20"/>
              </w:rPr>
              <w:t>
temir-sobes@mail.</w:t>
            </w:r>
            <w:r>
              <w:br/>
            </w:r>
            <w:r>
              <w:rPr>
                <w:rFonts w:ascii="Times New Roman"/>
                <w:b w:val="false"/>
                <w:i w:val="false"/>
                <w:color w:val="000000"/>
                <w:sz w:val="20"/>
              </w:rPr>
              <w:t>
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2-30-93</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Уилского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Кокжар, 69</w:t>
            </w:r>
            <w:r>
              <w:br/>
            </w:r>
            <w:r>
              <w:rPr>
                <w:rFonts w:ascii="Times New Roman"/>
                <w:b w:val="false"/>
                <w:i w:val="false"/>
                <w:color w:val="000000"/>
                <w:sz w:val="20"/>
              </w:rPr>
              <w:t>
s_nauyrizbaev@</w:t>
            </w:r>
            <w:r>
              <w:br/>
            </w:r>
            <w:r>
              <w:rPr>
                <w:rFonts w:ascii="Times New Roman"/>
                <w:b w:val="false"/>
                <w:i w:val="false"/>
                <w:color w:val="000000"/>
                <w:sz w:val="20"/>
              </w:rPr>
              <w:t>
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2-19-42</w:t>
            </w:r>
            <w:r>
              <w:br/>
            </w:r>
            <w:r>
              <w:rPr>
                <w:rFonts w:ascii="Times New Roman"/>
                <w:b w:val="false"/>
                <w:i w:val="false"/>
                <w:color w:val="000000"/>
                <w:sz w:val="20"/>
              </w:rPr>
              <w:t>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Хромтауского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hromtay_s@mail.ru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2-16-57</w:t>
            </w:r>
            <w:r>
              <w:br/>
            </w:r>
            <w:r>
              <w:rPr>
                <w:rFonts w:ascii="Times New Roman"/>
                <w:b w:val="false"/>
                <w:i w:val="false"/>
                <w:color w:val="000000"/>
                <w:sz w:val="20"/>
              </w:rPr>
              <w:t>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Шалкарского района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w:t>
            </w:r>
            <w:r>
              <w:br/>
            </w:r>
            <w:r>
              <w:rPr>
                <w:rFonts w:ascii="Times New Roman"/>
                <w:b w:val="false"/>
                <w:i w:val="false"/>
                <w:color w:val="000000"/>
                <w:sz w:val="20"/>
              </w:rPr>
              <w:t>
улица</w:t>
            </w:r>
            <w:r>
              <w:br/>
            </w:r>
            <w:r>
              <w:rPr>
                <w:rFonts w:ascii="Times New Roman"/>
                <w:b w:val="false"/>
                <w:i w:val="false"/>
                <w:color w:val="000000"/>
                <w:sz w:val="20"/>
              </w:rPr>
              <w:t>
Ургенишбаева, 13</w:t>
            </w:r>
            <w:r>
              <w:br/>
            </w:r>
            <w:r>
              <w:rPr>
                <w:rFonts w:ascii="Times New Roman"/>
                <w:b w:val="false"/>
                <w:i w:val="false"/>
                <w:color w:val="000000"/>
                <w:sz w:val="20"/>
              </w:rPr>
              <w:t>
shalkarsobes77@</w:t>
            </w:r>
            <w:r>
              <w:br/>
            </w:r>
            <w:r>
              <w:rPr>
                <w:rFonts w:ascii="Times New Roman"/>
                <w:b w:val="false"/>
                <w:i w:val="false"/>
                <w:color w:val="000000"/>
                <w:sz w:val="20"/>
              </w:rPr>
              <w:t>
yandex.ru</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2-30-11</w:t>
            </w:r>
            <w:r>
              <w:br/>
            </w:r>
            <w:r>
              <w:rPr>
                <w:rFonts w:ascii="Times New Roman"/>
                <w:b w:val="false"/>
                <w:i w:val="false"/>
                <w:color w:val="000000"/>
                <w:sz w:val="20"/>
              </w:rPr>
              <w:t>
2-15-77</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Актобе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w:t>
            </w:r>
            <w:r>
              <w:br/>
            </w:r>
            <w:r>
              <w:rPr>
                <w:rFonts w:ascii="Times New Roman"/>
                <w:b w:val="false"/>
                <w:i w:val="false"/>
                <w:color w:val="000000"/>
                <w:sz w:val="20"/>
              </w:rPr>
              <w:t>
Актобе, улица</w:t>
            </w:r>
            <w:r>
              <w:br/>
            </w:r>
            <w:r>
              <w:rPr>
                <w:rFonts w:ascii="Times New Roman"/>
                <w:b w:val="false"/>
                <w:i w:val="false"/>
                <w:color w:val="000000"/>
                <w:sz w:val="20"/>
              </w:rPr>
              <w:t>
братьев Жубановых</w:t>
            </w:r>
            <w:r>
              <w:br/>
            </w:r>
            <w:r>
              <w:rPr>
                <w:rFonts w:ascii="Times New Roman"/>
                <w:b w:val="false"/>
                <w:i w:val="false"/>
                <w:color w:val="000000"/>
                <w:sz w:val="20"/>
              </w:rPr>
              <w:t>
289 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51-22-49,</w:t>
            </w:r>
            <w:r>
              <w:br/>
            </w:r>
            <w:r>
              <w:rPr>
                <w:rFonts w:ascii="Times New Roman"/>
                <w:b w:val="false"/>
                <w:i w:val="false"/>
                <w:color w:val="000000"/>
                <w:sz w:val="20"/>
              </w:rPr>
              <w:t>
51-64-18</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1483" w:id="59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Алматинской области</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08"/>
        <w:gridCol w:w="4314"/>
        <w:gridCol w:w="1805"/>
        <w:gridCol w:w="2860"/>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 дома</w:t>
            </w:r>
            <w:r>
              <w:br/>
            </w:r>
            <w:r>
              <w:rPr>
                <w:rFonts w:ascii="Times New Roman"/>
                <w:b w:val="false"/>
                <w:i w:val="false"/>
                <w:color w:val="000000"/>
                <w:sz w:val="20"/>
              </w:rPr>
              <w:t>
(кв.), адрес</w:t>
            </w:r>
            <w:r>
              <w:br/>
            </w:r>
            <w:r>
              <w:rPr>
                <w:rFonts w:ascii="Times New Roman"/>
                <w:b w:val="false"/>
                <w:i w:val="false"/>
                <w:color w:val="000000"/>
                <w:sz w:val="20"/>
              </w:rPr>
              <w:t>
электронной почты)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Аксуского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 Жансугурова,</w:t>
            </w:r>
            <w:r>
              <w:br/>
            </w:r>
            <w:r>
              <w:rPr>
                <w:rFonts w:ascii="Times New Roman"/>
                <w:b w:val="false"/>
                <w:i w:val="false"/>
                <w:color w:val="000000"/>
                <w:sz w:val="20"/>
              </w:rPr>
              <w:t>
улица Желтоксан, 5</w:t>
            </w:r>
            <w:r>
              <w:br/>
            </w:r>
            <w:r>
              <w:rPr>
                <w:rFonts w:ascii="Times New Roman"/>
                <w:b w:val="false"/>
                <w:i w:val="false"/>
                <w:color w:val="000000"/>
                <w:sz w:val="20"/>
              </w:rPr>
              <w:t>
korgan-53@mail.ru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2-11-43</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Пять дней в неделю, за исключением выходных и праздничных дней, </w:t>
            </w:r>
          </w:p>
          <w:p>
            <w:pPr>
              <w:spacing w:after="20"/>
              <w:ind w:left="20"/>
              <w:jc w:val="both"/>
            </w:pPr>
            <w:r>
              <w:rPr>
                <w:rFonts w:ascii="Times New Roman"/>
                <w:b w:val="false"/>
                <w:i w:val="false"/>
                <w:color w:val="000000"/>
                <w:sz w:val="20"/>
              </w:rPr>
              <w:t xml:space="preserve">с 9-00 до </w:t>
            </w:r>
          </w:p>
          <w:p>
            <w:pPr>
              <w:spacing w:after="20"/>
              <w:ind w:left="20"/>
              <w:jc w:val="both"/>
            </w:pPr>
            <w:r>
              <w:rPr>
                <w:rFonts w:ascii="Times New Roman"/>
                <w:b w:val="false"/>
                <w:i w:val="false"/>
                <w:color w:val="000000"/>
                <w:sz w:val="20"/>
              </w:rPr>
              <w:t xml:space="preserve">18-00 часов, обед с 13-00 до 14-00 часов </w:t>
            </w:r>
          </w:p>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Алакольского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Учарал,</w:t>
            </w:r>
            <w:r>
              <w:br/>
            </w:r>
            <w:r>
              <w:rPr>
                <w:rFonts w:ascii="Times New Roman"/>
                <w:b w:val="false"/>
                <w:i w:val="false"/>
                <w:color w:val="000000"/>
                <w:sz w:val="20"/>
              </w:rPr>
              <w:t>
улица Женис, 148</w:t>
            </w:r>
            <w:r>
              <w:br/>
            </w:r>
            <w:r>
              <w:rPr>
                <w:rFonts w:ascii="Times New Roman"/>
                <w:b w:val="false"/>
                <w:i w:val="false"/>
                <w:color w:val="000000"/>
                <w:sz w:val="20"/>
              </w:rPr>
              <w:t>
alaksob@mail.ru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Балхашского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66</w:t>
            </w:r>
            <w:r>
              <w:br/>
            </w:r>
            <w:r>
              <w:rPr>
                <w:rFonts w:ascii="Times New Roman"/>
                <w:b w:val="false"/>
                <w:i w:val="false"/>
                <w:color w:val="000000"/>
                <w:sz w:val="20"/>
              </w:rPr>
              <w:t>
balhash_sobez@bk.ru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9-14-25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Иссык, улица</w:t>
            </w:r>
            <w:r>
              <w:br/>
            </w:r>
            <w:r>
              <w:rPr>
                <w:rFonts w:ascii="Times New Roman"/>
                <w:b w:val="false"/>
                <w:i w:val="false"/>
                <w:color w:val="000000"/>
                <w:sz w:val="20"/>
              </w:rPr>
              <w:t>
Алматинская, 112</w:t>
            </w:r>
            <w:r>
              <w:br/>
            </w:r>
            <w:r>
              <w:rPr>
                <w:rFonts w:ascii="Times New Roman"/>
                <w:b w:val="false"/>
                <w:i w:val="false"/>
                <w:color w:val="000000"/>
                <w:sz w:val="20"/>
              </w:rPr>
              <w:t>
sobesesik@mail.ru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4-24-36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Ескелдинского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Сатпаева, 65</w:t>
            </w:r>
            <w:r>
              <w:br/>
            </w:r>
            <w:r>
              <w:rPr>
                <w:rFonts w:ascii="Times New Roman"/>
                <w:b w:val="false"/>
                <w:i w:val="false"/>
                <w:color w:val="000000"/>
                <w:sz w:val="20"/>
              </w:rPr>
              <w:t>
eskeldy_sobes@mail.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3-00-62</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r>
              <w:br/>
            </w:r>
            <w:r>
              <w:rPr>
                <w:rFonts w:ascii="Times New Roman"/>
                <w:b w:val="false"/>
                <w:i w:val="false"/>
                <w:color w:val="000000"/>
                <w:sz w:val="20"/>
              </w:rPr>
              <w:t>
zhambyl.rotzszn@</w:t>
            </w:r>
            <w:r>
              <w:br/>
            </w:r>
            <w:r>
              <w:rPr>
                <w:rFonts w:ascii="Times New Roman"/>
                <w:b w:val="false"/>
                <w:i w:val="false"/>
                <w:color w:val="000000"/>
                <w:sz w:val="20"/>
              </w:rPr>
              <w:t>
mail.online.kz</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Илийского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поселок Отеген</w:t>
            </w:r>
            <w:r>
              <w:br/>
            </w:r>
            <w:r>
              <w:rPr>
                <w:rFonts w:ascii="Times New Roman"/>
                <w:b w:val="false"/>
                <w:i w:val="false"/>
                <w:color w:val="000000"/>
                <w:sz w:val="20"/>
              </w:rPr>
              <w:t>
батыр,</w:t>
            </w:r>
            <w:r>
              <w:br/>
            </w:r>
            <w:r>
              <w:rPr>
                <w:rFonts w:ascii="Times New Roman"/>
                <w:b w:val="false"/>
                <w:i w:val="false"/>
                <w:color w:val="000000"/>
                <w:sz w:val="20"/>
              </w:rPr>
              <w:t>
улица Титова, 3 а</w:t>
            </w:r>
            <w:r>
              <w:br/>
            </w:r>
            <w:r>
              <w:rPr>
                <w:rFonts w:ascii="Times New Roman"/>
                <w:b w:val="false"/>
                <w:i w:val="false"/>
                <w:color w:val="000000"/>
                <w:sz w:val="20"/>
              </w:rPr>
              <w:t>
Ili-sobes@mail.ru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2-47-51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Карасайского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Абылайхана,</w:t>
            </w:r>
            <w:r>
              <w:br/>
            </w:r>
            <w:r>
              <w:rPr>
                <w:rFonts w:ascii="Times New Roman"/>
                <w:b w:val="false"/>
                <w:i w:val="false"/>
                <w:color w:val="000000"/>
                <w:sz w:val="20"/>
              </w:rPr>
              <w:t>
215</w:t>
            </w:r>
            <w:r>
              <w:br/>
            </w:r>
            <w:r>
              <w:rPr>
                <w:rFonts w:ascii="Times New Roman"/>
                <w:b w:val="false"/>
                <w:i w:val="false"/>
                <w:color w:val="000000"/>
                <w:sz w:val="20"/>
              </w:rPr>
              <w:t>
krozisp@mail.ru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2-17-71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Каратальского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город Учтобе,</w:t>
            </w:r>
            <w:r>
              <w:br/>
            </w:r>
            <w:r>
              <w:rPr>
                <w:rFonts w:ascii="Times New Roman"/>
                <w:b w:val="false"/>
                <w:i w:val="false"/>
                <w:color w:val="000000"/>
                <w:sz w:val="20"/>
              </w:rPr>
              <w:t>
улица Кусмолданова,</w:t>
            </w:r>
            <w:r>
              <w:br/>
            </w:r>
            <w:r>
              <w:rPr>
                <w:rFonts w:ascii="Times New Roman"/>
                <w:b w:val="false"/>
                <w:i w:val="false"/>
                <w:color w:val="000000"/>
                <w:sz w:val="20"/>
              </w:rPr>
              <w:t>
3</w:t>
            </w:r>
            <w:r>
              <w:br/>
            </w:r>
            <w:r>
              <w:rPr>
                <w:rFonts w:ascii="Times New Roman"/>
                <w:b w:val="false"/>
                <w:i w:val="false"/>
                <w:color w:val="000000"/>
                <w:sz w:val="20"/>
              </w:rPr>
              <w:t>
karatalsobes@mail.ru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2-24-30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Карасай</w:t>
            </w:r>
            <w:r>
              <w:br/>
            </w:r>
            <w:r>
              <w:rPr>
                <w:rFonts w:ascii="Times New Roman"/>
                <w:b w:val="false"/>
                <w:i w:val="false"/>
                <w:color w:val="000000"/>
                <w:sz w:val="20"/>
              </w:rPr>
              <w:t>
батыра, 261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2-22-60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Кербулакского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Маметова, 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3-16-04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Коксуского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w:t>
            </w:r>
            <w:r>
              <w:br/>
            </w:r>
            <w:r>
              <w:rPr>
                <w:rFonts w:ascii="Times New Roman"/>
                <w:b w:val="false"/>
                <w:i w:val="false"/>
                <w:color w:val="000000"/>
                <w:sz w:val="20"/>
              </w:rPr>
              <w:t>
38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2-03-71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Панфиловского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Масанчи, 23</w:t>
            </w:r>
            <w:r>
              <w:br/>
            </w:r>
            <w:r>
              <w:rPr>
                <w:rFonts w:ascii="Times New Roman"/>
                <w:b w:val="false"/>
                <w:i w:val="false"/>
                <w:color w:val="000000"/>
                <w:sz w:val="20"/>
              </w:rPr>
              <w:t>
panfil2005@mail.ru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51048</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Райымбекского</w:t>
            </w:r>
            <w:r>
              <w:br/>
            </w:r>
            <w:r>
              <w:rPr>
                <w:rFonts w:ascii="Times New Roman"/>
                <w:b w:val="false"/>
                <w:i w:val="false"/>
                <w:color w:val="000000"/>
                <w:sz w:val="20"/>
              </w:rPr>
              <w:t>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Момышулы, 7</w:t>
            </w:r>
            <w:r>
              <w:br/>
            </w:r>
            <w:r>
              <w:rPr>
                <w:rFonts w:ascii="Times New Roman"/>
                <w:b w:val="false"/>
                <w:i w:val="false"/>
                <w:color w:val="000000"/>
                <w:sz w:val="20"/>
              </w:rPr>
              <w:t>
Raimbek_sobes@mail.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Саркандского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Тауелсиздик,</w:t>
            </w:r>
            <w:r>
              <w:br/>
            </w:r>
            <w:r>
              <w:rPr>
                <w:rFonts w:ascii="Times New Roman"/>
                <w:b w:val="false"/>
                <w:i w:val="false"/>
                <w:color w:val="000000"/>
                <w:sz w:val="20"/>
              </w:rPr>
              <w:t>
117</w:t>
            </w:r>
          </w:p>
          <w:p>
            <w:pPr>
              <w:spacing w:after="20"/>
              <w:ind w:left="20"/>
              <w:jc w:val="both"/>
            </w:pPr>
            <w:r>
              <w:rPr>
                <w:rFonts w:ascii="Times New Roman"/>
                <w:b w:val="false"/>
                <w:i w:val="false"/>
                <w:color w:val="000000"/>
                <w:sz w:val="20"/>
              </w:rPr>
              <w:t>sarkand_sobes@mail.</w:t>
            </w:r>
            <w:r>
              <w:br/>
            </w:r>
            <w:r>
              <w:rPr>
                <w:rFonts w:ascii="Times New Roman"/>
                <w:b w:val="false"/>
                <w:i w:val="false"/>
                <w:color w:val="000000"/>
                <w:sz w:val="20"/>
              </w:rPr>
              <w:t>
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Талгарского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улица Гагарина, 76</w:t>
            </w:r>
            <w:r>
              <w:br/>
            </w:r>
            <w:r>
              <w:rPr>
                <w:rFonts w:ascii="Times New Roman"/>
                <w:b w:val="false"/>
                <w:i w:val="false"/>
                <w:color w:val="000000"/>
                <w:sz w:val="20"/>
              </w:rPr>
              <w:t>
talrot@yandex.ru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21717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Уйгурского района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Чунджа,</w:t>
            </w:r>
            <w:r>
              <w:br/>
            </w:r>
            <w:r>
              <w:rPr>
                <w:rFonts w:ascii="Times New Roman"/>
                <w:b w:val="false"/>
                <w:i w:val="false"/>
                <w:color w:val="000000"/>
                <w:sz w:val="20"/>
              </w:rPr>
              <w:t>
улица Нысанбаева,</w:t>
            </w:r>
            <w:r>
              <w:br/>
            </w:r>
            <w:r>
              <w:rPr>
                <w:rFonts w:ascii="Times New Roman"/>
                <w:b w:val="false"/>
                <w:i w:val="false"/>
                <w:color w:val="000000"/>
                <w:sz w:val="20"/>
              </w:rPr>
              <w:t>
104</w:t>
            </w:r>
            <w:r>
              <w:br/>
            </w:r>
            <w:r>
              <w:rPr>
                <w:rFonts w:ascii="Times New Roman"/>
                <w:b w:val="false"/>
                <w:i w:val="false"/>
                <w:color w:val="000000"/>
                <w:sz w:val="20"/>
              </w:rPr>
              <w:t>
ygyr_sobes@mail.ru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Капшагай</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Кунаева, 2/3</w:t>
            </w:r>
            <w:r>
              <w:br/>
            </w:r>
            <w:r>
              <w:rPr>
                <w:rFonts w:ascii="Times New Roman"/>
                <w:b w:val="false"/>
                <w:i w:val="false"/>
                <w:color w:val="000000"/>
                <w:sz w:val="20"/>
              </w:rPr>
              <w:t>
KSobes@mail.ru</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41574</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Талдыкорган</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35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Текели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Тауелсиздик,</w:t>
            </w:r>
            <w:r>
              <w:br/>
            </w:r>
            <w:r>
              <w:rPr>
                <w:rFonts w:ascii="Times New Roman"/>
                <w:b w:val="false"/>
                <w:i w:val="false"/>
                <w:color w:val="000000"/>
                <w:sz w:val="20"/>
              </w:rPr>
              <w:t>
24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42395</w:t>
            </w:r>
          </w:p>
        </w:tc>
        <w:tc>
          <w:tcPr>
            <w:tcW w:w="0" w:type="auto"/>
            <w:vMerge/>
            <w:tcBorders>
              <w:top w:val="nil"/>
              <w:left w:val="single" w:color="cfcfcf" w:sz="5"/>
              <w:bottom w:val="single" w:color="cfcfcf" w:sz="5"/>
              <w:right w:val="single" w:color="cfcfcf" w:sz="5"/>
            </w:tcBorders>
          </w:tcPr>
          <w:p/>
        </w:tc>
      </w:tr>
    </w:tbl>
    <w:bookmarkStart w:name="z1484" w:id="59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Атырауской области</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567"/>
        <w:gridCol w:w="4167"/>
        <w:gridCol w:w="1869"/>
        <w:gridCol w:w="2544"/>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Атырау</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Шарипова, 4</w:t>
            </w:r>
            <w:r>
              <w:br/>
            </w:r>
            <w:r>
              <w:rPr>
                <w:rFonts w:ascii="Times New Roman"/>
                <w:b w:val="false"/>
                <w:i w:val="false"/>
                <w:color w:val="000000"/>
                <w:sz w:val="20"/>
              </w:rPr>
              <w:t>
zanayt@mail.ru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45-02-00</w:t>
            </w:r>
            <w:r>
              <w:br/>
            </w:r>
            <w:r>
              <w:rPr>
                <w:rFonts w:ascii="Times New Roman"/>
                <w:b w:val="false"/>
                <w:i w:val="false"/>
                <w:color w:val="000000"/>
                <w:sz w:val="20"/>
              </w:rPr>
              <w:t>
45-04-67</w:t>
            </w:r>
            <w:r>
              <w:br/>
            </w:r>
            <w:r>
              <w:rPr>
                <w:rFonts w:ascii="Times New Roman"/>
                <w:b w:val="false"/>
                <w:i w:val="false"/>
                <w:color w:val="000000"/>
                <w:sz w:val="20"/>
              </w:rPr>
              <w:t>
45-04-68</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Жылыойского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город Кулсары,</w:t>
            </w:r>
            <w:r>
              <w:br/>
            </w:r>
            <w:r>
              <w:rPr>
                <w:rFonts w:ascii="Times New Roman"/>
                <w:b w:val="false"/>
                <w:i w:val="false"/>
                <w:color w:val="000000"/>
                <w:sz w:val="20"/>
              </w:rPr>
              <w:t>
улица Абдрахманова,</w:t>
            </w:r>
            <w:r>
              <w:br/>
            </w:r>
            <w:r>
              <w:rPr>
                <w:rFonts w:ascii="Times New Roman"/>
                <w:b w:val="false"/>
                <w:i w:val="false"/>
                <w:color w:val="000000"/>
                <w:sz w:val="20"/>
              </w:rPr>
              <w:t>
1</w:t>
            </w:r>
            <w:r>
              <w:br/>
            </w:r>
            <w:r>
              <w:rPr>
                <w:rFonts w:ascii="Times New Roman"/>
                <w:b w:val="false"/>
                <w:i w:val="false"/>
                <w:color w:val="000000"/>
                <w:sz w:val="20"/>
              </w:rPr>
              <w:t>
zhylyoi-zhumyskz@</w:t>
            </w:r>
            <w:r>
              <w:br/>
            </w:r>
            <w:r>
              <w:rPr>
                <w:rFonts w:ascii="Times New Roman"/>
                <w:b w:val="false"/>
                <w:i w:val="false"/>
                <w:color w:val="000000"/>
                <w:sz w:val="20"/>
              </w:rPr>
              <w:t>
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4-86-95</w:t>
            </w:r>
            <w:r>
              <w:br/>
            </w:r>
            <w:r>
              <w:rPr>
                <w:rFonts w:ascii="Times New Roman"/>
                <w:b w:val="false"/>
                <w:i w:val="false"/>
                <w:color w:val="000000"/>
                <w:sz w:val="20"/>
              </w:rPr>
              <w:t>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Индерского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поселок Индербор,</w:t>
            </w:r>
            <w:r>
              <w:br/>
            </w:r>
            <w:r>
              <w:rPr>
                <w:rFonts w:ascii="Times New Roman"/>
                <w:b w:val="false"/>
                <w:i w:val="false"/>
                <w:color w:val="000000"/>
                <w:sz w:val="20"/>
              </w:rPr>
              <w:t>
улица Кунаева, 16</w:t>
            </w:r>
            <w:r>
              <w:br/>
            </w:r>
            <w:r>
              <w:rPr>
                <w:rFonts w:ascii="Times New Roman"/>
                <w:b w:val="false"/>
                <w:i w:val="false"/>
                <w:color w:val="000000"/>
                <w:sz w:val="20"/>
              </w:rPr>
              <w:t>
inderzan@mail.ru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Исатайского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r>
              <w:br/>
            </w:r>
            <w:r>
              <w:rPr>
                <w:rFonts w:ascii="Times New Roman"/>
                <w:b w:val="false"/>
                <w:i w:val="false"/>
                <w:color w:val="000000"/>
                <w:sz w:val="20"/>
              </w:rPr>
              <w:t>
поселок Аккистау,</w:t>
            </w:r>
            <w:r>
              <w:br/>
            </w:r>
            <w:r>
              <w:rPr>
                <w:rFonts w:ascii="Times New Roman"/>
                <w:b w:val="false"/>
                <w:i w:val="false"/>
                <w:color w:val="000000"/>
                <w:sz w:val="20"/>
              </w:rPr>
              <w:t>
улица Ынтымак, 23</w:t>
            </w:r>
            <w:r>
              <w:br/>
            </w:r>
            <w:r>
              <w:rPr>
                <w:rFonts w:ascii="Times New Roman"/>
                <w:b w:val="false"/>
                <w:i w:val="false"/>
                <w:color w:val="000000"/>
                <w:sz w:val="20"/>
              </w:rPr>
              <w:t>
isatai_raisobes@</w:t>
            </w:r>
            <w:r>
              <w:br/>
            </w:r>
            <w:r>
              <w:rPr>
                <w:rFonts w:ascii="Times New Roman"/>
                <w:b w:val="false"/>
                <w:i w:val="false"/>
                <w:color w:val="000000"/>
                <w:sz w:val="20"/>
              </w:rPr>
              <w:t>
mail.kz</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Кзылкугинского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Кзылкугинский</w:t>
            </w:r>
            <w:r>
              <w:br/>
            </w:r>
            <w:r>
              <w:rPr>
                <w:rFonts w:ascii="Times New Roman"/>
                <w:b w:val="false"/>
                <w:i w:val="false"/>
                <w:color w:val="000000"/>
                <w:sz w:val="20"/>
              </w:rPr>
              <w:t>
район,</w:t>
            </w:r>
            <w:r>
              <w:br/>
            </w:r>
            <w:r>
              <w:rPr>
                <w:rFonts w:ascii="Times New Roman"/>
                <w:b w:val="false"/>
                <w:i w:val="false"/>
                <w:color w:val="000000"/>
                <w:sz w:val="20"/>
              </w:rPr>
              <w:t>
село Миялы,</w:t>
            </w:r>
            <w:r>
              <w:br/>
            </w:r>
            <w:r>
              <w:rPr>
                <w:rFonts w:ascii="Times New Roman"/>
                <w:b w:val="false"/>
                <w:i w:val="false"/>
                <w:color w:val="000000"/>
                <w:sz w:val="20"/>
              </w:rPr>
              <w:t>
улица Мамедова, 1</w:t>
            </w:r>
            <w:r>
              <w:br/>
            </w:r>
            <w:r>
              <w:rPr>
                <w:rFonts w:ascii="Times New Roman"/>
                <w:b w:val="false"/>
                <w:i w:val="false"/>
                <w:color w:val="000000"/>
                <w:sz w:val="20"/>
              </w:rPr>
              <w:t>
gulfaruz@mail.ru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район,</w:t>
            </w:r>
            <w:r>
              <w:br/>
            </w:r>
            <w:r>
              <w:rPr>
                <w:rFonts w:ascii="Times New Roman"/>
                <w:b w:val="false"/>
                <w:i w:val="false"/>
                <w:color w:val="000000"/>
                <w:sz w:val="20"/>
              </w:rPr>
              <w:t>
село Ганюшкино,</w:t>
            </w:r>
            <w:r>
              <w:br/>
            </w:r>
            <w:r>
              <w:rPr>
                <w:rFonts w:ascii="Times New Roman"/>
                <w:b w:val="false"/>
                <w:i w:val="false"/>
                <w:color w:val="000000"/>
                <w:sz w:val="20"/>
              </w:rPr>
              <w:t>
улица Болашак, 15</w:t>
            </w:r>
            <w:r>
              <w:br/>
            </w:r>
            <w:r>
              <w:rPr>
                <w:rFonts w:ascii="Times New Roman"/>
                <w:b w:val="false"/>
                <w:i w:val="false"/>
                <w:color w:val="000000"/>
                <w:sz w:val="20"/>
              </w:rPr>
              <w:t>
otdzisp@mail.ru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Макатского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поселок Макат,</w:t>
            </w:r>
            <w:r>
              <w:br/>
            </w:r>
            <w:r>
              <w:rPr>
                <w:rFonts w:ascii="Times New Roman"/>
                <w:b w:val="false"/>
                <w:i w:val="false"/>
                <w:color w:val="000000"/>
                <w:sz w:val="20"/>
              </w:rPr>
              <w:t>
Центральная</w:t>
            </w:r>
            <w:r>
              <w:br/>
            </w:r>
            <w:r>
              <w:rPr>
                <w:rFonts w:ascii="Times New Roman"/>
                <w:b w:val="false"/>
                <w:i w:val="false"/>
                <w:color w:val="000000"/>
                <w:sz w:val="20"/>
              </w:rPr>
              <w:t>
площадь, 2</w:t>
            </w:r>
            <w:r>
              <w:br/>
            </w:r>
            <w:r>
              <w:rPr>
                <w:rFonts w:ascii="Times New Roman"/>
                <w:b w:val="false"/>
                <w:i w:val="false"/>
                <w:color w:val="000000"/>
                <w:sz w:val="20"/>
              </w:rPr>
              <w:t>
tolkin_makat@mail.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Махамбетского района</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село Махамбет,</w:t>
            </w:r>
            <w:r>
              <w:br/>
            </w:r>
            <w:r>
              <w:rPr>
                <w:rFonts w:ascii="Times New Roman"/>
                <w:b w:val="false"/>
                <w:i w:val="false"/>
                <w:color w:val="000000"/>
                <w:sz w:val="20"/>
              </w:rPr>
              <w:t>
улица 50 лет</w:t>
            </w:r>
            <w:r>
              <w:br/>
            </w:r>
            <w:r>
              <w:rPr>
                <w:rFonts w:ascii="Times New Roman"/>
                <w:b w:val="false"/>
                <w:i w:val="false"/>
                <w:color w:val="000000"/>
                <w:sz w:val="20"/>
              </w:rPr>
              <w:t>
Победы, 18</w:t>
            </w:r>
            <w:r>
              <w:br/>
            </w:r>
            <w:r>
              <w:rPr>
                <w:rFonts w:ascii="Times New Roman"/>
                <w:b w:val="false"/>
                <w:i w:val="false"/>
                <w:color w:val="000000"/>
                <w:sz w:val="20"/>
              </w:rPr>
              <w:t>
Mahambet_Zan@mail.</w:t>
            </w:r>
            <w:r>
              <w:br/>
            </w:r>
            <w:r>
              <w:rPr>
                <w:rFonts w:ascii="Times New Roman"/>
                <w:b w:val="false"/>
                <w:i w:val="false"/>
                <w:color w:val="000000"/>
                <w:sz w:val="20"/>
              </w:rPr>
              <w:t>
ru</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1485" w:id="594"/>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Восточно-Казахстанской области</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242"/>
        <w:gridCol w:w="3895"/>
        <w:gridCol w:w="1774"/>
        <w:gridCol w:w="2407"/>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электронной почты)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w:t>
            </w:r>
            <w:r>
              <w:br/>
            </w:r>
            <w:r>
              <w:rPr>
                <w:rFonts w:ascii="Times New Roman"/>
                <w:b w:val="false"/>
                <w:i w:val="false"/>
                <w:color w:val="000000"/>
                <w:sz w:val="20"/>
              </w:rPr>
              <w:t>
Усть-Каменогорска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Ворошилова,</w:t>
            </w:r>
            <w:r>
              <w:br/>
            </w:r>
            <w:r>
              <w:rPr>
                <w:rFonts w:ascii="Times New Roman"/>
                <w:b w:val="false"/>
                <w:i w:val="false"/>
                <w:color w:val="000000"/>
                <w:sz w:val="20"/>
              </w:rPr>
              <w:t>
57/2</w:t>
            </w:r>
            <w:r>
              <w:br/>
            </w:r>
            <w:r>
              <w:rPr>
                <w:rFonts w:ascii="Times New Roman"/>
                <w:b w:val="false"/>
                <w:i w:val="false"/>
                <w:color w:val="000000"/>
                <w:sz w:val="20"/>
              </w:rPr>
              <w:t>
ozisp_uka@mail.ru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77-03-33</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Семей</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 Козбагарова,</w:t>
            </w:r>
            <w:r>
              <w:br/>
            </w:r>
            <w:r>
              <w:rPr>
                <w:rFonts w:ascii="Times New Roman"/>
                <w:b w:val="false"/>
                <w:i w:val="false"/>
                <w:color w:val="000000"/>
                <w:sz w:val="20"/>
              </w:rPr>
              <w:t>
40</w:t>
            </w:r>
            <w:r>
              <w:br/>
            </w:r>
            <w:r>
              <w:rPr>
                <w:rFonts w:ascii="Times New Roman"/>
                <w:b w:val="false"/>
                <w:i w:val="false"/>
                <w:color w:val="000000"/>
                <w:sz w:val="20"/>
              </w:rPr>
              <w:t>
czn@mail.kz</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Риддер</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Гагарина, 6</w:t>
            </w:r>
            <w:r>
              <w:br/>
            </w:r>
            <w:r>
              <w:rPr>
                <w:rFonts w:ascii="Times New Roman"/>
                <w:b w:val="false"/>
                <w:i w:val="false"/>
                <w:color w:val="000000"/>
                <w:sz w:val="20"/>
              </w:rPr>
              <w:t>
loszn@yandex.ru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Курчатов</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Курчатова, 3</w:t>
            </w:r>
            <w:r>
              <w:br/>
            </w:r>
            <w:r>
              <w:rPr>
                <w:rFonts w:ascii="Times New Roman"/>
                <w:b w:val="false"/>
                <w:i w:val="false"/>
                <w:color w:val="000000"/>
                <w:sz w:val="20"/>
              </w:rPr>
              <w:t>
Kurchatov_CC@mail.</w:t>
            </w:r>
            <w:r>
              <w:br/>
            </w:r>
            <w:r>
              <w:rPr>
                <w:rFonts w:ascii="Times New Roman"/>
                <w:b w:val="false"/>
                <w:i w:val="false"/>
                <w:color w:val="000000"/>
                <w:sz w:val="20"/>
              </w:rPr>
              <w:t>
kz</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14</w:t>
            </w:r>
            <w:r>
              <w:br/>
            </w:r>
            <w:r>
              <w:rPr>
                <w:rFonts w:ascii="Times New Roman"/>
                <w:b w:val="false"/>
                <w:i w:val="false"/>
                <w:color w:val="000000"/>
                <w:sz w:val="20"/>
              </w:rPr>
              <w:t>
abai_c@mail.ru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Аягозского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улица Дуйсенова,</w:t>
            </w:r>
            <w:r>
              <w:br/>
            </w:r>
            <w:r>
              <w:rPr>
                <w:rFonts w:ascii="Times New Roman"/>
                <w:b w:val="false"/>
                <w:i w:val="false"/>
                <w:color w:val="000000"/>
                <w:sz w:val="20"/>
              </w:rPr>
              <w:t>
104</w:t>
            </w:r>
            <w:r>
              <w:br/>
            </w:r>
            <w:r>
              <w:rPr>
                <w:rFonts w:ascii="Times New Roman"/>
                <w:b w:val="false"/>
                <w:i w:val="false"/>
                <w:color w:val="000000"/>
                <w:sz w:val="20"/>
              </w:rPr>
              <w:t>
ayagoz.sobes@mail.</w:t>
            </w:r>
            <w:r>
              <w:br/>
            </w:r>
            <w:r>
              <w:rPr>
                <w:rFonts w:ascii="Times New Roman"/>
                <w:b w:val="false"/>
                <w:i w:val="false"/>
                <w:color w:val="000000"/>
                <w:sz w:val="20"/>
              </w:rPr>
              <w:t>
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район,</w:t>
            </w:r>
            <w:r>
              <w:br/>
            </w:r>
            <w:r>
              <w:rPr>
                <w:rFonts w:ascii="Times New Roman"/>
                <w:b w:val="false"/>
                <w:i w:val="false"/>
                <w:color w:val="000000"/>
                <w:sz w:val="20"/>
              </w:rPr>
              <w:t>
улица Пушкина, 2А</w:t>
            </w:r>
            <w:r>
              <w:br/>
            </w:r>
            <w:r>
              <w:rPr>
                <w:rFonts w:ascii="Times New Roman"/>
                <w:b w:val="false"/>
                <w:i w:val="false"/>
                <w:color w:val="000000"/>
                <w:sz w:val="20"/>
              </w:rPr>
              <w:t>
beskar_c@mail.ru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9-11-82</w:t>
            </w:r>
          </w:p>
        </w:tc>
        <w:tc>
          <w:tcPr>
            <w:tcW w:w="0" w:type="auto"/>
            <w:vMerge/>
            <w:tcBorders>
              <w:top w:val="nil"/>
              <w:left w:val="single" w:color="cfcfcf" w:sz="5"/>
              <w:bottom w:val="single" w:color="cfcfcf" w:sz="5"/>
              <w:right w:val="single" w:color="cfcfcf" w:sz="5"/>
            </w:tcBorders>
          </w:tcP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25</w:t>
            </w:r>
            <w:r>
              <w:br/>
            </w:r>
            <w:r>
              <w:rPr>
                <w:rFonts w:ascii="Times New Roman"/>
                <w:b w:val="false"/>
                <w:i w:val="false"/>
                <w:color w:val="000000"/>
                <w:sz w:val="20"/>
              </w:rPr>
              <w:t>
bor_c@mail.ru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Глубоковского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улица Поповича, 13</w:t>
            </w:r>
            <w:r>
              <w:br/>
            </w:r>
            <w:r>
              <w:rPr>
                <w:rFonts w:ascii="Times New Roman"/>
                <w:b w:val="false"/>
                <w:i w:val="false"/>
                <w:color w:val="000000"/>
                <w:sz w:val="20"/>
              </w:rPr>
              <w:t>
glubokoe-ozsp@mail.</w:t>
            </w:r>
            <w:r>
              <w:br/>
            </w:r>
            <w:r>
              <w:rPr>
                <w:rFonts w:ascii="Times New Roman"/>
                <w:b w:val="false"/>
                <w:i w:val="false"/>
                <w:color w:val="000000"/>
                <w:sz w:val="20"/>
              </w:rPr>
              <w:t>
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Жарминского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Калбатау,</w:t>
            </w:r>
            <w:r>
              <w:br/>
            </w:r>
            <w:r>
              <w:rPr>
                <w:rFonts w:ascii="Times New Roman"/>
                <w:b w:val="false"/>
                <w:i w:val="false"/>
                <w:color w:val="000000"/>
                <w:sz w:val="20"/>
              </w:rPr>
              <w:t>
улица</w:t>
            </w:r>
            <w:r>
              <w:br/>
            </w:r>
            <w:r>
              <w:rPr>
                <w:rFonts w:ascii="Times New Roman"/>
                <w:b w:val="false"/>
                <w:i w:val="false"/>
                <w:color w:val="000000"/>
                <w:sz w:val="20"/>
              </w:rPr>
              <w:t>
Мусулманкулова, 70</w:t>
            </w:r>
            <w:r>
              <w:br/>
            </w:r>
            <w:r>
              <w:rPr>
                <w:rFonts w:ascii="Times New Roman"/>
                <w:b w:val="false"/>
                <w:i w:val="false"/>
                <w:color w:val="000000"/>
                <w:sz w:val="20"/>
              </w:rPr>
              <w:t>
Zharma_c@mail.ru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Зайсанского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Манапова, 21</w:t>
            </w:r>
            <w:r>
              <w:br/>
            </w:r>
            <w:r>
              <w:rPr>
                <w:rFonts w:ascii="Times New Roman"/>
                <w:b w:val="false"/>
                <w:i w:val="false"/>
                <w:color w:val="000000"/>
                <w:sz w:val="20"/>
              </w:rPr>
              <w:t>
А</w:t>
            </w:r>
            <w:r>
              <w:br/>
            </w:r>
            <w:r>
              <w:rPr>
                <w:rFonts w:ascii="Times New Roman"/>
                <w:b w:val="false"/>
                <w:i w:val="false"/>
                <w:color w:val="000000"/>
                <w:sz w:val="20"/>
              </w:rPr>
              <w:t>
zaisan_sobes@mail.</w:t>
            </w:r>
            <w:r>
              <w:br/>
            </w:r>
            <w:r>
              <w:rPr>
                <w:rFonts w:ascii="Times New Roman"/>
                <w:b w:val="false"/>
                <w:i w:val="false"/>
                <w:color w:val="000000"/>
                <w:sz w:val="20"/>
              </w:rPr>
              <w:t>
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Зыряновского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Первомайская,</w:t>
            </w:r>
            <w:r>
              <w:br/>
            </w:r>
            <w:r>
              <w:rPr>
                <w:rFonts w:ascii="Times New Roman"/>
                <w:b w:val="false"/>
                <w:i w:val="false"/>
                <w:color w:val="000000"/>
                <w:sz w:val="20"/>
              </w:rPr>
              <w:t>
23</w:t>
            </w:r>
            <w:r>
              <w:br/>
            </w:r>
            <w:r>
              <w:rPr>
                <w:rFonts w:ascii="Times New Roman"/>
                <w:b w:val="false"/>
                <w:i w:val="false"/>
                <w:color w:val="000000"/>
                <w:sz w:val="20"/>
              </w:rPr>
              <w:t>
zir_sob@mail.ru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 село</w:t>
            </w:r>
            <w:r>
              <w:br/>
            </w:r>
            <w:r>
              <w:rPr>
                <w:rFonts w:ascii="Times New Roman"/>
                <w:b w:val="false"/>
                <w:i w:val="false"/>
                <w:color w:val="000000"/>
                <w:sz w:val="20"/>
              </w:rPr>
              <w:t>
Большенарым,</w:t>
            </w:r>
            <w:r>
              <w:br/>
            </w:r>
            <w:r>
              <w:rPr>
                <w:rFonts w:ascii="Times New Roman"/>
                <w:b w:val="false"/>
                <w:i w:val="false"/>
                <w:color w:val="000000"/>
                <w:sz w:val="20"/>
              </w:rPr>
              <w:t>
улица Абылайхана,</w:t>
            </w:r>
            <w:r>
              <w:br/>
            </w:r>
            <w:r>
              <w:rPr>
                <w:rFonts w:ascii="Times New Roman"/>
                <w:b w:val="false"/>
                <w:i w:val="false"/>
                <w:color w:val="000000"/>
                <w:sz w:val="20"/>
              </w:rPr>
              <w:t>
109</w:t>
            </w:r>
            <w:r>
              <w:br/>
            </w:r>
            <w:r>
              <w:rPr>
                <w:rFonts w:ascii="Times New Roman"/>
                <w:b w:val="false"/>
                <w:i w:val="false"/>
                <w:color w:val="000000"/>
                <w:sz w:val="20"/>
              </w:rPr>
              <w:t>
katon_c@mail.kz</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Курчумского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улица Барак Батыра,</w:t>
            </w:r>
            <w:r>
              <w:br/>
            </w:r>
            <w:r>
              <w:rPr>
                <w:rFonts w:ascii="Times New Roman"/>
                <w:b w:val="false"/>
                <w:i w:val="false"/>
                <w:color w:val="000000"/>
                <w:sz w:val="20"/>
              </w:rPr>
              <w:t>
78</w:t>
            </w:r>
            <w:r>
              <w:br/>
            </w:r>
            <w:r>
              <w:rPr>
                <w:rFonts w:ascii="Times New Roman"/>
                <w:b w:val="false"/>
                <w:i w:val="false"/>
                <w:color w:val="000000"/>
                <w:sz w:val="20"/>
              </w:rPr>
              <w:t>
kur_c@mail.ru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Кокпектинского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район,</w:t>
            </w:r>
            <w:r>
              <w:br/>
            </w:r>
            <w:r>
              <w:rPr>
                <w:rFonts w:ascii="Times New Roman"/>
                <w:b w:val="false"/>
                <w:i w:val="false"/>
                <w:color w:val="000000"/>
                <w:sz w:val="20"/>
              </w:rPr>
              <w:t>
улица Чериаздана,</w:t>
            </w:r>
            <w:r>
              <w:br/>
            </w:r>
            <w:r>
              <w:rPr>
                <w:rFonts w:ascii="Times New Roman"/>
                <w:b w:val="false"/>
                <w:i w:val="false"/>
                <w:color w:val="000000"/>
                <w:sz w:val="20"/>
              </w:rPr>
              <w:t>
61</w:t>
            </w:r>
            <w:r>
              <w:br/>
            </w:r>
            <w:r>
              <w:rPr>
                <w:rFonts w:ascii="Times New Roman"/>
                <w:b w:val="false"/>
                <w:i w:val="false"/>
                <w:color w:val="000000"/>
                <w:sz w:val="20"/>
              </w:rPr>
              <w:t>
kokpekti_ozsp@mail.</w:t>
            </w:r>
            <w:r>
              <w:br/>
            </w:r>
            <w:r>
              <w:rPr>
                <w:rFonts w:ascii="Times New Roman"/>
                <w:b w:val="false"/>
                <w:i w:val="false"/>
                <w:color w:val="000000"/>
                <w:sz w:val="20"/>
              </w:rPr>
              <w:t>
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2-17-34</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район,</w:t>
            </w:r>
            <w:r>
              <w:br/>
            </w:r>
            <w:r>
              <w:rPr>
                <w:rFonts w:ascii="Times New Roman"/>
                <w:b w:val="false"/>
                <w:i w:val="false"/>
                <w:color w:val="000000"/>
                <w:sz w:val="20"/>
              </w:rPr>
              <w:t>
село Аксуат,</w:t>
            </w:r>
            <w:r>
              <w:br/>
            </w:r>
            <w:r>
              <w:rPr>
                <w:rFonts w:ascii="Times New Roman"/>
                <w:b w:val="false"/>
                <w:i w:val="false"/>
                <w:color w:val="000000"/>
                <w:sz w:val="20"/>
              </w:rPr>
              <w:t>
улица Абылайхана,</w:t>
            </w:r>
            <w:r>
              <w:br/>
            </w:r>
            <w:r>
              <w:rPr>
                <w:rFonts w:ascii="Times New Roman"/>
                <w:b w:val="false"/>
                <w:i w:val="false"/>
                <w:color w:val="000000"/>
                <w:sz w:val="20"/>
              </w:rPr>
              <w:t>
16</w:t>
            </w:r>
            <w:r>
              <w:br/>
            </w:r>
            <w:r>
              <w:rPr>
                <w:rFonts w:ascii="Times New Roman"/>
                <w:b w:val="false"/>
                <w:i w:val="false"/>
                <w:color w:val="000000"/>
                <w:sz w:val="20"/>
              </w:rPr>
              <w:t>
tarbag_c@mail.ru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Уланского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w:t>
            </w:r>
            <w:r>
              <w:br/>
            </w:r>
            <w:r>
              <w:rPr>
                <w:rFonts w:ascii="Times New Roman"/>
                <w:b w:val="false"/>
                <w:i w:val="false"/>
                <w:color w:val="000000"/>
                <w:sz w:val="20"/>
              </w:rPr>
              <w:t>
5</w:t>
            </w:r>
            <w:r>
              <w:br/>
            </w:r>
            <w:r>
              <w:rPr>
                <w:rFonts w:ascii="Times New Roman"/>
                <w:b w:val="false"/>
                <w:i w:val="false"/>
                <w:color w:val="000000"/>
                <w:sz w:val="20"/>
              </w:rPr>
              <w:t>
ulanka_z@mail.ru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Урджарского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проспект</w:t>
            </w:r>
            <w:r>
              <w:br/>
            </w:r>
            <w:r>
              <w:rPr>
                <w:rFonts w:ascii="Times New Roman"/>
                <w:b w:val="false"/>
                <w:i w:val="false"/>
                <w:color w:val="000000"/>
                <w:sz w:val="20"/>
              </w:rPr>
              <w:t>
Абылайхана, 120</w:t>
            </w:r>
            <w:r>
              <w:br/>
            </w:r>
            <w:r>
              <w:rPr>
                <w:rFonts w:ascii="Times New Roman"/>
                <w:b w:val="false"/>
                <w:i w:val="false"/>
                <w:color w:val="000000"/>
                <w:sz w:val="20"/>
              </w:rPr>
              <w:t>
urdjar@mail.ru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3-45-01</w:t>
            </w:r>
          </w:p>
        </w:tc>
        <w:tc>
          <w:tcPr>
            <w:tcW w:w="0" w:type="auto"/>
            <w:vMerge/>
            <w:tcBorders>
              <w:top w:val="nil"/>
              <w:left w:val="single" w:color="cfcfcf" w:sz="5"/>
              <w:bottom w:val="single" w:color="cfcfcf" w:sz="5"/>
              <w:right w:val="single" w:color="cfcfcf" w:sz="5"/>
            </w:tcBorders>
          </w:tcPr>
          <w:p/>
        </w:tc>
      </w:tr>
      <w:tr>
        <w:trPr>
          <w:trHeight w:val="94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район, улица</w:t>
            </w:r>
            <w:r>
              <w:br/>
            </w:r>
            <w:r>
              <w:rPr>
                <w:rFonts w:ascii="Times New Roman"/>
                <w:b w:val="false"/>
                <w:i w:val="false"/>
                <w:color w:val="000000"/>
                <w:sz w:val="20"/>
              </w:rPr>
              <w:t>
Молодежная, 19</w:t>
            </w:r>
            <w:r>
              <w:br/>
            </w:r>
            <w:r>
              <w:rPr>
                <w:rFonts w:ascii="Times New Roman"/>
                <w:b w:val="false"/>
                <w:i w:val="false"/>
                <w:color w:val="000000"/>
                <w:sz w:val="20"/>
              </w:rPr>
              <w:t>
Shem_sob@mail.ru</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3-06-22</w:t>
            </w:r>
          </w:p>
        </w:tc>
        <w:tc>
          <w:tcPr>
            <w:tcW w:w="0" w:type="auto"/>
            <w:vMerge/>
            <w:tcBorders>
              <w:top w:val="nil"/>
              <w:left w:val="single" w:color="cfcfcf" w:sz="5"/>
              <w:bottom w:val="single" w:color="cfcfcf" w:sz="5"/>
              <w:right w:val="single" w:color="cfcfcf" w:sz="5"/>
            </w:tcBorders>
          </w:tcPr>
          <w:p/>
        </w:tc>
      </w:tr>
    </w:tbl>
    <w:bookmarkStart w:name="z1486" w:id="595"/>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Жамбылской области</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79"/>
        <w:gridCol w:w="4046"/>
        <w:gridCol w:w="1871"/>
        <w:gridCol w:w="2611"/>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Байзакского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w:t>
            </w:r>
            <w:r>
              <w:br/>
            </w:r>
            <w:r>
              <w:rPr>
                <w:rFonts w:ascii="Times New Roman"/>
                <w:b w:val="false"/>
                <w:i w:val="false"/>
                <w:color w:val="000000"/>
                <w:sz w:val="20"/>
              </w:rPr>
              <w:t>
Батыра, 112</w:t>
            </w:r>
            <w:r>
              <w:br/>
            </w:r>
            <w:r>
              <w:rPr>
                <w:rFonts w:ascii="Times New Roman"/>
                <w:b w:val="false"/>
                <w:i w:val="false"/>
                <w:color w:val="000000"/>
                <w:sz w:val="20"/>
              </w:rPr>
              <w:t>
ozsp_baizak@mail.ru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2-19-71</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 улица</w:t>
            </w:r>
            <w:r>
              <w:br/>
            </w:r>
            <w:r>
              <w:rPr>
                <w:rFonts w:ascii="Times New Roman"/>
                <w:b w:val="false"/>
                <w:i w:val="false"/>
                <w:color w:val="000000"/>
                <w:sz w:val="20"/>
              </w:rPr>
              <w:t>
Абая, 123</w:t>
            </w:r>
            <w:r>
              <w:br/>
            </w:r>
            <w:r>
              <w:rPr>
                <w:rFonts w:ascii="Times New Roman"/>
                <w:b w:val="false"/>
                <w:i w:val="false"/>
                <w:color w:val="000000"/>
                <w:sz w:val="20"/>
              </w:rPr>
              <w:t>
mariah_1@mail.ru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2-17-56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Жуалынского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село Б.Момышулы,</w:t>
            </w:r>
            <w:r>
              <w:br/>
            </w:r>
            <w:r>
              <w:rPr>
                <w:rFonts w:ascii="Times New Roman"/>
                <w:b w:val="false"/>
                <w:i w:val="false"/>
                <w:color w:val="000000"/>
                <w:sz w:val="20"/>
              </w:rPr>
              <w:t>
улица Жамбыла, 1</w:t>
            </w:r>
            <w:r>
              <w:br/>
            </w:r>
            <w:r>
              <w:rPr>
                <w:rFonts w:ascii="Times New Roman"/>
                <w:b w:val="false"/>
                <w:i w:val="false"/>
                <w:color w:val="000000"/>
                <w:sz w:val="20"/>
              </w:rPr>
              <w:t>
juali_sobes@mail.ru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2-03-28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Кордайского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Белашова, 3</w:t>
            </w:r>
            <w:r>
              <w:br/>
            </w:r>
            <w:r>
              <w:rPr>
                <w:rFonts w:ascii="Times New Roman"/>
                <w:b w:val="false"/>
                <w:i w:val="false"/>
                <w:color w:val="000000"/>
                <w:sz w:val="20"/>
              </w:rPr>
              <w:t>
utzsnkorday@mail.ru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4-28-57</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Рыскуловского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w:t>
            </w:r>
            <w:r>
              <w:br/>
            </w:r>
            <w:r>
              <w:rPr>
                <w:rFonts w:ascii="Times New Roman"/>
                <w:b w:val="false"/>
                <w:i w:val="false"/>
                <w:color w:val="000000"/>
                <w:sz w:val="20"/>
              </w:rPr>
              <w:t>
село Кулан,</w:t>
            </w:r>
            <w:r>
              <w:br/>
            </w:r>
            <w:r>
              <w:rPr>
                <w:rFonts w:ascii="Times New Roman"/>
                <w:b w:val="false"/>
                <w:i w:val="false"/>
                <w:color w:val="000000"/>
                <w:sz w:val="20"/>
              </w:rPr>
              <w:t>
улица Жибек жолы,</w:t>
            </w:r>
            <w:r>
              <w:br/>
            </w:r>
            <w:r>
              <w:rPr>
                <w:rFonts w:ascii="Times New Roman"/>
                <w:b w:val="false"/>
                <w:i w:val="false"/>
                <w:color w:val="000000"/>
                <w:sz w:val="20"/>
              </w:rPr>
              <w:t>
61</w:t>
            </w:r>
            <w:r>
              <w:br/>
            </w:r>
            <w:r>
              <w:rPr>
                <w:rFonts w:ascii="Times New Roman"/>
                <w:b w:val="false"/>
                <w:i w:val="false"/>
                <w:color w:val="000000"/>
                <w:sz w:val="20"/>
              </w:rPr>
              <w:t>
kulan_sobes@mail.ru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Меркенского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w:t>
            </w:r>
            <w:r>
              <w:br/>
            </w:r>
            <w:r>
              <w:rPr>
                <w:rFonts w:ascii="Times New Roman"/>
                <w:b w:val="false"/>
                <w:i w:val="false"/>
                <w:color w:val="000000"/>
                <w:sz w:val="20"/>
              </w:rPr>
              <w:t>
улица Исмаилова,</w:t>
            </w:r>
            <w:r>
              <w:br/>
            </w:r>
            <w:r>
              <w:rPr>
                <w:rFonts w:ascii="Times New Roman"/>
                <w:b w:val="false"/>
                <w:i w:val="false"/>
                <w:color w:val="000000"/>
                <w:sz w:val="20"/>
              </w:rPr>
              <w:t>
157</w:t>
            </w:r>
            <w:r>
              <w:br/>
            </w:r>
            <w:r>
              <w:rPr>
                <w:rFonts w:ascii="Times New Roman"/>
                <w:b w:val="false"/>
                <w:i w:val="false"/>
                <w:color w:val="000000"/>
                <w:sz w:val="20"/>
              </w:rPr>
              <w:t>
mozsp@mail.kz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2-25-51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Мойынкумского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Кошенева, 10</w:t>
            </w:r>
            <w:r>
              <w:br/>
            </w:r>
            <w:r>
              <w:rPr>
                <w:rFonts w:ascii="Times New Roman"/>
                <w:b w:val="false"/>
                <w:i w:val="false"/>
                <w:color w:val="000000"/>
                <w:sz w:val="20"/>
              </w:rPr>
              <w:t>
moinkumsobes@mail.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2-47-21</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Таласского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улица Конаева, 26</w:t>
            </w:r>
            <w:r>
              <w:br/>
            </w:r>
            <w:r>
              <w:rPr>
                <w:rFonts w:ascii="Times New Roman"/>
                <w:b w:val="false"/>
                <w:i w:val="false"/>
                <w:color w:val="000000"/>
                <w:sz w:val="20"/>
              </w:rPr>
              <w:t>
otzsp_karatau@</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6-13-06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Сарысуского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4 микрорайон, 17</w:t>
            </w:r>
            <w:r>
              <w:br/>
            </w:r>
            <w:r>
              <w:rPr>
                <w:rFonts w:ascii="Times New Roman"/>
                <w:b w:val="false"/>
                <w:i w:val="false"/>
                <w:color w:val="000000"/>
                <w:sz w:val="20"/>
              </w:rPr>
              <w:t>
otdelzan@mail.ru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6-16-80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село</w:t>
            </w:r>
            <w:r>
              <w:br/>
            </w:r>
            <w:r>
              <w:rPr>
                <w:rFonts w:ascii="Times New Roman"/>
                <w:b w:val="false"/>
                <w:i w:val="false"/>
                <w:color w:val="000000"/>
                <w:sz w:val="20"/>
              </w:rPr>
              <w:t>
Толе би, улица</w:t>
            </w:r>
            <w:r>
              <w:br/>
            </w:r>
            <w:r>
              <w:rPr>
                <w:rFonts w:ascii="Times New Roman"/>
                <w:b w:val="false"/>
                <w:i w:val="false"/>
                <w:color w:val="000000"/>
                <w:sz w:val="20"/>
              </w:rPr>
              <w:t>
Балуан Шолак, 189</w:t>
            </w:r>
            <w:r>
              <w:br/>
            </w:r>
            <w:r>
              <w:rPr>
                <w:rFonts w:ascii="Times New Roman"/>
                <w:b w:val="false"/>
                <w:i w:val="false"/>
                <w:color w:val="000000"/>
                <w:sz w:val="20"/>
              </w:rPr>
              <w:t>
shuozsp@mail.ru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Тараз</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Достоевского,</w:t>
            </w:r>
            <w:r>
              <w:br/>
            </w:r>
            <w:r>
              <w:rPr>
                <w:rFonts w:ascii="Times New Roman"/>
                <w:b w:val="false"/>
                <w:i w:val="false"/>
                <w:color w:val="000000"/>
                <w:sz w:val="20"/>
              </w:rPr>
              <w:t>
14</w:t>
            </w:r>
            <w:r>
              <w:br/>
            </w:r>
            <w:r>
              <w:rPr>
                <w:rFonts w:ascii="Times New Roman"/>
                <w:b w:val="false"/>
                <w:i w:val="false"/>
                <w:color w:val="000000"/>
                <w:sz w:val="20"/>
              </w:rPr>
              <w:t>
sobes-taraz@mail.ru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34-51-24</w:t>
            </w:r>
          </w:p>
        </w:tc>
        <w:tc>
          <w:tcPr>
            <w:tcW w:w="0" w:type="auto"/>
            <w:vMerge/>
            <w:tcBorders>
              <w:top w:val="nil"/>
              <w:left w:val="single" w:color="cfcfcf" w:sz="5"/>
              <w:bottom w:val="single" w:color="cfcfcf" w:sz="5"/>
              <w:right w:val="single" w:color="cfcfcf" w:sz="5"/>
            </w:tcBorders>
          </w:tcPr>
          <w:p/>
        </w:tc>
      </w:tr>
    </w:tbl>
    <w:bookmarkStart w:name="z1487" w:id="596"/>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Западно-Казахстанской области</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742"/>
        <w:gridCol w:w="4025"/>
        <w:gridCol w:w="1871"/>
        <w:gridCol w:w="2590"/>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Акжаикского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село Чапаево,</w:t>
            </w:r>
            <w:r>
              <w:br/>
            </w:r>
            <w:r>
              <w:rPr>
                <w:rFonts w:ascii="Times New Roman"/>
                <w:b w:val="false"/>
                <w:i w:val="false"/>
                <w:color w:val="000000"/>
                <w:sz w:val="20"/>
              </w:rPr>
              <w:t>
улица Кунаева, 35</w:t>
            </w:r>
            <w:r>
              <w:br/>
            </w:r>
            <w:r>
              <w:rPr>
                <w:rFonts w:ascii="Times New Roman"/>
                <w:b w:val="false"/>
                <w:i w:val="false"/>
                <w:color w:val="000000"/>
                <w:sz w:val="20"/>
              </w:rPr>
              <w:t>
ar_sobez@mail.ru;</w:t>
            </w:r>
            <w:r>
              <w:br/>
            </w:r>
            <w:r>
              <w:rPr>
                <w:rFonts w:ascii="Times New Roman"/>
                <w:b w:val="false"/>
                <w:i w:val="false"/>
                <w:color w:val="000000"/>
                <w:sz w:val="20"/>
              </w:rPr>
              <w:t>
Svetlana_p@mail.kz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9-12-06</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Бурлинского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4 микрорайон, 2</w:t>
            </w:r>
            <w:r>
              <w:br/>
            </w:r>
            <w:r>
              <w:rPr>
                <w:rFonts w:ascii="Times New Roman"/>
                <w:b w:val="false"/>
                <w:i w:val="false"/>
                <w:color w:val="000000"/>
                <w:sz w:val="20"/>
              </w:rPr>
              <w:t>
uzsp2002@mail.ru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2-01-52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Сырымского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cело Жымпита,</w:t>
            </w:r>
            <w:r>
              <w:br/>
            </w:r>
            <w:r>
              <w:rPr>
                <w:rFonts w:ascii="Times New Roman"/>
                <w:b w:val="false"/>
                <w:i w:val="false"/>
                <w:color w:val="000000"/>
                <w:sz w:val="20"/>
              </w:rPr>
              <w:t>
улица</w:t>
            </w:r>
            <w:r>
              <w:br/>
            </w:r>
            <w:r>
              <w:rPr>
                <w:rFonts w:ascii="Times New Roman"/>
                <w:b w:val="false"/>
                <w:i w:val="false"/>
                <w:color w:val="000000"/>
                <w:sz w:val="20"/>
              </w:rPr>
              <w:t>
Казахстанская,</w:t>
            </w:r>
            <w:r>
              <w:br/>
            </w:r>
            <w:r>
              <w:rPr>
                <w:rFonts w:ascii="Times New Roman"/>
                <w:b w:val="false"/>
                <w:i w:val="false"/>
                <w:color w:val="000000"/>
                <w:sz w:val="20"/>
              </w:rPr>
              <w:t>
11/1</w:t>
            </w:r>
            <w:r>
              <w:br/>
            </w:r>
            <w:r>
              <w:rPr>
                <w:rFonts w:ascii="Times New Roman"/>
                <w:b w:val="false"/>
                <w:i w:val="false"/>
                <w:color w:val="000000"/>
                <w:sz w:val="20"/>
              </w:rPr>
              <w:t>
syrym_rozisp@mail.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3-13-47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Жангалинского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w:t>
            </w:r>
            <w:r>
              <w:br/>
            </w:r>
            <w:r>
              <w:rPr>
                <w:rFonts w:ascii="Times New Roman"/>
                <w:b w:val="false"/>
                <w:i w:val="false"/>
                <w:color w:val="000000"/>
                <w:sz w:val="20"/>
              </w:rPr>
              <w:t>
район, село</w:t>
            </w:r>
            <w:r>
              <w:br/>
            </w:r>
            <w:r>
              <w:rPr>
                <w:rFonts w:ascii="Times New Roman"/>
                <w:b w:val="false"/>
                <w:i w:val="false"/>
                <w:color w:val="000000"/>
                <w:sz w:val="20"/>
              </w:rPr>
              <w:t>
Жангала, улица</w:t>
            </w:r>
            <w:r>
              <w:br/>
            </w:r>
            <w:r>
              <w:rPr>
                <w:rFonts w:ascii="Times New Roman"/>
                <w:b w:val="false"/>
                <w:i w:val="false"/>
                <w:color w:val="000000"/>
                <w:sz w:val="20"/>
              </w:rPr>
              <w:t>
Халыктар Достыгы,</w:t>
            </w:r>
            <w:r>
              <w:br/>
            </w:r>
            <w:r>
              <w:rPr>
                <w:rFonts w:ascii="Times New Roman"/>
                <w:b w:val="false"/>
                <w:i w:val="false"/>
                <w:color w:val="000000"/>
                <w:sz w:val="20"/>
              </w:rPr>
              <w:t>
44</w:t>
            </w:r>
            <w:r>
              <w:br/>
            </w:r>
            <w:r>
              <w:rPr>
                <w:rFonts w:ascii="Times New Roman"/>
                <w:b w:val="false"/>
                <w:i w:val="false"/>
                <w:color w:val="000000"/>
                <w:sz w:val="20"/>
              </w:rPr>
              <w:t>
jangala58@mail.ru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2-19-31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Жаныбекского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8</w:t>
            </w:r>
            <w:r>
              <w:br/>
            </w:r>
            <w:r>
              <w:rPr>
                <w:rFonts w:ascii="Times New Roman"/>
                <w:b w:val="false"/>
                <w:i w:val="false"/>
                <w:color w:val="000000"/>
                <w:sz w:val="20"/>
              </w:rPr>
              <w:t>
zhanibek_sobes@</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2-19-87</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Зеленовского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82</w:t>
            </w:r>
            <w:r>
              <w:br/>
            </w:r>
            <w:r>
              <w:rPr>
                <w:rFonts w:ascii="Times New Roman"/>
                <w:b w:val="false"/>
                <w:i w:val="false"/>
                <w:color w:val="000000"/>
                <w:sz w:val="20"/>
              </w:rPr>
              <w:t>
zelrozisp@mail.ru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2-20-70</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Казталовского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w:t>
            </w:r>
            <w:r>
              <w:br/>
            </w:r>
            <w:r>
              <w:rPr>
                <w:rFonts w:ascii="Times New Roman"/>
                <w:b w:val="false"/>
                <w:i w:val="false"/>
                <w:color w:val="000000"/>
                <w:sz w:val="20"/>
              </w:rPr>
              <w:t>
район, село</w:t>
            </w:r>
            <w:r>
              <w:br/>
            </w:r>
            <w:r>
              <w:rPr>
                <w:rFonts w:ascii="Times New Roman"/>
                <w:b w:val="false"/>
                <w:i w:val="false"/>
                <w:color w:val="000000"/>
                <w:sz w:val="20"/>
              </w:rPr>
              <w:t>
Казталовка,</w:t>
            </w:r>
            <w:r>
              <w:br/>
            </w:r>
            <w:r>
              <w:rPr>
                <w:rFonts w:ascii="Times New Roman"/>
                <w:b w:val="false"/>
                <w:i w:val="false"/>
                <w:color w:val="000000"/>
                <w:sz w:val="20"/>
              </w:rPr>
              <w:t>
улица Ихсанова, 4</w:t>
            </w:r>
            <w:r>
              <w:br/>
            </w:r>
            <w:r>
              <w:rPr>
                <w:rFonts w:ascii="Times New Roman"/>
                <w:b w:val="false"/>
                <w:i w:val="false"/>
                <w:color w:val="000000"/>
                <w:sz w:val="20"/>
              </w:rPr>
              <w:t>
sobeskazt@mail.ru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3-16-64</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Таскалинского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w:t>
            </w:r>
            <w:r>
              <w:br/>
            </w:r>
            <w:r>
              <w:rPr>
                <w:rFonts w:ascii="Times New Roman"/>
                <w:b w:val="false"/>
                <w:i w:val="false"/>
                <w:color w:val="000000"/>
                <w:sz w:val="20"/>
              </w:rPr>
              <w:t>
район, село</w:t>
            </w:r>
            <w:r>
              <w:br/>
            </w:r>
            <w:r>
              <w:rPr>
                <w:rFonts w:ascii="Times New Roman"/>
                <w:b w:val="false"/>
                <w:i w:val="false"/>
                <w:color w:val="000000"/>
                <w:sz w:val="20"/>
              </w:rPr>
              <w:t>
Таскала, улица</w:t>
            </w:r>
            <w:r>
              <w:br/>
            </w:r>
            <w:r>
              <w:rPr>
                <w:rFonts w:ascii="Times New Roman"/>
                <w:b w:val="false"/>
                <w:i w:val="false"/>
                <w:color w:val="000000"/>
                <w:sz w:val="20"/>
              </w:rPr>
              <w:t>
Жаксыгулова, 5</w:t>
            </w:r>
            <w:r>
              <w:br/>
            </w:r>
            <w:r>
              <w:rPr>
                <w:rFonts w:ascii="Times New Roman"/>
                <w:b w:val="false"/>
                <w:i w:val="false"/>
                <w:color w:val="000000"/>
                <w:sz w:val="20"/>
              </w:rPr>
              <w:t>
taskala_sobes@</w:t>
            </w:r>
            <w:r>
              <w:br/>
            </w:r>
            <w:r>
              <w:rPr>
                <w:rFonts w:ascii="Times New Roman"/>
                <w:b w:val="false"/>
                <w:i w:val="false"/>
                <w:color w:val="000000"/>
                <w:sz w:val="20"/>
              </w:rPr>
              <w:t>
mail.kz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2-17-18</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Каратобинского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Курмангазы,</w:t>
            </w:r>
            <w:r>
              <w:br/>
            </w:r>
            <w:r>
              <w:rPr>
                <w:rFonts w:ascii="Times New Roman"/>
                <w:b w:val="false"/>
                <w:i w:val="false"/>
                <w:color w:val="000000"/>
                <w:sz w:val="20"/>
              </w:rPr>
              <w:t>
14</w:t>
            </w:r>
            <w:r>
              <w:br/>
            </w:r>
            <w:r>
              <w:rPr>
                <w:rFonts w:ascii="Times New Roman"/>
                <w:b w:val="false"/>
                <w:i w:val="false"/>
                <w:color w:val="000000"/>
                <w:sz w:val="20"/>
              </w:rPr>
              <w:t>
karatuba_sobez@</w:t>
            </w:r>
            <w:r>
              <w:br/>
            </w:r>
            <w:r>
              <w:rPr>
                <w:rFonts w:ascii="Times New Roman"/>
                <w:b w:val="false"/>
                <w:i w:val="false"/>
                <w:color w:val="000000"/>
                <w:sz w:val="20"/>
              </w:rPr>
              <w:t>
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3-12-25</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Теректинского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w:t>
            </w:r>
            <w:r>
              <w:br/>
            </w:r>
            <w:r>
              <w:rPr>
                <w:rFonts w:ascii="Times New Roman"/>
                <w:b w:val="false"/>
                <w:i w:val="false"/>
                <w:color w:val="000000"/>
                <w:sz w:val="20"/>
              </w:rPr>
              <w:t>
район, село</w:t>
            </w:r>
            <w:r>
              <w:br/>
            </w:r>
            <w:r>
              <w:rPr>
                <w:rFonts w:ascii="Times New Roman"/>
                <w:b w:val="false"/>
                <w:i w:val="false"/>
                <w:color w:val="000000"/>
                <w:sz w:val="20"/>
              </w:rPr>
              <w:t>
Федоровка,</w:t>
            </w:r>
            <w:r>
              <w:br/>
            </w:r>
            <w:r>
              <w:rPr>
                <w:rFonts w:ascii="Times New Roman"/>
                <w:b w:val="false"/>
                <w:i w:val="false"/>
                <w:color w:val="000000"/>
                <w:sz w:val="20"/>
              </w:rPr>
              <w:t>
улица Юбилейная,</w:t>
            </w:r>
            <w:r>
              <w:br/>
            </w:r>
            <w:r>
              <w:rPr>
                <w:rFonts w:ascii="Times New Roman"/>
                <w:b w:val="false"/>
                <w:i w:val="false"/>
                <w:color w:val="000000"/>
                <w:sz w:val="20"/>
              </w:rPr>
              <w:t>
16</w:t>
            </w:r>
            <w:r>
              <w:br/>
            </w:r>
            <w:r>
              <w:rPr>
                <w:rFonts w:ascii="Times New Roman"/>
                <w:b w:val="false"/>
                <w:i w:val="false"/>
                <w:color w:val="000000"/>
                <w:sz w:val="20"/>
              </w:rPr>
              <w:t>
asp_terekta@mail.</w:t>
            </w:r>
            <w:r>
              <w:br/>
            </w:r>
            <w:r>
              <w:rPr>
                <w:rFonts w:ascii="Times New Roman"/>
                <w:b w:val="false"/>
                <w:i w:val="false"/>
                <w:color w:val="000000"/>
                <w:sz w:val="20"/>
              </w:rPr>
              <w:t>
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2-32-56</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Бокейординского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район, село</w:t>
            </w:r>
            <w:r>
              <w:br/>
            </w:r>
            <w:r>
              <w:rPr>
                <w:rFonts w:ascii="Times New Roman"/>
                <w:b w:val="false"/>
                <w:i w:val="false"/>
                <w:color w:val="000000"/>
                <w:sz w:val="20"/>
              </w:rPr>
              <w:t>
Сайхин, улица</w:t>
            </w:r>
            <w:r>
              <w:br/>
            </w:r>
            <w:r>
              <w:rPr>
                <w:rFonts w:ascii="Times New Roman"/>
                <w:b w:val="false"/>
                <w:i w:val="false"/>
                <w:color w:val="000000"/>
                <w:sz w:val="20"/>
              </w:rPr>
              <w:t>
Бокейханова, 1</w:t>
            </w:r>
            <w:r>
              <w:br/>
            </w:r>
            <w:r>
              <w:rPr>
                <w:rFonts w:ascii="Times New Roman"/>
                <w:b w:val="false"/>
                <w:i w:val="false"/>
                <w:color w:val="000000"/>
                <w:sz w:val="20"/>
              </w:rPr>
              <w:t>
bokeiorda@mail.kz</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Чингирлауского района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район, село</w:t>
            </w:r>
            <w:r>
              <w:br/>
            </w:r>
            <w:r>
              <w:rPr>
                <w:rFonts w:ascii="Times New Roman"/>
                <w:b w:val="false"/>
                <w:i w:val="false"/>
                <w:color w:val="000000"/>
                <w:sz w:val="20"/>
              </w:rPr>
              <w:t>
Чингирлау,</w:t>
            </w:r>
            <w:r>
              <w:br/>
            </w:r>
            <w:r>
              <w:rPr>
                <w:rFonts w:ascii="Times New Roman"/>
                <w:b w:val="false"/>
                <w:i w:val="false"/>
                <w:color w:val="000000"/>
                <w:sz w:val="20"/>
              </w:rPr>
              <w:t>
улица Клышева, 91</w:t>
            </w:r>
            <w:r>
              <w:br/>
            </w:r>
            <w:r>
              <w:rPr>
                <w:rFonts w:ascii="Times New Roman"/>
                <w:b w:val="false"/>
                <w:i w:val="false"/>
                <w:color w:val="000000"/>
                <w:sz w:val="20"/>
              </w:rPr>
              <w:t>
chingirlau@mail.ru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3-33-52</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Уральск</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w:t>
            </w:r>
            <w:r>
              <w:br/>
            </w:r>
            <w:r>
              <w:rPr>
                <w:rFonts w:ascii="Times New Roman"/>
                <w:b w:val="false"/>
                <w:i w:val="false"/>
                <w:color w:val="000000"/>
                <w:sz w:val="20"/>
              </w:rPr>
              <w:t>
Привокзальная, 85</w:t>
            </w:r>
            <w:r>
              <w:br/>
            </w:r>
            <w:r>
              <w:rPr>
                <w:rFonts w:ascii="Times New Roman"/>
                <w:b w:val="false"/>
                <w:i w:val="false"/>
                <w:color w:val="000000"/>
                <w:sz w:val="20"/>
              </w:rPr>
              <w:t>
gorzan@mail.ru</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54-64-57</w:t>
            </w:r>
          </w:p>
        </w:tc>
        <w:tc>
          <w:tcPr>
            <w:tcW w:w="0" w:type="auto"/>
            <w:vMerge/>
            <w:tcBorders>
              <w:top w:val="nil"/>
              <w:left w:val="single" w:color="cfcfcf" w:sz="5"/>
              <w:bottom w:val="single" w:color="cfcfcf" w:sz="5"/>
              <w:right w:val="single" w:color="cfcfcf" w:sz="5"/>
            </w:tcBorders>
          </w:tcPr>
          <w:p/>
        </w:tc>
      </w:tr>
    </w:tbl>
    <w:bookmarkStart w:name="z1488" w:id="597"/>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Карагандинской области</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721"/>
        <w:gridCol w:w="4046"/>
        <w:gridCol w:w="1913"/>
        <w:gridCol w:w="2569"/>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Караганды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Поспелова, 16</w:t>
            </w:r>
            <w:r>
              <w:br/>
            </w:r>
            <w:r>
              <w:rPr>
                <w:rFonts w:ascii="Times New Roman"/>
                <w:b w:val="false"/>
                <w:i w:val="false"/>
                <w:color w:val="000000"/>
                <w:sz w:val="20"/>
              </w:rPr>
              <w:t>
krggorsobes@mail.ru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30-01-69</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Балхаша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sobes_balkhash@</w:t>
            </w:r>
            <w:r>
              <w:br/>
            </w:r>
            <w:r>
              <w:rPr>
                <w:rFonts w:ascii="Times New Roman"/>
                <w:b w:val="false"/>
                <w:i w:val="false"/>
                <w:color w:val="000000"/>
                <w:sz w:val="20"/>
              </w:rPr>
              <w:t>
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4-14-11</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Каражал</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Сары-тока, 1</w:t>
            </w:r>
            <w:r>
              <w:br/>
            </w:r>
            <w:r>
              <w:rPr>
                <w:rFonts w:ascii="Times New Roman"/>
                <w:b w:val="false"/>
                <w:i w:val="false"/>
                <w:color w:val="000000"/>
                <w:sz w:val="20"/>
              </w:rPr>
              <w:t>
sobes-karajal@</w:t>
            </w:r>
            <w:r>
              <w:br/>
            </w:r>
            <w:r>
              <w:rPr>
                <w:rFonts w:ascii="Times New Roman"/>
                <w:b w:val="false"/>
                <w:i w:val="false"/>
                <w:color w:val="000000"/>
                <w:sz w:val="20"/>
              </w:rPr>
              <w:t>
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2-62-84</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Приозерск</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Балхаш, 5</w:t>
            </w:r>
            <w:r>
              <w:br/>
            </w:r>
            <w:r>
              <w:rPr>
                <w:rFonts w:ascii="Times New Roman"/>
                <w:b w:val="false"/>
                <w:i w:val="false"/>
                <w:color w:val="000000"/>
                <w:sz w:val="20"/>
              </w:rPr>
              <w:t>
prio1@mail.kz</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5-24-06</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Сарани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Победы, 45</w:t>
            </w:r>
            <w:r>
              <w:br/>
            </w:r>
            <w:r>
              <w:rPr>
                <w:rFonts w:ascii="Times New Roman"/>
                <w:b w:val="false"/>
                <w:i w:val="false"/>
                <w:color w:val="000000"/>
                <w:sz w:val="20"/>
              </w:rPr>
              <w:t>
sar_ozsp@krg.gov.kz</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2-62-08</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Темиртау</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улица Чайковского,</w:t>
            </w:r>
            <w:r>
              <w:br/>
            </w:r>
            <w:r>
              <w:rPr>
                <w:rFonts w:ascii="Times New Roman"/>
                <w:b w:val="false"/>
                <w:i w:val="false"/>
                <w:color w:val="000000"/>
                <w:sz w:val="20"/>
              </w:rPr>
              <w:t>
22</w:t>
            </w:r>
            <w:r>
              <w:br/>
            </w:r>
            <w:r>
              <w:rPr>
                <w:rFonts w:ascii="Times New Roman"/>
                <w:b w:val="false"/>
                <w:i w:val="false"/>
                <w:color w:val="000000"/>
                <w:sz w:val="20"/>
              </w:rPr>
              <w:t>
sobes_temirtay@</w:t>
            </w:r>
            <w:r>
              <w:br/>
            </w:r>
            <w:r>
              <w:rPr>
                <w:rFonts w:ascii="Times New Roman"/>
                <w:b w:val="false"/>
                <w:i w:val="false"/>
                <w:color w:val="000000"/>
                <w:sz w:val="20"/>
              </w:rPr>
              <w:t>
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Шахтинска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улица Калинина, 17</w:t>
            </w:r>
            <w:r>
              <w:br/>
            </w:r>
            <w:r>
              <w:rPr>
                <w:rFonts w:ascii="Times New Roman"/>
                <w:b w:val="false"/>
                <w:i w:val="false"/>
                <w:color w:val="000000"/>
                <w:sz w:val="20"/>
              </w:rPr>
              <w:t>
Shahtinsk_ozan@krg.</w:t>
            </w:r>
            <w:r>
              <w:br/>
            </w:r>
            <w:r>
              <w:rPr>
                <w:rFonts w:ascii="Times New Roman"/>
                <w:b w:val="false"/>
                <w:i w:val="false"/>
                <w:color w:val="000000"/>
                <w:sz w:val="20"/>
              </w:rPr>
              <w:t>
gov.kz</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5-25-78</w:t>
            </w:r>
            <w:r>
              <w:br/>
            </w:r>
            <w:r>
              <w:rPr>
                <w:rFonts w:ascii="Times New Roman"/>
                <w:b w:val="false"/>
                <w:i w:val="false"/>
                <w:color w:val="000000"/>
                <w:sz w:val="20"/>
              </w:rPr>
              <w:t>
4-28-93</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Жезказгана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улица С.Сейфуллина,</w:t>
            </w:r>
            <w:r>
              <w:br/>
            </w:r>
            <w:r>
              <w:rPr>
                <w:rFonts w:ascii="Times New Roman"/>
                <w:b w:val="false"/>
                <w:i w:val="false"/>
                <w:color w:val="000000"/>
                <w:sz w:val="20"/>
              </w:rPr>
              <w:t>
39 а</w:t>
            </w:r>
            <w:r>
              <w:br/>
            </w:r>
            <w:r>
              <w:rPr>
                <w:rFonts w:ascii="Times New Roman"/>
                <w:b w:val="false"/>
                <w:i w:val="false"/>
                <w:color w:val="000000"/>
                <w:sz w:val="20"/>
              </w:rPr>
              <w:t>
zhez_cobes@krg.</w:t>
            </w:r>
            <w:r>
              <w:br/>
            </w:r>
            <w:r>
              <w:rPr>
                <w:rFonts w:ascii="Times New Roman"/>
                <w:b w:val="false"/>
                <w:i w:val="false"/>
                <w:color w:val="000000"/>
                <w:sz w:val="20"/>
              </w:rPr>
              <w:t>
gov.kz</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социальных программ</w:t>
            </w:r>
            <w:r>
              <w:br/>
            </w:r>
            <w:r>
              <w:rPr>
                <w:rFonts w:ascii="Times New Roman"/>
                <w:b w:val="false"/>
                <w:i w:val="false"/>
                <w:color w:val="000000"/>
                <w:sz w:val="20"/>
              </w:rPr>
              <w:t>
города Сатпаев</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w:t>
            </w:r>
            <w:r>
              <w:br/>
            </w:r>
            <w:r>
              <w:rPr>
                <w:rFonts w:ascii="Times New Roman"/>
                <w:b w:val="false"/>
                <w:i w:val="false"/>
                <w:color w:val="000000"/>
                <w:sz w:val="20"/>
              </w:rPr>
              <w:t>
К.Сатпаева, 111</w:t>
            </w:r>
            <w:r>
              <w:br/>
            </w:r>
            <w:r>
              <w:rPr>
                <w:rFonts w:ascii="Times New Roman"/>
                <w:b w:val="false"/>
                <w:i w:val="false"/>
                <w:color w:val="000000"/>
                <w:sz w:val="20"/>
              </w:rPr>
              <w:t>
otdelzan81@mail.ru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3-51-58</w:t>
            </w:r>
            <w:r>
              <w:br/>
            </w:r>
            <w:r>
              <w:rPr>
                <w:rFonts w:ascii="Times New Roman"/>
                <w:b w:val="false"/>
                <w:i w:val="false"/>
                <w:color w:val="000000"/>
                <w:sz w:val="20"/>
              </w:rPr>
              <w:t>
3-49-86</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Абайского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улица М.Ауэзова, 30</w:t>
            </w:r>
            <w:r>
              <w:br/>
            </w:r>
            <w:r>
              <w:rPr>
                <w:rFonts w:ascii="Times New Roman"/>
                <w:b w:val="false"/>
                <w:i w:val="false"/>
                <w:color w:val="000000"/>
                <w:sz w:val="20"/>
              </w:rPr>
              <w:t>
osznabay@mail.ru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4-46-12</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Жанааркинского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район, поселок</w:t>
            </w:r>
            <w:r>
              <w:br/>
            </w:r>
            <w:r>
              <w:rPr>
                <w:rFonts w:ascii="Times New Roman"/>
                <w:b w:val="false"/>
                <w:i w:val="false"/>
                <w:color w:val="000000"/>
                <w:sz w:val="20"/>
              </w:rPr>
              <w:t>
Атасу, проспект</w:t>
            </w:r>
            <w:r>
              <w:br/>
            </w:r>
            <w:r>
              <w:rPr>
                <w:rFonts w:ascii="Times New Roman"/>
                <w:b w:val="false"/>
                <w:i w:val="false"/>
                <w:color w:val="000000"/>
                <w:sz w:val="20"/>
              </w:rPr>
              <w:t>
Тәуелсіздік, 5</w:t>
            </w:r>
            <w:r>
              <w:br/>
            </w:r>
            <w:r>
              <w:rPr>
                <w:rFonts w:ascii="Times New Roman"/>
                <w:b w:val="false"/>
                <w:i w:val="false"/>
                <w:color w:val="000000"/>
                <w:sz w:val="20"/>
              </w:rPr>
              <w:t>
janaarka_sobes_8@</w:t>
            </w:r>
            <w:r>
              <w:br/>
            </w:r>
            <w:r>
              <w:rPr>
                <w:rFonts w:ascii="Times New Roman"/>
                <w:b w:val="false"/>
                <w:i w:val="false"/>
                <w:color w:val="000000"/>
                <w:sz w:val="20"/>
              </w:rPr>
              <w:t>
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2-71-80</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Каркаралинского</w:t>
            </w:r>
            <w:r>
              <w:br/>
            </w:r>
            <w:r>
              <w:rPr>
                <w:rFonts w:ascii="Times New Roman"/>
                <w:b w:val="false"/>
                <w:i w:val="false"/>
                <w:color w:val="000000"/>
                <w:sz w:val="20"/>
              </w:rPr>
              <w:t>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улица Т.Аубакирова,</w:t>
            </w:r>
            <w:r>
              <w:br/>
            </w:r>
            <w:r>
              <w:rPr>
                <w:rFonts w:ascii="Times New Roman"/>
                <w:b w:val="false"/>
                <w:i w:val="false"/>
                <w:color w:val="000000"/>
                <w:sz w:val="20"/>
              </w:rPr>
              <w:t>
14</w:t>
            </w:r>
            <w:r>
              <w:br/>
            </w:r>
            <w:r>
              <w:rPr>
                <w:rFonts w:ascii="Times New Roman"/>
                <w:b w:val="false"/>
                <w:i w:val="false"/>
                <w:color w:val="000000"/>
                <w:sz w:val="20"/>
              </w:rPr>
              <w:t>
karkaraly_otszn@</w:t>
            </w:r>
            <w:r>
              <w:br/>
            </w:r>
            <w:r>
              <w:rPr>
                <w:rFonts w:ascii="Times New Roman"/>
                <w:b w:val="false"/>
                <w:i w:val="false"/>
                <w:color w:val="000000"/>
                <w:sz w:val="20"/>
              </w:rPr>
              <w:t>
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3-28-99</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Нуринского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Абая, 56</w:t>
            </w:r>
            <w:r>
              <w:br/>
            </w:r>
            <w:r>
              <w:rPr>
                <w:rFonts w:ascii="Times New Roman"/>
                <w:b w:val="false"/>
                <w:i w:val="false"/>
                <w:color w:val="000000"/>
                <w:sz w:val="20"/>
              </w:rPr>
              <w:t>
nura_sob@mail.kz</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2-26-60</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Осакаровского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поселок</w:t>
            </w:r>
            <w:r>
              <w:br/>
            </w:r>
            <w:r>
              <w:rPr>
                <w:rFonts w:ascii="Times New Roman"/>
                <w:b w:val="false"/>
                <w:i w:val="false"/>
                <w:color w:val="000000"/>
                <w:sz w:val="20"/>
              </w:rPr>
              <w:t>
Осакаровка,</w:t>
            </w:r>
            <w:r>
              <w:br/>
            </w:r>
            <w:r>
              <w:rPr>
                <w:rFonts w:ascii="Times New Roman"/>
                <w:b w:val="false"/>
                <w:i w:val="false"/>
                <w:color w:val="000000"/>
                <w:sz w:val="20"/>
              </w:rPr>
              <w:t>
улица Мостовая, 48</w:t>
            </w:r>
            <w:r>
              <w:br/>
            </w:r>
            <w:r>
              <w:rPr>
                <w:rFonts w:ascii="Times New Roman"/>
                <w:b w:val="false"/>
                <w:i w:val="false"/>
                <w:color w:val="000000"/>
                <w:sz w:val="20"/>
              </w:rPr>
              <w:t>
osznosak@mail.kz</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4-13-74</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Актогайского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А.</w:t>
            </w:r>
            <w:r>
              <w:br/>
            </w:r>
            <w:r>
              <w:rPr>
                <w:rFonts w:ascii="Times New Roman"/>
                <w:b w:val="false"/>
                <w:i w:val="false"/>
                <w:color w:val="000000"/>
                <w:sz w:val="20"/>
              </w:rPr>
              <w:t>
Бокейхана, 7</w:t>
            </w:r>
            <w:r>
              <w:br/>
            </w:r>
            <w:r>
              <w:rPr>
                <w:rFonts w:ascii="Times New Roman"/>
                <w:b w:val="false"/>
                <w:i w:val="false"/>
                <w:color w:val="000000"/>
                <w:sz w:val="20"/>
              </w:rPr>
              <w:t>
aktrozcp@mail.ru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Шетского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Аксу-Аюлы, улица</w:t>
            </w:r>
            <w:r>
              <w:br/>
            </w:r>
            <w:r>
              <w:rPr>
                <w:rFonts w:ascii="Times New Roman"/>
                <w:b w:val="false"/>
                <w:i w:val="false"/>
                <w:color w:val="000000"/>
                <w:sz w:val="20"/>
              </w:rPr>
              <w:t>
Шортанбай жырау, 71</w:t>
            </w:r>
            <w:r>
              <w:br/>
            </w:r>
            <w:r>
              <w:rPr>
                <w:rFonts w:ascii="Times New Roman"/>
                <w:b w:val="false"/>
                <w:i w:val="false"/>
                <w:color w:val="000000"/>
                <w:sz w:val="20"/>
              </w:rPr>
              <w:t>
shetsk_sobes@mail.</w:t>
            </w:r>
            <w:r>
              <w:br/>
            </w:r>
            <w:r>
              <w:rPr>
                <w:rFonts w:ascii="Times New Roman"/>
                <w:b w:val="false"/>
                <w:i w:val="false"/>
                <w:color w:val="000000"/>
                <w:sz w:val="20"/>
              </w:rPr>
              <w:t>
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2-13-38</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Улытауского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 улица</w:t>
            </w:r>
            <w:r>
              <w:br/>
            </w:r>
            <w:r>
              <w:rPr>
                <w:rFonts w:ascii="Times New Roman"/>
                <w:b w:val="false"/>
                <w:i w:val="false"/>
                <w:color w:val="000000"/>
                <w:sz w:val="20"/>
              </w:rPr>
              <w:t>
Абая, 23</w:t>
            </w:r>
            <w:r>
              <w:br/>
            </w:r>
            <w:r>
              <w:rPr>
                <w:rFonts w:ascii="Times New Roman"/>
                <w:b w:val="false"/>
                <w:i w:val="false"/>
                <w:color w:val="000000"/>
                <w:sz w:val="20"/>
              </w:rPr>
              <w:t>
ulutau_sobes@mail.</w:t>
            </w:r>
            <w:r>
              <w:br/>
            </w:r>
            <w:r>
              <w:rPr>
                <w:rFonts w:ascii="Times New Roman"/>
                <w:b w:val="false"/>
                <w:i w:val="false"/>
                <w:color w:val="000000"/>
                <w:sz w:val="20"/>
              </w:rPr>
              <w:t>
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2-12-07</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Бухар-жырау,</w:t>
            </w:r>
            <w:r>
              <w:br/>
            </w:r>
            <w:r>
              <w:rPr>
                <w:rFonts w:ascii="Times New Roman"/>
                <w:b w:val="false"/>
                <w:i w:val="false"/>
                <w:color w:val="000000"/>
                <w:sz w:val="20"/>
              </w:rPr>
              <w:t>
75</w:t>
            </w:r>
            <w:r>
              <w:br/>
            </w:r>
            <w:r>
              <w:rPr>
                <w:rFonts w:ascii="Times New Roman"/>
                <w:b w:val="false"/>
                <w:i w:val="false"/>
                <w:color w:val="000000"/>
                <w:sz w:val="20"/>
              </w:rPr>
              <w:t>
bgirau_sobes@</w:t>
            </w:r>
            <w:r>
              <w:br/>
            </w:r>
            <w:r>
              <w:rPr>
                <w:rFonts w:ascii="Times New Roman"/>
                <w:b w:val="false"/>
                <w:i w:val="false"/>
                <w:color w:val="000000"/>
                <w:sz w:val="20"/>
              </w:rPr>
              <w:t>
mail.ru</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2-10-38</w:t>
            </w:r>
          </w:p>
        </w:tc>
        <w:tc>
          <w:tcPr>
            <w:tcW w:w="0" w:type="auto"/>
            <w:vMerge/>
            <w:tcBorders>
              <w:top w:val="nil"/>
              <w:left w:val="single" w:color="cfcfcf" w:sz="5"/>
              <w:bottom w:val="single" w:color="cfcfcf" w:sz="5"/>
              <w:right w:val="single" w:color="cfcfcf" w:sz="5"/>
            </w:tcBorders>
          </w:tcPr>
          <w:p/>
        </w:tc>
      </w:tr>
    </w:tbl>
    <w:bookmarkStart w:name="z1489" w:id="598"/>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Костанайской области</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658"/>
        <w:gridCol w:w="4088"/>
        <w:gridCol w:w="1892"/>
        <w:gridCol w:w="2548"/>
      </w:tblGrid>
      <w:tr>
        <w:trPr>
          <w:trHeight w:val="15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w:t>
            </w:r>
            <w:r>
              <w:br/>
            </w:r>
            <w:r>
              <w:rPr>
                <w:rFonts w:ascii="Times New Roman"/>
                <w:b w:val="false"/>
                <w:i w:val="false"/>
                <w:color w:val="000000"/>
                <w:sz w:val="20"/>
              </w:rPr>
              <w:t>
Алтынсаринского</w:t>
            </w:r>
            <w:r>
              <w:br/>
            </w:r>
            <w:r>
              <w:rPr>
                <w:rFonts w:ascii="Times New Roman"/>
                <w:b w:val="false"/>
                <w:i w:val="false"/>
                <w:color w:val="000000"/>
                <w:sz w:val="20"/>
              </w:rPr>
              <w:t>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altsots@mail.ru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3-41-20</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Амангельдинского</w:t>
            </w:r>
            <w:r>
              <w:br/>
            </w:r>
            <w:r>
              <w:rPr>
                <w:rFonts w:ascii="Times New Roman"/>
                <w:b w:val="false"/>
                <w:i w:val="false"/>
                <w:color w:val="000000"/>
                <w:sz w:val="20"/>
              </w:rPr>
              <w:t>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Б. Майлина,</w:t>
            </w:r>
            <w:r>
              <w:br/>
            </w:r>
            <w:r>
              <w:rPr>
                <w:rFonts w:ascii="Times New Roman"/>
                <w:b w:val="false"/>
                <w:i w:val="false"/>
                <w:color w:val="000000"/>
                <w:sz w:val="20"/>
              </w:rPr>
              <w:t>
18</w:t>
            </w:r>
            <w:r>
              <w:br/>
            </w:r>
            <w:r>
              <w:rPr>
                <w:rFonts w:ascii="Times New Roman"/>
                <w:b w:val="false"/>
                <w:i w:val="false"/>
                <w:color w:val="000000"/>
                <w:sz w:val="20"/>
              </w:rPr>
              <w:t>
amansots@mail.ru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Аулиекольского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район, село</w:t>
            </w:r>
            <w:r>
              <w:br/>
            </w:r>
            <w:r>
              <w:rPr>
                <w:rFonts w:ascii="Times New Roman"/>
                <w:b w:val="false"/>
                <w:i w:val="false"/>
                <w:color w:val="000000"/>
                <w:sz w:val="20"/>
              </w:rPr>
              <w:t>
Аулиеколь,</w:t>
            </w:r>
            <w:r>
              <w:br/>
            </w:r>
            <w:r>
              <w:rPr>
                <w:rFonts w:ascii="Times New Roman"/>
                <w:b w:val="false"/>
                <w:i w:val="false"/>
                <w:color w:val="000000"/>
                <w:sz w:val="20"/>
              </w:rPr>
              <w:t>
улица Октябрьская,</w:t>
            </w:r>
            <w:r>
              <w:br/>
            </w:r>
            <w:r>
              <w:rPr>
                <w:rFonts w:ascii="Times New Roman"/>
                <w:b w:val="false"/>
                <w:i w:val="false"/>
                <w:color w:val="000000"/>
                <w:sz w:val="20"/>
              </w:rPr>
              <w:t>
26</w:t>
            </w:r>
            <w:r>
              <w:br/>
            </w:r>
            <w:r>
              <w:rPr>
                <w:rFonts w:ascii="Times New Roman"/>
                <w:b w:val="false"/>
                <w:i w:val="false"/>
                <w:color w:val="000000"/>
                <w:sz w:val="20"/>
              </w:rPr>
              <w:t>
aulsots@mail.ru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2-10-76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Джангельдинского</w:t>
            </w:r>
            <w:r>
              <w:br/>
            </w:r>
            <w:r>
              <w:rPr>
                <w:rFonts w:ascii="Times New Roman"/>
                <w:b w:val="false"/>
                <w:i w:val="false"/>
                <w:color w:val="000000"/>
                <w:sz w:val="20"/>
              </w:rPr>
              <w:t>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w:t>
            </w:r>
            <w:r>
              <w:br/>
            </w:r>
            <w:r>
              <w:rPr>
                <w:rFonts w:ascii="Times New Roman"/>
                <w:b w:val="false"/>
                <w:i w:val="false"/>
                <w:color w:val="000000"/>
                <w:sz w:val="20"/>
              </w:rPr>
              <w:t>
район,</w:t>
            </w:r>
            <w:r>
              <w:br/>
            </w:r>
            <w:r>
              <w:rPr>
                <w:rFonts w:ascii="Times New Roman"/>
                <w:b w:val="false"/>
                <w:i w:val="false"/>
                <w:color w:val="000000"/>
                <w:sz w:val="20"/>
              </w:rPr>
              <w:t>
поселок Торгай,</w:t>
            </w:r>
            <w:r>
              <w:br/>
            </w:r>
            <w:r>
              <w:rPr>
                <w:rFonts w:ascii="Times New Roman"/>
                <w:b w:val="false"/>
                <w:i w:val="false"/>
                <w:color w:val="000000"/>
                <w:sz w:val="20"/>
              </w:rPr>
              <w:t>
улица Амангельды,</w:t>
            </w:r>
            <w:r>
              <w:br/>
            </w:r>
            <w:r>
              <w:rPr>
                <w:rFonts w:ascii="Times New Roman"/>
                <w:b w:val="false"/>
                <w:i w:val="false"/>
                <w:color w:val="000000"/>
                <w:sz w:val="20"/>
              </w:rPr>
              <w:t>
38</w:t>
            </w:r>
            <w:r>
              <w:br/>
            </w:r>
            <w:r>
              <w:rPr>
                <w:rFonts w:ascii="Times New Roman"/>
                <w:b w:val="false"/>
                <w:i w:val="false"/>
                <w:color w:val="000000"/>
                <w:sz w:val="20"/>
              </w:rPr>
              <w:t>
jangeldy.kostanay.</w:t>
            </w:r>
            <w:r>
              <w:br/>
            </w:r>
            <w:r>
              <w:rPr>
                <w:rFonts w:ascii="Times New Roman"/>
                <w:b w:val="false"/>
                <w:i w:val="false"/>
                <w:color w:val="000000"/>
                <w:sz w:val="20"/>
              </w:rPr>
              <w:t>
kz</w:t>
            </w:r>
            <w:r>
              <w:br/>
            </w:r>
            <w:r>
              <w:rPr>
                <w:rFonts w:ascii="Times New Roman"/>
                <w:b w:val="false"/>
                <w:i w:val="false"/>
                <w:color w:val="000000"/>
                <w:sz w:val="20"/>
              </w:rPr>
              <w:t>
djansots@mail.ru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2-15-60</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Денисовского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село Денисовка,</w:t>
            </w:r>
            <w:r>
              <w:br/>
            </w:r>
            <w:r>
              <w:rPr>
                <w:rFonts w:ascii="Times New Roman"/>
                <w:b w:val="false"/>
                <w:i w:val="false"/>
                <w:color w:val="000000"/>
                <w:sz w:val="20"/>
              </w:rPr>
              <w:t>
улица Калинина, 6</w:t>
            </w:r>
            <w:r>
              <w:br/>
            </w:r>
            <w:r>
              <w:rPr>
                <w:rFonts w:ascii="Times New Roman"/>
                <w:b w:val="false"/>
                <w:i w:val="false"/>
                <w:color w:val="000000"/>
                <w:sz w:val="20"/>
              </w:rPr>
              <w:t>
densots@mail.ru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9-13-44</w:t>
            </w:r>
          </w:p>
        </w:tc>
        <w:tc>
          <w:tcPr>
            <w:tcW w:w="0" w:type="auto"/>
            <w:vMerge/>
            <w:tcBorders>
              <w:top w:val="nil"/>
              <w:left w:val="single" w:color="cfcfcf" w:sz="5"/>
              <w:bottom w:val="single" w:color="cfcfcf" w:sz="5"/>
              <w:right w:val="single" w:color="cfcfcf" w:sz="5"/>
            </w:tcBorders>
          </w:tcPr>
          <w:p/>
        </w:tc>
      </w:tr>
      <w:tr>
        <w:trPr>
          <w:trHeight w:val="15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Житикаринского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район, город</w:t>
            </w:r>
            <w:r>
              <w:br/>
            </w:r>
            <w:r>
              <w:rPr>
                <w:rFonts w:ascii="Times New Roman"/>
                <w:b w:val="false"/>
                <w:i w:val="false"/>
                <w:color w:val="000000"/>
                <w:sz w:val="20"/>
              </w:rPr>
              <w:t>
Житикара,</w:t>
            </w:r>
            <w:r>
              <w:br/>
            </w:r>
            <w:r>
              <w:rPr>
                <w:rFonts w:ascii="Times New Roman"/>
                <w:b w:val="false"/>
                <w:i w:val="false"/>
                <w:color w:val="000000"/>
                <w:sz w:val="20"/>
              </w:rPr>
              <w:t>
улица Асанбаева, 51</w:t>
            </w:r>
            <w:r>
              <w:br/>
            </w:r>
            <w:r>
              <w:rPr>
                <w:rFonts w:ascii="Times New Roman"/>
                <w:b w:val="false"/>
                <w:i w:val="false"/>
                <w:color w:val="000000"/>
                <w:sz w:val="20"/>
              </w:rPr>
              <w:t>
jitsots@mail.ru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2-33-70</w:t>
            </w:r>
          </w:p>
        </w:tc>
        <w:tc>
          <w:tcPr>
            <w:tcW w:w="0" w:type="auto"/>
            <w:vMerge/>
            <w:tcBorders>
              <w:top w:val="nil"/>
              <w:left w:val="single" w:color="cfcfcf" w:sz="5"/>
              <w:bottom w:val="single" w:color="cfcfcf" w:sz="5"/>
              <w:right w:val="single" w:color="cfcfcf" w:sz="5"/>
            </w:tcBorders>
          </w:tcP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Камыстинского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поселок Камысты,</w:t>
            </w:r>
            <w:r>
              <w:br/>
            </w:r>
            <w:r>
              <w:rPr>
                <w:rFonts w:ascii="Times New Roman"/>
                <w:b w:val="false"/>
                <w:i w:val="false"/>
                <w:color w:val="000000"/>
                <w:sz w:val="20"/>
              </w:rPr>
              <w:t>
улица Ленина, 22</w:t>
            </w:r>
            <w:r>
              <w:br/>
            </w:r>
            <w:r>
              <w:rPr>
                <w:rFonts w:ascii="Times New Roman"/>
                <w:b w:val="false"/>
                <w:i w:val="false"/>
                <w:color w:val="000000"/>
                <w:sz w:val="20"/>
              </w:rPr>
              <w:t>
kamysti.kostanay.kz</w:t>
            </w:r>
            <w:r>
              <w:br/>
            </w:r>
            <w:r>
              <w:rPr>
                <w:rFonts w:ascii="Times New Roman"/>
                <w:b w:val="false"/>
                <w:i w:val="false"/>
                <w:color w:val="000000"/>
                <w:sz w:val="20"/>
              </w:rPr>
              <w:t>
kamsots@mail.ru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2-18-49</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Карабалыкского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район, поселок</w:t>
            </w:r>
            <w:r>
              <w:br/>
            </w:r>
            <w:r>
              <w:rPr>
                <w:rFonts w:ascii="Times New Roman"/>
                <w:b w:val="false"/>
                <w:i w:val="false"/>
                <w:color w:val="000000"/>
                <w:sz w:val="20"/>
              </w:rPr>
              <w:t>
Карабалык, улица</w:t>
            </w:r>
            <w:r>
              <w:br/>
            </w:r>
            <w:r>
              <w:rPr>
                <w:rFonts w:ascii="Times New Roman"/>
                <w:b w:val="false"/>
                <w:i w:val="false"/>
                <w:color w:val="000000"/>
                <w:sz w:val="20"/>
              </w:rPr>
              <w:t>
Космонавтов, 16</w:t>
            </w:r>
            <w:r>
              <w:br/>
            </w:r>
            <w:r>
              <w:rPr>
                <w:rFonts w:ascii="Times New Roman"/>
                <w:b w:val="false"/>
                <w:i w:val="false"/>
                <w:color w:val="000000"/>
                <w:sz w:val="20"/>
              </w:rPr>
              <w:t xml:space="preserve">
ozisp1013@gcvp.kz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3-29-48</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Карасуского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А. Исакова,</w:t>
            </w:r>
            <w:r>
              <w:br/>
            </w:r>
            <w:r>
              <w:rPr>
                <w:rFonts w:ascii="Times New Roman"/>
                <w:b w:val="false"/>
                <w:i w:val="false"/>
                <w:color w:val="000000"/>
                <w:sz w:val="20"/>
              </w:rPr>
              <w:t>
68</w:t>
            </w:r>
            <w:r>
              <w:br/>
            </w:r>
            <w:r>
              <w:rPr>
                <w:rFonts w:ascii="Times New Roman"/>
                <w:b w:val="false"/>
                <w:i w:val="false"/>
                <w:color w:val="000000"/>
                <w:sz w:val="20"/>
              </w:rPr>
              <w:t>
karusots@mail.ru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2-10-59</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Костанайского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w:t>
            </w:r>
            <w:r>
              <w:br/>
            </w:r>
            <w:r>
              <w:rPr>
                <w:rFonts w:ascii="Times New Roman"/>
                <w:b w:val="false"/>
                <w:i w:val="false"/>
                <w:color w:val="000000"/>
                <w:sz w:val="20"/>
              </w:rPr>
              <w:t>
Затобольск,</w:t>
            </w:r>
            <w:r>
              <w:br/>
            </w:r>
            <w:r>
              <w:rPr>
                <w:rFonts w:ascii="Times New Roman"/>
                <w:b w:val="false"/>
                <w:i w:val="false"/>
                <w:color w:val="000000"/>
                <w:sz w:val="20"/>
              </w:rPr>
              <w:t>
улица Казахская</w:t>
            </w:r>
            <w:r>
              <w:br/>
            </w:r>
            <w:r>
              <w:rPr>
                <w:rFonts w:ascii="Times New Roman"/>
                <w:b w:val="false"/>
                <w:i w:val="false"/>
                <w:color w:val="000000"/>
                <w:sz w:val="20"/>
              </w:rPr>
              <w:t>
ozisp1014@gcvp.kz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2-12-95</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Мендыкаринского</w:t>
            </w:r>
            <w:r>
              <w:br/>
            </w:r>
            <w:r>
              <w:rPr>
                <w:rFonts w:ascii="Times New Roman"/>
                <w:b w:val="false"/>
                <w:i w:val="false"/>
                <w:color w:val="000000"/>
                <w:sz w:val="20"/>
              </w:rPr>
              <w:t>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Летунова, 7</w:t>
            </w:r>
            <w:r>
              <w:br/>
            </w:r>
            <w:r>
              <w:rPr>
                <w:rFonts w:ascii="Times New Roman"/>
                <w:b w:val="false"/>
                <w:i w:val="false"/>
                <w:color w:val="000000"/>
                <w:sz w:val="20"/>
              </w:rPr>
              <w:t>
mendsots@mail.ru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2-23-02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Наурзумского</w:t>
            </w:r>
            <w:r>
              <w:br/>
            </w:r>
            <w:r>
              <w:rPr>
                <w:rFonts w:ascii="Times New Roman"/>
                <w:b w:val="false"/>
                <w:i w:val="false"/>
                <w:color w:val="000000"/>
                <w:sz w:val="20"/>
              </w:rPr>
              <w:t>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Абая, 14</w:t>
            </w:r>
            <w:r>
              <w:br/>
            </w:r>
            <w:r>
              <w:rPr>
                <w:rFonts w:ascii="Times New Roman"/>
                <w:b w:val="false"/>
                <w:i w:val="false"/>
                <w:color w:val="000000"/>
                <w:sz w:val="20"/>
              </w:rPr>
              <w:t>
Ozisp1016@gcvp.kz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Сарыкольского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Партизанская,</w:t>
            </w:r>
            <w:r>
              <w:br/>
            </w:r>
            <w:r>
              <w:rPr>
                <w:rFonts w:ascii="Times New Roman"/>
                <w:b w:val="false"/>
                <w:i w:val="false"/>
                <w:color w:val="000000"/>
                <w:sz w:val="20"/>
              </w:rPr>
              <w:t>
35</w:t>
            </w:r>
            <w:r>
              <w:br/>
            </w:r>
            <w:r>
              <w:rPr>
                <w:rFonts w:ascii="Times New Roman"/>
                <w:b w:val="false"/>
                <w:i w:val="false"/>
                <w:color w:val="000000"/>
                <w:sz w:val="20"/>
              </w:rPr>
              <w:t>
sarykol@kostanay.kz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2-19-48</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Тарановского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72</w:t>
            </w:r>
            <w:r>
              <w:br/>
            </w:r>
            <w:r>
              <w:rPr>
                <w:rFonts w:ascii="Times New Roman"/>
                <w:b w:val="false"/>
                <w:i w:val="false"/>
                <w:color w:val="000000"/>
                <w:sz w:val="20"/>
              </w:rPr>
              <w:t>
zagita@mail.ru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Узункольского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Абылай хана,</w:t>
            </w:r>
            <w:r>
              <w:br/>
            </w:r>
            <w:r>
              <w:rPr>
                <w:rFonts w:ascii="Times New Roman"/>
                <w:b w:val="false"/>
                <w:i w:val="false"/>
                <w:color w:val="000000"/>
                <w:sz w:val="20"/>
              </w:rPr>
              <w:t>
53</w:t>
            </w:r>
            <w:r>
              <w:br/>
            </w:r>
            <w:r>
              <w:rPr>
                <w:rFonts w:ascii="Times New Roman"/>
                <w:b w:val="false"/>
                <w:i w:val="false"/>
                <w:color w:val="000000"/>
                <w:sz w:val="20"/>
              </w:rPr>
              <w:t>
uzunsots@mail.ru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Федоровского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w:t>
            </w:r>
            <w:r>
              <w:br/>
            </w:r>
            <w:r>
              <w:rPr>
                <w:rFonts w:ascii="Times New Roman"/>
                <w:b w:val="false"/>
                <w:i w:val="false"/>
                <w:color w:val="000000"/>
                <w:sz w:val="20"/>
              </w:rPr>
              <w:t>
Красноармейская, 53</w:t>
            </w:r>
            <w:r>
              <w:br/>
            </w:r>
            <w:r>
              <w:rPr>
                <w:rFonts w:ascii="Times New Roman"/>
                <w:b w:val="false"/>
                <w:i w:val="false"/>
                <w:color w:val="000000"/>
                <w:sz w:val="20"/>
              </w:rPr>
              <w:t>
fedsots@mail.ru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Аркалыкского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62</w:t>
            </w:r>
            <w:r>
              <w:br/>
            </w:r>
            <w:r>
              <w:rPr>
                <w:rFonts w:ascii="Times New Roman"/>
                <w:b w:val="false"/>
                <w:i w:val="false"/>
                <w:color w:val="000000"/>
                <w:sz w:val="20"/>
              </w:rPr>
              <w:t>
asp_ark@mail.ru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7-09-12</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акимата города</w:t>
            </w:r>
            <w:r>
              <w:br/>
            </w:r>
            <w:r>
              <w:rPr>
                <w:rFonts w:ascii="Times New Roman"/>
                <w:b w:val="false"/>
                <w:i w:val="false"/>
                <w:color w:val="000000"/>
                <w:sz w:val="20"/>
              </w:rPr>
              <w:t>
Костаная</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Касымканова,</w:t>
            </w:r>
            <w:r>
              <w:br/>
            </w:r>
            <w:r>
              <w:rPr>
                <w:rFonts w:ascii="Times New Roman"/>
                <w:b w:val="false"/>
                <w:i w:val="false"/>
                <w:color w:val="000000"/>
                <w:sz w:val="20"/>
              </w:rPr>
              <w:t>
36</w:t>
            </w:r>
            <w:r>
              <w:br/>
            </w:r>
            <w:r>
              <w:rPr>
                <w:rFonts w:ascii="Times New Roman"/>
                <w:b w:val="false"/>
                <w:i w:val="false"/>
                <w:color w:val="000000"/>
                <w:sz w:val="20"/>
              </w:rPr>
              <w:t>
gorsob@mail.ru</w:t>
            </w:r>
            <w:r>
              <w:br/>
            </w:r>
            <w:r>
              <w:rPr>
                <w:rFonts w:ascii="Times New Roman"/>
                <w:b w:val="false"/>
                <w:i w:val="false"/>
                <w:color w:val="000000"/>
                <w:sz w:val="20"/>
              </w:rPr>
              <w:t>
kostanay-city.kz</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0-08-26</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Лисаковска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4 микрорайон, 37 а</w:t>
            </w:r>
            <w:r>
              <w:br/>
            </w:r>
            <w:r>
              <w:rPr>
                <w:rFonts w:ascii="Times New Roman"/>
                <w:b w:val="false"/>
                <w:i w:val="false"/>
                <w:color w:val="000000"/>
                <w:sz w:val="20"/>
              </w:rPr>
              <w:t xml:space="preserve">
lissoc@mail.ru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Рудненского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улица Пионерская,</w:t>
            </w:r>
            <w:r>
              <w:br/>
            </w:r>
            <w:r>
              <w:rPr>
                <w:rFonts w:ascii="Times New Roman"/>
                <w:b w:val="false"/>
                <w:i w:val="false"/>
                <w:color w:val="000000"/>
                <w:sz w:val="20"/>
              </w:rPr>
              <w:t>
21</w:t>
            </w:r>
            <w:r>
              <w:br/>
            </w:r>
            <w:r>
              <w:rPr>
                <w:rFonts w:ascii="Times New Roman"/>
                <w:b w:val="false"/>
                <w:i w:val="false"/>
                <w:color w:val="000000"/>
                <w:sz w:val="20"/>
              </w:rPr>
              <w:t>
rudny.kz</w:t>
            </w:r>
            <w:r>
              <w:br/>
            </w:r>
            <w:r>
              <w:rPr>
                <w:rFonts w:ascii="Times New Roman"/>
                <w:b w:val="false"/>
                <w:i w:val="false"/>
                <w:color w:val="000000"/>
                <w:sz w:val="20"/>
              </w:rPr>
              <w:t>
rudsots@mail.ru</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4-40-75</w:t>
            </w:r>
          </w:p>
        </w:tc>
        <w:tc>
          <w:tcPr>
            <w:tcW w:w="0" w:type="auto"/>
            <w:vMerge/>
            <w:tcBorders>
              <w:top w:val="nil"/>
              <w:left w:val="single" w:color="cfcfcf" w:sz="5"/>
              <w:bottom w:val="single" w:color="cfcfcf" w:sz="5"/>
              <w:right w:val="single" w:color="cfcfcf" w:sz="5"/>
            </w:tcBorders>
          </w:tcPr>
          <w:p/>
        </w:tc>
      </w:tr>
    </w:tbl>
    <w:bookmarkStart w:name="z1490" w:id="599"/>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Кызылординской области</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4664"/>
        <w:gridCol w:w="4164"/>
        <w:gridCol w:w="1870"/>
        <w:gridCol w:w="2497"/>
      </w:tblGrid>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28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Кызылорда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К.</w:t>
            </w:r>
            <w:r>
              <w:br/>
            </w:r>
            <w:r>
              <w:rPr>
                <w:rFonts w:ascii="Times New Roman"/>
                <w:b w:val="false"/>
                <w:i w:val="false"/>
                <w:color w:val="000000"/>
                <w:sz w:val="20"/>
              </w:rPr>
              <w:t>
Казантаева, 43</w:t>
            </w:r>
            <w:r>
              <w:br/>
            </w:r>
            <w:r>
              <w:rPr>
                <w:rFonts w:ascii="Times New Roman"/>
                <w:b w:val="false"/>
                <w:i w:val="false"/>
                <w:color w:val="000000"/>
                <w:sz w:val="20"/>
              </w:rPr>
              <w:t>
gor_sobes@mail.ru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7-42-79</w:t>
            </w:r>
            <w:r>
              <w:br/>
            </w:r>
            <w:r>
              <w:rPr>
                <w:rFonts w:ascii="Times New Roman"/>
                <w:b w:val="false"/>
                <w:i w:val="false"/>
                <w:color w:val="000000"/>
                <w:sz w:val="20"/>
              </w:rPr>
              <w:t>
7-02-59</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Аральского района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улица Бактыбай</w:t>
            </w:r>
            <w:r>
              <w:br/>
            </w:r>
            <w:r>
              <w:rPr>
                <w:rFonts w:ascii="Times New Roman"/>
                <w:b w:val="false"/>
                <w:i w:val="false"/>
                <w:color w:val="000000"/>
                <w:sz w:val="20"/>
              </w:rPr>
              <w:t>
батыра, 58</w:t>
            </w:r>
            <w:r>
              <w:br/>
            </w:r>
            <w:r>
              <w:rPr>
                <w:rFonts w:ascii="Times New Roman"/>
                <w:b w:val="false"/>
                <w:i w:val="false"/>
                <w:color w:val="000000"/>
                <w:sz w:val="20"/>
              </w:rPr>
              <w:t>
aral-sobes@mail.ru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Казалинского района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xml:space="preserve">
поселок Айтеке би, </w:t>
            </w:r>
            <w:r>
              <w:br/>
            </w:r>
            <w:r>
              <w:rPr>
                <w:rFonts w:ascii="Times New Roman"/>
                <w:b w:val="false"/>
                <w:i w:val="false"/>
                <w:color w:val="000000"/>
                <w:sz w:val="20"/>
              </w:rPr>
              <w:t>
улица Жанкожа</w:t>
            </w:r>
            <w:r>
              <w:br/>
            </w:r>
            <w:r>
              <w:rPr>
                <w:rFonts w:ascii="Times New Roman"/>
                <w:b w:val="false"/>
                <w:i w:val="false"/>
                <w:color w:val="000000"/>
                <w:sz w:val="20"/>
              </w:rPr>
              <w:t>
батыра, 11</w:t>
            </w:r>
            <w:r>
              <w:br/>
            </w:r>
            <w:r>
              <w:rPr>
                <w:rFonts w:ascii="Times New Roman"/>
                <w:b w:val="false"/>
                <w:i w:val="false"/>
                <w:color w:val="000000"/>
                <w:sz w:val="20"/>
              </w:rPr>
              <w:t>
kazali_sobes@mail.</w:t>
            </w:r>
            <w:r>
              <w:br/>
            </w:r>
            <w:r>
              <w:rPr>
                <w:rFonts w:ascii="Times New Roman"/>
                <w:b w:val="false"/>
                <w:i w:val="false"/>
                <w:color w:val="000000"/>
                <w:sz w:val="20"/>
              </w:rPr>
              <w:t>
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22-2-63</w:t>
            </w:r>
          </w:p>
        </w:tc>
        <w:tc>
          <w:tcPr>
            <w:tcW w:w="0" w:type="auto"/>
            <w:vMerge/>
            <w:tcBorders>
              <w:top w:val="nil"/>
              <w:left w:val="single" w:color="cfcfcf" w:sz="5"/>
              <w:bottom w:val="single" w:color="cfcfcf" w:sz="5"/>
              <w:right w:val="single" w:color="cfcfcf" w:sz="5"/>
            </w:tcBorders>
          </w:tcPr>
          <w:p/>
        </w:tc>
      </w:tr>
      <w:tr>
        <w:trPr>
          <w:trHeight w:val="154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Кармакшинского района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w:t>
            </w:r>
            <w:r>
              <w:br/>
            </w:r>
            <w:r>
              <w:rPr>
                <w:rFonts w:ascii="Times New Roman"/>
                <w:b w:val="false"/>
                <w:i w:val="false"/>
                <w:color w:val="000000"/>
                <w:sz w:val="20"/>
              </w:rPr>
              <w:t>
поселок Жосалы,</w:t>
            </w:r>
            <w:r>
              <w:br/>
            </w:r>
            <w:r>
              <w:rPr>
                <w:rFonts w:ascii="Times New Roman"/>
                <w:b w:val="false"/>
                <w:i w:val="false"/>
                <w:color w:val="000000"/>
                <w:sz w:val="20"/>
              </w:rPr>
              <w:t>
улица Амангелды, 33</w:t>
            </w:r>
            <w:r>
              <w:br/>
            </w:r>
            <w:r>
              <w:rPr>
                <w:rFonts w:ascii="Times New Roman"/>
                <w:b w:val="false"/>
                <w:i w:val="false"/>
                <w:color w:val="000000"/>
                <w:sz w:val="20"/>
              </w:rPr>
              <w:t>
karmakchi_sobes1@</w:t>
            </w:r>
            <w:r>
              <w:br/>
            </w:r>
            <w:r>
              <w:rPr>
                <w:rFonts w:ascii="Times New Roman"/>
                <w:b w:val="false"/>
                <w:i w:val="false"/>
                <w:color w:val="000000"/>
                <w:sz w:val="20"/>
              </w:rPr>
              <w:t>
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Кармакшинского</w:t>
            </w:r>
            <w:r>
              <w:br/>
            </w:r>
            <w:r>
              <w:rPr>
                <w:rFonts w:ascii="Times New Roman"/>
                <w:b w:val="false"/>
                <w:i w:val="false"/>
                <w:color w:val="000000"/>
                <w:sz w:val="20"/>
              </w:rPr>
              <w:t>
районного отдела</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по городу</w:t>
            </w:r>
            <w:r>
              <w:br/>
            </w:r>
            <w:r>
              <w:rPr>
                <w:rFonts w:ascii="Times New Roman"/>
                <w:b w:val="false"/>
                <w:i w:val="false"/>
                <w:color w:val="000000"/>
                <w:sz w:val="20"/>
              </w:rPr>
              <w:t>
Байконыр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район,</w:t>
            </w:r>
            <w:r>
              <w:br/>
            </w:r>
            <w:r>
              <w:rPr>
                <w:rFonts w:ascii="Times New Roman"/>
                <w:b w:val="false"/>
                <w:i w:val="false"/>
                <w:color w:val="000000"/>
                <w:sz w:val="20"/>
              </w:rPr>
              <w:t>
город Байконыр,</w:t>
            </w:r>
            <w:r>
              <w:br/>
            </w:r>
            <w:r>
              <w:rPr>
                <w:rFonts w:ascii="Times New Roman"/>
                <w:b w:val="false"/>
                <w:i w:val="false"/>
                <w:color w:val="000000"/>
                <w:sz w:val="20"/>
              </w:rPr>
              <w:t>
улица Гагарина, 13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5-62-20</w:t>
            </w:r>
            <w:r>
              <w:br/>
            </w:r>
            <w:r>
              <w:rPr>
                <w:rFonts w:ascii="Times New Roman"/>
                <w:b w:val="false"/>
                <w:i w:val="false"/>
                <w:color w:val="000000"/>
                <w:sz w:val="20"/>
              </w:rPr>
              <w:t>
5-62-21</w:t>
            </w:r>
          </w:p>
        </w:tc>
        <w:tc>
          <w:tcPr>
            <w:tcW w:w="0" w:type="auto"/>
            <w:vMerge/>
            <w:tcBorders>
              <w:top w:val="nil"/>
              <w:left w:val="single" w:color="cfcfcf" w:sz="5"/>
              <w:bottom w:val="single" w:color="cfcfcf" w:sz="5"/>
              <w:right w:val="single" w:color="cfcfcf" w:sz="5"/>
            </w:tcBorders>
          </w:tcPr>
          <w:p/>
        </w:tc>
      </w:tr>
      <w:tr>
        <w:trPr>
          <w:trHeight w:val="169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Жалагашского района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Желтоксан, 1</w:t>
            </w:r>
            <w:r>
              <w:br/>
            </w:r>
            <w:r>
              <w:rPr>
                <w:rFonts w:ascii="Times New Roman"/>
                <w:b w:val="false"/>
                <w:i w:val="false"/>
                <w:color w:val="000000"/>
                <w:sz w:val="20"/>
              </w:rPr>
              <w:t>
raisobes@mail.ru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Сырдарьинского района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район, поселок</w:t>
            </w:r>
            <w:r>
              <w:br/>
            </w:r>
            <w:r>
              <w:rPr>
                <w:rFonts w:ascii="Times New Roman"/>
                <w:b w:val="false"/>
                <w:i w:val="false"/>
                <w:color w:val="000000"/>
                <w:sz w:val="20"/>
              </w:rPr>
              <w:t>
Теренозек,</w:t>
            </w:r>
            <w:r>
              <w:br/>
            </w:r>
            <w:r>
              <w:rPr>
                <w:rFonts w:ascii="Times New Roman"/>
                <w:b w:val="false"/>
                <w:i w:val="false"/>
                <w:color w:val="000000"/>
                <w:sz w:val="20"/>
              </w:rPr>
              <w:t>
улица Алиакбарова,</w:t>
            </w:r>
            <w:r>
              <w:br/>
            </w:r>
            <w:r>
              <w:rPr>
                <w:rFonts w:ascii="Times New Roman"/>
                <w:b w:val="false"/>
                <w:i w:val="false"/>
                <w:color w:val="000000"/>
                <w:sz w:val="20"/>
              </w:rPr>
              <w:t>
18 sobes_81@mail.ru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Шиелийского района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Т. Рыскулова,</w:t>
            </w:r>
            <w:r>
              <w:br/>
            </w:r>
            <w:r>
              <w:rPr>
                <w:rFonts w:ascii="Times New Roman"/>
                <w:b w:val="false"/>
                <w:i w:val="false"/>
                <w:color w:val="000000"/>
                <w:sz w:val="20"/>
              </w:rPr>
              <w:t>
40</w:t>
            </w:r>
            <w:r>
              <w:br/>
            </w:r>
            <w:r>
              <w:rPr>
                <w:rFonts w:ascii="Times New Roman"/>
                <w:b w:val="false"/>
                <w:i w:val="false"/>
                <w:color w:val="000000"/>
                <w:sz w:val="20"/>
              </w:rPr>
              <w:t>
shielisobes@mail.ru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Жанакорганского района</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район,</w:t>
            </w:r>
            <w:r>
              <w:br/>
            </w:r>
            <w:r>
              <w:rPr>
                <w:rFonts w:ascii="Times New Roman"/>
                <w:b w:val="false"/>
                <w:i w:val="false"/>
                <w:color w:val="000000"/>
                <w:sz w:val="20"/>
              </w:rPr>
              <w:t>
поселок Жанакорган,</w:t>
            </w:r>
            <w:r>
              <w:br/>
            </w:r>
            <w:r>
              <w:rPr>
                <w:rFonts w:ascii="Times New Roman"/>
                <w:b w:val="false"/>
                <w:i w:val="false"/>
                <w:color w:val="000000"/>
                <w:sz w:val="20"/>
              </w:rPr>
              <w:t>
улица Б. Майлина,</w:t>
            </w:r>
            <w:r>
              <w:br/>
            </w:r>
            <w:r>
              <w:rPr>
                <w:rFonts w:ascii="Times New Roman"/>
                <w:b w:val="false"/>
                <w:i w:val="false"/>
                <w:color w:val="000000"/>
                <w:sz w:val="20"/>
              </w:rPr>
              <w:t>
б/н</w:t>
            </w:r>
            <w:r>
              <w:br/>
            </w:r>
            <w:r>
              <w:rPr>
                <w:rFonts w:ascii="Times New Roman"/>
                <w:b w:val="false"/>
                <w:i w:val="false"/>
                <w:color w:val="000000"/>
                <w:sz w:val="20"/>
              </w:rPr>
              <w:t>
jkorgan@mail.ru</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2-32-70</w:t>
            </w:r>
            <w:r>
              <w:br/>
            </w:r>
            <w:r>
              <w:rPr>
                <w:rFonts w:ascii="Times New Roman"/>
                <w:b w:val="false"/>
                <w:i w:val="false"/>
                <w:color w:val="000000"/>
                <w:sz w:val="20"/>
              </w:rPr>
              <w:t>
2-33-76</w:t>
            </w:r>
          </w:p>
        </w:tc>
        <w:tc>
          <w:tcPr>
            <w:tcW w:w="0" w:type="auto"/>
            <w:vMerge/>
            <w:tcBorders>
              <w:top w:val="nil"/>
              <w:left w:val="single" w:color="cfcfcf" w:sz="5"/>
              <w:bottom w:val="single" w:color="cfcfcf" w:sz="5"/>
              <w:right w:val="single" w:color="cfcfcf" w:sz="5"/>
            </w:tcBorders>
          </w:tcPr>
          <w:p/>
        </w:tc>
      </w:tr>
    </w:tbl>
    <w:bookmarkStart w:name="z1491" w:id="600"/>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Мангистауской области</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362"/>
        <w:gridCol w:w="3718"/>
        <w:gridCol w:w="1754"/>
        <w:gridCol w:w="2487"/>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Актау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12</w:t>
            </w:r>
            <w:r>
              <w:br/>
            </w:r>
            <w:r>
              <w:rPr>
                <w:rFonts w:ascii="Times New Roman"/>
                <w:b w:val="false"/>
                <w:i w:val="false"/>
                <w:color w:val="000000"/>
                <w:sz w:val="20"/>
              </w:rPr>
              <w:t>
микрорайон, 17</w:t>
            </w:r>
            <w:r>
              <w:br/>
            </w:r>
            <w:r>
              <w:rPr>
                <w:rFonts w:ascii="Times New Roman"/>
                <w:b w:val="false"/>
                <w:i w:val="false"/>
                <w:color w:val="000000"/>
                <w:sz w:val="20"/>
              </w:rPr>
              <w:t>
aktau_gotsp@mail.</w:t>
            </w:r>
            <w:r>
              <w:br/>
            </w:r>
            <w:r>
              <w:rPr>
                <w:rFonts w:ascii="Times New Roman"/>
                <w:b w:val="false"/>
                <w:i w:val="false"/>
                <w:color w:val="000000"/>
                <w:sz w:val="20"/>
              </w:rPr>
              <w:t xml:space="preserve">
kz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3-26-70</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18-30</w:t>
            </w:r>
            <w:r>
              <w:br/>
            </w:r>
            <w:r>
              <w:rPr>
                <w:rFonts w:ascii="Times New Roman"/>
                <w:b w:val="false"/>
                <w:i w:val="false"/>
                <w:color w:val="000000"/>
                <w:sz w:val="20"/>
              </w:rPr>
              <w:t>
часов, обед</w:t>
            </w:r>
            <w:r>
              <w:br/>
            </w:r>
            <w:r>
              <w:rPr>
                <w:rFonts w:ascii="Times New Roman"/>
                <w:b w:val="false"/>
                <w:i w:val="false"/>
                <w:color w:val="000000"/>
                <w:sz w:val="20"/>
              </w:rPr>
              <w:t>
с 12-30 до</w:t>
            </w:r>
            <w:r>
              <w:br/>
            </w:r>
            <w:r>
              <w:rPr>
                <w:rFonts w:ascii="Times New Roman"/>
                <w:b w:val="false"/>
                <w:i w:val="false"/>
                <w:color w:val="000000"/>
                <w:sz w:val="20"/>
              </w:rPr>
              <w:t>
14-00 часов</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 Жанаозен</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3а микрорайон,</w:t>
            </w:r>
            <w:r>
              <w:br/>
            </w:r>
            <w:r>
              <w:rPr>
                <w:rFonts w:ascii="Times New Roman"/>
                <w:b w:val="false"/>
                <w:i w:val="false"/>
                <w:color w:val="000000"/>
                <w:sz w:val="20"/>
              </w:rPr>
              <w:t>
здание Достар ozen_sobes@mail.ru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3-19-86</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Бейнеуского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w:t>
            </w:r>
            <w:r>
              <w:br/>
            </w:r>
            <w:r>
              <w:rPr>
                <w:rFonts w:ascii="Times New Roman"/>
                <w:b w:val="false"/>
                <w:i w:val="false"/>
                <w:color w:val="000000"/>
                <w:sz w:val="20"/>
              </w:rPr>
              <w:t>
улица М.Бегенова, 26 б</w:t>
            </w:r>
            <w:r>
              <w:br/>
            </w:r>
            <w:r>
              <w:rPr>
                <w:rFonts w:ascii="Times New Roman"/>
                <w:b w:val="false"/>
                <w:i w:val="false"/>
                <w:color w:val="000000"/>
                <w:sz w:val="20"/>
              </w:rPr>
              <w:t>
bek.omir@mail.ru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2-12-75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Каракиянского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w:t>
            </w:r>
            <w:r>
              <w:br/>
            </w:r>
            <w:r>
              <w:rPr>
                <w:rFonts w:ascii="Times New Roman"/>
                <w:b w:val="false"/>
                <w:i w:val="false"/>
                <w:color w:val="000000"/>
                <w:sz w:val="20"/>
              </w:rPr>
              <w:t>
батыра, 4</w:t>
            </w:r>
            <w:r>
              <w:br/>
            </w:r>
            <w:r>
              <w:rPr>
                <w:rFonts w:ascii="Times New Roman"/>
                <w:b w:val="false"/>
                <w:i w:val="false"/>
                <w:color w:val="000000"/>
                <w:sz w:val="20"/>
              </w:rPr>
              <w:t>
karakia_enbek@mail</w:t>
            </w:r>
            <w:r>
              <w:br/>
            </w:r>
            <w:r>
              <w:rPr>
                <w:rFonts w:ascii="Times New Roman"/>
                <w:b w:val="false"/>
                <w:i w:val="false"/>
                <w:color w:val="000000"/>
                <w:sz w:val="20"/>
              </w:rPr>
              <w:t>
.kz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2-15-61</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Мангистауского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район,</w:t>
            </w:r>
            <w:r>
              <w:br/>
            </w:r>
            <w:r>
              <w:rPr>
                <w:rFonts w:ascii="Times New Roman"/>
                <w:b w:val="false"/>
                <w:i w:val="false"/>
                <w:color w:val="000000"/>
                <w:sz w:val="20"/>
              </w:rPr>
              <w:t>
село Шетпе,</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enbek_shetpe.78@</w:t>
            </w:r>
            <w:r>
              <w:br/>
            </w:r>
            <w:r>
              <w:rPr>
                <w:rFonts w:ascii="Times New Roman"/>
                <w:b w:val="false"/>
                <w:i w:val="false"/>
                <w:color w:val="000000"/>
                <w:sz w:val="20"/>
              </w:rPr>
              <w:t>
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Мунайлинского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район,</w:t>
            </w:r>
            <w:r>
              <w:br/>
            </w:r>
            <w:r>
              <w:rPr>
                <w:rFonts w:ascii="Times New Roman"/>
                <w:b w:val="false"/>
                <w:i w:val="false"/>
                <w:color w:val="000000"/>
                <w:sz w:val="20"/>
              </w:rPr>
              <w:t>
село Мангистау</w:t>
            </w:r>
            <w:r>
              <w:br/>
            </w:r>
            <w:r>
              <w:rPr>
                <w:rFonts w:ascii="Times New Roman"/>
                <w:b w:val="false"/>
                <w:i w:val="false"/>
                <w:color w:val="000000"/>
                <w:sz w:val="20"/>
              </w:rPr>
              <w:t>
munail_aktau@mail.</w:t>
            </w:r>
            <w:r>
              <w:br/>
            </w:r>
            <w:r>
              <w:rPr>
                <w:rFonts w:ascii="Times New Roman"/>
                <w:b w:val="false"/>
                <w:i w:val="false"/>
                <w:color w:val="000000"/>
                <w:sz w:val="20"/>
              </w:rPr>
              <w:t>
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6-64-45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Тупкараганского района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район,</w:t>
            </w:r>
            <w:r>
              <w:br/>
            </w:r>
            <w:r>
              <w:rPr>
                <w:rFonts w:ascii="Times New Roman"/>
                <w:b w:val="false"/>
                <w:i w:val="false"/>
                <w:color w:val="000000"/>
                <w:sz w:val="20"/>
              </w:rPr>
              <w:t>
город</w:t>
            </w:r>
            <w:r>
              <w:br/>
            </w:r>
            <w:r>
              <w:rPr>
                <w:rFonts w:ascii="Times New Roman"/>
                <w:b w:val="false"/>
                <w:i w:val="false"/>
                <w:color w:val="000000"/>
                <w:sz w:val="20"/>
              </w:rPr>
              <w:t>
Форт-Шевченко,</w:t>
            </w:r>
            <w:r>
              <w:br/>
            </w:r>
            <w:r>
              <w:rPr>
                <w:rFonts w:ascii="Times New Roman"/>
                <w:b w:val="false"/>
                <w:i w:val="false"/>
                <w:color w:val="000000"/>
                <w:sz w:val="20"/>
              </w:rPr>
              <w:t>
улица Мая улы</w:t>
            </w:r>
            <w:r>
              <w:br/>
            </w:r>
            <w:r>
              <w:rPr>
                <w:rFonts w:ascii="Times New Roman"/>
                <w:b w:val="false"/>
                <w:i w:val="false"/>
                <w:color w:val="000000"/>
                <w:sz w:val="20"/>
              </w:rPr>
              <w:t>
Молодежный центр</w:t>
            </w:r>
            <w:r>
              <w:br/>
            </w:r>
            <w:r>
              <w:rPr>
                <w:rFonts w:ascii="Times New Roman"/>
                <w:b w:val="false"/>
                <w:i w:val="false"/>
                <w:color w:val="000000"/>
                <w:sz w:val="20"/>
              </w:rPr>
              <w:t>
fortsobes@mail.ru</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2-28-48</w:t>
            </w:r>
          </w:p>
        </w:tc>
        <w:tc>
          <w:tcPr>
            <w:tcW w:w="0" w:type="auto"/>
            <w:vMerge/>
            <w:tcBorders>
              <w:top w:val="nil"/>
              <w:left w:val="single" w:color="cfcfcf" w:sz="5"/>
              <w:bottom w:val="single" w:color="cfcfcf" w:sz="5"/>
              <w:right w:val="single" w:color="cfcfcf" w:sz="5"/>
            </w:tcBorders>
          </w:tcPr>
          <w:p/>
        </w:tc>
      </w:tr>
    </w:tbl>
    <w:bookmarkStart w:name="z1492" w:id="601"/>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Павлодарской области</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735"/>
        <w:gridCol w:w="3956"/>
        <w:gridCol w:w="1784"/>
        <w:gridCol w:w="2671"/>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Павлодар</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Кривенко, 25</w:t>
            </w:r>
            <w:r>
              <w:br/>
            </w:r>
            <w:r>
              <w:rPr>
                <w:rFonts w:ascii="Times New Roman"/>
                <w:b w:val="false"/>
                <w:i w:val="false"/>
                <w:color w:val="000000"/>
                <w:sz w:val="20"/>
              </w:rPr>
              <w:t>
uprzanpv@mail.ru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2-00-95</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Экибастуза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w:t>
            </w:r>
            <w:r>
              <w:br/>
            </w:r>
            <w:r>
              <w:rPr>
                <w:rFonts w:ascii="Times New Roman"/>
                <w:b w:val="false"/>
                <w:i w:val="false"/>
                <w:color w:val="000000"/>
                <w:sz w:val="20"/>
              </w:rPr>
              <w:t>
Жусупа, 87 а</w:t>
            </w:r>
            <w:r>
              <w:br/>
            </w:r>
            <w:r>
              <w:rPr>
                <w:rFonts w:ascii="Times New Roman"/>
                <w:b w:val="false"/>
                <w:i w:val="false"/>
                <w:color w:val="000000"/>
                <w:sz w:val="20"/>
              </w:rPr>
              <w:t>
zan_ekibastuz@</w:t>
            </w:r>
            <w:r>
              <w:br/>
            </w:r>
            <w:r>
              <w:rPr>
                <w:rFonts w:ascii="Times New Roman"/>
                <w:b w:val="false"/>
                <w:i w:val="false"/>
                <w:color w:val="000000"/>
                <w:sz w:val="20"/>
              </w:rPr>
              <w:t>
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7-07-56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Аксу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Советов, 10</w:t>
            </w:r>
            <w:r>
              <w:br/>
            </w:r>
            <w:r>
              <w:rPr>
                <w:rFonts w:ascii="Times New Roman"/>
                <w:b w:val="false"/>
                <w:i w:val="false"/>
                <w:color w:val="000000"/>
                <w:sz w:val="20"/>
              </w:rPr>
              <w:t>
zanak@yandex.ru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4-47-91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Актогай</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улица Абая, 118</w:t>
            </w:r>
            <w:r>
              <w:br/>
            </w:r>
            <w:r>
              <w:rPr>
                <w:rFonts w:ascii="Times New Roman"/>
                <w:b w:val="false"/>
                <w:i w:val="false"/>
                <w:color w:val="000000"/>
                <w:sz w:val="20"/>
              </w:rPr>
              <w:t>
Aktogai_sozprog@</w:t>
            </w:r>
            <w:r>
              <w:br/>
            </w:r>
            <w:r>
              <w:rPr>
                <w:rFonts w:ascii="Times New Roman"/>
                <w:b w:val="false"/>
                <w:i w:val="false"/>
                <w:color w:val="000000"/>
                <w:sz w:val="20"/>
              </w:rPr>
              <w:t>
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Баянаул</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улица Сатпаева, 56</w:t>
            </w:r>
            <w:r>
              <w:br/>
            </w:r>
            <w:r>
              <w:rPr>
                <w:rFonts w:ascii="Times New Roman"/>
                <w:b w:val="false"/>
                <w:i w:val="false"/>
                <w:color w:val="000000"/>
                <w:sz w:val="20"/>
              </w:rPr>
              <w:t>
pavlzan@yandex.ru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9-14-85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Железинка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улица Квиткова, 7</w:t>
            </w:r>
            <w:r>
              <w:br/>
            </w:r>
            <w:r>
              <w:rPr>
                <w:rFonts w:ascii="Times New Roman"/>
                <w:b w:val="false"/>
                <w:i w:val="false"/>
                <w:color w:val="000000"/>
                <w:sz w:val="20"/>
              </w:rPr>
              <w:t>
Gelez_oszn@mail.ru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2-21-61</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Иртышск</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улица Богембая, 97</w:t>
            </w:r>
            <w:r>
              <w:br/>
            </w:r>
            <w:r>
              <w:rPr>
                <w:rFonts w:ascii="Times New Roman"/>
                <w:b w:val="false"/>
                <w:i w:val="false"/>
                <w:color w:val="000000"/>
                <w:sz w:val="20"/>
              </w:rPr>
              <w:t>
Soc-irtyshsk@</w:t>
            </w:r>
            <w:r>
              <w:br/>
            </w:r>
            <w:r>
              <w:rPr>
                <w:rFonts w:ascii="Times New Roman"/>
                <w:b w:val="false"/>
                <w:i w:val="false"/>
                <w:color w:val="000000"/>
                <w:sz w:val="20"/>
              </w:rPr>
              <w:t>
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2-11-19</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Качиры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улица Елгина</w:t>
            </w:r>
            <w:r>
              <w:br/>
            </w:r>
            <w:r>
              <w:rPr>
                <w:rFonts w:ascii="Times New Roman"/>
                <w:b w:val="false"/>
                <w:i w:val="false"/>
                <w:color w:val="000000"/>
                <w:sz w:val="20"/>
              </w:rPr>
              <w:t>
kachirrouz@mail.ru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Лебяжинского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Мира, 7</w:t>
            </w:r>
            <w:r>
              <w:br/>
            </w:r>
            <w:r>
              <w:rPr>
                <w:rFonts w:ascii="Times New Roman"/>
                <w:b w:val="false"/>
                <w:i w:val="false"/>
                <w:color w:val="000000"/>
                <w:sz w:val="20"/>
              </w:rPr>
              <w:t>
AKKU@yandex.ru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2-12-86</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Майского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Валиханова,</w:t>
            </w:r>
            <w:r>
              <w:br/>
            </w:r>
            <w:r>
              <w:rPr>
                <w:rFonts w:ascii="Times New Roman"/>
                <w:b w:val="false"/>
                <w:i w:val="false"/>
                <w:color w:val="000000"/>
                <w:sz w:val="20"/>
              </w:rPr>
              <w:t>
34</w:t>
            </w:r>
            <w:r>
              <w:br/>
            </w:r>
            <w:r>
              <w:rPr>
                <w:rFonts w:ascii="Times New Roman"/>
                <w:b w:val="false"/>
                <w:i w:val="false"/>
                <w:color w:val="000000"/>
                <w:sz w:val="20"/>
              </w:rPr>
              <w:t>
Center5556@</w:t>
            </w:r>
            <w:r>
              <w:br/>
            </w:r>
            <w:r>
              <w:rPr>
                <w:rFonts w:ascii="Times New Roman"/>
                <w:b w:val="false"/>
                <w:i w:val="false"/>
                <w:color w:val="000000"/>
                <w:sz w:val="20"/>
              </w:rPr>
              <w:t>
rambler.ru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9-14-34</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Павлодарского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Толстого, 22</w:t>
            </w:r>
            <w:r>
              <w:br/>
            </w:r>
            <w:r>
              <w:rPr>
                <w:rFonts w:ascii="Times New Roman"/>
                <w:b w:val="false"/>
                <w:i w:val="false"/>
                <w:color w:val="000000"/>
                <w:sz w:val="20"/>
              </w:rPr>
              <w:t>
Defence6@mail.ru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2-49-15</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Успенского района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Советов, 27</w:t>
            </w:r>
            <w:r>
              <w:br/>
            </w:r>
            <w:r>
              <w:rPr>
                <w:rFonts w:ascii="Times New Roman"/>
                <w:b w:val="false"/>
                <w:i w:val="false"/>
                <w:color w:val="000000"/>
                <w:sz w:val="20"/>
              </w:rPr>
              <w:t>
zanusp@mail.ru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села Шарбакты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улица 1 мая, 18</w:t>
            </w:r>
            <w:r>
              <w:br/>
            </w:r>
            <w:r>
              <w:rPr>
                <w:rFonts w:ascii="Times New Roman"/>
                <w:b w:val="false"/>
                <w:i w:val="false"/>
                <w:color w:val="000000"/>
                <w:sz w:val="20"/>
              </w:rPr>
              <w:t>
herb_zanet@mail.ru</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2-13-54</w:t>
            </w:r>
          </w:p>
        </w:tc>
        <w:tc>
          <w:tcPr>
            <w:tcW w:w="0" w:type="auto"/>
            <w:vMerge/>
            <w:tcBorders>
              <w:top w:val="nil"/>
              <w:left w:val="single" w:color="cfcfcf" w:sz="5"/>
              <w:bottom w:val="single" w:color="cfcfcf" w:sz="5"/>
              <w:right w:val="single" w:color="cfcfcf" w:sz="5"/>
            </w:tcBorders>
          </w:tcPr>
          <w:p/>
        </w:tc>
      </w:tr>
    </w:tbl>
    <w:bookmarkStart w:name="z1493" w:id="602"/>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Северо-Казахстанской области</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401"/>
        <w:gridCol w:w="3697"/>
        <w:gridCol w:w="1714"/>
        <w:gridCol w:w="2506"/>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(квартиры),</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Айыртауского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w:t>
            </w:r>
            <w:r>
              <w:br/>
            </w:r>
            <w:r>
              <w:rPr>
                <w:rFonts w:ascii="Times New Roman"/>
                <w:b w:val="false"/>
                <w:i w:val="false"/>
                <w:color w:val="000000"/>
                <w:sz w:val="20"/>
              </w:rPr>
              <w:t>
Уалиханова, 42</w:t>
            </w:r>
            <w:r>
              <w:br/>
            </w:r>
            <w:r>
              <w:rPr>
                <w:rFonts w:ascii="Times New Roman"/>
                <w:b w:val="false"/>
                <w:i w:val="false"/>
                <w:color w:val="000000"/>
                <w:sz w:val="20"/>
              </w:rPr>
              <w:t>
ro_ajyrta@mail.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2-13-62</w:t>
            </w:r>
            <w:r>
              <w:br/>
            </w:r>
            <w:r>
              <w:rPr>
                <w:rFonts w:ascii="Times New Roman"/>
                <w:b w:val="false"/>
                <w:i w:val="false"/>
                <w:color w:val="000000"/>
                <w:sz w:val="20"/>
              </w:rPr>
              <w:t>
2-14-88</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Акжарского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Талшык,</w:t>
            </w:r>
            <w:r>
              <w:br/>
            </w:r>
            <w:r>
              <w:rPr>
                <w:rFonts w:ascii="Times New Roman"/>
                <w:b w:val="false"/>
                <w:i w:val="false"/>
                <w:color w:val="000000"/>
                <w:sz w:val="20"/>
              </w:rPr>
              <w:t>
улица Целинная, 13</w:t>
            </w:r>
            <w:r>
              <w:br/>
            </w:r>
            <w:r>
              <w:rPr>
                <w:rFonts w:ascii="Times New Roman"/>
                <w:b w:val="false"/>
                <w:i w:val="false"/>
                <w:color w:val="000000"/>
                <w:sz w:val="20"/>
              </w:rPr>
              <w:t>
akzhar-social@sko.</w:t>
            </w:r>
            <w:r>
              <w:br/>
            </w:r>
            <w:r>
              <w:rPr>
                <w:rFonts w:ascii="Times New Roman"/>
                <w:b w:val="false"/>
                <w:i w:val="false"/>
                <w:color w:val="000000"/>
                <w:sz w:val="20"/>
              </w:rPr>
              <w:t>
kz</w:t>
            </w:r>
            <w:r>
              <w:br/>
            </w:r>
            <w:r>
              <w:rPr>
                <w:rFonts w:ascii="Times New Roman"/>
                <w:b w:val="false"/>
                <w:i w:val="false"/>
                <w:color w:val="000000"/>
                <w:sz w:val="20"/>
              </w:rPr>
              <w:t>
ro_akgar@mail.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2-14-49</w:t>
            </w:r>
            <w:r>
              <w:br/>
            </w:r>
            <w:r>
              <w:rPr>
                <w:rFonts w:ascii="Times New Roman"/>
                <w:b w:val="false"/>
                <w:i w:val="false"/>
                <w:color w:val="000000"/>
                <w:sz w:val="20"/>
              </w:rPr>
              <w:t>
2-19-04</w:t>
            </w:r>
            <w:r>
              <w:br/>
            </w:r>
            <w:r>
              <w:rPr>
                <w:rFonts w:ascii="Times New Roman"/>
                <w:b w:val="false"/>
                <w:i w:val="false"/>
                <w:color w:val="000000"/>
                <w:sz w:val="20"/>
              </w:rPr>
              <w:t>
2-13-86</w:t>
            </w:r>
          </w:p>
        </w:tc>
        <w:tc>
          <w:tcPr>
            <w:tcW w:w="0" w:type="auto"/>
            <w:vMerge/>
            <w:tcBorders>
              <w:top w:val="nil"/>
              <w:left w:val="single" w:color="cfcfcf" w:sz="5"/>
              <w:bottom w:val="single" w:color="cfcfcf" w:sz="5"/>
              <w:right w:val="single" w:color="cfcfcf" w:sz="5"/>
            </w:tcBorders>
          </w:tcPr>
          <w:p/>
        </w:tc>
      </w:tr>
      <w:tr>
        <w:trPr>
          <w:trHeight w:val="11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Аккайынского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xml:space="preserve">
село Смирново, </w:t>
            </w:r>
            <w:r>
              <w:br/>
            </w:r>
            <w:r>
              <w:rPr>
                <w:rFonts w:ascii="Times New Roman"/>
                <w:b w:val="false"/>
                <w:i w:val="false"/>
                <w:color w:val="000000"/>
                <w:sz w:val="20"/>
              </w:rPr>
              <w:t>
улица 9 Мая, 67</w:t>
            </w:r>
            <w:r>
              <w:br/>
            </w:r>
            <w:r>
              <w:rPr>
                <w:rFonts w:ascii="Times New Roman"/>
                <w:b w:val="false"/>
                <w:i w:val="false"/>
                <w:color w:val="000000"/>
                <w:sz w:val="20"/>
              </w:rPr>
              <w:t>
akk_soz@mail.ru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2-12-65</w:t>
            </w:r>
            <w:r>
              <w:br/>
            </w:r>
            <w:r>
              <w:rPr>
                <w:rFonts w:ascii="Times New Roman"/>
                <w:b w:val="false"/>
                <w:i w:val="false"/>
                <w:color w:val="000000"/>
                <w:sz w:val="20"/>
              </w:rPr>
              <w:t>
2-13-65</w:t>
            </w:r>
            <w:r>
              <w:br/>
            </w:r>
            <w:r>
              <w:rPr>
                <w:rFonts w:ascii="Times New Roman"/>
                <w:b w:val="false"/>
                <w:i w:val="false"/>
                <w:color w:val="000000"/>
                <w:sz w:val="20"/>
              </w:rPr>
              <w:t>
2-23-42</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Есильского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20</w:t>
            </w:r>
            <w:r>
              <w:br/>
            </w:r>
            <w:r>
              <w:rPr>
                <w:rFonts w:ascii="Times New Roman"/>
                <w:b w:val="false"/>
                <w:i w:val="false"/>
                <w:color w:val="000000"/>
                <w:sz w:val="20"/>
              </w:rPr>
              <w:t>
ro_esil@mail.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2-19-99</w:t>
            </w:r>
            <w:r>
              <w:br/>
            </w:r>
            <w:r>
              <w:rPr>
                <w:rFonts w:ascii="Times New Roman"/>
                <w:b w:val="false"/>
                <w:i w:val="false"/>
                <w:color w:val="000000"/>
                <w:sz w:val="20"/>
              </w:rPr>
              <w:t>
2-20-36</w:t>
            </w:r>
            <w:r>
              <w:br/>
            </w:r>
            <w:r>
              <w:rPr>
                <w:rFonts w:ascii="Times New Roman"/>
                <w:b w:val="false"/>
                <w:i w:val="false"/>
                <w:color w:val="000000"/>
                <w:sz w:val="20"/>
              </w:rPr>
              <w:t>
2-26-75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Жамбылского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6</w:t>
            </w:r>
            <w:r>
              <w:br/>
            </w:r>
            <w:r>
              <w:rPr>
                <w:rFonts w:ascii="Times New Roman"/>
                <w:b w:val="false"/>
                <w:i w:val="false"/>
                <w:color w:val="000000"/>
                <w:sz w:val="20"/>
              </w:rPr>
              <w:t>
guozsp_zhambyl@</w:t>
            </w:r>
            <w:r>
              <w:br/>
            </w:r>
            <w:r>
              <w:rPr>
                <w:rFonts w:ascii="Times New Roman"/>
                <w:b w:val="false"/>
                <w:i w:val="false"/>
                <w:color w:val="000000"/>
                <w:sz w:val="20"/>
              </w:rPr>
              <w:t>
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2-13-38</w:t>
            </w:r>
            <w:r>
              <w:br/>
            </w:r>
            <w:r>
              <w:rPr>
                <w:rFonts w:ascii="Times New Roman"/>
                <w:b w:val="false"/>
                <w:i w:val="false"/>
                <w:color w:val="000000"/>
                <w:sz w:val="20"/>
              </w:rPr>
              <w:t>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 город</w:t>
            </w:r>
            <w:r>
              <w:br/>
            </w:r>
            <w:r>
              <w:rPr>
                <w:rFonts w:ascii="Times New Roman"/>
                <w:b w:val="false"/>
                <w:i w:val="false"/>
                <w:color w:val="000000"/>
                <w:sz w:val="20"/>
              </w:rPr>
              <w:t>
Булаево,</w:t>
            </w:r>
            <w:r>
              <w:br/>
            </w:r>
            <w:r>
              <w:rPr>
                <w:rFonts w:ascii="Times New Roman"/>
                <w:b w:val="false"/>
                <w:i w:val="false"/>
                <w:color w:val="000000"/>
                <w:sz w:val="20"/>
              </w:rPr>
              <w:t>
улица Киреева, 15</w:t>
            </w:r>
            <w:r>
              <w:br/>
            </w:r>
            <w:r>
              <w:rPr>
                <w:rFonts w:ascii="Times New Roman"/>
                <w:b w:val="false"/>
                <w:i w:val="false"/>
                <w:color w:val="000000"/>
                <w:sz w:val="20"/>
              </w:rPr>
              <w:t>
ro_gumab@mail.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2-22-04</w:t>
            </w:r>
            <w:r>
              <w:br/>
            </w:r>
            <w:r>
              <w:rPr>
                <w:rFonts w:ascii="Times New Roman"/>
                <w:b w:val="false"/>
                <w:i w:val="false"/>
                <w:color w:val="000000"/>
                <w:sz w:val="20"/>
              </w:rPr>
              <w:t>
2-19-92</w:t>
            </w:r>
            <w:r>
              <w:br/>
            </w:r>
            <w:r>
              <w:rPr>
                <w:rFonts w:ascii="Times New Roman"/>
                <w:b w:val="false"/>
                <w:i w:val="false"/>
                <w:color w:val="000000"/>
                <w:sz w:val="20"/>
              </w:rPr>
              <w:t>
2-20-45</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Кызылжарского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6а</w:t>
            </w:r>
            <w:r>
              <w:br/>
            </w:r>
            <w:r>
              <w:rPr>
                <w:rFonts w:ascii="Times New Roman"/>
                <w:b w:val="false"/>
                <w:i w:val="false"/>
                <w:color w:val="000000"/>
                <w:sz w:val="20"/>
              </w:rPr>
              <w:t>
ro_kyzil@mail.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2-16-50</w:t>
            </w:r>
            <w:r>
              <w:br/>
            </w:r>
            <w:r>
              <w:rPr>
                <w:rFonts w:ascii="Times New Roman"/>
                <w:b w:val="false"/>
                <w:i w:val="false"/>
                <w:color w:val="000000"/>
                <w:sz w:val="20"/>
              </w:rPr>
              <w:t>
2-15-61</w:t>
            </w:r>
            <w:r>
              <w:br/>
            </w:r>
            <w:r>
              <w:rPr>
                <w:rFonts w:ascii="Times New Roman"/>
                <w:b w:val="false"/>
                <w:i w:val="false"/>
                <w:color w:val="000000"/>
                <w:sz w:val="20"/>
              </w:rPr>
              <w:t>
2-21-07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Мамлютского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Гуденко, 17</w:t>
            </w:r>
            <w:r>
              <w:br/>
            </w:r>
            <w:r>
              <w:rPr>
                <w:rFonts w:ascii="Times New Roman"/>
                <w:b w:val="false"/>
                <w:i w:val="false"/>
                <w:color w:val="000000"/>
                <w:sz w:val="20"/>
              </w:rPr>
              <w:t>
maml_ozsp@mail.ru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2-13-75</w:t>
            </w:r>
            <w:r>
              <w:br/>
            </w:r>
            <w:r>
              <w:rPr>
                <w:rFonts w:ascii="Times New Roman"/>
                <w:b w:val="false"/>
                <w:i w:val="false"/>
                <w:color w:val="000000"/>
                <w:sz w:val="20"/>
              </w:rPr>
              <w:t>
2-21-43</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имени Габита</w:t>
            </w:r>
            <w:r>
              <w:br/>
            </w:r>
            <w:r>
              <w:rPr>
                <w:rFonts w:ascii="Times New Roman"/>
                <w:b w:val="false"/>
                <w:i w:val="false"/>
                <w:color w:val="000000"/>
                <w:sz w:val="20"/>
              </w:rPr>
              <w:t>
Мусрепова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Школьная, 19</w:t>
            </w:r>
            <w:r>
              <w:br/>
            </w:r>
            <w:r>
              <w:rPr>
                <w:rFonts w:ascii="Times New Roman"/>
                <w:b w:val="false"/>
                <w:i w:val="false"/>
                <w:color w:val="000000"/>
                <w:sz w:val="20"/>
              </w:rPr>
              <w:t>
ro_ celin@mail.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2-10-60</w:t>
            </w:r>
            <w:r>
              <w:br/>
            </w:r>
            <w:r>
              <w:rPr>
                <w:rFonts w:ascii="Times New Roman"/>
                <w:b w:val="false"/>
                <w:i w:val="false"/>
                <w:color w:val="000000"/>
                <w:sz w:val="20"/>
              </w:rPr>
              <w:t>
2-30-09</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Тайыншинского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район, перекресток</w:t>
            </w:r>
            <w:r>
              <w:br/>
            </w:r>
            <w:r>
              <w:rPr>
                <w:rFonts w:ascii="Times New Roman"/>
                <w:b w:val="false"/>
                <w:i w:val="false"/>
                <w:color w:val="000000"/>
                <w:sz w:val="20"/>
              </w:rPr>
              <w:t>
Центральный, 2</w:t>
            </w:r>
            <w:r>
              <w:br/>
            </w:r>
            <w:r>
              <w:rPr>
                <w:rFonts w:ascii="Times New Roman"/>
                <w:b w:val="false"/>
                <w:i w:val="false"/>
                <w:color w:val="000000"/>
                <w:sz w:val="20"/>
              </w:rPr>
              <w:t>
www.ozsp-tsh.sko.</w:t>
            </w:r>
            <w:r>
              <w:br/>
            </w:r>
            <w:r>
              <w:rPr>
                <w:rFonts w:ascii="Times New Roman"/>
                <w:b w:val="false"/>
                <w:i w:val="false"/>
                <w:color w:val="000000"/>
                <w:sz w:val="20"/>
              </w:rPr>
              <w:t>
kz</w:t>
            </w:r>
            <w:r>
              <w:br/>
            </w:r>
            <w:r>
              <w:rPr>
                <w:rFonts w:ascii="Times New Roman"/>
                <w:b w:val="false"/>
                <w:i w:val="false"/>
                <w:color w:val="000000"/>
                <w:sz w:val="20"/>
              </w:rPr>
              <w:t>
ro_tajnsa@mail.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2-39-16</w:t>
            </w:r>
            <w:r>
              <w:br/>
            </w:r>
            <w:r>
              <w:rPr>
                <w:rFonts w:ascii="Times New Roman"/>
                <w:b w:val="false"/>
                <w:i w:val="false"/>
                <w:color w:val="000000"/>
                <w:sz w:val="20"/>
              </w:rPr>
              <w:t>
2-13-47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Тимирязевского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район,</w:t>
            </w:r>
            <w:r>
              <w:br/>
            </w:r>
            <w:r>
              <w:rPr>
                <w:rFonts w:ascii="Times New Roman"/>
                <w:b w:val="false"/>
                <w:i w:val="false"/>
                <w:color w:val="000000"/>
                <w:sz w:val="20"/>
              </w:rPr>
              <w:t>
улица Уалиханова,</w:t>
            </w:r>
            <w:r>
              <w:br/>
            </w:r>
            <w:r>
              <w:rPr>
                <w:rFonts w:ascii="Times New Roman"/>
                <w:b w:val="false"/>
                <w:i w:val="false"/>
                <w:color w:val="000000"/>
                <w:sz w:val="20"/>
              </w:rPr>
              <w:t>
1</w:t>
            </w:r>
            <w:r>
              <w:br/>
            </w:r>
            <w:r>
              <w:rPr>
                <w:rFonts w:ascii="Times New Roman"/>
                <w:b w:val="false"/>
                <w:i w:val="false"/>
                <w:color w:val="000000"/>
                <w:sz w:val="20"/>
              </w:rPr>
              <w:t>
ozisp1316@gcvp.kz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2-14-94</w:t>
            </w:r>
            <w:r>
              <w:br/>
            </w:r>
            <w:r>
              <w:rPr>
                <w:rFonts w:ascii="Times New Roman"/>
                <w:b w:val="false"/>
                <w:i w:val="false"/>
                <w:color w:val="000000"/>
                <w:sz w:val="20"/>
              </w:rPr>
              <w:t>
2-00-28</w:t>
            </w:r>
            <w:r>
              <w:br/>
            </w:r>
            <w:r>
              <w:rPr>
                <w:rFonts w:ascii="Times New Roman"/>
                <w:b w:val="false"/>
                <w:i w:val="false"/>
                <w:color w:val="000000"/>
                <w:sz w:val="20"/>
              </w:rPr>
              <w:t>
2-00-11</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Уалихановского района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район,</w:t>
            </w:r>
            <w:r>
              <w:br/>
            </w:r>
            <w:r>
              <w:rPr>
                <w:rFonts w:ascii="Times New Roman"/>
                <w:b w:val="false"/>
                <w:i w:val="false"/>
                <w:color w:val="000000"/>
                <w:sz w:val="20"/>
              </w:rPr>
              <w:t>
улица Уалиханова,</w:t>
            </w:r>
            <w:r>
              <w:br/>
            </w:r>
            <w:r>
              <w:rPr>
                <w:rFonts w:ascii="Times New Roman"/>
                <w:b w:val="false"/>
                <w:i w:val="false"/>
                <w:color w:val="000000"/>
                <w:sz w:val="20"/>
              </w:rPr>
              <w:t>
82</w:t>
            </w:r>
            <w:r>
              <w:br/>
            </w:r>
            <w:r>
              <w:rPr>
                <w:rFonts w:ascii="Times New Roman"/>
                <w:b w:val="false"/>
                <w:i w:val="false"/>
                <w:color w:val="000000"/>
                <w:sz w:val="20"/>
              </w:rPr>
              <w:t>
ro_ualih@mail.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2-19-43</w:t>
            </w:r>
            <w:r>
              <w:br/>
            </w:r>
            <w:r>
              <w:rPr>
                <w:rFonts w:ascii="Times New Roman"/>
                <w:b w:val="false"/>
                <w:i w:val="false"/>
                <w:color w:val="000000"/>
                <w:sz w:val="20"/>
              </w:rPr>
              <w:t>
2-12-59</w:t>
            </w:r>
            <w:r>
              <w:br/>
            </w:r>
            <w:r>
              <w:rPr>
                <w:rFonts w:ascii="Times New Roman"/>
                <w:b w:val="false"/>
                <w:i w:val="false"/>
                <w:color w:val="000000"/>
                <w:sz w:val="20"/>
              </w:rPr>
              <w:t>
2-20-87</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района Шал акына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Ибраева, 50</w:t>
            </w:r>
            <w:r>
              <w:br/>
            </w:r>
            <w:r>
              <w:rPr>
                <w:rFonts w:ascii="Times New Roman"/>
                <w:b w:val="false"/>
                <w:i w:val="false"/>
                <w:color w:val="000000"/>
                <w:sz w:val="20"/>
              </w:rPr>
              <w:t>
soczashita1@inbox.</w:t>
            </w:r>
            <w:r>
              <w:br/>
            </w:r>
            <w:r>
              <w:rPr>
                <w:rFonts w:ascii="Times New Roman"/>
                <w:b w:val="false"/>
                <w:i w:val="false"/>
                <w:color w:val="000000"/>
                <w:sz w:val="20"/>
              </w:rPr>
              <w:t>
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2-15-37</w:t>
            </w:r>
            <w:r>
              <w:br/>
            </w:r>
            <w:r>
              <w:rPr>
                <w:rFonts w:ascii="Times New Roman"/>
                <w:b w:val="false"/>
                <w:i w:val="false"/>
                <w:color w:val="000000"/>
                <w:sz w:val="20"/>
              </w:rPr>
              <w:t>
2-16-91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Петропавловска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w:t>
            </w:r>
            <w:r>
              <w:br/>
            </w:r>
            <w:r>
              <w:rPr>
                <w:rFonts w:ascii="Times New Roman"/>
                <w:b w:val="false"/>
                <w:i w:val="false"/>
                <w:color w:val="000000"/>
                <w:sz w:val="20"/>
              </w:rPr>
              <w:t>
Казахстанской</w:t>
            </w:r>
            <w:r>
              <w:br/>
            </w:r>
            <w:r>
              <w:rPr>
                <w:rFonts w:ascii="Times New Roman"/>
                <w:b w:val="false"/>
                <w:i w:val="false"/>
                <w:color w:val="000000"/>
                <w:sz w:val="20"/>
              </w:rPr>
              <w:t>
правды, 35</w:t>
            </w:r>
            <w:r>
              <w:br/>
            </w:r>
            <w:r>
              <w:rPr>
                <w:rFonts w:ascii="Times New Roman"/>
                <w:b w:val="false"/>
                <w:i w:val="false"/>
                <w:color w:val="000000"/>
                <w:sz w:val="20"/>
              </w:rPr>
              <w:t>
gu_pavl@mail.</w:t>
            </w:r>
            <w:r>
              <w:br/>
            </w:r>
            <w:r>
              <w:rPr>
                <w:rFonts w:ascii="Times New Roman"/>
                <w:b w:val="false"/>
                <w:i w:val="false"/>
                <w:color w:val="000000"/>
                <w:sz w:val="20"/>
              </w:rPr>
              <w:t>
online.kz</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4-47-18</w:t>
            </w:r>
            <w:r>
              <w:br/>
            </w:r>
            <w:r>
              <w:rPr>
                <w:rFonts w:ascii="Times New Roman"/>
                <w:b w:val="false"/>
                <w:i w:val="false"/>
                <w:color w:val="000000"/>
                <w:sz w:val="20"/>
              </w:rPr>
              <w:t>
4-08-01</w:t>
            </w:r>
            <w:r>
              <w:br/>
            </w:r>
            <w:r>
              <w:rPr>
                <w:rFonts w:ascii="Times New Roman"/>
                <w:b w:val="false"/>
                <w:i w:val="false"/>
                <w:color w:val="000000"/>
                <w:sz w:val="20"/>
              </w:rPr>
              <w:t>
4-43-89</w:t>
            </w:r>
          </w:p>
        </w:tc>
        <w:tc>
          <w:tcPr>
            <w:tcW w:w="0" w:type="auto"/>
            <w:vMerge/>
            <w:tcBorders>
              <w:top w:val="nil"/>
              <w:left w:val="single" w:color="cfcfcf" w:sz="5"/>
              <w:bottom w:val="single" w:color="cfcfcf" w:sz="5"/>
              <w:right w:val="single" w:color="cfcfcf" w:sz="5"/>
            </w:tcBorders>
          </w:tcPr>
          <w:p/>
        </w:tc>
      </w:tr>
    </w:tbl>
    <w:bookmarkStart w:name="z1494" w:id="603"/>
    <w:p>
      <w:pPr>
        <w:spacing w:after="0"/>
        <w:ind w:left="0"/>
        <w:jc w:val="both"/>
      </w:pPr>
      <w:r>
        <w:rPr>
          <w:rFonts w:ascii="Times New Roman"/>
          <w:b w:val="false"/>
          <w:i w:val="false"/>
          <w:color w:val="000000"/>
          <w:sz w:val="28"/>
        </w:rPr>
        <w:t>
    </w:t>
      </w:r>
      <w:r>
        <w:rPr>
          <w:rFonts w:ascii="Times New Roman"/>
          <w:b/>
          <w:i w:val="false"/>
          <w:color w:val="000000"/>
          <w:sz w:val="28"/>
        </w:rPr>
        <w:t>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Южно-Казахстанской области</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819"/>
        <w:gridCol w:w="3871"/>
        <w:gridCol w:w="1911"/>
        <w:gridCol w:w="2607"/>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города и</w:t>
            </w:r>
            <w:r>
              <w:br/>
            </w:r>
            <w:r>
              <w:rPr>
                <w:rFonts w:ascii="Times New Roman"/>
                <w:b w:val="false"/>
                <w:i w:val="false"/>
                <w:color w:val="000000"/>
                <w:sz w:val="20"/>
              </w:rPr>
              <w:t>
номер</w:t>
            </w:r>
            <w:r>
              <w:br/>
            </w:r>
            <w:r>
              <w:rPr>
                <w:rFonts w:ascii="Times New Roman"/>
                <w:b w:val="false"/>
                <w:i w:val="false"/>
                <w:color w:val="000000"/>
                <w:sz w:val="20"/>
              </w:rPr>
              <w:t>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Байдибекского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район, улица</w:t>
            </w:r>
            <w:r>
              <w:br/>
            </w:r>
            <w:r>
              <w:rPr>
                <w:rFonts w:ascii="Times New Roman"/>
                <w:b w:val="false"/>
                <w:i w:val="false"/>
                <w:color w:val="000000"/>
                <w:sz w:val="20"/>
              </w:rPr>
              <w:t>
Т. Тасболатулы,1</w:t>
            </w:r>
            <w:r>
              <w:br/>
            </w:r>
            <w:r>
              <w:rPr>
                <w:rFonts w:ascii="Times New Roman"/>
                <w:b w:val="false"/>
                <w:i w:val="false"/>
                <w:color w:val="000000"/>
                <w:sz w:val="20"/>
              </w:rPr>
              <w:t>
gauharbaidibek@</w:t>
            </w:r>
            <w:r>
              <w:br/>
            </w:r>
            <w:r>
              <w:rPr>
                <w:rFonts w:ascii="Times New Roman"/>
                <w:b w:val="false"/>
                <w:i w:val="false"/>
                <w:color w:val="000000"/>
                <w:sz w:val="20"/>
              </w:rPr>
              <w:t>
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2-16-35</w:t>
            </w:r>
            <w:r>
              <w:br/>
            </w:r>
            <w:r>
              <w:rPr>
                <w:rFonts w:ascii="Times New Roman"/>
                <w:b w:val="false"/>
                <w:i w:val="false"/>
                <w:color w:val="000000"/>
                <w:sz w:val="20"/>
              </w:rPr>
              <w:t>
2-11-86</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Казыгуртского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район, улица</w:t>
            </w:r>
            <w:r>
              <w:br/>
            </w:r>
            <w:r>
              <w:rPr>
                <w:rFonts w:ascii="Times New Roman"/>
                <w:b w:val="false"/>
                <w:i w:val="false"/>
                <w:color w:val="000000"/>
                <w:sz w:val="20"/>
              </w:rPr>
              <w:t>
Кунаева, 88</w:t>
            </w:r>
            <w:r>
              <w:br/>
            </w:r>
            <w:r>
              <w:rPr>
                <w:rFonts w:ascii="Times New Roman"/>
                <w:b w:val="false"/>
                <w:i w:val="false"/>
                <w:color w:val="000000"/>
                <w:sz w:val="20"/>
              </w:rPr>
              <w:t>
kzg_enbek@mail.ru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2-16-70</w:t>
            </w:r>
            <w:r>
              <w:br/>
            </w:r>
            <w:r>
              <w:rPr>
                <w:rFonts w:ascii="Times New Roman"/>
                <w:b w:val="false"/>
                <w:i w:val="false"/>
                <w:color w:val="000000"/>
                <w:sz w:val="20"/>
              </w:rPr>
              <w:t>
2-12-18</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Махтааральского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w:t>
            </w:r>
            <w:r>
              <w:br/>
            </w:r>
            <w:r>
              <w:rPr>
                <w:rFonts w:ascii="Times New Roman"/>
                <w:b w:val="false"/>
                <w:i w:val="false"/>
                <w:color w:val="000000"/>
                <w:sz w:val="20"/>
              </w:rPr>
              <w:t>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Ш.Айманова,</w:t>
            </w:r>
            <w:r>
              <w:br/>
            </w:r>
            <w:r>
              <w:rPr>
                <w:rFonts w:ascii="Times New Roman"/>
                <w:b w:val="false"/>
                <w:i w:val="false"/>
                <w:color w:val="000000"/>
                <w:sz w:val="20"/>
              </w:rPr>
              <w:t>
1</w:t>
            </w:r>
            <w:r>
              <w:br/>
            </w:r>
            <w:r>
              <w:rPr>
                <w:rFonts w:ascii="Times New Roman"/>
                <w:b w:val="false"/>
                <w:i w:val="false"/>
                <w:color w:val="000000"/>
                <w:sz w:val="20"/>
              </w:rPr>
              <w:t>
nurgan_1986_18@</w:t>
            </w:r>
            <w:r>
              <w:br/>
            </w:r>
            <w:r>
              <w:rPr>
                <w:rFonts w:ascii="Times New Roman"/>
                <w:b w:val="false"/>
                <w:i w:val="false"/>
                <w:color w:val="000000"/>
                <w:sz w:val="20"/>
              </w:rPr>
              <w:t>
mail. 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6-32-73</w:t>
            </w:r>
            <w:r>
              <w:br/>
            </w:r>
            <w:r>
              <w:rPr>
                <w:rFonts w:ascii="Times New Roman"/>
                <w:b w:val="false"/>
                <w:i w:val="false"/>
                <w:color w:val="000000"/>
                <w:sz w:val="20"/>
              </w:rPr>
              <w:t>
6-11-59</w:t>
            </w:r>
          </w:p>
        </w:tc>
        <w:tc>
          <w:tcPr>
            <w:tcW w:w="0" w:type="auto"/>
            <w:vMerge/>
            <w:tcBorders>
              <w:top w:val="nil"/>
              <w:left w:val="single" w:color="cfcfcf" w:sz="5"/>
              <w:bottom w:val="single" w:color="cfcfcf" w:sz="5"/>
              <w:right w:val="single" w:color="cfcfcf" w:sz="5"/>
            </w:tcBorders>
          </w:tcP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Ордабасинского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район, село</w:t>
            </w:r>
            <w:r>
              <w:br/>
            </w:r>
            <w:r>
              <w:rPr>
                <w:rFonts w:ascii="Times New Roman"/>
                <w:b w:val="false"/>
                <w:i w:val="false"/>
                <w:color w:val="000000"/>
                <w:sz w:val="20"/>
              </w:rPr>
              <w:t>
Темирлан, улица</w:t>
            </w:r>
            <w:r>
              <w:br/>
            </w:r>
            <w:r>
              <w:rPr>
                <w:rFonts w:ascii="Times New Roman"/>
                <w:b w:val="false"/>
                <w:i w:val="false"/>
                <w:color w:val="000000"/>
                <w:sz w:val="20"/>
              </w:rPr>
              <w:t>
Т.Аубакирова, 2</w:t>
            </w:r>
            <w:r>
              <w:br/>
            </w:r>
            <w:r>
              <w:rPr>
                <w:rFonts w:ascii="Times New Roman"/>
                <w:b w:val="false"/>
                <w:i w:val="false"/>
                <w:color w:val="000000"/>
                <w:sz w:val="20"/>
              </w:rPr>
              <w:t>
ord_tszn@mail.ru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2-17-67</w:t>
            </w:r>
            <w:r>
              <w:br/>
            </w:r>
            <w:r>
              <w:rPr>
                <w:rFonts w:ascii="Times New Roman"/>
                <w:b w:val="false"/>
                <w:i w:val="false"/>
                <w:color w:val="000000"/>
                <w:sz w:val="20"/>
              </w:rPr>
              <w:t>
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Отрарского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село Шауелдер,</w:t>
            </w:r>
            <w:r>
              <w:br/>
            </w:r>
            <w:r>
              <w:rPr>
                <w:rFonts w:ascii="Times New Roman"/>
                <w:b w:val="false"/>
                <w:i w:val="false"/>
                <w:color w:val="000000"/>
                <w:sz w:val="20"/>
              </w:rPr>
              <w:t>
улица О.Баймишова,</w:t>
            </w:r>
            <w:r>
              <w:br/>
            </w:r>
            <w:r>
              <w:rPr>
                <w:rFonts w:ascii="Times New Roman"/>
                <w:b w:val="false"/>
                <w:i w:val="false"/>
                <w:color w:val="000000"/>
                <w:sz w:val="20"/>
              </w:rPr>
              <w:t>
12</w:t>
            </w:r>
            <w:r>
              <w:br/>
            </w:r>
            <w:r>
              <w:rPr>
                <w:rFonts w:ascii="Times New Roman"/>
                <w:b w:val="false"/>
                <w:i w:val="false"/>
                <w:color w:val="000000"/>
                <w:sz w:val="20"/>
              </w:rPr>
              <w:t>
amantai44@mail.ru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xml:space="preserve">
2-13-88 </w:t>
            </w:r>
            <w:r>
              <w:br/>
            </w:r>
            <w:r>
              <w:rPr>
                <w:rFonts w:ascii="Times New Roman"/>
                <w:b w:val="false"/>
                <w:i w:val="false"/>
                <w:color w:val="000000"/>
                <w:sz w:val="20"/>
              </w:rPr>
              <w:t>
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Сайрамского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улица Абылай хана,</w:t>
            </w:r>
            <w:r>
              <w:br/>
            </w:r>
            <w:r>
              <w:rPr>
                <w:rFonts w:ascii="Times New Roman"/>
                <w:b w:val="false"/>
                <w:i w:val="false"/>
                <w:color w:val="000000"/>
                <w:sz w:val="20"/>
              </w:rPr>
              <w:t>
66</w:t>
            </w:r>
            <w:r>
              <w:br/>
            </w:r>
            <w:r>
              <w:rPr>
                <w:rFonts w:ascii="Times New Roman"/>
                <w:b w:val="false"/>
                <w:i w:val="false"/>
                <w:color w:val="000000"/>
                <w:sz w:val="20"/>
              </w:rPr>
              <w:t>
gulzara66@mail.ru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2-10-90</w:t>
            </w:r>
            <w:r>
              <w:br/>
            </w:r>
            <w:r>
              <w:rPr>
                <w:rFonts w:ascii="Times New Roman"/>
                <w:b w:val="false"/>
                <w:i w:val="false"/>
                <w:color w:val="000000"/>
                <w:sz w:val="20"/>
              </w:rPr>
              <w:t>
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Сарыагашского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район, город</w:t>
            </w:r>
            <w:r>
              <w:br/>
            </w:r>
            <w:r>
              <w:rPr>
                <w:rFonts w:ascii="Times New Roman"/>
                <w:b w:val="false"/>
                <w:i w:val="false"/>
                <w:color w:val="000000"/>
                <w:sz w:val="20"/>
              </w:rPr>
              <w:t>
Сарыагаш, улица</w:t>
            </w:r>
            <w:r>
              <w:br/>
            </w:r>
            <w:r>
              <w:rPr>
                <w:rFonts w:ascii="Times New Roman"/>
                <w:b w:val="false"/>
                <w:i w:val="false"/>
                <w:color w:val="000000"/>
                <w:sz w:val="20"/>
              </w:rPr>
              <w:t>
С.Исмайлова, б/н</w:t>
            </w:r>
            <w:r>
              <w:br/>
            </w:r>
            <w:r>
              <w:rPr>
                <w:rFonts w:ascii="Times New Roman"/>
                <w:b w:val="false"/>
                <w:i w:val="false"/>
                <w:color w:val="000000"/>
                <w:sz w:val="20"/>
              </w:rPr>
              <w:t>
saryagazhozn@mail.</w:t>
            </w:r>
            <w:r>
              <w:br/>
            </w:r>
            <w:r>
              <w:rPr>
                <w:rFonts w:ascii="Times New Roman"/>
                <w:b w:val="false"/>
                <w:i w:val="false"/>
                <w:color w:val="000000"/>
                <w:sz w:val="20"/>
              </w:rPr>
              <w:t>
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2-15-43</w:t>
            </w:r>
            <w:r>
              <w:br/>
            </w:r>
            <w:r>
              <w:rPr>
                <w:rFonts w:ascii="Times New Roman"/>
                <w:b w:val="false"/>
                <w:i w:val="false"/>
                <w:color w:val="000000"/>
                <w:sz w:val="20"/>
              </w:rPr>
              <w:t>
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Созакского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Айтеке би,</w:t>
            </w:r>
            <w:r>
              <w:br/>
            </w:r>
            <w:r>
              <w:rPr>
                <w:rFonts w:ascii="Times New Roman"/>
                <w:b w:val="false"/>
                <w:i w:val="false"/>
                <w:color w:val="000000"/>
                <w:sz w:val="20"/>
              </w:rPr>
              <w:t>
39</w:t>
            </w:r>
            <w:r>
              <w:br/>
            </w:r>
            <w:r>
              <w:rPr>
                <w:rFonts w:ascii="Times New Roman"/>
                <w:b w:val="false"/>
                <w:i w:val="false"/>
                <w:color w:val="000000"/>
                <w:sz w:val="20"/>
              </w:rPr>
              <w:t>
coz-zan@mail.ru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4-14-36</w:t>
            </w:r>
            <w:r>
              <w:br/>
            </w:r>
            <w:r>
              <w:rPr>
                <w:rFonts w:ascii="Times New Roman"/>
                <w:b w:val="false"/>
                <w:i w:val="false"/>
                <w:color w:val="000000"/>
                <w:sz w:val="20"/>
              </w:rPr>
              <w:t>
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Толебийского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Толеби, 241</w:t>
            </w:r>
            <w:r>
              <w:br/>
            </w:r>
            <w:r>
              <w:rPr>
                <w:rFonts w:ascii="Times New Roman"/>
                <w:b w:val="false"/>
                <w:i w:val="false"/>
                <w:color w:val="000000"/>
                <w:sz w:val="20"/>
              </w:rPr>
              <w:t>
tol_tszn@mail.ru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6-29-90</w:t>
            </w:r>
            <w:r>
              <w:br/>
            </w:r>
            <w:r>
              <w:rPr>
                <w:rFonts w:ascii="Times New Roman"/>
                <w:b w:val="false"/>
                <w:i w:val="false"/>
                <w:color w:val="000000"/>
                <w:sz w:val="20"/>
              </w:rPr>
              <w:t>
6-28-85</w:t>
            </w:r>
          </w:p>
        </w:tc>
        <w:tc>
          <w:tcPr>
            <w:tcW w:w="0" w:type="auto"/>
            <w:vMerge/>
            <w:tcBorders>
              <w:top w:val="nil"/>
              <w:left w:val="single" w:color="cfcfcf" w:sz="5"/>
              <w:bottom w:val="single" w:color="cfcfcf" w:sz="5"/>
              <w:right w:val="single" w:color="cfcfcf" w:sz="5"/>
            </w:tcBorders>
          </w:tcPr>
          <w:p/>
        </w:tc>
      </w:tr>
      <w:tr>
        <w:trPr>
          <w:trHeight w:val="4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Тюлькубасского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район, село</w:t>
            </w:r>
            <w:r>
              <w:br/>
            </w:r>
            <w:r>
              <w:rPr>
                <w:rFonts w:ascii="Times New Roman"/>
                <w:b w:val="false"/>
                <w:i w:val="false"/>
                <w:color w:val="000000"/>
                <w:sz w:val="20"/>
              </w:rPr>
              <w:t>
Т.Рыскулова, улица</w:t>
            </w:r>
            <w:r>
              <w:br/>
            </w:r>
            <w:r>
              <w:rPr>
                <w:rFonts w:ascii="Times New Roman"/>
                <w:b w:val="false"/>
                <w:i w:val="false"/>
                <w:color w:val="000000"/>
                <w:sz w:val="20"/>
              </w:rPr>
              <w:t>
Т.Рыскулова,318</w:t>
            </w:r>
            <w:r>
              <w:br/>
            </w:r>
            <w:r>
              <w:rPr>
                <w:rFonts w:ascii="Times New Roman"/>
                <w:b w:val="false"/>
                <w:i w:val="false"/>
                <w:color w:val="000000"/>
                <w:sz w:val="20"/>
              </w:rPr>
              <w:t>
tul_tszn@mail.ru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5-21-59</w:t>
            </w:r>
            <w:r>
              <w:br/>
            </w:r>
            <w:r>
              <w:rPr>
                <w:rFonts w:ascii="Times New Roman"/>
                <w:b w:val="false"/>
                <w:i w:val="false"/>
                <w:color w:val="000000"/>
                <w:sz w:val="20"/>
              </w:rPr>
              <w:t>
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Шардаринского района</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район, город</w:t>
            </w:r>
            <w:r>
              <w:br/>
            </w:r>
            <w:r>
              <w:rPr>
                <w:rFonts w:ascii="Times New Roman"/>
                <w:b w:val="false"/>
                <w:i w:val="false"/>
                <w:color w:val="000000"/>
                <w:sz w:val="20"/>
              </w:rPr>
              <w:t>
Шардара,</w:t>
            </w:r>
            <w:r>
              <w:br/>
            </w:r>
            <w:r>
              <w:rPr>
                <w:rFonts w:ascii="Times New Roman"/>
                <w:b w:val="false"/>
                <w:i w:val="false"/>
                <w:color w:val="000000"/>
                <w:sz w:val="20"/>
              </w:rPr>
              <w:t>
улица Казыбек би,</w:t>
            </w:r>
            <w:r>
              <w:br/>
            </w:r>
            <w:r>
              <w:rPr>
                <w:rFonts w:ascii="Times New Roman"/>
                <w:b w:val="false"/>
                <w:i w:val="false"/>
                <w:color w:val="000000"/>
                <w:sz w:val="20"/>
              </w:rPr>
              <w:t>
б/н</w:t>
            </w:r>
            <w:r>
              <w:br/>
            </w:r>
            <w:r>
              <w:rPr>
                <w:rFonts w:ascii="Times New Roman"/>
                <w:b w:val="false"/>
                <w:i w:val="false"/>
                <w:color w:val="000000"/>
                <w:sz w:val="20"/>
              </w:rPr>
              <w:t>
shar_tszn@mail.ru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2-27-61</w:t>
            </w:r>
            <w:r>
              <w:br/>
            </w:r>
            <w:r>
              <w:rPr>
                <w:rFonts w:ascii="Times New Roman"/>
                <w:b w:val="false"/>
                <w:i w:val="false"/>
                <w:color w:val="000000"/>
                <w:sz w:val="20"/>
              </w:rPr>
              <w:t>
2-15-31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Арыс</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улица</w:t>
            </w:r>
            <w:r>
              <w:br/>
            </w:r>
            <w:r>
              <w:rPr>
                <w:rFonts w:ascii="Times New Roman"/>
                <w:b w:val="false"/>
                <w:i w:val="false"/>
                <w:color w:val="000000"/>
                <w:sz w:val="20"/>
              </w:rPr>
              <w:t>
М. Жумабаева, б/н</w:t>
            </w:r>
            <w:r>
              <w:br/>
            </w:r>
            <w:r>
              <w:rPr>
                <w:rFonts w:ascii="Times New Roman"/>
                <w:b w:val="false"/>
                <w:i w:val="false"/>
                <w:color w:val="000000"/>
                <w:sz w:val="20"/>
              </w:rPr>
              <w:t>
ar_tszn@mail.ru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2-01-98</w:t>
            </w:r>
            <w:r>
              <w:br/>
            </w:r>
            <w:r>
              <w:rPr>
                <w:rFonts w:ascii="Times New Roman"/>
                <w:b w:val="false"/>
                <w:i w:val="false"/>
                <w:color w:val="000000"/>
                <w:sz w:val="20"/>
              </w:rPr>
              <w:t>
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Кентау</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улица Толе би, 55</w:t>
            </w:r>
            <w:r>
              <w:br/>
            </w:r>
            <w:r>
              <w:rPr>
                <w:rFonts w:ascii="Times New Roman"/>
                <w:b w:val="false"/>
                <w:i w:val="false"/>
                <w:color w:val="000000"/>
                <w:sz w:val="20"/>
              </w:rPr>
              <w:t>
adik_kent@mail.ru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3-25-88</w:t>
            </w:r>
            <w:r>
              <w:br/>
            </w:r>
            <w:r>
              <w:rPr>
                <w:rFonts w:ascii="Times New Roman"/>
                <w:b w:val="false"/>
                <w:i w:val="false"/>
                <w:color w:val="000000"/>
                <w:sz w:val="20"/>
              </w:rPr>
              <w:t>
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Туркестан</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улица Г.Мусрепова,</w:t>
            </w:r>
            <w:r>
              <w:br/>
            </w:r>
            <w:r>
              <w:rPr>
                <w:rFonts w:ascii="Times New Roman"/>
                <w:b w:val="false"/>
                <w:i w:val="false"/>
                <w:color w:val="000000"/>
                <w:sz w:val="20"/>
              </w:rPr>
              <w:t>
21 tur_szn@mail.ru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3-24-51</w:t>
            </w:r>
            <w:r>
              <w:br/>
            </w:r>
            <w:r>
              <w:rPr>
                <w:rFonts w:ascii="Times New Roman"/>
                <w:b w:val="false"/>
                <w:i w:val="false"/>
                <w:color w:val="000000"/>
                <w:sz w:val="20"/>
              </w:rPr>
              <w:t>
3-11-62</w:t>
            </w:r>
          </w:p>
        </w:tc>
        <w:tc>
          <w:tcPr>
            <w:tcW w:w="0" w:type="auto"/>
            <w:vMerge/>
            <w:tcBorders>
              <w:top w:val="nil"/>
              <w:left w:val="single" w:color="cfcfcf" w:sz="5"/>
              <w:bottom w:val="single" w:color="cfcfcf" w:sz="5"/>
              <w:right w:val="single" w:color="cfcfcf" w:sz="5"/>
            </w:tcBorders>
          </w:tcPr>
          <w:p/>
        </w:tc>
      </w:tr>
      <w:tr>
        <w:trPr>
          <w:trHeight w:val="16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Шымкент</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Ж.Алдиярова,</w:t>
            </w:r>
            <w:r>
              <w:br/>
            </w:r>
            <w:r>
              <w:rPr>
                <w:rFonts w:ascii="Times New Roman"/>
                <w:b w:val="false"/>
                <w:i w:val="false"/>
                <w:color w:val="000000"/>
                <w:sz w:val="20"/>
              </w:rPr>
              <w:t>
10 oz_sp@mail.ru</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53-41-77</w:t>
            </w:r>
            <w:r>
              <w:br/>
            </w:r>
            <w:r>
              <w:rPr>
                <w:rFonts w:ascii="Times New Roman"/>
                <w:b w:val="false"/>
                <w:i w:val="false"/>
                <w:color w:val="000000"/>
                <w:sz w:val="20"/>
              </w:rPr>
              <w:t>
53-65-78</w:t>
            </w:r>
          </w:p>
        </w:tc>
        <w:tc>
          <w:tcPr>
            <w:tcW w:w="0" w:type="auto"/>
            <w:vMerge/>
            <w:tcBorders>
              <w:top w:val="nil"/>
              <w:left w:val="single" w:color="cfcfcf" w:sz="5"/>
              <w:bottom w:val="single" w:color="cfcfcf" w:sz="5"/>
              <w:right w:val="single" w:color="cfcfcf" w:sz="5"/>
            </w:tcBorders>
          </w:tcPr>
          <w:p/>
        </w:tc>
      </w:tr>
    </w:tbl>
    <w:bookmarkStart w:name="z1495" w:id="604"/>
    <w:p>
      <w:pPr>
        <w:spacing w:after="0"/>
        <w:ind w:left="0"/>
        <w:jc w:val="both"/>
      </w:pPr>
      <w:r>
        <w:rPr>
          <w:rFonts w:ascii="Times New Roman"/>
          <w:b w:val="false"/>
          <w:i w:val="false"/>
          <w:color w:val="000000"/>
          <w:sz w:val="28"/>
        </w:rPr>
        <w:t>
      </w:t>
      </w:r>
      <w:r>
        <w:rPr>
          <w:rFonts w:ascii="Times New Roman"/>
          <w:b/>
          <w:i w:val="false"/>
          <w:color w:val="000000"/>
          <w:sz w:val="28"/>
        </w:rPr>
        <w:t>Управление занятости и социальных программ города Астана</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700"/>
        <w:gridCol w:w="4088"/>
        <w:gridCol w:w="1850"/>
        <w:gridCol w:w="2590"/>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Иманбаевой,</w:t>
            </w:r>
            <w:r>
              <w:br/>
            </w:r>
            <w:r>
              <w:rPr>
                <w:rFonts w:ascii="Times New Roman"/>
                <w:b w:val="false"/>
                <w:i w:val="false"/>
                <w:color w:val="000000"/>
                <w:sz w:val="20"/>
              </w:rPr>
              <w:t>
16</w:t>
            </w:r>
            <w:r>
              <w:br/>
            </w:r>
            <w:r>
              <w:rPr>
                <w:rFonts w:ascii="Times New Roman"/>
                <w:b w:val="false"/>
                <w:i w:val="false"/>
                <w:color w:val="000000"/>
                <w:sz w:val="20"/>
              </w:rPr>
              <w:t>
a.altynbek@uzsp.</w:t>
            </w:r>
            <w:r>
              <w:br/>
            </w:r>
            <w:r>
              <w:rPr>
                <w:rFonts w:ascii="Times New Roman"/>
                <w:b w:val="false"/>
                <w:i w:val="false"/>
                <w:color w:val="000000"/>
                <w:sz w:val="20"/>
              </w:rPr>
              <w:t>
astana.kz</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1-62-22</w:t>
            </w:r>
            <w:r>
              <w:br/>
            </w:r>
            <w:r>
              <w:rPr>
                <w:rFonts w:ascii="Times New Roman"/>
                <w:b w:val="false"/>
                <w:i w:val="false"/>
                <w:color w:val="000000"/>
                <w:sz w:val="20"/>
              </w:rPr>
              <w:t>
1-09-41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bl>
    <w:bookmarkStart w:name="z1496" w:id="605"/>
    <w:p>
      <w:pPr>
        <w:spacing w:after="0"/>
        <w:ind w:left="0"/>
        <w:jc w:val="both"/>
      </w:pPr>
      <w:r>
        <w:rPr>
          <w:rFonts w:ascii="Times New Roman"/>
          <w:b w:val="false"/>
          <w:i w:val="false"/>
          <w:color w:val="000000"/>
          <w:sz w:val="28"/>
        </w:rPr>
        <w:t>
        </w:t>
      </w:r>
      <w:r>
        <w:rPr>
          <w:rFonts w:ascii="Times New Roman"/>
          <w:b/>
          <w:i w:val="false"/>
          <w:color w:val="000000"/>
          <w:sz w:val="28"/>
        </w:rPr>
        <w:t>Отделы занятости и социальных программ города Алматы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510"/>
        <w:gridCol w:w="4236"/>
        <w:gridCol w:w="1829"/>
        <w:gridCol w:w="2590"/>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уполномоченного</w:t>
            </w:r>
            <w:r>
              <w:br/>
            </w:r>
            <w:r>
              <w:rPr>
                <w:rFonts w:ascii="Times New Roman"/>
                <w:b w:val="false"/>
                <w:i w:val="false"/>
                <w:color w:val="000000"/>
                <w:sz w:val="20"/>
              </w:rPr>
              <w:t>
органа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 адрес</w:t>
            </w:r>
            <w:r>
              <w:br/>
            </w:r>
            <w:r>
              <w:rPr>
                <w:rFonts w:ascii="Times New Roman"/>
                <w:b w:val="false"/>
                <w:i w:val="false"/>
                <w:color w:val="000000"/>
                <w:sz w:val="20"/>
              </w:rPr>
              <w:t>
электронной почты)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района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w:t>
            </w:r>
            <w:r>
              <w:br/>
            </w:r>
            <w:r>
              <w:rPr>
                <w:rFonts w:ascii="Times New Roman"/>
                <w:b w:val="false"/>
                <w:i w:val="false"/>
                <w:color w:val="000000"/>
                <w:sz w:val="20"/>
              </w:rPr>
              <w:t>
микрорайон</w:t>
            </w:r>
            <w:r>
              <w:br/>
            </w:r>
            <w:r>
              <w:rPr>
                <w:rFonts w:ascii="Times New Roman"/>
                <w:b w:val="false"/>
                <w:i w:val="false"/>
                <w:color w:val="000000"/>
                <w:sz w:val="20"/>
              </w:rPr>
              <w:t>
Шанырак-2, улица</w:t>
            </w:r>
            <w:r>
              <w:br/>
            </w:r>
            <w:r>
              <w:rPr>
                <w:rFonts w:ascii="Times New Roman"/>
                <w:b w:val="false"/>
                <w:i w:val="false"/>
                <w:color w:val="000000"/>
                <w:sz w:val="20"/>
              </w:rPr>
              <w:t>
Жанкожа батыра, 26</w:t>
            </w:r>
            <w:r>
              <w:br/>
            </w:r>
            <w:r>
              <w:rPr>
                <w:rFonts w:ascii="Times New Roman"/>
                <w:b w:val="false"/>
                <w:i w:val="false"/>
                <w:color w:val="000000"/>
                <w:sz w:val="20"/>
              </w:rPr>
              <w:t>
alatay_zan09@mail.</w:t>
            </w:r>
            <w:r>
              <w:br/>
            </w:r>
            <w:r>
              <w:rPr>
                <w:rFonts w:ascii="Times New Roman"/>
                <w:b w:val="false"/>
                <w:i w:val="false"/>
                <w:color w:val="000000"/>
                <w:sz w:val="20"/>
              </w:rPr>
              <w:t xml:space="preserve">
ru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9-87-79</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района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w:t>
            </w:r>
            <w:r>
              <w:br/>
            </w:r>
            <w:r>
              <w:rPr>
                <w:rFonts w:ascii="Times New Roman"/>
                <w:b w:val="false"/>
                <w:i w:val="false"/>
                <w:color w:val="000000"/>
                <w:sz w:val="20"/>
              </w:rPr>
              <w:t>
улица Шевченко, 89</w:t>
            </w:r>
            <w:r>
              <w:br/>
            </w:r>
            <w:r>
              <w:rPr>
                <w:rFonts w:ascii="Times New Roman"/>
                <w:b w:val="false"/>
                <w:i w:val="false"/>
                <w:color w:val="000000"/>
                <w:sz w:val="20"/>
              </w:rPr>
              <w:t xml:space="preserve">
alm_soc@mail.ru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района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w:t>
            </w:r>
            <w:r>
              <w:br/>
            </w:r>
            <w:r>
              <w:rPr>
                <w:rFonts w:ascii="Times New Roman"/>
                <w:b w:val="false"/>
                <w:i w:val="false"/>
                <w:color w:val="000000"/>
                <w:sz w:val="20"/>
              </w:rPr>
              <w:t>
микрорайон 3, 41-а</w:t>
            </w:r>
            <w:r>
              <w:br/>
            </w:r>
            <w:r>
              <w:rPr>
                <w:rFonts w:ascii="Times New Roman"/>
                <w:b w:val="false"/>
                <w:i w:val="false"/>
                <w:color w:val="000000"/>
                <w:sz w:val="20"/>
              </w:rPr>
              <w:t>
auezzan@mail.ru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w:t>
            </w:r>
            <w:r>
              <w:br/>
            </w:r>
            <w:r>
              <w:rPr>
                <w:rFonts w:ascii="Times New Roman"/>
                <w:b w:val="false"/>
                <w:i w:val="false"/>
                <w:color w:val="000000"/>
                <w:sz w:val="20"/>
              </w:rPr>
              <w:t>
района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r>
              <w:br/>
            </w:r>
            <w:r>
              <w:rPr>
                <w:rFonts w:ascii="Times New Roman"/>
                <w:b w:val="false"/>
                <w:i w:val="false"/>
                <w:color w:val="000000"/>
                <w:sz w:val="20"/>
              </w:rPr>
              <w:t>
район, улица</w:t>
            </w:r>
            <w:r>
              <w:br/>
            </w:r>
            <w:r>
              <w:rPr>
                <w:rFonts w:ascii="Times New Roman"/>
                <w:b w:val="false"/>
                <w:i w:val="false"/>
                <w:color w:val="000000"/>
                <w:sz w:val="20"/>
              </w:rPr>
              <w:t>
Джандосова, 2</w:t>
            </w:r>
            <w:r>
              <w:br/>
            </w:r>
            <w:r>
              <w:rPr>
                <w:rFonts w:ascii="Times New Roman"/>
                <w:b w:val="false"/>
                <w:i w:val="false"/>
                <w:color w:val="000000"/>
                <w:sz w:val="20"/>
              </w:rPr>
              <w:t>
bostan_zan@mail.ru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r>
              <w:br/>
            </w:r>
            <w:r>
              <w:rPr>
                <w:rFonts w:ascii="Times New Roman"/>
                <w:b w:val="false"/>
                <w:i w:val="false"/>
                <w:color w:val="000000"/>
                <w:sz w:val="20"/>
              </w:rPr>
              <w:t>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района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w:t>
            </w:r>
            <w:r>
              <w:br/>
            </w:r>
            <w:r>
              <w:rPr>
                <w:rFonts w:ascii="Times New Roman"/>
                <w:b w:val="false"/>
                <w:i w:val="false"/>
                <w:color w:val="000000"/>
                <w:sz w:val="20"/>
              </w:rPr>
              <w:t>
улица Макатаева,</w:t>
            </w:r>
            <w:r>
              <w:br/>
            </w:r>
            <w:r>
              <w:rPr>
                <w:rFonts w:ascii="Times New Roman"/>
                <w:b w:val="false"/>
                <w:i w:val="false"/>
                <w:color w:val="000000"/>
                <w:sz w:val="20"/>
              </w:rPr>
              <w:t>
142</w:t>
            </w:r>
            <w:r>
              <w:br/>
            </w:r>
            <w:r>
              <w:rPr>
                <w:rFonts w:ascii="Times New Roman"/>
                <w:b w:val="false"/>
                <w:i w:val="false"/>
                <w:color w:val="000000"/>
                <w:sz w:val="20"/>
              </w:rPr>
              <w:t>
jetzan@mail.ru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района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w:t>
            </w:r>
            <w:r>
              <w:br/>
            </w:r>
            <w:r>
              <w:rPr>
                <w:rFonts w:ascii="Times New Roman"/>
                <w:b w:val="false"/>
                <w:i w:val="false"/>
                <w:color w:val="000000"/>
                <w:sz w:val="20"/>
              </w:rPr>
              <w:t>
улица Толе би, 12</w:t>
            </w:r>
            <w:r>
              <w:br/>
            </w:r>
            <w:r>
              <w:rPr>
                <w:rFonts w:ascii="Times New Roman"/>
                <w:b w:val="false"/>
                <w:i w:val="false"/>
                <w:color w:val="000000"/>
                <w:sz w:val="20"/>
              </w:rPr>
              <w:t>
medeu_zan@mail.ru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района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w:t>
            </w:r>
            <w:r>
              <w:br/>
            </w:r>
            <w:r>
              <w:rPr>
                <w:rFonts w:ascii="Times New Roman"/>
                <w:b w:val="false"/>
                <w:i w:val="false"/>
                <w:color w:val="000000"/>
                <w:sz w:val="20"/>
              </w:rPr>
              <w:t>
улица Рихарда</w:t>
            </w:r>
            <w:r>
              <w:br/>
            </w:r>
            <w:r>
              <w:rPr>
                <w:rFonts w:ascii="Times New Roman"/>
                <w:b w:val="false"/>
                <w:i w:val="false"/>
                <w:color w:val="000000"/>
                <w:sz w:val="20"/>
              </w:rPr>
              <w:t>
Зорге, 18</w:t>
            </w:r>
            <w:r>
              <w:br/>
            </w:r>
            <w:r>
              <w:rPr>
                <w:rFonts w:ascii="Times New Roman"/>
                <w:b w:val="false"/>
                <w:i w:val="false"/>
                <w:color w:val="000000"/>
                <w:sz w:val="20"/>
              </w:rPr>
              <w:t>
turk_zan@mail.ru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6-55-97</w:t>
            </w:r>
          </w:p>
        </w:tc>
        <w:tc>
          <w:tcPr>
            <w:tcW w:w="0" w:type="auto"/>
            <w:vMerge/>
            <w:tcBorders>
              <w:top w:val="nil"/>
              <w:left w:val="single" w:color="cfcfcf" w:sz="5"/>
              <w:bottom w:val="single" w:color="cfcfcf" w:sz="5"/>
              <w:right w:val="single" w:color="cfcfcf" w:sz="5"/>
            </w:tcBorders>
          </w:tcPr>
          <w:p/>
        </w:tc>
      </w:tr>
    </w:tbl>
    <w:bookmarkStart w:name="z1497" w:id="60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социальной помощи   </w:t>
      </w:r>
      <w:r>
        <w:br/>
      </w:r>
      <w:r>
        <w:rPr>
          <w:rFonts w:ascii="Times New Roman"/>
          <w:b w:val="false"/>
          <w:i w:val="false"/>
          <w:color w:val="000000"/>
          <w:sz w:val="28"/>
        </w:rPr>
        <w:t xml:space="preserve">
специалистам социальной сферы, </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xml:space="preserve">
по приобретению топлива"    </w:t>
      </w:r>
    </w:p>
    <w:bookmarkEnd w:id="606"/>
    <w:bookmarkStart w:name="z1498" w:id="607"/>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Центров обслуживания населения</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4714"/>
        <w:gridCol w:w="3997"/>
        <w:gridCol w:w="2227"/>
        <w:gridCol w:w="2270"/>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w:t>
            </w:r>
            <w:r>
              <w:br/>
            </w:r>
            <w:r>
              <w:rPr>
                <w:rFonts w:ascii="Times New Roman"/>
                <w:b w:val="false"/>
                <w:i w:val="false"/>
                <w:color w:val="000000"/>
                <w:sz w:val="20"/>
              </w:rPr>
              <w:t>
Центра (город,</w:t>
            </w:r>
            <w:r>
              <w:br/>
            </w:r>
            <w:r>
              <w:rPr>
                <w:rFonts w:ascii="Times New Roman"/>
                <w:b w:val="false"/>
                <w:i w:val="false"/>
                <w:color w:val="000000"/>
                <w:sz w:val="20"/>
              </w:rPr>
              <w:t>
район, улица, №</w:t>
            </w:r>
            <w:r>
              <w:br/>
            </w:r>
            <w:r>
              <w:rPr>
                <w:rFonts w:ascii="Times New Roman"/>
                <w:b w:val="false"/>
                <w:i w:val="false"/>
                <w:color w:val="000000"/>
                <w:sz w:val="20"/>
              </w:rPr>
              <w:t>
дома (кв.)</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операцион-</w:t>
            </w:r>
            <w:r>
              <w:br/>
            </w:r>
            <w:r>
              <w:rPr>
                <w:rFonts w:ascii="Times New Roman"/>
                <w:b w:val="false"/>
                <w:i w:val="false"/>
                <w:color w:val="000000"/>
                <w:sz w:val="20"/>
              </w:rPr>
              <w:t>
ного зала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руководи-</w:t>
            </w:r>
            <w:r>
              <w:br/>
            </w:r>
            <w:r>
              <w:rPr>
                <w:rFonts w:ascii="Times New Roman"/>
                <w:b w:val="false"/>
                <w:i w:val="false"/>
                <w:color w:val="000000"/>
                <w:sz w:val="20"/>
              </w:rPr>
              <w:t>
теля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Акмолинской</w:t>
            </w:r>
            <w:r>
              <w:br/>
            </w:r>
            <w:r>
              <w:rPr>
                <w:rFonts w:ascii="Times New Roman"/>
                <w:b w:val="false"/>
                <w:i w:val="false"/>
                <w:color w:val="000000"/>
                <w:sz w:val="20"/>
              </w:rPr>
              <w:t>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Ауэзова,</w:t>
            </w:r>
            <w:r>
              <w:br/>
            </w:r>
            <w:r>
              <w:rPr>
                <w:rFonts w:ascii="Times New Roman"/>
                <w:b w:val="false"/>
                <w:i w:val="false"/>
                <w:color w:val="000000"/>
                <w:sz w:val="20"/>
              </w:rPr>
              <w:t>
189 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25-77-16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Актюбинской</w:t>
            </w:r>
            <w:r>
              <w:br/>
            </w:r>
            <w:r>
              <w:rPr>
                <w:rFonts w:ascii="Times New Roman"/>
                <w:b w:val="false"/>
                <w:i w:val="false"/>
                <w:color w:val="000000"/>
                <w:sz w:val="20"/>
              </w:rPr>
              <w:t>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Тургенева,</w:t>
            </w:r>
            <w:r>
              <w:br/>
            </w:r>
            <w:r>
              <w:rPr>
                <w:rFonts w:ascii="Times New Roman"/>
                <w:b w:val="false"/>
                <w:i w:val="false"/>
                <w:color w:val="000000"/>
                <w:sz w:val="20"/>
              </w:rPr>
              <w:t>
109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56-24-53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Алматинской</w:t>
            </w:r>
            <w:r>
              <w:br/>
            </w:r>
            <w:r>
              <w:rPr>
                <w:rFonts w:ascii="Times New Roman"/>
                <w:b w:val="false"/>
                <w:i w:val="false"/>
                <w:color w:val="000000"/>
                <w:sz w:val="20"/>
              </w:rPr>
              <w:t>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Тауелсиздик,</w:t>
            </w:r>
            <w:r>
              <w:br/>
            </w:r>
            <w:r>
              <w:rPr>
                <w:rFonts w:ascii="Times New Roman"/>
                <w:b w:val="false"/>
                <w:i w:val="false"/>
                <w:color w:val="000000"/>
                <w:sz w:val="20"/>
              </w:rPr>
              <w:t>
67 б</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24-31-10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Атырауской</w:t>
            </w:r>
            <w:r>
              <w:br/>
            </w:r>
            <w:r>
              <w:rPr>
                <w:rFonts w:ascii="Times New Roman"/>
                <w:b w:val="false"/>
                <w:i w:val="false"/>
                <w:color w:val="000000"/>
                <w:sz w:val="20"/>
              </w:rPr>
              <w:t>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w:t>
            </w:r>
            <w:r>
              <w:br/>
            </w:r>
            <w:r>
              <w:rPr>
                <w:rFonts w:ascii="Times New Roman"/>
                <w:b w:val="false"/>
                <w:i w:val="false"/>
                <w:color w:val="000000"/>
                <w:sz w:val="20"/>
              </w:rPr>
              <w:t>
Авангардская,</w:t>
            </w:r>
            <w:r>
              <w:br/>
            </w:r>
            <w:r>
              <w:rPr>
                <w:rFonts w:ascii="Times New Roman"/>
                <w:b w:val="false"/>
                <w:i w:val="false"/>
                <w:color w:val="000000"/>
                <w:sz w:val="20"/>
              </w:rPr>
              <w:t>
2-23б</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28-31-14</w:t>
            </w:r>
            <w:r>
              <w:br/>
            </w:r>
            <w:r>
              <w:rPr>
                <w:rFonts w:ascii="Times New Roman"/>
                <w:b w:val="false"/>
                <w:i w:val="false"/>
                <w:color w:val="000000"/>
                <w:sz w:val="20"/>
              </w:rPr>
              <w:t>
28-40-06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 1</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Белинского,</w:t>
            </w:r>
            <w:r>
              <w:br/>
            </w:r>
            <w:r>
              <w:rPr>
                <w:rFonts w:ascii="Times New Roman"/>
                <w:b w:val="false"/>
                <w:i w:val="false"/>
                <w:color w:val="000000"/>
                <w:sz w:val="20"/>
              </w:rPr>
              <w:t>
37 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22-48-03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 2</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408-ой квартал, 21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33-55-77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Жамбылской</w:t>
            </w:r>
            <w:r>
              <w:br/>
            </w:r>
            <w:r>
              <w:rPr>
                <w:rFonts w:ascii="Times New Roman"/>
                <w:b w:val="false"/>
                <w:i w:val="false"/>
                <w:color w:val="000000"/>
                <w:sz w:val="20"/>
              </w:rPr>
              <w:t>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Койгельди,</w:t>
            </w:r>
            <w:r>
              <w:br/>
            </w:r>
            <w:r>
              <w:rPr>
                <w:rFonts w:ascii="Times New Roman"/>
                <w:b w:val="false"/>
                <w:i w:val="false"/>
                <w:color w:val="000000"/>
                <w:sz w:val="20"/>
              </w:rPr>
              <w:t>
158 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51-44-79</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улица Жамбыла, 81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28-13-12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Карагандинской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улица Чкалова, 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41-63-03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41-63-10</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Костанайской</w:t>
            </w:r>
            <w:r>
              <w:br/>
            </w:r>
            <w:r>
              <w:rPr>
                <w:rFonts w:ascii="Times New Roman"/>
                <w:b w:val="false"/>
                <w:i w:val="false"/>
                <w:color w:val="000000"/>
                <w:sz w:val="20"/>
              </w:rPr>
              <w:t>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Тарана, 114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53-26-00</w:t>
            </w:r>
            <w:r>
              <w:br/>
            </w:r>
            <w:r>
              <w:rPr>
                <w:rFonts w:ascii="Times New Roman"/>
                <w:b w:val="false"/>
                <w:i w:val="false"/>
                <w:color w:val="000000"/>
                <w:sz w:val="20"/>
              </w:rPr>
              <w:t>
21-13-11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приемная</w:t>
            </w:r>
          </w:p>
        </w:tc>
      </w:tr>
      <w:tr>
        <w:trPr>
          <w:trHeight w:val="10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Кызылординской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Муратбаева,</w:t>
            </w:r>
            <w:r>
              <w:br/>
            </w:r>
            <w:r>
              <w:rPr>
                <w:rFonts w:ascii="Times New Roman"/>
                <w:b w:val="false"/>
                <w:i w:val="false"/>
                <w:color w:val="000000"/>
                <w:sz w:val="20"/>
              </w:rPr>
              <w:t>
б/н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23-07-51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Мангистауской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15 микрорайон,</w:t>
            </w:r>
            <w:r>
              <w:br/>
            </w:r>
            <w:r>
              <w:rPr>
                <w:rFonts w:ascii="Times New Roman"/>
                <w:b w:val="false"/>
                <w:i w:val="false"/>
                <w:color w:val="000000"/>
                <w:sz w:val="20"/>
              </w:rPr>
              <w:t>
67 б</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42-23-19</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Павлодарской</w:t>
            </w:r>
            <w:r>
              <w:br/>
            </w:r>
            <w:r>
              <w:rPr>
                <w:rFonts w:ascii="Times New Roman"/>
                <w:b w:val="false"/>
                <w:i w:val="false"/>
                <w:color w:val="000000"/>
                <w:sz w:val="20"/>
              </w:rPr>
              <w:t>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Павлова, 48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33-47-54</w:t>
            </w:r>
            <w:r>
              <w:br/>
            </w:r>
            <w:r>
              <w:rPr>
                <w:rFonts w:ascii="Times New Roman"/>
                <w:b w:val="false"/>
                <w:i w:val="false"/>
                <w:color w:val="000000"/>
                <w:sz w:val="20"/>
              </w:rPr>
              <w:t>
33-47-48</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Петропавловск,</w:t>
            </w:r>
            <w:r>
              <w:br/>
            </w:r>
            <w:r>
              <w:rPr>
                <w:rFonts w:ascii="Times New Roman"/>
                <w:b w:val="false"/>
                <w:i w:val="false"/>
                <w:color w:val="000000"/>
                <w:sz w:val="20"/>
              </w:rPr>
              <w:t>
улица Ауэзова, 157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42-69-50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Мадели кожа,</w:t>
            </w:r>
            <w:r>
              <w:br/>
            </w:r>
            <w:r>
              <w:rPr>
                <w:rFonts w:ascii="Times New Roman"/>
                <w:b w:val="false"/>
                <w:i w:val="false"/>
                <w:color w:val="000000"/>
                <w:sz w:val="20"/>
              </w:rPr>
              <w:t>
б/н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21-48-96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Алмалинского</w:t>
            </w:r>
            <w:r>
              <w:br/>
            </w:r>
            <w:r>
              <w:rPr>
                <w:rFonts w:ascii="Times New Roman"/>
                <w:b w:val="false"/>
                <w:i w:val="false"/>
                <w:color w:val="000000"/>
                <w:sz w:val="20"/>
              </w:rPr>
              <w:t>
района города Алматы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Богенбай</w:t>
            </w:r>
            <w:r>
              <w:br/>
            </w:r>
            <w:r>
              <w:rPr>
                <w:rFonts w:ascii="Times New Roman"/>
                <w:b w:val="false"/>
                <w:i w:val="false"/>
                <w:color w:val="000000"/>
                <w:sz w:val="20"/>
              </w:rPr>
              <w:t>
батыра, 221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78-09-10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78-09-09</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Алатауского</w:t>
            </w:r>
            <w:r>
              <w:br/>
            </w:r>
            <w:r>
              <w:rPr>
                <w:rFonts w:ascii="Times New Roman"/>
                <w:b w:val="false"/>
                <w:i w:val="false"/>
                <w:color w:val="000000"/>
                <w:sz w:val="20"/>
              </w:rPr>
              <w:t>
района города Алматы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Жанкожа</w:t>
            </w:r>
            <w:r>
              <w:br/>
            </w:r>
            <w:r>
              <w:rPr>
                <w:rFonts w:ascii="Times New Roman"/>
                <w:b w:val="false"/>
                <w:i w:val="false"/>
                <w:color w:val="000000"/>
                <w:sz w:val="20"/>
              </w:rPr>
              <w:t>
батыра, 24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77-19-80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77-19-80</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Ауэзовского</w:t>
            </w:r>
            <w:r>
              <w:br/>
            </w:r>
            <w:r>
              <w:rPr>
                <w:rFonts w:ascii="Times New Roman"/>
                <w:b w:val="false"/>
                <w:i w:val="false"/>
                <w:color w:val="000000"/>
                <w:sz w:val="20"/>
              </w:rPr>
              <w:t>
района города Алматы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Букеева, 128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17-82-29</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r>
              <w:br/>
            </w:r>
            <w:r>
              <w:rPr>
                <w:rFonts w:ascii="Times New Roman"/>
                <w:b w:val="false"/>
                <w:i w:val="false"/>
                <w:color w:val="000000"/>
                <w:sz w:val="20"/>
              </w:rPr>
              <w:t>
Бостандыкского района</w:t>
            </w:r>
            <w:r>
              <w:br/>
            </w:r>
            <w:r>
              <w:rPr>
                <w:rFonts w:ascii="Times New Roman"/>
                <w:b w:val="false"/>
                <w:i w:val="false"/>
                <w:color w:val="000000"/>
                <w:sz w:val="20"/>
              </w:rPr>
              <w:t>
города Алматы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w:t>
            </w:r>
            <w:r>
              <w:br/>
            </w:r>
            <w:r>
              <w:rPr>
                <w:rFonts w:ascii="Times New Roman"/>
                <w:b w:val="false"/>
                <w:i w:val="false"/>
                <w:color w:val="000000"/>
                <w:sz w:val="20"/>
              </w:rPr>
              <w:t>
Алмагуль, 9 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93-41-14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48-17-77</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Жетысуского</w:t>
            </w:r>
            <w:r>
              <w:br/>
            </w:r>
            <w:r>
              <w:rPr>
                <w:rFonts w:ascii="Times New Roman"/>
                <w:b w:val="false"/>
                <w:i w:val="false"/>
                <w:color w:val="000000"/>
                <w:sz w:val="20"/>
              </w:rPr>
              <w:t>
района города Алматы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w:t>
            </w:r>
            <w:r>
              <w:br/>
            </w:r>
            <w:r>
              <w:rPr>
                <w:rFonts w:ascii="Times New Roman"/>
                <w:b w:val="false"/>
                <w:i w:val="false"/>
                <w:color w:val="000000"/>
                <w:sz w:val="20"/>
              </w:rPr>
              <w:t>
улица Толе би, 155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78-46-72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90-18-07</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Медеуского</w:t>
            </w:r>
            <w:r>
              <w:br/>
            </w:r>
            <w:r>
              <w:rPr>
                <w:rFonts w:ascii="Times New Roman"/>
                <w:b w:val="false"/>
                <w:i w:val="false"/>
                <w:color w:val="000000"/>
                <w:sz w:val="20"/>
              </w:rPr>
              <w:t>
района города Алматы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Маркова, 44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39-65-53</w:t>
            </w:r>
            <w:r>
              <w:br/>
            </w:r>
            <w:r>
              <w:rPr>
                <w:rFonts w:ascii="Times New Roman"/>
                <w:b w:val="false"/>
                <w:i w:val="false"/>
                <w:color w:val="000000"/>
                <w:sz w:val="20"/>
              </w:rPr>
              <w:t>
39-65-47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39-65-52</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Турксибского</w:t>
            </w:r>
            <w:r>
              <w:br/>
            </w:r>
            <w:r>
              <w:rPr>
                <w:rFonts w:ascii="Times New Roman"/>
                <w:b w:val="false"/>
                <w:i w:val="false"/>
                <w:color w:val="000000"/>
                <w:sz w:val="20"/>
              </w:rPr>
              <w:t>
района города Алматы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Рихарда</w:t>
            </w:r>
            <w:r>
              <w:br/>
            </w:r>
            <w:r>
              <w:rPr>
                <w:rFonts w:ascii="Times New Roman"/>
                <w:b w:val="false"/>
                <w:i w:val="false"/>
                <w:color w:val="000000"/>
                <w:sz w:val="20"/>
              </w:rPr>
              <w:t>
Зорге, 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34-09-27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34-09-35</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 1 района</w:t>
            </w:r>
            <w:r>
              <w:br/>
            </w:r>
            <w:r>
              <w:rPr>
                <w:rFonts w:ascii="Times New Roman"/>
                <w:b w:val="false"/>
                <w:i w:val="false"/>
                <w:color w:val="000000"/>
                <w:sz w:val="20"/>
              </w:rPr>
              <w:t>
Алматы города Астаны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Мирзоян,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61-84-03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 2 района</w:t>
            </w:r>
            <w:r>
              <w:br/>
            </w:r>
            <w:r>
              <w:rPr>
                <w:rFonts w:ascii="Times New Roman"/>
                <w:b w:val="false"/>
                <w:i w:val="false"/>
                <w:color w:val="000000"/>
                <w:sz w:val="20"/>
              </w:rPr>
              <w:t>
Алматы города Астаны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Куйши Дина,</w:t>
            </w:r>
            <w:r>
              <w:br/>
            </w:r>
            <w:r>
              <w:rPr>
                <w:rFonts w:ascii="Times New Roman"/>
                <w:b w:val="false"/>
                <w:i w:val="false"/>
                <w:color w:val="000000"/>
                <w:sz w:val="20"/>
              </w:rPr>
              <w:t>
31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40-65-62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 № 1 района</w:t>
            </w:r>
            <w:r>
              <w:br/>
            </w:r>
            <w:r>
              <w:rPr>
                <w:rFonts w:ascii="Times New Roman"/>
                <w:b w:val="false"/>
                <w:i w:val="false"/>
                <w:color w:val="000000"/>
                <w:sz w:val="20"/>
              </w:rPr>
              <w:t>
Сарыарка города Астаны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проспект</w:t>
            </w:r>
            <w:r>
              <w:br/>
            </w:r>
            <w:r>
              <w:rPr>
                <w:rFonts w:ascii="Times New Roman"/>
                <w:b w:val="false"/>
                <w:i w:val="false"/>
                <w:color w:val="000000"/>
                <w:sz w:val="20"/>
              </w:rPr>
              <w:t>
Республики, 47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32-42-79</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Сюинбай</w:t>
            </w:r>
            <w:r>
              <w:br/>
            </w:r>
            <w:r>
              <w:rPr>
                <w:rFonts w:ascii="Times New Roman"/>
                <w:b w:val="false"/>
                <w:i w:val="false"/>
                <w:color w:val="000000"/>
                <w:sz w:val="20"/>
              </w:rPr>
              <w:t>
акына, 85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37-74-34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приемная</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w:t>
            </w:r>
            <w:r>
              <w:br/>
            </w:r>
            <w:r>
              <w:rPr>
                <w:rFonts w:ascii="Times New Roman"/>
                <w:b w:val="false"/>
                <w:i w:val="false"/>
                <w:color w:val="000000"/>
                <w:sz w:val="20"/>
              </w:rPr>
              <w:t>
населения</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Сауран, 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50-13-69</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приемная</w:t>
            </w:r>
          </w:p>
        </w:tc>
      </w:tr>
    </w:tbl>
    <w:bookmarkStart w:name="z1499" w:id="60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"Назначение социальной помощи  </w:t>
      </w:r>
      <w:r>
        <w:br/>
      </w:r>
      <w:r>
        <w:rPr>
          <w:rFonts w:ascii="Times New Roman"/>
          <w:b w:val="false"/>
          <w:i w:val="false"/>
          <w:color w:val="000000"/>
          <w:sz w:val="28"/>
        </w:rPr>
        <w:t xml:space="preserve">
специалистам социальной сферы,  </w:t>
      </w:r>
      <w:r>
        <w:br/>
      </w:r>
      <w:r>
        <w:rPr>
          <w:rFonts w:ascii="Times New Roman"/>
          <w:b w:val="false"/>
          <w:i w:val="false"/>
          <w:color w:val="000000"/>
          <w:sz w:val="28"/>
        </w:rPr>
        <w:t>
проживающим в сельской местности, по</w:t>
      </w:r>
      <w:r>
        <w:br/>
      </w:r>
      <w:r>
        <w:rPr>
          <w:rFonts w:ascii="Times New Roman"/>
          <w:b w:val="false"/>
          <w:i w:val="false"/>
          <w:color w:val="000000"/>
          <w:sz w:val="28"/>
        </w:rPr>
        <w:t xml:space="preserve">
приобретению топлива"      </w:t>
      </w:r>
    </w:p>
    <w:bookmarkEnd w:id="608"/>
    <w:bookmarkStart w:name="z1500" w:id="609"/>
    <w:p>
      <w:pPr>
        <w:spacing w:after="0"/>
        <w:ind w:left="0"/>
        <w:jc w:val="both"/>
      </w:pPr>
      <w:r>
        <w:rPr>
          <w:rFonts w:ascii="Times New Roman"/>
          <w:b w:val="false"/>
          <w:i w:val="false"/>
          <w:color w:val="000000"/>
          <w:sz w:val="28"/>
        </w:rPr>
        <w:t>
      </w:t>
      </w:r>
      <w:r>
        <w:rPr>
          <w:rFonts w:ascii="Times New Roman"/>
          <w:b/>
          <w:i w:val="false"/>
          <w:color w:val="000000"/>
          <w:sz w:val="28"/>
        </w:rPr>
        <w:t>Таблица. Значения показателей качества и эффективности</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6"/>
        <w:gridCol w:w="2628"/>
        <w:gridCol w:w="2505"/>
        <w:gridCol w:w="2261"/>
      </w:tblGrid>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эффективности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 году</w:t>
            </w:r>
          </w:p>
        </w:tc>
      </w:tr>
      <w:tr>
        <w:trPr>
          <w:trHeight w:val="31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w:t>
            </w:r>
            <w:r>
              <w:br/>
            </w:r>
            <w:r>
              <w:rPr>
                <w:rFonts w:ascii="Times New Roman"/>
                <w:b w:val="false"/>
                <w:i w:val="false"/>
                <w:color w:val="000000"/>
                <w:sz w:val="20"/>
              </w:rPr>
              <w:t>
момента сдачи документов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и информацией о порядке</w:t>
            </w:r>
            <w:r>
              <w:br/>
            </w:r>
            <w:r>
              <w:rPr>
                <w:rFonts w:ascii="Times New Roman"/>
                <w:b w:val="false"/>
                <w:i w:val="false"/>
                <w:color w:val="000000"/>
                <w:sz w:val="20"/>
              </w:rPr>
              <w:t>
предоставления услуги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информация о которых</w:t>
            </w:r>
            <w:r>
              <w:br/>
            </w:r>
            <w:r>
              <w:rPr>
                <w:rFonts w:ascii="Times New Roman"/>
                <w:b w:val="false"/>
                <w:i w:val="false"/>
                <w:color w:val="000000"/>
                <w:sz w:val="20"/>
              </w:rPr>
              <w:t>
доступна в электронном</w:t>
            </w:r>
            <w:r>
              <w:br/>
            </w:r>
            <w:r>
              <w:rPr>
                <w:rFonts w:ascii="Times New Roman"/>
                <w:b w:val="false"/>
                <w:i w:val="false"/>
                <w:color w:val="000000"/>
                <w:sz w:val="20"/>
              </w:rPr>
              <w:t>
формате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w:t>
            </w:r>
            <w:r>
              <w:br/>
            </w:r>
            <w:r>
              <w:rPr>
                <w:rFonts w:ascii="Times New Roman"/>
                <w:b w:val="false"/>
                <w:i w:val="false"/>
                <w:color w:val="000000"/>
                <w:sz w:val="20"/>
              </w:rPr>
              <w:t>
потребителей,</w:t>
            </w:r>
            <w:r>
              <w:br/>
            </w:r>
            <w:r>
              <w:rPr>
                <w:rFonts w:ascii="Times New Roman"/>
                <w:b w:val="false"/>
                <w:i w:val="false"/>
                <w:color w:val="000000"/>
                <w:sz w:val="20"/>
              </w:rPr>
              <w:t>
удовлетворенных</w:t>
            </w:r>
            <w:r>
              <w:br/>
            </w:r>
            <w:r>
              <w:rPr>
                <w:rFonts w:ascii="Times New Roman"/>
                <w:b w:val="false"/>
                <w:i w:val="false"/>
                <w:color w:val="000000"/>
                <w:sz w:val="20"/>
              </w:rPr>
              <w:t>
вежливостью персонала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1" w:id="61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социальной помощи специалистам</w:t>
      </w:r>
      <w:r>
        <w:br/>
      </w:r>
      <w:r>
        <w:rPr>
          <w:rFonts w:ascii="Times New Roman"/>
          <w:b w:val="false"/>
          <w:i w:val="false"/>
          <w:color w:val="000000"/>
          <w:sz w:val="28"/>
        </w:rPr>
        <w:t xml:space="preserve">
социальной сферы, проживающим в сельской </w:t>
      </w:r>
      <w:r>
        <w:br/>
      </w:r>
      <w:r>
        <w:rPr>
          <w:rFonts w:ascii="Times New Roman"/>
          <w:b w:val="false"/>
          <w:i w:val="false"/>
          <w:color w:val="000000"/>
          <w:sz w:val="28"/>
        </w:rPr>
        <w:t xml:space="preserve">
местности, по приобретению топлива"  </w:t>
      </w:r>
    </w:p>
    <w:bookmarkEnd w:id="610"/>
    <w:bookmarkStart w:name="z1502" w:id="611"/>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Астаны и Алматы</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714"/>
        <w:gridCol w:w="2669"/>
        <w:gridCol w:w="3407"/>
        <w:gridCol w:w="2502"/>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уполномоченного органа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факса, адрес</w:t>
            </w:r>
            <w:r>
              <w:br/>
            </w:r>
            <w:r>
              <w:rPr>
                <w:rFonts w:ascii="Times New Roman"/>
                <w:b w:val="false"/>
                <w:i w:val="false"/>
                <w:color w:val="000000"/>
                <w:sz w:val="20"/>
              </w:rPr>
              <w:t>
электронной</w:t>
            </w:r>
            <w:r>
              <w:br/>
            </w:r>
            <w:r>
              <w:rPr>
                <w:rFonts w:ascii="Times New Roman"/>
                <w:b w:val="false"/>
                <w:i w:val="false"/>
                <w:color w:val="000000"/>
                <w:sz w:val="20"/>
              </w:rPr>
              <w:t>
почты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Акмолинской</w:t>
            </w:r>
            <w:r>
              <w:br/>
            </w:r>
            <w:r>
              <w:rPr>
                <w:rFonts w:ascii="Times New Roman"/>
                <w:b w:val="false"/>
                <w:i w:val="false"/>
                <w:color w:val="000000"/>
                <w:sz w:val="20"/>
              </w:rPr>
              <w:t>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w:t>
            </w:r>
            <w:r>
              <w:br/>
            </w:r>
            <w:r>
              <w:rPr>
                <w:rFonts w:ascii="Times New Roman"/>
                <w:b w:val="false"/>
                <w:i w:val="false"/>
                <w:color w:val="000000"/>
                <w:sz w:val="20"/>
              </w:rPr>
              <w:t>
Пушкина, 23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8-7162-76-36-90,</w:t>
            </w:r>
            <w:r>
              <w:br/>
            </w:r>
            <w:r>
              <w:rPr>
                <w:rFonts w:ascii="Times New Roman"/>
                <w:b w:val="false"/>
                <w:i w:val="false"/>
                <w:color w:val="000000"/>
                <w:sz w:val="20"/>
              </w:rPr>
              <w:t>
Факс:</w:t>
            </w:r>
            <w:r>
              <w:br/>
            </w:r>
            <w:r>
              <w:rPr>
                <w:rFonts w:ascii="Times New Roman"/>
                <w:b w:val="false"/>
                <w:i w:val="false"/>
                <w:color w:val="000000"/>
                <w:sz w:val="20"/>
              </w:rPr>
              <w:t>
8-7162-76-36-87,</w:t>
            </w:r>
            <w:r>
              <w:br/>
            </w:r>
            <w:r>
              <w:rPr>
                <w:rFonts w:ascii="Times New Roman"/>
                <w:b w:val="false"/>
                <w:i w:val="false"/>
                <w:color w:val="000000"/>
                <w:sz w:val="20"/>
              </w:rPr>
              <w:t>
Еmail: akmout@</w:t>
            </w:r>
            <w:r>
              <w:br/>
            </w:r>
            <w:r>
              <w:rPr>
                <w:rFonts w:ascii="Times New Roman"/>
                <w:b w:val="false"/>
                <w:i w:val="false"/>
                <w:color w:val="000000"/>
                <w:sz w:val="20"/>
              </w:rPr>
              <w:t>
mail.online.kz</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Актюбинской</w:t>
            </w:r>
            <w:r>
              <w:br/>
            </w:r>
            <w:r>
              <w:rPr>
                <w:rFonts w:ascii="Times New Roman"/>
                <w:b w:val="false"/>
                <w:i w:val="false"/>
                <w:color w:val="000000"/>
                <w:sz w:val="20"/>
              </w:rPr>
              <w:t>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Актобе,</w:t>
            </w:r>
            <w:r>
              <w:br/>
            </w:r>
            <w:r>
              <w:rPr>
                <w:rFonts w:ascii="Times New Roman"/>
                <w:b w:val="false"/>
                <w:i w:val="false"/>
                <w:color w:val="000000"/>
                <w:sz w:val="20"/>
              </w:rPr>
              <w:t>
улица</w:t>
            </w:r>
            <w:r>
              <w:br/>
            </w:r>
            <w:r>
              <w:rPr>
                <w:rFonts w:ascii="Times New Roman"/>
                <w:b w:val="false"/>
                <w:i w:val="false"/>
                <w:color w:val="000000"/>
                <w:sz w:val="20"/>
              </w:rPr>
              <w:t>
Маресьева,</w:t>
            </w:r>
            <w:r>
              <w:br/>
            </w:r>
            <w:r>
              <w:rPr>
                <w:rFonts w:ascii="Times New Roman"/>
                <w:b w:val="false"/>
                <w:i w:val="false"/>
                <w:color w:val="000000"/>
                <w:sz w:val="20"/>
              </w:rPr>
              <w:t>
101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8-7132-54-57-14,</w:t>
            </w:r>
            <w:r>
              <w:br/>
            </w:r>
            <w:r>
              <w:rPr>
                <w:rFonts w:ascii="Times New Roman"/>
                <w:b w:val="false"/>
                <w:i w:val="false"/>
                <w:color w:val="000000"/>
                <w:sz w:val="20"/>
              </w:rPr>
              <w:t>
Факс:</w:t>
            </w:r>
            <w:r>
              <w:br/>
            </w:r>
            <w:r>
              <w:rPr>
                <w:rFonts w:ascii="Times New Roman"/>
                <w:b w:val="false"/>
                <w:i w:val="false"/>
                <w:color w:val="000000"/>
                <w:sz w:val="20"/>
              </w:rPr>
              <w:t>
8-7132-56-84-69,</w:t>
            </w:r>
            <w:r>
              <w:br/>
            </w:r>
            <w:r>
              <w:rPr>
                <w:rFonts w:ascii="Times New Roman"/>
                <w:b w:val="false"/>
                <w:i w:val="false"/>
                <w:color w:val="000000"/>
                <w:sz w:val="20"/>
              </w:rPr>
              <w:t>
Email:</w:t>
            </w:r>
            <w:r>
              <w:br/>
            </w:r>
            <w:r>
              <w:rPr>
                <w:rFonts w:ascii="Times New Roman"/>
                <w:b w:val="false"/>
                <w:i w:val="false"/>
                <w:color w:val="000000"/>
                <w:sz w:val="20"/>
              </w:rPr>
              <w:t>
aktobe@enbek.kz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Алматинской</w:t>
            </w:r>
            <w:r>
              <w:br/>
            </w:r>
            <w:r>
              <w:rPr>
                <w:rFonts w:ascii="Times New Roman"/>
                <w:b w:val="false"/>
                <w:i w:val="false"/>
                <w:color w:val="000000"/>
                <w:sz w:val="20"/>
              </w:rPr>
              <w:t>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Кабанбай</w:t>
            </w:r>
            <w:r>
              <w:br/>
            </w:r>
            <w:r>
              <w:rPr>
                <w:rFonts w:ascii="Times New Roman"/>
                <w:b w:val="false"/>
                <w:i w:val="false"/>
                <w:color w:val="000000"/>
                <w:sz w:val="20"/>
              </w:rPr>
              <w:t>
батыра, 26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8-7282-27-00-99,</w:t>
            </w:r>
            <w:r>
              <w:br/>
            </w:r>
            <w:r>
              <w:rPr>
                <w:rFonts w:ascii="Times New Roman"/>
                <w:b w:val="false"/>
                <w:i w:val="false"/>
                <w:color w:val="000000"/>
                <w:sz w:val="20"/>
              </w:rPr>
              <w:t>
Факс:</w:t>
            </w:r>
            <w:r>
              <w:br/>
            </w:r>
            <w:r>
              <w:rPr>
                <w:rFonts w:ascii="Times New Roman"/>
                <w:b w:val="false"/>
                <w:i w:val="false"/>
                <w:color w:val="000000"/>
                <w:sz w:val="20"/>
              </w:rPr>
              <w:t>
8-7282-27-14-51,</w:t>
            </w:r>
            <w:r>
              <w:br/>
            </w:r>
            <w:r>
              <w:rPr>
                <w:rFonts w:ascii="Times New Roman"/>
                <w:b w:val="false"/>
                <w:i w:val="false"/>
                <w:color w:val="000000"/>
                <w:sz w:val="20"/>
              </w:rPr>
              <w:t>
Email:</w:t>
            </w:r>
            <w:r>
              <w:br/>
            </w:r>
            <w:r>
              <w:rPr>
                <w:rFonts w:ascii="Times New Roman"/>
                <w:b w:val="false"/>
                <w:i w:val="false"/>
                <w:color w:val="000000"/>
                <w:sz w:val="20"/>
              </w:rPr>
              <w:t>
al-obltrud@mail.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Атырауской</w:t>
            </w:r>
            <w:r>
              <w:br/>
            </w:r>
            <w:r>
              <w:rPr>
                <w:rFonts w:ascii="Times New Roman"/>
                <w:b w:val="false"/>
                <w:i w:val="false"/>
                <w:color w:val="000000"/>
                <w:sz w:val="20"/>
              </w:rPr>
              <w:t>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Атырау,</w:t>
            </w:r>
            <w:r>
              <w:br/>
            </w:r>
            <w:r>
              <w:rPr>
                <w:rFonts w:ascii="Times New Roman"/>
                <w:b w:val="false"/>
                <w:i w:val="false"/>
                <w:color w:val="000000"/>
                <w:sz w:val="20"/>
              </w:rPr>
              <w:t>
проспект</w:t>
            </w:r>
            <w:r>
              <w:br/>
            </w:r>
            <w:r>
              <w:rPr>
                <w:rFonts w:ascii="Times New Roman"/>
                <w:b w:val="false"/>
                <w:i w:val="false"/>
                <w:color w:val="000000"/>
                <w:sz w:val="20"/>
              </w:rPr>
              <w:t>
Азаттык, 31а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8-7122-32-22-28,</w:t>
            </w:r>
            <w:r>
              <w:br/>
            </w:r>
            <w:r>
              <w:rPr>
                <w:rFonts w:ascii="Times New Roman"/>
                <w:b w:val="false"/>
                <w:i w:val="false"/>
                <w:color w:val="000000"/>
                <w:sz w:val="20"/>
              </w:rPr>
              <w:t>
Факс:</w:t>
            </w:r>
            <w:r>
              <w:br/>
            </w:r>
            <w:r>
              <w:rPr>
                <w:rFonts w:ascii="Times New Roman"/>
                <w:b w:val="false"/>
                <w:i w:val="false"/>
                <w:color w:val="000000"/>
                <w:sz w:val="20"/>
              </w:rPr>
              <w:t>
8-7122-32-48-13,</w:t>
            </w:r>
            <w:r>
              <w:br/>
            </w:r>
            <w:r>
              <w:rPr>
                <w:rFonts w:ascii="Times New Roman"/>
                <w:b w:val="false"/>
                <w:i w:val="false"/>
                <w:color w:val="000000"/>
                <w:sz w:val="20"/>
              </w:rPr>
              <w:t>
Email:</w:t>
            </w:r>
            <w:r>
              <w:br/>
            </w:r>
            <w:r>
              <w:rPr>
                <w:rFonts w:ascii="Times New Roman"/>
                <w:b w:val="false"/>
                <w:i w:val="false"/>
                <w:color w:val="000000"/>
                <w:sz w:val="20"/>
              </w:rPr>
              <w:t>
atyrau@enbek.kz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Восточно-Казахстанской</w:t>
            </w:r>
            <w:r>
              <w:br/>
            </w:r>
            <w:r>
              <w:rPr>
                <w:rFonts w:ascii="Times New Roman"/>
                <w:b w:val="false"/>
                <w:i w:val="false"/>
                <w:color w:val="000000"/>
                <w:sz w:val="20"/>
              </w:rPr>
              <w:t>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Киевская, 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8-7232-47-86-39,</w:t>
            </w:r>
            <w:r>
              <w:br/>
            </w:r>
            <w:r>
              <w:rPr>
                <w:rFonts w:ascii="Times New Roman"/>
                <w:b w:val="false"/>
                <w:i w:val="false"/>
                <w:color w:val="000000"/>
                <w:sz w:val="20"/>
              </w:rPr>
              <w:t>
Факс:</w:t>
            </w:r>
            <w:r>
              <w:br/>
            </w:r>
            <w:r>
              <w:rPr>
                <w:rFonts w:ascii="Times New Roman"/>
                <w:b w:val="false"/>
                <w:i w:val="false"/>
                <w:color w:val="000000"/>
                <w:sz w:val="20"/>
              </w:rPr>
              <w:t>
8-7232-47-86-81,</w:t>
            </w:r>
            <w:r>
              <w:br/>
            </w:r>
            <w:r>
              <w:rPr>
                <w:rFonts w:ascii="Times New Roman"/>
                <w:b w:val="false"/>
                <w:i w:val="false"/>
                <w:color w:val="000000"/>
                <w:sz w:val="20"/>
              </w:rPr>
              <w:t>
Email:</w:t>
            </w:r>
            <w:r>
              <w:br/>
            </w:r>
            <w:r>
              <w:rPr>
                <w:rFonts w:ascii="Times New Roman"/>
                <w:b w:val="false"/>
                <w:i w:val="false"/>
                <w:color w:val="000000"/>
                <w:sz w:val="20"/>
              </w:rPr>
              <w:t>
oblzhan@mail.ru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Жамбылской</w:t>
            </w:r>
            <w:r>
              <w:br/>
            </w:r>
            <w:r>
              <w:rPr>
                <w:rFonts w:ascii="Times New Roman"/>
                <w:b w:val="false"/>
                <w:i w:val="false"/>
                <w:color w:val="000000"/>
                <w:sz w:val="20"/>
              </w:rPr>
              <w:t>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w:t>
            </w:r>
            <w:r>
              <w:br/>
            </w:r>
            <w:r>
              <w:rPr>
                <w:rFonts w:ascii="Times New Roman"/>
                <w:b w:val="false"/>
                <w:i w:val="false"/>
                <w:color w:val="000000"/>
                <w:sz w:val="20"/>
              </w:rPr>
              <w:t>
Карахана, 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8-7262-45-37-67,</w:t>
            </w:r>
            <w:r>
              <w:br/>
            </w:r>
            <w:r>
              <w:rPr>
                <w:rFonts w:ascii="Times New Roman"/>
                <w:b w:val="false"/>
                <w:i w:val="false"/>
                <w:color w:val="000000"/>
                <w:sz w:val="20"/>
              </w:rPr>
              <w:t>
Факс:</w:t>
            </w:r>
            <w:r>
              <w:br/>
            </w:r>
            <w:r>
              <w:rPr>
                <w:rFonts w:ascii="Times New Roman"/>
                <w:b w:val="false"/>
                <w:i w:val="false"/>
                <w:color w:val="000000"/>
                <w:sz w:val="20"/>
              </w:rPr>
              <w:t>
8-7262-50-05-85,</w:t>
            </w:r>
            <w:r>
              <w:br/>
            </w:r>
            <w:r>
              <w:rPr>
                <w:rFonts w:ascii="Times New Roman"/>
                <w:b w:val="false"/>
                <w:i w:val="false"/>
                <w:color w:val="000000"/>
                <w:sz w:val="20"/>
              </w:rPr>
              <w:t>
Еmail:</w:t>
            </w:r>
            <w:r>
              <w:br/>
            </w:r>
            <w:r>
              <w:rPr>
                <w:rFonts w:ascii="Times New Roman"/>
                <w:b w:val="false"/>
                <w:i w:val="false"/>
                <w:color w:val="000000"/>
                <w:sz w:val="20"/>
              </w:rPr>
              <w:t>
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Западно-Казахстанской</w:t>
            </w:r>
            <w:r>
              <w:br/>
            </w:r>
            <w:r>
              <w:rPr>
                <w:rFonts w:ascii="Times New Roman"/>
                <w:b w:val="false"/>
                <w:i w:val="false"/>
                <w:color w:val="000000"/>
                <w:sz w:val="20"/>
              </w:rPr>
              <w:t>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Уральск,</w:t>
            </w:r>
            <w:r>
              <w:br/>
            </w:r>
            <w:r>
              <w:rPr>
                <w:rFonts w:ascii="Times New Roman"/>
                <w:b w:val="false"/>
                <w:i w:val="false"/>
                <w:color w:val="000000"/>
                <w:sz w:val="20"/>
              </w:rPr>
              <w:t>
улица</w:t>
            </w:r>
            <w:r>
              <w:br/>
            </w:r>
            <w:r>
              <w:rPr>
                <w:rFonts w:ascii="Times New Roman"/>
                <w:b w:val="false"/>
                <w:i w:val="false"/>
                <w:color w:val="000000"/>
                <w:sz w:val="20"/>
              </w:rPr>
              <w:t>
Сарайшык,</w:t>
            </w:r>
            <w:r>
              <w:br/>
            </w:r>
            <w:r>
              <w:rPr>
                <w:rFonts w:ascii="Times New Roman"/>
                <w:b w:val="false"/>
                <w:i w:val="false"/>
                <w:color w:val="000000"/>
                <w:sz w:val="20"/>
              </w:rPr>
              <w:t>
44/2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8-7262-51-25-83,</w:t>
            </w:r>
            <w:r>
              <w:br/>
            </w:r>
            <w:r>
              <w:rPr>
                <w:rFonts w:ascii="Times New Roman"/>
                <w:b w:val="false"/>
                <w:i w:val="false"/>
                <w:color w:val="000000"/>
                <w:sz w:val="20"/>
              </w:rPr>
              <w:t>
Еmail:</w:t>
            </w:r>
            <w:r>
              <w:br/>
            </w:r>
            <w:r>
              <w:rPr>
                <w:rFonts w:ascii="Times New Roman"/>
                <w:b w:val="false"/>
                <w:i w:val="false"/>
                <w:color w:val="000000"/>
                <w:sz w:val="20"/>
              </w:rPr>
              <w:t>
zko@enbek.kz,</w:t>
            </w:r>
            <w:r>
              <w:br/>
            </w:r>
            <w:r>
              <w:rPr>
                <w:rFonts w:ascii="Times New Roman"/>
                <w:b w:val="false"/>
                <w:i w:val="false"/>
                <w:color w:val="000000"/>
                <w:sz w:val="20"/>
              </w:rPr>
              <w:t>
oblsobes@mail.kz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Карагандинской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улица</w:t>
            </w:r>
            <w:r>
              <w:br/>
            </w:r>
            <w:r>
              <w:rPr>
                <w:rFonts w:ascii="Times New Roman"/>
                <w:b w:val="false"/>
                <w:i w:val="false"/>
                <w:color w:val="000000"/>
                <w:sz w:val="20"/>
              </w:rPr>
              <w:t>
Ержанова,</w:t>
            </w:r>
            <w:r>
              <w:br/>
            </w:r>
            <w:r>
              <w:rPr>
                <w:rFonts w:ascii="Times New Roman"/>
                <w:b w:val="false"/>
                <w:i w:val="false"/>
                <w:color w:val="000000"/>
                <w:sz w:val="20"/>
              </w:rPr>
              <w:t>
47/3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8-7212-43-20-82,</w:t>
            </w:r>
            <w:r>
              <w:br/>
            </w:r>
            <w:r>
              <w:rPr>
                <w:rFonts w:ascii="Times New Roman"/>
                <w:b w:val="false"/>
                <w:i w:val="false"/>
                <w:color w:val="000000"/>
                <w:sz w:val="20"/>
              </w:rPr>
              <w:t>
телетайп:</w:t>
            </w:r>
            <w:r>
              <w:br/>
            </w:r>
            <w:r>
              <w:rPr>
                <w:rFonts w:ascii="Times New Roman"/>
                <w:b w:val="false"/>
                <w:i w:val="false"/>
                <w:color w:val="000000"/>
                <w:sz w:val="20"/>
              </w:rPr>
              <w:t>
8-7212-27-12-42,</w:t>
            </w:r>
            <w:r>
              <w:br/>
            </w:r>
            <w:r>
              <w:rPr>
                <w:rFonts w:ascii="Times New Roman"/>
                <w:b w:val="false"/>
                <w:i w:val="false"/>
                <w:color w:val="000000"/>
                <w:sz w:val="20"/>
              </w:rPr>
              <w:t>
Email: karaganda</w:t>
            </w:r>
            <w:r>
              <w:br/>
            </w:r>
            <w:r>
              <w:rPr>
                <w:rFonts w:ascii="Times New Roman"/>
                <w:b w:val="false"/>
                <w:i w:val="false"/>
                <w:color w:val="000000"/>
                <w:sz w:val="20"/>
              </w:rPr>
              <w:t>
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Костанайской</w:t>
            </w:r>
            <w:r>
              <w:br/>
            </w:r>
            <w:r>
              <w:rPr>
                <w:rFonts w:ascii="Times New Roman"/>
                <w:b w:val="false"/>
                <w:i w:val="false"/>
                <w:color w:val="000000"/>
                <w:sz w:val="20"/>
              </w:rPr>
              <w:t>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улица</w:t>
            </w:r>
            <w:r>
              <w:br/>
            </w:r>
            <w:r>
              <w:rPr>
                <w:rFonts w:ascii="Times New Roman"/>
                <w:b w:val="false"/>
                <w:i w:val="false"/>
                <w:color w:val="000000"/>
                <w:sz w:val="20"/>
              </w:rPr>
              <w:t>
Касымканова,</w:t>
            </w:r>
            <w:r>
              <w:br/>
            </w:r>
            <w:r>
              <w:rPr>
                <w:rFonts w:ascii="Times New Roman"/>
                <w:b w:val="false"/>
                <w:i w:val="false"/>
                <w:color w:val="000000"/>
                <w:sz w:val="20"/>
              </w:rPr>
              <w:t>
34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8-7142-50-06-16,</w:t>
            </w:r>
            <w:r>
              <w:br/>
            </w:r>
            <w:r>
              <w:rPr>
                <w:rFonts w:ascii="Times New Roman"/>
                <w:b w:val="false"/>
                <w:i w:val="false"/>
                <w:color w:val="000000"/>
                <w:sz w:val="20"/>
              </w:rPr>
              <w:t>
Email:</w:t>
            </w:r>
            <w:r>
              <w:br/>
            </w:r>
            <w:r>
              <w:rPr>
                <w:rFonts w:ascii="Times New Roman"/>
                <w:b w:val="false"/>
                <w:i w:val="false"/>
                <w:color w:val="000000"/>
                <w:sz w:val="20"/>
              </w:rPr>
              <w:t>
akim@kostanay.</w:t>
            </w:r>
            <w:r>
              <w:br/>
            </w:r>
            <w:r>
              <w:rPr>
                <w:rFonts w:ascii="Times New Roman"/>
                <w:b w:val="false"/>
                <w:i w:val="false"/>
                <w:color w:val="000000"/>
                <w:sz w:val="20"/>
              </w:rPr>
              <w:t>
kz,</w:t>
            </w:r>
            <w:r>
              <w:br/>
            </w:r>
            <w:r>
              <w:rPr>
                <w:rFonts w:ascii="Times New Roman"/>
                <w:b w:val="false"/>
                <w:i w:val="false"/>
                <w:color w:val="000000"/>
                <w:sz w:val="20"/>
              </w:rPr>
              <w:t>
www.kostanay.kz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Кызылординской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Жахаева, 47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8-7242-27-02-06</w:t>
            </w:r>
            <w:r>
              <w:br/>
            </w:r>
            <w:r>
              <w:rPr>
                <w:rFonts w:ascii="Times New Roman"/>
                <w:b w:val="false"/>
                <w:i w:val="false"/>
                <w:color w:val="000000"/>
                <w:sz w:val="20"/>
              </w:rPr>
              <w:t>
Факс:</w:t>
            </w:r>
            <w:r>
              <w:br/>
            </w:r>
            <w:r>
              <w:rPr>
                <w:rFonts w:ascii="Times New Roman"/>
                <w:b w:val="false"/>
                <w:i w:val="false"/>
                <w:color w:val="000000"/>
                <w:sz w:val="20"/>
              </w:rPr>
              <w:t>
8-7242-26-20-32,</w:t>
            </w:r>
            <w:r>
              <w:br/>
            </w:r>
            <w:r>
              <w:rPr>
                <w:rFonts w:ascii="Times New Roman"/>
                <w:b w:val="false"/>
                <w:i w:val="false"/>
                <w:color w:val="000000"/>
                <w:sz w:val="20"/>
              </w:rPr>
              <w:t>
Еmail:</w:t>
            </w:r>
            <w:r>
              <w:br/>
            </w:r>
            <w:r>
              <w:rPr>
                <w:rFonts w:ascii="Times New Roman"/>
                <w:b w:val="false"/>
                <w:i w:val="false"/>
                <w:color w:val="000000"/>
                <w:sz w:val="20"/>
              </w:rPr>
              <w:t>
korda2004@mail.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Мангистауской</w:t>
            </w:r>
            <w:r>
              <w:br/>
            </w:r>
            <w:r>
              <w:rPr>
                <w:rFonts w:ascii="Times New Roman"/>
                <w:b w:val="false"/>
                <w:i w:val="false"/>
                <w:color w:val="000000"/>
                <w:sz w:val="20"/>
              </w:rPr>
              <w:t>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24</w:t>
            </w:r>
            <w:r>
              <w:br/>
            </w:r>
            <w:r>
              <w:rPr>
                <w:rFonts w:ascii="Times New Roman"/>
                <w:b w:val="false"/>
                <w:i w:val="false"/>
                <w:color w:val="000000"/>
                <w:sz w:val="20"/>
              </w:rPr>
              <w:t>
микрорайон,</w:t>
            </w:r>
            <w:r>
              <w:br/>
            </w:r>
            <w:r>
              <w:rPr>
                <w:rFonts w:ascii="Times New Roman"/>
                <w:b w:val="false"/>
                <w:i w:val="false"/>
                <w:color w:val="000000"/>
                <w:sz w:val="20"/>
              </w:rPr>
              <w:t>
7</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8-7292-60-52-53,</w:t>
            </w:r>
            <w:r>
              <w:br/>
            </w:r>
            <w:r>
              <w:rPr>
                <w:rFonts w:ascii="Times New Roman"/>
                <w:b w:val="false"/>
                <w:i w:val="false"/>
                <w:color w:val="000000"/>
                <w:sz w:val="20"/>
              </w:rPr>
              <w:t>
Факс:</w:t>
            </w:r>
            <w:r>
              <w:br/>
            </w:r>
            <w:r>
              <w:rPr>
                <w:rFonts w:ascii="Times New Roman"/>
                <w:b w:val="false"/>
                <w:i w:val="false"/>
                <w:color w:val="000000"/>
                <w:sz w:val="20"/>
              </w:rPr>
              <w:t>
8-7292-60-52-59,</w:t>
            </w:r>
            <w:r>
              <w:br/>
            </w:r>
            <w:r>
              <w:rPr>
                <w:rFonts w:ascii="Times New Roman"/>
                <w:b w:val="false"/>
                <w:i w:val="false"/>
                <w:color w:val="000000"/>
                <w:sz w:val="20"/>
              </w:rPr>
              <w:t>
Email:</w:t>
            </w:r>
            <w:r>
              <w:br/>
            </w:r>
            <w:r>
              <w:rPr>
                <w:rFonts w:ascii="Times New Roman"/>
                <w:b w:val="false"/>
                <w:i w:val="false"/>
                <w:color w:val="000000"/>
                <w:sz w:val="20"/>
              </w:rPr>
              <w:t>
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 Павлодарской</w:t>
            </w:r>
            <w:r>
              <w:br/>
            </w:r>
            <w:r>
              <w:rPr>
                <w:rFonts w:ascii="Times New Roman"/>
                <w:b w:val="false"/>
                <w:i w:val="false"/>
                <w:color w:val="000000"/>
                <w:sz w:val="20"/>
              </w:rPr>
              <w:t>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Каирбаева,</w:t>
            </w:r>
            <w:r>
              <w:br/>
            </w:r>
            <w:r>
              <w:rPr>
                <w:rFonts w:ascii="Times New Roman"/>
                <w:b w:val="false"/>
                <w:i w:val="false"/>
                <w:color w:val="000000"/>
                <w:sz w:val="20"/>
              </w:rPr>
              <w:t>
32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8-7182-32-59-63,</w:t>
            </w:r>
            <w:r>
              <w:br/>
            </w:r>
            <w:r>
              <w:rPr>
                <w:rFonts w:ascii="Times New Roman"/>
                <w:b w:val="false"/>
                <w:i w:val="false"/>
                <w:color w:val="000000"/>
                <w:sz w:val="20"/>
              </w:rPr>
              <w:t>
Факс:</w:t>
            </w:r>
          </w:p>
          <w:p>
            <w:pPr>
              <w:spacing w:after="20"/>
              <w:ind w:left="20"/>
              <w:jc w:val="both"/>
            </w:pPr>
            <w:r>
              <w:rPr>
                <w:rFonts w:ascii="Times New Roman"/>
                <w:b w:val="false"/>
                <w:i w:val="false"/>
                <w:color w:val="000000"/>
                <w:sz w:val="20"/>
              </w:rPr>
              <w:t>8-7182-32-56-76,</w:t>
            </w:r>
            <w:r>
              <w:br/>
            </w:r>
            <w:r>
              <w:rPr>
                <w:rFonts w:ascii="Times New Roman"/>
                <w:b w:val="false"/>
                <w:i w:val="false"/>
                <w:color w:val="000000"/>
                <w:sz w:val="20"/>
              </w:rPr>
              <w:t>
Email: kense.dsz</w:t>
            </w:r>
            <w:r>
              <w:br/>
            </w:r>
            <w:r>
              <w:rPr>
                <w:rFonts w:ascii="Times New Roman"/>
                <w:b w:val="false"/>
                <w:i w:val="false"/>
                <w:color w:val="000000"/>
                <w:sz w:val="20"/>
              </w:rPr>
              <w:t>
@pavlodar.gov.kz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Северо-Казахстанской</w:t>
            </w:r>
            <w:r>
              <w:br/>
            </w:r>
            <w:r>
              <w:rPr>
                <w:rFonts w:ascii="Times New Roman"/>
                <w:b w:val="false"/>
                <w:i w:val="false"/>
                <w:color w:val="000000"/>
                <w:sz w:val="20"/>
              </w:rPr>
              <w:t>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w:t>
            </w:r>
            <w:r>
              <w:br/>
            </w:r>
            <w:r>
              <w:rPr>
                <w:rFonts w:ascii="Times New Roman"/>
                <w:b w:val="false"/>
                <w:i w:val="false"/>
                <w:color w:val="000000"/>
                <w:sz w:val="20"/>
              </w:rPr>
              <w:t>
ск,</w:t>
            </w:r>
            <w:r>
              <w:br/>
            </w:r>
            <w:r>
              <w:rPr>
                <w:rFonts w:ascii="Times New Roman"/>
                <w:b w:val="false"/>
                <w:i w:val="false"/>
                <w:color w:val="000000"/>
                <w:sz w:val="20"/>
              </w:rPr>
              <w:t>
улица Абая,</w:t>
            </w:r>
            <w:r>
              <w:br/>
            </w:r>
            <w:r>
              <w:rPr>
                <w:rFonts w:ascii="Times New Roman"/>
                <w:b w:val="false"/>
                <w:i w:val="false"/>
                <w:color w:val="000000"/>
                <w:sz w:val="20"/>
              </w:rPr>
              <w:t>
64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8-7152-46-56-48,</w:t>
            </w:r>
            <w:r>
              <w:br/>
            </w:r>
            <w:r>
              <w:rPr>
                <w:rFonts w:ascii="Times New Roman"/>
                <w:b w:val="false"/>
                <w:i w:val="false"/>
                <w:color w:val="000000"/>
                <w:sz w:val="20"/>
              </w:rPr>
              <w:t>
Факс:</w:t>
            </w:r>
            <w:r>
              <w:br/>
            </w:r>
            <w:r>
              <w:rPr>
                <w:rFonts w:ascii="Times New Roman"/>
                <w:b w:val="false"/>
                <w:i w:val="false"/>
                <w:color w:val="000000"/>
                <w:sz w:val="20"/>
              </w:rPr>
              <w:t>
8-7152-46-90-73,</w:t>
            </w:r>
            <w:r>
              <w:br/>
            </w:r>
            <w:r>
              <w:rPr>
                <w:rFonts w:ascii="Times New Roman"/>
                <w:b w:val="false"/>
                <w:i w:val="false"/>
                <w:color w:val="000000"/>
                <w:sz w:val="20"/>
              </w:rPr>
              <w:t>
Еmail:</w:t>
            </w:r>
            <w:r>
              <w:br/>
            </w:r>
            <w:r>
              <w:rPr>
                <w:rFonts w:ascii="Times New Roman"/>
                <w:b w:val="false"/>
                <w:i w:val="false"/>
                <w:color w:val="000000"/>
                <w:sz w:val="20"/>
              </w:rPr>
              <w:t>
obl-dep@mail.</w:t>
            </w:r>
            <w:r>
              <w:br/>
            </w:r>
            <w:r>
              <w:rPr>
                <w:rFonts w:ascii="Times New Roman"/>
                <w:b w:val="false"/>
                <w:i w:val="false"/>
                <w:color w:val="000000"/>
                <w:sz w:val="20"/>
              </w:rPr>
              <w:t>
online.kzzsp@</w:t>
            </w:r>
            <w:r>
              <w:br/>
            </w:r>
            <w:r>
              <w:rPr>
                <w:rFonts w:ascii="Times New Roman"/>
                <w:b w:val="false"/>
                <w:i w:val="false"/>
                <w:color w:val="000000"/>
                <w:sz w:val="20"/>
              </w:rPr>
              <w:t>
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занятости и социальных</w:t>
            </w:r>
            <w:r>
              <w:br/>
            </w:r>
            <w:r>
              <w:rPr>
                <w:rFonts w:ascii="Times New Roman"/>
                <w:b w:val="false"/>
                <w:i w:val="false"/>
                <w:color w:val="000000"/>
                <w:sz w:val="20"/>
              </w:rPr>
              <w:t>
программ</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Шымкент,</w:t>
            </w:r>
            <w:r>
              <w:br/>
            </w:r>
            <w:r>
              <w:rPr>
                <w:rFonts w:ascii="Times New Roman"/>
                <w:b w:val="false"/>
                <w:i w:val="false"/>
                <w:color w:val="000000"/>
                <w:sz w:val="20"/>
              </w:rPr>
              <w:t>
улица</w:t>
            </w:r>
            <w:r>
              <w:br/>
            </w:r>
            <w:r>
              <w:rPr>
                <w:rFonts w:ascii="Times New Roman"/>
                <w:b w:val="false"/>
                <w:i w:val="false"/>
                <w:color w:val="000000"/>
                <w:sz w:val="20"/>
              </w:rPr>
              <w:t>
Желтоксан,</w:t>
            </w:r>
            <w:r>
              <w:br/>
            </w:r>
            <w:r>
              <w:rPr>
                <w:rFonts w:ascii="Times New Roman"/>
                <w:b w:val="false"/>
                <w:i w:val="false"/>
                <w:color w:val="000000"/>
                <w:sz w:val="20"/>
              </w:rPr>
              <w:t>
20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8-7252-30-10-40,</w:t>
            </w:r>
            <w:r>
              <w:br/>
            </w:r>
            <w:r>
              <w:rPr>
                <w:rFonts w:ascii="Times New Roman"/>
                <w:b w:val="false"/>
                <w:i w:val="false"/>
                <w:color w:val="000000"/>
                <w:sz w:val="20"/>
              </w:rPr>
              <w:t>
Факс:</w:t>
            </w:r>
            <w:r>
              <w:br/>
            </w:r>
            <w:r>
              <w:rPr>
                <w:rFonts w:ascii="Times New Roman"/>
                <w:b w:val="false"/>
                <w:i w:val="false"/>
                <w:color w:val="000000"/>
                <w:sz w:val="20"/>
              </w:rPr>
              <w:t>
8-7252-30-10-39,</w:t>
            </w:r>
            <w:r>
              <w:br/>
            </w:r>
            <w:r>
              <w:rPr>
                <w:rFonts w:ascii="Times New Roman"/>
                <w:b w:val="false"/>
                <w:i w:val="false"/>
                <w:color w:val="000000"/>
                <w:sz w:val="20"/>
              </w:rPr>
              <w:t>
Email:</w:t>
            </w:r>
            <w:r>
              <w:br/>
            </w:r>
            <w:r>
              <w:rPr>
                <w:rFonts w:ascii="Times New Roman"/>
                <w:b w:val="false"/>
                <w:i w:val="false"/>
                <w:color w:val="000000"/>
                <w:sz w:val="20"/>
              </w:rPr>
              <w:t>
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Астаны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Астана,</w:t>
            </w:r>
            <w:r>
              <w:br/>
            </w:r>
            <w:r>
              <w:rPr>
                <w:rFonts w:ascii="Times New Roman"/>
                <w:b w:val="false"/>
                <w:i w:val="false"/>
                <w:color w:val="000000"/>
                <w:sz w:val="20"/>
              </w:rPr>
              <w:t>
улица</w:t>
            </w:r>
            <w:r>
              <w:br/>
            </w:r>
            <w:r>
              <w:rPr>
                <w:rFonts w:ascii="Times New Roman"/>
                <w:b w:val="false"/>
                <w:i w:val="false"/>
                <w:color w:val="000000"/>
                <w:sz w:val="20"/>
              </w:rPr>
              <w:t>
Иманбаевой,</w:t>
            </w:r>
            <w:r>
              <w:br/>
            </w:r>
            <w:r>
              <w:rPr>
                <w:rFonts w:ascii="Times New Roman"/>
                <w:b w:val="false"/>
                <w:i w:val="false"/>
                <w:color w:val="000000"/>
                <w:sz w:val="20"/>
              </w:rPr>
              <w:t>
16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8-7172-21-04-92,</w:t>
            </w:r>
            <w:r>
              <w:br/>
            </w:r>
            <w:r>
              <w:rPr>
                <w:rFonts w:ascii="Times New Roman"/>
                <w:b w:val="false"/>
                <w:i w:val="false"/>
                <w:color w:val="000000"/>
                <w:sz w:val="20"/>
              </w:rPr>
              <w:t>
Тел/факс:</w:t>
            </w:r>
            <w:r>
              <w:br/>
            </w:r>
            <w:r>
              <w:rPr>
                <w:rFonts w:ascii="Times New Roman"/>
                <w:b w:val="false"/>
                <w:i w:val="false"/>
                <w:color w:val="000000"/>
                <w:sz w:val="20"/>
              </w:rPr>
              <w:t>
8-7172-21-28-39,</w:t>
            </w:r>
            <w:r>
              <w:br/>
            </w:r>
            <w:r>
              <w:rPr>
                <w:rFonts w:ascii="Times New Roman"/>
                <w:b w:val="false"/>
                <w:i w:val="false"/>
                <w:color w:val="000000"/>
                <w:sz w:val="20"/>
              </w:rPr>
              <w:t>
Email:</w:t>
            </w:r>
            <w:r>
              <w:br/>
            </w:r>
            <w:r>
              <w:rPr>
                <w:rFonts w:ascii="Times New Roman"/>
                <w:b w:val="false"/>
                <w:i w:val="false"/>
                <w:color w:val="000000"/>
                <w:sz w:val="20"/>
              </w:rPr>
              <w:t>
astana@enbek.kz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города Алматы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Алматы,</w:t>
            </w:r>
            <w:r>
              <w:br/>
            </w:r>
            <w:r>
              <w:rPr>
                <w:rFonts w:ascii="Times New Roman"/>
                <w:b w:val="false"/>
                <w:i w:val="false"/>
                <w:color w:val="000000"/>
                <w:sz w:val="20"/>
              </w:rPr>
              <w:t>
улица</w:t>
            </w:r>
            <w:r>
              <w:br/>
            </w:r>
            <w:r>
              <w:rPr>
                <w:rFonts w:ascii="Times New Roman"/>
                <w:b w:val="false"/>
                <w:i w:val="false"/>
                <w:color w:val="000000"/>
                <w:sz w:val="20"/>
              </w:rPr>
              <w:t>
Кунаева, 122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w:t>
            </w:r>
            <w:r>
              <w:br/>
            </w:r>
            <w:r>
              <w:rPr>
                <w:rFonts w:ascii="Times New Roman"/>
                <w:b w:val="false"/>
                <w:i w:val="false"/>
                <w:color w:val="000000"/>
                <w:sz w:val="20"/>
              </w:rPr>
              <w:t>
8-7272-61-67-78,</w:t>
            </w:r>
            <w:r>
              <w:br/>
            </w:r>
            <w:r>
              <w:rPr>
                <w:rFonts w:ascii="Times New Roman"/>
                <w:b w:val="false"/>
                <w:i w:val="false"/>
                <w:color w:val="000000"/>
                <w:sz w:val="20"/>
              </w:rPr>
              <w:t>
Факс:</w:t>
            </w:r>
            <w:r>
              <w:br/>
            </w:r>
            <w:r>
              <w:rPr>
                <w:rFonts w:ascii="Times New Roman"/>
                <w:b w:val="false"/>
                <w:i w:val="false"/>
                <w:color w:val="000000"/>
                <w:sz w:val="20"/>
              </w:rPr>
              <w:t>
8-7272-61-52-02,</w:t>
            </w:r>
            <w:r>
              <w:br/>
            </w:r>
            <w:r>
              <w:rPr>
                <w:rFonts w:ascii="Times New Roman"/>
                <w:b w:val="false"/>
                <w:i w:val="false"/>
                <w:color w:val="000000"/>
                <w:sz w:val="20"/>
              </w:rPr>
              <w:t>
Email:</w:t>
            </w:r>
            <w:r>
              <w:br/>
            </w:r>
            <w:r>
              <w:rPr>
                <w:rFonts w:ascii="Times New Roman"/>
                <w:b w:val="false"/>
                <w:i w:val="false"/>
                <w:color w:val="000000"/>
                <w:sz w:val="20"/>
              </w:rPr>
              <w:t>
depart_zan@mail.</w:t>
            </w:r>
            <w:r>
              <w:br/>
            </w:r>
            <w:r>
              <w:rPr>
                <w:rFonts w:ascii="Times New Roman"/>
                <w:b w:val="false"/>
                <w:i w:val="false"/>
                <w:color w:val="000000"/>
                <w:sz w:val="20"/>
              </w:rPr>
              <w:t>
ru</w:t>
            </w:r>
          </w:p>
        </w:tc>
        <w:tc>
          <w:tcPr>
            <w:tcW w:w="0" w:type="auto"/>
            <w:vMerge/>
            <w:tcBorders>
              <w:top w:val="nil"/>
              <w:left w:val="single" w:color="cfcfcf" w:sz="5"/>
              <w:bottom w:val="single" w:color="cfcfcf" w:sz="5"/>
              <w:right w:val="single" w:color="cfcfcf" w:sz="5"/>
            </w:tcBorders>
          </w:tcPr>
          <w:p/>
        </w:tc>
      </w:tr>
    </w:tbl>
    <w:bookmarkStart w:name="z1503" w:id="61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социальной помощи специалистам</w:t>
      </w:r>
      <w:r>
        <w:br/>
      </w:r>
      <w:r>
        <w:rPr>
          <w:rFonts w:ascii="Times New Roman"/>
          <w:b w:val="false"/>
          <w:i w:val="false"/>
          <w:color w:val="000000"/>
          <w:sz w:val="28"/>
        </w:rPr>
        <w:t xml:space="preserve">
социальной сферы, проживающим в сельской </w:t>
      </w:r>
      <w:r>
        <w:br/>
      </w:r>
      <w:r>
        <w:rPr>
          <w:rFonts w:ascii="Times New Roman"/>
          <w:b w:val="false"/>
          <w:i w:val="false"/>
          <w:color w:val="000000"/>
          <w:sz w:val="28"/>
        </w:rPr>
        <w:t xml:space="preserve">
местности, по приобретению топлива"  </w:t>
      </w:r>
    </w:p>
    <w:bookmarkEnd w:id="612"/>
    <w:bookmarkStart w:name="z1504" w:id="613"/>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акиматов районов, городов областного значения</w:t>
      </w:r>
    </w:p>
    <w:bookmarkEnd w:id="613"/>
    <w:bookmarkStart w:name="z1505" w:id="614"/>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Акмолинской области</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715"/>
        <w:gridCol w:w="4476"/>
        <w:gridCol w:w="1943"/>
        <w:gridCol w:w="2297"/>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Аккольского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город Акколь,</w:t>
            </w:r>
            <w:r>
              <w:br/>
            </w:r>
            <w:r>
              <w:rPr>
                <w:rFonts w:ascii="Times New Roman"/>
                <w:b w:val="false"/>
                <w:i w:val="false"/>
                <w:color w:val="000000"/>
                <w:sz w:val="20"/>
              </w:rPr>
              <w:t>
улица Нурмагамбетова,</w:t>
            </w:r>
            <w:r>
              <w:br/>
            </w:r>
            <w:r>
              <w:rPr>
                <w:rFonts w:ascii="Times New Roman"/>
                <w:b w:val="false"/>
                <w:i w:val="false"/>
                <w:color w:val="000000"/>
                <w:sz w:val="20"/>
              </w:rPr>
              <w:t>
94</w:t>
            </w:r>
            <w:r>
              <w:br/>
            </w:r>
            <w:r>
              <w:rPr>
                <w:rFonts w:ascii="Times New Roman"/>
                <w:b w:val="false"/>
                <w:i w:val="false"/>
                <w:color w:val="000000"/>
                <w:sz w:val="20"/>
              </w:rPr>
              <w:t>
akkol_orgotdel@mail.ru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2-06-31</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Аршалынского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поселок Аршалы,</w:t>
            </w:r>
            <w:r>
              <w:br/>
            </w:r>
            <w:r>
              <w:rPr>
                <w:rFonts w:ascii="Times New Roman"/>
                <w:b w:val="false"/>
                <w:i w:val="false"/>
                <w:color w:val="000000"/>
                <w:sz w:val="20"/>
              </w:rPr>
              <w:t>
улица Ташенова, 47</w:t>
            </w:r>
            <w:r>
              <w:br/>
            </w:r>
            <w:r>
              <w:rPr>
                <w:rFonts w:ascii="Times New Roman"/>
                <w:b w:val="false"/>
                <w:i w:val="false"/>
                <w:color w:val="000000"/>
                <w:sz w:val="20"/>
              </w:rPr>
              <w:t>
arshaly_org83@mail.ru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2-10-36</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Астраханского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район, </w:t>
            </w:r>
            <w:r>
              <w:br/>
            </w:r>
            <w:r>
              <w:rPr>
                <w:rFonts w:ascii="Times New Roman"/>
                <w:b w:val="false"/>
                <w:i w:val="false"/>
                <w:color w:val="000000"/>
                <w:sz w:val="20"/>
              </w:rPr>
              <w:t xml:space="preserve">
село Астраханка, </w:t>
            </w:r>
            <w:r>
              <w:br/>
            </w:r>
            <w:r>
              <w:rPr>
                <w:rFonts w:ascii="Times New Roman"/>
                <w:b w:val="false"/>
                <w:i w:val="false"/>
                <w:color w:val="000000"/>
                <w:sz w:val="20"/>
              </w:rPr>
              <w:t>
улица Аль-Фараби, 50</w:t>
            </w:r>
            <w:r>
              <w:br/>
            </w:r>
            <w:r>
              <w:rPr>
                <w:rFonts w:ascii="Times New Roman"/>
                <w:b w:val="false"/>
                <w:i w:val="false"/>
                <w:color w:val="000000"/>
                <w:sz w:val="20"/>
              </w:rPr>
              <w:t>
otdel.DO.ast@mail.ru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2-30-87</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Атбасарского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xml:space="preserve">
город Атбасар, </w:t>
            </w:r>
            <w:r>
              <w:br/>
            </w:r>
            <w:r>
              <w:rPr>
                <w:rFonts w:ascii="Times New Roman"/>
                <w:b w:val="false"/>
                <w:i w:val="false"/>
                <w:color w:val="000000"/>
                <w:sz w:val="20"/>
              </w:rPr>
              <w:t>
улица Ч. Валиханова, 9</w:t>
            </w:r>
            <w:r>
              <w:br/>
            </w:r>
            <w:r>
              <w:rPr>
                <w:rFonts w:ascii="Times New Roman"/>
                <w:b w:val="false"/>
                <w:i w:val="false"/>
                <w:color w:val="000000"/>
                <w:sz w:val="20"/>
              </w:rPr>
              <w:t>
Atbasar_OORA@mail.ru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2-43-04</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Буландынского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город Макинск,</w:t>
            </w:r>
            <w:r>
              <w:br/>
            </w:r>
            <w:r>
              <w:rPr>
                <w:rFonts w:ascii="Times New Roman"/>
                <w:b w:val="false"/>
                <w:i w:val="false"/>
                <w:color w:val="000000"/>
                <w:sz w:val="20"/>
              </w:rPr>
              <w:t>
улица Некрасова, 19</w:t>
            </w:r>
            <w:r>
              <w:br/>
            </w:r>
            <w:r>
              <w:rPr>
                <w:rFonts w:ascii="Times New Roman"/>
                <w:b w:val="false"/>
                <w:i w:val="false"/>
                <w:color w:val="000000"/>
                <w:sz w:val="20"/>
              </w:rPr>
              <w:t>
Bulakimat@mail.ru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2-21-32</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Бурабайского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город Щучинск,</w:t>
            </w:r>
            <w:r>
              <w:br/>
            </w:r>
            <w:r>
              <w:rPr>
                <w:rFonts w:ascii="Times New Roman"/>
                <w:b w:val="false"/>
                <w:i w:val="false"/>
                <w:color w:val="000000"/>
                <w:sz w:val="20"/>
              </w:rPr>
              <w:t>
улица Абылай хана, 32</w:t>
            </w:r>
            <w:r>
              <w:br/>
            </w:r>
            <w:r>
              <w:rPr>
                <w:rFonts w:ascii="Times New Roman"/>
                <w:b w:val="false"/>
                <w:i w:val="false"/>
                <w:color w:val="000000"/>
                <w:sz w:val="20"/>
              </w:rPr>
              <w:t>
lieve@kokshetau.</w:t>
            </w:r>
            <w:r>
              <w:br/>
            </w:r>
            <w:r>
              <w:rPr>
                <w:rFonts w:ascii="Times New Roman"/>
                <w:b w:val="false"/>
                <w:i w:val="false"/>
                <w:color w:val="000000"/>
                <w:sz w:val="20"/>
              </w:rPr>
              <w:t>
online. 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4-55-44</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Егиндыкольского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село Егиндыколь,</w:t>
            </w:r>
            <w:r>
              <w:br/>
            </w:r>
            <w:r>
              <w:rPr>
                <w:rFonts w:ascii="Times New Roman"/>
                <w:b w:val="false"/>
                <w:i w:val="false"/>
                <w:color w:val="000000"/>
                <w:sz w:val="20"/>
              </w:rPr>
              <w:t>
улица Победы, 6</w:t>
            </w:r>
            <w:r>
              <w:br/>
            </w:r>
            <w:r>
              <w:rPr>
                <w:rFonts w:ascii="Times New Roman"/>
                <w:b w:val="false"/>
                <w:i w:val="false"/>
                <w:color w:val="000000"/>
                <w:sz w:val="20"/>
              </w:rPr>
              <w:t>
egin_akm@mail.ru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2-13-42</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Енбекшильдерского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район,</w:t>
            </w:r>
            <w:r>
              <w:br/>
            </w:r>
            <w:r>
              <w:rPr>
                <w:rFonts w:ascii="Times New Roman"/>
                <w:b w:val="false"/>
                <w:i w:val="false"/>
                <w:color w:val="000000"/>
                <w:sz w:val="20"/>
              </w:rPr>
              <w:t>
город Степняк,</w:t>
            </w:r>
            <w:r>
              <w:br/>
            </w:r>
            <w:r>
              <w:rPr>
                <w:rFonts w:ascii="Times New Roman"/>
                <w:b w:val="false"/>
                <w:i w:val="false"/>
                <w:color w:val="000000"/>
                <w:sz w:val="20"/>
              </w:rPr>
              <w:t>
улица Биржан сал, 23</w:t>
            </w:r>
            <w:r>
              <w:br/>
            </w:r>
            <w:r>
              <w:rPr>
                <w:rFonts w:ascii="Times New Roman"/>
                <w:b w:val="false"/>
                <w:i w:val="false"/>
                <w:color w:val="000000"/>
                <w:sz w:val="20"/>
              </w:rPr>
              <w:t>
enbek21@rambler.ru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2-14-41</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Ерейментауского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xml:space="preserve">
город Ерейментау, </w:t>
            </w:r>
            <w:r>
              <w:br/>
            </w:r>
            <w:r>
              <w:rPr>
                <w:rFonts w:ascii="Times New Roman"/>
                <w:b w:val="false"/>
                <w:i w:val="false"/>
                <w:color w:val="000000"/>
                <w:sz w:val="20"/>
              </w:rPr>
              <w:t>
улица Кунанбаева, 121</w:t>
            </w:r>
            <w:r>
              <w:br/>
            </w:r>
            <w:r>
              <w:rPr>
                <w:rFonts w:ascii="Times New Roman"/>
                <w:b w:val="false"/>
                <w:i w:val="false"/>
                <w:color w:val="000000"/>
                <w:sz w:val="20"/>
              </w:rPr>
              <w:t>
orqotd_erem@mail.ru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2-37-22</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Есильского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город Есиль,</w:t>
            </w:r>
            <w:r>
              <w:br/>
            </w:r>
            <w:r>
              <w:rPr>
                <w:rFonts w:ascii="Times New Roman"/>
                <w:b w:val="false"/>
                <w:i w:val="false"/>
                <w:color w:val="000000"/>
                <w:sz w:val="20"/>
              </w:rPr>
              <w:t>
улица Конаева, 6</w:t>
            </w:r>
            <w:r>
              <w:br/>
            </w:r>
            <w:r>
              <w:rPr>
                <w:rFonts w:ascii="Times New Roman"/>
                <w:b w:val="false"/>
                <w:i w:val="false"/>
                <w:color w:val="000000"/>
                <w:sz w:val="20"/>
              </w:rPr>
              <w:t>
esilirina@mail.ru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2-10-41</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Жаксынского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село Жаксы,</w:t>
            </w:r>
            <w:r>
              <w:br/>
            </w:r>
            <w:r>
              <w:rPr>
                <w:rFonts w:ascii="Times New Roman"/>
                <w:b w:val="false"/>
                <w:i w:val="false"/>
                <w:color w:val="000000"/>
                <w:sz w:val="20"/>
              </w:rPr>
              <w:t>
улица Дружбы, 3</w:t>
            </w:r>
            <w:r>
              <w:br/>
            </w:r>
            <w:r>
              <w:rPr>
                <w:rFonts w:ascii="Times New Roman"/>
                <w:b w:val="false"/>
                <w:i w:val="false"/>
                <w:color w:val="000000"/>
                <w:sz w:val="20"/>
              </w:rPr>
              <w:t>
jaksakimat@mail.ru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2-21-01</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Жаркаинского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улица Ленина, 34</w:t>
            </w:r>
            <w:r>
              <w:br/>
            </w:r>
            <w:r>
              <w:rPr>
                <w:rFonts w:ascii="Times New Roman"/>
                <w:b w:val="false"/>
                <w:i w:val="false"/>
                <w:color w:val="000000"/>
                <w:sz w:val="20"/>
              </w:rPr>
              <w:t>
akm-jarkain@bk.ru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9-14-47</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Зерендинского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xml:space="preserve">
село Зеренда, </w:t>
            </w:r>
            <w:r>
              <w:br/>
            </w:r>
            <w:r>
              <w:rPr>
                <w:rFonts w:ascii="Times New Roman"/>
                <w:b w:val="false"/>
                <w:i w:val="false"/>
                <w:color w:val="000000"/>
                <w:sz w:val="20"/>
              </w:rPr>
              <w:t>
улица Мира, 67</w:t>
            </w:r>
            <w:r>
              <w:br/>
            </w:r>
            <w:r>
              <w:rPr>
                <w:rFonts w:ascii="Times New Roman"/>
                <w:b w:val="false"/>
                <w:i w:val="false"/>
                <w:color w:val="000000"/>
                <w:sz w:val="20"/>
              </w:rPr>
              <w:t>
akim_zer@kokshetau.</w:t>
            </w:r>
            <w:r>
              <w:br/>
            </w:r>
            <w:r>
              <w:rPr>
                <w:rFonts w:ascii="Times New Roman"/>
                <w:b w:val="false"/>
                <w:i w:val="false"/>
                <w:color w:val="000000"/>
                <w:sz w:val="20"/>
              </w:rPr>
              <w:t>
online.kz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Коргалжынского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село Коргалжын,</w:t>
            </w:r>
            <w:r>
              <w:br/>
            </w:r>
            <w:r>
              <w:rPr>
                <w:rFonts w:ascii="Times New Roman"/>
                <w:b w:val="false"/>
                <w:i w:val="false"/>
                <w:color w:val="000000"/>
                <w:sz w:val="20"/>
              </w:rPr>
              <w:t>
улица Х. Болганбаева,</w:t>
            </w:r>
            <w:r>
              <w:br/>
            </w:r>
            <w:r>
              <w:rPr>
                <w:rFonts w:ascii="Times New Roman"/>
                <w:b w:val="false"/>
                <w:i w:val="false"/>
                <w:color w:val="000000"/>
                <w:sz w:val="20"/>
              </w:rPr>
              <w:t>
9</w:t>
            </w:r>
            <w:r>
              <w:br/>
            </w:r>
            <w:r>
              <w:rPr>
                <w:rFonts w:ascii="Times New Roman"/>
                <w:b w:val="false"/>
                <w:i w:val="false"/>
                <w:color w:val="000000"/>
                <w:sz w:val="20"/>
              </w:rPr>
              <w:t>
Akimat.kоrg@mail.ru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2-19-33</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Сандыктауского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село Балкашино,</w:t>
            </w:r>
            <w:r>
              <w:br/>
            </w:r>
            <w:r>
              <w:rPr>
                <w:rFonts w:ascii="Times New Roman"/>
                <w:b w:val="false"/>
                <w:i w:val="false"/>
                <w:color w:val="000000"/>
                <w:sz w:val="20"/>
              </w:rPr>
              <w:t>
улица Абылай хана, 117</w:t>
            </w:r>
            <w:r>
              <w:br/>
            </w:r>
            <w:r>
              <w:rPr>
                <w:rFonts w:ascii="Times New Roman"/>
                <w:b w:val="false"/>
                <w:i w:val="false"/>
                <w:color w:val="000000"/>
                <w:sz w:val="20"/>
              </w:rPr>
              <w:t>
_sandakimat@mail.ru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9-17-36</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Целиноградского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xml:space="preserve">
село Акмол, </w:t>
            </w:r>
            <w:r>
              <w:br/>
            </w:r>
            <w:r>
              <w:rPr>
                <w:rFonts w:ascii="Times New Roman"/>
                <w:b w:val="false"/>
                <w:i w:val="false"/>
                <w:color w:val="000000"/>
                <w:sz w:val="20"/>
              </w:rPr>
              <w:t>
улица Гагарина, 14</w:t>
            </w:r>
            <w:r>
              <w:br/>
            </w:r>
            <w:r>
              <w:rPr>
                <w:rFonts w:ascii="Times New Roman"/>
                <w:b w:val="false"/>
                <w:i w:val="false"/>
                <w:color w:val="000000"/>
                <w:sz w:val="20"/>
              </w:rPr>
              <w:t>
apparat-07@mail.ru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3-11-06</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Шортандинского</w:t>
            </w:r>
            <w:r>
              <w:br/>
            </w:r>
            <w:r>
              <w:rPr>
                <w:rFonts w:ascii="Times New Roman"/>
                <w:b w:val="false"/>
                <w:i w:val="false"/>
                <w:color w:val="000000"/>
                <w:sz w:val="20"/>
              </w:rPr>
              <w:t>
района"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xml:space="preserve">
поселок Шортанды, </w:t>
            </w:r>
            <w:r>
              <w:br/>
            </w:r>
            <w:r>
              <w:rPr>
                <w:rFonts w:ascii="Times New Roman"/>
                <w:b w:val="false"/>
                <w:i w:val="false"/>
                <w:color w:val="000000"/>
                <w:sz w:val="20"/>
              </w:rPr>
              <w:t>
улица Абылай хана, 20</w:t>
            </w:r>
            <w:r>
              <w:br/>
            </w:r>
            <w:r>
              <w:rPr>
                <w:rFonts w:ascii="Times New Roman"/>
                <w:b w:val="false"/>
                <w:i w:val="false"/>
                <w:color w:val="000000"/>
                <w:sz w:val="20"/>
              </w:rPr>
              <w:t>
shortakim@mail.ru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2-12-13</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Кокшетау"</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улица Ауэзова, 141</w:t>
            </w:r>
            <w:r>
              <w:br/>
            </w:r>
            <w:r>
              <w:rPr>
                <w:rFonts w:ascii="Times New Roman"/>
                <w:b w:val="false"/>
                <w:i w:val="false"/>
                <w:color w:val="000000"/>
                <w:sz w:val="20"/>
              </w:rPr>
              <w:t>
Akimat_kоkshеtау@mail.</w:t>
            </w:r>
            <w:r>
              <w:br/>
            </w:r>
            <w:r>
              <w:rPr>
                <w:rFonts w:ascii="Times New Roman"/>
                <w:b w:val="false"/>
                <w:i w:val="false"/>
                <w:color w:val="000000"/>
                <w:sz w:val="20"/>
              </w:rPr>
              <w:t>
ru</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5-28-45</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w:t>
            </w:r>
            <w:r>
              <w:br/>
            </w:r>
            <w:r>
              <w:rPr>
                <w:rFonts w:ascii="Times New Roman"/>
                <w:b w:val="false"/>
                <w:i w:val="false"/>
                <w:color w:val="000000"/>
                <w:sz w:val="20"/>
              </w:rPr>
              <w:t>
Степногорска"</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4 микрорайон, 1</w:t>
            </w:r>
            <w:r>
              <w:br/>
            </w:r>
            <w:r>
              <w:rPr>
                <w:rFonts w:ascii="Times New Roman"/>
                <w:b w:val="false"/>
                <w:i w:val="false"/>
                <w:color w:val="000000"/>
                <w:sz w:val="20"/>
              </w:rPr>
              <w:t>
step.akmol.kz</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6-23-23</w:t>
            </w:r>
          </w:p>
        </w:tc>
        <w:tc>
          <w:tcPr>
            <w:tcW w:w="0" w:type="auto"/>
            <w:vMerge/>
            <w:tcBorders>
              <w:top w:val="nil"/>
              <w:left w:val="single" w:color="cfcfcf" w:sz="5"/>
              <w:bottom w:val="single" w:color="cfcfcf" w:sz="5"/>
              <w:right w:val="single" w:color="cfcfcf" w:sz="5"/>
            </w:tcBorders>
          </w:tcPr>
          <w:p/>
        </w:tc>
      </w:tr>
    </w:tbl>
    <w:bookmarkStart w:name="z1506" w:id="615"/>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Актюбинской области</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651"/>
        <w:gridCol w:w="4462"/>
        <w:gridCol w:w="1936"/>
        <w:gridCol w:w="2364"/>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"Алгинский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город Алга,</w:t>
            </w:r>
            <w:r>
              <w:br/>
            </w:r>
            <w:r>
              <w:rPr>
                <w:rFonts w:ascii="Times New Roman"/>
                <w:b w:val="false"/>
                <w:i w:val="false"/>
                <w:color w:val="000000"/>
                <w:sz w:val="20"/>
              </w:rPr>
              <w:t>
5 микрорайон, 4</w:t>
            </w:r>
            <w:r>
              <w:br/>
            </w:r>
            <w:r>
              <w:rPr>
                <w:rFonts w:ascii="Times New Roman"/>
                <w:b w:val="false"/>
                <w:i w:val="false"/>
                <w:color w:val="000000"/>
                <w:sz w:val="20"/>
              </w:rPr>
              <w:t>
alga_aparat@mail.ru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3-21-00</w:t>
            </w:r>
            <w:r>
              <w:br/>
            </w:r>
            <w:r>
              <w:rPr>
                <w:rFonts w:ascii="Times New Roman"/>
                <w:b w:val="false"/>
                <w:i w:val="false"/>
                <w:color w:val="000000"/>
                <w:sz w:val="20"/>
              </w:rPr>
              <w:t>
3-23-00</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"Айтекебийский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село Комсомольское,</w:t>
            </w:r>
            <w:r>
              <w:br/>
            </w:r>
            <w:r>
              <w:rPr>
                <w:rFonts w:ascii="Times New Roman"/>
                <w:b w:val="false"/>
                <w:i w:val="false"/>
                <w:color w:val="000000"/>
                <w:sz w:val="20"/>
              </w:rPr>
              <w:t>
улица Жургенова, 62</w:t>
            </w:r>
            <w:r>
              <w:br/>
            </w:r>
            <w:r>
              <w:rPr>
                <w:rFonts w:ascii="Times New Roman"/>
                <w:b w:val="false"/>
                <w:i w:val="false"/>
                <w:color w:val="000000"/>
                <w:sz w:val="20"/>
              </w:rPr>
              <w:t>
aitekebi-akimat@mail.</w:t>
            </w:r>
            <w:r>
              <w:br/>
            </w:r>
            <w:r>
              <w:rPr>
                <w:rFonts w:ascii="Times New Roman"/>
                <w:b w:val="false"/>
                <w:i w:val="false"/>
                <w:color w:val="000000"/>
                <w:sz w:val="20"/>
              </w:rPr>
              <w:t>
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2-12-16</w:t>
            </w:r>
            <w:r>
              <w:br/>
            </w:r>
            <w:r>
              <w:rPr>
                <w:rFonts w:ascii="Times New Roman"/>
                <w:b w:val="false"/>
                <w:i w:val="false"/>
                <w:color w:val="000000"/>
                <w:sz w:val="20"/>
              </w:rPr>
              <w:t>
2-15-28</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"Байганинский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поселок Байганин,</w:t>
            </w:r>
            <w:r>
              <w:br/>
            </w:r>
            <w:r>
              <w:rPr>
                <w:rFonts w:ascii="Times New Roman"/>
                <w:b w:val="false"/>
                <w:i w:val="false"/>
                <w:color w:val="000000"/>
                <w:sz w:val="20"/>
              </w:rPr>
              <w:t>
улица Кунаева, 36</w:t>
            </w:r>
            <w:r>
              <w:br/>
            </w:r>
            <w:r>
              <w:rPr>
                <w:rFonts w:ascii="Times New Roman"/>
                <w:b w:val="false"/>
                <w:i w:val="false"/>
                <w:color w:val="000000"/>
                <w:sz w:val="20"/>
              </w:rPr>
              <w:t>
baiganin.akto.kz</w:t>
            </w:r>
            <w:r>
              <w:br/>
            </w:r>
            <w:r>
              <w:rPr>
                <w:rFonts w:ascii="Times New Roman"/>
                <w:b w:val="false"/>
                <w:i w:val="false"/>
                <w:color w:val="000000"/>
                <w:sz w:val="20"/>
              </w:rPr>
              <w:t>
baiganin_aparat@mail.</w:t>
            </w:r>
            <w:r>
              <w:br/>
            </w:r>
            <w:r>
              <w:rPr>
                <w:rFonts w:ascii="Times New Roman"/>
                <w:b w:val="false"/>
                <w:i w:val="false"/>
                <w:color w:val="000000"/>
                <w:sz w:val="20"/>
              </w:rPr>
              <w:t>
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2-22-31</w:t>
            </w:r>
            <w:r>
              <w:br/>
            </w:r>
            <w:r>
              <w:rPr>
                <w:rFonts w:ascii="Times New Roman"/>
                <w:b w:val="false"/>
                <w:i w:val="false"/>
                <w:color w:val="000000"/>
                <w:sz w:val="20"/>
              </w:rPr>
              <w:t>
2-22-30</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"Иргизский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село Иргиз,</w:t>
            </w:r>
            <w:r>
              <w:br/>
            </w:r>
            <w:r>
              <w:rPr>
                <w:rFonts w:ascii="Times New Roman"/>
                <w:b w:val="false"/>
                <w:i w:val="false"/>
                <w:color w:val="000000"/>
                <w:sz w:val="20"/>
              </w:rPr>
              <w:t>
улица И. Алтынсарина,</w:t>
            </w:r>
            <w:r>
              <w:br/>
            </w:r>
            <w:r>
              <w:rPr>
                <w:rFonts w:ascii="Times New Roman"/>
                <w:b w:val="false"/>
                <w:i w:val="false"/>
                <w:color w:val="000000"/>
                <w:sz w:val="20"/>
              </w:rPr>
              <w:t>
7</w:t>
            </w:r>
            <w:r>
              <w:br/>
            </w:r>
            <w:r>
              <w:rPr>
                <w:rFonts w:ascii="Times New Roman"/>
                <w:b w:val="false"/>
                <w:i w:val="false"/>
                <w:color w:val="000000"/>
                <w:sz w:val="20"/>
              </w:rPr>
              <w:t>
irgizakimat@mail.ru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2-15-74</w:t>
            </w:r>
            <w:r>
              <w:br/>
            </w:r>
            <w:r>
              <w:rPr>
                <w:rFonts w:ascii="Times New Roman"/>
                <w:b w:val="false"/>
                <w:i w:val="false"/>
                <w:color w:val="000000"/>
                <w:sz w:val="20"/>
              </w:rPr>
              <w:t>
2-18-65</w:t>
            </w:r>
            <w:r>
              <w:br/>
            </w:r>
            <w:r>
              <w:rPr>
                <w:rFonts w:ascii="Times New Roman"/>
                <w:b w:val="false"/>
                <w:i w:val="false"/>
                <w:color w:val="000000"/>
                <w:sz w:val="20"/>
              </w:rPr>
              <w:t>
2-12-25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"Каргалинский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село Бадамша,</w:t>
            </w:r>
            <w:r>
              <w:br/>
            </w:r>
            <w:r>
              <w:rPr>
                <w:rFonts w:ascii="Times New Roman"/>
                <w:b w:val="false"/>
                <w:i w:val="false"/>
                <w:color w:val="000000"/>
                <w:sz w:val="20"/>
              </w:rPr>
              <w:t>
улица Айтеке би, 32</w:t>
            </w:r>
            <w:r>
              <w:br/>
            </w:r>
            <w:r>
              <w:rPr>
                <w:rFonts w:ascii="Times New Roman"/>
                <w:b w:val="false"/>
                <w:i w:val="false"/>
                <w:color w:val="000000"/>
                <w:sz w:val="20"/>
              </w:rPr>
              <w:t>
kargala.akto.kz</w:t>
            </w:r>
            <w:r>
              <w:br/>
            </w:r>
            <w:r>
              <w:rPr>
                <w:rFonts w:ascii="Times New Roman"/>
                <w:b w:val="false"/>
                <w:i w:val="false"/>
                <w:color w:val="000000"/>
                <w:sz w:val="20"/>
              </w:rPr>
              <w:t>
kargala@mail.ru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2-27-92</w:t>
            </w:r>
            <w:r>
              <w:br/>
            </w:r>
            <w:r>
              <w:rPr>
                <w:rFonts w:ascii="Times New Roman"/>
                <w:b w:val="false"/>
                <w:i w:val="false"/>
                <w:color w:val="000000"/>
                <w:sz w:val="20"/>
              </w:rPr>
              <w:t>
2-31-51</w:t>
            </w:r>
            <w:r>
              <w:br/>
            </w:r>
            <w:r>
              <w:rPr>
                <w:rFonts w:ascii="Times New Roman"/>
                <w:b w:val="false"/>
                <w:i w:val="false"/>
                <w:color w:val="000000"/>
                <w:sz w:val="20"/>
              </w:rPr>
              <w:t>
2-26-56</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"Мартукский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поселок Мартук,</w:t>
            </w:r>
            <w:r>
              <w:br/>
            </w:r>
            <w:r>
              <w:rPr>
                <w:rFonts w:ascii="Times New Roman"/>
                <w:b w:val="false"/>
                <w:i w:val="false"/>
                <w:color w:val="000000"/>
                <w:sz w:val="20"/>
              </w:rPr>
              <w:t>
улица Сейфуллина, 36</w:t>
            </w:r>
            <w:r>
              <w:br/>
            </w:r>
            <w:r>
              <w:rPr>
                <w:rFonts w:ascii="Times New Roman"/>
                <w:b w:val="false"/>
                <w:i w:val="false"/>
                <w:color w:val="000000"/>
                <w:sz w:val="20"/>
              </w:rPr>
              <w:t>
martuk.akto.kz</w:t>
            </w:r>
            <w:r>
              <w:br/>
            </w:r>
            <w:r>
              <w:rPr>
                <w:rFonts w:ascii="Times New Roman"/>
                <w:b w:val="false"/>
                <w:i w:val="false"/>
                <w:color w:val="000000"/>
                <w:sz w:val="20"/>
              </w:rPr>
              <w:t>
martuk_ra@mail.ru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2-18-77</w:t>
            </w:r>
            <w:r>
              <w:br/>
            </w:r>
            <w:r>
              <w:rPr>
                <w:rFonts w:ascii="Times New Roman"/>
                <w:b w:val="false"/>
                <w:i w:val="false"/>
                <w:color w:val="000000"/>
                <w:sz w:val="20"/>
              </w:rPr>
              <w:t>
2-15-66</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"Мугалжарский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город Кандыагаш,</w:t>
            </w:r>
            <w:r>
              <w:br/>
            </w:r>
            <w:r>
              <w:rPr>
                <w:rFonts w:ascii="Times New Roman"/>
                <w:b w:val="false"/>
                <w:i w:val="false"/>
                <w:color w:val="000000"/>
                <w:sz w:val="20"/>
              </w:rPr>
              <w:t>
улица Гагарина, 6</w:t>
            </w:r>
            <w:r>
              <w:br/>
            </w:r>
            <w:r>
              <w:rPr>
                <w:rFonts w:ascii="Times New Roman"/>
                <w:b w:val="false"/>
                <w:i w:val="false"/>
                <w:color w:val="000000"/>
                <w:sz w:val="20"/>
              </w:rPr>
              <w:t>
mugalgar.akto.kz</w:t>
            </w:r>
            <w:r>
              <w:br/>
            </w:r>
            <w:r>
              <w:rPr>
                <w:rFonts w:ascii="Times New Roman"/>
                <w:b w:val="false"/>
                <w:i w:val="false"/>
                <w:color w:val="000000"/>
                <w:sz w:val="20"/>
              </w:rPr>
              <w:t>
raiakimat.60@mai9l.ru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3-64-14</w:t>
            </w:r>
            <w:r>
              <w:br/>
            </w:r>
            <w:r>
              <w:rPr>
                <w:rFonts w:ascii="Times New Roman"/>
                <w:b w:val="false"/>
                <w:i w:val="false"/>
                <w:color w:val="000000"/>
                <w:sz w:val="20"/>
              </w:rPr>
              <w:t>
3-65-73</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"Темирский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поселок Шубаркудук,</w:t>
            </w:r>
            <w:r>
              <w:br/>
            </w:r>
            <w:r>
              <w:rPr>
                <w:rFonts w:ascii="Times New Roman"/>
                <w:b w:val="false"/>
                <w:i w:val="false"/>
                <w:color w:val="000000"/>
                <w:sz w:val="20"/>
              </w:rPr>
              <w:t>
улица Желтоксан, 8</w:t>
            </w:r>
            <w:r>
              <w:br/>
            </w:r>
            <w:r>
              <w:rPr>
                <w:rFonts w:ascii="Times New Roman"/>
                <w:b w:val="false"/>
                <w:i w:val="false"/>
                <w:color w:val="000000"/>
                <w:sz w:val="20"/>
              </w:rPr>
              <w:t>
temirakim@mail.ru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2-24-95</w:t>
            </w:r>
            <w:r>
              <w:br/>
            </w:r>
            <w:r>
              <w:rPr>
                <w:rFonts w:ascii="Times New Roman"/>
                <w:b w:val="false"/>
                <w:i w:val="false"/>
                <w:color w:val="000000"/>
                <w:sz w:val="20"/>
              </w:rPr>
              <w:t>
2-25-31</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"Уилский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село Уил,</w:t>
            </w:r>
            <w:r>
              <w:br/>
            </w:r>
            <w:r>
              <w:rPr>
                <w:rFonts w:ascii="Times New Roman"/>
                <w:b w:val="false"/>
                <w:i w:val="false"/>
                <w:color w:val="000000"/>
                <w:sz w:val="20"/>
              </w:rPr>
              <w:t>
улица Курмангазина, 43</w:t>
            </w:r>
            <w:r>
              <w:br/>
            </w:r>
            <w:r>
              <w:rPr>
                <w:rFonts w:ascii="Times New Roman"/>
                <w:b w:val="false"/>
                <w:i w:val="false"/>
                <w:color w:val="000000"/>
                <w:sz w:val="20"/>
              </w:rPr>
              <w:t>
uilakimat.kz</w:t>
            </w:r>
            <w:r>
              <w:br/>
            </w:r>
            <w:r>
              <w:rPr>
                <w:rFonts w:ascii="Times New Roman"/>
                <w:b w:val="false"/>
                <w:i w:val="false"/>
                <w:color w:val="000000"/>
                <w:sz w:val="20"/>
              </w:rPr>
              <w:t>
uil.akimat@mail.ru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2-19-32</w:t>
            </w:r>
            <w:r>
              <w:br/>
            </w:r>
            <w:r>
              <w:rPr>
                <w:rFonts w:ascii="Times New Roman"/>
                <w:b w:val="false"/>
                <w:i w:val="false"/>
                <w:color w:val="000000"/>
                <w:sz w:val="20"/>
              </w:rPr>
              <w:t>
2-10-21</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"Кобдинский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поселок Кобда,</w:t>
            </w:r>
            <w:r>
              <w:br/>
            </w:r>
            <w:r>
              <w:rPr>
                <w:rFonts w:ascii="Times New Roman"/>
                <w:b w:val="false"/>
                <w:i w:val="false"/>
                <w:color w:val="000000"/>
                <w:sz w:val="20"/>
              </w:rPr>
              <w:t>
улица Астана, 48</w:t>
            </w:r>
            <w:r>
              <w:br/>
            </w:r>
            <w:r>
              <w:rPr>
                <w:rFonts w:ascii="Times New Roman"/>
                <w:b w:val="false"/>
                <w:i w:val="false"/>
                <w:color w:val="000000"/>
                <w:sz w:val="20"/>
              </w:rPr>
              <w:t>
kobda.kz</w:t>
            </w:r>
            <w:r>
              <w:br/>
            </w:r>
            <w:r>
              <w:rPr>
                <w:rFonts w:ascii="Times New Roman"/>
                <w:b w:val="false"/>
                <w:i w:val="false"/>
                <w:color w:val="000000"/>
                <w:sz w:val="20"/>
              </w:rPr>
              <w:t>
kobdaakimatrambler.ru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2-15-82</w:t>
            </w:r>
            <w:r>
              <w:br/>
            </w:r>
            <w:r>
              <w:rPr>
                <w:rFonts w:ascii="Times New Roman"/>
                <w:b w:val="false"/>
                <w:i w:val="false"/>
                <w:color w:val="000000"/>
                <w:sz w:val="20"/>
              </w:rPr>
              <w:t>
2-14-45</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"Хромтауский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город Хромтау,</w:t>
            </w:r>
            <w:r>
              <w:br/>
            </w:r>
            <w:r>
              <w:rPr>
                <w:rFonts w:ascii="Times New Roman"/>
                <w:b w:val="false"/>
                <w:i w:val="false"/>
                <w:color w:val="000000"/>
                <w:sz w:val="20"/>
              </w:rPr>
              <w:t>
проспект Победы, 4</w:t>
            </w:r>
            <w:r>
              <w:br/>
            </w:r>
            <w:r>
              <w:rPr>
                <w:rFonts w:ascii="Times New Roman"/>
                <w:b w:val="false"/>
                <w:i w:val="false"/>
                <w:color w:val="000000"/>
                <w:sz w:val="20"/>
              </w:rPr>
              <w:t>
hromtau.akto.kz</w:t>
            </w:r>
            <w:r>
              <w:br/>
            </w:r>
            <w:r>
              <w:rPr>
                <w:rFonts w:ascii="Times New Roman"/>
                <w:b w:val="false"/>
                <w:i w:val="false"/>
                <w:color w:val="000000"/>
                <w:sz w:val="20"/>
              </w:rPr>
              <w:t>
hromtau_akimatrambler.</w:t>
            </w:r>
            <w:r>
              <w:br/>
            </w:r>
            <w:r>
              <w:rPr>
                <w:rFonts w:ascii="Times New Roman"/>
                <w:b w:val="false"/>
                <w:i w:val="false"/>
                <w:color w:val="000000"/>
                <w:sz w:val="20"/>
              </w:rPr>
              <w:t>
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2-11-41</w:t>
            </w:r>
            <w:r>
              <w:br/>
            </w:r>
            <w:r>
              <w:rPr>
                <w:rFonts w:ascii="Times New Roman"/>
                <w:b w:val="false"/>
                <w:i w:val="false"/>
                <w:color w:val="000000"/>
                <w:sz w:val="20"/>
              </w:rPr>
              <w:t>
2-18-42</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"Шалкарский</w:t>
            </w:r>
            <w:r>
              <w:br/>
            </w:r>
            <w:r>
              <w:rPr>
                <w:rFonts w:ascii="Times New Roman"/>
                <w:b w:val="false"/>
                <w:i w:val="false"/>
                <w:color w:val="000000"/>
                <w:sz w:val="20"/>
              </w:rPr>
              <w:t>
районный акимат"</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город Шалкар,</w:t>
            </w:r>
            <w:r>
              <w:br/>
            </w:r>
            <w:r>
              <w:rPr>
                <w:rFonts w:ascii="Times New Roman"/>
                <w:b w:val="false"/>
                <w:i w:val="false"/>
                <w:color w:val="000000"/>
                <w:sz w:val="20"/>
              </w:rPr>
              <w:t>
улица Есет Котебарулы,</w:t>
            </w:r>
            <w:r>
              <w:br/>
            </w:r>
            <w:r>
              <w:rPr>
                <w:rFonts w:ascii="Times New Roman"/>
                <w:b w:val="false"/>
                <w:i w:val="false"/>
                <w:color w:val="000000"/>
                <w:sz w:val="20"/>
              </w:rPr>
              <w:t>
33</w:t>
            </w:r>
            <w:r>
              <w:br/>
            </w:r>
            <w:r>
              <w:rPr>
                <w:rFonts w:ascii="Times New Roman"/>
                <w:b w:val="false"/>
                <w:i w:val="false"/>
                <w:color w:val="000000"/>
                <w:sz w:val="20"/>
              </w:rPr>
              <w:t>
shalkar.akto.kz</w:t>
            </w:r>
            <w:r>
              <w:br/>
            </w:r>
            <w:r>
              <w:rPr>
                <w:rFonts w:ascii="Times New Roman"/>
                <w:b w:val="false"/>
                <w:i w:val="false"/>
                <w:color w:val="000000"/>
                <w:sz w:val="20"/>
              </w:rPr>
              <w:t>
akimat_shalkar@mail.ru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2-14-35</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Актобе"</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улица Ахтанова, 50</w:t>
            </w:r>
            <w:r>
              <w:br/>
            </w:r>
            <w:r>
              <w:rPr>
                <w:rFonts w:ascii="Times New Roman"/>
                <w:b w:val="false"/>
                <w:i w:val="false"/>
                <w:color w:val="000000"/>
                <w:sz w:val="20"/>
              </w:rPr>
              <w:t>
akimataktobe.kz</w:t>
            </w:r>
            <w:r>
              <w:br/>
            </w:r>
            <w:r>
              <w:rPr>
                <w:rFonts w:ascii="Times New Roman"/>
                <w:b w:val="false"/>
                <w:i w:val="false"/>
                <w:color w:val="000000"/>
                <w:sz w:val="20"/>
              </w:rPr>
              <w:t>
ak_aktobe@mail.ru</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1-04-41</w:t>
            </w:r>
            <w:r>
              <w:br/>
            </w:r>
            <w:r>
              <w:rPr>
                <w:rFonts w:ascii="Times New Roman"/>
                <w:b w:val="false"/>
                <w:i w:val="false"/>
                <w:color w:val="000000"/>
                <w:sz w:val="20"/>
              </w:rPr>
              <w:t>
1-16-69</w:t>
            </w:r>
          </w:p>
        </w:tc>
        <w:tc>
          <w:tcPr>
            <w:tcW w:w="0" w:type="auto"/>
            <w:vMerge/>
            <w:tcBorders>
              <w:top w:val="nil"/>
              <w:left w:val="single" w:color="cfcfcf" w:sz="5"/>
              <w:bottom w:val="single" w:color="cfcfcf" w:sz="5"/>
              <w:right w:val="single" w:color="cfcfcf" w:sz="5"/>
            </w:tcBorders>
          </w:tcPr>
          <w:p/>
        </w:tc>
      </w:tr>
    </w:tbl>
    <w:bookmarkStart w:name="z1507" w:id="616"/>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Алматинской области</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629"/>
        <w:gridCol w:w="4448"/>
        <w:gridCol w:w="1962"/>
        <w:gridCol w:w="2333"/>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xml:space="preserve">
(город, район, улица, </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Аксуского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поселок Жансугуров,</w:t>
            </w:r>
            <w:r>
              <w:br/>
            </w:r>
            <w:r>
              <w:rPr>
                <w:rFonts w:ascii="Times New Roman"/>
                <w:b w:val="false"/>
                <w:i w:val="false"/>
                <w:color w:val="000000"/>
                <w:sz w:val="20"/>
              </w:rPr>
              <w:t>
улица Желтоксан, 58</w:t>
            </w:r>
            <w:r>
              <w:br/>
            </w:r>
            <w:r>
              <w:rPr>
                <w:rFonts w:ascii="Times New Roman"/>
                <w:b w:val="false"/>
                <w:i w:val="false"/>
                <w:color w:val="000000"/>
                <w:sz w:val="20"/>
              </w:rPr>
              <w:t>
aksuakimat.kz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2-11-36</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xml:space="preserve">
дней, </w:t>
            </w:r>
            <w:r>
              <w:br/>
            </w:r>
            <w:r>
              <w:rPr>
                <w:rFonts w:ascii="Times New Roman"/>
                <w:b w:val="false"/>
                <w:i w:val="false"/>
                <w:color w:val="000000"/>
                <w:sz w:val="20"/>
              </w:rPr>
              <w:t xml:space="preserve">
с 09-00 </w:t>
            </w:r>
            <w:r>
              <w:br/>
            </w:r>
            <w:r>
              <w:rPr>
                <w:rFonts w:ascii="Times New Roman"/>
                <w:b w:val="false"/>
                <w:i w:val="false"/>
                <w:color w:val="000000"/>
                <w:sz w:val="20"/>
              </w:rPr>
              <w:t>
до 18-00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14-00 часов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Алакольского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r>
              <w:br/>
            </w:r>
            <w:r>
              <w:rPr>
                <w:rFonts w:ascii="Times New Roman"/>
                <w:b w:val="false"/>
                <w:i w:val="false"/>
                <w:color w:val="000000"/>
                <w:sz w:val="20"/>
              </w:rPr>
              <w:t>
город Ушарал,</w:t>
            </w:r>
            <w:r>
              <w:br/>
            </w:r>
            <w:r>
              <w:rPr>
                <w:rFonts w:ascii="Times New Roman"/>
                <w:b w:val="false"/>
                <w:i w:val="false"/>
                <w:color w:val="000000"/>
                <w:sz w:val="20"/>
              </w:rPr>
              <w:t>
улица Конаева, 74</w:t>
            </w:r>
            <w:r>
              <w:br/>
            </w:r>
            <w:r>
              <w:rPr>
                <w:rFonts w:ascii="Times New Roman"/>
                <w:b w:val="false"/>
                <w:i w:val="false"/>
                <w:color w:val="000000"/>
                <w:sz w:val="20"/>
              </w:rPr>
              <w:t>
alakol-akimat.kz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2-15-75</w:t>
            </w:r>
            <w:r>
              <w:br/>
            </w:r>
            <w:r>
              <w:rPr>
                <w:rFonts w:ascii="Times New Roman"/>
                <w:b w:val="false"/>
                <w:i w:val="false"/>
                <w:color w:val="000000"/>
                <w:sz w:val="20"/>
              </w:rPr>
              <w:t>
2-15-52</w:t>
            </w:r>
            <w:r>
              <w:br/>
            </w:r>
            <w:r>
              <w:rPr>
                <w:rFonts w:ascii="Times New Roman"/>
                <w:b w:val="false"/>
                <w:i w:val="false"/>
                <w:color w:val="000000"/>
                <w:sz w:val="20"/>
              </w:rPr>
              <w:t>
2-10-01</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Балхашского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село Баканас,</w:t>
            </w:r>
            <w:r>
              <w:br/>
            </w:r>
            <w:r>
              <w:rPr>
                <w:rFonts w:ascii="Times New Roman"/>
                <w:b w:val="false"/>
                <w:i w:val="false"/>
                <w:color w:val="000000"/>
                <w:sz w:val="20"/>
              </w:rPr>
              <w:t>
улица Кунаева, 68</w:t>
            </w:r>
            <w:r>
              <w:br/>
            </w:r>
            <w:r>
              <w:rPr>
                <w:rFonts w:ascii="Times New Roman"/>
                <w:b w:val="false"/>
                <w:i w:val="false"/>
                <w:color w:val="000000"/>
                <w:sz w:val="20"/>
              </w:rPr>
              <w:t>
bakanas.kz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9-16-50</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Енбекшиказахского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r>
              <w:br/>
            </w:r>
            <w:r>
              <w:rPr>
                <w:rFonts w:ascii="Times New Roman"/>
                <w:b w:val="false"/>
                <w:i w:val="false"/>
                <w:color w:val="000000"/>
                <w:sz w:val="20"/>
              </w:rPr>
              <w:t>
город Есик,</w:t>
            </w:r>
            <w:r>
              <w:br/>
            </w:r>
            <w:r>
              <w:rPr>
                <w:rFonts w:ascii="Times New Roman"/>
                <w:b w:val="false"/>
                <w:i w:val="false"/>
                <w:color w:val="000000"/>
                <w:sz w:val="20"/>
              </w:rPr>
              <w:t>
проспект Жамбыла, 21</w:t>
            </w:r>
            <w:r>
              <w:br/>
            </w:r>
            <w:r>
              <w:rPr>
                <w:rFonts w:ascii="Times New Roman"/>
                <w:b w:val="false"/>
                <w:i w:val="false"/>
                <w:color w:val="000000"/>
                <w:sz w:val="20"/>
              </w:rPr>
              <w:t>
enbekshi.kz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4-07-88</w:t>
            </w:r>
            <w:r>
              <w:br/>
            </w:r>
            <w:r>
              <w:rPr>
                <w:rFonts w:ascii="Times New Roman"/>
                <w:b w:val="false"/>
                <w:i w:val="false"/>
                <w:color w:val="000000"/>
                <w:sz w:val="20"/>
              </w:rPr>
              <w:t>
4-20-04</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Ескельдинского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r>
              <w:br/>
            </w:r>
            <w:r>
              <w:rPr>
                <w:rFonts w:ascii="Times New Roman"/>
                <w:b w:val="false"/>
                <w:i w:val="false"/>
                <w:color w:val="000000"/>
                <w:sz w:val="20"/>
              </w:rPr>
              <w:t>
поселок Карабулак,</w:t>
            </w:r>
            <w:r>
              <w:br/>
            </w:r>
            <w:r>
              <w:rPr>
                <w:rFonts w:ascii="Times New Roman"/>
                <w:b w:val="false"/>
                <w:i w:val="false"/>
                <w:color w:val="000000"/>
                <w:sz w:val="20"/>
              </w:rPr>
              <w:t>
улица Оразбекова, 67</w:t>
            </w:r>
            <w:r>
              <w:br/>
            </w:r>
            <w:r>
              <w:rPr>
                <w:rFonts w:ascii="Times New Roman"/>
                <w:b w:val="false"/>
                <w:i w:val="false"/>
                <w:color w:val="000000"/>
                <w:sz w:val="20"/>
              </w:rPr>
              <w:t>
eskeldy-akimat.kz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3-03-27</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Жамбылского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Узынагаш,</w:t>
            </w:r>
            <w:r>
              <w:br/>
            </w:r>
            <w:r>
              <w:rPr>
                <w:rFonts w:ascii="Times New Roman"/>
                <w:b w:val="false"/>
                <w:i w:val="false"/>
                <w:color w:val="000000"/>
                <w:sz w:val="20"/>
              </w:rPr>
              <w:t>
улица Абая, 56</w:t>
            </w:r>
            <w:r>
              <w:br/>
            </w:r>
            <w:r>
              <w:rPr>
                <w:rFonts w:ascii="Times New Roman"/>
                <w:b w:val="false"/>
                <w:i w:val="false"/>
                <w:color w:val="000000"/>
                <w:sz w:val="20"/>
              </w:rPr>
              <w:t>
uzunagash.kz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2-14-35</w:t>
            </w:r>
            <w:r>
              <w:br/>
            </w:r>
            <w:r>
              <w:rPr>
                <w:rFonts w:ascii="Times New Roman"/>
                <w:b w:val="false"/>
                <w:i w:val="false"/>
                <w:color w:val="000000"/>
                <w:sz w:val="20"/>
              </w:rPr>
              <w:t>
2-15-25</w:t>
            </w:r>
            <w:r>
              <w:br/>
            </w:r>
            <w:r>
              <w:rPr>
                <w:rFonts w:ascii="Times New Roman"/>
                <w:b w:val="false"/>
                <w:i w:val="false"/>
                <w:color w:val="000000"/>
                <w:sz w:val="20"/>
              </w:rPr>
              <w:t>
2-16-35</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Ильиского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Илиский район,</w:t>
            </w:r>
            <w:r>
              <w:br/>
            </w:r>
            <w:r>
              <w:rPr>
                <w:rFonts w:ascii="Times New Roman"/>
                <w:b w:val="false"/>
                <w:i w:val="false"/>
                <w:color w:val="000000"/>
                <w:sz w:val="20"/>
              </w:rPr>
              <w:t>
поселок Отеген батыр,</w:t>
            </w:r>
            <w:r>
              <w:br/>
            </w:r>
            <w:r>
              <w:rPr>
                <w:rFonts w:ascii="Times New Roman"/>
                <w:b w:val="false"/>
                <w:i w:val="false"/>
                <w:color w:val="000000"/>
                <w:sz w:val="20"/>
              </w:rPr>
              <w:t>
улица З. Батталханова,</w:t>
            </w:r>
            <w:r>
              <w:br/>
            </w:r>
            <w:r>
              <w:rPr>
                <w:rFonts w:ascii="Times New Roman"/>
                <w:b w:val="false"/>
                <w:i w:val="false"/>
                <w:color w:val="000000"/>
                <w:sz w:val="20"/>
              </w:rPr>
              <w:t>
8</w:t>
            </w:r>
            <w:r>
              <w:br/>
            </w:r>
            <w:r>
              <w:rPr>
                <w:rFonts w:ascii="Times New Roman"/>
                <w:b w:val="false"/>
                <w:i w:val="false"/>
                <w:color w:val="000000"/>
                <w:sz w:val="20"/>
              </w:rPr>
              <w:t>
ile-tany.kz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2-21-44</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Караталского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w:t>
            </w:r>
            <w:r>
              <w:br/>
            </w:r>
            <w:r>
              <w:rPr>
                <w:rFonts w:ascii="Times New Roman"/>
                <w:b w:val="false"/>
                <w:i w:val="false"/>
                <w:color w:val="000000"/>
                <w:sz w:val="20"/>
              </w:rPr>
              <w:t>
город Уштобе,</w:t>
            </w:r>
            <w:r>
              <w:br/>
            </w:r>
            <w:r>
              <w:rPr>
                <w:rFonts w:ascii="Times New Roman"/>
                <w:b w:val="false"/>
                <w:i w:val="false"/>
                <w:color w:val="000000"/>
                <w:sz w:val="20"/>
              </w:rPr>
              <w:t>
проспект Конаева, 9</w:t>
            </w:r>
            <w:r>
              <w:br/>
            </w:r>
            <w:r>
              <w:rPr>
                <w:rFonts w:ascii="Times New Roman"/>
                <w:b w:val="false"/>
                <w:i w:val="false"/>
                <w:color w:val="000000"/>
                <w:sz w:val="20"/>
              </w:rPr>
              <w:t>
karatal-akimat.kz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2-12-57</w:t>
            </w:r>
            <w:r>
              <w:br/>
            </w:r>
            <w:r>
              <w:rPr>
                <w:rFonts w:ascii="Times New Roman"/>
                <w:b w:val="false"/>
                <w:i w:val="false"/>
                <w:color w:val="000000"/>
                <w:sz w:val="20"/>
              </w:rPr>
              <w:t>
2-15-37</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Карасайского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город Каскелен,</w:t>
            </w:r>
            <w:r>
              <w:br/>
            </w:r>
            <w:r>
              <w:rPr>
                <w:rFonts w:ascii="Times New Roman"/>
                <w:b w:val="false"/>
                <w:i w:val="false"/>
                <w:color w:val="000000"/>
                <w:sz w:val="20"/>
              </w:rPr>
              <w:t>
улица Абылай хана, 213</w:t>
            </w:r>
            <w:r>
              <w:br/>
            </w:r>
            <w:r>
              <w:rPr>
                <w:rFonts w:ascii="Times New Roman"/>
                <w:b w:val="false"/>
                <w:i w:val="false"/>
                <w:color w:val="000000"/>
                <w:sz w:val="20"/>
              </w:rPr>
              <w:t>
karasay.kz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2-27-65</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Кербулакского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поселок Сарыозек,</w:t>
            </w:r>
            <w:r>
              <w:br/>
            </w:r>
            <w:r>
              <w:rPr>
                <w:rFonts w:ascii="Times New Roman"/>
                <w:b w:val="false"/>
                <w:i w:val="false"/>
                <w:color w:val="000000"/>
                <w:sz w:val="20"/>
              </w:rPr>
              <w:t>
улица Б. Момышулы, 10</w:t>
            </w:r>
            <w:r>
              <w:br/>
            </w:r>
            <w:r>
              <w:rPr>
                <w:rFonts w:ascii="Times New Roman"/>
                <w:b w:val="false"/>
                <w:i w:val="false"/>
                <w:color w:val="000000"/>
                <w:sz w:val="20"/>
              </w:rPr>
              <w:t>
kerbulak.kz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3-16-74</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Коксуского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поселок Балпык би,</w:t>
            </w:r>
            <w:r>
              <w:br/>
            </w:r>
            <w:r>
              <w:rPr>
                <w:rFonts w:ascii="Times New Roman"/>
                <w:b w:val="false"/>
                <w:i w:val="false"/>
                <w:color w:val="000000"/>
                <w:sz w:val="20"/>
              </w:rPr>
              <w:t>
улица Мырзабекова, 40</w:t>
            </w:r>
            <w:r>
              <w:br/>
            </w:r>
            <w:r>
              <w:rPr>
                <w:rFonts w:ascii="Times New Roman"/>
                <w:b w:val="false"/>
                <w:i w:val="false"/>
                <w:color w:val="000000"/>
                <w:sz w:val="20"/>
              </w:rPr>
              <w:t>
koksu-akimat.kz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2-00-68</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Панфиловского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город Жаркент,</w:t>
            </w:r>
            <w:r>
              <w:br/>
            </w:r>
            <w:r>
              <w:rPr>
                <w:rFonts w:ascii="Times New Roman"/>
                <w:b w:val="false"/>
                <w:i w:val="false"/>
                <w:color w:val="000000"/>
                <w:sz w:val="20"/>
              </w:rPr>
              <w:t>
улица Н. Головацкого,</w:t>
            </w:r>
            <w:r>
              <w:br/>
            </w:r>
            <w:r>
              <w:rPr>
                <w:rFonts w:ascii="Times New Roman"/>
                <w:b w:val="false"/>
                <w:i w:val="false"/>
                <w:color w:val="000000"/>
                <w:sz w:val="20"/>
              </w:rPr>
              <w:t>
129</w:t>
            </w:r>
            <w:r>
              <w:br/>
            </w:r>
            <w:r>
              <w:rPr>
                <w:rFonts w:ascii="Times New Roman"/>
                <w:b w:val="false"/>
                <w:i w:val="false"/>
                <w:color w:val="000000"/>
                <w:sz w:val="20"/>
              </w:rPr>
              <w:t>
panfilov.kz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5-13-61</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Райымбекского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село Кеген,</w:t>
            </w:r>
            <w:r>
              <w:br/>
            </w:r>
            <w:r>
              <w:rPr>
                <w:rFonts w:ascii="Times New Roman"/>
                <w:b w:val="false"/>
                <w:i w:val="false"/>
                <w:color w:val="000000"/>
                <w:sz w:val="20"/>
              </w:rPr>
              <w:t>
улица Б. Момышулы, 9</w:t>
            </w:r>
            <w:r>
              <w:br/>
            </w:r>
            <w:r>
              <w:rPr>
                <w:rFonts w:ascii="Times New Roman"/>
                <w:b w:val="false"/>
                <w:i w:val="false"/>
                <w:color w:val="000000"/>
                <w:sz w:val="20"/>
              </w:rPr>
              <w:t>
raimbek.gov.kz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2-14-04</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Сарканского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Сарканский район,</w:t>
            </w:r>
            <w:r>
              <w:br/>
            </w:r>
            <w:r>
              <w:rPr>
                <w:rFonts w:ascii="Times New Roman"/>
                <w:b w:val="false"/>
                <w:i w:val="false"/>
                <w:color w:val="000000"/>
                <w:sz w:val="20"/>
              </w:rPr>
              <w:t>
город Саркан,</w:t>
            </w:r>
            <w:r>
              <w:br/>
            </w:r>
            <w:r>
              <w:rPr>
                <w:rFonts w:ascii="Times New Roman"/>
                <w:b w:val="false"/>
                <w:i w:val="false"/>
                <w:color w:val="000000"/>
                <w:sz w:val="20"/>
              </w:rPr>
              <w:t>
улица Тауелсиздик, 111</w:t>
            </w:r>
            <w:r>
              <w:br/>
            </w:r>
            <w:r>
              <w:rPr>
                <w:rFonts w:ascii="Times New Roman"/>
                <w:b w:val="false"/>
                <w:i w:val="false"/>
                <w:color w:val="000000"/>
                <w:sz w:val="20"/>
              </w:rPr>
              <w:t>
sarkand.kz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2-14-31</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Талгарского</w:t>
            </w:r>
            <w:r>
              <w:br/>
            </w:r>
            <w:r>
              <w:rPr>
                <w:rFonts w:ascii="Times New Roman"/>
                <w:b w:val="false"/>
                <w:i w:val="false"/>
                <w:color w:val="000000"/>
                <w:sz w:val="20"/>
              </w:rPr>
              <w:t>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город Талгар,</w:t>
            </w:r>
            <w:r>
              <w:br/>
            </w:r>
            <w:r>
              <w:rPr>
                <w:rFonts w:ascii="Times New Roman"/>
                <w:b w:val="false"/>
                <w:i w:val="false"/>
                <w:color w:val="000000"/>
                <w:sz w:val="20"/>
              </w:rPr>
              <w:t>
проспект Кунаева, 65</w:t>
            </w:r>
            <w:r>
              <w:br/>
            </w:r>
            <w:r>
              <w:rPr>
                <w:rFonts w:ascii="Times New Roman"/>
                <w:b w:val="false"/>
                <w:i w:val="false"/>
                <w:color w:val="000000"/>
                <w:sz w:val="20"/>
              </w:rPr>
              <w:t>
talgar-akimat.kz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2-52-70</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Уйгурского района"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село Шонжы,</w:t>
            </w:r>
            <w:r>
              <w:br/>
            </w:r>
            <w:r>
              <w:rPr>
                <w:rFonts w:ascii="Times New Roman"/>
                <w:b w:val="false"/>
                <w:i w:val="false"/>
                <w:color w:val="000000"/>
                <w:sz w:val="20"/>
              </w:rPr>
              <w:t>
улица Раджибаева, 73</w:t>
            </w:r>
            <w:r>
              <w:br/>
            </w:r>
            <w:r>
              <w:rPr>
                <w:rFonts w:ascii="Times New Roman"/>
                <w:b w:val="false"/>
                <w:i w:val="false"/>
                <w:color w:val="000000"/>
                <w:sz w:val="20"/>
              </w:rPr>
              <w:t>
uigur-akimat.kz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2-14-32</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Капшагай"</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улица Жамбыла, 13</w:t>
            </w:r>
            <w:r>
              <w:br/>
            </w:r>
            <w:r>
              <w:rPr>
                <w:rFonts w:ascii="Times New Roman"/>
                <w:b w:val="false"/>
                <w:i w:val="false"/>
                <w:color w:val="000000"/>
                <w:sz w:val="20"/>
              </w:rPr>
              <w:t>
kapshagay-gov.kz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4-21-95</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Талдыкорган"</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улица Абая, 256</w:t>
            </w:r>
            <w:r>
              <w:br/>
            </w:r>
            <w:r>
              <w:rPr>
                <w:rFonts w:ascii="Times New Roman"/>
                <w:b w:val="false"/>
                <w:i w:val="false"/>
                <w:color w:val="000000"/>
                <w:sz w:val="20"/>
              </w:rPr>
              <w:t>
akimat-taldykorgan.kz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7-20-67</w:t>
            </w:r>
            <w:r>
              <w:br/>
            </w:r>
            <w:r>
              <w:rPr>
                <w:rFonts w:ascii="Times New Roman"/>
                <w:b w:val="false"/>
                <w:i w:val="false"/>
                <w:color w:val="000000"/>
                <w:sz w:val="20"/>
              </w:rPr>
              <w:t>
7-05-35</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Текели"</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улица Абылай хана, 34</w:t>
            </w:r>
            <w:r>
              <w:br/>
            </w:r>
            <w:r>
              <w:rPr>
                <w:rFonts w:ascii="Times New Roman"/>
                <w:b w:val="false"/>
                <w:i w:val="false"/>
                <w:color w:val="000000"/>
                <w:sz w:val="20"/>
              </w:rPr>
              <w:t>
tekeli.forever.kz</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4-22-41</w:t>
            </w:r>
          </w:p>
        </w:tc>
        <w:tc>
          <w:tcPr>
            <w:tcW w:w="0" w:type="auto"/>
            <w:vMerge/>
            <w:tcBorders>
              <w:top w:val="nil"/>
              <w:left w:val="single" w:color="cfcfcf" w:sz="5"/>
              <w:bottom w:val="single" w:color="cfcfcf" w:sz="5"/>
              <w:right w:val="single" w:color="cfcfcf" w:sz="5"/>
            </w:tcBorders>
          </w:tcPr>
          <w:p/>
        </w:tc>
      </w:tr>
    </w:tbl>
    <w:bookmarkStart w:name="z1508" w:id="617"/>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Атырауской области</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612"/>
        <w:gridCol w:w="4416"/>
        <w:gridCol w:w="1974"/>
        <w:gridCol w:w="2386"/>
      </w:tblGrid>
      <w:tr>
        <w:trPr>
          <w:trHeight w:val="10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Атырау"</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Айтеке би, 77 а</w:t>
            </w:r>
            <w:r>
              <w:br/>
            </w:r>
            <w:r>
              <w:rPr>
                <w:rFonts w:ascii="Times New Roman"/>
                <w:b w:val="false"/>
                <w:i w:val="false"/>
                <w:color w:val="000000"/>
                <w:sz w:val="20"/>
              </w:rPr>
              <w:t>
akimat_atyrau@mail.</w:t>
            </w:r>
            <w:r>
              <w:br/>
            </w:r>
            <w:r>
              <w:rPr>
                <w:rFonts w:ascii="Times New Roman"/>
                <w:b w:val="false"/>
                <w:i w:val="false"/>
                <w:color w:val="000000"/>
                <w:sz w:val="20"/>
              </w:rPr>
              <w:t>
online.kz</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35-40-95</w:t>
            </w:r>
            <w:r>
              <w:br/>
            </w:r>
            <w:r>
              <w:rPr>
                <w:rFonts w:ascii="Times New Roman"/>
                <w:b w:val="false"/>
                <w:i w:val="false"/>
                <w:color w:val="000000"/>
                <w:sz w:val="20"/>
              </w:rPr>
              <w:t>
27-10-24</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 9-00</w:t>
            </w:r>
            <w:r>
              <w:br/>
            </w:r>
            <w:r>
              <w:rPr>
                <w:rFonts w:ascii="Times New Roman"/>
                <w:b w:val="false"/>
                <w:i w:val="false"/>
                <w:color w:val="000000"/>
                <w:sz w:val="20"/>
              </w:rPr>
              <w:t>
до 19-00</w:t>
            </w:r>
            <w:r>
              <w:br/>
            </w:r>
            <w:r>
              <w:rPr>
                <w:rFonts w:ascii="Times New Roman"/>
                <w:b w:val="false"/>
                <w:i w:val="false"/>
                <w:color w:val="000000"/>
                <w:sz w:val="20"/>
              </w:rPr>
              <w:t>
часов, без</w:t>
            </w:r>
            <w:r>
              <w:br/>
            </w:r>
            <w:r>
              <w:rPr>
                <w:rFonts w:ascii="Times New Roman"/>
                <w:b w:val="false"/>
                <w:i w:val="false"/>
                <w:color w:val="000000"/>
                <w:sz w:val="20"/>
              </w:rPr>
              <w:t>
обеда, в</w:t>
            </w:r>
            <w:r>
              <w:br/>
            </w:r>
            <w:r>
              <w:rPr>
                <w:rFonts w:ascii="Times New Roman"/>
                <w:b w:val="false"/>
                <w:i w:val="false"/>
                <w:color w:val="000000"/>
                <w:sz w:val="20"/>
              </w:rPr>
              <w:t>
субботу до</w:t>
            </w:r>
            <w:r>
              <w:br/>
            </w:r>
            <w:r>
              <w:rPr>
                <w:rFonts w:ascii="Times New Roman"/>
                <w:b w:val="false"/>
                <w:i w:val="false"/>
                <w:color w:val="000000"/>
                <w:sz w:val="20"/>
              </w:rPr>
              <w:t>
13.00 часов</w:t>
            </w: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Жылыойского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w:t>
            </w:r>
            <w:r>
              <w:br/>
            </w:r>
            <w:r>
              <w:rPr>
                <w:rFonts w:ascii="Times New Roman"/>
                <w:b w:val="false"/>
                <w:i w:val="false"/>
                <w:color w:val="000000"/>
                <w:sz w:val="20"/>
              </w:rPr>
              <w:t>
проспект Махамбета, 26</w:t>
            </w:r>
            <w:r>
              <w:br/>
            </w:r>
            <w:r>
              <w:rPr>
                <w:rFonts w:ascii="Times New Roman"/>
                <w:b w:val="false"/>
                <w:i w:val="false"/>
                <w:color w:val="000000"/>
                <w:sz w:val="20"/>
              </w:rPr>
              <w:t>
admin@zhylyoi.kz,</w:t>
            </w:r>
            <w:r>
              <w:br/>
            </w:r>
            <w:r>
              <w:rPr>
                <w:rFonts w:ascii="Times New Roman"/>
                <w:b w:val="false"/>
                <w:i w:val="false"/>
                <w:color w:val="000000"/>
                <w:sz w:val="20"/>
              </w:rPr>
              <w:t>
zhylyoi.kz</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5-12-42</w:t>
            </w:r>
            <w:r>
              <w:br/>
            </w:r>
            <w:r>
              <w:rPr>
                <w:rFonts w:ascii="Times New Roman"/>
                <w:b w:val="false"/>
                <w:i w:val="false"/>
                <w:color w:val="000000"/>
                <w:sz w:val="20"/>
              </w:rPr>
              <w:t>
5-17-22</w:t>
            </w:r>
          </w:p>
        </w:tc>
        <w:tc>
          <w:tcPr>
            <w:tcW w:w="0" w:type="auto"/>
            <w:vMerge/>
            <w:tcBorders>
              <w:top w:val="nil"/>
              <w:left w:val="single" w:color="cfcfcf" w:sz="5"/>
              <w:bottom w:val="single" w:color="cfcfcf" w:sz="5"/>
              <w:right w:val="single" w:color="cfcfcf" w:sz="5"/>
            </w:tcBorders>
          </w:tcP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Индерского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w:t>
            </w:r>
            <w:r>
              <w:br/>
            </w:r>
            <w:r>
              <w:rPr>
                <w:rFonts w:ascii="Times New Roman"/>
                <w:b w:val="false"/>
                <w:i w:val="false"/>
                <w:color w:val="000000"/>
                <w:sz w:val="20"/>
              </w:rPr>
              <w:t>
улица Кунаева, 12</w:t>
            </w:r>
            <w:r>
              <w:br/>
            </w:r>
            <w:r>
              <w:rPr>
                <w:rFonts w:ascii="Times New Roman"/>
                <w:b w:val="false"/>
                <w:i w:val="false"/>
                <w:color w:val="000000"/>
                <w:sz w:val="20"/>
              </w:rPr>
              <w:t>
akimat.inder@mail.ru</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2-00-06</w:t>
            </w:r>
            <w:r>
              <w:br/>
            </w:r>
            <w:r>
              <w:rPr>
                <w:rFonts w:ascii="Times New Roman"/>
                <w:b w:val="false"/>
                <w:i w:val="false"/>
                <w:color w:val="000000"/>
                <w:sz w:val="20"/>
              </w:rPr>
              <w:t>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Исатайского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Аккыстау,</w:t>
            </w:r>
            <w:r>
              <w:br/>
            </w:r>
            <w:r>
              <w:rPr>
                <w:rFonts w:ascii="Times New Roman"/>
                <w:b w:val="false"/>
                <w:i w:val="false"/>
                <w:color w:val="000000"/>
                <w:sz w:val="20"/>
              </w:rPr>
              <w:t>
улица Егеменді</w:t>
            </w:r>
            <w:r>
              <w:br/>
            </w:r>
            <w:r>
              <w:rPr>
                <w:rFonts w:ascii="Times New Roman"/>
                <w:b w:val="false"/>
                <w:i w:val="false"/>
                <w:color w:val="000000"/>
                <w:sz w:val="20"/>
              </w:rPr>
              <w:t>
Қазақcтан, 12</w:t>
            </w:r>
            <w:r>
              <w:br/>
            </w:r>
            <w:r>
              <w:rPr>
                <w:rFonts w:ascii="Times New Roman"/>
                <w:b w:val="false"/>
                <w:i w:val="false"/>
                <w:color w:val="000000"/>
                <w:sz w:val="20"/>
              </w:rPr>
              <w:t>
isataiakimat.kz</w:t>
            </w:r>
            <w:r>
              <w:br/>
            </w:r>
            <w:r>
              <w:rPr>
                <w:rFonts w:ascii="Times New Roman"/>
                <w:b w:val="false"/>
                <w:i w:val="false"/>
                <w:color w:val="000000"/>
                <w:sz w:val="20"/>
              </w:rPr>
              <w:t>
isatai_raiakimat@</w:t>
            </w:r>
            <w:r>
              <w:br/>
            </w:r>
            <w:r>
              <w:rPr>
                <w:rFonts w:ascii="Times New Roman"/>
                <w:b w:val="false"/>
                <w:i w:val="false"/>
                <w:color w:val="000000"/>
                <w:sz w:val="20"/>
              </w:rPr>
              <w:t>
mail.ru</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2-01-73</w:t>
            </w:r>
            <w:r>
              <w:br/>
            </w:r>
            <w:r>
              <w:rPr>
                <w:rFonts w:ascii="Times New Roman"/>
                <w:b w:val="false"/>
                <w:i w:val="false"/>
                <w:color w:val="000000"/>
                <w:sz w:val="20"/>
              </w:rPr>
              <w:t>
2-15-08</w:t>
            </w:r>
          </w:p>
        </w:tc>
        <w:tc>
          <w:tcPr>
            <w:tcW w:w="0" w:type="auto"/>
            <w:vMerge/>
            <w:tcBorders>
              <w:top w:val="nil"/>
              <w:left w:val="single" w:color="cfcfcf" w:sz="5"/>
              <w:bottom w:val="single" w:color="cfcfcf" w:sz="5"/>
              <w:right w:val="single" w:color="cfcfcf" w:sz="5"/>
            </w:tcBorders>
          </w:tcP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Кызылкугинского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улица Абая, 4</w:t>
            </w:r>
            <w:r>
              <w:br/>
            </w:r>
            <w:r>
              <w:rPr>
                <w:rFonts w:ascii="Times New Roman"/>
                <w:b w:val="false"/>
                <w:i w:val="false"/>
                <w:color w:val="000000"/>
                <w:sz w:val="20"/>
              </w:rPr>
              <w:t>
kizilkoga_akimat@</w:t>
            </w:r>
            <w:r>
              <w:br/>
            </w:r>
            <w:r>
              <w:rPr>
                <w:rFonts w:ascii="Times New Roman"/>
                <w:b w:val="false"/>
                <w:i w:val="false"/>
                <w:color w:val="000000"/>
                <w:sz w:val="20"/>
              </w:rPr>
              <w:t>
mail.ru</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2-13-45</w:t>
            </w:r>
            <w:r>
              <w:br/>
            </w:r>
            <w:r>
              <w:rPr>
                <w:rFonts w:ascii="Times New Roman"/>
                <w:b w:val="false"/>
                <w:i w:val="false"/>
                <w:color w:val="000000"/>
                <w:sz w:val="20"/>
              </w:rPr>
              <w:t>
2-14-80</w:t>
            </w:r>
          </w:p>
        </w:tc>
        <w:tc>
          <w:tcPr>
            <w:tcW w:w="0" w:type="auto"/>
            <w:vMerge/>
            <w:tcBorders>
              <w:top w:val="nil"/>
              <w:left w:val="single" w:color="cfcfcf" w:sz="5"/>
              <w:bottom w:val="single" w:color="cfcfcf" w:sz="5"/>
              <w:right w:val="single" w:color="cfcfcf" w:sz="5"/>
            </w:tcBorders>
          </w:tcP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Курмангазинского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улица Кушекбаева, 25</w:t>
            </w:r>
            <w:r>
              <w:br/>
            </w:r>
            <w:r>
              <w:rPr>
                <w:rFonts w:ascii="Times New Roman"/>
                <w:b w:val="false"/>
                <w:i w:val="false"/>
                <w:color w:val="000000"/>
                <w:sz w:val="20"/>
              </w:rPr>
              <w:t>
org_otdel_akimat@</w:t>
            </w:r>
            <w:r>
              <w:br/>
            </w:r>
            <w:r>
              <w:rPr>
                <w:rFonts w:ascii="Times New Roman"/>
                <w:b w:val="false"/>
                <w:i w:val="false"/>
                <w:color w:val="000000"/>
                <w:sz w:val="20"/>
              </w:rPr>
              <w:t>
mail.ru</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2-06-90</w:t>
            </w:r>
            <w:r>
              <w:br/>
            </w:r>
            <w:r>
              <w:rPr>
                <w:rFonts w:ascii="Times New Roman"/>
                <w:b w:val="false"/>
                <w:i w:val="false"/>
                <w:color w:val="000000"/>
                <w:sz w:val="20"/>
              </w:rPr>
              <w:t>
2-12-92</w:t>
            </w:r>
          </w:p>
        </w:tc>
        <w:tc>
          <w:tcPr>
            <w:tcW w:w="0" w:type="auto"/>
            <w:vMerge/>
            <w:tcBorders>
              <w:top w:val="nil"/>
              <w:left w:val="single" w:color="cfcfcf" w:sz="5"/>
              <w:bottom w:val="single" w:color="cfcfcf" w:sz="5"/>
              <w:right w:val="single" w:color="cfcfcf" w:sz="5"/>
            </w:tcBorders>
          </w:tcP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Макатского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Центральная площадь, 1</w:t>
            </w:r>
            <w:r>
              <w:br/>
            </w:r>
            <w:r>
              <w:rPr>
                <w:rFonts w:ascii="Times New Roman"/>
                <w:b w:val="false"/>
                <w:i w:val="false"/>
                <w:color w:val="000000"/>
                <w:sz w:val="20"/>
              </w:rPr>
              <w:t>
makatorg@mail.ru</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Махамбетского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Махамбет,</w:t>
            </w:r>
            <w:r>
              <w:br/>
            </w:r>
            <w:r>
              <w:rPr>
                <w:rFonts w:ascii="Times New Roman"/>
                <w:b w:val="false"/>
                <w:i w:val="false"/>
                <w:color w:val="000000"/>
                <w:sz w:val="20"/>
              </w:rPr>
              <w:t>
улица Абая, 16</w:t>
            </w:r>
            <w:r>
              <w:br/>
            </w:r>
            <w:r>
              <w:rPr>
                <w:rFonts w:ascii="Times New Roman"/>
                <w:b w:val="false"/>
                <w:i w:val="false"/>
                <w:color w:val="000000"/>
                <w:sz w:val="20"/>
              </w:rPr>
              <w:t>
kurmanbaevar@mail.ru</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2-13-80</w:t>
            </w:r>
          </w:p>
        </w:tc>
        <w:tc>
          <w:tcPr>
            <w:tcW w:w="0" w:type="auto"/>
            <w:vMerge/>
            <w:tcBorders>
              <w:top w:val="nil"/>
              <w:left w:val="single" w:color="cfcfcf" w:sz="5"/>
              <w:bottom w:val="single" w:color="cfcfcf" w:sz="5"/>
              <w:right w:val="single" w:color="cfcfcf" w:sz="5"/>
            </w:tcBorders>
          </w:tcPr>
          <w:p/>
        </w:tc>
      </w:tr>
    </w:tbl>
    <w:bookmarkStart w:name="z1509" w:id="618"/>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Восточно-Казахстанской области</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716"/>
        <w:gridCol w:w="4396"/>
        <w:gridCol w:w="1963"/>
        <w:gridCol w:w="2356"/>
      </w:tblGrid>
      <w:tr>
        <w:trPr>
          <w:trHeight w:val="13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Усть-Каменогорск"</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Усть-Каменогорск,</w:t>
            </w:r>
            <w:r>
              <w:br/>
            </w:r>
            <w:r>
              <w:rPr>
                <w:rFonts w:ascii="Times New Roman"/>
                <w:b w:val="false"/>
                <w:i w:val="false"/>
                <w:color w:val="000000"/>
                <w:sz w:val="20"/>
              </w:rPr>
              <w:t>
улица Пермитина, 17</w:t>
            </w:r>
            <w:r>
              <w:br/>
            </w:r>
            <w:r>
              <w:rPr>
                <w:rFonts w:ascii="Times New Roman"/>
                <w:b w:val="false"/>
                <w:i w:val="false"/>
                <w:color w:val="000000"/>
                <w:sz w:val="20"/>
              </w:rPr>
              <w:t>
oskemen.kz,</w:t>
            </w:r>
            <w:r>
              <w:br/>
            </w:r>
            <w:r>
              <w:rPr>
                <w:rFonts w:ascii="Times New Roman"/>
                <w:b w:val="false"/>
                <w:i w:val="false"/>
                <w:color w:val="000000"/>
                <w:sz w:val="20"/>
              </w:rPr>
              <w:t>
ustkam@ukg.kz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6-35-44</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Семей"</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улица</w:t>
            </w:r>
            <w:r>
              <w:br/>
            </w:r>
            <w:r>
              <w:rPr>
                <w:rFonts w:ascii="Times New Roman"/>
                <w:b w:val="false"/>
                <w:i w:val="false"/>
                <w:color w:val="000000"/>
                <w:sz w:val="20"/>
              </w:rPr>
              <w:t>
Интернациональная, 8</w:t>
            </w:r>
            <w:r>
              <w:br/>
            </w:r>
            <w:r>
              <w:rPr>
                <w:rFonts w:ascii="Times New Roman"/>
                <w:b w:val="false"/>
                <w:i w:val="false"/>
                <w:color w:val="000000"/>
                <w:sz w:val="20"/>
              </w:rPr>
              <w:t>
akimsemey.gov.kz,</w:t>
            </w:r>
            <w:r>
              <w:br/>
            </w:r>
            <w:r>
              <w:rPr>
                <w:rFonts w:ascii="Times New Roman"/>
                <w:b w:val="false"/>
                <w:i w:val="false"/>
                <w:color w:val="000000"/>
                <w:sz w:val="20"/>
              </w:rPr>
              <w:t>
chancellery@</w:t>
            </w:r>
            <w:r>
              <w:br/>
            </w:r>
            <w:r>
              <w:rPr>
                <w:rFonts w:ascii="Times New Roman"/>
                <w:b w:val="false"/>
                <w:i w:val="false"/>
                <w:color w:val="000000"/>
                <w:sz w:val="20"/>
              </w:rPr>
              <w:t>
akimsemey.gov.kz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Риддер"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улица Семеновой, 19</w:t>
            </w:r>
            <w:r>
              <w:br/>
            </w:r>
            <w:r>
              <w:rPr>
                <w:rFonts w:ascii="Times New Roman"/>
                <w:b w:val="false"/>
                <w:i w:val="false"/>
                <w:color w:val="000000"/>
                <w:sz w:val="20"/>
              </w:rPr>
              <w:t>
ridder.vko.gov.kz,</w:t>
            </w:r>
            <w:r>
              <w:br/>
            </w:r>
            <w:r>
              <w:rPr>
                <w:rFonts w:ascii="Times New Roman"/>
                <w:b w:val="false"/>
                <w:i w:val="false"/>
                <w:color w:val="000000"/>
                <w:sz w:val="20"/>
              </w:rPr>
              <w:t>
Akimat@Ridder.kz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Курчатов"</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улица Ленина, 4</w:t>
            </w:r>
            <w:r>
              <w:br/>
            </w:r>
            <w:r>
              <w:rPr>
                <w:rFonts w:ascii="Times New Roman"/>
                <w:b w:val="false"/>
                <w:i w:val="false"/>
                <w:color w:val="000000"/>
                <w:sz w:val="20"/>
              </w:rPr>
              <w:t>
kurchatov.vko.gov.kz,</w:t>
            </w:r>
            <w:r>
              <w:br/>
            </w:r>
            <w:r>
              <w:rPr>
                <w:rFonts w:ascii="Times New Roman"/>
                <w:b w:val="false"/>
                <w:i w:val="false"/>
                <w:color w:val="000000"/>
                <w:sz w:val="20"/>
              </w:rPr>
              <w:t>
Chancellery@akim-</w:t>
            </w:r>
            <w:r>
              <w:br/>
            </w:r>
            <w:r>
              <w:rPr>
                <w:rFonts w:ascii="Times New Roman"/>
                <w:b w:val="false"/>
                <w:i w:val="false"/>
                <w:color w:val="000000"/>
                <w:sz w:val="20"/>
              </w:rPr>
              <w:t>
kurchatov.kz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Абайского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село Караул,</w:t>
            </w:r>
            <w:r>
              <w:br/>
            </w:r>
            <w:r>
              <w:rPr>
                <w:rFonts w:ascii="Times New Roman"/>
                <w:b w:val="false"/>
                <w:i w:val="false"/>
                <w:color w:val="000000"/>
                <w:sz w:val="20"/>
              </w:rPr>
              <w:t>
улица Кунанбая, 5</w:t>
            </w:r>
            <w:r>
              <w:br/>
            </w:r>
            <w:r>
              <w:rPr>
                <w:rFonts w:ascii="Times New Roman"/>
                <w:b w:val="false"/>
                <w:i w:val="false"/>
                <w:color w:val="000000"/>
                <w:sz w:val="20"/>
              </w:rPr>
              <w:t>
abay.vko.gov.kz,</w:t>
            </w:r>
            <w:r>
              <w:br/>
            </w:r>
            <w:r>
              <w:rPr>
                <w:rFonts w:ascii="Times New Roman"/>
                <w:b w:val="false"/>
                <w:i w:val="false"/>
                <w:color w:val="000000"/>
                <w:sz w:val="20"/>
              </w:rPr>
              <w:t>
akim@abay.vko.gov.kz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9-16-00</w:t>
            </w:r>
          </w:p>
        </w:tc>
        <w:tc>
          <w:tcPr>
            <w:tcW w:w="0" w:type="auto"/>
            <w:vMerge/>
            <w:tcBorders>
              <w:top w:val="nil"/>
              <w:left w:val="single" w:color="cfcfcf" w:sz="5"/>
              <w:bottom w:val="single" w:color="cfcfcf" w:sz="5"/>
              <w:right w:val="single" w:color="cfcfcf" w:sz="5"/>
            </w:tcBorders>
          </w:tcP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Аягозского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город Аягоз,</w:t>
            </w:r>
            <w:r>
              <w:br/>
            </w:r>
            <w:r>
              <w:rPr>
                <w:rFonts w:ascii="Times New Roman"/>
                <w:b w:val="false"/>
                <w:i w:val="false"/>
                <w:color w:val="000000"/>
                <w:sz w:val="20"/>
              </w:rPr>
              <w:t>
Бульвар Абая, 14</w:t>
            </w:r>
            <w:r>
              <w:br/>
            </w:r>
            <w:r>
              <w:rPr>
                <w:rFonts w:ascii="Times New Roman"/>
                <w:b w:val="false"/>
                <w:i w:val="false"/>
                <w:color w:val="000000"/>
                <w:sz w:val="20"/>
              </w:rPr>
              <w:t>
ayagos.vko.gov.kz,</w:t>
            </w:r>
            <w:r>
              <w:br/>
            </w:r>
            <w:r>
              <w:rPr>
                <w:rFonts w:ascii="Times New Roman"/>
                <w:b w:val="false"/>
                <w:i w:val="false"/>
                <w:color w:val="000000"/>
                <w:sz w:val="20"/>
              </w:rPr>
              <w:t>
akim.ayaguz@mail.ru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3-33-13</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Бородулихинского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район,</w:t>
            </w:r>
            <w:r>
              <w:br/>
            </w:r>
            <w:r>
              <w:rPr>
                <w:rFonts w:ascii="Times New Roman"/>
                <w:b w:val="false"/>
                <w:i w:val="false"/>
                <w:color w:val="000000"/>
                <w:sz w:val="20"/>
              </w:rPr>
              <w:t>
село Бородулиха,</w:t>
            </w:r>
            <w:r>
              <w:br/>
            </w:r>
            <w:r>
              <w:rPr>
                <w:rFonts w:ascii="Times New Roman"/>
                <w:b w:val="false"/>
                <w:i w:val="false"/>
                <w:color w:val="000000"/>
                <w:sz w:val="20"/>
              </w:rPr>
              <w:t>
улица Крупской, 69</w:t>
            </w:r>
            <w:r>
              <w:br/>
            </w:r>
            <w:r>
              <w:rPr>
                <w:rFonts w:ascii="Times New Roman"/>
                <w:b w:val="false"/>
                <w:i w:val="false"/>
                <w:color w:val="000000"/>
                <w:sz w:val="20"/>
              </w:rPr>
              <w:t>
boroduliha.vko.gov.</w:t>
            </w:r>
            <w:r>
              <w:br/>
            </w:r>
            <w:r>
              <w:rPr>
                <w:rFonts w:ascii="Times New Roman"/>
                <w:b w:val="false"/>
                <w:i w:val="false"/>
                <w:color w:val="000000"/>
                <w:sz w:val="20"/>
              </w:rPr>
              <w:t>
kz,</w:t>
            </w:r>
            <w:r>
              <w:br/>
            </w:r>
            <w:r>
              <w:rPr>
                <w:rFonts w:ascii="Times New Roman"/>
                <w:b w:val="false"/>
                <w:i w:val="false"/>
                <w:color w:val="000000"/>
                <w:sz w:val="20"/>
              </w:rPr>
              <w:t>
akimatboroduliha@</w:t>
            </w:r>
            <w:r>
              <w:br/>
            </w:r>
            <w:r>
              <w:rPr>
                <w:rFonts w:ascii="Times New Roman"/>
                <w:b w:val="false"/>
                <w:i w:val="false"/>
                <w:color w:val="000000"/>
                <w:sz w:val="20"/>
              </w:rPr>
              <w:t>
yandex.ru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2-13-31</w:t>
            </w:r>
          </w:p>
        </w:tc>
        <w:tc>
          <w:tcPr>
            <w:tcW w:w="0" w:type="auto"/>
            <w:vMerge/>
            <w:tcBorders>
              <w:top w:val="nil"/>
              <w:left w:val="single" w:color="cfcfcf" w:sz="5"/>
              <w:bottom w:val="single" w:color="cfcfcf" w:sz="5"/>
              <w:right w:val="single" w:color="cfcfcf" w:sz="5"/>
            </w:tcBorders>
          </w:tcPr>
          <w:p/>
        </w:tc>
      </w:tr>
      <w:tr>
        <w:trPr>
          <w:trHeight w:val="10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Бескарагайского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село Большая</w:t>
            </w:r>
            <w:r>
              <w:br/>
            </w:r>
            <w:r>
              <w:rPr>
                <w:rFonts w:ascii="Times New Roman"/>
                <w:b w:val="false"/>
                <w:i w:val="false"/>
                <w:color w:val="000000"/>
                <w:sz w:val="20"/>
              </w:rPr>
              <w:t>
Владимировка,</w:t>
            </w:r>
            <w:r>
              <w:br/>
            </w:r>
            <w:r>
              <w:rPr>
                <w:rFonts w:ascii="Times New Roman"/>
                <w:b w:val="false"/>
                <w:i w:val="false"/>
                <w:color w:val="000000"/>
                <w:sz w:val="20"/>
              </w:rPr>
              <w:t>
улица Сейфуллина, 144</w:t>
            </w:r>
            <w:r>
              <w:br/>
            </w:r>
            <w:r>
              <w:rPr>
                <w:rFonts w:ascii="Times New Roman"/>
                <w:b w:val="false"/>
                <w:i w:val="false"/>
                <w:color w:val="000000"/>
                <w:sz w:val="20"/>
              </w:rPr>
              <w:t>
beskaragay.vko.gov.</w:t>
            </w:r>
            <w:r>
              <w:br/>
            </w:r>
            <w:r>
              <w:rPr>
                <w:rFonts w:ascii="Times New Roman"/>
                <w:b w:val="false"/>
                <w:i w:val="false"/>
                <w:color w:val="000000"/>
                <w:sz w:val="20"/>
              </w:rPr>
              <w:t>
kz,</w:t>
            </w:r>
            <w:r>
              <w:br/>
            </w:r>
            <w:r>
              <w:rPr>
                <w:rFonts w:ascii="Times New Roman"/>
                <w:b w:val="false"/>
                <w:i w:val="false"/>
                <w:color w:val="000000"/>
                <w:sz w:val="20"/>
              </w:rPr>
              <w:t>
kancelyariyarayakimat</w:t>
            </w:r>
            <w:r>
              <w:br/>
            </w:r>
            <w:r>
              <w:rPr>
                <w:rFonts w:ascii="Times New Roman"/>
                <w:b w:val="false"/>
                <w:i w:val="false"/>
                <w:color w:val="000000"/>
                <w:sz w:val="20"/>
              </w:rPr>
              <w:t>
@rambler.ru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9-14-00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Глубоковского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поселок Глубокое,</w:t>
            </w:r>
            <w:r>
              <w:br/>
            </w:r>
            <w:r>
              <w:rPr>
                <w:rFonts w:ascii="Times New Roman"/>
                <w:b w:val="false"/>
                <w:i w:val="false"/>
                <w:color w:val="000000"/>
                <w:sz w:val="20"/>
              </w:rPr>
              <w:t>
улица Поповича, 11 а</w:t>
            </w:r>
            <w:r>
              <w:br/>
            </w:r>
            <w:r>
              <w:rPr>
                <w:rFonts w:ascii="Times New Roman"/>
                <w:b w:val="false"/>
                <w:i w:val="false"/>
                <w:color w:val="000000"/>
                <w:sz w:val="20"/>
              </w:rPr>
              <w:t>
glubokoe.gov.kz,</w:t>
            </w:r>
            <w:r>
              <w:br/>
            </w:r>
            <w:r>
              <w:rPr>
                <w:rFonts w:ascii="Times New Roman"/>
                <w:b w:val="false"/>
                <w:i w:val="false"/>
                <w:color w:val="000000"/>
                <w:sz w:val="20"/>
              </w:rPr>
              <w:t>
kancil@akimglubokoe.</w:t>
            </w:r>
            <w:r>
              <w:br/>
            </w:r>
            <w:r>
              <w:rPr>
                <w:rFonts w:ascii="Times New Roman"/>
                <w:b w:val="false"/>
                <w:i w:val="false"/>
                <w:color w:val="000000"/>
                <w:sz w:val="20"/>
              </w:rPr>
              <w:t>
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Жарминского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село Георгиевка,</w:t>
            </w:r>
            <w:r>
              <w:br/>
            </w:r>
            <w:r>
              <w:rPr>
                <w:rFonts w:ascii="Times New Roman"/>
                <w:b w:val="false"/>
                <w:i w:val="false"/>
                <w:color w:val="000000"/>
                <w:sz w:val="20"/>
              </w:rPr>
              <w:t>
улица Ленина, 105</w:t>
            </w:r>
            <w:r>
              <w:br/>
            </w:r>
            <w:r>
              <w:rPr>
                <w:rFonts w:ascii="Times New Roman"/>
                <w:b w:val="false"/>
                <w:i w:val="false"/>
                <w:color w:val="000000"/>
                <w:sz w:val="20"/>
              </w:rPr>
              <w:t>
garma.vko.gov.kz,</w:t>
            </w:r>
            <w:r>
              <w:br/>
            </w:r>
            <w:r>
              <w:rPr>
                <w:rFonts w:ascii="Times New Roman"/>
                <w:b w:val="false"/>
                <w:i w:val="false"/>
                <w:color w:val="000000"/>
                <w:sz w:val="20"/>
              </w:rPr>
              <w:t>
Zharma_akimat@mail.ru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Зайсанского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город Зайсан,</w:t>
            </w:r>
            <w:r>
              <w:br/>
            </w:r>
            <w:r>
              <w:rPr>
                <w:rFonts w:ascii="Times New Roman"/>
                <w:b w:val="false"/>
                <w:i w:val="false"/>
                <w:color w:val="000000"/>
                <w:sz w:val="20"/>
              </w:rPr>
              <w:t>
улица Жангельдина, 54</w:t>
            </w:r>
            <w:r>
              <w:br/>
            </w:r>
            <w:r>
              <w:rPr>
                <w:rFonts w:ascii="Times New Roman"/>
                <w:b w:val="false"/>
                <w:i w:val="false"/>
                <w:color w:val="000000"/>
                <w:sz w:val="20"/>
              </w:rPr>
              <w:t>
zaysan.vko.gov.kz,</w:t>
            </w:r>
            <w:r>
              <w:br/>
            </w:r>
            <w:r>
              <w:rPr>
                <w:rFonts w:ascii="Times New Roman"/>
                <w:b w:val="false"/>
                <w:i w:val="false"/>
                <w:color w:val="000000"/>
                <w:sz w:val="20"/>
              </w:rPr>
              <w:t>
zsnakim@mail.kz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Зыряновского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город Зыряновск,</w:t>
            </w:r>
            <w:r>
              <w:br/>
            </w:r>
            <w:r>
              <w:rPr>
                <w:rFonts w:ascii="Times New Roman"/>
                <w:b w:val="false"/>
                <w:i w:val="false"/>
                <w:color w:val="000000"/>
                <w:sz w:val="20"/>
              </w:rPr>
              <w:t>
улица Советская, 20</w:t>
            </w:r>
            <w:r>
              <w:br/>
            </w:r>
            <w:r>
              <w:rPr>
                <w:rFonts w:ascii="Times New Roman"/>
                <w:b w:val="false"/>
                <w:i w:val="false"/>
                <w:color w:val="000000"/>
                <w:sz w:val="20"/>
              </w:rPr>
              <w:t>
akimzyrian.gov.kz,</w:t>
            </w:r>
            <w:r>
              <w:br/>
            </w:r>
            <w:r>
              <w:rPr>
                <w:rFonts w:ascii="Times New Roman"/>
                <w:b w:val="false"/>
                <w:i w:val="false"/>
                <w:color w:val="000000"/>
                <w:sz w:val="20"/>
              </w:rPr>
              <w:t>
akimat_zyr@mail.kz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6-18-18</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Курчумского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село Курчум,</w:t>
            </w:r>
            <w:r>
              <w:br/>
            </w:r>
            <w:r>
              <w:rPr>
                <w:rFonts w:ascii="Times New Roman"/>
                <w:b w:val="false"/>
                <w:i w:val="false"/>
                <w:color w:val="000000"/>
                <w:sz w:val="20"/>
              </w:rPr>
              <w:t>
улица Ибежанова, 23</w:t>
            </w:r>
            <w:r>
              <w:br/>
            </w:r>
            <w:r>
              <w:rPr>
                <w:rFonts w:ascii="Times New Roman"/>
                <w:b w:val="false"/>
                <w:i w:val="false"/>
                <w:color w:val="000000"/>
                <w:sz w:val="20"/>
              </w:rPr>
              <w:t>
kurchum.vko.gov.kz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2-14-00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Кокпектинского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село Кокпекты,</w:t>
            </w:r>
            <w:r>
              <w:br/>
            </w:r>
            <w:r>
              <w:rPr>
                <w:rFonts w:ascii="Times New Roman"/>
                <w:b w:val="false"/>
                <w:i w:val="false"/>
                <w:color w:val="000000"/>
                <w:sz w:val="20"/>
              </w:rPr>
              <w:t>
улица Ш.</w:t>
            </w:r>
            <w:r>
              <w:br/>
            </w:r>
            <w:r>
              <w:rPr>
                <w:rFonts w:ascii="Times New Roman"/>
                <w:b w:val="false"/>
                <w:i w:val="false"/>
                <w:color w:val="000000"/>
                <w:sz w:val="20"/>
              </w:rPr>
              <w:t>
Фахрутдинова, 44 а,</w:t>
            </w:r>
            <w:r>
              <w:br/>
            </w:r>
            <w:r>
              <w:rPr>
                <w:rFonts w:ascii="Times New Roman"/>
                <w:b w:val="false"/>
                <w:i w:val="false"/>
                <w:color w:val="000000"/>
                <w:sz w:val="20"/>
              </w:rPr>
              <w:t>
kokpekti.vko.gov.kz</w:t>
            </w:r>
            <w:r>
              <w:br/>
            </w:r>
            <w:r>
              <w:rPr>
                <w:rFonts w:ascii="Times New Roman"/>
                <w:b w:val="false"/>
                <w:i w:val="false"/>
                <w:color w:val="000000"/>
                <w:sz w:val="20"/>
              </w:rPr>
              <w:t>
Kokpekty_akimat@mail.</w:t>
            </w:r>
            <w:r>
              <w:br/>
            </w:r>
            <w:r>
              <w:rPr>
                <w:rFonts w:ascii="Times New Roman"/>
                <w:b w:val="false"/>
                <w:i w:val="false"/>
                <w:color w:val="000000"/>
                <w:sz w:val="20"/>
              </w:rPr>
              <w:t>
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2-18-30</w:t>
            </w:r>
          </w:p>
        </w:tc>
        <w:tc>
          <w:tcPr>
            <w:tcW w:w="0" w:type="auto"/>
            <w:vMerge/>
            <w:tcBorders>
              <w:top w:val="nil"/>
              <w:left w:val="single" w:color="cfcfcf" w:sz="5"/>
              <w:bottom w:val="single" w:color="cfcfcf" w:sz="5"/>
              <w:right w:val="single" w:color="cfcfcf" w:sz="5"/>
            </w:tcBorders>
          </w:tcP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Катон-Карагайского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район,</w:t>
            </w:r>
            <w:r>
              <w:br/>
            </w:r>
            <w:r>
              <w:rPr>
                <w:rFonts w:ascii="Times New Roman"/>
                <w:b w:val="false"/>
                <w:i w:val="false"/>
                <w:color w:val="000000"/>
                <w:sz w:val="20"/>
              </w:rPr>
              <w:t>
село Большенарымское,</w:t>
            </w:r>
            <w:r>
              <w:br/>
            </w:r>
            <w:r>
              <w:rPr>
                <w:rFonts w:ascii="Times New Roman"/>
                <w:b w:val="false"/>
                <w:i w:val="false"/>
                <w:color w:val="000000"/>
                <w:sz w:val="20"/>
              </w:rPr>
              <w:t>
улица Абылай хана,</w:t>
            </w:r>
            <w:r>
              <w:br/>
            </w:r>
            <w:r>
              <w:rPr>
                <w:rFonts w:ascii="Times New Roman"/>
                <w:b w:val="false"/>
                <w:i w:val="false"/>
                <w:color w:val="000000"/>
                <w:sz w:val="20"/>
              </w:rPr>
              <w:t>
102</w:t>
            </w:r>
            <w:r>
              <w:br/>
            </w:r>
            <w:r>
              <w:rPr>
                <w:rFonts w:ascii="Times New Roman"/>
                <w:b w:val="false"/>
                <w:i w:val="false"/>
                <w:color w:val="000000"/>
                <w:sz w:val="20"/>
              </w:rPr>
              <w:t>
katon-karagay.vko.</w:t>
            </w:r>
            <w:r>
              <w:br/>
            </w:r>
            <w:r>
              <w:rPr>
                <w:rFonts w:ascii="Times New Roman"/>
                <w:b w:val="false"/>
                <w:i w:val="false"/>
                <w:color w:val="000000"/>
                <w:sz w:val="20"/>
              </w:rPr>
              <w:t>
gov.kz</w:t>
            </w:r>
            <w:r>
              <w:br/>
            </w:r>
            <w:r>
              <w:rPr>
                <w:rFonts w:ascii="Times New Roman"/>
                <w:b w:val="false"/>
                <w:i w:val="false"/>
                <w:color w:val="000000"/>
                <w:sz w:val="20"/>
              </w:rPr>
              <w:t>
gukatonrayakimat@</w:t>
            </w:r>
            <w:r>
              <w:br/>
            </w:r>
            <w:r>
              <w:rPr>
                <w:rFonts w:ascii="Times New Roman"/>
                <w:b w:val="false"/>
                <w:i w:val="false"/>
                <w:color w:val="000000"/>
                <w:sz w:val="20"/>
              </w:rPr>
              <w:t>
mail.ru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2-11-41</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Тарбагатайского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село Аксуат,</w:t>
            </w:r>
            <w:r>
              <w:br/>
            </w:r>
            <w:r>
              <w:rPr>
                <w:rFonts w:ascii="Times New Roman"/>
                <w:b w:val="false"/>
                <w:i w:val="false"/>
                <w:color w:val="000000"/>
                <w:sz w:val="20"/>
              </w:rPr>
              <w:t>
улица Абылай хана, 13</w:t>
            </w:r>
            <w:r>
              <w:br/>
            </w:r>
            <w:r>
              <w:rPr>
                <w:rFonts w:ascii="Times New Roman"/>
                <w:b w:val="false"/>
                <w:i w:val="false"/>
                <w:color w:val="000000"/>
                <w:sz w:val="20"/>
              </w:rPr>
              <w:t>
tarbagatay.vko.gov.</w:t>
            </w:r>
            <w:r>
              <w:br/>
            </w:r>
            <w:r>
              <w:rPr>
                <w:rFonts w:ascii="Times New Roman"/>
                <w:b w:val="false"/>
                <w:i w:val="false"/>
                <w:color w:val="000000"/>
                <w:sz w:val="20"/>
              </w:rPr>
              <w:t>
kz,</w:t>
            </w:r>
            <w:r>
              <w:br/>
            </w:r>
            <w:r>
              <w:rPr>
                <w:rFonts w:ascii="Times New Roman"/>
                <w:b w:val="false"/>
                <w:i w:val="false"/>
                <w:color w:val="000000"/>
                <w:sz w:val="20"/>
              </w:rPr>
              <w:t>
tarb_ray_akimat@mail.</w:t>
            </w:r>
            <w:r>
              <w:br/>
            </w:r>
            <w:r>
              <w:rPr>
                <w:rFonts w:ascii="Times New Roman"/>
                <w:b w:val="false"/>
                <w:i w:val="false"/>
                <w:color w:val="000000"/>
                <w:sz w:val="20"/>
              </w:rPr>
              <w:t>
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Уланского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поселок Молодежный, 1</w:t>
            </w:r>
            <w:r>
              <w:br/>
            </w:r>
            <w:r>
              <w:rPr>
                <w:rFonts w:ascii="Times New Roman"/>
                <w:b w:val="false"/>
                <w:i w:val="false"/>
                <w:color w:val="000000"/>
                <w:sz w:val="20"/>
              </w:rPr>
              <w:t>
ulan.vko.gov.kz,</w:t>
            </w:r>
            <w:r>
              <w:br/>
            </w:r>
            <w:r>
              <w:rPr>
                <w:rFonts w:ascii="Times New Roman"/>
                <w:b w:val="false"/>
                <w:i w:val="false"/>
                <w:color w:val="000000"/>
                <w:sz w:val="20"/>
              </w:rPr>
              <w:t>
administrator85_@</w:t>
            </w:r>
            <w:r>
              <w:br/>
            </w:r>
            <w:r>
              <w:rPr>
                <w:rFonts w:ascii="Times New Roman"/>
                <w:b w:val="false"/>
                <w:i w:val="false"/>
                <w:color w:val="000000"/>
                <w:sz w:val="20"/>
              </w:rPr>
              <w:t>
mail.ru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2-70-33</w:t>
            </w:r>
          </w:p>
        </w:tc>
        <w:tc>
          <w:tcPr>
            <w:tcW w:w="0" w:type="auto"/>
            <w:vMerge/>
            <w:tcBorders>
              <w:top w:val="nil"/>
              <w:left w:val="single" w:color="cfcfcf" w:sz="5"/>
              <w:bottom w:val="single" w:color="cfcfcf" w:sz="5"/>
              <w:right w:val="single" w:color="cfcfcf" w:sz="5"/>
            </w:tcBorders>
          </w:tcP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Урджарского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село Урджар,</w:t>
            </w:r>
            <w:r>
              <w:br/>
            </w:r>
            <w:r>
              <w:rPr>
                <w:rFonts w:ascii="Times New Roman"/>
                <w:b w:val="false"/>
                <w:i w:val="false"/>
                <w:color w:val="000000"/>
                <w:sz w:val="20"/>
              </w:rPr>
              <w:t>
улица Абылай хана,</w:t>
            </w:r>
            <w:r>
              <w:br/>
            </w:r>
            <w:r>
              <w:rPr>
                <w:rFonts w:ascii="Times New Roman"/>
                <w:b w:val="false"/>
                <w:i w:val="false"/>
                <w:color w:val="000000"/>
                <w:sz w:val="20"/>
              </w:rPr>
              <w:t>
122</w:t>
            </w:r>
            <w:r>
              <w:br/>
            </w:r>
            <w:r>
              <w:rPr>
                <w:rFonts w:ascii="Times New Roman"/>
                <w:b w:val="false"/>
                <w:i w:val="false"/>
                <w:color w:val="000000"/>
                <w:sz w:val="20"/>
              </w:rPr>
              <w:t>
urzhar.vko.gov.kz</w:t>
            </w:r>
            <w:r>
              <w:br/>
            </w:r>
            <w:r>
              <w:rPr>
                <w:rFonts w:ascii="Times New Roman"/>
                <w:b w:val="false"/>
                <w:i w:val="false"/>
                <w:color w:val="000000"/>
                <w:sz w:val="20"/>
              </w:rPr>
              <w:t>
urdzhar@mail.kz</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Шемонаихинского</w:t>
            </w:r>
            <w:r>
              <w:br/>
            </w:r>
            <w:r>
              <w:rPr>
                <w:rFonts w:ascii="Times New Roman"/>
                <w:b w:val="false"/>
                <w:i w:val="false"/>
                <w:color w:val="000000"/>
                <w:sz w:val="20"/>
              </w:rPr>
              <w:t>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w:t>
            </w:r>
            <w:r>
              <w:br/>
            </w:r>
            <w:r>
              <w:rPr>
                <w:rFonts w:ascii="Times New Roman"/>
                <w:b w:val="false"/>
                <w:i w:val="false"/>
                <w:color w:val="000000"/>
                <w:sz w:val="20"/>
              </w:rPr>
              <w:t>
город Шемонаиха,</w:t>
            </w:r>
            <w:r>
              <w:br/>
            </w:r>
            <w:r>
              <w:rPr>
                <w:rFonts w:ascii="Times New Roman"/>
                <w:b w:val="false"/>
                <w:i w:val="false"/>
                <w:color w:val="000000"/>
                <w:sz w:val="20"/>
              </w:rPr>
              <w:t>
улица Советская, 59</w:t>
            </w:r>
            <w:r>
              <w:br/>
            </w:r>
            <w:r>
              <w:rPr>
                <w:rFonts w:ascii="Times New Roman"/>
                <w:b w:val="false"/>
                <w:i w:val="false"/>
                <w:color w:val="000000"/>
                <w:sz w:val="20"/>
              </w:rPr>
              <w:t>
shemonaiha.vko.gov.kz</w:t>
            </w:r>
            <w:r>
              <w:br/>
            </w:r>
            <w:r>
              <w:rPr>
                <w:rFonts w:ascii="Times New Roman"/>
                <w:b w:val="false"/>
                <w:i w:val="false"/>
                <w:color w:val="000000"/>
                <w:sz w:val="20"/>
              </w:rPr>
              <w:t>
orgshem@mail.ru</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3-24-01</w:t>
            </w:r>
          </w:p>
        </w:tc>
        <w:tc>
          <w:tcPr>
            <w:tcW w:w="0" w:type="auto"/>
            <w:vMerge/>
            <w:tcBorders>
              <w:top w:val="nil"/>
              <w:left w:val="single" w:color="cfcfcf" w:sz="5"/>
              <w:bottom w:val="single" w:color="cfcfcf" w:sz="5"/>
              <w:right w:val="single" w:color="cfcfcf" w:sz="5"/>
            </w:tcBorders>
          </w:tcPr>
          <w:p/>
        </w:tc>
      </w:tr>
    </w:tbl>
    <w:bookmarkStart w:name="z1510" w:id="619"/>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Жамбылской области</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724"/>
        <w:gridCol w:w="4380"/>
        <w:gridCol w:w="2005"/>
        <w:gridCol w:w="232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Байзакского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село Сарыкемер,</w:t>
            </w:r>
            <w:r>
              <w:br/>
            </w:r>
            <w:r>
              <w:rPr>
                <w:rFonts w:ascii="Times New Roman"/>
                <w:b w:val="false"/>
                <w:i w:val="false"/>
                <w:color w:val="000000"/>
                <w:sz w:val="20"/>
              </w:rPr>
              <w:t>
улица Байзак батыра,</w:t>
            </w:r>
            <w:r>
              <w:br/>
            </w:r>
            <w:r>
              <w:rPr>
                <w:rFonts w:ascii="Times New Roman"/>
                <w:b w:val="false"/>
                <w:i w:val="false"/>
                <w:color w:val="000000"/>
                <w:sz w:val="20"/>
              </w:rPr>
              <w:t>
107</w:t>
            </w:r>
            <w:r>
              <w:br/>
            </w:r>
            <w:r>
              <w:rPr>
                <w:rFonts w:ascii="Times New Roman"/>
                <w:b w:val="false"/>
                <w:i w:val="false"/>
                <w:color w:val="000000"/>
                <w:sz w:val="20"/>
              </w:rPr>
              <w:t>
baizak_akimat@mail.ru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2-11-52</w:t>
            </w:r>
            <w:r>
              <w:br/>
            </w:r>
            <w:r>
              <w:rPr>
                <w:rFonts w:ascii="Times New Roman"/>
                <w:b w:val="false"/>
                <w:i w:val="false"/>
                <w:color w:val="000000"/>
                <w:sz w:val="20"/>
              </w:rPr>
              <w:t>
2-11-80</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w:t>
            </w:r>
            <w:r>
              <w:br/>
            </w:r>
            <w:r>
              <w:rPr>
                <w:rFonts w:ascii="Times New Roman"/>
                <w:b w:val="false"/>
                <w:i w:val="false"/>
                <w:color w:val="000000"/>
                <w:sz w:val="20"/>
              </w:rPr>
              <w:t>
часов,</w:t>
            </w:r>
            <w:r>
              <w:br/>
            </w:r>
            <w:r>
              <w:rPr>
                <w:rFonts w:ascii="Times New Roman"/>
                <w:b w:val="false"/>
                <w:i w:val="false"/>
                <w:color w:val="000000"/>
                <w:sz w:val="20"/>
              </w:rPr>
              <w:t>
обед с</w:t>
            </w:r>
            <w:r>
              <w:br/>
            </w:r>
            <w:r>
              <w:rPr>
                <w:rFonts w:ascii="Times New Roman"/>
                <w:b w:val="false"/>
                <w:i w:val="false"/>
                <w:color w:val="000000"/>
                <w:sz w:val="20"/>
              </w:rPr>
              <w:t>
13-00 до</w:t>
            </w:r>
            <w:r>
              <w:br/>
            </w:r>
            <w:r>
              <w:rPr>
                <w:rFonts w:ascii="Times New Roman"/>
                <w:b w:val="false"/>
                <w:i w:val="false"/>
                <w:color w:val="000000"/>
                <w:sz w:val="20"/>
              </w:rPr>
              <w:t>
15-00 часов</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Жамбылского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Аса,</w:t>
            </w:r>
            <w:r>
              <w:br/>
            </w:r>
            <w:r>
              <w:rPr>
                <w:rFonts w:ascii="Times New Roman"/>
                <w:b w:val="false"/>
                <w:i w:val="false"/>
                <w:color w:val="000000"/>
                <w:sz w:val="20"/>
              </w:rPr>
              <w:t>
улица Абая, 123</w:t>
            </w:r>
            <w:r>
              <w:br/>
            </w:r>
            <w:r>
              <w:rPr>
                <w:rFonts w:ascii="Times New Roman"/>
                <w:b w:val="false"/>
                <w:i w:val="false"/>
                <w:color w:val="000000"/>
                <w:sz w:val="20"/>
              </w:rPr>
              <w:t>
zhambyl_aca_akim@</w:t>
            </w:r>
            <w:r>
              <w:br/>
            </w:r>
            <w:r>
              <w:rPr>
                <w:rFonts w:ascii="Times New Roman"/>
                <w:b w:val="false"/>
                <w:i w:val="false"/>
                <w:color w:val="000000"/>
                <w:sz w:val="20"/>
              </w:rPr>
              <w:t>
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2-11-38</w:t>
            </w:r>
            <w:r>
              <w:br/>
            </w:r>
            <w:r>
              <w:rPr>
                <w:rFonts w:ascii="Times New Roman"/>
                <w:b w:val="false"/>
                <w:i w:val="false"/>
                <w:color w:val="000000"/>
                <w:sz w:val="20"/>
              </w:rPr>
              <w:t>
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Жуалинского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Жуалинский район,</w:t>
            </w:r>
            <w:r>
              <w:br/>
            </w:r>
            <w:r>
              <w:rPr>
                <w:rFonts w:ascii="Times New Roman"/>
                <w:b w:val="false"/>
                <w:i w:val="false"/>
                <w:color w:val="000000"/>
                <w:sz w:val="20"/>
              </w:rPr>
              <w:t>
село Б. Момышулы,</w:t>
            </w:r>
            <w:r>
              <w:br/>
            </w:r>
            <w:r>
              <w:rPr>
                <w:rFonts w:ascii="Times New Roman"/>
                <w:b w:val="false"/>
                <w:i w:val="false"/>
                <w:color w:val="000000"/>
                <w:sz w:val="20"/>
              </w:rPr>
              <w:t>
улица Жамбыла, 12</w:t>
            </w:r>
            <w:r>
              <w:br/>
            </w:r>
            <w:r>
              <w:rPr>
                <w:rFonts w:ascii="Times New Roman"/>
                <w:b w:val="false"/>
                <w:i w:val="false"/>
                <w:color w:val="000000"/>
                <w:sz w:val="20"/>
              </w:rPr>
              <w:t>
juali_akim@mail.ru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2-15-73</w:t>
            </w:r>
            <w:r>
              <w:br/>
            </w:r>
            <w:r>
              <w:rPr>
                <w:rFonts w:ascii="Times New Roman"/>
                <w:b w:val="false"/>
                <w:i w:val="false"/>
                <w:color w:val="000000"/>
                <w:sz w:val="20"/>
              </w:rPr>
              <w:t>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Кордайского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село Кордай,</w:t>
            </w:r>
            <w:r>
              <w:br/>
            </w:r>
            <w:r>
              <w:rPr>
                <w:rFonts w:ascii="Times New Roman"/>
                <w:b w:val="false"/>
                <w:i w:val="false"/>
                <w:color w:val="000000"/>
                <w:sz w:val="20"/>
              </w:rPr>
              <w:t>
улица Толе би, 106</w:t>
            </w:r>
            <w:r>
              <w:br/>
            </w:r>
            <w:r>
              <w:rPr>
                <w:rFonts w:ascii="Times New Roman"/>
                <w:b w:val="false"/>
                <w:i w:val="false"/>
                <w:color w:val="000000"/>
                <w:sz w:val="20"/>
              </w:rPr>
              <w:t>
akimat_k@mail.ru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2-13-40</w:t>
            </w:r>
            <w:r>
              <w:br/>
            </w:r>
            <w:r>
              <w:rPr>
                <w:rFonts w:ascii="Times New Roman"/>
                <w:b w:val="false"/>
                <w:i w:val="false"/>
                <w:color w:val="000000"/>
                <w:sz w:val="20"/>
              </w:rPr>
              <w:t>
2-13-08</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Меркенского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село Меркенский,</w:t>
            </w:r>
            <w:r>
              <w:br/>
            </w:r>
            <w:r>
              <w:rPr>
                <w:rFonts w:ascii="Times New Roman"/>
                <w:b w:val="false"/>
                <w:i w:val="false"/>
                <w:color w:val="000000"/>
                <w:sz w:val="20"/>
              </w:rPr>
              <w:t>
улица Исмаилова, 169</w:t>
            </w:r>
            <w:r>
              <w:br/>
            </w:r>
            <w:r>
              <w:rPr>
                <w:rFonts w:ascii="Times New Roman"/>
                <w:b w:val="false"/>
                <w:i w:val="false"/>
                <w:color w:val="000000"/>
                <w:sz w:val="20"/>
              </w:rPr>
              <w:t>
merkekense@mail.ru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2-11-66</w:t>
            </w:r>
            <w:r>
              <w:br/>
            </w:r>
            <w:r>
              <w:rPr>
                <w:rFonts w:ascii="Times New Roman"/>
                <w:b w:val="false"/>
                <w:i w:val="false"/>
                <w:color w:val="000000"/>
                <w:sz w:val="20"/>
              </w:rPr>
              <w:t>
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Мойынкумского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село Мойынкум,</w:t>
            </w:r>
            <w:r>
              <w:br/>
            </w:r>
            <w:r>
              <w:rPr>
                <w:rFonts w:ascii="Times New Roman"/>
                <w:b w:val="false"/>
                <w:i w:val="false"/>
                <w:color w:val="000000"/>
                <w:sz w:val="20"/>
              </w:rPr>
              <w:t>
улица Амангелды, 147</w:t>
            </w:r>
            <w:r>
              <w:br/>
            </w:r>
            <w:r>
              <w:rPr>
                <w:rFonts w:ascii="Times New Roman"/>
                <w:b w:val="false"/>
                <w:i w:val="false"/>
                <w:color w:val="000000"/>
                <w:sz w:val="20"/>
              </w:rPr>
              <w:t>
moinkum_akimat@mail.</w:t>
            </w:r>
            <w:r>
              <w:br/>
            </w:r>
            <w:r>
              <w:rPr>
                <w:rFonts w:ascii="Times New Roman"/>
                <w:b w:val="false"/>
                <w:i w:val="false"/>
                <w:color w:val="000000"/>
                <w:sz w:val="20"/>
              </w:rPr>
              <w:t>
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2-49-71</w:t>
            </w:r>
            <w:r>
              <w:br/>
            </w:r>
            <w:r>
              <w:rPr>
                <w:rFonts w:ascii="Times New Roman"/>
                <w:b w:val="false"/>
                <w:i w:val="false"/>
                <w:color w:val="000000"/>
                <w:sz w:val="20"/>
              </w:rPr>
              <w:t>
2-41-67</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 Рыскуловского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Рыскуловский</w:t>
            </w:r>
            <w:r>
              <w:br/>
            </w:r>
            <w:r>
              <w:rPr>
                <w:rFonts w:ascii="Times New Roman"/>
                <w:b w:val="false"/>
                <w:i w:val="false"/>
                <w:color w:val="000000"/>
                <w:sz w:val="20"/>
              </w:rPr>
              <w:t>
район, село Кулан,</w:t>
            </w:r>
            <w:r>
              <w:br/>
            </w:r>
            <w:r>
              <w:rPr>
                <w:rFonts w:ascii="Times New Roman"/>
                <w:b w:val="false"/>
                <w:i w:val="false"/>
                <w:color w:val="000000"/>
                <w:sz w:val="20"/>
              </w:rPr>
              <w:t>
улица Жибек жолы, 75</w:t>
            </w:r>
            <w:r>
              <w:br/>
            </w:r>
            <w:r>
              <w:rPr>
                <w:rFonts w:ascii="Times New Roman"/>
                <w:b w:val="false"/>
                <w:i w:val="false"/>
                <w:color w:val="000000"/>
                <w:sz w:val="20"/>
              </w:rPr>
              <w:t>
kulan2008@mail.ru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2-30-00</w:t>
            </w:r>
            <w:r>
              <w:br/>
            </w:r>
            <w:r>
              <w:rPr>
                <w:rFonts w:ascii="Times New Roman"/>
                <w:b w:val="false"/>
                <w:i w:val="false"/>
                <w:color w:val="000000"/>
                <w:sz w:val="20"/>
              </w:rPr>
              <w:t>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Сарысуского</w:t>
            </w:r>
            <w:r>
              <w:br/>
            </w:r>
            <w:r>
              <w:rPr>
                <w:rFonts w:ascii="Times New Roman"/>
                <w:b w:val="false"/>
                <w:i w:val="false"/>
                <w:color w:val="000000"/>
                <w:sz w:val="20"/>
              </w:rPr>
              <w:t>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город Жанатас,</w:t>
            </w:r>
            <w:r>
              <w:br/>
            </w:r>
            <w:r>
              <w:rPr>
                <w:rFonts w:ascii="Times New Roman"/>
                <w:b w:val="false"/>
                <w:i w:val="false"/>
                <w:color w:val="000000"/>
                <w:sz w:val="20"/>
              </w:rPr>
              <w:t>
улица Бейбитшилик, 1</w:t>
            </w:r>
            <w:r>
              <w:br/>
            </w:r>
            <w:r>
              <w:rPr>
                <w:rFonts w:ascii="Times New Roman"/>
                <w:b w:val="false"/>
                <w:i w:val="false"/>
                <w:color w:val="000000"/>
                <w:sz w:val="20"/>
              </w:rPr>
              <w:t>
sarysu.kz</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6-19-41</w:t>
            </w:r>
            <w:r>
              <w:br/>
            </w:r>
            <w:r>
              <w:rPr>
                <w:rFonts w:ascii="Times New Roman"/>
                <w:b w:val="false"/>
                <w:i w:val="false"/>
                <w:color w:val="000000"/>
                <w:sz w:val="20"/>
              </w:rPr>
              <w:t>
6-29-27</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Таласского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город Каратау,</w:t>
            </w:r>
            <w:r>
              <w:br/>
            </w:r>
            <w:r>
              <w:rPr>
                <w:rFonts w:ascii="Times New Roman"/>
                <w:b w:val="false"/>
                <w:i w:val="false"/>
                <w:color w:val="000000"/>
                <w:sz w:val="20"/>
              </w:rPr>
              <w:t>
площадь "Достык", 1</w:t>
            </w:r>
            <w:r>
              <w:br/>
            </w:r>
            <w:r>
              <w:rPr>
                <w:rFonts w:ascii="Times New Roman"/>
                <w:b w:val="false"/>
                <w:i w:val="false"/>
                <w:color w:val="000000"/>
                <w:sz w:val="20"/>
              </w:rPr>
              <w:t>
talas.kz</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6-20-67</w:t>
            </w:r>
            <w:r>
              <w:br/>
            </w:r>
            <w:r>
              <w:rPr>
                <w:rFonts w:ascii="Times New Roman"/>
                <w:b w:val="false"/>
                <w:i w:val="false"/>
                <w:color w:val="000000"/>
                <w:sz w:val="20"/>
              </w:rPr>
              <w:t>
6-33-93</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Шуйского района"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Шуйский район,</w:t>
            </w:r>
            <w:r>
              <w:br/>
            </w:r>
            <w:r>
              <w:rPr>
                <w:rFonts w:ascii="Times New Roman"/>
                <w:b w:val="false"/>
                <w:i w:val="false"/>
                <w:color w:val="000000"/>
                <w:sz w:val="20"/>
              </w:rPr>
              <w:t>
город Шу,</w:t>
            </w:r>
            <w:r>
              <w:br/>
            </w:r>
            <w:r>
              <w:rPr>
                <w:rFonts w:ascii="Times New Roman"/>
                <w:b w:val="false"/>
                <w:i w:val="false"/>
                <w:color w:val="000000"/>
                <w:sz w:val="20"/>
              </w:rPr>
              <w:t>
улица Толе би, 274</w:t>
            </w:r>
            <w:r>
              <w:br/>
            </w:r>
            <w:r>
              <w:rPr>
                <w:rFonts w:ascii="Times New Roman"/>
                <w:b w:val="false"/>
                <w:i w:val="false"/>
                <w:color w:val="000000"/>
                <w:sz w:val="20"/>
              </w:rPr>
              <w:t>
shu_apparat@mail.ru</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3-10-75</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Тараз"</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улица Сулейманова, 3</w:t>
            </w:r>
            <w:r>
              <w:br/>
            </w:r>
            <w:r>
              <w:rPr>
                <w:rFonts w:ascii="Times New Roman"/>
                <w:b w:val="false"/>
                <w:i w:val="false"/>
                <w:color w:val="000000"/>
                <w:sz w:val="20"/>
              </w:rPr>
              <w:t>
gorakim.kz</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3-27-37</w:t>
            </w:r>
            <w:r>
              <w:br/>
            </w:r>
            <w:r>
              <w:rPr>
                <w:rFonts w:ascii="Times New Roman"/>
                <w:b w:val="false"/>
                <w:i w:val="false"/>
                <w:color w:val="000000"/>
                <w:sz w:val="20"/>
              </w:rPr>
              <w:t>
3-27-31</w:t>
            </w:r>
            <w:r>
              <w:br/>
            </w:r>
            <w:r>
              <w:rPr>
                <w:rFonts w:ascii="Times New Roman"/>
                <w:b w:val="false"/>
                <w:i w:val="false"/>
                <w:color w:val="000000"/>
                <w:sz w:val="20"/>
              </w:rPr>
              <w:t>
5-48-14</w:t>
            </w:r>
          </w:p>
        </w:tc>
        <w:tc>
          <w:tcPr>
            <w:tcW w:w="0" w:type="auto"/>
            <w:vMerge/>
            <w:tcBorders>
              <w:top w:val="nil"/>
              <w:left w:val="single" w:color="cfcfcf" w:sz="5"/>
              <w:bottom w:val="single" w:color="cfcfcf" w:sz="5"/>
              <w:right w:val="single" w:color="cfcfcf" w:sz="5"/>
            </w:tcBorders>
          </w:tcPr>
          <w:p/>
        </w:tc>
      </w:tr>
    </w:tbl>
    <w:bookmarkStart w:name="z1511" w:id="620"/>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Западно-Казахстанской области</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3661"/>
        <w:gridCol w:w="4424"/>
        <w:gridCol w:w="1939"/>
        <w:gridCol w:w="2388"/>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xml:space="preserve">
(город, район, улица, </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"Акжаикский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село Чапаево,</w:t>
            </w:r>
            <w:r>
              <w:br/>
            </w:r>
            <w:r>
              <w:rPr>
                <w:rFonts w:ascii="Times New Roman"/>
                <w:b w:val="false"/>
                <w:i w:val="false"/>
                <w:color w:val="000000"/>
                <w:sz w:val="20"/>
              </w:rPr>
              <w:t>
улица Кунаева, 70</w:t>
            </w:r>
            <w:r>
              <w:br/>
            </w:r>
            <w:r>
              <w:rPr>
                <w:rFonts w:ascii="Times New Roman"/>
                <w:b w:val="false"/>
                <w:i w:val="false"/>
                <w:color w:val="000000"/>
                <w:sz w:val="20"/>
              </w:rPr>
              <w:t>
ZHUBAN 90 KZ</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9-10-93</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08-30 до</w:t>
            </w:r>
            <w:r>
              <w:br/>
            </w:r>
            <w:r>
              <w:rPr>
                <w:rFonts w:ascii="Times New Roman"/>
                <w:b w:val="false"/>
                <w:i w:val="false"/>
                <w:color w:val="000000"/>
                <w:sz w:val="20"/>
              </w:rPr>
              <w:t>
18-30</w:t>
            </w:r>
            <w:r>
              <w:br/>
            </w:r>
            <w:r>
              <w:rPr>
                <w:rFonts w:ascii="Times New Roman"/>
                <w:b w:val="false"/>
                <w:i w:val="false"/>
                <w:color w:val="000000"/>
                <w:sz w:val="20"/>
              </w:rPr>
              <w:t>
часов,обед</w:t>
            </w:r>
            <w:r>
              <w:br/>
            </w:r>
            <w:r>
              <w:rPr>
                <w:rFonts w:ascii="Times New Roman"/>
                <w:b w:val="false"/>
                <w:i w:val="false"/>
                <w:color w:val="000000"/>
                <w:sz w:val="20"/>
              </w:rPr>
              <w:t>
с 12-30 до</w:t>
            </w:r>
            <w:r>
              <w:br/>
            </w:r>
            <w:r>
              <w:rPr>
                <w:rFonts w:ascii="Times New Roman"/>
                <w:b w:val="false"/>
                <w:i w:val="false"/>
                <w:color w:val="000000"/>
                <w:sz w:val="20"/>
              </w:rPr>
              <w:t>
14-30 часов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"Бокейординский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w:t>
            </w:r>
            <w:r>
              <w:br/>
            </w:r>
            <w:r>
              <w:rPr>
                <w:rFonts w:ascii="Times New Roman"/>
                <w:b w:val="false"/>
                <w:i w:val="false"/>
                <w:color w:val="000000"/>
                <w:sz w:val="20"/>
              </w:rPr>
              <w:t>
село Сайхын,</w:t>
            </w:r>
            <w:r>
              <w:br/>
            </w:r>
            <w:r>
              <w:rPr>
                <w:rFonts w:ascii="Times New Roman"/>
                <w:b w:val="false"/>
                <w:i w:val="false"/>
                <w:color w:val="000000"/>
                <w:sz w:val="20"/>
              </w:rPr>
              <w:t>
улица Т. Жарокова, 31</w:t>
            </w:r>
            <w:r>
              <w:br/>
            </w:r>
            <w:r>
              <w:rPr>
                <w:rFonts w:ascii="Times New Roman"/>
                <w:b w:val="false"/>
                <w:i w:val="false"/>
                <w:color w:val="000000"/>
                <w:sz w:val="20"/>
              </w:rPr>
              <w:t>
bokeyorda.westkaz.kz</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"Бурлинский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город Аксай,</w:t>
            </w:r>
            <w:r>
              <w:br/>
            </w:r>
            <w:r>
              <w:rPr>
                <w:rFonts w:ascii="Times New Roman"/>
                <w:b w:val="false"/>
                <w:i w:val="false"/>
                <w:color w:val="000000"/>
                <w:sz w:val="20"/>
              </w:rPr>
              <w:t>
улица Советская, 99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2-08-09</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"Жангалинский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село Жангала,</w:t>
            </w:r>
            <w:r>
              <w:br/>
            </w:r>
            <w:r>
              <w:rPr>
                <w:rFonts w:ascii="Times New Roman"/>
                <w:b w:val="false"/>
                <w:i w:val="false"/>
                <w:color w:val="000000"/>
                <w:sz w:val="20"/>
              </w:rPr>
              <w:t>
улица Халыктар</w:t>
            </w:r>
            <w:r>
              <w:br/>
            </w:r>
            <w:r>
              <w:rPr>
                <w:rFonts w:ascii="Times New Roman"/>
                <w:b w:val="false"/>
                <w:i w:val="false"/>
                <w:color w:val="000000"/>
                <w:sz w:val="20"/>
              </w:rPr>
              <w:t>
достыгы, 44</w:t>
            </w:r>
            <w:r>
              <w:br/>
            </w:r>
            <w:r>
              <w:rPr>
                <w:rFonts w:ascii="Times New Roman"/>
                <w:b w:val="false"/>
                <w:i w:val="false"/>
                <w:color w:val="000000"/>
                <w:sz w:val="20"/>
              </w:rPr>
              <w:t>
zhangala.westkaz.kz</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2-19-45</w:t>
            </w:r>
            <w:r>
              <w:br/>
            </w:r>
            <w:r>
              <w:rPr>
                <w:rFonts w:ascii="Times New Roman"/>
                <w:b w:val="false"/>
                <w:i w:val="false"/>
                <w:color w:val="000000"/>
                <w:sz w:val="20"/>
              </w:rPr>
              <w:t>
2-18-37</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"Казталовский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село Казталов,</w:t>
            </w:r>
            <w:r>
              <w:br/>
            </w:r>
            <w:r>
              <w:rPr>
                <w:rFonts w:ascii="Times New Roman"/>
                <w:b w:val="false"/>
                <w:i w:val="false"/>
                <w:color w:val="000000"/>
                <w:sz w:val="20"/>
              </w:rPr>
              <w:t>
улица Шарафутдинова,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3-14-58</w:t>
            </w:r>
            <w:r>
              <w:br/>
            </w:r>
            <w:r>
              <w:rPr>
                <w:rFonts w:ascii="Times New Roman"/>
                <w:b w:val="false"/>
                <w:i w:val="false"/>
                <w:color w:val="000000"/>
                <w:sz w:val="20"/>
              </w:rPr>
              <w:t>
3-13-72</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"Каратюбинский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Каратюбинский район,</w:t>
            </w:r>
            <w:r>
              <w:br/>
            </w:r>
            <w:r>
              <w:rPr>
                <w:rFonts w:ascii="Times New Roman"/>
                <w:b w:val="false"/>
                <w:i w:val="false"/>
                <w:color w:val="000000"/>
                <w:sz w:val="20"/>
              </w:rPr>
              <w:t>
село Каратобе,</w:t>
            </w:r>
            <w:r>
              <w:br/>
            </w:r>
            <w:r>
              <w:rPr>
                <w:rFonts w:ascii="Times New Roman"/>
                <w:b w:val="false"/>
                <w:i w:val="false"/>
                <w:color w:val="000000"/>
                <w:sz w:val="20"/>
              </w:rPr>
              <w:t>
улица Г.</w:t>
            </w:r>
            <w:r>
              <w:br/>
            </w:r>
            <w:r>
              <w:rPr>
                <w:rFonts w:ascii="Times New Roman"/>
                <w:b w:val="false"/>
                <w:i w:val="false"/>
                <w:color w:val="000000"/>
                <w:sz w:val="20"/>
              </w:rPr>
              <w:t>
Курмангалиева, 19</w:t>
            </w:r>
            <w:r>
              <w:br/>
            </w:r>
            <w:r>
              <w:rPr>
                <w:rFonts w:ascii="Times New Roman"/>
                <w:b w:val="false"/>
                <w:i w:val="false"/>
                <w:color w:val="000000"/>
                <w:sz w:val="20"/>
              </w:rPr>
              <w:t>
karatobe.westkaz. kz</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3-11-55</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"Сырымский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село Жымпиты,</w:t>
            </w:r>
            <w:r>
              <w:br/>
            </w:r>
            <w:r>
              <w:rPr>
                <w:rFonts w:ascii="Times New Roman"/>
                <w:b w:val="false"/>
                <w:i w:val="false"/>
                <w:color w:val="000000"/>
                <w:sz w:val="20"/>
              </w:rPr>
              <w:t>
улица Казахстан, 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3-12-60</w:t>
            </w:r>
            <w:r>
              <w:br/>
            </w:r>
            <w:r>
              <w:rPr>
                <w:rFonts w:ascii="Times New Roman"/>
                <w:b w:val="false"/>
                <w:i w:val="false"/>
                <w:color w:val="000000"/>
                <w:sz w:val="20"/>
              </w:rPr>
              <w:t>
3-11-63</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"Таскалинский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село Таскала,</w:t>
            </w:r>
            <w:r>
              <w:br/>
            </w:r>
            <w:r>
              <w:rPr>
                <w:rFonts w:ascii="Times New Roman"/>
                <w:b w:val="false"/>
                <w:i w:val="false"/>
                <w:color w:val="000000"/>
                <w:sz w:val="20"/>
              </w:rPr>
              <w:t>
улица Абая, 23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2-10-01</w:t>
            </w:r>
            <w:r>
              <w:br/>
            </w:r>
            <w:r>
              <w:rPr>
                <w:rFonts w:ascii="Times New Roman"/>
                <w:b w:val="false"/>
                <w:i w:val="false"/>
                <w:color w:val="000000"/>
                <w:sz w:val="20"/>
              </w:rPr>
              <w:t>
2-13-72</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"Жанибекский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село Жанибек,</w:t>
            </w:r>
            <w:r>
              <w:br/>
            </w:r>
            <w:r>
              <w:rPr>
                <w:rFonts w:ascii="Times New Roman"/>
                <w:b w:val="false"/>
                <w:i w:val="false"/>
                <w:color w:val="000000"/>
                <w:sz w:val="20"/>
              </w:rPr>
              <w:t>
улица Г. Караша, 61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2-18-89</w:t>
            </w:r>
            <w:r>
              <w:br/>
            </w:r>
            <w:r>
              <w:rPr>
                <w:rFonts w:ascii="Times New Roman"/>
                <w:b w:val="false"/>
                <w:i w:val="false"/>
                <w:color w:val="000000"/>
                <w:sz w:val="20"/>
              </w:rPr>
              <w:t>
2-14-59</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"Шынгырлауский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Шынгырлауский район,</w:t>
            </w:r>
            <w:r>
              <w:br/>
            </w:r>
            <w:r>
              <w:rPr>
                <w:rFonts w:ascii="Times New Roman"/>
                <w:b w:val="false"/>
                <w:i w:val="false"/>
                <w:color w:val="000000"/>
                <w:sz w:val="20"/>
              </w:rPr>
              <w:t>
улица Л. Клышева, 95</w:t>
            </w:r>
            <w:r>
              <w:br/>
            </w:r>
            <w:r>
              <w:rPr>
                <w:rFonts w:ascii="Times New Roman"/>
                <w:b w:val="false"/>
                <w:i w:val="false"/>
                <w:color w:val="000000"/>
                <w:sz w:val="20"/>
              </w:rPr>
              <w:t>
Chingirlau.westkz.kz</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3-34-45</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"Зеленовский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село Переметное,</w:t>
            </w:r>
            <w:r>
              <w:br/>
            </w:r>
            <w:r>
              <w:rPr>
                <w:rFonts w:ascii="Times New Roman"/>
                <w:b w:val="false"/>
                <w:i w:val="false"/>
                <w:color w:val="000000"/>
                <w:sz w:val="20"/>
              </w:rPr>
              <w:t>
улица Гагарина, 139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2-23-33</w:t>
            </w:r>
            <w:r>
              <w:br/>
            </w:r>
            <w:r>
              <w:rPr>
                <w:rFonts w:ascii="Times New Roman"/>
                <w:b w:val="false"/>
                <w:i w:val="false"/>
                <w:color w:val="000000"/>
                <w:sz w:val="20"/>
              </w:rPr>
              <w:t>
2-28-75</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"Теректинский</w:t>
            </w:r>
            <w:r>
              <w:br/>
            </w:r>
            <w:r>
              <w:rPr>
                <w:rFonts w:ascii="Times New Roman"/>
                <w:b w:val="false"/>
                <w:i w:val="false"/>
                <w:color w:val="000000"/>
                <w:sz w:val="20"/>
              </w:rPr>
              <w:t>
районный акимат"</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Юбилейная, 18</w:t>
            </w:r>
            <w:r>
              <w:br/>
            </w:r>
            <w:r>
              <w:rPr>
                <w:rFonts w:ascii="Times New Roman"/>
                <w:b w:val="false"/>
                <w:i w:val="false"/>
                <w:color w:val="000000"/>
                <w:sz w:val="20"/>
              </w:rPr>
              <w:t>
terekta@rambler.ru</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2-12-98</w:t>
            </w:r>
            <w:r>
              <w:br/>
            </w:r>
            <w:r>
              <w:rPr>
                <w:rFonts w:ascii="Times New Roman"/>
                <w:b w:val="false"/>
                <w:i w:val="false"/>
                <w:color w:val="000000"/>
                <w:sz w:val="20"/>
              </w:rPr>
              <w:t>
2-13-34</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Уральск"</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проспект</w:t>
            </w:r>
            <w:r>
              <w:br/>
            </w:r>
            <w:r>
              <w:rPr>
                <w:rFonts w:ascii="Times New Roman"/>
                <w:b w:val="false"/>
                <w:i w:val="false"/>
                <w:color w:val="000000"/>
                <w:sz w:val="20"/>
              </w:rPr>
              <w:t>
Достык-Дружба, 182/1</w:t>
            </w:r>
            <w:r>
              <w:br/>
            </w:r>
            <w:r>
              <w:rPr>
                <w:rFonts w:ascii="Times New Roman"/>
                <w:b w:val="false"/>
                <w:i w:val="false"/>
                <w:color w:val="000000"/>
                <w:sz w:val="20"/>
              </w:rPr>
              <w:t>
uralsk-akimat.kz</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1-24-63</w:t>
            </w:r>
          </w:p>
        </w:tc>
        <w:tc>
          <w:tcPr>
            <w:tcW w:w="0" w:type="auto"/>
            <w:vMerge/>
            <w:tcBorders>
              <w:top w:val="nil"/>
              <w:left w:val="single" w:color="cfcfcf" w:sz="5"/>
              <w:bottom w:val="single" w:color="cfcfcf" w:sz="5"/>
              <w:right w:val="single" w:color="cfcfcf" w:sz="5"/>
            </w:tcBorders>
          </w:tcPr>
          <w:p/>
        </w:tc>
      </w:tr>
    </w:tbl>
    <w:bookmarkStart w:name="z1512" w:id="621"/>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Карагандинской области</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648"/>
        <w:gridCol w:w="4391"/>
        <w:gridCol w:w="1961"/>
        <w:gridCol w:w="2411"/>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Балхаш"</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улица Уалиханова, 5</w:t>
            </w:r>
            <w:r>
              <w:br/>
            </w:r>
            <w:r>
              <w:rPr>
                <w:rFonts w:ascii="Times New Roman"/>
                <w:b w:val="false"/>
                <w:i w:val="false"/>
                <w:color w:val="000000"/>
                <w:sz w:val="20"/>
              </w:rPr>
              <w:t>
balkhash.kz,</w:t>
            </w:r>
            <w:r>
              <w:br/>
            </w:r>
            <w:r>
              <w:rPr>
                <w:rFonts w:ascii="Times New Roman"/>
                <w:b w:val="false"/>
                <w:i w:val="false"/>
                <w:color w:val="000000"/>
                <w:sz w:val="20"/>
              </w:rPr>
              <w:t>
orgkadrwork@mail.kz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4-26-48</w:t>
            </w:r>
            <w:r>
              <w:br/>
            </w:r>
            <w:r>
              <w:rPr>
                <w:rFonts w:ascii="Times New Roman"/>
                <w:b w:val="false"/>
                <w:i w:val="false"/>
                <w:color w:val="000000"/>
                <w:sz w:val="20"/>
              </w:rPr>
              <w:t>
4-85-11</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w:t>
            </w:r>
            <w:r>
              <w:br/>
            </w:r>
            <w:r>
              <w:rPr>
                <w:rFonts w:ascii="Times New Roman"/>
                <w:b w:val="false"/>
                <w:i w:val="false"/>
                <w:color w:val="000000"/>
                <w:sz w:val="20"/>
              </w:rPr>
              <w:t>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Жезказгана"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площадь Алаша, 1</w:t>
            </w:r>
            <w:r>
              <w:br/>
            </w:r>
            <w:r>
              <w:rPr>
                <w:rFonts w:ascii="Times New Roman"/>
                <w:b w:val="false"/>
                <w:i w:val="false"/>
                <w:color w:val="000000"/>
                <w:sz w:val="20"/>
              </w:rPr>
              <w:t>
jezkazgan.kz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3-65-94</w:t>
            </w:r>
            <w:r>
              <w:br/>
            </w:r>
            <w:r>
              <w:rPr>
                <w:rFonts w:ascii="Times New Roman"/>
                <w:b w:val="false"/>
                <w:i w:val="false"/>
                <w:color w:val="000000"/>
                <w:sz w:val="20"/>
              </w:rPr>
              <w:t>
3-61-35</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Караганды"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проспект Бухар жырау,</w:t>
            </w:r>
            <w:r>
              <w:br/>
            </w:r>
            <w:r>
              <w:rPr>
                <w:rFonts w:ascii="Times New Roman"/>
                <w:b w:val="false"/>
                <w:i w:val="false"/>
                <w:color w:val="000000"/>
                <w:sz w:val="20"/>
              </w:rPr>
              <w:t>
16</w:t>
            </w:r>
            <w:r>
              <w:br/>
            </w:r>
            <w:r>
              <w:rPr>
                <w:rFonts w:ascii="Times New Roman"/>
                <w:b w:val="false"/>
                <w:i w:val="false"/>
                <w:color w:val="000000"/>
                <w:sz w:val="20"/>
              </w:rPr>
              <w:t>
karaganda-akimat.kz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2-02-20</w:t>
            </w:r>
            <w:r>
              <w:br/>
            </w:r>
            <w:r>
              <w:rPr>
                <w:rFonts w:ascii="Times New Roman"/>
                <w:b w:val="false"/>
                <w:i w:val="false"/>
                <w:color w:val="000000"/>
                <w:sz w:val="20"/>
              </w:rPr>
              <w:t>
1-94-70</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Каражал"</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улица Абая, 9</w:t>
            </w:r>
            <w:r>
              <w:br/>
            </w:r>
            <w:r>
              <w:rPr>
                <w:rFonts w:ascii="Times New Roman"/>
                <w:b w:val="false"/>
                <w:i w:val="false"/>
                <w:color w:val="000000"/>
                <w:sz w:val="20"/>
              </w:rPr>
              <w:t>
karajal_akimat@mail.</w:t>
            </w:r>
            <w:r>
              <w:br/>
            </w:r>
            <w:r>
              <w:rPr>
                <w:rFonts w:ascii="Times New Roman"/>
                <w:b w:val="false"/>
                <w:i w:val="false"/>
                <w:color w:val="000000"/>
                <w:sz w:val="20"/>
              </w:rPr>
              <w:t>
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2-60-10</w:t>
            </w:r>
            <w:r>
              <w:br/>
            </w:r>
            <w:r>
              <w:rPr>
                <w:rFonts w:ascii="Times New Roman"/>
                <w:b w:val="false"/>
                <w:i w:val="false"/>
                <w:color w:val="000000"/>
                <w:sz w:val="20"/>
              </w:rPr>
              <w:t>
2-64-74</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Приозерск"</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улица Пушкина, 7</w:t>
            </w:r>
            <w:r>
              <w:br/>
            </w:r>
            <w:r>
              <w:rPr>
                <w:rFonts w:ascii="Times New Roman"/>
                <w:b w:val="false"/>
                <w:i w:val="false"/>
                <w:color w:val="000000"/>
                <w:sz w:val="20"/>
              </w:rPr>
              <w:t>
priozerck.kz</w:t>
            </w:r>
            <w:r>
              <w:br/>
            </w:r>
            <w:r>
              <w:rPr>
                <w:rFonts w:ascii="Times New Roman"/>
                <w:b w:val="false"/>
                <w:i w:val="false"/>
                <w:color w:val="000000"/>
                <w:sz w:val="20"/>
              </w:rPr>
              <w:t>
prio_org@krg.gov.kz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5-29-20</w:t>
            </w:r>
            <w:r>
              <w:br/>
            </w:r>
            <w:r>
              <w:rPr>
                <w:rFonts w:ascii="Times New Roman"/>
                <w:b w:val="false"/>
                <w:i w:val="false"/>
                <w:color w:val="000000"/>
                <w:sz w:val="20"/>
              </w:rPr>
              <w:t>
5-40-30</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Сарани"</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улица Джамбула, 67</w:t>
            </w:r>
            <w:r>
              <w:br/>
            </w:r>
            <w:r>
              <w:rPr>
                <w:rFonts w:ascii="Times New Roman"/>
                <w:b w:val="false"/>
                <w:i w:val="false"/>
                <w:color w:val="000000"/>
                <w:sz w:val="20"/>
              </w:rPr>
              <w:t>
saran.kz</w:t>
            </w:r>
            <w:r>
              <w:br/>
            </w:r>
            <w:r>
              <w:rPr>
                <w:rFonts w:ascii="Times New Roman"/>
                <w:b w:val="false"/>
                <w:i w:val="false"/>
                <w:color w:val="000000"/>
                <w:sz w:val="20"/>
              </w:rPr>
              <w:t>
sar_apparat@krg.gov.</w:t>
            </w:r>
            <w:r>
              <w:br/>
            </w:r>
            <w:r>
              <w:rPr>
                <w:rFonts w:ascii="Times New Roman"/>
                <w:b w:val="false"/>
                <w:i w:val="false"/>
                <w:color w:val="000000"/>
                <w:sz w:val="20"/>
              </w:rPr>
              <w:t>
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2-52-08</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Сатпаев"</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проспект Сатпаева,</w:t>
            </w:r>
            <w:r>
              <w:br/>
            </w:r>
            <w:r>
              <w:rPr>
                <w:rFonts w:ascii="Times New Roman"/>
                <w:b w:val="false"/>
                <w:i w:val="false"/>
                <w:color w:val="000000"/>
                <w:sz w:val="20"/>
              </w:rPr>
              <w:t>
108</w:t>
            </w:r>
            <w:r>
              <w:br/>
            </w:r>
            <w:r>
              <w:rPr>
                <w:rFonts w:ascii="Times New Roman"/>
                <w:b w:val="false"/>
                <w:i w:val="false"/>
                <w:color w:val="000000"/>
                <w:sz w:val="20"/>
              </w:rPr>
              <w:t>
satpaev.kz</w:t>
            </w:r>
            <w:r>
              <w:br/>
            </w:r>
            <w:r>
              <w:rPr>
                <w:rFonts w:ascii="Times New Roman"/>
                <w:b w:val="false"/>
                <w:i w:val="false"/>
                <w:color w:val="000000"/>
                <w:sz w:val="20"/>
              </w:rPr>
              <w:t>
satpaevakim@mail.ru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3-36-36</w:t>
            </w:r>
            <w:r>
              <w:br/>
            </w:r>
            <w:r>
              <w:rPr>
                <w:rFonts w:ascii="Times New Roman"/>
                <w:b w:val="false"/>
                <w:i w:val="false"/>
                <w:color w:val="000000"/>
                <w:sz w:val="20"/>
              </w:rPr>
              <w:t>
3-45-54</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Темиртау"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бульвар</w:t>
            </w:r>
            <w:r>
              <w:br/>
            </w:r>
            <w:r>
              <w:rPr>
                <w:rFonts w:ascii="Times New Roman"/>
                <w:b w:val="false"/>
                <w:i w:val="false"/>
                <w:color w:val="000000"/>
                <w:sz w:val="20"/>
              </w:rPr>
              <w:t>
Независимости, 12</w:t>
            </w:r>
            <w:r>
              <w:br/>
            </w:r>
            <w:r>
              <w:rPr>
                <w:rFonts w:ascii="Times New Roman"/>
                <w:b w:val="false"/>
                <w:i w:val="false"/>
                <w:color w:val="000000"/>
                <w:sz w:val="20"/>
              </w:rPr>
              <w:t>
akimat-temirtau.kz</w:t>
            </w:r>
            <w:r>
              <w:br/>
            </w:r>
            <w:r>
              <w:rPr>
                <w:rFonts w:ascii="Times New Roman"/>
                <w:b w:val="false"/>
                <w:i w:val="false"/>
                <w:color w:val="000000"/>
                <w:sz w:val="20"/>
              </w:rPr>
              <w:t>
akimat.temirtau@mail.</w:t>
            </w:r>
            <w:r>
              <w:br/>
            </w:r>
            <w:r>
              <w:rPr>
                <w:rFonts w:ascii="Times New Roman"/>
                <w:b w:val="false"/>
                <w:i w:val="false"/>
                <w:color w:val="000000"/>
                <w:sz w:val="20"/>
              </w:rPr>
              <w:t>
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2-26-03</w:t>
            </w:r>
            <w:r>
              <w:br/>
            </w:r>
            <w:r>
              <w:rPr>
                <w:rFonts w:ascii="Times New Roman"/>
                <w:b w:val="false"/>
                <w:i w:val="false"/>
                <w:color w:val="000000"/>
                <w:sz w:val="20"/>
              </w:rPr>
              <w:t>
2-46-80</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Шахтинска"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проспект Абая, 50 а</w:t>
            </w:r>
            <w:r>
              <w:br/>
            </w:r>
            <w:r>
              <w:rPr>
                <w:rFonts w:ascii="Times New Roman"/>
                <w:b w:val="false"/>
                <w:i w:val="false"/>
                <w:color w:val="000000"/>
                <w:sz w:val="20"/>
              </w:rPr>
              <w:t>
shahtinsk.kz</w:t>
            </w:r>
            <w:r>
              <w:br/>
            </w:r>
            <w:r>
              <w:rPr>
                <w:rFonts w:ascii="Times New Roman"/>
                <w:b w:val="false"/>
                <w:i w:val="false"/>
                <w:color w:val="000000"/>
                <w:sz w:val="20"/>
              </w:rPr>
              <w:t>
sh_akimat@mail.kz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4-08-44</w:t>
            </w:r>
            <w:r>
              <w:br/>
            </w:r>
            <w:r>
              <w:rPr>
                <w:rFonts w:ascii="Times New Roman"/>
                <w:b w:val="false"/>
                <w:i w:val="false"/>
                <w:color w:val="000000"/>
                <w:sz w:val="20"/>
              </w:rPr>
              <w:t>
4-27-67</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Абайского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город Абай,</w:t>
            </w:r>
            <w:r>
              <w:br/>
            </w:r>
            <w:r>
              <w:rPr>
                <w:rFonts w:ascii="Times New Roman"/>
                <w:b w:val="false"/>
                <w:i w:val="false"/>
                <w:color w:val="000000"/>
                <w:sz w:val="20"/>
              </w:rPr>
              <w:t>
проспект Победы, 3</w:t>
            </w:r>
            <w:r>
              <w:br/>
            </w:r>
            <w:r>
              <w:rPr>
                <w:rFonts w:ascii="Times New Roman"/>
                <w:b w:val="false"/>
                <w:i w:val="false"/>
                <w:color w:val="000000"/>
                <w:sz w:val="20"/>
              </w:rPr>
              <w:t>
abay-akimat-</w:t>
            </w:r>
            <w:r>
              <w:br/>
            </w:r>
            <w:r>
              <w:rPr>
                <w:rFonts w:ascii="Times New Roman"/>
                <w:b w:val="false"/>
                <w:i w:val="false"/>
                <w:color w:val="000000"/>
                <w:sz w:val="20"/>
              </w:rPr>
              <w:t>
karaganda.kz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4-48-00</w:t>
            </w:r>
            <w:r>
              <w:br/>
            </w:r>
            <w:r>
              <w:rPr>
                <w:rFonts w:ascii="Times New Roman"/>
                <w:b w:val="false"/>
                <w:i w:val="false"/>
                <w:color w:val="000000"/>
                <w:sz w:val="20"/>
              </w:rPr>
              <w:t>
4-42-26</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Актогайского</w:t>
            </w:r>
            <w:r>
              <w:br/>
            </w:r>
            <w:r>
              <w:rPr>
                <w:rFonts w:ascii="Times New Roman"/>
                <w:b w:val="false"/>
                <w:i w:val="false"/>
                <w:color w:val="000000"/>
                <w:sz w:val="20"/>
              </w:rPr>
              <w:t>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проспект Бокейхана, 4</w:t>
            </w:r>
            <w:r>
              <w:br/>
            </w:r>
            <w:r>
              <w:rPr>
                <w:rFonts w:ascii="Times New Roman"/>
                <w:b w:val="false"/>
                <w:i w:val="false"/>
                <w:color w:val="000000"/>
                <w:sz w:val="20"/>
              </w:rPr>
              <w:t>
ergan_77@mail.ru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2-12-33</w:t>
            </w:r>
            <w:r>
              <w:br/>
            </w:r>
            <w:r>
              <w:rPr>
                <w:rFonts w:ascii="Times New Roman"/>
                <w:b w:val="false"/>
                <w:i w:val="false"/>
                <w:color w:val="000000"/>
                <w:sz w:val="20"/>
              </w:rPr>
              <w:t>
2-14-74</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Бухаржырауского</w:t>
            </w:r>
            <w:r>
              <w:br/>
            </w:r>
            <w:r>
              <w:rPr>
                <w:rFonts w:ascii="Times New Roman"/>
                <w:b w:val="false"/>
                <w:i w:val="false"/>
                <w:color w:val="000000"/>
                <w:sz w:val="20"/>
              </w:rPr>
              <w:t>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поселок Ботакара,</w:t>
            </w:r>
            <w:r>
              <w:br/>
            </w:r>
            <w:r>
              <w:rPr>
                <w:rFonts w:ascii="Times New Roman"/>
                <w:b w:val="false"/>
                <w:i w:val="false"/>
                <w:color w:val="000000"/>
                <w:sz w:val="20"/>
              </w:rPr>
              <w:t>
улица Абылай хана, 39</w:t>
            </w:r>
            <w:r>
              <w:br/>
            </w:r>
            <w:r>
              <w:rPr>
                <w:rFonts w:ascii="Times New Roman"/>
                <w:b w:val="false"/>
                <w:i w:val="false"/>
                <w:color w:val="000000"/>
                <w:sz w:val="20"/>
              </w:rPr>
              <w:t>
bukhar-zhirau.kz</w:t>
            </w:r>
            <w:r>
              <w:br/>
            </w:r>
            <w:r>
              <w:rPr>
                <w:rFonts w:ascii="Times New Roman"/>
                <w:b w:val="false"/>
                <w:i w:val="false"/>
                <w:color w:val="000000"/>
                <w:sz w:val="20"/>
              </w:rPr>
              <w:t>
bukharfarkhad@</w:t>
            </w:r>
            <w:r>
              <w:br/>
            </w:r>
            <w:r>
              <w:rPr>
                <w:rFonts w:ascii="Times New Roman"/>
                <w:b w:val="false"/>
                <w:i w:val="false"/>
                <w:color w:val="000000"/>
                <w:sz w:val="20"/>
              </w:rPr>
              <w:t>
topmail. 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2-14-60</w:t>
            </w:r>
            <w:r>
              <w:br/>
            </w:r>
            <w:r>
              <w:rPr>
                <w:rFonts w:ascii="Times New Roman"/>
                <w:b w:val="false"/>
                <w:i w:val="false"/>
                <w:color w:val="000000"/>
                <w:sz w:val="20"/>
              </w:rPr>
              <w:t>
2-11-18</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Жанааркинского</w:t>
            </w:r>
            <w:r>
              <w:br/>
            </w:r>
            <w:r>
              <w:rPr>
                <w:rFonts w:ascii="Times New Roman"/>
                <w:b w:val="false"/>
                <w:i w:val="false"/>
                <w:color w:val="000000"/>
                <w:sz w:val="20"/>
              </w:rPr>
              <w:t>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улица Тауелсиздик, 5</w:t>
            </w:r>
            <w:r>
              <w:br/>
            </w:r>
            <w:r>
              <w:rPr>
                <w:rFonts w:ascii="Times New Roman"/>
                <w:b w:val="false"/>
                <w:i w:val="false"/>
                <w:color w:val="000000"/>
                <w:sz w:val="20"/>
              </w:rPr>
              <w:t>
zhanaarka-akimat.kz</w:t>
            </w:r>
            <w:r>
              <w:br/>
            </w:r>
            <w:r>
              <w:rPr>
                <w:rFonts w:ascii="Times New Roman"/>
                <w:b w:val="false"/>
                <w:i w:val="false"/>
                <w:color w:val="000000"/>
                <w:sz w:val="20"/>
              </w:rPr>
              <w:t>
zhanaarka_akimat@</w:t>
            </w:r>
            <w:r>
              <w:br/>
            </w:r>
            <w:r>
              <w:rPr>
                <w:rFonts w:ascii="Times New Roman"/>
                <w:b w:val="false"/>
                <w:i w:val="false"/>
                <w:color w:val="000000"/>
                <w:sz w:val="20"/>
              </w:rPr>
              <w:t>
mail. 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2-61-01</w:t>
            </w:r>
            <w:r>
              <w:br/>
            </w:r>
            <w:r>
              <w:rPr>
                <w:rFonts w:ascii="Times New Roman"/>
                <w:b w:val="false"/>
                <w:i w:val="false"/>
                <w:color w:val="000000"/>
                <w:sz w:val="20"/>
              </w:rPr>
              <w:t>
2-76-51</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Каркаралинского</w:t>
            </w:r>
            <w:r>
              <w:br/>
            </w:r>
            <w:r>
              <w:rPr>
                <w:rFonts w:ascii="Times New Roman"/>
                <w:b w:val="false"/>
                <w:i w:val="false"/>
                <w:color w:val="000000"/>
                <w:sz w:val="20"/>
              </w:rPr>
              <w:t>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w:t>
            </w:r>
            <w:r>
              <w:br/>
            </w:r>
            <w:r>
              <w:rPr>
                <w:rFonts w:ascii="Times New Roman"/>
                <w:b w:val="false"/>
                <w:i w:val="false"/>
                <w:color w:val="000000"/>
                <w:sz w:val="20"/>
              </w:rPr>
              <w:t>
город Каркаралинск,</w:t>
            </w:r>
            <w:r>
              <w:br/>
            </w:r>
            <w:r>
              <w:rPr>
                <w:rFonts w:ascii="Times New Roman"/>
                <w:b w:val="false"/>
                <w:i w:val="false"/>
                <w:color w:val="000000"/>
                <w:sz w:val="20"/>
              </w:rPr>
              <w:t>
улица Т. Аубакирова,</w:t>
            </w:r>
            <w:r>
              <w:br/>
            </w:r>
            <w:r>
              <w:rPr>
                <w:rFonts w:ascii="Times New Roman"/>
                <w:b w:val="false"/>
                <w:i w:val="false"/>
                <w:color w:val="000000"/>
                <w:sz w:val="20"/>
              </w:rPr>
              <w:t>
23</w:t>
            </w:r>
            <w:r>
              <w:br/>
            </w:r>
            <w:r>
              <w:rPr>
                <w:rFonts w:ascii="Times New Roman"/>
                <w:b w:val="false"/>
                <w:i w:val="false"/>
                <w:color w:val="000000"/>
                <w:sz w:val="20"/>
              </w:rPr>
              <w:t>
karkaraly.kz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3-13-66</w:t>
            </w:r>
            <w:r>
              <w:br/>
            </w:r>
            <w:r>
              <w:rPr>
                <w:rFonts w:ascii="Times New Roman"/>
                <w:b w:val="false"/>
                <w:i w:val="false"/>
                <w:color w:val="000000"/>
                <w:sz w:val="20"/>
              </w:rPr>
              <w:t>
3-13-68</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Нуринского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поселок Киевка,</w:t>
            </w:r>
            <w:r>
              <w:br/>
            </w:r>
            <w:r>
              <w:rPr>
                <w:rFonts w:ascii="Times New Roman"/>
                <w:b w:val="false"/>
                <w:i w:val="false"/>
                <w:color w:val="000000"/>
                <w:sz w:val="20"/>
              </w:rPr>
              <w:t>
улица Мынбаева, 44</w:t>
            </w:r>
            <w:r>
              <w:br/>
            </w:r>
            <w:r>
              <w:rPr>
                <w:rFonts w:ascii="Times New Roman"/>
                <w:b w:val="false"/>
                <w:i w:val="false"/>
                <w:color w:val="000000"/>
                <w:sz w:val="20"/>
              </w:rPr>
              <w:t>
nurinsk.kz</w:t>
            </w:r>
            <w:r>
              <w:br/>
            </w:r>
            <w:r>
              <w:rPr>
                <w:rFonts w:ascii="Times New Roman"/>
                <w:b w:val="false"/>
                <w:i w:val="false"/>
                <w:color w:val="000000"/>
                <w:sz w:val="20"/>
              </w:rPr>
              <w:t>
nura_org@krg.gov.kz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2-26-31</w:t>
            </w:r>
            <w:r>
              <w:br/>
            </w:r>
            <w:r>
              <w:rPr>
                <w:rFonts w:ascii="Times New Roman"/>
                <w:b w:val="false"/>
                <w:i w:val="false"/>
                <w:color w:val="000000"/>
                <w:sz w:val="20"/>
              </w:rPr>
              <w:t>
2-17-21</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Осакаровского</w:t>
            </w:r>
            <w:r>
              <w:br/>
            </w:r>
            <w:r>
              <w:rPr>
                <w:rFonts w:ascii="Times New Roman"/>
                <w:b w:val="false"/>
                <w:i w:val="false"/>
                <w:color w:val="000000"/>
                <w:sz w:val="20"/>
              </w:rPr>
              <w:t>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улица Новая, 33</w:t>
            </w:r>
            <w:r>
              <w:br/>
            </w:r>
            <w:r>
              <w:rPr>
                <w:rFonts w:ascii="Times New Roman"/>
                <w:b w:val="false"/>
                <w:i w:val="false"/>
                <w:color w:val="000000"/>
                <w:sz w:val="20"/>
              </w:rPr>
              <w:t>
osak_акимат.kz</w:t>
            </w:r>
            <w:r>
              <w:br/>
            </w:r>
            <w:r>
              <w:rPr>
                <w:rFonts w:ascii="Times New Roman"/>
                <w:b w:val="false"/>
                <w:i w:val="false"/>
                <w:color w:val="000000"/>
                <w:sz w:val="20"/>
              </w:rPr>
              <w:t>
оsak_izbirkom@mail.kz</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4-18-42</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Улытауского</w:t>
            </w:r>
            <w:r>
              <w:br/>
            </w:r>
            <w:r>
              <w:rPr>
                <w:rFonts w:ascii="Times New Roman"/>
                <w:b w:val="false"/>
                <w:i w:val="false"/>
                <w:color w:val="000000"/>
                <w:sz w:val="20"/>
              </w:rPr>
              <w:t>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село Улытау,</w:t>
            </w:r>
            <w:r>
              <w:br/>
            </w:r>
            <w:r>
              <w:rPr>
                <w:rFonts w:ascii="Times New Roman"/>
                <w:b w:val="false"/>
                <w:i w:val="false"/>
                <w:color w:val="000000"/>
                <w:sz w:val="20"/>
              </w:rPr>
              <w:t>
улица Абая, 27</w:t>
            </w:r>
            <w:r>
              <w:br/>
            </w:r>
            <w:r>
              <w:rPr>
                <w:rFonts w:ascii="Times New Roman"/>
                <w:b w:val="false"/>
                <w:i w:val="false"/>
                <w:color w:val="000000"/>
                <w:sz w:val="20"/>
              </w:rPr>
              <w:t>
u1utau.kz</w:t>
            </w:r>
            <w:r>
              <w:br/>
            </w:r>
            <w:r>
              <w:rPr>
                <w:rFonts w:ascii="Times New Roman"/>
                <w:b w:val="false"/>
                <w:i w:val="false"/>
                <w:color w:val="000000"/>
                <w:sz w:val="20"/>
              </w:rPr>
              <w:t>
u1utau-akimat@mai1.ru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2-12-40</w:t>
            </w:r>
          </w:p>
        </w:tc>
        <w:tc>
          <w:tcPr>
            <w:tcW w:w="0" w:type="auto"/>
            <w:vMerge/>
            <w:tcBorders>
              <w:top w:val="nil"/>
              <w:left w:val="single" w:color="cfcfcf" w:sz="5"/>
              <w:bottom w:val="single" w:color="cfcfcf" w:sz="5"/>
              <w:right w:val="single" w:color="cfcfcf" w:sz="5"/>
            </w:tcBorders>
          </w:tcPr>
          <w:p/>
        </w:tc>
      </w:tr>
      <w:tr>
        <w:trPr>
          <w:trHeight w:val="20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Шетского района"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село Аксу-Аюлы,</w:t>
            </w:r>
            <w:r>
              <w:br/>
            </w:r>
            <w:r>
              <w:rPr>
                <w:rFonts w:ascii="Times New Roman"/>
                <w:b w:val="false"/>
                <w:i w:val="false"/>
                <w:color w:val="000000"/>
                <w:sz w:val="20"/>
              </w:rPr>
              <w:t>
улица Шортанбай</w:t>
            </w:r>
            <w:r>
              <w:br/>
            </w:r>
            <w:r>
              <w:rPr>
                <w:rFonts w:ascii="Times New Roman"/>
                <w:b w:val="false"/>
                <w:i w:val="false"/>
                <w:color w:val="000000"/>
                <w:sz w:val="20"/>
              </w:rPr>
              <w:t>
жырау, 24</w:t>
            </w:r>
            <w:r>
              <w:br/>
            </w:r>
            <w:r>
              <w:rPr>
                <w:rFonts w:ascii="Times New Roman"/>
                <w:b w:val="false"/>
                <w:i w:val="false"/>
                <w:color w:val="000000"/>
                <w:sz w:val="20"/>
              </w:rPr>
              <w:t>
shet-audany.kz</w:t>
            </w:r>
            <w:r>
              <w:br/>
            </w:r>
            <w:r>
              <w:rPr>
                <w:rFonts w:ascii="Times New Roman"/>
                <w:b w:val="false"/>
                <w:i w:val="false"/>
                <w:color w:val="000000"/>
                <w:sz w:val="20"/>
              </w:rPr>
              <w:t>
akimshet@mail.ru</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2-14-17</w:t>
            </w:r>
          </w:p>
        </w:tc>
        <w:tc>
          <w:tcPr>
            <w:tcW w:w="0" w:type="auto"/>
            <w:vMerge/>
            <w:tcBorders>
              <w:top w:val="nil"/>
              <w:left w:val="single" w:color="cfcfcf" w:sz="5"/>
              <w:bottom w:val="single" w:color="cfcfcf" w:sz="5"/>
              <w:right w:val="single" w:color="cfcfcf" w:sz="5"/>
            </w:tcBorders>
          </w:tcPr>
          <w:p/>
        </w:tc>
      </w:tr>
    </w:tbl>
    <w:bookmarkStart w:name="z1513" w:id="622"/>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Костанайской области</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3624"/>
        <w:gridCol w:w="4359"/>
        <w:gridCol w:w="1934"/>
        <w:gridCol w:w="2497"/>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Алтынсаринского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r>
              <w:br/>
            </w:r>
            <w:r>
              <w:rPr>
                <w:rFonts w:ascii="Times New Roman"/>
                <w:b w:val="false"/>
                <w:i w:val="false"/>
                <w:color w:val="000000"/>
                <w:sz w:val="20"/>
              </w:rPr>
              <w:t>
село Убаганское,</w:t>
            </w:r>
            <w:r>
              <w:br/>
            </w:r>
            <w:r>
              <w:rPr>
                <w:rFonts w:ascii="Times New Roman"/>
                <w:b w:val="false"/>
                <w:i w:val="false"/>
                <w:color w:val="000000"/>
                <w:sz w:val="20"/>
              </w:rPr>
              <w:t>
улица Ленина, 4</w:t>
            </w:r>
            <w:r>
              <w:br/>
            </w:r>
            <w:r>
              <w:rPr>
                <w:rFonts w:ascii="Times New Roman"/>
                <w:b w:val="false"/>
                <w:i w:val="false"/>
                <w:color w:val="000000"/>
                <w:sz w:val="20"/>
              </w:rPr>
              <w:t>
altynsarin.kz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3-42-20</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 часов,</w:t>
            </w:r>
            <w:r>
              <w:br/>
            </w:r>
            <w:r>
              <w:rPr>
                <w:rFonts w:ascii="Times New Roman"/>
                <w:b w:val="false"/>
                <w:i w:val="false"/>
                <w:color w:val="000000"/>
                <w:sz w:val="20"/>
              </w:rPr>
              <w:t>
обед с 13-00</w:t>
            </w:r>
            <w:r>
              <w:br/>
            </w:r>
            <w:r>
              <w:rPr>
                <w:rFonts w:ascii="Times New Roman"/>
                <w:b w:val="false"/>
                <w:i w:val="false"/>
                <w:color w:val="000000"/>
                <w:sz w:val="20"/>
              </w:rPr>
              <w:t>
до 14-00</w:t>
            </w:r>
            <w:r>
              <w:br/>
            </w:r>
            <w:r>
              <w:rPr>
                <w:rFonts w:ascii="Times New Roman"/>
                <w:b w:val="false"/>
                <w:i w:val="false"/>
                <w:color w:val="000000"/>
                <w:sz w:val="20"/>
              </w:rPr>
              <w:t>
часов</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Амангельдинского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район,</w:t>
            </w:r>
            <w:r>
              <w:br/>
            </w:r>
            <w:r>
              <w:rPr>
                <w:rFonts w:ascii="Times New Roman"/>
                <w:b w:val="false"/>
                <w:i w:val="false"/>
                <w:color w:val="000000"/>
                <w:sz w:val="20"/>
              </w:rPr>
              <w:t>
село Амангельды,</w:t>
            </w:r>
            <w:r>
              <w:br/>
            </w:r>
            <w:r>
              <w:rPr>
                <w:rFonts w:ascii="Times New Roman"/>
                <w:b w:val="false"/>
                <w:i w:val="false"/>
                <w:color w:val="000000"/>
                <w:sz w:val="20"/>
              </w:rPr>
              <w:t>
улица Майлина, 14</w:t>
            </w:r>
            <w:r>
              <w:br/>
            </w:r>
            <w:r>
              <w:rPr>
                <w:rFonts w:ascii="Times New Roman"/>
                <w:b w:val="false"/>
                <w:i w:val="false"/>
                <w:color w:val="000000"/>
                <w:sz w:val="20"/>
              </w:rPr>
              <w:t>
amangeldy.kostanay.kz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Аулиекольского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село Аулиеколь,</w:t>
            </w:r>
            <w:r>
              <w:br/>
            </w:r>
            <w:r>
              <w:rPr>
                <w:rFonts w:ascii="Times New Roman"/>
                <w:b w:val="false"/>
                <w:i w:val="false"/>
                <w:color w:val="000000"/>
                <w:sz w:val="20"/>
              </w:rPr>
              <w:t>
улица 4 мая, 44</w:t>
            </w:r>
            <w:r>
              <w:br/>
            </w:r>
            <w:r>
              <w:rPr>
                <w:rFonts w:ascii="Times New Roman"/>
                <w:b w:val="false"/>
                <w:i w:val="false"/>
                <w:color w:val="000000"/>
                <w:sz w:val="20"/>
              </w:rPr>
              <w:t>
akimat-auliekol.kz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Денисовского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С. Денисовка,</w:t>
            </w:r>
            <w:r>
              <w:br/>
            </w:r>
            <w:r>
              <w:rPr>
                <w:rFonts w:ascii="Times New Roman"/>
                <w:b w:val="false"/>
                <w:i w:val="false"/>
                <w:color w:val="000000"/>
                <w:sz w:val="20"/>
              </w:rPr>
              <w:t>
улица Калинина, 5</w:t>
            </w:r>
            <w:r>
              <w:br/>
            </w:r>
            <w:r>
              <w:rPr>
                <w:rFonts w:ascii="Times New Roman"/>
                <w:b w:val="false"/>
                <w:i w:val="false"/>
                <w:color w:val="000000"/>
                <w:sz w:val="20"/>
              </w:rPr>
              <w:t>
denisovka@kostanai.kz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2-14-42</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Жангельдинского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w:t>
            </w:r>
            <w:r>
              <w:br/>
            </w:r>
            <w:r>
              <w:rPr>
                <w:rFonts w:ascii="Times New Roman"/>
                <w:b w:val="false"/>
                <w:i w:val="false"/>
                <w:color w:val="000000"/>
                <w:sz w:val="20"/>
              </w:rPr>
              <w:t>
село Торгай,</w:t>
            </w:r>
            <w:r>
              <w:br/>
            </w:r>
            <w:r>
              <w:rPr>
                <w:rFonts w:ascii="Times New Roman"/>
                <w:b w:val="false"/>
                <w:i w:val="false"/>
                <w:color w:val="000000"/>
                <w:sz w:val="20"/>
              </w:rPr>
              <w:t>
улица Ы. Алтынсарина,</w:t>
            </w:r>
            <w:r>
              <w:br/>
            </w:r>
            <w:r>
              <w:rPr>
                <w:rFonts w:ascii="Times New Roman"/>
                <w:b w:val="false"/>
                <w:i w:val="false"/>
                <w:color w:val="000000"/>
                <w:sz w:val="20"/>
              </w:rPr>
              <w:t>
4</w:t>
            </w:r>
            <w:r>
              <w:br/>
            </w:r>
            <w:r>
              <w:rPr>
                <w:rFonts w:ascii="Times New Roman"/>
                <w:b w:val="false"/>
                <w:i w:val="false"/>
                <w:color w:val="000000"/>
                <w:sz w:val="20"/>
              </w:rPr>
              <w:t>
jangeldy.kostanay.kz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2-13-01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Житикаринского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6 микрорайон, 65</w:t>
            </w:r>
            <w:r>
              <w:br/>
            </w:r>
            <w:r>
              <w:rPr>
                <w:rFonts w:ascii="Times New Roman"/>
                <w:b w:val="false"/>
                <w:i w:val="false"/>
                <w:color w:val="000000"/>
                <w:sz w:val="20"/>
              </w:rPr>
              <w:t>
zhitikara.kostanai.kz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2-33-16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Камыстинского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село Камысты,</w:t>
            </w:r>
            <w:r>
              <w:br/>
            </w:r>
            <w:r>
              <w:rPr>
                <w:rFonts w:ascii="Times New Roman"/>
                <w:b w:val="false"/>
                <w:i w:val="false"/>
                <w:color w:val="000000"/>
                <w:sz w:val="20"/>
              </w:rPr>
              <w:t>
улица Ержанова, 61</w:t>
            </w:r>
            <w:r>
              <w:br/>
            </w:r>
            <w:r>
              <w:rPr>
                <w:rFonts w:ascii="Times New Roman"/>
                <w:b w:val="false"/>
                <w:i w:val="false"/>
                <w:color w:val="000000"/>
                <w:sz w:val="20"/>
              </w:rPr>
              <w:t>
kamysti.kostanay. 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2-16-52</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Карабалыкского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поселок Карабалык,</w:t>
            </w:r>
            <w:r>
              <w:br/>
            </w:r>
            <w:r>
              <w:rPr>
                <w:rFonts w:ascii="Times New Roman"/>
                <w:b w:val="false"/>
                <w:i w:val="false"/>
                <w:color w:val="000000"/>
                <w:sz w:val="20"/>
              </w:rPr>
              <w:t>
улица Космонавтов, 31</w:t>
            </w:r>
            <w:r>
              <w:br/>
            </w:r>
            <w:r>
              <w:rPr>
                <w:rFonts w:ascii="Times New Roman"/>
                <w:b w:val="false"/>
                <w:i w:val="false"/>
                <w:color w:val="000000"/>
                <w:sz w:val="20"/>
              </w:rPr>
              <w:t>
karabalyk.kz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3-33-30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Карасуского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село Карасу,</w:t>
            </w:r>
            <w:r>
              <w:br/>
            </w:r>
            <w:r>
              <w:rPr>
                <w:rFonts w:ascii="Times New Roman"/>
                <w:b w:val="false"/>
                <w:i w:val="false"/>
                <w:color w:val="000000"/>
                <w:sz w:val="20"/>
              </w:rPr>
              <w:t>
улица Искакова, 73</w:t>
            </w:r>
            <w:r>
              <w:br/>
            </w:r>
            <w:r>
              <w:rPr>
                <w:rFonts w:ascii="Times New Roman"/>
                <w:b w:val="false"/>
                <w:i w:val="false"/>
                <w:color w:val="000000"/>
                <w:sz w:val="20"/>
              </w:rPr>
              <w:t>
karasu.kostanay.kz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2-20-14</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Костанайского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поселок Затобольск,</w:t>
            </w:r>
            <w:r>
              <w:br/>
            </w:r>
            <w:r>
              <w:rPr>
                <w:rFonts w:ascii="Times New Roman"/>
                <w:b w:val="false"/>
                <w:i w:val="false"/>
                <w:color w:val="000000"/>
                <w:sz w:val="20"/>
              </w:rPr>
              <w:t>
улица Калинина, 65</w:t>
            </w:r>
            <w:r>
              <w:br/>
            </w:r>
            <w:r>
              <w:rPr>
                <w:rFonts w:ascii="Times New Roman"/>
                <w:b w:val="false"/>
                <w:i w:val="false"/>
                <w:color w:val="000000"/>
                <w:sz w:val="20"/>
              </w:rPr>
              <w:t>
kostregion.kz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2-13-48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Наурузумского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Наурузумский район,</w:t>
            </w:r>
            <w:r>
              <w:br/>
            </w:r>
            <w:r>
              <w:rPr>
                <w:rFonts w:ascii="Times New Roman"/>
                <w:b w:val="false"/>
                <w:i w:val="false"/>
                <w:color w:val="000000"/>
                <w:sz w:val="20"/>
              </w:rPr>
              <w:t>
село Караменды,</w:t>
            </w:r>
            <w:r>
              <w:br/>
            </w:r>
            <w:r>
              <w:rPr>
                <w:rFonts w:ascii="Times New Roman"/>
                <w:b w:val="false"/>
                <w:i w:val="false"/>
                <w:color w:val="000000"/>
                <w:sz w:val="20"/>
              </w:rPr>
              <w:t>
улица Шакшак</w:t>
            </w:r>
            <w:r>
              <w:br/>
            </w:r>
            <w:r>
              <w:rPr>
                <w:rFonts w:ascii="Times New Roman"/>
                <w:b w:val="false"/>
                <w:i w:val="false"/>
                <w:color w:val="000000"/>
                <w:sz w:val="20"/>
              </w:rPr>
              <w:t>
Жанибека, 1</w:t>
            </w:r>
            <w:r>
              <w:br/>
            </w:r>
            <w:r>
              <w:rPr>
                <w:rFonts w:ascii="Times New Roman"/>
                <w:b w:val="false"/>
                <w:i w:val="false"/>
                <w:color w:val="000000"/>
                <w:sz w:val="20"/>
              </w:rPr>
              <w:t>
naurzum.kostanay.kz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2-12-68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Мендыкаринского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r>
              <w:br/>
            </w:r>
            <w:r>
              <w:rPr>
                <w:rFonts w:ascii="Times New Roman"/>
                <w:b w:val="false"/>
                <w:i w:val="false"/>
                <w:color w:val="000000"/>
                <w:sz w:val="20"/>
              </w:rPr>
              <w:t>
село Боровское,</w:t>
            </w:r>
            <w:r>
              <w:br/>
            </w:r>
            <w:r>
              <w:rPr>
                <w:rFonts w:ascii="Times New Roman"/>
                <w:b w:val="false"/>
                <w:i w:val="false"/>
                <w:color w:val="000000"/>
                <w:sz w:val="20"/>
              </w:rPr>
              <w:t>
улица Королева, 5</w:t>
            </w:r>
            <w:r>
              <w:br/>
            </w:r>
            <w:r>
              <w:rPr>
                <w:rFonts w:ascii="Times New Roman"/>
                <w:b w:val="false"/>
                <w:i w:val="false"/>
                <w:color w:val="000000"/>
                <w:sz w:val="20"/>
              </w:rPr>
              <w:t>
mendikara.kostanay.kz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2-15-71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Сарыкольского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поселок Сарыколь,</w:t>
            </w:r>
            <w:r>
              <w:br/>
            </w:r>
            <w:r>
              <w:rPr>
                <w:rFonts w:ascii="Times New Roman"/>
                <w:b w:val="false"/>
                <w:i w:val="false"/>
                <w:color w:val="000000"/>
                <w:sz w:val="20"/>
              </w:rPr>
              <w:t>
улица Ленина, 72</w:t>
            </w:r>
            <w:r>
              <w:br/>
            </w:r>
            <w:r>
              <w:rPr>
                <w:rFonts w:ascii="Times New Roman"/>
                <w:b w:val="false"/>
                <w:i w:val="false"/>
                <w:color w:val="000000"/>
                <w:sz w:val="20"/>
              </w:rPr>
              <w:t>
sarukol.kostanai.kz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Тарановского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село Тарановское,</w:t>
            </w:r>
            <w:r>
              <w:br/>
            </w:r>
            <w:r>
              <w:rPr>
                <w:rFonts w:ascii="Times New Roman"/>
                <w:b w:val="false"/>
                <w:i w:val="false"/>
                <w:color w:val="000000"/>
                <w:sz w:val="20"/>
              </w:rPr>
              <w:t>
улица Калинина, 60</w:t>
            </w:r>
            <w:r>
              <w:br/>
            </w:r>
            <w:r>
              <w:rPr>
                <w:rFonts w:ascii="Times New Roman"/>
                <w:b w:val="false"/>
                <w:i w:val="false"/>
                <w:color w:val="000000"/>
                <w:sz w:val="20"/>
              </w:rPr>
              <w:t>
taran.kz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3-61-44</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Узункольского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село Узунколь,</w:t>
            </w:r>
            <w:r>
              <w:br/>
            </w:r>
            <w:r>
              <w:rPr>
                <w:rFonts w:ascii="Times New Roman"/>
                <w:b w:val="false"/>
                <w:i w:val="false"/>
                <w:color w:val="000000"/>
                <w:sz w:val="20"/>
              </w:rPr>
              <w:t>
улица Мусрепова, 14</w:t>
            </w:r>
            <w:r>
              <w:br/>
            </w:r>
            <w:r>
              <w:rPr>
                <w:rFonts w:ascii="Times New Roman"/>
                <w:b w:val="false"/>
                <w:i w:val="false"/>
                <w:color w:val="000000"/>
                <w:sz w:val="20"/>
              </w:rPr>
              <w:t>
uzunkol.kostanay.kz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2-15-55</w:t>
            </w:r>
            <w:r>
              <w:br/>
            </w:r>
            <w:r>
              <w:rPr>
                <w:rFonts w:ascii="Times New Roman"/>
                <w:b w:val="false"/>
                <w:i w:val="false"/>
                <w:color w:val="000000"/>
                <w:sz w:val="20"/>
              </w:rPr>
              <w:t>
2-15-30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Федоровского</w:t>
            </w:r>
            <w:r>
              <w:br/>
            </w:r>
            <w:r>
              <w:rPr>
                <w:rFonts w:ascii="Times New Roman"/>
                <w:b w:val="false"/>
                <w:i w:val="false"/>
                <w:color w:val="000000"/>
                <w:sz w:val="20"/>
              </w:rPr>
              <w:t>
района"</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село Федоровка,</w:t>
            </w:r>
            <w:r>
              <w:br/>
            </w:r>
            <w:r>
              <w:rPr>
                <w:rFonts w:ascii="Times New Roman"/>
                <w:b w:val="false"/>
                <w:i w:val="false"/>
                <w:color w:val="000000"/>
                <w:sz w:val="20"/>
              </w:rPr>
              <w:t>
улица Калинина, 53</w:t>
            </w:r>
            <w:r>
              <w:br/>
            </w:r>
            <w:r>
              <w:rPr>
                <w:rFonts w:ascii="Times New Roman"/>
                <w:b w:val="false"/>
                <w:i w:val="false"/>
                <w:color w:val="000000"/>
                <w:sz w:val="20"/>
              </w:rPr>
              <w:t>
fedorovka.kostanay.kz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2-14-43</w:t>
            </w:r>
            <w:r>
              <w:br/>
            </w:r>
            <w:r>
              <w:rPr>
                <w:rFonts w:ascii="Times New Roman"/>
                <w:b w:val="false"/>
                <w:i w:val="false"/>
                <w:color w:val="000000"/>
                <w:sz w:val="20"/>
              </w:rPr>
              <w:t>
2-10-45</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Аркалык"</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проспект Абая, 29</w:t>
            </w:r>
            <w:r>
              <w:br/>
            </w:r>
            <w:r>
              <w:rPr>
                <w:rFonts w:ascii="Times New Roman"/>
                <w:b w:val="false"/>
                <w:i w:val="false"/>
                <w:color w:val="000000"/>
                <w:sz w:val="20"/>
              </w:rPr>
              <w:t>
arklyk-kostanai.kz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7-12-42</w:t>
            </w:r>
            <w:r>
              <w:br/>
            </w:r>
            <w:r>
              <w:rPr>
                <w:rFonts w:ascii="Times New Roman"/>
                <w:b w:val="false"/>
                <w:i w:val="false"/>
                <w:color w:val="000000"/>
                <w:sz w:val="20"/>
              </w:rPr>
              <w:t>
7-02-01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Костаная"</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улица Пушкина, 98</w:t>
            </w:r>
            <w:r>
              <w:br/>
            </w:r>
            <w:r>
              <w:rPr>
                <w:rFonts w:ascii="Times New Roman"/>
                <w:b w:val="false"/>
                <w:i w:val="false"/>
                <w:color w:val="000000"/>
                <w:sz w:val="20"/>
              </w:rPr>
              <w:t>
kostanay-city.kz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7-57-01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Лисаковск"</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улица Мира, 31</w:t>
            </w:r>
            <w:r>
              <w:br/>
            </w:r>
            <w:r>
              <w:rPr>
                <w:rFonts w:ascii="Times New Roman"/>
                <w:b w:val="false"/>
                <w:i w:val="false"/>
                <w:color w:val="000000"/>
                <w:sz w:val="20"/>
              </w:rPr>
              <w:t>
lsk.kz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3-38-90</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города Рудного"</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95</w:t>
            </w:r>
            <w:r>
              <w:br/>
            </w:r>
            <w:r>
              <w:rPr>
                <w:rFonts w:ascii="Times New Roman"/>
                <w:b w:val="false"/>
                <w:i w:val="false"/>
                <w:color w:val="000000"/>
                <w:sz w:val="20"/>
              </w:rPr>
              <w:t>
rydny.kz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4-55-20</w:t>
            </w:r>
            <w:r>
              <w:br/>
            </w:r>
            <w:r>
              <w:rPr>
                <w:rFonts w:ascii="Times New Roman"/>
                <w:b w:val="false"/>
                <w:i w:val="false"/>
                <w:color w:val="000000"/>
                <w:sz w:val="20"/>
              </w:rPr>
              <w:t>
4-58-09</w:t>
            </w:r>
          </w:p>
        </w:tc>
        <w:tc>
          <w:tcPr>
            <w:tcW w:w="0" w:type="auto"/>
            <w:vMerge/>
            <w:tcBorders>
              <w:top w:val="nil"/>
              <w:left w:val="single" w:color="cfcfcf" w:sz="5"/>
              <w:bottom w:val="single" w:color="cfcfcf" w:sz="5"/>
              <w:right w:val="single" w:color="cfcfcf" w:sz="5"/>
            </w:tcBorders>
          </w:tcPr>
          <w:p/>
        </w:tc>
      </w:tr>
    </w:tbl>
    <w:bookmarkStart w:name="z1514" w:id="623"/>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Кызылординской области</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624"/>
        <w:gridCol w:w="4358"/>
        <w:gridCol w:w="1993"/>
        <w:gridCol w:w="2458"/>
      </w:tblGrid>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w:t>
            </w:r>
            <w:r>
              <w:br/>
            </w:r>
            <w:r>
              <w:rPr>
                <w:rFonts w:ascii="Times New Roman"/>
                <w:b w:val="false"/>
                <w:i w:val="false"/>
                <w:color w:val="000000"/>
                <w:sz w:val="20"/>
              </w:rPr>
              <w:t>
улица, № дома (кв.),</w:t>
            </w:r>
            <w:r>
              <w:br/>
            </w:r>
            <w:r>
              <w:rPr>
                <w:rFonts w:ascii="Times New Roman"/>
                <w:b w:val="false"/>
                <w:i w:val="false"/>
                <w:color w:val="000000"/>
                <w:sz w:val="20"/>
              </w:rPr>
              <w:t>
адрес электронной</w:t>
            </w:r>
            <w:r>
              <w:br/>
            </w:r>
            <w:r>
              <w:rPr>
                <w:rFonts w:ascii="Times New Roman"/>
                <w:b w:val="false"/>
                <w:i w:val="false"/>
                <w:color w:val="000000"/>
                <w:sz w:val="20"/>
              </w:rPr>
              <w:t>
почты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"Аральский</w:t>
            </w:r>
            <w:r>
              <w:br/>
            </w:r>
            <w:r>
              <w:rPr>
                <w:rFonts w:ascii="Times New Roman"/>
                <w:b w:val="false"/>
                <w:i w:val="false"/>
                <w:color w:val="000000"/>
                <w:sz w:val="20"/>
              </w:rPr>
              <w:t>
районный акимат"</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город Аральск,</w:t>
            </w:r>
            <w:r>
              <w:br/>
            </w:r>
            <w:r>
              <w:rPr>
                <w:rFonts w:ascii="Times New Roman"/>
                <w:b w:val="false"/>
                <w:i w:val="false"/>
                <w:color w:val="000000"/>
                <w:sz w:val="20"/>
              </w:rPr>
              <w:t>
улица Школьная, 33</w:t>
            </w:r>
            <w:r>
              <w:br/>
            </w:r>
            <w:r>
              <w:rPr>
                <w:rFonts w:ascii="Times New Roman"/>
                <w:b w:val="false"/>
                <w:i w:val="false"/>
                <w:color w:val="000000"/>
                <w:sz w:val="20"/>
              </w:rPr>
              <w:t>
aralkalasy@mail.ru</w:t>
            </w:r>
            <w:r>
              <w:br/>
            </w:r>
            <w:r>
              <w:rPr>
                <w:rFonts w:ascii="Times New Roman"/>
                <w:b w:val="false"/>
                <w:i w:val="false"/>
                <w:color w:val="000000"/>
                <w:sz w:val="20"/>
              </w:rPr>
              <w:t>
aral_akimat@mail.ru</w:t>
            </w:r>
            <w:r>
              <w:br/>
            </w:r>
            <w:r>
              <w:rPr>
                <w:rFonts w:ascii="Times New Roman"/>
                <w:b w:val="false"/>
                <w:i w:val="false"/>
                <w:color w:val="000000"/>
                <w:sz w:val="20"/>
              </w:rPr>
              <w:t>
aralakimat.kz</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2-11-62</w:t>
            </w:r>
            <w:r>
              <w:br/>
            </w:r>
            <w:r>
              <w:rPr>
                <w:rFonts w:ascii="Times New Roman"/>
                <w:b w:val="false"/>
                <w:i w:val="false"/>
                <w:color w:val="000000"/>
                <w:sz w:val="20"/>
              </w:rPr>
              <w:t>
2-13-80</w:t>
            </w:r>
            <w:r>
              <w:br/>
            </w:r>
            <w:r>
              <w:rPr>
                <w:rFonts w:ascii="Times New Roman"/>
                <w:b w:val="false"/>
                <w:i w:val="false"/>
                <w:color w:val="000000"/>
                <w:sz w:val="20"/>
              </w:rPr>
              <w:t>
2-25-41</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 часов,</w:t>
            </w:r>
            <w:r>
              <w:br/>
            </w:r>
            <w:r>
              <w:rPr>
                <w:rFonts w:ascii="Times New Roman"/>
                <w:b w:val="false"/>
                <w:i w:val="false"/>
                <w:color w:val="000000"/>
                <w:sz w:val="20"/>
              </w:rPr>
              <w:t>
обед с 13-00</w:t>
            </w:r>
            <w:r>
              <w:br/>
            </w:r>
            <w:r>
              <w:rPr>
                <w:rFonts w:ascii="Times New Roman"/>
                <w:b w:val="false"/>
                <w:i w:val="false"/>
                <w:color w:val="000000"/>
                <w:sz w:val="20"/>
              </w:rPr>
              <w:t>
до 15-00</w:t>
            </w:r>
            <w:r>
              <w:br/>
            </w:r>
            <w:r>
              <w:rPr>
                <w:rFonts w:ascii="Times New Roman"/>
                <w:b w:val="false"/>
                <w:i w:val="false"/>
                <w:color w:val="000000"/>
                <w:sz w:val="20"/>
              </w:rPr>
              <w:t>
часов</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Аральск"</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город Аральск,</w:t>
            </w:r>
            <w:r>
              <w:br/>
            </w:r>
            <w:r>
              <w:rPr>
                <w:rFonts w:ascii="Times New Roman"/>
                <w:b w:val="false"/>
                <w:i w:val="false"/>
                <w:color w:val="000000"/>
                <w:sz w:val="20"/>
              </w:rPr>
              <w:t>
улица Школьная, 35</w:t>
            </w:r>
            <w:r>
              <w:br/>
            </w:r>
            <w:r>
              <w:rPr>
                <w:rFonts w:ascii="Times New Roman"/>
                <w:b w:val="false"/>
                <w:i w:val="false"/>
                <w:color w:val="000000"/>
                <w:sz w:val="20"/>
              </w:rPr>
              <w:t>
aralgorakimat@mail.ru</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2-26-76</w:t>
            </w:r>
            <w:r>
              <w:br/>
            </w:r>
            <w:r>
              <w:rPr>
                <w:rFonts w:ascii="Times New Roman"/>
                <w:b w:val="false"/>
                <w:i w:val="false"/>
                <w:color w:val="000000"/>
                <w:sz w:val="20"/>
              </w:rPr>
              <w:t>
2-40-89</w:t>
            </w:r>
          </w:p>
        </w:tc>
        <w:tc>
          <w:tcPr>
            <w:tcW w:w="0" w:type="auto"/>
            <w:vMerge/>
            <w:tcBorders>
              <w:top w:val="nil"/>
              <w:left w:val="single" w:color="cfcfcf" w:sz="5"/>
              <w:bottom w:val="single" w:color="cfcfcf" w:sz="5"/>
              <w:right w:val="single" w:color="cfcfcf" w:sz="5"/>
            </w:tcBorders>
          </w:tcP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Казалинского</w:t>
            </w:r>
            <w:r>
              <w:br/>
            </w:r>
            <w:r>
              <w:rPr>
                <w:rFonts w:ascii="Times New Roman"/>
                <w:b w:val="false"/>
                <w:i w:val="false"/>
                <w:color w:val="000000"/>
                <w:sz w:val="20"/>
              </w:rPr>
              <w:t>
района"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Айтеке би, 60</w:t>
            </w:r>
            <w:r>
              <w:br/>
            </w:r>
            <w:r>
              <w:rPr>
                <w:rFonts w:ascii="Times New Roman"/>
                <w:b w:val="false"/>
                <w:i w:val="false"/>
                <w:color w:val="000000"/>
                <w:sz w:val="20"/>
              </w:rPr>
              <w:t>
kazaly_akimat@mail.ru</w:t>
            </w:r>
            <w:r>
              <w:br/>
            </w:r>
            <w:r>
              <w:rPr>
                <w:rFonts w:ascii="Times New Roman"/>
                <w:b w:val="false"/>
                <w:i w:val="false"/>
                <w:color w:val="000000"/>
                <w:sz w:val="20"/>
              </w:rPr>
              <w:t>
kazaly.kz</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2-26-25</w:t>
            </w:r>
            <w:r>
              <w:br/>
            </w:r>
            <w:r>
              <w:rPr>
                <w:rFonts w:ascii="Times New Roman"/>
                <w:b w:val="false"/>
                <w:i w:val="false"/>
                <w:color w:val="000000"/>
                <w:sz w:val="20"/>
              </w:rPr>
              <w:t>
2-11-14</w:t>
            </w:r>
          </w:p>
        </w:tc>
        <w:tc>
          <w:tcPr>
            <w:tcW w:w="0" w:type="auto"/>
            <w:vMerge/>
            <w:tcBorders>
              <w:top w:val="nil"/>
              <w:left w:val="single" w:color="cfcfcf" w:sz="5"/>
              <w:bottom w:val="single" w:color="cfcfcf" w:sz="5"/>
              <w:right w:val="single" w:color="cfcfcf" w:sz="5"/>
            </w:tcBorders>
          </w:tcPr>
          <w:p/>
        </w:tc>
      </w:tr>
      <w:tr>
        <w:trPr>
          <w:trHeight w:val="12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кента</w:t>
            </w:r>
            <w:r>
              <w:br/>
            </w:r>
            <w:r>
              <w:rPr>
                <w:rFonts w:ascii="Times New Roman"/>
                <w:b w:val="false"/>
                <w:i w:val="false"/>
                <w:color w:val="000000"/>
                <w:sz w:val="20"/>
              </w:rPr>
              <w:t>
Айтеке би"</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поселок Айтеке би,</w:t>
            </w:r>
            <w:r>
              <w:br/>
            </w:r>
            <w:r>
              <w:rPr>
                <w:rFonts w:ascii="Times New Roman"/>
                <w:b w:val="false"/>
                <w:i w:val="false"/>
                <w:color w:val="000000"/>
                <w:sz w:val="20"/>
              </w:rPr>
              <w:t>
улица Примова, 5</w:t>
            </w:r>
            <w:r>
              <w:br/>
            </w:r>
            <w:r>
              <w:rPr>
                <w:rFonts w:ascii="Times New Roman"/>
                <w:b w:val="false"/>
                <w:i w:val="false"/>
                <w:color w:val="000000"/>
                <w:sz w:val="20"/>
              </w:rPr>
              <w:t>
kent_aitecebi@mail.ru</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2-21-53</w:t>
            </w:r>
            <w:r>
              <w:br/>
            </w:r>
            <w:r>
              <w:rPr>
                <w:rFonts w:ascii="Times New Roman"/>
                <w:b w:val="false"/>
                <w:i w:val="false"/>
                <w:color w:val="000000"/>
                <w:sz w:val="20"/>
              </w:rPr>
              <w:t>
2-21-52</w:t>
            </w:r>
          </w:p>
        </w:tc>
        <w:tc>
          <w:tcPr>
            <w:tcW w:w="0" w:type="auto"/>
            <w:vMerge/>
            <w:tcBorders>
              <w:top w:val="nil"/>
              <w:left w:val="single" w:color="cfcfcf" w:sz="5"/>
              <w:bottom w:val="single" w:color="cfcfcf" w:sz="5"/>
              <w:right w:val="single" w:color="cfcfcf" w:sz="5"/>
            </w:tcBorders>
          </w:tcPr>
          <w:p/>
        </w:tc>
      </w:tr>
      <w:tr>
        <w:trPr>
          <w:trHeight w:val="15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Кармакшинского</w:t>
            </w:r>
            <w:r>
              <w:br/>
            </w:r>
            <w:r>
              <w:rPr>
                <w:rFonts w:ascii="Times New Roman"/>
                <w:b w:val="false"/>
                <w:i w:val="false"/>
                <w:color w:val="000000"/>
                <w:sz w:val="20"/>
              </w:rPr>
              <w:t>
района"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поселок Джусалы,</w:t>
            </w:r>
            <w:r>
              <w:br/>
            </w:r>
            <w:r>
              <w:rPr>
                <w:rFonts w:ascii="Times New Roman"/>
                <w:b w:val="false"/>
                <w:i w:val="false"/>
                <w:color w:val="000000"/>
                <w:sz w:val="20"/>
              </w:rPr>
              <w:t>
улица Коркыт-Ата, 1</w:t>
            </w:r>
            <w:r>
              <w:br/>
            </w:r>
            <w:r>
              <w:rPr>
                <w:rFonts w:ascii="Times New Roman"/>
                <w:b w:val="false"/>
                <w:i w:val="false"/>
                <w:color w:val="000000"/>
                <w:sz w:val="20"/>
              </w:rPr>
              <w:t>
karmakchi@mail.ru</w:t>
            </w:r>
            <w:r>
              <w:br/>
            </w:r>
            <w:r>
              <w:rPr>
                <w:rFonts w:ascii="Times New Roman"/>
                <w:b w:val="false"/>
                <w:i w:val="false"/>
                <w:color w:val="000000"/>
                <w:sz w:val="20"/>
              </w:rPr>
              <w:t>
e-karmakshy.kz</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2-11-31</w:t>
            </w:r>
          </w:p>
        </w:tc>
        <w:tc>
          <w:tcPr>
            <w:tcW w:w="0" w:type="auto"/>
            <w:vMerge/>
            <w:tcBorders>
              <w:top w:val="nil"/>
              <w:left w:val="single" w:color="cfcfcf" w:sz="5"/>
              <w:bottom w:val="single" w:color="cfcfcf" w:sz="5"/>
              <w:right w:val="single" w:color="cfcfcf" w:sz="5"/>
            </w:tcBorders>
          </w:tcPr>
          <w:p/>
        </w:tc>
      </w:tr>
      <w:tr>
        <w:trPr>
          <w:trHeight w:val="10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"Кармакшинский</w:t>
            </w:r>
            <w:r>
              <w:br/>
            </w:r>
            <w:r>
              <w:rPr>
                <w:rFonts w:ascii="Times New Roman"/>
                <w:b w:val="false"/>
                <w:i w:val="false"/>
                <w:color w:val="000000"/>
                <w:sz w:val="20"/>
              </w:rPr>
              <w:t>
поселковый акимат"</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поселок Джусалы,</w:t>
            </w:r>
            <w:r>
              <w:br/>
            </w:r>
            <w:r>
              <w:rPr>
                <w:rFonts w:ascii="Times New Roman"/>
                <w:b w:val="false"/>
                <w:i w:val="false"/>
                <w:color w:val="000000"/>
                <w:sz w:val="20"/>
              </w:rPr>
              <w:t xml:space="preserve">
улица Абая, 95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2-22-87</w:t>
            </w:r>
            <w:r>
              <w:br/>
            </w:r>
            <w:r>
              <w:rPr>
                <w:rFonts w:ascii="Times New Roman"/>
                <w:b w:val="false"/>
                <w:i w:val="false"/>
                <w:color w:val="000000"/>
                <w:sz w:val="20"/>
              </w:rPr>
              <w:t>
2-13-87</w:t>
            </w:r>
          </w:p>
        </w:tc>
        <w:tc>
          <w:tcPr>
            <w:tcW w:w="0" w:type="auto"/>
            <w:vMerge/>
            <w:tcBorders>
              <w:top w:val="nil"/>
              <w:left w:val="single" w:color="cfcfcf" w:sz="5"/>
              <w:bottom w:val="single" w:color="cfcfcf" w:sz="5"/>
              <w:right w:val="single" w:color="cfcfcf" w:sz="5"/>
            </w:tcBorders>
          </w:tcPr>
          <w:p/>
        </w:tc>
      </w:tr>
      <w:tr>
        <w:trPr>
          <w:trHeight w:val="14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Жалагашcкого</w:t>
            </w:r>
            <w:r>
              <w:br/>
            </w:r>
            <w:r>
              <w:rPr>
                <w:rFonts w:ascii="Times New Roman"/>
                <w:b w:val="false"/>
                <w:i w:val="false"/>
                <w:color w:val="000000"/>
                <w:sz w:val="20"/>
              </w:rPr>
              <w:t>
района"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xml:space="preserve">
поселок Жалагаш, </w:t>
            </w:r>
            <w:r>
              <w:br/>
            </w:r>
            <w:r>
              <w:rPr>
                <w:rFonts w:ascii="Times New Roman"/>
                <w:b w:val="false"/>
                <w:i w:val="false"/>
                <w:color w:val="000000"/>
                <w:sz w:val="20"/>
              </w:rPr>
              <w:t>
улица Айтеке би, 12</w:t>
            </w:r>
            <w:r>
              <w:br/>
            </w:r>
            <w:r>
              <w:rPr>
                <w:rFonts w:ascii="Times New Roman"/>
                <w:b w:val="false"/>
                <w:i w:val="false"/>
                <w:color w:val="000000"/>
                <w:sz w:val="20"/>
              </w:rPr>
              <w:t>
galkorda@tonmail.kz</w:t>
            </w:r>
            <w:r>
              <w:br/>
            </w:r>
            <w:r>
              <w:rPr>
                <w:rFonts w:ascii="Times New Roman"/>
                <w:b w:val="false"/>
                <w:i w:val="false"/>
                <w:color w:val="000000"/>
                <w:sz w:val="20"/>
              </w:rPr>
              <w:t>
zhalagash.gov.kz</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3-14-54</w:t>
            </w:r>
          </w:p>
        </w:tc>
        <w:tc>
          <w:tcPr>
            <w:tcW w:w="0" w:type="auto"/>
            <w:vMerge/>
            <w:tcBorders>
              <w:top w:val="nil"/>
              <w:left w:val="single" w:color="cfcfcf" w:sz="5"/>
              <w:bottom w:val="single" w:color="cfcfcf" w:sz="5"/>
              <w:right w:val="single" w:color="cfcfcf" w:sz="5"/>
            </w:tcBorders>
          </w:tcP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поселка</w:t>
            </w:r>
            <w:r>
              <w:br/>
            </w:r>
            <w:r>
              <w:rPr>
                <w:rFonts w:ascii="Times New Roman"/>
                <w:b w:val="false"/>
                <w:i w:val="false"/>
                <w:color w:val="000000"/>
                <w:sz w:val="20"/>
              </w:rPr>
              <w:t>
Жалагаш"</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поселок Жалагаш,</w:t>
            </w:r>
            <w:r>
              <w:br/>
            </w:r>
            <w:r>
              <w:rPr>
                <w:rFonts w:ascii="Times New Roman"/>
                <w:b w:val="false"/>
                <w:i w:val="false"/>
                <w:color w:val="000000"/>
                <w:sz w:val="20"/>
              </w:rPr>
              <w:t>
улица Айтеке би, 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Сырдарьинского</w:t>
            </w:r>
            <w:r>
              <w:br/>
            </w:r>
            <w:r>
              <w:rPr>
                <w:rFonts w:ascii="Times New Roman"/>
                <w:b w:val="false"/>
                <w:i w:val="false"/>
                <w:color w:val="000000"/>
                <w:sz w:val="20"/>
              </w:rPr>
              <w:t>
района"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Абая, 17</w:t>
            </w:r>
            <w:r>
              <w:br/>
            </w:r>
            <w:r>
              <w:rPr>
                <w:rFonts w:ascii="Times New Roman"/>
                <w:b w:val="false"/>
                <w:i w:val="false"/>
                <w:color w:val="000000"/>
                <w:sz w:val="20"/>
              </w:rPr>
              <w:t>
syrdarya_akimat@mail.</w:t>
            </w:r>
            <w:r>
              <w:br/>
            </w:r>
            <w:r>
              <w:rPr>
                <w:rFonts w:ascii="Times New Roman"/>
                <w:b w:val="false"/>
                <w:i w:val="false"/>
                <w:color w:val="000000"/>
                <w:sz w:val="20"/>
              </w:rPr>
              <w:t>
ru</w:t>
            </w:r>
            <w:r>
              <w:br/>
            </w:r>
            <w:r>
              <w:rPr>
                <w:rFonts w:ascii="Times New Roman"/>
                <w:b w:val="false"/>
                <w:i w:val="false"/>
                <w:color w:val="000000"/>
                <w:sz w:val="20"/>
              </w:rPr>
              <w:t>
syrdarya.kz</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2-11-68</w:t>
            </w:r>
            <w:r>
              <w:br/>
            </w:r>
            <w:r>
              <w:rPr>
                <w:rFonts w:ascii="Times New Roman"/>
                <w:b w:val="false"/>
                <w:i w:val="false"/>
                <w:color w:val="000000"/>
                <w:sz w:val="20"/>
              </w:rPr>
              <w:t>
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поселка</w:t>
            </w:r>
            <w:r>
              <w:br/>
            </w:r>
            <w:r>
              <w:rPr>
                <w:rFonts w:ascii="Times New Roman"/>
                <w:b w:val="false"/>
                <w:i w:val="false"/>
                <w:color w:val="000000"/>
                <w:sz w:val="20"/>
              </w:rPr>
              <w:t>
Теренөзек"</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поселок Теренозек,</w:t>
            </w:r>
            <w:r>
              <w:br/>
            </w:r>
            <w:r>
              <w:rPr>
                <w:rFonts w:ascii="Times New Roman"/>
                <w:b w:val="false"/>
                <w:i w:val="false"/>
                <w:color w:val="000000"/>
                <w:sz w:val="20"/>
              </w:rPr>
              <w:t>
улица Амангелды, 53</w:t>
            </w:r>
            <w:r>
              <w:br/>
            </w:r>
            <w:r>
              <w:rPr>
                <w:rFonts w:ascii="Times New Roman"/>
                <w:b w:val="false"/>
                <w:i w:val="false"/>
                <w:color w:val="000000"/>
                <w:sz w:val="20"/>
              </w:rPr>
              <w:t>
aigul_kent@mail.ru</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2-14-61</w:t>
            </w:r>
          </w:p>
        </w:tc>
        <w:tc>
          <w:tcPr>
            <w:tcW w:w="0" w:type="auto"/>
            <w:vMerge/>
            <w:tcBorders>
              <w:top w:val="nil"/>
              <w:left w:val="single" w:color="cfcfcf" w:sz="5"/>
              <w:bottom w:val="single" w:color="cfcfcf" w:sz="5"/>
              <w:right w:val="single" w:color="cfcfcf" w:sz="5"/>
            </w:tcBorders>
          </w:tcP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"Шиелийский</w:t>
            </w:r>
            <w:r>
              <w:br/>
            </w:r>
            <w:r>
              <w:rPr>
                <w:rFonts w:ascii="Times New Roman"/>
                <w:b w:val="false"/>
                <w:i w:val="false"/>
                <w:color w:val="000000"/>
                <w:sz w:val="20"/>
              </w:rPr>
              <w:t>
районный акимат"</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поселок Шиели,</w:t>
            </w:r>
            <w:r>
              <w:br/>
            </w:r>
            <w:r>
              <w:rPr>
                <w:rFonts w:ascii="Times New Roman"/>
                <w:b w:val="false"/>
                <w:i w:val="false"/>
                <w:color w:val="000000"/>
                <w:sz w:val="20"/>
              </w:rPr>
              <w:t>
улица Рыскулова, 6</w:t>
            </w:r>
            <w:r>
              <w:br/>
            </w:r>
            <w:r>
              <w:rPr>
                <w:rFonts w:ascii="Times New Roman"/>
                <w:b w:val="false"/>
                <w:i w:val="false"/>
                <w:color w:val="000000"/>
                <w:sz w:val="20"/>
              </w:rPr>
              <w:t>
akimat_shieli@mail.ru</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4-28-00</w:t>
            </w:r>
          </w:p>
        </w:tc>
        <w:tc>
          <w:tcPr>
            <w:tcW w:w="0" w:type="auto"/>
            <w:vMerge/>
            <w:tcBorders>
              <w:top w:val="nil"/>
              <w:left w:val="single" w:color="cfcfcf" w:sz="5"/>
              <w:bottom w:val="single" w:color="cfcfcf" w:sz="5"/>
              <w:right w:val="single" w:color="cfcfcf" w:sz="5"/>
            </w:tcBorders>
          </w:tcP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"Жанакорганский</w:t>
            </w:r>
            <w:r>
              <w:br/>
            </w:r>
            <w:r>
              <w:rPr>
                <w:rFonts w:ascii="Times New Roman"/>
                <w:b w:val="false"/>
                <w:i w:val="false"/>
                <w:color w:val="000000"/>
                <w:sz w:val="20"/>
              </w:rPr>
              <w:t>
районный акимат"</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r>
              <w:br/>
            </w:r>
            <w:r>
              <w:rPr>
                <w:rFonts w:ascii="Times New Roman"/>
                <w:b w:val="false"/>
                <w:i w:val="false"/>
                <w:color w:val="000000"/>
                <w:sz w:val="20"/>
              </w:rPr>
              <w:t>
улица М. Кокенова, 37</w:t>
            </w:r>
            <w:r>
              <w:br/>
            </w:r>
            <w:r>
              <w:rPr>
                <w:rFonts w:ascii="Times New Roman"/>
                <w:b w:val="false"/>
                <w:i w:val="false"/>
                <w:color w:val="000000"/>
                <w:sz w:val="20"/>
              </w:rPr>
              <w:t>
org_acim@mail.ru</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2-24-29</w:t>
            </w:r>
          </w:p>
        </w:tc>
        <w:tc>
          <w:tcPr>
            <w:tcW w:w="0" w:type="auto"/>
            <w:vMerge/>
            <w:tcBorders>
              <w:top w:val="nil"/>
              <w:left w:val="single" w:color="cfcfcf" w:sz="5"/>
              <w:bottom w:val="single" w:color="cfcfcf" w:sz="5"/>
              <w:right w:val="single" w:color="cfcfcf" w:sz="5"/>
            </w:tcBorders>
          </w:tcPr>
          <w:p/>
        </w:tc>
      </w:tr>
      <w:tr>
        <w:trPr>
          <w:trHeight w:val="15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Кызылордa"</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улица Бокей хана, б/н</w:t>
            </w:r>
            <w:r>
              <w:br/>
            </w:r>
            <w:r>
              <w:rPr>
                <w:rFonts w:ascii="Times New Roman"/>
                <w:b w:val="false"/>
                <w:i w:val="false"/>
                <w:color w:val="000000"/>
                <w:sz w:val="20"/>
              </w:rPr>
              <w:t>
gorakimat_kz@lisr.ru</w:t>
            </w:r>
            <w:r>
              <w:br/>
            </w:r>
            <w:r>
              <w:rPr>
                <w:rFonts w:ascii="Times New Roman"/>
                <w:b w:val="false"/>
                <w:i w:val="false"/>
                <w:color w:val="000000"/>
                <w:sz w:val="20"/>
              </w:rPr>
              <w:t>
kyzylorda-city.kz</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3-67-00</w:t>
            </w:r>
            <w:r>
              <w:br/>
            </w:r>
            <w:r>
              <w:rPr>
                <w:rFonts w:ascii="Times New Roman"/>
                <w:b w:val="false"/>
                <w:i w:val="false"/>
                <w:color w:val="000000"/>
                <w:sz w:val="20"/>
              </w:rPr>
              <w:t>
3-84-66</w:t>
            </w:r>
          </w:p>
        </w:tc>
        <w:tc>
          <w:tcPr>
            <w:tcW w:w="0" w:type="auto"/>
            <w:vMerge/>
            <w:tcBorders>
              <w:top w:val="nil"/>
              <w:left w:val="single" w:color="cfcfcf" w:sz="5"/>
              <w:bottom w:val="single" w:color="cfcfcf" w:sz="5"/>
              <w:right w:val="single" w:color="cfcfcf" w:sz="5"/>
            </w:tcBorders>
          </w:tcPr>
          <w:p/>
        </w:tc>
      </w:tr>
    </w:tbl>
    <w:bookmarkStart w:name="z1515" w:id="624"/>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Мангистауской области</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3628"/>
        <w:gridCol w:w="4292"/>
        <w:gridCol w:w="2106"/>
        <w:gridCol w:w="2392"/>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Актау"</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4 микрорайон, 72</w:t>
            </w:r>
            <w:r>
              <w:br/>
            </w:r>
            <w:r>
              <w:rPr>
                <w:rFonts w:ascii="Times New Roman"/>
                <w:b w:val="false"/>
                <w:i w:val="false"/>
                <w:color w:val="000000"/>
                <w:sz w:val="20"/>
              </w:rPr>
              <w:t>
aktau-info.kz</w:t>
            </w:r>
            <w:r>
              <w:br/>
            </w:r>
            <w:r>
              <w:rPr>
                <w:rFonts w:ascii="Times New Roman"/>
                <w:b w:val="false"/>
                <w:i w:val="false"/>
                <w:color w:val="000000"/>
                <w:sz w:val="20"/>
              </w:rPr>
              <w:t>
aktau_apparat@mail.ru</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w:t>
            </w:r>
            <w:r>
              <w:br/>
            </w:r>
            <w:r>
              <w:rPr>
                <w:rFonts w:ascii="Times New Roman"/>
                <w:b w:val="false"/>
                <w:i w:val="false"/>
                <w:color w:val="000000"/>
                <w:sz w:val="20"/>
              </w:rPr>
              <w:t>
3-65-04</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18-30</w:t>
            </w:r>
            <w:r>
              <w:br/>
            </w:r>
            <w:r>
              <w:rPr>
                <w:rFonts w:ascii="Times New Roman"/>
                <w:b w:val="false"/>
                <w:i w:val="false"/>
                <w:color w:val="000000"/>
                <w:sz w:val="20"/>
              </w:rPr>
              <w:t>
часов, обед</w:t>
            </w:r>
            <w:r>
              <w:br/>
            </w:r>
            <w:r>
              <w:rPr>
                <w:rFonts w:ascii="Times New Roman"/>
                <w:b w:val="false"/>
                <w:i w:val="false"/>
                <w:color w:val="000000"/>
                <w:sz w:val="20"/>
              </w:rPr>
              <w:t>
с 12-30 до</w:t>
            </w:r>
            <w:r>
              <w:br/>
            </w:r>
            <w:r>
              <w:rPr>
                <w:rFonts w:ascii="Times New Roman"/>
                <w:b w:val="false"/>
                <w:i w:val="false"/>
                <w:color w:val="000000"/>
                <w:sz w:val="20"/>
              </w:rPr>
              <w:t>
14-00 часов</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"Акимат </w:t>
            </w:r>
            <w:r>
              <w:br/>
            </w:r>
            <w:r>
              <w:rPr>
                <w:rFonts w:ascii="Times New Roman"/>
                <w:b w:val="false"/>
                <w:i w:val="false"/>
                <w:color w:val="000000"/>
                <w:sz w:val="20"/>
              </w:rPr>
              <w:t>
города Жанаозен"</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улица Сатпаева, 1</w:t>
            </w:r>
            <w:r>
              <w:br/>
            </w:r>
            <w:r>
              <w:rPr>
                <w:rFonts w:ascii="Times New Roman"/>
                <w:b w:val="false"/>
                <w:i w:val="false"/>
                <w:color w:val="000000"/>
                <w:sz w:val="20"/>
              </w:rPr>
              <w:t>
akimat-uzen@mail.ru</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5-15-69</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Бейнеуского</w:t>
            </w:r>
            <w:r>
              <w:br/>
            </w:r>
            <w:r>
              <w:rPr>
                <w:rFonts w:ascii="Times New Roman"/>
                <w:b w:val="false"/>
                <w:i w:val="false"/>
                <w:color w:val="000000"/>
                <w:sz w:val="20"/>
              </w:rPr>
              <w:t>
района"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село Бейнеу,</w:t>
            </w:r>
            <w:r>
              <w:br/>
            </w:r>
            <w:r>
              <w:rPr>
                <w:rFonts w:ascii="Times New Roman"/>
                <w:b w:val="false"/>
                <w:i w:val="false"/>
                <w:color w:val="000000"/>
                <w:sz w:val="20"/>
              </w:rPr>
              <w:t>
улица Досан Тажиева,</w:t>
            </w:r>
            <w:r>
              <w:br/>
            </w:r>
            <w:r>
              <w:rPr>
                <w:rFonts w:ascii="Times New Roman"/>
                <w:b w:val="false"/>
                <w:i w:val="false"/>
                <w:color w:val="000000"/>
                <w:sz w:val="20"/>
              </w:rPr>
              <w:t>
1</w:t>
            </w:r>
            <w:r>
              <w:br/>
            </w:r>
            <w:r>
              <w:rPr>
                <w:rFonts w:ascii="Times New Roman"/>
                <w:b w:val="false"/>
                <w:i w:val="false"/>
                <w:color w:val="000000"/>
                <w:sz w:val="20"/>
              </w:rPr>
              <w:t>
burin_n@mail.ru</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2-11-42</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Мунайлинского</w:t>
            </w:r>
            <w:r>
              <w:br/>
            </w:r>
            <w:r>
              <w:rPr>
                <w:rFonts w:ascii="Times New Roman"/>
                <w:b w:val="false"/>
                <w:i w:val="false"/>
                <w:color w:val="000000"/>
                <w:sz w:val="20"/>
              </w:rPr>
              <w:t>
района"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село Мангистау,</w:t>
            </w:r>
            <w:r>
              <w:br/>
            </w:r>
            <w:r>
              <w:rPr>
                <w:rFonts w:ascii="Times New Roman"/>
                <w:b w:val="false"/>
                <w:i w:val="false"/>
                <w:color w:val="000000"/>
                <w:sz w:val="20"/>
              </w:rPr>
              <w:t>
здание районного</w:t>
            </w:r>
            <w:r>
              <w:br/>
            </w:r>
            <w:r>
              <w:rPr>
                <w:rFonts w:ascii="Times New Roman"/>
                <w:b w:val="false"/>
                <w:i w:val="false"/>
                <w:color w:val="000000"/>
                <w:sz w:val="20"/>
              </w:rPr>
              <w:t>
акимата</w:t>
            </w:r>
            <w:r>
              <w:br/>
            </w:r>
            <w:r>
              <w:rPr>
                <w:rFonts w:ascii="Times New Roman"/>
                <w:b w:val="false"/>
                <w:i w:val="false"/>
                <w:color w:val="000000"/>
                <w:sz w:val="20"/>
              </w:rPr>
              <w:t>
akimat-munaily.kz</w:t>
            </w:r>
            <w:r>
              <w:br/>
            </w:r>
            <w:r>
              <w:rPr>
                <w:rFonts w:ascii="Times New Roman"/>
                <w:b w:val="false"/>
                <w:i w:val="false"/>
                <w:color w:val="000000"/>
                <w:sz w:val="20"/>
              </w:rPr>
              <w:t>
munaily.orgotdel@</w:t>
            </w:r>
            <w:r>
              <w:br/>
            </w:r>
            <w:r>
              <w:rPr>
                <w:rFonts w:ascii="Times New Roman"/>
                <w:b w:val="false"/>
                <w:i w:val="false"/>
                <w:color w:val="000000"/>
                <w:sz w:val="20"/>
              </w:rPr>
              <w:t>
mail.ru</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6-62-31</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Тупкараганского</w:t>
            </w:r>
            <w:r>
              <w:br/>
            </w:r>
            <w:r>
              <w:rPr>
                <w:rFonts w:ascii="Times New Roman"/>
                <w:b w:val="false"/>
                <w:i w:val="false"/>
                <w:color w:val="000000"/>
                <w:sz w:val="20"/>
              </w:rPr>
              <w:t>
района"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w:t>
            </w:r>
            <w:r>
              <w:br/>
            </w:r>
            <w:r>
              <w:rPr>
                <w:rFonts w:ascii="Times New Roman"/>
                <w:b w:val="false"/>
                <w:i w:val="false"/>
                <w:color w:val="000000"/>
                <w:sz w:val="20"/>
              </w:rPr>
              <w:t>
город Форт-Шевченко,</w:t>
            </w:r>
            <w:r>
              <w:br/>
            </w:r>
            <w:r>
              <w:rPr>
                <w:rFonts w:ascii="Times New Roman"/>
                <w:b w:val="false"/>
                <w:i w:val="false"/>
                <w:color w:val="000000"/>
                <w:sz w:val="20"/>
              </w:rPr>
              <w:t>
улица Досан Тажыулы,</w:t>
            </w:r>
            <w:r>
              <w:br/>
            </w:r>
            <w:r>
              <w:rPr>
                <w:rFonts w:ascii="Times New Roman"/>
                <w:b w:val="false"/>
                <w:i w:val="false"/>
                <w:color w:val="000000"/>
                <w:sz w:val="20"/>
              </w:rPr>
              <w:t>
13</w:t>
            </w:r>
            <w:r>
              <w:br/>
            </w:r>
            <w:r>
              <w:rPr>
                <w:rFonts w:ascii="Times New Roman"/>
                <w:b w:val="false"/>
                <w:i w:val="false"/>
                <w:color w:val="000000"/>
                <w:sz w:val="20"/>
              </w:rPr>
              <w:t>
amirmukan@mail.ru</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2-26-31</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Мангистауского</w:t>
            </w:r>
            <w:r>
              <w:br/>
            </w:r>
            <w:r>
              <w:rPr>
                <w:rFonts w:ascii="Times New Roman"/>
                <w:b w:val="false"/>
                <w:i w:val="false"/>
                <w:color w:val="000000"/>
                <w:sz w:val="20"/>
              </w:rPr>
              <w:t>
района"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село Шетпе,</w:t>
            </w:r>
            <w:r>
              <w:br/>
            </w:r>
            <w:r>
              <w:rPr>
                <w:rFonts w:ascii="Times New Roman"/>
                <w:b w:val="false"/>
                <w:i w:val="false"/>
                <w:color w:val="000000"/>
                <w:sz w:val="20"/>
              </w:rPr>
              <w:t>
Центральная площадь,</w:t>
            </w:r>
            <w:r>
              <w:br/>
            </w:r>
            <w:r>
              <w:rPr>
                <w:rFonts w:ascii="Times New Roman"/>
                <w:b w:val="false"/>
                <w:i w:val="false"/>
                <w:color w:val="000000"/>
                <w:sz w:val="20"/>
              </w:rPr>
              <w:t>
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2-11-04</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Каракиянского</w:t>
            </w:r>
            <w:r>
              <w:br/>
            </w:r>
            <w:r>
              <w:rPr>
                <w:rFonts w:ascii="Times New Roman"/>
                <w:b w:val="false"/>
                <w:i w:val="false"/>
                <w:color w:val="000000"/>
                <w:sz w:val="20"/>
              </w:rPr>
              <w:t>
района"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село Курык,</w:t>
            </w:r>
            <w:r>
              <w:br/>
            </w:r>
            <w:r>
              <w:rPr>
                <w:rFonts w:ascii="Times New Roman"/>
                <w:b w:val="false"/>
                <w:i w:val="false"/>
                <w:color w:val="000000"/>
                <w:sz w:val="20"/>
              </w:rPr>
              <w:t>
улица Досан Батыра, 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2-23-60</w:t>
            </w:r>
          </w:p>
        </w:tc>
        <w:tc>
          <w:tcPr>
            <w:tcW w:w="0" w:type="auto"/>
            <w:vMerge/>
            <w:tcBorders>
              <w:top w:val="nil"/>
              <w:left w:val="single" w:color="cfcfcf" w:sz="5"/>
              <w:bottom w:val="single" w:color="cfcfcf" w:sz="5"/>
              <w:right w:val="single" w:color="cfcfcf" w:sz="5"/>
            </w:tcBorders>
          </w:tcPr>
          <w:p/>
        </w:tc>
      </w:tr>
    </w:tbl>
    <w:bookmarkStart w:name="z1516" w:id="625"/>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Павлодарской области</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628"/>
        <w:gridCol w:w="4347"/>
        <w:gridCol w:w="2028"/>
        <w:gridCol w:w="2431"/>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Павлодара"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улица Каирбаева, 32</w:t>
            </w:r>
            <w:r>
              <w:br/>
            </w:r>
            <w:r>
              <w:rPr>
                <w:rFonts w:ascii="Times New Roman"/>
                <w:b w:val="false"/>
                <w:i w:val="false"/>
                <w:color w:val="000000"/>
                <w:sz w:val="20"/>
              </w:rPr>
              <w:t>
kense.ap@pavlodar.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2-31-34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14-30 часов</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Аксу"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улица Мира, 52</w:t>
            </w:r>
            <w:r>
              <w:br/>
            </w:r>
            <w:r>
              <w:rPr>
                <w:rFonts w:ascii="Times New Roman"/>
                <w:b w:val="false"/>
                <w:i w:val="false"/>
                <w:color w:val="000000"/>
                <w:sz w:val="20"/>
              </w:rPr>
              <w:t>
kense.aa@pavlodar.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5-03-53</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Экибастуз"</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улица Машхур Жусупа,</w:t>
            </w:r>
            <w:r>
              <w:br/>
            </w:r>
            <w:r>
              <w:rPr>
                <w:rFonts w:ascii="Times New Roman"/>
                <w:b w:val="false"/>
                <w:i w:val="false"/>
                <w:color w:val="000000"/>
                <w:sz w:val="20"/>
              </w:rPr>
              <w:t>
45</w:t>
            </w:r>
            <w:r>
              <w:br/>
            </w:r>
            <w:r>
              <w:rPr>
                <w:rFonts w:ascii="Times New Roman"/>
                <w:b w:val="false"/>
                <w:i w:val="false"/>
                <w:color w:val="000000"/>
                <w:sz w:val="20"/>
              </w:rPr>
              <w:t>
kense.ae@pavlodar.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4-02-20</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Актогайского</w:t>
            </w:r>
            <w:r>
              <w:br/>
            </w:r>
            <w:r>
              <w:rPr>
                <w:rFonts w:ascii="Times New Roman"/>
                <w:b w:val="false"/>
                <w:i w:val="false"/>
                <w:color w:val="000000"/>
                <w:sz w:val="20"/>
              </w:rPr>
              <w:t>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село Актогай,</w:t>
            </w:r>
            <w:r>
              <w:br/>
            </w:r>
            <w:r>
              <w:rPr>
                <w:rFonts w:ascii="Times New Roman"/>
                <w:b w:val="false"/>
                <w:i w:val="false"/>
                <w:color w:val="000000"/>
                <w:sz w:val="20"/>
              </w:rPr>
              <w:t>
улица Абая, 75</w:t>
            </w:r>
            <w:r>
              <w:br/>
            </w:r>
            <w:r>
              <w:rPr>
                <w:rFonts w:ascii="Times New Roman"/>
                <w:b w:val="false"/>
                <w:i w:val="false"/>
                <w:color w:val="000000"/>
                <w:sz w:val="20"/>
              </w:rPr>
              <w:t>
kense.aakr@pavlodar.</w:t>
            </w:r>
            <w:r>
              <w:br/>
            </w:r>
            <w:r>
              <w:rPr>
                <w:rFonts w:ascii="Times New Roman"/>
                <w:b w:val="false"/>
                <w:i w:val="false"/>
                <w:color w:val="000000"/>
                <w:sz w:val="20"/>
              </w:rPr>
              <w:t>
gov. 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2-11-91</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Баянаульского</w:t>
            </w:r>
            <w:r>
              <w:br/>
            </w:r>
            <w:r>
              <w:rPr>
                <w:rFonts w:ascii="Times New Roman"/>
                <w:b w:val="false"/>
                <w:i w:val="false"/>
                <w:color w:val="000000"/>
                <w:sz w:val="20"/>
              </w:rPr>
              <w:t>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r>
              <w:br/>
            </w:r>
            <w:r>
              <w:rPr>
                <w:rFonts w:ascii="Times New Roman"/>
                <w:b w:val="false"/>
                <w:i w:val="false"/>
                <w:color w:val="000000"/>
                <w:sz w:val="20"/>
              </w:rPr>
              <w:t>
село Баянаул,</w:t>
            </w:r>
            <w:r>
              <w:br/>
            </w:r>
            <w:r>
              <w:rPr>
                <w:rFonts w:ascii="Times New Roman"/>
                <w:b w:val="false"/>
                <w:i w:val="false"/>
                <w:color w:val="000000"/>
                <w:sz w:val="20"/>
              </w:rPr>
              <w:t>
улица Ак. Сатпаева,</w:t>
            </w:r>
            <w:r>
              <w:br/>
            </w:r>
            <w:r>
              <w:rPr>
                <w:rFonts w:ascii="Times New Roman"/>
                <w:b w:val="false"/>
                <w:i w:val="false"/>
                <w:color w:val="000000"/>
                <w:sz w:val="20"/>
              </w:rPr>
              <w:t>
45</w:t>
            </w:r>
            <w:r>
              <w:br/>
            </w:r>
            <w:r>
              <w:rPr>
                <w:rFonts w:ascii="Times New Roman"/>
                <w:b w:val="false"/>
                <w:i w:val="false"/>
                <w:color w:val="000000"/>
                <w:sz w:val="20"/>
              </w:rPr>
              <w:t>
kense.abr@pavlodar.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9-11-08</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Железинского</w:t>
            </w:r>
            <w:r>
              <w:br/>
            </w:r>
            <w:r>
              <w:rPr>
                <w:rFonts w:ascii="Times New Roman"/>
                <w:b w:val="false"/>
                <w:i w:val="false"/>
                <w:color w:val="000000"/>
                <w:sz w:val="20"/>
              </w:rPr>
              <w:t>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село Железинка,</w:t>
            </w:r>
            <w:r>
              <w:br/>
            </w:r>
            <w:r>
              <w:rPr>
                <w:rFonts w:ascii="Times New Roman"/>
                <w:b w:val="false"/>
                <w:i w:val="false"/>
                <w:color w:val="000000"/>
                <w:sz w:val="20"/>
              </w:rPr>
              <w:t>
улица Ауезова, 19</w:t>
            </w:r>
            <w:r>
              <w:br/>
            </w:r>
            <w:r>
              <w:rPr>
                <w:rFonts w:ascii="Times New Roman"/>
                <w:b w:val="false"/>
                <w:i w:val="false"/>
                <w:color w:val="000000"/>
                <w:sz w:val="20"/>
              </w:rPr>
              <w:t>
kense.azhr@pavlodar.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2-21-23</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Иртышского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село Иртышск,</w:t>
            </w:r>
            <w:r>
              <w:br/>
            </w:r>
            <w:r>
              <w:rPr>
                <w:rFonts w:ascii="Times New Roman"/>
                <w:b w:val="false"/>
                <w:i w:val="false"/>
                <w:color w:val="000000"/>
                <w:sz w:val="20"/>
              </w:rPr>
              <w:t>
улица Кажымукана, 118</w:t>
            </w:r>
            <w:r>
              <w:br/>
            </w:r>
            <w:r>
              <w:rPr>
                <w:rFonts w:ascii="Times New Roman"/>
                <w:b w:val="false"/>
                <w:i w:val="false"/>
                <w:color w:val="000000"/>
                <w:sz w:val="20"/>
              </w:rPr>
              <w:t>
kense.aer@pavlodar.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2-13-43</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Качирского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село Теренколь,</w:t>
            </w:r>
            <w:r>
              <w:br/>
            </w:r>
            <w:r>
              <w:rPr>
                <w:rFonts w:ascii="Times New Roman"/>
                <w:b w:val="false"/>
                <w:i w:val="false"/>
                <w:color w:val="000000"/>
                <w:sz w:val="20"/>
              </w:rPr>
              <w:t>
улица Елгина, 172</w:t>
            </w:r>
            <w:r>
              <w:br/>
            </w:r>
            <w:r>
              <w:rPr>
                <w:rFonts w:ascii="Times New Roman"/>
                <w:b w:val="false"/>
                <w:i w:val="false"/>
                <w:color w:val="000000"/>
                <w:sz w:val="20"/>
              </w:rPr>
              <w:t>
kense.akr@pavlodar.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Лебяжинского</w:t>
            </w:r>
            <w:r>
              <w:br/>
            </w:r>
            <w:r>
              <w:rPr>
                <w:rFonts w:ascii="Times New Roman"/>
                <w:b w:val="false"/>
                <w:i w:val="false"/>
                <w:color w:val="000000"/>
                <w:sz w:val="20"/>
              </w:rPr>
              <w:t>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село Акку,</w:t>
            </w:r>
            <w:r>
              <w:br/>
            </w:r>
            <w:r>
              <w:rPr>
                <w:rFonts w:ascii="Times New Roman"/>
                <w:b w:val="false"/>
                <w:i w:val="false"/>
                <w:color w:val="000000"/>
                <w:sz w:val="20"/>
              </w:rPr>
              <w:t>
улица Иванова, 92</w:t>
            </w:r>
            <w:r>
              <w:br/>
            </w:r>
            <w:r>
              <w:rPr>
                <w:rFonts w:ascii="Times New Roman"/>
                <w:b w:val="false"/>
                <w:i w:val="false"/>
                <w:color w:val="000000"/>
                <w:sz w:val="20"/>
              </w:rPr>
              <w:t>
kense.alr@pavlodar.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Майского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село Коктобе,</w:t>
            </w:r>
            <w:r>
              <w:br/>
            </w:r>
            <w:r>
              <w:rPr>
                <w:rFonts w:ascii="Times New Roman"/>
                <w:b w:val="false"/>
                <w:i w:val="false"/>
                <w:color w:val="000000"/>
                <w:sz w:val="20"/>
              </w:rPr>
              <w:t>
улица Иванова, 92</w:t>
            </w:r>
            <w:r>
              <w:br/>
            </w:r>
            <w:r>
              <w:rPr>
                <w:rFonts w:ascii="Times New Roman"/>
                <w:b w:val="false"/>
                <w:i w:val="false"/>
                <w:color w:val="000000"/>
                <w:sz w:val="20"/>
              </w:rPr>
              <w:t>
kense.amr@pavlodar.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9-13-56</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Павлодарского</w:t>
            </w:r>
            <w:r>
              <w:br/>
            </w:r>
            <w:r>
              <w:rPr>
                <w:rFonts w:ascii="Times New Roman"/>
                <w:b w:val="false"/>
                <w:i w:val="false"/>
                <w:color w:val="000000"/>
                <w:sz w:val="20"/>
              </w:rPr>
              <w:t>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город Павлодар,</w:t>
            </w:r>
            <w:r>
              <w:br/>
            </w:r>
            <w:r>
              <w:rPr>
                <w:rFonts w:ascii="Times New Roman"/>
                <w:b w:val="false"/>
                <w:i w:val="false"/>
                <w:color w:val="000000"/>
                <w:sz w:val="20"/>
              </w:rPr>
              <w:t>
улица Каирбаева, 32</w:t>
            </w:r>
            <w:r>
              <w:br/>
            </w:r>
            <w:r>
              <w:rPr>
                <w:rFonts w:ascii="Times New Roman"/>
                <w:b w:val="false"/>
                <w:i w:val="false"/>
                <w:color w:val="000000"/>
                <w:sz w:val="20"/>
              </w:rPr>
              <w:t>
kense.apr@pavlodar.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2-20-89</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Успенского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село Успенка,</w:t>
            </w:r>
            <w:r>
              <w:br/>
            </w:r>
            <w:r>
              <w:rPr>
                <w:rFonts w:ascii="Times New Roman"/>
                <w:b w:val="false"/>
                <w:i w:val="false"/>
                <w:color w:val="000000"/>
                <w:sz w:val="20"/>
              </w:rPr>
              <w:t>
улица Ленина, 71</w:t>
            </w:r>
            <w:r>
              <w:br/>
            </w:r>
            <w:r>
              <w:rPr>
                <w:rFonts w:ascii="Times New Roman"/>
                <w:b w:val="false"/>
                <w:i w:val="false"/>
                <w:color w:val="000000"/>
                <w:sz w:val="20"/>
              </w:rPr>
              <w:t>
kense.aur@pavlodar.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9-14-44</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Щербактинского</w:t>
            </w:r>
            <w:r>
              <w:br/>
            </w:r>
            <w:r>
              <w:rPr>
                <w:rFonts w:ascii="Times New Roman"/>
                <w:b w:val="false"/>
                <w:i w:val="false"/>
                <w:color w:val="000000"/>
                <w:sz w:val="20"/>
              </w:rPr>
              <w:t>
района"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r>
              <w:br/>
            </w:r>
            <w:r>
              <w:rPr>
                <w:rFonts w:ascii="Times New Roman"/>
                <w:b w:val="false"/>
                <w:i w:val="false"/>
                <w:color w:val="000000"/>
                <w:sz w:val="20"/>
              </w:rPr>
              <w:t>
село Шарбакты,</w:t>
            </w:r>
            <w:r>
              <w:br/>
            </w:r>
            <w:r>
              <w:rPr>
                <w:rFonts w:ascii="Times New Roman"/>
                <w:b w:val="false"/>
                <w:i w:val="false"/>
                <w:color w:val="000000"/>
                <w:sz w:val="20"/>
              </w:rPr>
              <w:t>
улица Советов, 51</w:t>
            </w:r>
            <w:r>
              <w:br/>
            </w:r>
            <w:r>
              <w:rPr>
                <w:rFonts w:ascii="Times New Roman"/>
                <w:b w:val="false"/>
                <w:i w:val="false"/>
                <w:color w:val="000000"/>
                <w:sz w:val="20"/>
              </w:rPr>
              <w:t>
kense.ashr@pavlodar.</w:t>
            </w:r>
            <w:r>
              <w:br/>
            </w:r>
            <w:r>
              <w:rPr>
                <w:rFonts w:ascii="Times New Roman"/>
                <w:b w:val="false"/>
                <w:i w:val="false"/>
                <w:color w:val="000000"/>
                <w:sz w:val="20"/>
              </w:rPr>
              <w:t>
gov.kz</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2-16-50</w:t>
            </w:r>
          </w:p>
        </w:tc>
        <w:tc>
          <w:tcPr>
            <w:tcW w:w="0" w:type="auto"/>
            <w:vMerge/>
            <w:tcBorders>
              <w:top w:val="nil"/>
              <w:left w:val="single" w:color="cfcfcf" w:sz="5"/>
              <w:bottom w:val="single" w:color="cfcfcf" w:sz="5"/>
              <w:right w:val="single" w:color="cfcfcf" w:sz="5"/>
            </w:tcBorders>
          </w:tcPr>
          <w:p/>
        </w:tc>
      </w:tr>
    </w:tbl>
    <w:bookmarkStart w:name="z1517" w:id="626"/>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Северо-Казахстанской области</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3574"/>
        <w:gridCol w:w="4416"/>
        <w:gridCol w:w="2029"/>
        <w:gridCol w:w="2395"/>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Айыртауского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село Саумалколь,</w:t>
            </w:r>
            <w:r>
              <w:br/>
            </w:r>
            <w:r>
              <w:rPr>
                <w:rFonts w:ascii="Times New Roman"/>
                <w:b w:val="false"/>
                <w:i w:val="false"/>
                <w:color w:val="000000"/>
                <w:sz w:val="20"/>
              </w:rPr>
              <w:t>
улица Ш. Уалиханова,</w:t>
            </w:r>
            <w:r>
              <w:br/>
            </w:r>
            <w:r>
              <w:rPr>
                <w:rFonts w:ascii="Times New Roman"/>
                <w:b w:val="false"/>
                <w:i w:val="false"/>
                <w:color w:val="000000"/>
                <w:sz w:val="20"/>
              </w:rPr>
              <w:t>
44</w:t>
            </w:r>
            <w:r>
              <w:br/>
            </w:r>
            <w:r>
              <w:rPr>
                <w:rFonts w:ascii="Times New Roman"/>
                <w:b w:val="false"/>
                <w:i w:val="false"/>
                <w:color w:val="000000"/>
                <w:sz w:val="20"/>
              </w:rPr>
              <w:t>
airtau.ministers.kz</w:t>
            </w:r>
            <w:r>
              <w:br/>
            </w:r>
            <w:r>
              <w:rPr>
                <w:rFonts w:ascii="Times New Roman"/>
                <w:b w:val="false"/>
                <w:i w:val="false"/>
                <w:color w:val="000000"/>
                <w:sz w:val="20"/>
              </w:rPr>
              <w:t>
airtau-akimat@sko.kz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2-13-34</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14-30 часов</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Акжарского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село Талшик,</w:t>
            </w:r>
            <w:r>
              <w:br/>
            </w:r>
            <w:r>
              <w:rPr>
                <w:rFonts w:ascii="Times New Roman"/>
                <w:b w:val="false"/>
                <w:i w:val="false"/>
                <w:color w:val="000000"/>
                <w:sz w:val="20"/>
              </w:rPr>
              <w:t>
улица Целинная, 15</w:t>
            </w:r>
            <w:r>
              <w:br/>
            </w:r>
            <w:r>
              <w:rPr>
                <w:rFonts w:ascii="Times New Roman"/>
                <w:b w:val="false"/>
                <w:i w:val="false"/>
                <w:color w:val="000000"/>
                <w:sz w:val="20"/>
              </w:rPr>
              <w:t>
akzhar-akimat@sko.kz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2-11-24</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Аккайынского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село Смирново,</w:t>
            </w:r>
            <w:r>
              <w:br/>
            </w:r>
            <w:r>
              <w:rPr>
                <w:rFonts w:ascii="Times New Roman"/>
                <w:b w:val="false"/>
                <w:i w:val="false"/>
                <w:color w:val="000000"/>
                <w:sz w:val="20"/>
              </w:rPr>
              <w:t>
улица Народная, 50</w:t>
            </w:r>
            <w:r>
              <w:br/>
            </w:r>
            <w:r>
              <w:rPr>
                <w:rFonts w:ascii="Times New Roman"/>
                <w:b w:val="false"/>
                <w:i w:val="false"/>
                <w:color w:val="000000"/>
                <w:sz w:val="20"/>
              </w:rPr>
              <w:t>
ak.sko.kz</w:t>
            </w:r>
            <w:r>
              <w:br/>
            </w:r>
            <w:r>
              <w:rPr>
                <w:rFonts w:ascii="Times New Roman"/>
                <w:b w:val="false"/>
                <w:i w:val="false"/>
                <w:color w:val="000000"/>
                <w:sz w:val="20"/>
              </w:rPr>
              <w:t>
akkain-akimat@sko.kz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2-12-77</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Есильского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село Явленка,</w:t>
            </w:r>
            <w:r>
              <w:br/>
            </w:r>
            <w:r>
              <w:rPr>
                <w:rFonts w:ascii="Times New Roman"/>
                <w:b w:val="false"/>
                <w:i w:val="false"/>
                <w:color w:val="000000"/>
                <w:sz w:val="20"/>
              </w:rPr>
              <w:t>
улица Ленина, 10</w:t>
            </w:r>
            <w:r>
              <w:br/>
            </w:r>
            <w:r>
              <w:rPr>
                <w:rFonts w:ascii="Times New Roman"/>
                <w:b w:val="false"/>
                <w:i w:val="false"/>
                <w:color w:val="000000"/>
                <w:sz w:val="20"/>
              </w:rPr>
              <w:t>
esl.sko.kz</w:t>
            </w:r>
            <w:r>
              <w:br/>
            </w:r>
            <w:r>
              <w:rPr>
                <w:rFonts w:ascii="Times New Roman"/>
                <w:b w:val="false"/>
                <w:i w:val="false"/>
                <w:color w:val="000000"/>
                <w:sz w:val="20"/>
              </w:rPr>
              <w:t>
esil-akimat@sko.kz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2-15-01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Жамбылского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село Пресновка,</w:t>
            </w:r>
            <w:r>
              <w:br/>
            </w:r>
            <w:r>
              <w:rPr>
                <w:rFonts w:ascii="Times New Roman"/>
                <w:b w:val="false"/>
                <w:i w:val="false"/>
                <w:color w:val="000000"/>
                <w:sz w:val="20"/>
              </w:rPr>
              <w:t>
улица Дружбы, 10</w:t>
            </w:r>
            <w:r>
              <w:br/>
            </w:r>
            <w:r>
              <w:rPr>
                <w:rFonts w:ascii="Times New Roman"/>
                <w:b w:val="false"/>
                <w:i w:val="false"/>
                <w:color w:val="000000"/>
                <w:sz w:val="20"/>
              </w:rPr>
              <w:t>
zhb-sko.kz</w:t>
            </w:r>
            <w:r>
              <w:br/>
            </w:r>
            <w:r>
              <w:rPr>
                <w:rFonts w:ascii="Times New Roman"/>
                <w:b w:val="false"/>
                <w:i w:val="false"/>
                <w:color w:val="000000"/>
                <w:sz w:val="20"/>
              </w:rPr>
              <w:t>
zhambil-akimat@sko.kz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2-28-88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Магжана</w:t>
            </w:r>
            <w:r>
              <w:br/>
            </w:r>
            <w:r>
              <w:rPr>
                <w:rFonts w:ascii="Times New Roman"/>
                <w:b w:val="false"/>
                <w:i w:val="false"/>
                <w:color w:val="000000"/>
                <w:sz w:val="20"/>
              </w:rPr>
              <w:t>
Жумабаева"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Жумабаева,</w:t>
            </w:r>
            <w:r>
              <w:br/>
            </w:r>
            <w:r>
              <w:rPr>
                <w:rFonts w:ascii="Times New Roman"/>
                <w:b w:val="false"/>
                <w:i w:val="false"/>
                <w:color w:val="000000"/>
                <w:sz w:val="20"/>
              </w:rPr>
              <w:t>
город Булаево,</w:t>
            </w:r>
            <w:r>
              <w:br/>
            </w:r>
            <w:r>
              <w:rPr>
                <w:rFonts w:ascii="Times New Roman"/>
                <w:b w:val="false"/>
                <w:i w:val="false"/>
                <w:color w:val="000000"/>
                <w:sz w:val="20"/>
              </w:rPr>
              <w:t>
улица Юбилейная, 56</w:t>
            </w:r>
            <w:r>
              <w:br/>
            </w:r>
            <w:r>
              <w:rPr>
                <w:rFonts w:ascii="Times New Roman"/>
                <w:b w:val="false"/>
                <w:i w:val="false"/>
                <w:color w:val="000000"/>
                <w:sz w:val="20"/>
              </w:rPr>
              <w:t>
mzh.sko.kz</w:t>
            </w:r>
            <w:r>
              <w:br/>
            </w:r>
            <w:r>
              <w:rPr>
                <w:rFonts w:ascii="Times New Roman"/>
                <w:b w:val="false"/>
                <w:i w:val="false"/>
                <w:color w:val="000000"/>
                <w:sz w:val="20"/>
              </w:rPr>
              <w:t>
mzhumabaeva-akimat@</w:t>
            </w:r>
            <w:r>
              <w:br/>
            </w:r>
            <w:r>
              <w:rPr>
                <w:rFonts w:ascii="Times New Roman"/>
                <w:b w:val="false"/>
                <w:i w:val="false"/>
                <w:color w:val="000000"/>
                <w:sz w:val="20"/>
              </w:rPr>
              <w:t>
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2-15-57</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Кызылжарского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село Бишкуль,</w:t>
            </w:r>
            <w:r>
              <w:br/>
            </w:r>
            <w:r>
              <w:rPr>
                <w:rFonts w:ascii="Times New Roman"/>
                <w:b w:val="false"/>
                <w:i w:val="false"/>
                <w:color w:val="000000"/>
                <w:sz w:val="20"/>
              </w:rPr>
              <w:t>
улица Гагарина, 11</w:t>
            </w:r>
            <w:r>
              <w:br/>
            </w:r>
            <w:r>
              <w:rPr>
                <w:rFonts w:ascii="Times New Roman"/>
                <w:b w:val="false"/>
                <w:i w:val="false"/>
                <w:color w:val="000000"/>
                <w:sz w:val="20"/>
              </w:rPr>
              <w:t>
kzh-sko.kz</w:t>
            </w:r>
            <w:r>
              <w:br/>
            </w:r>
            <w:r>
              <w:rPr>
                <w:rFonts w:ascii="Times New Roman"/>
                <w:b w:val="false"/>
                <w:i w:val="false"/>
                <w:color w:val="000000"/>
                <w:sz w:val="20"/>
              </w:rPr>
              <w:t>
kyzylzhar-akimat@sko.</w:t>
            </w:r>
            <w:r>
              <w:br/>
            </w:r>
            <w:r>
              <w:rPr>
                <w:rFonts w:ascii="Times New Roman"/>
                <w:b w:val="false"/>
                <w:i w:val="false"/>
                <w:color w:val="000000"/>
                <w:sz w:val="20"/>
              </w:rPr>
              <w:t>
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2-17-46</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Мамлютского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город Мамлютка,</w:t>
            </w:r>
            <w:r>
              <w:br/>
            </w:r>
            <w:r>
              <w:rPr>
                <w:rFonts w:ascii="Times New Roman"/>
                <w:b w:val="false"/>
                <w:i w:val="false"/>
                <w:color w:val="000000"/>
                <w:sz w:val="20"/>
              </w:rPr>
              <w:t>
улица С. Муканова, 11</w:t>
            </w:r>
            <w:r>
              <w:br/>
            </w:r>
            <w:r>
              <w:rPr>
                <w:rFonts w:ascii="Times New Roman"/>
                <w:b w:val="false"/>
                <w:i w:val="false"/>
                <w:color w:val="000000"/>
                <w:sz w:val="20"/>
              </w:rPr>
              <w:t>
maml.sko.kz</w:t>
            </w:r>
            <w:r>
              <w:br/>
            </w:r>
            <w:r>
              <w:rPr>
                <w:rFonts w:ascii="Times New Roman"/>
                <w:b w:val="false"/>
                <w:i w:val="false"/>
                <w:color w:val="000000"/>
                <w:sz w:val="20"/>
              </w:rPr>
              <w:t>
maml-akimat@sko.kz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2-17-88</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имени</w:t>
            </w:r>
            <w:r>
              <w:br/>
            </w:r>
            <w:r>
              <w:rPr>
                <w:rFonts w:ascii="Times New Roman"/>
                <w:b w:val="false"/>
                <w:i w:val="false"/>
                <w:color w:val="000000"/>
                <w:sz w:val="20"/>
              </w:rPr>
              <w:t>
Габита Мусрепова"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Мусрепова,</w:t>
            </w:r>
            <w:r>
              <w:br/>
            </w:r>
            <w:r>
              <w:rPr>
                <w:rFonts w:ascii="Times New Roman"/>
                <w:b w:val="false"/>
                <w:i w:val="false"/>
                <w:color w:val="000000"/>
                <w:sz w:val="20"/>
              </w:rPr>
              <w:t>
село Новоишимское,</w:t>
            </w:r>
            <w:r>
              <w:br/>
            </w:r>
            <w:r>
              <w:rPr>
                <w:rFonts w:ascii="Times New Roman"/>
                <w:b w:val="false"/>
                <w:i w:val="false"/>
                <w:color w:val="000000"/>
                <w:sz w:val="20"/>
              </w:rPr>
              <w:t>
улица Абылай хана, 28</w:t>
            </w:r>
            <w:r>
              <w:br/>
            </w:r>
            <w:r>
              <w:rPr>
                <w:rFonts w:ascii="Times New Roman"/>
                <w:b w:val="false"/>
                <w:i w:val="false"/>
                <w:color w:val="000000"/>
                <w:sz w:val="20"/>
              </w:rPr>
              <w:t>
gm.sko.kz</w:t>
            </w:r>
            <w:r>
              <w:br/>
            </w:r>
            <w:r>
              <w:rPr>
                <w:rFonts w:ascii="Times New Roman"/>
                <w:b w:val="false"/>
                <w:i w:val="false"/>
                <w:color w:val="000000"/>
                <w:sz w:val="20"/>
              </w:rPr>
              <w:t>
gmusrepova-akimat@</w:t>
            </w:r>
            <w:r>
              <w:br/>
            </w:r>
            <w:r>
              <w:rPr>
                <w:rFonts w:ascii="Times New Roman"/>
                <w:b w:val="false"/>
                <w:i w:val="false"/>
                <w:color w:val="000000"/>
                <w:sz w:val="20"/>
              </w:rPr>
              <w:t>
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2-13-07</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Тайыншинского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город Тайынша,</w:t>
            </w:r>
            <w:r>
              <w:br/>
            </w:r>
            <w:r>
              <w:rPr>
                <w:rFonts w:ascii="Times New Roman"/>
                <w:b w:val="false"/>
                <w:i w:val="false"/>
                <w:color w:val="000000"/>
                <w:sz w:val="20"/>
              </w:rPr>
              <w:t>
улица Конституции</w:t>
            </w:r>
            <w:r>
              <w:br/>
            </w:r>
            <w:r>
              <w:rPr>
                <w:rFonts w:ascii="Times New Roman"/>
                <w:b w:val="false"/>
                <w:i w:val="false"/>
                <w:color w:val="000000"/>
                <w:sz w:val="20"/>
              </w:rPr>
              <w:t>
Казахстана, 197</w:t>
            </w:r>
            <w:r>
              <w:br/>
            </w:r>
            <w:r>
              <w:rPr>
                <w:rFonts w:ascii="Times New Roman"/>
                <w:b w:val="false"/>
                <w:i w:val="false"/>
                <w:color w:val="000000"/>
                <w:sz w:val="20"/>
              </w:rPr>
              <w:t>
tsh.cko.kz</w:t>
            </w:r>
            <w:r>
              <w:br/>
            </w:r>
            <w:r>
              <w:rPr>
                <w:rFonts w:ascii="Times New Roman"/>
                <w:b w:val="false"/>
                <w:i w:val="false"/>
                <w:color w:val="000000"/>
                <w:sz w:val="20"/>
              </w:rPr>
              <w:t>
tainsha-akimat@sko.kz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Тимирязевского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r>
              <w:br/>
            </w:r>
            <w:r>
              <w:rPr>
                <w:rFonts w:ascii="Times New Roman"/>
                <w:b w:val="false"/>
                <w:i w:val="false"/>
                <w:color w:val="000000"/>
                <w:sz w:val="20"/>
              </w:rPr>
              <w:t>
село Тимирязево,</w:t>
            </w:r>
            <w:r>
              <w:br/>
            </w:r>
            <w:r>
              <w:rPr>
                <w:rFonts w:ascii="Times New Roman"/>
                <w:b w:val="false"/>
                <w:i w:val="false"/>
                <w:color w:val="000000"/>
                <w:sz w:val="20"/>
              </w:rPr>
              <w:t>
улица Валиханова, 1</w:t>
            </w:r>
            <w:r>
              <w:br/>
            </w:r>
            <w:r>
              <w:rPr>
                <w:rFonts w:ascii="Times New Roman"/>
                <w:b w:val="false"/>
                <w:i w:val="false"/>
                <w:color w:val="000000"/>
                <w:sz w:val="20"/>
              </w:rPr>
              <w:t>
tm.sko.kz</w:t>
            </w:r>
            <w:r>
              <w:br/>
            </w:r>
            <w:r>
              <w:rPr>
                <w:rFonts w:ascii="Times New Roman"/>
                <w:b w:val="false"/>
                <w:i w:val="false"/>
                <w:color w:val="000000"/>
                <w:sz w:val="20"/>
              </w:rPr>
              <w:t>
timiryazevo-akimat@</w:t>
            </w:r>
            <w:r>
              <w:br/>
            </w:r>
            <w:r>
              <w:rPr>
                <w:rFonts w:ascii="Times New Roman"/>
                <w:b w:val="false"/>
                <w:i w:val="false"/>
                <w:color w:val="000000"/>
                <w:sz w:val="20"/>
              </w:rPr>
              <w:t>
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2-00-03</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Уалихановского</w:t>
            </w:r>
            <w:r>
              <w:br/>
            </w:r>
            <w:r>
              <w:rPr>
                <w:rFonts w:ascii="Times New Roman"/>
                <w:b w:val="false"/>
                <w:i w:val="false"/>
                <w:color w:val="000000"/>
                <w:sz w:val="20"/>
              </w:rPr>
              <w:t>
района"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село Кишкенеколь,</w:t>
            </w:r>
            <w:r>
              <w:br/>
            </w:r>
            <w:r>
              <w:rPr>
                <w:rFonts w:ascii="Times New Roman"/>
                <w:b w:val="false"/>
                <w:i w:val="false"/>
                <w:color w:val="000000"/>
                <w:sz w:val="20"/>
              </w:rPr>
              <w:t>
улица Уалиханова, 85</w:t>
            </w:r>
            <w:r>
              <w:br/>
            </w:r>
            <w:r>
              <w:rPr>
                <w:rFonts w:ascii="Times New Roman"/>
                <w:b w:val="false"/>
                <w:i w:val="false"/>
                <w:color w:val="000000"/>
                <w:sz w:val="20"/>
              </w:rPr>
              <w:t>
ualihan-akimat@sko.kz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2-16-95</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Шал акына"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город Сергеевка,</w:t>
            </w:r>
            <w:r>
              <w:br/>
            </w:r>
            <w:r>
              <w:rPr>
                <w:rFonts w:ascii="Times New Roman"/>
                <w:b w:val="false"/>
                <w:i w:val="false"/>
                <w:color w:val="000000"/>
                <w:sz w:val="20"/>
              </w:rPr>
              <w:t>
улица Победы, 35</w:t>
            </w:r>
            <w:r>
              <w:br/>
            </w:r>
            <w:r>
              <w:rPr>
                <w:rFonts w:ascii="Times New Roman"/>
                <w:b w:val="false"/>
                <w:i w:val="false"/>
                <w:color w:val="000000"/>
                <w:sz w:val="20"/>
              </w:rPr>
              <w:t>
shn.sko.kz</w:t>
            </w:r>
            <w:r>
              <w:br/>
            </w:r>
            <w:r>
              <w:rPr>
                <w:rFonts w:ascii="Times New Roman"/>
                <w:b w:val="false"/>
                <w:i w:val="false"/>
                <w:color w:val="000000"/>
                <w:sz w:val="20"/>
              </w:rPr>
              <w:t>
shalakyn-akimat@sko.kz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2-12-41</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w:t>
            </w:r>
            <w:r>
              <w:br/>
            </w:r>
            <w:r>
              <w:rPr>
                <w:rFonts w:ascii="Times New Roman"/>
                <w:b w:val="false"/>
                <w:i w:val="false"/>
                <w:color w:val="000000"/>
                <w:sz w:val="20"/>
              </w:rPr>
              <w:t>
Петропавловска"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улица Конституции</w:t>
            </w:r>
            <w:r>
              <w:br/>
            </w:r>
            <w:r>
              <w:rPr>
                <w:rFonts w:ascii="Times New Roman"/>
                <w:b w:val="false"/>
                <w:i w:val="false"/>
                <w:color w:val="000000"/>
                <w:sz w:val="20"/>
              </w:rPr>
              <w:t>
Казахстана, 23</w:t>
            </w:r>
            <w:r>
              <w:br/>
            </w:r>
            <w:r>
              <w:rPr>
                <w:rFonts w:ascii="Times New Roman"/>
                <w:b w:val="false"/>
                <w:i w:val="false"/>
                <w:color w:val="000000"/>
                <w:sz w:val="20"/>
              </w:rPr>
              <w:t>
petropavl.sko.kz</w:t>
            </w:r>
            <w:r>
              <w:br/>
            </w:r>
            <w:r>
              <w:rPr>
                <w:rFonts w:ascii="Times New Roman"/>
                <w:b w:val="false"/>
                <w:i w:val="false"/>
                <w:color w:val="000000"/>
                <w:sz w:val="20"/>
              </w:rPr>
              <w:t>
petropavlovsk@sko.kz</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9-01-37</w:t>
            </w:r>
          </w:p>
        </w:tc>
        <w:tc>
          <w:tcPr>
            <w:tcW w:w="0" w:type="auto"/>
            <w:vMerge/>
            <w:tcBorders>
              <w:top w:val="nil"/>
              <w:left w:val="single" w:color="cfcfcf" w:sz="5"/>
              <w:bottom w:val="single" w:color="cfcfcf" w:sz="5"/>
              <w:right w:val="single" w:color="cfcfcf" w:sz="5"/>
            </w:tcBorders>
          </w:tcPr>
          <w:p/>
        </w:tc>
      </w:tr>
    </w:tbl>
    <w:bookmarkStart w:name="z1518" w:id="627"/>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Южно-Казахстанской области</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593"/>
        <w:gridCol w:w="4420"/>
        <w:gridCol w:w="2035"/>
        <w:gridCol w:w="2365"/>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акимата (город, район, улица, № дома (кв.), адрес электронной почты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Шымкент"</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улица Тыныбаева, 49</w:t>
            </w:r>
            <w:r>
              <w:br/>
            </w:r>
            <w:r>
              <w:rPr>
                <w:rFonts w:ascii="Times New Roman"/>
                <w:b w:val="false"/>
                <w:i w:val="false"/>
                <w:color w:val="000000"/>
                <w:sz w:val="20"/>
              </w:rPr>
              <w:t>
shymkent.gov</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3-00-06</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19-00</w:t>
            </w:r>
            <w:r>
              <w:br/>
            </w:r>
            <w:r>
              <w:rPr>
                <w:rFonts w:ascii="Times New Roman"/>
                <w:b w:val="false"/>
                <w:i w:val="false"/>
                <w:color w:val="000000"/>
                <w:sz w:val="20"/>
              </w:rPr>
              <w:t>
часов, обед</w:t>
            </w:r>
            <w:r>
              <w:br/>
            </w:r>
            <w:r>
              <w:rPr>
                <w:rFonts w:ascii="Times New Roman"/>
                <w:b w:val="false"/>
                <w:i w:val="false"/>
                <w:color w:val="000000"/>
                <w:sz w:val="20"/>
              </w:rPr>
              <w:t>
с 13-00 до</w:t>
            </w:r>
            <w:r>
              <w:br/>
            </w:r>
            <w:r>
              <w:rPr>
                <w:rFonts w:ascii="Times New Roman"/>
                <w:b w:val="false"/>
                <w:i w:val="false"/>
                <w:color w:val="000000"/>
                <w:sz w:val="20"/>
              </w:rPr>
              <w:t>
15-00 часов</w:t>
            </w: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Арысского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район,</w:t>
            </w:r>
            <w:r>
              <w:br/>
            </w:r>
            <w:r>
              <w:rPr>
                <w:rFonts w:ascii="Times New Roman"/>
                <w:b w:val="false"/>
                <w:i w:val="false"/>
                <w:color w:val="000000"/>
                <w:sz w:val="20"/>
              </w:rPr>
              <w:t>
город Арыс,</w:t>
            </w:r>
            <w:r>
              <w:br/>
            </w:r>
            <w:r>
              <w:rPr>
                <w:rFonts w:ascii="Times New Roman"/>
                <w:b w:val="false"/>
                <w:i w:val="false"/>
                <w:color w:val="000000"/>
                <w:sz w:val="20"/>
              </w:rPr>
              <w:t>
улица Аль-Фараби, 3</w:t>
            </w:r>
            <w:r>
              <w:br/>
            </w:r>
            <w:r>
              <w:rPr>
                <w:rFonts w:ascii="Times New Roman"/>
                <w:b w:val="false"/>
                <w:i w:val="false"/>
                <w:color w:val="000000"/>
                <w:sz w:val="20"/>
              </w:rPr>
              <w:t>
orgotdel-arys@mail.ru</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2-15-05</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Кентау"</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проспект Яссауи, 87</w:t>
            </w:r>
            <w:r>
              <w:br/>
            </w:r>
            <w:r>
              <w:rPr>
                <w:rFonts w:ascii="Times New Roman"/>
                <w:b w:val="false"/>
                <w:i w:val="false"/>
                <w:color w:val="000000"/>
                <w:sz w:val="20"/>
              </w:rPr>
              <w:t>
kentauadmin.kz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3-55-65</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Туркестан"</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площадь Есимхана, 3</w:t>
            </w:r>
            <w:r>
              <w:br/>
            </w:r>
            <w:r>
              <w:rPr>
                <w:rFonts w:ascii="Times New Roman"/>
                <w:b w:val="false"/>
                <w:i w:val="false"/>
                <w:color w:val="000000"/>
                <w:sz w:val="20"/>
              </w:rPr>
              <w:t>
turakimat.kz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4-10-05</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Байдибекского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село Шаян,</w:t>
            </w:r>
            <w:r>
              <w:br/>
            </w:r>
            <w:r>
              <w:rPr>
                <w:rFonts w:ascii="Times New Roman"/>
                <w:b w:val="false"/>
                <w:i w:val="false"/>
                <w:color w:val="000000"/>
                <w:sz w:val="20"/>
              </w:rPr>
              <w:t>
улица Байдибек</w:t>
            </w:r>
            <w:r>
              <w:br/>
            </w:r>
            <w:r>
              <w:rPr>
                <w:rFonts w:ascii="Times New Roman"/>
                <w:b w:val="false"/>
                <w:i w:val="false"/>
                <w:color w:val="000000"/>
                <w:sz w:val="20"/>
              </w:rPr>
              <w:t>
Карашаулы, 49</w:t>
            </w:r>
            <w:r>
              <w:br/>
            </w:r>
            <w:r>
              <w:rPr>
                <w:rFonts w:ascii="Times New Roman"/>
                <w:b w:val="false"/>
                <w:i w:val="false"/>
                <w:color w:val="000000"/>
                <w:sz w:val="20"/>
              </w:rPr>
              <w:t>
baidibek.kz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2-18-58</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Казыгуртского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село Казыгурт,</w:t>
            </w:r>
            <w:r>
              <w:br/>
            </w:r>
            <w:r>
              <w:rPr>
                <w:rFonts w:ascii="Times New Roman"/>
                <w:b w:val="false"/>
                <w:i w:val="false"/>
                <w:color w:val="000000"/>
                <w:sz w:val="20"/>
              </w:rPr>
              <w:t>
улица Конаева, 95</w:t>
            </w:r>
            <w:r>
              <w:br/>
            </w:r>
            <w:r>
              <w:rPr>
                <w:rFonts w:ascii="Times New Roman"/>
                <w:b w:val="false"/>
                <w:i w:val="false"/>
                <w:color w:val="000000"/>
                <w:sz w:val="20"/>
              </w:rPr>
              <w:t>
kazigurt.kz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2-19-71</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Махтааральского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r>
              <w:br/>
            </w:r>
            <w:r>
              <w:rPr>
                <w:rFonts w:ascii="Times New Roman"/>
                <w:b w:val="false"/>
                <w:i w:val="false"/>
                <w:color w:val="000000"/>
                <w:sz w:val="20"/>
              </w:rPr>
              <w:t>
город Жетысай,</w:t>
            </w:r>
            <w:r>
              <w:br/>
            </w:r>
            <w:r>
              <w:rPr>
                <w:rFonts w:ascii="Times New Roman"/>
                <w:b w:val="false"/>
                <w:i w:val="false"/>
                <w:color w:val="000000"/>
                <w:sz w:val="20"/>
              </w:rPr>
              <w:t>
улица М. Ауезова, 20</w:t>
            </w:r>
            <w:r>
              <w:br/>
            </w:r>
            <w:r>
              <w:rPr>
                <w:rFonts w:ascii="Times New Roman"/>
                <w:b w:val="false"/>
                <w:i w:val="false"/>
                <w:color w:val="000000"/>
                <w:sz w:val="20"/>
              </w:rPr>
              <w:t>
maktaaral.kz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6-34-46</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Ордабасинского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село Темирлан,</w:t>
            </w:r>
            <w:r>
              <w:br/>
            </w:r>
            <w:r>
              <w:rPr>
                <w:rFonts w:ascii="Times New Roman"/>
                <w:b w:val="false"/>
                <w:i w:val="false"/>
                <w:color w:val="000000"/>
                <w:sz w:val="20"/>
              </w:rPr>
              <w:t>
улица Т. Рыскулова, 14</w:t>
            </w:r>
            <w:r>
              <w:br/>
            </w:r>
            <w:r>
              <w:rPr>
                <w:rFonts w:ascii="Times New Roman"/>
                <w:b w:val="false"/>
                <w:i w:val="false"/>
                <w:color w:val="000000"/>
                <w:sz w:val="20"/>
              </w:rPr>
              <w:t>
Ordabasi.gov.kz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2-13-00</w:t>
            </w:r>
            <w:r>
              <w:br/>
            </w:r>
            <w:r>
              <w:rPr>
                <w:rFonts w:ascii="Times New Roman"/>
                <w:b w:val="false"/>
                <w:i w:val="false"/>
                <w:color w:val="000000"/>
                <w:sz w:val="20"/>
              </w:rPr>
              <w:t>
2-14-52</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Отырарского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w:t>
            </w:r>
            <w:r>
              <w:br/>
            </w:r>
            <w:r>
              <w:rPr>
                <w:rFonts w:ascii="Times New Roman"/>
                <w:b w:val="false"/>
                <w:i w:val="false"/>
                <w:color w:val="000000"/>
                <w:sz w:val="20"/>
              </w:rPr>
              <w:t>
село Шауелдир,</w:t>
            </w:r>
            <w:r>
              <w:br/>
            </w:r>
            <w:r>
              <w:rPr>
                <w:rFonts w:ascii="Times New Roman"/>
                <w:b w:val="false"/>
                <w:i w:val="false"/>
                <w:color w:val="000000"/>
                <w:sz w:val="20"/>
              </w:rPr>
              <w:t>
улица Жибек жолы, 25</w:t>
            </w:r>
            <w:r>
              <w:br/>
            </w:r>
            <w:r>
              <w:rPr>
                <w:rFonts w:ascii="Times New Roman"/>
                <w:b w:val="false"/>
                <w:i w:val="false"/>
                <w:color w:val="000000"/>
                <w:sz w:val="20"/>
              </w:rPr>
              <w:t>
otraraimak.kz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2-10-42</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Сайрамского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село Аксукент,</w:t>
            </w:r>
            <w:r>
              <w:br/>
            </w:r>
            <w:r>
              <w:rPr>
                <w:rFonts w:ascii="Times New Roman"/>
                <w:b w:val="false"/>
                <w:i w:val="false"/>
                <w:color w:val="000000"/>
                <w:sz w:val="20"/>
              </w:rPr>
              <w:t>
проспект Улы Жибек</w:t>
            </w:r>
            <w:r>
              <w:br/>
            </w:r>
            <w:r>
              <w:rPr>
                <w:rFonts w:ascii="Times New Roman"/>
                <w:b w:val="false"/>
                <w:i w:val="false"/>
                <w:color w:val="000000"/>
                <w:sz w:val="20"/>
              </w:rPr>
              <w:t>
жолы, 95</w:t>
            </w:r>
            <w:r>
              <w:br/>
            </w:r>
            <w:r>
              <w:rPr>
                <w:rFonts w:ascii="Times New Roman"/>
                <w:b w:val="false"/>
                <w:i w:val="false"/>
                <w:color w:val="000000"/>
                <w:sz w:val="20"/>
              </w:rPr>
              <w:t>
sairam-adm@mail.ru</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2-03-55</w:t>
            </w:r>
            <w:r>
              <w:br/>
            </w:r>
            <w:r>
              <w:rPr>
                <w:rFonts w:ascii="Times New Roman"/>
                <w:b w:val="false"/>
                <w:i w:val="false"/>
                <w:color w:val="000000"/>
                <w:sz w:val="20"/>
              </w:rPr>
              <w:t>
2-03-32</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Сарыагашского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город Сарыагаш,</w:t>
            </w:r>
            <w:r>
              <w:br/>
            </w:r>
            <w:r>
              <w:rPr>
                <w:rFonts w:ascii="Times New Roman"/>
                <w:b w:val="false"/>
                <w:i w:val="false"/>
                <w:color w:val="000000"/>
                <w:sz w:val="20"/>
              </w:rPr>
              <w:t>
улица Исмайлова, 37</w:t>
            </w:r>
            <w:r>
              <w:br/>
            </w:r>
            <w:r>
              <w:rPr>
                <w:rFonts w:ascii="Times New Roman"/>
                <w:b w:val="false"/>
                <w:i w:val="false"/>
                <w:color w:val="000000"/>
                <w:sz w:val="20"/>
              </w:rPr>
              <w:t>
s-agash-akimat.kz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Созакского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село Шолаккорган,</w:t>
            </w:r>
            <w:r>
              <w:br/>
            </w:r>
            <w:r>
              <w:rPr>
                <w:rFonts w:ascii="Times New Roman"/>
                <w:b w:val="false"/>
                <w:i w:val="false"/>
                <w:color w:val="000000"/>
                <w:sz w:val="20"/>
              </w:rPr>
              <w:t>
улица Жибек жолы, б/н</w:t>
            </w:r>
            <w:r>
              <w:br/>
            </w:r>
            <w:r>
              <w:rPr>
                <w:rFonts w:ascii="Times New Roman"/>
                <w:b w:val="false"/>
                <w:i w:val="false"/>
                <w:color w:val="000000"/>
                <w:sz w:val="20"/>
              </w:rPr>
              <w:t>
sozakelu.kz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4-20-77</w:t>
            </w:r>
            <w:r>
              <w:br/>
            </w:r>
            <w:r>
              <w:rPr>
                <w:rFonts w:ascii="Times New Roman"/>
                <w:b w:val="false"/>
                <w:i w:val="false"/>
                <w:color w:val="000000"/>
                <w:sz w:val="20"/>
              </w:rPr>
              <w:t>
4-14-89</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Толебийского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город Ленгер,</w:t>
            </w:r>
            <w:r>
              <w:br/>
            </w:r>
            <w:r>
              <w:rPr>
                <w:rFonts w:ascii="Times New Roman"/>
                <w:b w:val="false"/>
                <w:i w:val="false"/>
                <w:color w:val="000000"/>
                <w:sz w:val="20"/>
              </w:rPr>
              <w:t>
улица Айтеке би, 28</w:t>
            </w:r>
            <w:r>
              <w:br/>
            </w:r>
            <w:r>
              <w:rPr>
                <w:rFonts w:ascii="Times New Roman"/>
                <w:b w:val="false"/>
                <w:i w:val="false"/>
                <w:color w:val="000000"/>
                <w:sz w:val="20"/>
              </w:rPr>
              <w:t>
Tolebi_ishki_Saiasat_</w:t>
            </w:r>
            <w:r>
              <w:br/>
            </w:r>
            <w:r>
              <w:rPr>
                <w:rFonts w:ascii="Times New Roman"/>
                <w:b w:val="false"/>
                <w:i w:val="false"/>
                <w:color w:val="000000"/>
                <w:sz w:val="20"/>
              </w:rPr>
              <w:t>
1@mail.ru</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6-21-35</w:t>
            </w:r>
            <w:r>
              <w:br/>
            </w:r>
            <w:r>
              <w:rPr>
                <w:rFonts w:ascii="Times New Roman"/>
                <w:b w:val="false"/>
                <w:i w:val="false"/>
                <w:color w:val="000000"/>
                <w:sz w:val="20"/>
              </w:rPr>
              <w:t>
6-23-70</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Тюлькубасского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Тюлкубасский район,</w:t>
            </w:r>
            <w:r>
              <w:br/>
            </w:r>
            <w:r>
              <w:rPr>
                <w:rFonts w:ascii="Times New Roman"/>
                <w:b w:val="false"/>
                <w:i w:val="false"/>
                <w:color w:val="000000"/>
                <w:sz w:val="20"/>
              </w:rPr>
              <w:t>
село Т. Рыскулова,</w:t>
            </w:r>
            <w:r>
              <w:br/>
            </w:r>
            <w:r>
              <w:rPr>
                <w:rFonts w:ascii="Times New Roman"/>
                <w:b w:val="false"/>
                <w:i w:val="false"/>
                <w:color w:val="000000"/>
                <w:sz w:val="20"/>
              </w:rPr>
              <w:t>
улица Т. Рыскулова,</w:t>
            </w:r>
            <w:r>
              <w:br/>
            </w:r>
            <w:r>
              <w:rPr>
                <w:rFonts w:ascii="Times New Roman"/>
                <w:b w:val="false"/>
                <w:i w:val="false"/>
                <w:color w:val="000000"/>
                <w:sz w:val="20"/>
              </w:rPr>
              <w:t>
201</w:t>
            </w:r>
            <w:r>
              <w:br/>
            </w:r>
            <w:r>
              <w:rPr>
                <w:rFonts w:ascii="Times New Roman"/>
                <w:b w:val="false"/>
                <w:i w:val="false"/>
                <w:color w:val="000000"/>
                <w:sz w:val="20"/>
              </w:rPr>
              <w:t>
tulkybas.kz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5-29-88</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Шардаринского</w:t>
            </w:r>
            <w:r>
              <w:br/>
            </w:r>
            <w:r>
              <w:rPr>
                <w:rFonts w:ascii="Times New Roman"/>
                <w:b w:val="false"/>
                <w:i w:val="false"/>
                <w:color w:val="000000"/>
                <w:sz w:val="20"/>
              </w:rPr>
              <w:t>
района"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Шардаринкий район,</w:t>
            </w:r>
            <w:r>
              <w:br/>
            </w:r>
            <w:r>
              <w:rPr>
                <w:rFonts w:ascii="Times New Roman"/>
                <w:b w:val="false"/>
                <w:i w:val="false"/>
                <w:color w:val="000000"/>
                <w:sz w:val="20"/>
              </w:rPr>
              <w:t>
город Шардара,</w:t>
            </w:r>
            <w:r>
              <w:br/>
            </w:r>
            <w:r>
              <w:rPr>
                <w:rFonts w:ascii="Times New Roman"/>
                <w:b w:val="false"/>
                <w:i w:val="false"/>
                <w:color w:val="000000"/>
                <w:sz w:val="20"/>
              </w:rPr>
              <w:t>
улица Толеби, б/н</w:t>
            </w:r>
            <w:r>
              <w:br/>
            </w:r>
            <w:r>
              <w:rPr>
                <w:rFonts w:ascii="Times New Roman"/>
                <w:b w:val="false"/>
                <w:i w:val="false"/>
                <w:color w:val="000000"/>
                <w:sz w:val="20"/>
              </w:rPr>
              <w:t>
shardara.kz</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2-16-77</w:t>
            </w:r>
            <w:r>
              <w:br/>
            </w:r>
            <w:r>
              <w:rPr>
                <w:rFonts w:ascii="Times New Roman"/>
                <w:b w:val="false"/>
                <w:i w:val="false"/>
                <w:color w:val="000000"/>
                <w:sz w:val="20"/>
              </w:rPr>
              <w:t>
2-12-32</w:t>
            </w:r>
          </w:p>
        </w:tc>
        <w:tc>
          <w:tcPr>
            <w:tcW w:w="0" w:type="auto"/>
            <w:vMerge/>
            <w:tcBorders>
              <w:top w:val="nil"/>
              <w:left w:val="single" w:color="cfcfcf" w:sz="5"/>
              <w:bottom w:val="single" w:color="cfcfcf" w:sz="5"/>
              <w:right w:val="single" w:color="cfcfcf" w:sz="5"/>
            </w:tcBorders>
          </w:tcPr>
          <w:p/>
        </w:tc>
      </w:tr>
    </w:tbl>
    <w:bookmarkStart w:name="z1519" w:id="628"/>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города Астана</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541"/>
        <w:gridCol w:w="4448"/>
        <w:gridCol w:w="1952"/>
        <w:gridCol w:w="2456"/>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города Астаны"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Бейбитшилик, 11</w:t>
            </w:r>
            <w:r>
              <w:br/>
            </w:r>
            <w:r>
              <w:rPr>
                <w:rFonts w:ascii="Times New Roman"/>
                <w:b w:val="false"/>
                <w:i w:val="false"/>
                <w:color w:val="000000"/>
                <w:sz w:val="20"/>
              </w:rPr>
              <w:t>
astana.kz</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5-64-02</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"Сарыарка"</w:t>
            </w:r>
            <w:r>
              <w:br/>
            </w:r>
            <w:r>
              <w:rPr>
                <w:rFonts w:ascii="Times New Roman"/>
                <w:b w:val="false"/>
                <w:i w:val="false"/>
                <w:color w:val="000000"/>
                <w:sz w:val="20"/>
              </w:rPr>
              <w:t>
города Астаны"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Бейбитшилик, 11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5-64-91</w:t>
            </w:r>
            <w:r>
              <w:br/>
            </w:r>
            <w:r>
              <w:rPr>
                <w:rFonts w:ascii="Times New Roman"/>
                <w:b w:val="false"/>
                <w:i w:val="false"/>
                <w:color w:val="000000"/>
                <w:sz w:val="20"/>
              </w:rPr>
              <w:t>
5-72-80</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"Алматы"</w:t>
            </w:r>
            <w:r>
              <w:br/>
            </w:r>
            <w:r>
              <w:rPr>
                <w:rFonts w:ascii="Times New Roman"/>
                <w:b w:val="false"/>
                <w:i w:val="false"/>
                <w:color w:val="000000"/>
                <w:sz w:val="20"/>
              </w:rPr>
              <w:t>
города Астаны"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Тауелсиздик, 7</w:t>
            </w:r>
            <w:r>
              <w:br/>
            </w:r>
            <w:r>
              <w:rPr>
                <w:rFonts w:ascii="Times New Roman"/>
                <w:b w:val="false"/>
                <w:i w:val="false"/>
                <w:color w:val="000000"/>
                <w:sz w:val="20"/>
              </w:rPr>
              <w:t>
almaty.astana.kz</w:t>
            </w:r>
            <w:r>
              <w:br/>
            </w:r>
            <w:r>
              <w:rPr>
                <w:rFonts w:ascii="Times New Roman"/>
                <w:b w:val="false"/>
                <w:i w:val="false"/>
                <w:color w:val="000000"/>
                <w:sz w:val="20"/>
              </w:rPr>
              <w:t>
ovp_almaty@mail.ru</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w:t>
            </w:r>
            <w:r>
              <w:br/>
            </w:r>
            <w:r>
              <w:rPr>
                <w:rFonts w:ascii="Times New Roman"/>
                <w:b w:val="false"/>
                <w:i w:val="false"/>
                <w:color w:val="000000"/>
                <w:sz w:val="20"/>
              </w:rPr>
              <w:t>
4-33-47</w:t>
            </w:r>
            <w:r>
              <w:br/>
            </w:r>
            <w:r>
              <w:rPr>
                <w:rFonts w:ascii="Times New Roman"/>
                <w:b w:val="false"/>
                <w:i w:val="false"/>
                <w:color w:val="000000"/>
                <w:sz w:val="20"/>
              </w:rPr>
              <w:t>
6-27-01</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района "Есиль"</w:t>
            </w:r>
            <w:r>
              <w:br/>
            </w:r>
            <w:r>
              <w:rPr>
                <w:rFonts w:ascii="Times New Roman"/>
                <w:b w:val="false"/>
                <w:i w:val="false"/>
                <w:color w:val="000000"/>
                <w:sz w:val="20"/>
              </w:rPr>
              <w:t>
города Астаны"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 Сауран,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w:t>
            </w:r>
            <w:r>
              <w:br/>
            </w:r>
            <w:r>
              <w:rPr>
                <w:rFonts w:ascii="Times New Roman"/>
                <w:b w:val="false"/>
                <w:i w:val="false"/>
                <w:color w:val="000000"/>
                <w:sz w:val="20"/>
              </w:rPr>
              <w:t>
9-55-55</w:t>
            </w:r>
            <w:r>
              <w:br/>
            </w:r>
            <w:r>
              <w:rPr>
                <w:rFonts w:ascii="Times New Roman"/>
                <w:b w:val="false"/>
                <w:i w:val="false"/>
                <w:color w:val="000000"/>
                <w:sz w:val="20"/>
              </w:rPr>
              <w:t>
9-55-43</w:t>
            </w:r>
          </w:p>
        </w:tc>
        <w:tc>
          <w:tcPr>
            <w:tcW w:w="0" w:type="auto"/>
            <w:vMerge/>
            <w:tcBorders>
              <w:top w:val="nil"/>
              <w:left w:val="single" w:color="cfcfcf" w:sz="5"/>
              <w:bottom w:val="single" w:color="cfcfcf" w:sz="5"/>
              <w:right w:val="single" w:color="cfcfcf" w:sz="5"/>
            </w:tcBorders>
          </w:tcPr>
          <w:p/>
        </w:tc>
      </w:tr>
    </w:tbl>
    <w:bookmarkStart w:name="z1520" w:id="629"/>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города Алматы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588"/>
        <w:gridCol w:w="4432"/>
        <w:gridCol w:w="1955"/>
        <w:gridCol w:w="2460"/>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акимата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расположения акимата</w:t>
            </w:r>
            <w:r>
              <w:br/>
            </w:r>
            <w:r>
              <w:rPr>
                <w:rFonts w:ascii="Times New Roman"/>
                <w:b w:val="false"/>
                <w:i w:val="false"/>
                <w:color w:val="000000"/>
                <w:sz w:val="20"/>
              </w:rPr>
              <w:t>
(город, район, улица,</w:t>
            </w:r>
            <w:r>
              <w:br/>
            </w:r>
            <w:r>
              <w:rPr>
                <w:rFonts w:ascii="Times New Roman"/>
                <w:b w:val="false"/>
                <w:i w:val="false"/>
                <w:color w:val="000000"/>
                <w:sz w:val="20"/>
              </w:rPr>
              <w:t>
№ дома (кв.), адрес</w:t>
            </w:r>
            <w:r>
              <w:br/>
            </w:r>
            <w:r>
              <w:rPr>
                <w:rFonts w:ascii="Times New Roman"/>
                <w:b w:val="false"/>
                <w:i w:val="false"/>
                <w:color w:val="000000"/>
                <w:sz w:val="20"/>
              </w:rPr>
              <w:t>
электронной почты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работы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Алатауского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 Шанырак-2,</w:t>
            </w:r>
            <w:r>
              <w:br/>
            </w:r>
            <w:r>
              <w:rPr>
                <w:rFonts w:ascii="Times New Roman"/>
                <w:b w:val="false"/>
                <w:i w:val="false"/>
                <w:color w:val="000000"/>
                <w:sz w:val="20"/>
              </w:rPr>
              <w:t>
улица Жанкожа батыра,</w:t>
            </w:r>
            <w:r>
              <w:br/>
            </w:r>
            <w:r>
              <w:rPr>
                <w:rFonts w:ascii="Times New Roman"/>
                <w:b w:val="false"/>
                <w:i w:val="false"/>
                <w:color w:val="000000"/>
                <w:sz w:val="20"/>
              </w:rPr>
              <w:t>
26</w:t>
            </w:r>
            <w:r>
              <w:br/>
            </w:r>
            <w:r>
              <w:rPr>
                <w:rFonts w:ascii="Times New Roman"/>
                <w:b w:val="false"/>
                <w:i w:val="false"/>
                <w:color w:val="000000"/>
                <w:sz w:val="20"/>
              </w:rPr>
              <w:t>
alatau.almaty. 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9-84-23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w:t>
            </w:r>
            <w:r>
              <w:br/>
            </w:r>
            <w:r>
              <w:rPr>
                <w:rFonts w:ascii="Times New Roman"/>
                <w:b w:val="false"/>
                <w:i w:val="false"/>
                <w:color w:val="000000"/>
                <w:sz w:val="20"/>
              </w:rPr>
              <w:t>
неделю, за</w:t>
            </w:r>
            <w:r>
              <w:br/>
            </w:r>
            <w:r>
              <w:rPr>
                <w:rFonts w:ascii="Times New Roman"/>
                <w:b w:val="false"/>
                <w:i w:val="false"/>
                <w:color w:val="000000"/>
                <w:sz w:val="20"/>
              </w:rPr>
              <w:t>
исключением</w:t>
            </w:r>
            <w:r>
              <w:br/>
            </w:r>
            <w:r>
              <w:rPr>
                <w:rFonts w:ascii="Times New Roman"/>
                <w:b w:val="false"/>
                <w:i w:val="false"/>
                <w:color w:val="000000"/>
                <w:sz w:val="20"/>
              </w:rPr>
              <w:t>
выходных и</w:t>
            </w:r>
            <w:r>
              <w:br/>
            </w:r>
            <w:r>
              <w:rPr>
                <w:rFonts w:ascii="Times New Roman"/>
                <w:b w:val="false"/>
                <w:i w:val="false"/>
                <w:color w:val="000000"/>
                <w:sz w:val="20"/>
              </w:rPr>
              <w:t>
праздничных</w:t>
            </w:r>
            <w:r>
              <w:br/>
            </w:r>
            <w:r>
              <w:rPr>
                <w:rFonts w:ascii="Times New Roman"/>
                <w:b w:val="false"/>
                <w:i w:val="false"/>
                <w:color w:val="000000"/>
                <w:sz w:val="20"/>
              </w:rPr>
              <w:t>
дней, с</w:t>
            </w:r>
            <w:r>
              <w:br/>
            </w:r>
            <w:r>
              <w:rPr>
                <w:rFonts w:ascii="Times New Roman"/>
                <w:b w:val="false"/>
                <w:i w:val="false"/>
                <w:color w:val="000000"/>
                <w:sz w:val="20"/>
              </w:rPr>
              <w:t>
09-00 до</w:t>
            </w:r>
            <w:r>
              <w:br/>
            </w:r>
            <w:r>
              <w:rPr>
                <w:rFonts w:ascii="Times New Roman"/>
                <w:b w:val="false"/>
                <w:i w:val="false"/>
                <w:color w:val="000000"/>
                <w:sz w:val="20"/>
              </w:rPr>
              <w:t>
18-00 часов,</w:t>
            </w:r>
            <w:r>
              <w:br/>
            </w:r>
            <w:r>
              <w:rPr>
                <w:rFonts w:ascii="Times New Roman"/>
                <w:b w:val="false"/>
                <w:i w:val="false"/>
                <w:color w:val="000000"/>
                <w:sz w:val="20"/>
              </w:rPr>
              <w:t>
обед</w:t>
            </w:r>
            <w:r>
              <w:br/>
            </w:r>
            <w:r>
              <w:rPr>
                <w:rFonts w:ascii="Times New Roman"/>
                <w:b w:val="false"/>
                <w:i w:val="false"/>
                <w:color w:val="000000"/>
                <w:sz w:val="20"/>
              </w:rPr>
              <w:t>
с 13-00 до</w:t>
            </w:r>
            <w:r>
              <w:br/>
            </w:r>
            <w:r>
              <w:rPr>
                <w:rFonts w:ascii="Times New Roman"/>
                <w:b w:val="false"/>
                <w:i w:val="false"/>
                <w:color w:val="000000"/>
                <w:sz w:val="20"/>
              </w:rPr>
              <w:t>
14-00 часов</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Алмалинского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проспект Абылай хана,</w:t>
            </w:r>
            <w:r>
              <w:br/>
            </w:r>
            <w:r>
              <w:rPr>
                <w:rFonts w:ascii="Times New Roman"/>
                <w:b w:val="false"/>
                <w:i w:val="false"/>
                <w:color w:val="000000"/>
                <w:sz w:val="20"/>
              </w:rPr>
              <w:t>
74</w:t>
            </w:r>
            <w:r>
              <w:br/>
            </w:r>
            <w:r>
              <w:rPr>
                <w:rFonts w:ascii="Times New Roman"/>
                <w:b w:val="false"/>
                <w:i w:val="false"/>
                <w:color w:val="000000"/>
                <w:sz w:val="20"/>
              </w:rPr>
              <w:t>
almaly.almaty.kz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2-59-88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Ауэзовского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проспект Алтынсарина,</w:t>
            </w:r>
            <w:r>
              <w:br/>
            </w:r>
            <w:r>
              <w:rPr>
                <w:rFonts w:ascii="Times New Roman"/>
                <w:b w:val="false"/>
                <w:i w:val="false"/>
                <w:color w:val="000000"/>
                <w:sz w:val="20"/>
              </w:rPr>
              <w:t>
23</w:t>
            </w:r>
            <w:r>
              <w:br/>
            </w:r>
            <w:r>
              <w:rPr>
                <w:rFonts w:ascii="Times New Roman"/>
                <w:b w:val="false"/>
                <w:i w:val="false"/>
                <w:color w:val="000000"/>
                <w:sz w:val="20"/>
              </w:rPr>
              <w:t>
auezov.almaty.kz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8-28-01</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Бостандыкского</w:t>
            </w:r>
            <w:r>
              <w:br/>
            </w:r>
            <w:r>
              <w:rPr>
                <w:rFonts w:ascii="Times New Roman"/>
                <w:b w:val="false"/>
                <w:i w:val="false"/>
                <w:color w:val="000000"/>
                <w:sz w:val="20"/>
              </w:rPr>
              <w:t>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Айманова, 191</w:t>
            </w:r>
            <w:r>
              <w:br/>
            </w:r>
            <w:r>
              <w:rPr>
                <w:rFonts w:ascii="Times New Roman"/>
                <w:b w:val="false"/>
                <w:i w:val="false"/>
                <w:color w:val="000000"/>
                <w:sz w:val="20"/>
              </w:rPr>
              <w:t>
bostandyk.almaty.kz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4-83-08</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Жетысуского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микрорайон Кулагер,</w:t>
            </w:r>
            <w:r>
              <w:br/>
            </w:r>
            <w:r>
              <w:rPr>
                <w:rFonts w:ascii="Times New Roman"/>
                <w:b w:val="false"/>
                <w:i w:val="false"/>
                <w:color w:val="000000"/>
                <w:sz w:val="20"/>
              </w:rPr>
              <w:t>
улица Серикова, 2 а</w:t>
            </w:r>
            <w:r>
              <w:br/>
            </w:r>
            <w:r>
              <w:rPr>
                <w:rFonts w:ascii="Times New Roman"/>
                <w:b w:val="false"/>
                <w:i w:val="false"/>
                <w:color w:val="000000"/>
                <w:sz w:val="20"/>
              </w:rPr>
              <w:t>
zhetysu.almaty.kz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w:t>
            </w:r>
            <w:r>
              <w:br/>
            </w:r>
            <w:r>
              <w:rPr>
                <w:rFonts w:ascii="Times New Roman"/>
                <w:b w:val="false"/>
                <w:i w:val="false"/>
                <w:color w:val="000000"/>
                <w:sz w:val="20"/>
              </w:rPr>
              <w:t>
4-27-60</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Медеуского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Пушкина, 72</w:t>
            </w:r>
            <w:r>
              <w:br/>
            </w:r>
            <w:r>
              <w:rPr>
                <w:rFonts w:ascii="Times New Roman"/>
                <w:b w:val="false"/>
                <w:i w:val="false"/>
                <w:color w:val="000000"/>
                <w:sz w:val="20"/>
              </w:rPr>
              <w:t>
medeu.almaty.kz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1-60-72</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Турксибского района"</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улица Шолохова, 9</w:t>
            </w:r>
            <w:r>
              <w:br/>
            </w:r>
            <w:r>
              <w:rPr>
                <w:rFonts w:ascii="Times New Roman"/>
                <w:b w:val="false"/>
                <w:i w:val="false"/>
                <w:color w:val="000000"/>
                <w:sz w:val="20"/>
              </w:rPr>
              <w:t>
turksib.almaty.kz</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5-70-07</w:t>
            </w:r>
          </w:p>
        </w:tc>
        <w:tc>
          <w:tcPr>
            <w:tcW w:w="0" w:type="auto"/>
            <w:vMerge/>
            <w:tcBorders>
              <w:top w:val="nil"/>
              <w:left w:val="single" w:color="cfcfcf" w:sz="5"/>
              <w:bottom w:val="single" w:color="cfcfcf" w:sz="5"/>
              <w:right w:val="single" w:color="cfcfcf" w:sz="5"/>
            </w:tcBorders>
          </w:tcPr>
          <w:p/>
        </w:tc>
      </w:tr>
    </w:tbl>
    <w:bookmarkStart w:name="z1521" w:id="63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социальной помощи  </w:t>
      </w:r>
      <w:r>
        <w:br/>
      </w:r>
      <w:r>
        <w:rPr>
          <w:rFonts w:ascii="Times New Roman"/>
          <w:b w:val="false"/>
          <w:i w:val="false"/>
          <w:color w:val="000000"/>
          <w:sz w:val="28"/>
        </w:rPr>
        <w:t xml:space="preserve">
специалистам социальной сферы,  </w:t>
      </w:r>
      <w:r>
        <w:br/>
      </w:r>
      <w:r>
        <w:rPr>
          <w:rFonts w:ascii="Times New Roman"/>
          <w:b w:val="false"/>
          <w:i w:val="false"/>
          <w:color w:val="000000"/>
          <w:sz w:val="28"/>
        </w:rPr>
        <w:t>
проживающим в сельской местности,</w:t>
      </w:r>
      <w:r>
        <w:br/>
      </w:r>
      <w:r>
        <w:rPr>
          <w:rFonts w:ascii="Times New Roman"/>
          <w:b w:val="false"/>
          <w:i w:val="false"/>
          <w:color w:val="000000"/>
          <w:sz w:val="28"/>
        </w:rPr>
        <w:t xml:space="preserve">
по приобретению топлива"    </w:t>
      </w:r>
    </w:p>
    <w:bookmarkEnd w:id="630"/>
    <w:bookmarkStart w:name="z1522" w:id="631"/>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аппаратов акимов областей, городов Астаны и Алматы</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871"/>
        <w:gridCol w:w="4230"/>
        <w:gridCol w:w="2269"/>
        <w:gridCol w:w="284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структурного</w:t>
            </w:r>
            <w:r>
              <w:br/>
            </w:r>
            <w:r>
              <w:rPr>
                <w:rFonts w:ascii="Times New Roman"/>
                <w:b w:val="false"/>
                <w:i w:val="false"/>
                <w:color w:val="000000"/>
                <w:sz w:val="20"/>
              </w:rPr>
              <w:t>
подразделения</w:t>
            </w:r>
            <w:r>
              <w:br/>
            </w:r>
            <w:r>
              <w:rPr>
                <w:rFonts w:ascii="Times New Roman"/>
                <w:b w:val="false"/>
                <w:i w:val="false"/>
                <w:color w:val="000000"/>
                <w:sz w:val="20"/>
              </w:rPr>
              <w:t>
(отдела) в аппарате</w:t>
            </w:r>
            <w:r>
              <w:br/>
            </w:r>
            <w:r>
              <w:rPr>
                <w:rFonts w:ascii="Times New Roman"/>
                <w:b w:val="false"/>
                <w:i w:val="false"/>
                <w:color w:val="000000"/>
                <w:sz w:val="20"/>
              </w:rPr>
              <w:t>
ответственного за</w:t>
            </w:r>
            <w:r>
              <w:br/>
            </w:r>
            <w:r>
              <w:rPr>
                <w:rFonts w:ascii="Times New Roman"/>
                <w:b w:val="false"/>
                <w:i w:val="false"/>
                <w:color w:val="000000"/>
                <w:sz w:val="20"/>
              </w:rPr>
              <w:t>
организацию</w:t>
            </w:r>
            <w:r>
              <w:br/>
            </w:r>
            <w:r>
              <w:rPr>
                <w:rFonts w:ascii="Times New Roman"/>
                <w:b w:val="false"/>
                <w:i w:val="false"/>
                <w:color w:val="000000"/>
                <w:sz w:val="20"/>
              </w:rPr>
              <w:t>
деятельности ЦОН</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телефона</w:t>
            </w:r>
            <w:r>
              <w:br/>
            </w:r>
            <w:r>
              <w:rPr>
                <w:rFonts w:ascii="Times New Roman"/>
                <w:b w:val="false"/>
                <w:i w:val="false"/>
                <w:color w:val="000000"/>
                <w:sz w:val="20"/>
              </w:rPr>
              <w:t>
структур-</w:t>
            </w:r>
            <w:r>
              <w:br/>
            </w:r>
            <w:r>
              <w:rPr>
                <w:rFonts w:ascii="Times New Roman"/>
                <w:b w:val="false"/>
                <w:i w:val="false"/>
                <w:color w:val="000000"/>
                <w:sz w:val="20"/>
              </w:rPr>
              <w:t>
ного</w:t>
            </w:r>
            <w:r>
              <w:br/>
            </w:r>
            <w:r>
              <w:rPr>
                <w:rFonts w:ascii="Times New Roman"/>
                <w:b w:val="false"/>
                <w:i w:val="false"/>
                <w:color w:val="000000"/>
                <w:sz w:val="20"/>
              </w:rPr>
              <w:t>
подразде-</w:t>
            </w:r>
            <w:r>
              <w:br/>
            </w:r>
            <w:r>
              <w:rPr>
                <w:rFonts w:ascii="Times New Roman"/>
                <w:b w:val="false"/>
                <w:i w:val="false"/>
                <w:color w:val="000000"/>
                <w:sz w:val="20"/>
              </w:rPr>
              <w:t>
ления</w:t>
            </w:r>
            <w:r>
              <w:br/>
            </w:r>
            <w:r>
              <w:rPr>
                <w:rFonts w:ascii="Times New Roman"/>
                <w:b w:val="false"/>
                <w:i w:val="false"/>
                <w:color w:val="000000"/>
                <w:sz w:val="20"/>
              </w:rPr>
              <w:t>
(отдела)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Акмолинской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анализа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26-74-26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Кокшетау,</w:t>
            </w:r>
            <w:r>
              <w:br/>
            </w:r>
            <w:r>
              <w:rPr>
                <w:rFonts w:ascii="Times New Roman"/>
                <w:b w:val="false"/>
                <w:i w:val="false"/>
                <w:color w:val="000000"/>
                <w:sz w:val="20"/>
              </w:rPr>
              <w:t>
улица Абая,</w:t>
            </w:r>
            <w:r>
              <w:br/>
            </w:r>
            <w:r>
              <w:rPr>
                <w:rFonts w:ascii="Times New Roman"/>
                <w:b w:val="false"/>
                <w:i w:val="false"/>
                <w:color w:val="000000"/>
                <w:sz w:val="20"/>
              </w:rPr>
              <w:t>
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Актюбинской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93-20-67</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проспект</w:t>
            </w:r>
            <w:r>
              <w:br/>
            </w:r>
            <w:r>
              <w:rPr>
                <w:rFonts w:ascii="Times New Roman"/>
                <w:b w:val="false"/>
                <w:i w:val="false"/>
                <w:color w:val="000000"/>
                <w:sz w:val="20"/>
              </w:rPr>
              <w:t>
Абилхайыр</w:t>
            </w:r>
            <w:r>
              <w:br/>
            </w:r>
            <w:r>
              <w:rPr>
                <w:rFonts w:ascii="Times New Roman"/>
                <w:b w:val="false"/>
                <w:i w:val="false"/>
                <w:color w:val="000000"/>
                <w:sz w:val="20"/>
              </w:rPr>
              <w:t>
хана,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Алматинской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государственно-</w:t>
            </w:r>
            <w:r>
              <w:br/>
            </w:r>
            <w:r>
              <w:rPr>
                <w:rFonts w:ascii="Times New Roman"/>
                <w:b w:val="false"/>
                <w:i w:val="false"/>
                <w:color w:val="000000"/>
                <w:sz w:val="20"/>
              </w:rPr>
              <w:t>
правовой работы,</w:t>
            </w:r>
            <w:r>
              <w:br/>
            </w:r>
            <w:r>
              <w:rPr>
                <w:rFonts w:ascii="Times New Roman"/>
                <w:b w:val="false"/>
                <w:i w:val="false"/>
                <w:color w:val="000000"/>
                <w:sz w:val="20"/>
              </w:rPr>
              <w:t>
администрирования и</w:t>
            </w:r>
            <w:r>
              <w:br/>
            </w:r>
            <w:r>
              <w:rPr>
                <w:rFonts w:ascii="Times New Roman"/>
                <w:b w:val="false"/>
                <w:i w:val="false"/>
                <w:color w:val="000000"/>
                <w:sz w:val="20"/>
              </w:rPr>
              <w:t>
контроль за</w:t>
            </w:r>
            <w:r>
              <w:br/>
            </w:r>
            <w:r>
              <w:rPr>
                <w:rFonts w:ascii="Times New Roman"/>
                <w:b w:val="false"/>
                <w:i w:val="false"/>
                <w:color w:val="000000"/>
                <w:sz w:val="20"/>
              </w:rPr>
              <w:t>
качеством</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27-16-41</w:t>
            </w:r>
            <w:r>
              <w:br/>
            </w:r>
            <w:r>
              <w:rPr>
                <w:rFonts w:ascii="Times New Roman"/>
                <w:b w:val="false"/>
                <w:i w:val="false"/>
                <w:color w:val="000000"/>
                <w:sz w:val="20"/>
              </w:rPr>
              <w:t>
27-37-22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Талдыкорган,</w:t>
            </w:r>
            <w:r>
              <w:br/>
            </w:r>
            <w:r>
              <w:rPr>
                <w:rFonts w:ascii="Times New Roman"/>
                <w:b w:val="false"/>
                <w:i w:val="false"/>
                <w:color w:val="000000"/>
                <w:sz w:val="20"/>
              </w:rPr>
              <w:t>
улица</w:t>
            </w:r>
            <w:r>
              <w:br/>
            </w:r>
            <w:r>
              <w:rPr>
                <w:rFonts w:ascii="Times New Roman"/>
                <w:b w:val="false"/>
                <w:i w:val="false"/>
                <w:color w:val="000000"/>
                <w:sz w:val="20"/>
              </w:rPr>
              <w:t>
Тауелсиздик,</w:t>
            </w:r>
            <w:r>
              <w:br/>
            </w:r>
            <w:r>
              <w:rPr>
                <w:rFonts w:ascii="Times New Roman"/>
                <w:b w:val="false"/>
                <w:i w:val="false"/>
                <w:color w:val="000000"/>
                <w:sz w:val="20"/>
              </w:rPr>
              <w:t>
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Атырауской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35-45-32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улица Айтеке</w:t>
            </w:r>
            <w:r>
              <w:br/>
            </w:r>
            <w:r>
              <w:rPr>
                <w:rFonts w:ascii="Times New Roman"/>
                <w:b w:val="false"/>
                <w:i w:val="false"/>
                <w:color w:val="000000"/>
                <w:sz w:val="20"/>
              </w:rPr>
              <w:t>
би, 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Восточно-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26-89-20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улица</w:t>
            </w:r>
            <w:r>
              <w:br/>
            </w:r>
            <w:r>
              <w:rPr>
                <w:rFonts w:ascii="Times New Roman"/>
                <w:b w:val="false"/>
                <w:i w:val="false"/>
                <w:color w:val="000000"/>
                <w:sz w:val="20"/>
              </w:rPr>
              <w:t>
М. Горького,</w:t>
            </w:r>
            <w:r>
              <w:br/>
            </w:r>
            <w:r>
              <w:rPr>
                <w:rFonts w:ascii="Times New Roman"/>
                <w:b w:val="false"/>
                <w:i w:val="false"/>
                <w:color w:val="000000"/>
                <w:sz w:val="20"/>
              </w:rPr>
              <w:t>
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Жамбылской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развития</w:t>
            </w:r>
            <w:r>
              <w:br/>
            </w:r>
            <w:r>
              <w:rPr>
                <w:rFonts w:ascii="Times New Roman"/>
                <w:b w:val="false"/>
                <w:i w:val="false"/>
                <w:color w:val="000000"/>
                <w:sz w:val="20"/>
              </w:rPr>
              <w:t>
мониторинга</w:t>
            </w:r>
            <w:r>
              <w:br/>
            </w:r>
            <w:r>
              <w:rPr>
                <w:rFonts w:ascii="Times New Roman"/>
                <w:b w:val="false"/>
                <w:i w:val="false"/>
                <w:color w:val="000000"/>
                <w:sz w:val="20"/>
              </w:rPr>
              <w:t>
качества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43-34-54</w:t>
            </w:r>
            <w:r>
              <w:br/>
            </w:r>
            <w:r>
              <w:rPr>
                <w:rFonts w:ascii="Times New Roman"/>
                <w:b w:val="false"/>
                <w:i w:val="false"/>
                <w:color w:val="000000"/>
                <w:sz w:val="20"/>
              </w:rPr>
              <w:t>
43-36-95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проспект</w:t>
            </w:r>
            <w:r>
              <w:br/>
            </w:r>
            <w:r>
              <w:rPr>
                <w:rFonts w:ascii="Times New Roman"/>
                <w:b w:val="false"/>
                <w:i w:val="false"/>
                <w:color w:val="000000"/>
                <w:sz w:val="20"/>
              </w:rPr>
              <w:t>
Абая, 125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Западно-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экономического</w:t>
            </w:r>
            <w:r>
              <w:br/>
            </w:r>
            <w:r>
              <w:rPr>
                <w:rFonts w:ascii="Times New Roman"/>
                <w:b w:val="false"/>
                <w:i w:val="false"/>
                <w:color w:val="000000"/>
                <w:sz w:val="20"/>
              </w:rPr>
              <w:t>
анализа и</w:t>
            </w:r>
            <w:r>
              <w:br/>
            </w:r>
            <w:r>
              <w:rPr>
                <w:rFonts w:ascii="Times New Roman"/>
                <w:b w:val="false"/>
                <w:i w:val="false"/>
                <w:color w:val="000000"/>
                <w:sz w:val="20"/>
              </w:rPr>
              <w:t>
внутреннего</w:t>
            </w:r>
            <w:r>
              <w:br/>
            </w:r>
            <w:r>
              <w:rPr>
                <w:rFonts w:ascii="Times New Roman"/>
                <w:b w:val="false"/>
                <w:i w:val="false"/>
                <w:color w:val="000000"/>
                <w:sz w:val="20"/>
              </w:rPr>
              <w:t>
контроля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50-88-49</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Уральск,</w:t>
            </w:r>
            <w:r>
              <w:br/>
            </w:r>
            <w:r>
              <w:rPr>
                <w:rFonts w:ascii="Times New Roman"/>
                <w:b w:val="false"/>
                <w:i w:val="false"/>
                <w:color w:val="000000"/>
                <w:sz w:val="20"/>
              </w:rPr>
              <w:t>
проспект</w:t>
            </w:r>
            <w:r>
              <w:br/>
            </w:r>
            <w:r>
              <w:rPr>
                <w:rFonts w:ascii="Times New Roman"/>
                <w:b w:val="false"/>
                <w:i w:val="false"/>
                <w:color w:val="000000"/>
                <w:sz w:val="20"/>
              </w:rPr>
              <w:t>
Достык-</w:t>
            </w:r>
            <w:r>
              <w:br/>
            </w:r>
            <w:r>
              <w:rPr>
                <w:rFonts w:ascii="Times New Roman"/>
                <w:b w:val="false"/>
                <w:i w:val="false"/>
                <w:color w:val="000000"/>
                <w:sz w:val="20"/>
              </w:rPr>
              <w:t>
Дружба, 179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Карагандинской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мониторинга</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 и развития</w:t>
            </w:r>
            <w:r>
              <w:br/>
            </w:r>
            <w:r>
              <w:rPr>
                <w:rFonts w:ascii="Times New Roman"/>
                <w:b w:val="false"/>
                <w:i w:val="false"/>
                <w:color w:val="000000"/>
                <w:sz w:val="20"/>
              </w:rPr>
              <w:t>
информационных</w:t>
            </w:r>
            <w:r>
              <w:br/>
            </w:r>
            <w:r>
              <w:rPr>
                <w:rFonts w:ascii="Times New Roman"/>
                <w:b w:val="false"/>
                <w:i w:val="false"/>
                <w:color w:val="000000"/>
                <w:sz w:val="20"/>
              </w:rPr>
              <w:t>
технологий</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42-10-90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Караганда,</w:t>
            </w:r>
            <w:r>
              <w:br/>
            </w:r>
            <w:r>
              <w:rPr>
                <w:rFonts w:ascii="Times New Roman"/>
                <w:b w:val="false"/>
                <w:i w:val="false"/>
                <w:color w:val="000000"/>
                <w:sz w:val="20"/>
              </w:rPr>
              <w:t>
Бульвар Мира,</w:t>
            </w:r>
            <w:r>
              <w:br/>
            </w:r>
            <w:r>
              <w:rPr>
                <w:rFonts w:ascii="Times New Roman"/>
                <w:b w:val="false"/>
                <w:i w:val="false"/>
                <w:color w:val="000000"/>
                <w:sz w:val="20"/>
              </w:rPr>
              <w:t>
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Костанайской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юридической</w:t>
            </w:r>
            <w:r>
              <w:br/>
            </w:r>
            <w:r>
              <w:rPr>
                <w:rFonts w:ascii="Times New Roman"/>
                <w:b w:val="false"/>
                <w:i w:val="false"/>
                <w:color w:val="000000"/>
                <w:sz w:val="20"/>
              </w:rPr>
              <w:t>
экспертизы и</w:t>
            </w:r>
            <w:r>
              <w:br/>
            </w:r>
            <w:r>
              <w:rPr>
                <w:rFonts w:ascii="Times New Roman"/>
                <w:b w:val="false"/>
                <w:i w:val="false"/>
                <w:color w:val="000000"/>
                <w:sz w:val="20"/>
              </w:rPr>
              <w:t>
мониторинга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57-50-43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Костанай,</w:t>
            </w:r>
            <w:r>
              <w:br/>
            </w:r>
            <w:r>
              <w:rPr>
                <w:rFonts w:ascii="Times New Roman"/>
                <w:b w:val="false"/>
                <w:i w:val="false"/>
                <w:color w:val="000000"/>
                <w:sz w:val="20"/>
              </w:rPr>
              <w:t>
проспект</w:t>
            </w:r>
            <w:r>
              <w:br/>
            </w:r>
            <w:r>
              <w:rPr>
                <w:rFonts w:ascii="Times New Roman"/>
                <w:b w:val="false"/>
                <w:i w:val="false"/>
                <w:color w:val="000000"/>
                <w:sz w:val="20"/>
              </w:rPr>
              <w:t>
Аль-Фараби,</w:t>
            </w:r>
            <w:r>
              <w:br/>
            </w:r>
            <w:r>
              <w:rPr>
                <w:rFonts w:ascii="Times New Roman"/>
                <w:b w:val="false"/>
                <w:i w:val="false"/>
                <w:color w:val="000000"/>
                <w:sz w:val="20"/>
              </w:rPr>
              <w:t>
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Кызылординской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w:t>
            </w:r>
            <w:r>
              <w:br/>
            </w:r>
            <w:r>
              <w:rPr>
                <w:rFonts w:ascii="Times New Roman"/>
                <w:b w:val="false"/>
                <w:i w:val="false"/>
                <w:color w:val="000000"/>
                <w:sz w:val="20"/>
              </w:rPr>
              <w:t>
за соблюдением</w:t>
            </w:r>
            <w:r>
              <w:br/>
            </w:r>
            <w:r>
              <w:rPr>
                <w:rFonts w:ascii="Times New Roman"/>
                <w:b w:val="false"/>
                <w:i w:val="false"/>
                <w:color w:val="000000"/>
                <w:sz w:val="20"/>
              </w:rPr>
              <w:t>
качества</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26-19-28</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Кызылорда,</w:t>
            </w:r>
            <w:r>
              <w:br/>
            </w:r>
            <w:r>
              <w:rPr>
                <w:rFonts w:ascii="Times New Roman"/>
                <w:b w:val="false"/>
                <w:i w:val="false"/>
                <w:color w:val="000000"/>
                <w:sz w:val="20"/>
              </w:rPr>
              <w:t>
улица</w:t>
            </w:r>
            <w:r>
              <w:br/>
            </w:r>
            <w:r>
              <w:rPr>
                <w:rFonts w:ascii="Times New Roman"/>
                <w:b w:val="false"/>
                <w:i w:val="false"/>
                <w:color w:val="000000"/>
                <w:sz w:val="20"/>
              </w:rPr>
              <w:t>
Ы. Жахаева,</w:t>
            </w:r>
            <w:r>
              <w:br/>
            </w:r>
            <w:r>
              <w:rPr>
                <w:rFonts w:ascii="Times New Roman"/>
                <w:b w:val="false"/>
                <w:i w:val="false"/>
                <w:color w:val="000000"/>
                <w:sz w:val="20"/>
              </w:rPr>
              <w:t>
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w:t>
            </w:r>
            <w:r>
              <w:br/>
            </w:r>
            <w:r>
              <w:rPr>
                <w:rFonts w:ascii="Times New Roman"/>
                <w:b w:val="false"/>
                <w:i w:val="false"/>
                <w:color w:val="000000"/>
                <w:sz w:val="20"/>
              </w:rPr>
              <w:t>
за качеством</w:t>
            </w:r>
            <w:r>
              <w:br/>
            </w:r>
            <w:r>
              <w:rPr>
                <w:rFonts w:ascii="Times New Roman"/>
                <w:b w:val="false"/>
                <w:i w:val="false"/>
                <w:color w:val="000000"/>
                <w:sz w:val="20"/>
              </w:rPr>
              <w:t>
оказания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42-74-70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14</w:t>
            </w:r>
            <w:r>
              <w:br/>
            </w:r>
            <w:r>
              <w:rPr>
                <w:rFonts w:ascii="Times New Roman"/>
                <w:b w:val="false"/>
                <w:i w:val="false"/>
                <w:color w:val="000000"/>
                <w:sz w:val="20"/>
              </w:rPr>
              <w:t>
микрорайон, 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Павлодарской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финансовый отдел</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32-40-42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Павлодар,</w:t>
            </w:r>
            <w:r>
              <w:br/>
            </w:r>
            <w:r>
              <w:rPr>
                <w:rFonts w:ascii="Times New Roman"/>
                <w:b w:val="false"/>
                <w:i w:val="false"/>
                <w:color w:val="000000"/>
                <w:sz w:val="20"/>
              </w:rPr>
              <w:t>
улица</w:t>
            </w:r>
            <w:r>
              <w:br/>
            </w:r>
            <w:r>
              <w:rPr>
                <w:rFonts w:ascii="Times New Roman"/>
                <w:b w:val="false"/>
                <w:i w:val="false"/>
                <w:color w:val="000000"/>
                <w:sz w:val="20"/>
              </w:rPr>
              <w:t>
Ак. Сатпаева,</w:t>
            </w:r>
            <w:r>
              <w:br/>
            </w:r>
            <w:r>
              <w:rPr>
                <w:rFonts w:ascii="Times New Roman"/>
                <w:b w:val="false"/>
                <w:i w:val="false"/>
                <w:color w:val="000000"/>
                <w:sz w:val="20"/>
              </w:rPr>
              <w:t>
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Северо-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электронных</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46-72-65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Петропавлов-</w:t>
            </w:r>
            <w:r>
              <w:br/>
            </w:r>
            <w:r>
              <w:rPr>
                <w:rFonts w:ascii="Times New Roman"/>
                <w:b w:val="false"/>
                <w:i w:val="false"/>
                <w:color w:val="000000"/>
                <w:sz w:val="20"/>
              </w:rPr>
              <w:t>
ск, улица</w:t>
            </w:r>
            <w:r>
              <w:br/>
            </w:r>
            <w:r>
              <w:rPr>
                <w:rFonts w:ascii="Times New Roman"/>
                <w:b w:val="false"/>
                <w:i w:val="false"/>
                <w:color w:val="000000"/>
                <w:sz w:val="20"/>
              </w:rPr>
              <w:t>
Конституции</w:t>
            </w:r>
            <w:r>
              <w:br/>
            </w:r>
            <w:r>
              <w:rPr>
                <w:rFonts w:ascii="Times New Roman"/>
                <w:b w:val="false"/>
                <w:i w:val="false"/>
                <w:color w:val="000000"/>
                <w:sz w:val="20"/>
              </w:rPr>
              <w:t>
Казахстана,</w:t>
            </w:r>
            <w:r>
              <w:br/>
            </w:r>
            <w:r>
              <w:rPr>
                <w:rFonts w:ascii="Times New Roman"/>
                <w:b w:val="false"/>
                <w:i w:val="false"/>
                <w:color w:val="000000"/>
                <w:sz w:val="20"/>
              </w:rPr>
              <w:t>
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Южно-Казахстанской</w:t>
            </w:r>
            <w:r>
              <w:br/>
            </w:r>
            <w:r>
              <w:rPr>
                <w:rFonts w:ascii="Times New Roman"/>
                <w:b w:val="false"/>
                <w:i w:val="false"/>
                <w:color w:val="000000"/>
                <w:sz w:val="20"/>
              </w:rPr>
              <w:t>
области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качеством</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55-12-39</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Шымкент,</w:t>
            </w:r>
            <w:r>
              <w:br/>
            </w:r>
            <w:r>
              <w:rPr>
                <w:rFonts w:ascii="Times New Roman"/>
                <w:b w:val="false"/>
                <w:i w:val="false"/>
                <w:color w:val="000000"/>
                <w:sz w:val="20"/>
              </w:rPr>
              <w:t>
проспект</w:t>
            </w:r>
            <w:r>
              <w:br/>
            </w:r>
            <w:r>
              <w:rPr>
                <w:rFonts w:ascii="Times New Roman"/>
                <w:b w:val="false"/>
                <w:i w:val="false"/>
                <w:color w:val="000000"/>
                <w:sz w:val="20"/>
              </w:rPr>
              <w:t>
Тауке хана,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города Алматы</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72-24-02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площадь</w:t>
            </w:r>
            <w:r>
              <w:br/>
            </w:r>
            <w:r>
              <w:rPr>
                <w:rFonts w:ascii="Times New Roman"/>
                <w:b w:val="false"/>
                <w:i w:val="false"/>
                <w:color w:val="000000"/>
                <w:sz w:val="20"/>
              </w:rPr>
              <w:t>
Республики,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города Астана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w:t>
            </w:r>
            <w:r>
              <w:br/>
            </w:r>
            <w:r>
              <w:rPr>
                <w:rFonts w:ascii="Times New Roman"/>
                <w:b w:val="false"/>
                <w:i w:val="false"/>
                <w:color w:val="000000"/>
                <w:sz w:val="20"/>
              </w:rPr>
              <w:t>
соблюдением</w:t>
            </w:r>
            <w:r>
              <w:br/>
            </w:r>
            <w:r>
              <w:rPr>
                <w:rFonts w:ascii="Times New Roman"/>
                <w:b w:val="false"/>
                <w:i w:val="false"/>
                <w:color w:val="000000"/>
                <w:sz w:val="20"/>
              </w:rPr>
              <w:t>
качества</w:t>
            </w:r>
            <w:r>
              <w:br/>
            </w:r>
            <w:r>
              <w:rPr>
                <w:rFonts w:ascii="Times New Roman"/>
                <w:b w:val="false"/>
                <w:i w:val="false"/>
                <w:color w:val="000000"/>
                <w:sz w:val="20"/>
              </w:rPr>
              <w:t>
предоставления</w:t>
            </w:r>
            <w:r>
              <w:br/>
            </w:r>
            <w:r>
              <w:rPr>
                <w:rFonts w:ascii="Times New Roman"/>
                <w:b w:val="false"/>
                <w:i w:val="false"/>
                <w:color w:val="000000"/>
                <w:sz w:val="20"/>
              </w:rPr>
              <w:t>
государственных</w:t>
            </w:r>
            <w:r>
              <w:br/>
            </w:r>
            <w:r>
              <w:rPr>
                <w:rFonts w:ascii="Times New Roman"/>
                <w:b w:val="false"/>
                <w:i w:val="false"/>
                <w:color w:val="000000"/>
                <w:sz w:val="20"/>
              </w:rPr>
              <w:t>
услуг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55-64-41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улица</w:t>
            </w:r>
            <w:r>
              <w:br/>
            </w:r>
            <w:r>
              <w:rPr>
                <w:rFonts w:ascii="Times New Roman"/>
                <w:b w:val="false"/>
                <w:i w:val="false"/>
                <w:color w:val="000000"/>
                <w:sz w:val="20"/>
              </w:rPr>
              <w:t>
Бейбитшилик,</w:t>
            </w:r>
            <w:r>
              <w:br/>
            </w:r>
            <w:r>
              <w:rPr>
                <w:rFonts w:ascii="Times New Roman"/>
                <w:b w:val="false"/>
                <w:i w:val="false"/>
                <w:color w:val="000000"/>
                <w:sz w:val="20"/>
              </w:rPr>
              <w:t>
11</w:t>
            </w:r>
          </w:p>
        </w:tc>
      </w:tr>
    </w:tbl>
    <w:bookmarkStart w:name="z1525" w:id="63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394   </w:t>
      </w:r>
    </w:p>
    <w:bookmarkEnd w:id="632"/>
    <w:bookmarkStart w:name="z1526" w:id="63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справки, подтверждающей принадлежность заявителя</w:t>
      </w:r>
      <w:r>
        <w:br/>
      </w:r>
      <w:r>
        <w:rPr>
          <w:rFonts w:ascii="Times New Roman"/>
          <w:b/>
          <w:i w:val="false"/>
          <w:color w:val="000000"/>
        </w:rPr>
        <w:t>
(семьи) к получателям адресной социальной помощи"</w:t>
      </w:r>
    </w:p>
    <w:bookmarkEnd w:id="633"/>
    <w:p>
      <w:pPr>
        <w:spacing w:after="0"/>
        <w:ind w:left="0"/>
        <w:jc w:val="both"/>
      </w:pPr>
      <w:r>
        <w:rPr>
          <w:rFonts w:ascii="Times New Roman"/>
          <w:b w:val="false"/>
          <w:i w:val="false"/>
          <w:color w:val="ff0000"/>
          <w:sz w:val="28"/>
        </w:rPr>
        <w:t xml:space="preserve">      Сноска. Постановление дополнено стандартом в соответствии с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527" w:id="634"/>
    <w:p>
      <w:pPr>
        <w:spacing w:after="0"/>
        <w:ind w:left="0"/>
        <w:jc w:val="left"/>
      </w:pPr>
      <w:r>
        <w:rPr>
          <w:rFonts w:ascii="Times New Roman"/>
          <w:b/>
          <w:i w:val="false"/>
          <w:color w:val="000000"/>
        </w:rPr>
        <w:t xml:space="preserve"> 
1. Общие положения</w:t>
      </w:r>
    </w:p>
    <w:bookmarkEnd w:id="634"/>
    <w:bookmarkStart w:name="z1528" w:id="635"/>
    <w:p>
      <w:pPr>
        <w:spacing w:after="0"/>
        <w:ind w:left="0"/>
        <w:jc w:val="both"/>
      </w:pPr>
      <w:r>
        <w:rPr>
          <w:rFonts w:ascii="Times New Roman"/>
          <w:b w:val="false"/>
          <w:i w:val="false"/>
          <w:color w:val="000000"/>
          <w:sz w:val="28"/>
        </w:rPr>
        <w:t>
      1. Государственная услуга оказывается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При отсутствии уполномоченного органа по местожительству, получатель государственной услуги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и </w:t>
      </w:r>
      <w:r>
        <w:rPr>
          <w:rFonts w:ascii="Times New Roman"/>
          <w:b w:val="false"/>
          <w:i w:val="false"/>
          <w:color w:val="000000"/>
          <w:sz w:val="28"/>
        </w:rPr>
        <w:t>Правил</w:t>
      </w:r>
      <w:r>
        <w:rPr>
          <w:rFonts w:ascii="Times New Roman"/>
          <w:b w:val="false"/>
          <w:i w:val="false"/>
          <w:color w:val="000000"/>
          <w:sz w:val="28"/>
        </w:rPr>
        <w:t xml:space="preserve">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утвержденных  постановлением Правительства Республики Казахстан от 25 января 2008 года № 64.</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 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w:t>
      </w:r>
      <w:r>
        <w:rPr>
          <w:rFonts w:ascii="Times New Roman"/>
          <w:b w:val="false"/>
          <w:i w:val="false"/>
          <w:color w:val="000000"/>
          <w:sz w:val="28"/>
        </w:rPr>
        <w:t>
      2) на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справка, подтверждающая принадлежность получателя государственной услуги (семьи) к получателям адресной социальной помощи в текущем квартале,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 получателям государственной адресной социальной помощи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 не более 15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15 минут на обслуживание одного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и акима сельского округа: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требованиям к безопасности зданий, в том числе пожарной безопасности, режим помещений – свободный.</w:t>
      </w:r>
    </w:p>
    <w:bookmarkEnd w:id="635"/>
    <w:bookmarkStart w:name="z1543" w:id="636"/>
    <w:p>
      <w:pPr>
        <w:spacing w:after="0"/>
        <w:ind w:left="0"/>
        <w:jc w:val="left"/>
      </w:pPr>
      <w:r>
        <w:rPr>
          <w:rFonts w:ascii="Times New Roman"/>
          <w:b/>
          <w:i w:val="false"/>
          <w:color w:val="000000"/>
        </w:rPr>
        <w:t xml:space="preserve"> 
2. Порядок оказания государственной услуги</w:t>
      </w:r>
    </w:p>
    <w:bookmarkEnd w:id="636"/>
    <w:bookmarkStart w:name="z1544" w:id="637"/>
    <w:p>
      <w:pPr>
        <w:spacing w:after="0"/>
        <w:ind w:left="0"/>
        <w:jc w:val="both"/>
      </w:pPr>
      <w:r>
        <w:rPr>
          <w:rFonts w:ascii="Times New Roman"/>
          <w:b w:val="false"/>
          <w:i w:val="false"/>
          <w:color w:val="000000"/>
          <w:sz w:val="28"/>
        </w:rPr>
        <w:t>
      11.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 (гражданин Казахстана – копию удостоверения личности (паспорта), иностранцы и лица без гражданства –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w:t>
      </w:r>
      <w:r>
        <w:br/>
      </w:r>
      <w:r>
        <w:rPr>
          <w:rFonts w:ascii="Times New Roman"/>
          <w:b w:val="false"/>
          <w:i w:val="false"/>
          <w:color w:val="000000"/>
          <w:sz w:val="28"/>
        </w:rPr>
        <w:t>
</w:t>
      </w:r>
      <w:r>
        <w:rPr>
          <w:rFonts w:ascii="Times New Roman"/>
          <w:b w:val="false"/>
          <w:i w:val="false"/>
          <w:color w:val="000000"/>
          <w:sz w:val="28"/>
        </w:rPr>
        <w:t>
      Документы представляются в копиях и подлинниках для сверки либо нотариально заверенных копиях, после чего подлинники документов возвращаются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12. Форма заявления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 размещается на специальной стойке в зале ожидания, либо у сотрудника, принимающего документы. У акима сельского округа форма заявления находится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13. Необходимые для получения государственной услуги заполненная форма заявления и копия документа, удостоверяющие личность сдаются ответственному лицу уполномоченного органа, юридический адрес, телефон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или акиму сельского округа по местожительству.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14. При обращении получателю государственной услуги выдаются справка, подтверждающая принадлежность получателя государственной услуги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15. Выдача справки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осуществляется при личном посещении получателем государственной услуги уполномоченного органа (акима сельского округа) по местожительству.</w:t>
      </w:r>
      <w:r>
        <w:br/>
      </w:r>
      <w:r>
        <w:rPr>
          <w:rFonts w:ascii="Times New Roman"/>
          <w:b w:val="false"/>
          <w:i w:val="false"/>
          <w:color w:val="000000"/>
          <w:sz w:val="28"/>
        </w:rPr>
        <w:t>
</w:t>
      </w:r>
      <w:r>
        <w:rPr>
          <w:rFonts w:ascii="Times New Roman"/>
          <w:b w:val="false"/>
          <w:i w:val="false"/>
          <w:color w:val="000000"/>
          <w:sz w:val="28"/>
        </w:rPr>
        <w:t>
      16. Отказ в выдаче справки, подтверждающей принадлежность получателя государственной услуги (семьи) к получателям адресной социальной помощи производится в случае отсутствия сведений об оказании адресной социальной помощи в текущем квартале.</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предоставления государственной услуги не имеется.</w:t>
      </w:r>
    </w:p>
    <w:bookmarkEnd w:id="637"/>
    <w:bookmarkStart w:name="z1553" w:id="638"/>
    <w:p>
      <w:pPr>
        <w:spacing w:after="0"/>
        <w:ind w:left="0"/>
        <w:jc w:val="left"/>
      </w:pPr>
      <w:r>
        <w:rPr>
          <w:rFonts w:ascii="Times New Roman"/>
          <w:b/>
          <w:i w:val="false"/>
          <w:color w:val="000000"/>
        </w:rPr>
        <w:t xml:space="preserve"> 
3. Принципы работы</w:t>
      </w:r>
    </w:p>
    <w:bookmarkEnd w:id="638"/>
    <w:bookmarkStart w:name="z1554" w:id="639"/>
    <w:p>
      <w:pPr>
        <w:spacing w:after="0"/>
        <w:ind w:left="0"/>
        <w:jc w:val="both"/>
      </w:pPr>
      <w:r>
        <w:rPr>
          <w:rFonts w:ascii="Times New Roman"/>
          <w:b w:val="false"/>
          <w:i w:val="false"/>
          <w:color w:val="000000"/>
          <w:sz w:val="28"/>
        </w:rPr>
        <w:t>
      17. Деятельность уполномоченного органа и акима сельского округа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639"/>
    <w:bookmarkStart w:name="z1555" w:id="640"/>
    <w:p>
      <w:pPr>
        <w:spacing w:after="0"/>
        <w:ind w:left="0"/>
        <w:jc w:val="left"/>
      </w:pPr>
      <w:r>
        <w:rPr>
          <w:rFonts w:ascii="Times New Roman"/>
          <w:b/>
          <w:i w:val="false"/>
          <w:color w:val="000000"/>
        </w:rPr>
        <w:t xml:space="preserve"> 
4. Результаты работы</w:t>
      </w:r>
    </w:p>
    <w:bookmarkEnd w:id="640"/>
    <w:bookmarkStart w:name="z1556" w:id="641"/>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и акима сельского округа, ежегодно утверждаются соответствующим приказом Министра труда и социальной защиты населения Республики Казахстан.</w:t>
      </w:r>
    </w:p>
    <w:bookmarkEnd w:id="641"/>
    <w:bookmarkStart w:name="z1558" w:id="642"/>
    <w:p>
      <w:pPr>
        <w:spacing w:after="0"/>
        <w:ind w:left="0"/>
        <w:jc w:val="left"/>
      </w:pPr>
      <w:r>
        <w:rPr>
          <w:rFonts w:ascii="Times New Roman"/>
          <w:b/>
          <w:i w:val="false"/>
          <w:color w:val="000000"/>
        </w:rPr>
        <w:t xml:space="preserve"> 
5. Порядок обжалования</w:t>
      </w:r>
    </w:p>
    <w:bookmarkEnd w:id="642"/>
    <w:bookmarkStart w:name="z1559" w:id="643"/>
    <w:p>
      <w:pPr>
        <w:spacing w:after="0"/>
        <w:ind w:left="0"/>
        <w:jc w:val="both"/>
      </w:pPr>
      <w:r>
        <w:rPr>
          <w:rFonts w:ascii="Times New Roman"/>
          <w:b w:val="false"/>
          <w:i w:val="false"/>
          <w:color w:val="000000"/>
          <w:sz w:val="28"/>
        </w:rPr>
        <w:t>
      20. Наименования государственных органов,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телефоны, адреса электронной почты которых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номер кабинета которого указан на информационном стенде уполномоченного органа или акиму сельского округа. График работы уполномоченного органа указан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Получателю государственной услуги, обратившемуся с письменной жалобой, выдается талон с указанием даты и времени получения ответа, контактных данных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http://</w:t>
      </w:r>
      <w:r>
        <w:rPr>
          <w:rFonts w:ascii="Times New Roman"/>
          <w:b w:val="false"/>
          <w:i w:val="false"/>
          <w:color w:val="000000"/>
          <w:sz w:val="28"/>
          <w:u w:val="single"/>
        </w:rPr>
        <w:t>www.enbek.gov.kz</w:t>
      </w:r>
      <w:r>
        <w:rPr>
          <w:rFonts w:ascii="Times New Roman"/>
          <w:b w:val="false"/>
          <w:i w:val="false"/>
          <w:color w:val="000000"/>
          <w:sz w:val="28"/>
        </w:rPr>
        <w:t>.</w:t>
      </w:r>
    </w:p>
    <w:bookmarkEnd w:id="643"/>
    <w:bookmarkStart w:name="z1566" w:id="64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xml:space="preserve">
принадлежность заявителя (семьи) к       </w:t>
      </w:r>
      <w:r>
        <w:br/>
      </w:r>
      <w:r>
        <w:rPr>
          <w:rFonts w:ascii="Times New Roman"/>
          <w:b w:val="false"/>
          <w:i w:val="false"/>
          <w:color w:val="000000"/>
          <w:sz w:val="28"/>
        </w:rPr>
        <w:t xml:space="preserve">
получателям адресной социальной помощи"    </w:t>
      </w:r>
    </w:p>
    <w:bookmarkEnd w:id="644"/>
    <w:bookmarkStart w:name="z1567" w:id="645"/>
    <w:p>
      <w:pPr>
        <w:spacing w:after="0"/>
        <w:ind w:left="0"/>
        <w:jc w:val="both"/>
      </w:pPr>
      <w:r>
        <w:rPr>
          <w:rFonts w:ascii="Times New Roman"/>
          <w:b w:val="false"/>
          <w:i w:val="false"/>
          <w:color w:val="000000"/>
          <w:sz w:val="28"/>
        </w:rPr>
        <w:t>
</w:t>
      </w:r>
      <w:r>
        <w:rPr>
          <w:rFonts w:ascii="Times New Roman"/>
          <w:b/>
          <w:i w:val="false"/>
          <w:color w:val="000000"/>
          <w:sz w:val="28"/>
        </w:rPr>
        <w:t>                Перечень уполномоченных органов</w:t>
      </w:r>
    </w:p>
    <w:bookmarkEnd w:id="645"/>
    <w:bookmarkStart w:name="z1568" w:id="646"/>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Акмолинской области</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368"/>
        <w:gridCol w:w="4389"/>
        <w:gridCol w:w="1847"/>
        <w:gridCol w:w="3557"/>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 (город,</w:t>
            </w:r>
            <w:r>
              <w:br/>
            </w:r>
            <w:r>
              <w:rPr>
                <w:rFonts w:ascii="Times New Roman"/>
                <w:b w:val="false"/>
                <w:i w:val="false"/>
                <w:color w:val="000000"/>
                <w:sz w:val="20"/>
              </w:rPr>
              <w:t>
</w:t>
            </w:r>
            <w:r>
              <w:rPr>
                <w:rFonts w:ascii="Times New Roman"/>
                <w:b w:val="false"/>
                <w:i w:val="false"/>
                <w:color w:val="000000"/>
                <w:sz w:val="20"/>
              </w:rPr>
              <w:t>район, улица,</w:t>
            </w:r>
            <w:r>
              <w:br/>
            </w:r>
            <w:r>
              <w:rPr>
                <w:rFonts w:ascii="Times New Roman"/>
                <w:b w:val="false"/>
                <w:i w:val="false"/>
                <w:color w:val="000000"/>
                <w:sz w:val="20"/>
              </w:rPr>
              <w:t>
</w:t>
            </w:r>
            <w:r>
              <w:rPr>
                <w:rFonts w:ascii="Times New Roman"/>
                <w:b w:val="false"/>
                <w:i w:val="false"/>
                <w:color w:val="000000"/>
                <w:sz w:val="20"/>
              </w:rPr>
              <w:t>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81</w:t>
            </w:r>
            <w:r>
              <w:br/>
            </w:r>
            <w:r>
              <w:rPr>
                <w:rFonts w:ascii="Times New Roman"/>
                <w:b w:val="false"/>
                <w:i w:val="false"/>
                <w:color w:val="000000"/>
                <w:sz w:val="20"/>
              </w:rPr>
              <w:t>
</w:t>
            </w:r>
            <w:r>
              <w:rPr>
                <w:rFonts w:ascii="Times New Roman"/>
                <w:b w:val="false"/>
                <w:i w:val="false"/>
                <w:color w:val="000000"/>
                <w:sz w:val="20"/>
              </w:rPr>
              <w:t>akkol_ozsp@mail.ru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2-10-48</w:t>
            </w:r>
          </w:p>
        </w:tc>
        <w:tc>
          <w:tcPr>
            <w:tcW w:w="3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w:t>
            </w:r>
            <w:r>
              <w:br/>
            </w:r>
            <w:r>
              <w:rPr>
                <w:rFonts w:ascii="Times New Roman"/>
                <w:b w:val="false"/>
                <w:i w:val="false"/>
                <w:color w:val="000000"/>
                <w:sz w:val="20"/>
              </w:rPr>
              <w:t>
</w:t>
            </w:r>
            <w:r>
              <w:rPr>
                <w:rFonts w:ascii="Times New Roman"/>
                <w:b w:val="false"/>
                <w:i w:val="false"/>
                <w:color w:val="000000"/>
                <w:sz w:val="20"/>
              </w:rPr>
              <w:t>улица Ташенова, 47</w:t>
            </w:r>
            <w:r>
              <w:br/>
            </w:r>
            <w:r>
              <w:rPr>
                <w:rFonts w:ascii="Times New Roman"/>
                <w:b w:val="false"/>
                <w:i w:val="false"/>
                <w:color w:val="000000"/>
                <w:sz w:val="20"/>
              </w:rPr>
              <w:t>
</w:t>
            </w:r>
            <w:r>
              <w:rPr>
                <w:rFonts w:ascii="Times New Roman"/>
                <w:b w:val="false"/>
                <w:i w:val="false"/>
                <w:color w:val="000000"/>
                <w:sz w:val="20"/>
              </w:rPr>
              <w:t>arshaly_rotz@kokshetau.</w:t>
            </w:r>
            <w:r>
              <w:br/>
            </w:r>
            <w:r>
              <w:rPr>
                <w:rFonts w:ascii="Times New Roman"/>
                <w:b w:val="false"/>
                <w:i w:val="false"/>
                <w:color w:val="000000"/>
                <w:sz w:val="20"/>
              </w:rPr>
              <w:t>
</w:t>
            </w:r>
            <w:r>
              <w:rPr>
                <w:rFonts w:ascii="Times New Roman"/>
                <w:b w:val="false"/>
                <w:i w:val="false"/>
                <w:color w:val="000000"/>
                <w:sz w:val="20"/>
              </w:rPr>
              <w:t>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Астраханского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50</w:t>
            </w:r>
            <w:r>
              <w:br/>
            </w:r>
            <w:r>
              <w:rPr>
                <w:rFonts w:ascii="Times New Roman"/>
                <w:b w:val="false"/>
                <w:i w:val="false"/>
                <w:color w:val="000000"/>
                <w:sz w:val="20"/>
              </w:rPr>
              <w:t>
</w:t>
            </w:r>
            <w:r>
              <w:rPr>
                <w:rFonts w:ascii="Times New Roman"/>
                <w:b w:val="false"/>
                <w:i w:val="false"/>
                <w:color w:val="000000"/>
                <w:sz w:val="20"/>
              </w:rPr>
              <w:t>astr_socz@kokshetau.</w:t>
            </w:r>
            <w:r>
              <w:br/>
            </w:r>
            <w:r>
              <w:rPr>
                <w:rFonts w:ascii="Times New Roman"/>
                <w:b w:val="false"/>
                <w:i w:val="false"/>
                <w:color w:val="000000"/>
                <w:sz w:val="20"/>
              </w:rPr>
              <w:t>
</w:t>
            </w:r>
            <w:r>
              <w:rPr>
                <w:rFonts w:ascii="Times New Roman"/>
                <w:b w:val="false"/>
                <w:i w:val="false"/>
                <w:color w:val="000000"/>
                <w:sz w:val="20"/>
              </w:rPr>
              <w:t>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2-25-34</w:t>
            </w:r>
          </w:p>
        </w:tc>
        <w:tc>
          <w:tcPr>
            <w:tcW w:w="0" w:type="auto"/>
            <w:vMerge/>
            <w:tcBorders>
              <w:top w:val="nil"/>
              <w:left w:val="single" w:color="cfcfcf" w:sz="5"/>
              <w:bottom w:val="single" w:color="cfcfcf" w:sz="5"/>
              <w:right w:val="single" w:color="cfcfcf" w:sz="5"/>
            </w:tcBorders>
          </w:tcPr>
          <w:p/>
        </w:tc>
      </w:tr>
      <w:tr>
        <w:trPr>
          <w:trHeight w:val="20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Агыбай батыра,50</w:t>
            </w:r>
            <w:r>
              <w:br/>
            </w:r>
            <w:r>
              <w:rPr>
                <w:rFonts w:ascii="Times New Roman"/>
                <w:b w:val="false"/>
                <w:i w:val="false"/>
                <w:color w:val="000000"/>
                <w:sz w:val="20"/>
              </w:rPr>
              <w:t>
</w:t>
            </w:r>
            <w:r>
              <w:rPr>
                <w:rFonts w:ascii="Times New Roman"/>
                <w:b w:val="false"/>
                <w:i w:val="false"/>
                <w:color w:val="000000"/>
                <w:sz w:val="20"/>
              </w:rPr>
              <w:t>atb_rotziszn@kokshetau.</w:t>
            </w:r>
            <w:r>
              <w:br/>
            </w:r>
            <w:r>
              <w:rPr>
                <w:rFonts w:ascii="Times New Roman"/>
                <w:b w:val="false"/>
                <w:i w:val="false"/>
                <w:color w:val="000000"/>
                <w:sz w:val="20"/>
              </w:rPr>
              <w:t>
</w:t>
            </w:r>
            <w:r>
              <w:rPr>
                <w:rFonts w:ascii="Times New Roman"/>
                <w:b w:val="false"/>
                <w:i w:val="false"/>
                <w:color w:val="000000"/>
                <w:sz w:val="20"/>
              </w:rPr>
              <w:t>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2-45-69</w:t>
            </w:r>
          </w:p>
        </w:tc>
        <w:tc>
          <w:tcPr>
            <w:tcW w:w="0" w:type="auto"/>
            <w:vMerge/>
            <w:tcBorders>
              <w:top w:val="nil"/>
              <w:left w:val="single" w:color="cfcfcf" w:sz="5"/>
              <w:bottom w:val="single" w:color="cfcfcf" w:sz="5"/>
              <w:right w:val="single" w:color="cfcfcf" w:sz="5"/>
            </w:tcBorders>
          </w:tcPr>
          <w:p/>
        </w:tc>
      </w:tr>
      <w:tr>
        <w:trPr>
          <w:trHeight w:val="16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Буландынского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улица Некрасова, 19</w:t>
            </w:r>
            <w:r>
              <w:br/>
            </w:r>
            <w:r>
              <w:rPr>
                <w:rFonts w:ascii="Times New Roman"/>
                <w:b w:val="false"/>
                <w:i w:val="false"/>
                <w:color w:val="000000"/>
                <w:sz w:val="20"/>
              </w:rPr>
              <w:t>
</w:t>
            </w:r>
            <w:r>
              <w:rPr>
                <w:rFonts w:ascii="Times New Roman"/>
                <w:b w:val="false"/>
                <w:i w:val="false"/>
                <w:color w:val="000000"/>
                <w:sz w:val="20"/>
              </w:rPr>
              <w:t>bulandy_rozsp@mail.ru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2-14-26</w:t>
            </w:r>
          </w:p>
        </w:tc>
        <w:tc>
          <w:tcPr>
            <w:tcW w:w="3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Егиндыкольского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6</w:t>
            </w:r>
            <w:r>
              <w:br/>
            </w:r>
            <w:r>
              <w:rPr>
                <w:rFonts w:ascii="Times New Roman"/>
                <w:b w:val="false"/>
                <w:i w:val="false"/>
                <w:color w:val="000000"/>
                <w:sz w:val="20"/>
              </w:rPr>
              <w:t>
</w:t>
            </w:r>
            <w:r>
              <w:rPr>
                <w:rFonts w:ascii="Times New Roman"/>
                <w:b w:val="false"/>
                <w:i w:val="false"/>
                <w:color w:val="000000"/>
                <w:sz w:val="20"/>
              </w:rPr>
              <w:t>egindykol_ozsp@mail.ru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2-15-44</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Ленина, 64</w:t>
            </w:r>
            <w:r>
              <w:br/>
            </w:r>
            <w:r>
              <w:rPr>
                <w:rFonts w:ascii="Times New Roman"/>
                <w:b w:val="false"/>
                <w:i w:val="false"/>
                <w:color w:val="000000"/>
                <w:sz w:val="20"/>
              </w:rPr>
              <w:t>
</w:t>
            </w:r>
            <w:r>
              <w:rPr>
                <w:rFonts w:ascii="Times New Roman"/>
                <w:b w:val="false"/>
                <w:i w:val="false"/>
                <w:color w:val="000000"/>
                <w:sz w:val="20"/>
              </w:rPr>
              <w:t>oz_sp.enbek@bk.ru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2-21-29</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Ерейментауского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w:t>
            </w:r>
            <w:r>
              <w:br/>
            </w:r>
            <w:r>
              <w:rPr>
                <w:rFonts w:ascii="Times New Roman"/>
                <w:b w:val="false"/>
                <w:i w:val="false"/>
                <w:color w:val="000000"/>
                <w:sz w:val="20"/>
              </w:rPr>
              <w:t>
</w:t>
            </w:r>
            <w:r>
              <w:rPr>
                <w:rFonts w:ascii="Times New Roman"/>
                <w:b w:val="false"/>
                <w:i w:val="false"/>
                <w:color w:val="000000"/>
                <w:sz w:val="20"/>
              </w:rPr>
              <w:t>Кенесары, 87</w:t>
            </w:r>
            <w:r>
              <w:br/>
            </w:r>
            <w:r>
              <w:rPr>
                <w:rFonts w:ascii="Times New Roman"/>
                <w:b w:val="false"/>
                <w:i w:val="false"/>
                <w:color w:val="000000"/>
                <w:sz w:val="20"/>
              </w:rPr>
              <w:t>
</w:t>
            </w:r>
            <w:r>
              <w:rPr>
                <w:rFonts w:ascii="Times New Roman"/>
                <w:b w:val="false"/>
                <w:i w:val="false"/>
                <w:color w:val="000000"/>
                <w:sz w:val="20"/>
              </w:rPr>
              <w:t>eremzsp@mail.ru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2-37-44</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Конаева, 5</w:t>
            </w:r>
            <w:r>
              <w:br/>
            </w:r>
            <w:r>
              <w:rPr>
                <w:rFonts w:ascii="Times New Roman"/>
                <w:b w:val="false"/>
                <w:i w:val="false"/>
                <w:color w:val="000000"/>
                <w:sz w:val="20"/>
              </w:rPr>
              <w:t>
</w:t>
            </w:r>
            <w:r>
              <w:rPr>
                <w:rFonts w:ascii="Times New Roman"/>
                <w:b w:val="false"/>
                <w:i w:val="false"/>
                <w:color w:val="000000"/>
                <w:sz w:val="20"/>
              </w:rPr>
              <w:t>esil_sobes@mail.ru</w:t>
            </w:r>
            <w:r>
              <w:br/>
            </w:r>
            <w:r>
              <w:rPr>
                <w:rFonts w:ascii="Times New Roman"/>
                <w:b w:val="false"/>
                <w:i w:val="false"/>
                <w:color w:val="000000"/>
                <w:sz w:val="20"/>
              </w:rPr>
              <w:t>
</w:t>
            </w:r>
            <w:r>
              <w:rPr>
                <w:rFonts w:ascii="Times New Roman"/>
                <w:b w:val="false"/>
                <w:i w:val="false"/>
                <w:color w:val="000000"/>
                <w:sz w:val="20"/>
              </w:rPr>
              <w:t>sobes@kokshetau.online.kz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2-16-57</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Дружбы, 3</w:t>
            </w:r>
            <w:r>
              <w:br/>
            </w:r>
            <w:r>
              <w:rPr>
                <w:rFonts w:ascii="Times New Roman"/>
                <w:b w:val="false"/>
                <w:i w:val="false"/>
                <w:color w:val="000000"/>
                <w:sz w:val="20"/>
              </w:rPr>
              <w:t>
</w:t>
            </w:r>
            <w:r>
              <w:rPr>
                <w:rFonts w:ascii="Times New Roman"/>
                <w:b w:val="false"/>
                <w:i w:val="false"/>
                <w:color w:val="000000"/>
                <w:sz w:val="20"/>
              </w:rPr>
              <w:t>soc_zahita_21@kokshetau.</w:t>
            </w:r>
            <w:r>
              <w:br/>
            </w:r>
            <w:r>
              <w:rPr>
                <w:rFonts w:ascii="Times New Roman"/>
                <w:b w:val="false"/>
                <w:i w:val="false"/>
                <w:color w:val="000000"/>
                <w:sz w:val="20"/>
              </w:rPr>
              <w:t>
</w:t>
            </w:r>
            <w:r>
              <w:rPr>
                <w:rFonts w:ascii="Times New Roman"/>
                <w:b w:val="false"/>
                <w:i w:val="false"/>
                <w:color w:val="000000"/>
                <w:sz w:val="20"/>
              </w:rPr>
              <w:t>online.kz</w:t>
            </w:r>
            <w:r>
              <w:br/>
            </w:r>
            <w:r>
              <w:rPr>
                <w:rFonts w:ascii="Times New Roman"/>
                <w:b w:val="false"/>
                <w:i w:val="false"/>
                <w:color w:val="000000"/>
                <w:sz w:val="20"/>
              </w:rPr>
              <w:t>
</w:t>
            </w:r>
            <w:r>
              <w:rPr>
                <w:rFonts w:ascii="Times New Roman"/>
                <w:b w:val="false"/>
                <w:i w:val="false"/>
                <w:color w:val="000000"/>
                <w:sz w:val="20"/>
              </w:rPr>
              <w:t>socasp@mail.ru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2-13-00</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w:t>
            </w:r>
            <w:r>
              <w:br/>
            </w:r>
            <w:r>
              <w:rPr>
                <w:rFonts w:ascii="Times New Roman"/>
                <w:b w:val="false"/>
                <w:i w:val="false"/>
                <w:color w:val="000000"/>
                <w:sz w:val="20"/>
              </w:rPr>
              <w:t>
</w:t>
            </w:r>
            <w:r>
              <w:rPr>
                <w:rFonts w:ascii="Times New Roman"/>
                <w:b w:val="false"/>
                <w:i w:val="false"/>
                <w:color w:val="000000"/>
                <w:sz w:val="20"/>
              </w:rPr>
              <w:t>Ленина, 32</w:t>
            </w:r>
            <w:r>
              <w:br/>
            </w:r>
            <w:r>
              <w:rPr>
                <w:rFonts w:ascii="Times New Roman"/>
                <w:b w:val="false"/>
                <w:i w:val="false"/>
                <w:color w:val="000000"/>
                <w:sz w:val="20"/>
              </w:rPr>
              <w:t>
</w:t>
            </w:r>
            <w:r>
              <w:rPr>
                <w:rFonts w:ascii="Times New Roman"/>
                <w:b w:val="false"/>
                <w:i w:val="false"/>
                <w:color w:val="000000"/>
                <w:sz w:val="20"/>
              </w:rPr>
              <w:t>rusz_irk@kokshetau.</w:t>
            </w:r>
            <w:r>
              <w:br/>
            </w:r>
            <w:r>
              <w:rPr>
                <w:rFonts w:ascii="Times New Roman"/>
                <w:b w:val="false"/>
                <w:i w:val="false"/>
                <w:color w:val="000000"/>
                <w:sz w:val="20"/>
              </w:rPr>
              <w:t>
</w:t>
            </w:r>
            <w:r>
              <w:rPr>
                <w:rFonts w:ascii="Times New Roman"/>
                <w:b w:val="false"/>
                <w:i w:val="false"/>
                <w:color w:val="000000"/>
                <w:sz w:val="20"/>
              </w:rPr>
              <w:t>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9-17-02</w:t>
            </w:r>
          </w:p>
        </w:tc>
        <w:tc>
          <w:tcPr>
            <w:tcW w:w="0" w:type="auto"/>
            <w:vMerge/>
            <w:tcBorders>
              <w:top w:val="nil"/>
              <w:left w:val="single" w:color="cfcfcf" w:sz="5"/>
              <w:bottom w:val="single" w:color="cfcfcf" w:sz="5"/>
              <w:right w:val="single" w:color="cfcfcf" w:sz="5"/>
            </w:tcBorders>
          </w:tcPr>
          <w:p/>
        </w:tc>
      </w:tr>
      <w:tr>
        <w:trPr>
          <w:trHeight w:val="16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Зерендинского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64</w:t>
            </w:r>
            <w:r>
              <w:br/>
            </w:r>
            <w:r>
              <w:rPr>
                <w:rFonts w:ascii="Times New Roman"/>
                <w:b w:val="false"/>
                <w:i w:val="false"/>
                <w:color w:val="000000"/>
                <w:sz w:val="20"/>
              </w:rPr>
              <w:t>
</w:t>
            </w:r>
            <w:r>
              <w:rPr>
                <w:rFonts w:ascii="Times New Roman"/>
                <w:b w:val="false"/>
                <w:i w:val="false"/>
                <w:color w:val="000000"/>
                <w:sz w:val="20"/>
              </w:rPr>
              <w:t>sobes_zer_08@mail.ru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2-11-68</w:t>
            </w:r>
          </w:p>
        </w:tc>
        <w:tc>
          <w:tcPr>
            <w:tcW w:w="0" w:type="auto"/>
            <w:vMerge/>
            <w:tcBorders>
              <w:top w:val="nil"/>
              <w:left w:val="single" w:color="cfcfcf" w:sz="5"/>
              <w:bottom w:val="single" w:color="cfcfcf" w:sz="5"/>
              <w:right w:val="single" w:color="cfcfcf" w:sz="5"/>
            </w:tcBorders>
          </w:tcPr>
          <w:p/>
        </w:tc>
      </w:tr>
      <w:tr>
        <w:trPr>
          <w:trHeight w:val="16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Коргалжынского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Балгамбаева, 9</w:t>
            </w:r>
            <w:r>
              <w:br/>
            </w:r>
            <w:r>
              <w:rPr>
                <w:rFonts w:ascii="Times New Roman"/>
                <w:b w:val="false"/>
                <w:i w:val="false"/>
                <w:color w:val="000000"/>
                <w:sz w:val="20"/>
              </w:rPr>
              <w:t>
</w:t>
            </w:r>
            <w:r>
              <w:rPr>
                <w:rFonts w:ascii="Times New Roman"/>
                <w:b w:val="false"/>
                <w:i w:val="false"/>
                <w:color w:val="000000"/>
                <w:sz w:val="20"/>
              </w:rPr>
              <w:t>kszn@kokshetau.online.kz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2-11-83</w:t>
            </w:r>
          </w:p>
        </w:tc>
        <w:tc>
          <w:tcPr>
            <w:tcW w:w="3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Сандыктауского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 Ленина, 117</w:t>
            </w:r>
            <w:r>
              <w:br/>
            </w:r>
            <w:r>
              <w:rPr>
                <w:rFonts w:ascii="Times New Roman"/>
                <w:b w:val="false"/>
                <w:i w:val="false"/>
                <w:color w:val="000000"/>
                <w:sz w:val="20"/>
              </w:rPr>
              <w:t>
</w:t>
            </w:r>
            <w:r>
              <w:rPr>
                <w:rFonts w:ascii="Times New Roman"/>
                <w:b w:val="false"/>
                <w:i w:val="false"/>
                <w:color w:val="000000"/>
                <w:sz w:val="20"/>
              </w:rPr>
              <w:t>Sondyktau_OZSP@kokshetau.</w:t>
            </w:r>
            <w:r>
              <w:br/>
            </w:r>
            <w:r>
              <w:rPr>
                <w:rFonts w:ascii="Times New Roman"/>
                <w:b w:val="false"/>
                <w:i w:val="false"/>
                <w:color w:val="000000"/>
                <w:sz w:val="20"/>
              </w:rPr>
              <w:t>
</w:t>
            </w:r>
            <w:r>
              <w:rPr>
                <w:rFonts w:ascii="Times New Roman"/>
                <w:b w:val="false"/>
                <w:i w:val="false"/>
                <w:color w:val="000000"/>
                <w:sz w:val="20"/>
              </w:rPr>
              <w:t>оnline.kz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9-17-43</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Целиноградского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 Гагарина, 15</w:t>
            </w:r>
            <w:r>
              <w:br/>
            </w:r>
            <w:r>
              <w:rPr>
                <w:rFonts w:ascii="Times New Roman"/>
                <w:b w:val="false"/>
                <w:i w:val="false"/>
                <w:color w:val="000000"/>
                <w:sz w:val="20"/>
              </w:rPr>
              <w:t>
</w:t>
            </w:r>
            <w:r>
              <w:rPr>
                <w:rFonts w:ascii="Times New Roman"/>
                <w:b w:val="false"/>
                <w:i w:val="false"/>
                <w:color w:val="000000"/>
                <w:sz w:val="20"/>
              </w:rPr>
              <w:t>otdelakmol@mail.ru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3-11-10</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Шортандинского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w:t>
            </w:r>
            <w:r>
              <w:br/>
            </w:r>
            <w:r>
              <w:rPr>
                <w:rFonts w:ascii="Times New Roman"/>
                <w:b w:val="false"/>
                <w:i w:val="false"/>
                <w:color w:val="000000"/>
                <w:sz w:val="20"/>
              </w:rPr>
              <w:t>
</w:t>
            </w:r>
            <w:r>
              <w:rPr>
                <w:rFonts w:ascii="Times New Roman"/>
                <w:b w:val="false"/>
                <w:i w:val="false"/>
                <w:color w:val="000000"/>
                <w:sz w:val="20"/>
              </w:rPr>
              <w:t>Абылай хана, 22</w:t>
            </w:r>
            <w:r>
              <w:br/>
            </w:r>
            <w:r>
              <w:rPr>
                <w:rFonts w:ascii="Times New Roman"/>
                <w:b w:val="false"/>
                <w:i w:val="false"/>
                <w:color w:val="000000"/>
                <w:sz w:val="20"/>
              </w:rPr>
              <w:t>
</w:t>
            </w:r>
            <w:r>
              <w:rPr>
                <w:rFonts w:ascii="Times New Roman"/>
                <w:b w:val="false"/>
                <w:i w:val="false"/>
                <w:color w:val="000000"/>
                <w:sz w:val="20"/>
              </w:rPr>
              <w:t>shortsobes@mail.ru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2-19-75</w:t>
            </w:r>
          </w:p>
        </w:tc>
        <w:tc>
          <w:tcPr>
            <w:tcW w:w="0" w:type="auto"/>
            <w:vMerge/>
            <w:tcBorders>
              <w:top w:val="nil"/>
              <w:left w:val="single" w:color="cfcfcf" w:sz="5"/>
              <w:bottom w:val="single" w:color="cfcfcf" w:sz="5"/>
              <w:right w:val="single" w:color="cfcfcf" w:sz="5"/>
            </w:tcBorders>
          </w:tcPr>
          <w:p/>
        </w:tc>
      </w:tr>
      <w:tr>
        <w:trPr>
          <w:trHeight w:val="8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улица 8 марта, 24</w:t>
            </w:r>
            <w:r>
              <w:br/>
            </w:r>
            <w:r>
              <w:rPr>
                <w:rFonts w:ascii="Times New Roman"/>
                <w:b w:val="false"/>
                <w:i w:val="false"/>
                <w:color w:val="000000"/>
                <w:sz w:val="20"/>
              </w:rPr>
              <w:t>
</w:t>
            </w:r>
            <w:r>
              <w:rPr>
                <w:rFonts w:ascii="Times New Roman"/>
                <w:b w:val="false"/>
                <w:i w:val="false"/>
                <w:color w:val="000000"/>
                <w:sz w:val="20"/>
              </w:rPr>
              <w:t>soczachita@kokshetau.</w:t>
            </w:r>
            <w:r>
              <w:br/>
            </w:r>
            <w:r>
              <w:rPr>
                <w:rFonts w:ascii="Times New Roman"/>
                <w:b w:val="false"/>
                <w:i w:val="false"/>
                <w:color w:val="000000"/>
                <w:sz w:val="20"/>
              </w:rPr>
              <w:t>
</w:t>
            </w:r>
            <w:r>
              <w:rPr>
                <w:rFonts w:ascii="Times New Roman"/>
                <w:b w:val="false"/>
                <w:i w:val="false"/>
                <w:color w:val="000000"/>
                <w:sz w:val="20"/>
              </w:rPr>
              <w:t>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4-27-68</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soc_progr@mail.ru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6-26-33,</w:t>
            </w:r>
            <w:r>
              <w:br/>
            </w:r>
            <w:r>
              <w:rPr>
                <w:rFonts w:ascii="Times New Roman"/>
                <w:b w:val="false"/>
                <w:i w:val="false"/>
                <w:color w:val="000000"/>
                <w:sz w:val="20"/>
              </w:rPr>
              <w:t>
</w:t>
            </w:r>
            <w:r>
              <w:rPr>
                <w:rFonts w:ascii="Times New Roman"/>
                <w:b w:val="false"/>
                <w:i w:val="false"/>
                <w:color w:val="000000"/>
                <w:sz w:val="20"/>
              </w:rPr>
              <w:t>6-20-30</w:t>
            </w:r>
          </w:p>
        </w:tc>
        <w:tc>
          <w:tcPr>
            <w:tcW w:w="0" w:type="auto"/>
            <w:vMerge/>
            <w:tcBorders>
              <w:top w:val="nil"/>
              <w:left w:val="single" w:color="cfcfcf" w:sz="5"/>
              <w:bottom w:val="single" w:color="cfcfcf" w:sz="5"/>
              <w:right w:val="single" w:color="cfcfcf" w:sz="5"/>
            </w:tcBorders>
          </w:tcPr>
          <w:p/>
        </w:tc>
      </w:tr>
      <w:tr>
        <w:trPr>
          <w:trHeight w:val="16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Локомотивная, 9 а,</w:t>
            </w:r>
            <w:r>
              <w:br/>
            </w:r>
            <w:r>
              <w:rPr>
                <w:rFonts w:ascii="Times New Roman"/>
                <w:b w:val="false"/>
                <w:i w:val="false"/>
                <w:color w:val="000000"/>
                <w:sz w:val="20"/>
              </w:rPr>
              <w:t>
</w:t>
            </w:r>
            <w:r>
              <w:rPr>
                <w:rFonts w:ascii="Times New Roman"/>
                <w:b w:val="false"/>
                <w:i w:val="false"/>
                <w:color w:val="000000"/>
                <w:sz w:val="20"/>
              </w:rPr>
              <w:t>Sobes_kokshe@kokshetau.</w:t>
            </w:r>
            <w:r>
              <w:br/>
            </w:r>
            <w:r>
              <w:rPr>
                <w:rFonts w:ascii="Times New Roman"/>
                <w:b w:val="false"/>
                <w:i w:val="false"/>
                <w:color w:val="000000"/>
                <w:sz w:val="20"/>
              </w:rPr>
              <w:t>
</w:t>
            </w:r>
            <w:r>
              <w:rPr>
                <w:rFonts w:ascii="Times New Roman"/>
                <w:b w:val="false"/>
                <w:i w:val="false"/>
                <w:color w:val="000000"/>
                <w:sz w:val="20"/>
              </w:rPr>
              <w:t>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w:t>
            </w:r>
            <w:r>
              <w:br/>
            </w:r>
            <w:r>
              <w:rPr>
                <w:rFonts w:ascii="Times New Roman"/>
                <w:b w:val="false"/>
                <w:i w:val="false"/>
                <w:color w:val="000000"/>
                <w:sz w:val="20"/>
              </w:rPr>
              <w:t>
</w:t>
            </w:r>
            <w:r>
              <w:rPr>
                <w:rFonts w:ascii="Times New Roman"/>
                <w:b w:val="false"/>
                <w:i w:val="false"/>
                <w:color w:val="000000"/>
                <w:sz w:val="20"/>
              </w:rPr>
              <w:t>1-92-76</w:t>
            </w:r>
            <w:r>
              <w:br/>
            </w:r>
            <w:r>
              <w:rPr>
                <w:rFonts w:ascii="Times New Roman"/>
                <w:b w:val="false"/>
                <w:i w:val="false"/>
                <w:color w:val="000000"/>
                <w:sz w:val="20"/>
              </w:rPr>
              <w:t>
</w:t>
            </w:r>
            <w:r>
              <w:rPr>
                <w:rFonts w:ascii="Times New Roman"/>
                <w:b w:val="false"/>
                <w:i w:val="false"/>
                <w:color w:val="000000"/>
                <w:sz w:val="20"/>
              </w:rPr>
              <w:t>1-92-78</w:t>
            </w:r>
          </w:p>
        </w:tc>
        <w:tc>
          <w:tcPr>
            <w:tcW w:w="0" w:type="auto"/>
            <w:vMerge/>
            <w:tcBorders>
              <w:top w:val="nil"/>
              <w:left w:val="single" w:color="cfcfcf" w:sz="5"/>
              <w:bottom w:val="single" w:color="cfcfcf" w:sz="5"/>
              <w:right w:val="single" w:color="cfcfcf" w:sz="5"/>
            </w:tcBorders>
          </w:tcPr>
          <w:p/>
        </w:tc>
      </w:tr>
    </w:tbl>
    <w:bookmarkStart w:name="z1569" w:id="647"/>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Актюбинской области</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660"/>
        <w:gridCol w:w="4163"/>
        <w:gridCol w:w="2110"/>
        <w:gridCol w:w="3305"/>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 Актобе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Братьев Жубановых</w:t>
            </w:r>
            <w:r>
              <w:br/>
            </w:r>
            <w:r>
              <w:rPr>
                <w:rFonts w:ascii="Times New Roman"/>
                <w:b w:val="false"/>
                <w:i w:val="false"/>
                <w:color w:val="000000"/>
                <w:sz w:val="20"/>
              </w:rPr>
              <w:t>
</w:t>
            </w:r>
            <w:r>
              <w:rPr>
                <w:rFonts w:ascii="Times New Roman"/>
                <w:b w:val="false"/>
                <w:i w:val="false"/>
                <w:color w:val="000000"/>
                <w:sz w:val="20"/>
              </w:rPr>
              <w:t>289 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8-713251-</w:t>
            </w:r>
            <w:r>
              <w:br/>
            </w:r>
            <w:r>
              <w:rPr>
                <w:rFonts w:ascii="Times New Roman"/>
                <w:b w:val="false"/>
                <w:i w:val="false"/>
                <w:color w:val="000000"/>
                <w:sz w:val="20"/>
              </w:rPr>
              <w:t>
</w:t>
            </w:r>
            <w:r>
              <w:rPr>
                <w:rFonts w:ascii="Times New Roman"/>
                <w:b w:val="false"/>
                <w:i w:val="false"/>
                <w:color w:val="000000"/>
                <w:sz w:val="20"/>
              </w:rPr>
              <w:t>22-49,</w:t>
            </w:r>
            <w:r>
              <w:br/>
            </w:r>
            <w:r>
              <w:rPr>
                <w:rFonts w:ascii="Times New Roman"/>
                <w:b w:val="false"/>
                <w:i w:val="false"/>
                <w:color w:val="000000"/>
                <w:sz w:val="20"/>
              </w:rPr>
              <w:t>
</w:t>
            </w:r>
            <w:r>
              <w:rPr>
                <w:rFonts w:ascii="Times New Roman"/>
                <w:b w:val="false"/>
                <w:i w:val="false"/>
                <w:color w:val="000000"/>
                <w:sz w:val="20"/>
              </w:rPr>
              <w:t>51-64-18</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Балдырган, 10</w:t>
            </w:r>
            <w:r>
              <w:br/>
            </w:r>
            <w:r>
              <w:rPr>
                <w:rFonts w:ascii="Times New Roman"/>
                <w:b w:val="false"/>
                <w:i w:val="false"/>
                <w:color w:val="000000"/>
                <w:sz w:val="20"/>
              </w:rPr>
              <w:t>
</w:t>
            </w:r>
            <w:r>
              <w:rPr>
                <w:rFonts w:ascii="Times New Roman"/>
                <w:b w:val="false"/>
                <w:i w:val="false"/>
                <w:color w:val="000000"/>
                <w:sz w:val="20"/>
              </w:rPr>
              <w:t>aitekebi_ozisp@mail.ru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2-12-18</w:t>
            </w:r>
            <w:r>
              <w:br/>
            </w:r>
            <w:r>
              <w:rPr>
                <w:rFonts w:ascii="Times New Roman"/>
                <w:b w:val="false"/>
                <w:i w:val="false"/>
                <w:color w:val="000000"/>
                <w:sz w:val="20"/>
              </w:rPr>
              <w:t>
</w:t>
            </w:r>
            <w:r>
              <w:rPr>
                <w:rFonts w:ascii="Times New Roman"/>
                <w:b w:val="false"/>
                <w:i w:val="false"/>
                <w:color w:val="000000"/>
                <w:sz w:val="20"/>
              </w:rPr>
              <w:t>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улица Сейфуллина, 17</w:t>
            </w:r>
            <w:r>
              <w:br/>
            </w:r>
            <w:r>
              <w:rPr>
                <w:rFonts w:ascii="Times New Roman"/>
                <w:b w:val="false"/>
                <w:i w:val="false"/>
                <w:color w:val="000000"/>
                <w:sz w:val="20"/>
              </w:rPr>
              <w:t>
</w:t>
            </w:r>
            <w:r>
              <w:rPr>
                <w:rFonts w:ascii="Times New Roman"/>
                <w:b w:val="false"/>
                <w:i w:val="false"/>
                <w:color w:val="000000"/>
                <w:sz w:val="20"/>
              </w:rPr>
              <w:t>alga_zanytos@mail.ru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3-11-52</w:t>
            </w:r>
            <w:r>
              <w:br/>
            </w:r>
            <w:r>
              <w:rPr>
                <w:rFonts w:ascii="Times New Roman"/>
                <w:b w:val="false"/>
                <w:i w:val="false"/>
                <w:color w:val="000000"/>
                <w:sz w:val="20"/>
              </w:rPr>
              <w:t>
</w:t>
            </w:r>
            <w:r>
              <w:rPr>
                <w:rFonts w:ascii="Times New Roman"/>
                <w:b w:val="false"/>
                <w:i w:val="false"/>
                <w:color w:val="000000"/>
                <w:sz w:val="20"/>
              </w:rPr>
              <w:t>3-14-07</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w:t>
            </w:r>
            <w:r>
              <w:br/>
            </w:r>
            <w:r>
              <w:rPr>
                <w:rFonts w:ascii="Times New Roman"/>
                <w:b w:val="false"/>
                <w:i w:val="false"/>
                <w:color w:val="000000"/>
                <w:sz w:val="20"/>
              </w:rPr>
              <w:t>
</w:t>
            </w:r>
            <w:r>
              <w:rPr>
                <w:rFonts w:ascii="Times New Roman"/>
                <w:b w:val="false"/>
                <w:i w:val="false"/>
                <w:color w:val="000000"/>
                <w:sz w:val="20"/>
              </w:rPr>
              <w:t>Конаева, 37</w:t>
            </w:r>
            <w:r>
              <w:br/>
            </w:r>
            <w:r>
              <w:rPr>
                <w:rFonts w:ascii="Times New Roman"/>
                <w:b w:val="false"/>
                <w:i w:val="false"/>
                <w:color w:val="000000"/>
                <w:sz w:val="20"/>
              </w:rPr>
              <w:t>
</w:t>
            </w:r>
            <w:r>
              <w:rPr>
                <w:rFonts w:ascii="Times New Roman"/>
                <w:b w:val="false"/>
                <w:i w:val="false"/>
                <w:color w:val="000000"/>
                <w:sz w:val="20"/>
              </w:rPr>
              <w:t>aset2306@mail.ru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2-25-73</w:t>
            </w:r>
            <w:r>
              <w:br/>
            </w:r>
            <w:r>
              <w:rPr>
                <w:rFonts w:ascii="Times New Roman"/>
                <w:b w:val="false"/>
                <w:i w:val="false"/>
                <w:color w:val="000000"/>
                <w:sz w:val="20"/>
              </w:rPr>
              <w:t>
</w:t>
            </w:r>
            <w:r>
              <w:rPr>
                <w:rFonts w:ascii="Times New Roman"/>
                <w:b w:val="false"/>
                <w:i w:val="false"/>
                <w:color w:val="000000"/>
                <w:sz w:val="20"/>
              </w:rPr>
              <w:t>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w:t>
            </w:r>
            <w:r>
              <w:br/>
            </w:r>
            <w:r>
              <w:rPr>
                <w:rFonts w:ascii="Times New Roman"/>
                <w:b w:val="false"/>
                <w:i w:val="false"/>
                <w:color w:val="000000"/>
                <w:sz w:val="20"/>
              </w:rPr>
              <w:t>
</w:t>
            </w:r>
            <w:r>
              <w:rPr>
                <w:rFonts w:ascii="Times New Roman"/>
                <w:b w:val="false"/>
                <w:i w:val="false"/>
                <w:color w:val="000000"/>
                <w:sz w:val="20"/>
              </w:rPr>
              <w:t>улица Абулхаир хана, 52,</w:t>
            </w:r>
            <w:r>
              <w:br/>
            </w:r>
            <w:r>
              <w:rPr>
                <w:rFonts w:ascii="Times New Roman"/>
                <w:b w:val="false"/>
                <w:i w:val="false"/>
                <w:color w:val="000000"/>
                <w:sz w:val="20"/>
              </w:rPr>
              <w:t>
</w:t>
            </w:r>
            <w:r>
              <w:rPr>
                <w:rFonts w:ascii="Times New Roman"/>
                <w:b w:val="false"/>
                <w:i w:val="false"/>
                <w:color w:val="000000"/>
                <w:sz w:val="20"/>
              </w:rPr>
              <w:t>irgizsobez@mail.ru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2-14-81</w:t>
            </w:r>
            <w:r>
              <w:br/>
            </w:r>
            <w:r>
              <w:rPr>
                <w:rFonts w:ascii="Times New Roman"/>
                <w:b w:val="false"/>
                <w:i w:val="false"/>
                <w:color w:val="000000"/>
                <w:sz w:val="20"/>
              </w:rPr>
              <w:t>
</w:t>
            </w:r>
            <w:r>
              <w:rPr>
                <w:rFonts w:ascii="Times New Roman"/>
                <w:b w:val="false"/>
                <w:i w:val="false"/>
                <w:color w:val="000000"/>
                <w:sz w:val="20"/>
              </w:rPr>
              <w:t>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Пацаева, 11 а</w:t>
            </w:r>
            <w:r>
              <w:br/>
            </w:r>
            <w:r>
              <w:rPr>
                <w:rFonts w:ascii="Times New Roman"/>
                <w:b w:val="false"/>
                <w:i w:val="false"/>
                <w:color w:val="000000"/>
                <w:sz w:val="20"/>
              </w:rPr>
              <w:t>
</w:t>
            </w:r>
            <w:r>
              <w:rPr>
                <w:rFonts w:ascii="Times New Roman"/>
                <w:b w:val="false"/>
                <w:i w:val="false"/>
                <w:color w:val="000000"/>
                <w:sz w:val="20"/>
              </w:rPr>
              <w:t>kargala_zzsp@mail.ru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2-22-98</w:t>
            </w:r>
            <w:r>
              <w:br/>
            </w:r>
            <w:r>
              <w:rPr>
                <w:rFonts w:ascii="Times New Roman"/>
                <w:b w:val="false"/>
                <w:i w:val="false"/>
                <w:color w:val="000000"/>
                <w:sz w:val="20"/>
              </w:rPr>
              <w:t>
</w:t>
            </w:r>
            <w:r>
              <w:rPr>
                <w:rFonts w:ascii="Times New Roman"/>
                <w:b w:val="false"/>
                <w:i w:val="false"/>
                <w:color w:val="000000"/>
                <w:sz w:val="20"/>
              </w:rPr>
              <w:t>2-27-31</w:t>
            </w:r>
          </w:p>
        </w:tc>
        <w:tc>
          <w:tcPr>
            <w:tcW w:w="0" w:type="auto"/>
            <w:vMerge/>
            <w:tcBorders>
              <w:top w:val="nil"/>
              <w:left w:val="single" w:color="cfcfcf" w:sz="5"/>
              <w:bottom w:val="single" w:color="cfcfcf" w:sz="5"/>
              <w:right w:val="single" w:color="cfcfcf" w:sz="5"/>
            </w:tcBorders>
          </w:tcPr>
          <w:p/>
        </w:tc>
      </w:tr>
      <w:tr>
        <w:trPr>
          <w:trHeight w:val="12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w:t>
            </w:r>
            <w:r>
              <w:rPr>
                <w:rFonts w:ascii="Times New Roman"/>
                <w:b w:val="false"/>
                <w:i w:val="false"/>
                <w:color w:val="000000"/>
                <w:sz w:val="20"/>
              </w:rPr>
              <w:t>улица Абулхаир хана, 47,</w:t>
            </w:r>
            <w:r>
              <w:br/>
            </w:r>
            <w:r>
              <w:rPr>
                <w:rFonts w:ascii="Times New Roman"/>
                <w:b w:val="false"/>
                <w:i w:val="false"/>
                <w:color w:val="000000"/>
                <w:sz w:val="20"/>
              </w:rPr>
              <w:t>
</w:t>
            </w:r>
            <w:r>
              <w:rPr>
                <w:rFonts w:ascii="Times New Roman"/>
                <w:b w:val="false"/>
                <w:i w:val="false"/>
                <w:color w:val="000000"/>
                <w:sz w:val="20"/>
              </w:rPr>
              <w:t>hobda6161@mail.ru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2-13-24</w:t>
            </w:r>
            <w:r>
              <w:br/>
            </w:r>
            <w:r>
              <w:rPr>
                <w:rFonts w:ascii="Times New Roman"/>
                <w:b w:val="false"/>
                <w:i w:val="false"/>
                <w:color w:val="000000"/>
                <w:sz w:val="20"/>
              </w:rPr>
              <w:t>
</w:t>
            </w:r>
            <w:r>
              <w:rPr>
                <w:rFonts w:ascii="Times New Roman"/>
                <w:b w:val="false"/>
                <w:i w:val="false"/>
                <w:color w:val="000000"/>
                <w:sz w:val="20"/>
              </w:rPr>
              <w:t>2-10-06</w:t>
            </w:r>
          </w:p>
        </w:tc>
        <w:tc>
          <w:tcPr>
            <w:tcW w:w="0" w:type="auto"/>
            <w:vMerge/>
            <w:tcBorders>
              <w:top w:val="nil"/>
              <w:left w:val="single" w:color="cfcfcf" w:sz="5"/>
              <w:bottom w:val="single" w:color="cfcfcf" w:sz="5"/>
              <w:right w:val="single" w:color="cfcfcf" w:sz="5"/>
            </w:tcBorders>
          </w:tcPr>
          <w:p/>
        </w:tc>
      </w:tr>
      <w:tr>
        <w:trPr>
          <w:trHeight w:val="12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w:t>
            </w:r>
            <w:r>
              <w:br/>
            </w:r>
            <w:r>
              <w:rPr>
                <w:rFonts w:ascii="Times New Roman"/>
                <w:b w:val="false"/>
                <w:i w:val="false"/>
                <w:color w:val="000000"/>
                <w:sz w:val="20"/>
              </w:rPr>
              <w:t>
</w:t>
            </w:r>
            <w:r>
              <w:rPr>
                <w:rFonts w:ascii="Times New Roman"/>
                <w:b w:val="false"/>
                <w:i w:val="false"/>
                <w:color w:val="000000"/>
                <w:sz w:val="20"/>
              </w:rPr>
              <w:t>улица Сейфуллина, 38</w:t>
            </w:r>
            <w:r>
              <w:br/>
            </w:r>
            <w:r>
              <w:rPr>
                <w:rFonts w:ascii="Times New Roman"/>
                <w:b w:val="false"/>
                <w:i w:val="false"/>
                <w:color w:val="000000"/>
                <w:sz w:val="20"/>
              </w:rPr>
              <w:t>
</w:t>
            </w:r>
            <w:r>
              <w:rPr>
                <w:rFonts w:ascii="Times New Roman"/>
                <w:b w:val="false"/>
                <w:i w:val="false"/>
                <w:color w:val="000000"/>
                <w:sz w:val="20"/>
              </w:rPr>
              <w:t>kazaevanatalja@mail.ru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2-16-37</w:t>
            </w:r>
            <w:r>
              <w:br/>
            </w:r>
            <w:r>
              <w:rPr>
                <w:rFonts w:ascii="Times New Roman"/>
                <w:b w:val="false"/>
                <w:i w:val="false"/>
                <w:color w:val="000000"/>
                <w:sz w:val="20"/>
              </w:rPr>
              <w:t>
</w:t>
            </w:r>
            <w:r>
              <w:rPr>
                <w:rFonts w:ascii="Times New Roman"/>
                <w:b w:val="false"/>
                <w:i w:val="false"/>
                <w:color w:val="000000"/>
                <w:sz w:val="20"/>
              </w:rPr>
              <w:t>2-28-15</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w:t>
            </w:r>
            <w:r>
              <w:br/>
            </w:r>
            <w:r>
              <w:rPr>
                <w:rFonts w:ascii="Times New Roman"/>
                <w:b w:val="false"/>
                <w:i w:val="false"/>
                <w:color w:val="000000"/>
                <w:sz w:val="20"/>
              </w:rPr>
              <w:t>
</w:t>
            </w:r>
            <w:r>
              <w:rPr>
                <w:rFonts w:ascii="Times New Roman"/>
                <w:b w:val="false"/>
                <w:i w:val="false"/>
                <w:color w:val="000000"/>
                <w:sz w:val="20"/>
              </w:rPr>
              <w:t>улица Шинтасова, 2</w:t>
            </w:r>
            <w:r>
              <w:br/>
            </w:r>
            <w:r>
              <w:rPr>
                <w:rFonts w:ascii="Times New Roman"/>
                <w:b w:val="false"/>
                <w:i w:val="false"/>
                <w:color w:val="000000"/>
                <w:sz w:val="20"/>
              </w:rPr>
              <w:t>
</w:t>
            </w:r>
            <w:r>
              <w:rPr>
                <w:rFonts w:ascii="Times New Roman"/>
                <w:b w:val="false"/>
                <w:i w:val="false"/>
                <w:color w:val="000000"/>
                <w:sz w:val="20"/>
              </w:rPr>
              <w:t>zhamald@mail.ru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3-62-02</w:t>
            </w:r>
            <w:r>
              <w:br/>
            </w:r>
            <w:r>
              <w:rPr>
                <w:rFonts w:ascii="Times New Roman"/>
                <w:b w:val="false"/>
                <w:i w:val="false"/>
                <w:color w:val="000000"/>
                <w:sz w:val="20"/>
              </w:rPr>
              <w:t>
</w:t>
            </w:r>
            <w:r>
              <w:rPr>
                <w:rFonts w:ascii="Times New Roman"/>
                <w:b w:val="false"/>
                <w:i w:val="false"/>
                <w:color w:val="000000"/>
                <w:sz w:val="20"/>
              </w:rPr>
              <w:t>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Байганина, 13</w:t>
            </w:r>
            <w:r>
              <w:br/>
            </w:r>
            <w:r>
              <w:rPr>
                <w:rFonts w:ascii="Times New Roman"/>
                <w:b w:val="false"/>
                <w:i w:val="false"/>
                <w:color w:val="000000"/>
                <w:sz w:val="20"/>
              </w:rPr>
              <w:t>
</w:t>
            </w:r>
            <w:r>
              <w:rPr>
                <w:rFonts w:ascii="Times New Roman"/>
                <w:b w:val="false"/>
                <w:i w:val="false"/>
                <w:color w:val="000000"/>
                <w:sz w:val="20"/>
              </w:rPr>
              <w:t>temir-sobes@mail.ru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2-30-93</w:t>
            </w:r>
            <w:r>
              <w:br/>
            </w:r>
            <w:r>
              <w:rPr>
                <w:rFonts w:ascii="Times New Roman"/>
                <w:b w:val="false"/>
                <w:i w:val="false"/>
                <w:color w:val="000000"/>
                <w:sz w:val="20"/>
              </w:rPr>
              <w:t>
</w:t>
            </w:r>
            <w:r>
              <w:rPr>
                <w:rFonts w:ascii="Times New Roman"/>
                <w:b w:val="false"/>
                <w:i w:val="false"/>
                <w:color w:val="000000"/>
                <w:sz w:val="20"/>
              </w:rPr>
              <w:t>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w:t>
            </w:r>
            <w:r>
              <w:br/>
            </w:r>
            <w:r>
              <w:rPr>
                <w:rFonts w:ascii="Times New Roman"/>
                <w:b w:val="false"/>
                <w:i w:val="false"/>
                <w:color w:val="000000"/>
                <w:sz w:val="20"/>
              </w:rPr>
              <w:t>
</w:t>
            </w:r>
            <w:r>
              <w:rPr>
                <w:rFonts w:ascii="Times New Roman"/>
                <w:b w:val="false"/>
                <w:i w:val="false"/>
                <w:color w:val="000000"/>
                <w:sz w:val="20"/>
              </w:rPr>
              <w:t>s_nauyrizbaev@mail.ru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2-19-42</w:t>
            </w:r>
            <w:r>
              <w:br/>
            </w:r>
            <w:r>
              <w:rPr>
                <w:rFonts w:ascii="Times New Roman"/>
                <w:b w:val="false"/>
                <w:i w:val="false"/>
                <w:color w:val="000000"/>
                <w:sz w:val="20"/>
              </w:rPr>
              <w:t>
</w:t>
            </w:r>
            <w:r>
              <w:rPr>
                <w:rFonts w:ascii="Times New Roman"/>
                <w:b w:val="false"/>
                <w:i w:val="false"/>
                <w:color w:val="000000"/>
                <w:sz w:val="20"/>
              </w:rPr>
              <w:t>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проспект</w:t>
            </w:r>
            <w:r>
              <w:br/>
            </w:r>
            <w:r>
              <w:rPr>
                <w:rFonts w:ascii="Times New Roman"/>
                <w:b w:val="false"/>
                <w:i w:val="false"/>
                <w:color w:val="000000"/>
                <w:sz w:val="20"/>
              </w:rPr>
              <w:t>
</w:t>
            </w:r>
            <w:r>
              <w:rPr>
                <w:rFonts w:ascii="Times New Roman"/>
                <w:b w:val="false"/>
                <w:i w:val="false"/>
                <w:color w:val="000000"/>
                <w:sz w:val="20"/>
              </w:rPr>
              <w:t>Победы, 4</w:t>
            </w:r>
            <w:r>
              <w:br/>
            </w:r>
            <w:r>
              <w:rPr>
                <w:rFonts w:ascii="Times New Roman"/>
                <w:b w:val="false"/>
                <w:i w:val="false"/>
                <w:color w:val="000000"/>
                <w:sz w:val="20"/>
              </w:rPr>
              <w:t>
</w:t>
            </w:r>
            <w:r>
              <w:rPr>
                <w:rFonts w:ascii="Times New Roman"/>
                <w:b w:val="false"/>
                <w:i w:val="false"/>
                <w:color w:val="000000"/>
                <w:sz w:val="20"/>
              </w:rPr>
              <w:t>hromtay_s@mail.ru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2-16-57</w:t>
            </w:r>
            <w:r>
              <w:br/>
            </w:r>
            <w:r>
              <w:rPr>
                <w:rFonts w:ascii="Times New Roman"/>
                <w:b w:val="false"/>
                <w:i w:val="false"/>
                <w:color w:val="000000"/>
                <w:sz w:val="20"/>
              </w:rPr>
              <w:t>
</w:t>
            </w:r>
            <w:r>
              <w:rPr>
                <w:rFonts w:ascii="Times New Roman"/>
                <w:b w:val="false"/>
                <w:i w:val="false"/>
                <w:color w:val="000000"/>
                <w:sz w:val="20"/>
              </w:rPr>
              <w:t>2-18-63</w:t>
            </w:r>
          </w:p>
        </w:tc>
        <w:tc>
          <w:tcPr>
            <w:tcW w:w="0" w:type="auto"/>
            <w:vMerge/>
            <w:tcBorders>
              <w:top w:val="nil"/>
              <w:left w:val="single" w:color="cfcfcf" w:sz="5"/>
              <w:bottom w:val="single" w:color="cfcfcf" w:sz="5"/>
              <w:right w:val="single" w:color="cfcfcf" w:sz="5"/>
            </w:tcBorders>
          </w:tcPr>
          <w:p/>
        </w:tc>
      </w:tr>
      <w:tr>
        <w:trPr>
          <w:trHeight w:val="18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w:t>
            </w:r>
            <w:r>
              <w:br/>
            </w:r>
            <w:r>
              <w:rPr>
                <w:rFonts w:ascii="Times New Roman"/>
                <w:b w:val="false"/>
                <w:i w:val="false"/>
                <w:color w:val="000000"/>
                <w:sz w:val="20"/>
              </w:rPr>
              <w:t>
</w:t>
            </w:r>
            <w:r>
              <w:rPr>
                <w:rFonts w:ascii="Times New Roman"/>
                <w:b w:val="false"/>
                <w:i w:val="false"/>
                <w:color w:val="000000"/>
                <w:sz w:val="20"/>
              </w:rPr>
              <w:t>улица Ургенишбаева, 13</w:t>
            </w:r>
            <w:r>
              <w:br/>
            </w:r>
            <w:r>
              <w:rPr>
                <w:rFonts w:ascii="Times New Roman"/>
                <w:b w:val="false"/>
                <w:i w:val="false"/>
                <w:color w:val="000000"/>
                <w:sz w:val="20"/>
              </w:rPr>
              <w:t>
</w:t>
            </w:r>
            <w:r>
              <w:rPr>
                <w:rFonts w:ascii="Times New Roman"/>
                <w:b w:val="false"/>
                <w:i w:val="false"/>
                <w:color w:val="000000"/>
                <w:sz w:val="20"/>
              </w:rPr>
              <w:t>shalkarsobes77@yandex.ru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2-30-11</w:t>
            </w:r>
            <w:r>
              <w:br/>
            </w:r>
            <w:r>
              <w:rPr>
                <w:rFonts w:ascii="Times New Roman"/>
                <w:b w:val="false"/>
                <w:i w:val="false"/>
                <w:color w:val="000000"/>
                <w:sz w:val="20"/>
              </w:rPr>
              <w:t>
</w:t>
            </w:r>
            <w:r>
              <w:rPr>
                <w:rFonts w:ascii="Times New Roman"/>
                <w:b w:val="false"/>
                <w:i w:val="false"/>
                <w:color w:val="000000"/>
                <w:sz w:val="20"/>
              </w:rPr>
              <w:t>2-15-77</w:t>
            </w:r>
          </w:p>
        </w:tc>
        <w:tc>
          <w:tcPr>
            <w:tcW w:w="0" w:type="auto"/>
            <w:vMerge/>
            <w:tcBorders>
              <w:top w:val="nil"/>
              <w:left w:val="single" w:color="cfcfcf" w:sz="5"/>
              <w:bottom w:val="single" w:color="cfcfcf" w:sz="5"/>
              <w:right w:val="single" w:color="cfcfcf" w:sz="5"/>
            </w:tcBorders>
          </w:tcPr>
          <w:p/>
        </w:tc>
      </w:tr>
    </w:tbl>
    <w:bookmarkStart w:name="z1570" w:id="648"/>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Алматинской области</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643"/>
        <w:gridCol w:w="4144"/>
        <w:gridCol w:w="1849"/>
        <w:gridCol w:w="3645"/>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Желтоксан, 5</w:t>
            </w:r>
            <w:r>
              <w:br/>
            </w:r>
            <w:r>
              <w:rPr>
                <w:rFonts w:ascii="Times New Roman"/>
                <w:b w:val="false"/>
                <w:i w:val="false"/>
                <w:color w:val="000000"/>
                <w:sz w:val="20"/>
              </w:rPr>
              <w:t>
</w:t>
            </w:r>
            <w:r>
              <w:rPr>
                <w:rFonts w:ascii="Times New Roman"/>
                <w:b w:val="false"/>
                <w:i w:val="false"/>
                <w:color w:val="000000"/>
                <w:sz w:val="20"/>
              </w:rPr>
              <w:t>korgan-53@mail.ru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2-11-43</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w:t>
            </w:r>
            <w:r>
              <w:br/>
            </w:r>
            <w:r>
              <w:rPr>
                <w:rFonts w:ascii="Times New Roman"/>
                <w:b w:val="false"/>
                <w:i w:val="false"/>
                <w:color w:val="000000"/>
                <w:sz w:val="20"/>
              </w:rPr>
              <w:t>
</w:t>
            </w:r>
            <w:r>
              <w:rPr>
                <w:rFonts w:ascii="Times New Roman"/>
                <w:b w:val="false"/>
                <w:i w:val="false"/>
                <w:color w:val="000000"/>
                <w:sz w:val="20"/>
              </w:rPr>
              <w:t>улица Женис, 148</w:t>
            </w:r>
            <w:r>
              <w:br/>
            </w:r>
            <w:r>
              <w:rPr>
                <w:rFonts w:ascii="Times New Roman"/>
                <w:b w:val="false"/>
                <w:i w:val="false"/>
                <w:color w:val="000000"/>
                <w:sz w:val="20"/>
              </w:rPr>
              <w:t>
</w:t>
            </w:r>
            <w:r>
              <w:rPr>
                <w:rFonts w:ascii="Times New Roman"/>
                <w:b w:val="false"/>
                <w:i w:val="false"/>
                <w:color w:val="000000"/>
                <w:sz w:val="20"/>
              </w:rPr>
              <w:t>alaksob@mail.ru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Кунаева, 66</w:t>
            </w:r>
            <w:r>
              <w:br/>
            </w:r>
            <w:r>
              <w:rPr>
                <w:rFonts w:ascii="Times New Roman"/>
                <w:b w:val="false"/>
                <w:i w:val="false"/>
                <w:color w:val="000000"/>
                <w:sz w:val="20"/>
              </w:rPr>
              <w:t>
</w:t>
            </w:r>
            <w:r>
              <w:rPr>
                <w:rFonts w:ascii="Times New Roman"/>
                <w:b w:val="false"/>
                <w:i w:val="false"/>
                <w:color w:val="000000"/>
                <w:sz w:val="20"/>
              </w:rPr>
              <w:t>balhash_sobez@bk.ru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w:t>
            </w:r>
            <w:r>
              <w:br/>
            </w:r>
            <w:r>
              <w:rPr>
                <w:rFonts w:ascii="Times New Roman"/>
                <w:b w:val="false"/>
                <w:i w:val="false"/>
                <w:color w:val="000000"/>
                <w:sz w:val="20"/>
              </w:rPr>
              <w:t>
</w:t>
            </w:r>
            <w:r>
              <w:rPr>
                <w:rFonts w:ascii="Times New Roman"/>
                <w:b w:val="false"/>
                <w:i w:val="false"/>
                <w:color w:val="000000"/>
                <w:sz w:val="20"/>
              </w:rPr>
              <w:t>улица Алматинская, 112</w:t>
            </w:r>
            <w:r>
              <w:br/>
            </w:r>
            <w:r>
              <w:rPr>
                <w:rFonts w:ascii="Times New Roman"/>
                <w:b w:val="false"/>
                <w:i w:val="false"/>
                <w:color w:val="000000"/>
                <w:sz w:val="20"/>
              </w:rPr>
              <w:t>
</w:t>
            </w:r>
            <w:r>
              <w:rPr>
                <w:rFonts w:ascii="Times New Roman"/>
                <w:b w:val="false"/>
                <w:i w:val="false"/>
                <w:color w:val="000000"/>
                <w:sz w:val="20"/>
              </w:rPr>
              <w:t>sobesesik@mail.ru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Ескелдинского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Сатпаева, 65</w:t>
            </w:r>
            <w:r>
              <w:br/>
            </w:r>
            <w:r>
              <w:rPr>
                <w:rFonts w:ascii="Times New Roman"/>
                <w:b w:val="false"/>
                <w:i w:val="false"/>
                <w:color w:val="000000"/>
                <w:sz w:val="20"/>
              </w:rPr>
              <w:t>
</w:t>
            </w:r>
            <w:r>
              <w:rPr>
                <w:rFonts w:ascii="Times New Roman"/>
                <w:b w:val="false"/>
                <w:i w:val="false"/>
                <w:color w:val="000000"/>
                <w:sz w:val="20"/>
              </w:rPr>
              <w:t>eskeldy_sobes@mail.ru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Карасай батыра,</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zhambyl.rotzszn@mail.</w:t>
            </w:r>
            <w:r>
              <w:br/>
            </w:r>
            <w:r>
              <w:rPr>
                <w:rFonts w:ascii="Times New Roman"/>
                <w:b w:val="false"/>
                <w:i w:val="false"/>
                <w:color w:val="000000"/>
                <w:sz w:val="20"/>
              </w:rPr>
              <w:t>
</w:t>
            </w:r>
            <w:r>
              <w:rPr>
                <w:rFonts w:ascii="Times New Roman"/>
                <w:b w:val="false"/>
                <w:i w:val="false"/>
                <w:color w:val="000000"/>
                <w:sz w:val="20"/>
              </w:rPr>
              <w:t>online.kz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2-22-60</w:t>
            </w:r>
          </w:p>
        </w:tc>
        <w:tc>
          <w:tcPr>
            <w:tcW w:w="0" w:type="auto"/>
            <w:vMerge/>
            <w:tcBorders>
              <w:top w:val="nil"/>
              <w:left w:val="single" w:color="cfcfcf" w:sz="5"/>
              <w:bottom w:val="single" w:color="cfcfcf" w:sz="5"/>
              <w:right w:val="single" w:color="cfcfcf" w:sz="5"/>
            </w:tcBorders>
          </w:tcPr>
          <w:p/>
        </w:tc>
      </w:tr>
      <w:tr>
        <w:trPr>
          <w:trHeight w:val="64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w:t>
            </w:r>
            <w:r>
              <w:br/>
            </w:r>
            <w:r>
              <w:rPr>
                <w:rFonts w:ascii="Times New Roman"/>
                <w:b w:val="false"/>
                <w:i w:val="false"/>
                <w:color w:val="000000"/>
                <w:sz w:val="20"/>
              </w:rPr>
              <w:t>
</w:t>
            </w:r>
            <w:r>
              <w:rPr>
                <w:rFonts w:ascii="Times New Roman"/>
                <w:b w:val="false"/>
                <w:i w:val="false"/>
                <w:color w:val="000000"/>
                <w:sz w:val="20"/>
              </w:rPr>
              <w:t>улица Титова, 3 а</w:t>
            </w:r>
            <w:r>
              <w:br/>
            </w:r>
            <w:r>
              <w:rPr>
                <w:rFonts w:ascii="Times New Roman"/>
                <w:b w:val="false"/>
                <w:i w:val="false"/>
                <w:color w:val="000000"/>
                <w:sz w:val="20"/>
              </w:rPr>
              <w:t>
</w:t>
            </w:r>
            <w:r>
              <w:rPr>
                <w:rFonts w:ascii="Times New Roman"/>
                <w:b w:val="false"/>
                <w:i w:val="false"/>
                <w:color w:val="000000"/>
                <w:sz w:val="20"/>
              </w:rPr>
              <w:t>Ili-sobes@mail.ru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2-47-51</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Абылай хана, 215</w:t>
            </w:r>
            <w:r>
              <w:br/>
            </w:r>
            <w:r>
              <w:rPr>
                <w:rFonts w:ascii="Times New Roman"/>
                <w:b w:val="false"/>
                <w:i w:val="false"/>
                <w:color w:val="000000"/>
                <w:sz w:val="20"/>
              </w:rPr>
              <w:t>
</w:t>
            </w:r>
            <w:r>
              <w:rPr>
                <w:rFonts w:ascii="Times New Roman"/>
                <w:b w:val="false"/>
                <w:i w:val="false"/>
                <w:color w:val="000000"/>
                <w:sz w:val="20"/>
              </w:rPr>
              <w:t>krozisp@mail.ru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2-17-71</w:t>
            </w:r>
          </w:p>
        </w:tc>
        <w:tc>
          <w:tcPr>
            <w:tcW w:w="0" w:type="auto"/>
            <w:vMerge/>
            <w:tcBorders>
              <w:top w:val="nil"/>
              <w:left w:val="single" w:color="cfcfcf" w:sz="5"/>
              <w:bottom w:val="single" w:color="cfcfcf" w:sz="5"/>
              <w:right w:val="single" w:color="cfcfcf" w:sz="5"/>
            </w:tcBorders>
          </w:tcPr>
          <w:p/>
        </w:tc>
      </w:tr>
      <w:tr>
        <w:trPr>
          <w:trHeight w:val="15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Учтобе,</w:t>
            </w:r>
            <w:r>
              <w:br/>
            </w:r>
            <w:r>
              <w:rPr>
                <w:rFonts w:ascii="Times New Roman"/>
                <w:b w:val="false"/>
                <w:i w:val="false"/>
                <w:color w:val="000000"/>
                <w:sz w:val="20"/>
              </w:rPr>
              <w:t>
</w:t>
            </w:r>
            <w:r>
              <w:rPr>
                <w:rFonts w:ascii="Times New Roman"/>
                <w:b w:val="false"/>
                <w:i w:val="false"/>
                <w:color w:val="000000"/>
                <w:sz w:val="20"/>
              </w:rPr>
              <w:t>улица Кусмолданова, 3</w:t>
            </w:r>
            <w:r>
              <w:br/>
            </w:r>
            <w:r>
              <w:rPr>
                <w:rFonts w:ascii="Times New Roman"/>
                <w:b w:val="false"/>
                <w:i w:val="false"/>
                <w:color w:val="000000"/>
                <w:sz w:val="20"/>
              </w:rPr>
              <w:t>
</w:t>
            </w:r>
            <w:r>
              <w:rPr>
                <w:rFonts w:ascii="Times New Roman"/>
                <w:b w:val="false"/>
                <w:i w:val="false"/>
                <w:color w:val="000000"/>
                <w:sz w:val="20"/>
              </w:rPr>
              <w:t>karatalsobes@mail.ru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w:t>
            </w:r>
            <w:r>
              <w:br/>
            </w:r>
            <w:r>
              <w:rPr>
                <w:rFonts w:ascii="Times New Roman"/>
                <w:b w:val="false"/>
                <w:i w:val="false"/>
                <w:color w:val="000000"/>
                <w:sz w:val="20"/>
              </w:rPr>
              <w:t>
</w:t>
            </w:r>
            <w:r>
              <w:rPr>
                <w:rFonts w:ascii="Times New Roman"/>
                <w:b w:val="false"/>
                <w:i w:val="false"/>
                <w:color w:val="000000"/>
                <w:sz w:val="20"/>
              </w:rPr>
              <w:t>Карасай батыра, 261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Маметова,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w:t>
            </w:r>
            <w:r>
              <w:br/>
            </w:r>
            <w:r>
              <w:rPr>
                <w:rFonts w:ascii="Times New Roman"/>
                <w:b w:val="false"/>
                <w:i w:val="false"/>
                <w:color w:val="000000"/>
                <w:sz w:val="20"/>
              </w:rPr>
              <w:t>
</w:t>
            </w:r>
            <w:r>
              <w:rPr>
                <w:rFonts w:ascii="Times New Roman"/>
                <w:b w:val="false"/>
                <w:i w:val="false"/>
                <w:color w:val="000000"/>
                <w:sz w:val="20"/>
              </w:rPr>
              <w:t>Мырзабекова, 38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улица Масанчи, 23</w:t>
            </w:r>
            <w:r>
              <w:br/>
            </w:r>
            <w:r>
              <w:rPr>
                <w:rFonts w:ascii="Times New Roman"/>
                <w:b w:val="false"/>
                <w:i w:val="false"/>
                <w:color w:val="000000"/>
                <w:sz w:val="20"/>
              </w:rPr>
              <w:t>
</w:t>
            </w:r>
            <w:r>
              <w:rPr>
                <w:rFonts w:ascii="Times New Roman"/>
                <w:b w:val="false"/>
                <w:i w:val="false"/>
                <w:color w:val="000000"/>
                <w:sz w:val="20"/>
              </w:rPr>
              <w:t>panfil2005@mail.ru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Момышулы, 7</w:t>
            </w:r>
            <w:r>
              <w:br/>
            </w:r>
            <w:r>
              <w:rPr>
                <w:rFonts w:ascii="Times New Roman"/>
                <w:b w:val="false"/>
                <w:i w:val="false"/>
                <w:color w:val="000000"/>
                <w:sz w:val="20"/>
              </w:rPr>
              <w:t>
</w:t>
            </w:r>
            <w:r>
              <w:rPr>
                <w:rFonts w:ascii="Times New Roman"/>
                <w:b w:val="false"/>
                <w:i w:val="false"/>
                <w:color w:val="000000"/>
                <w:sz w:val="20"/>
              </w:rPr>
              <w:t>Raimbek_sobes@mail.ru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w:t>
            </w:r>
            <w:r>
              <w:br/>
            </w:r>
            <w:r>
              <w:rPr>
                <w:rFonts w:ascii="Times New Roman"/>
                <w:b w:val="false"/>
                <w:i w:val="false"/>
                <w:color w:val="000000"/>
                <w:sz w:val="20"/>
              </w:rPr>
              <w:t>
</w:t>
            </w:r>
            <w:r>
              <w:rPr>
                <w:rFonts w:ascii="Times New Roman"/>
                <w:b w:val="false"/>
                <w:i w:val="false"/>
                <w:color w:val="000000"/>
                <w:sz w:val="20"/>
              </w:rPr>
              <w:t>улица Тауелсиздик, 117</w:t>
            </w:r>
            <w:r>
              <w:br/>
            </w:r>
            <w:r>
              <w:rPr>
                <w:rFonts w:ascii="Times New Roman"/>
                <w:b w:val="false"/>
                <w:i w:val="false"/>
                <w:color w:val="000000"/>
                <w:sz w:val="20"/>
              </w:rPr>
              <w:t>
</w:t>
            </w:r>
            <w:r>
              <w:rPr>
                <w:rFonts w:ascii="Times New Roman"/>
                <w:b w:val="false"/>
                <w:i w:val="false"/>
                <w:color w:val="000000"/>
                <w:sz w:val="20"/>
              </w:rPr>
              <w:t>sarkand_sobes@mail.ru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2-14-91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w:t>
            </w:r>
            <w:r>
              <w:br/>
            </w:r>
            <w:r>
              <w:rPr>
                <w:rFonts w:ascii="Times New Roman"/>
                <w:b w:val="false"/>
                <w:i w:val="false"/>
                <w:color w:val="000000"/>
                <w:sz w:val="20"/>
              </w:rPr>
              <w:t>
</w:t>
            </w:r>
            <w:r>
              <w:rPr>
                <w:rFonts w:ascii="Times New Roman"/>
                <w:b w:val="false"/>
                <w:i w:val="false"/>
                <w:color w:val="000000"/>
                <w:sz w:val="20"/>
              </w:rPr>
              <w:t>Гагарина, 76</w:t>
            </w:r>
            <w:r>
              <w:br/>
            </w:r>
            <w:r>
              <w:rPr>
                <w:rFonts w:ascii="Times New Roman"/>
                <w:b w:val="false"/>
                <w:i w:val="false"/>
                <w:color w:val="000000"/>
                <w:sz w:val="20"/>
              </w:rPr>
              <w:t>
</w:t>
            </w:r>
            <w:r>
              <w:rPr>
                <w:rFonts w:ascii="Times New Roman"/>
                <w:b w:val="false"/>
                <w:i w:val="false"/>
                <w:color w:val="000000"/>
                <w:sz w:val="20"/>
              </w:rPr>
              <w:t>talrot@yandex.ru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2-17-17</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Нысанбаева, 104</w:t>
            </w:r>
            <w:r>
              <w:br/>
            </w:r>
            <w:r>
              <w:rPr>
                <w:rFonts w:ascii="Times New Roman"/>
                <w:b w:val="false"/>
                <w:i w:val="false"/>
                <w:color w:val="000000"/>
                <w:sz w:val="20"/>
              </w:rPr>
              <w:t>
</w:t>
            </w:r>
            <w:r>
              <w:rPr>
                <w:rFonts w:ascii="Times New Roman"/>
                <w:b w:val="false"/>
                <w:i w:val="false"/>
                <w:color w:val="000000"/>
                <w:sz w:val="20"/>
              </w:rPr>
              <w:t>ygyr_sobes@mail.ru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Капшагай</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Кунаева, 2/3</w:t>
            </w:r>
            <w:r>
              <w:br/>
            </w:r>
            <w:r>
              <w:rPr>
                <w:rFonts w:ascii="Times New Roman"/>
                <w:b w:val="false"/>
                <w:i w:val="false"/>
                <w:color w:val="000000"/>
                <w:sz w:val="20"/>
              </w:rPr>
              <w:t>
</w:t>
            </w:r>
            <w:r>
              <w:rPr>
                <w:rFonts w:ascii="Times New Roman"/>
                <w:b w:val="false"/>
                <w:i w:val="false"/>
                <w:color w:val="000000"/>
                <w:sz w:val="20"/>
              </w:rPr>
              <w:t>KSobes@mail.ru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4-15-74</w:t>
            </w:r>
          </w:p>
        </w:tc>
        <w:tc>
          <w:tcPr>
            <w:tcW w:w="0" w:type="auto"/>
            <w:vMerge/>
            <w:tcBorders>
              <w:top w:val="nil"/>
              <w:left w:val="single" w:color="cfcfcf" w:sz="5"/>
              <w:bottom w:val="single" w:color="cfcfcf" w:sz="5"/>
              <w:right w:val="single" w:color="cfcfcf" w:sz="5"/>
            </w:tcBorders>
          </w:tcPr>
          <w:p/>
        </w:tc>
      </w:tr>
      <w:tr>
        <w:trPr>
          <w:trHeight w:val="12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35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8-72821</w:t>
            </w:r>
            <w:r>
              <w:br/>
            </w:r>
            <w:r>
              <w:rPr>
                <w:rFonts w:ascii="Times New Roman"/>
                <w:b w:val="false"/>
                <w:i w:val="false"/>
                <w:color w:val="000000"/>
                <w:sz w:val="20"/>
              </w:rPr>
              <w:t>
</w:t>
            </w:r>
            <w:r>
              <w:rPr>
                <w:rFonts w:ascii="Times New Roman"/>
                <w:b w:val="false"/>
                <w:i w:val="false"/>
                <w:color w:val="000000"/>
                <w:sz w:val="20"/>
              </w:rPr>
              <w:t>1-04-91</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Текели</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 Тауелсиздик, 24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42395</w:t>
            </w:r>
          </w:p>
        </w:tc>
        <w:tc>
          <w:tcPr>
            <w:tcW w:w="0" w:type="auto"/>
            <w:vMerge/>
            <w:tcBorders>
              <w:top w:val="nil"/>
              <w:left w:val="single" w:color="cfcfcf" w:sz="5"/>
              <w:bottom w:val="single" w:color="cfcfcf" w:sz="5"/>
              <w:right w:val="single" w:color="cfcfcf" w:sz="5"/>
            </w:tcBorders>
          </w:tcPr>
          <w:p/>
        </w:tc>
      </w:tr>
    </w:tbl>
    <w:bookmarkStart w:name="z1571" w:id="649"/>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Атырауской области</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664"/>
        <w:gridCol w:w="4123"/>
        <w:gridCol w:w="1828"/>
        <w:gridCol w:w="3686"/>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Атырау</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Шарипова, 4</w:t>
            </w:r>
            <w:r>
              <w:br/>
            </w:r>
            <w:r>
              <w:rPr>
                <w:rFonts w:ascii="Times New Roman"/>
                <w:b w:val="false"/>
                <w:i w:val="false"/>
                <w:color w:val="000000"/>
                <w:sz w:val="20"/>
              </w:rPr>
              <w:t>
</w:t>
            </w:r>
            <w:r>
              <w:rPr>
                <w:rFonts w:ascii="Times New Roman"/>
                <w:b w:val="false"/>
                <w:i w:val="false"/>
                <w:color w:val="000000"/>
                <w:sz w:val="20"/>
              </w:rPr>
              <w:t>zanayt@mail.ru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w:t>
            </w:r>
            <w:r>
              <w:br/>
            </w:r>
            <w:r>
              <w:rPr>
                <w:rFonts w:ascii="Times New Roman"/>
                <w:b w:val="false"/>
                <w:i w:val="false"/>
                <w:color w:val="000000"/>
                <w:sz w:val="20"/>
              </w:rPr>
              <w:t>
</w:t>
            </w:r>
            <w:r>
              <w:rPr>
                <w:rFonts w:ascii="Times New Roman"/>
                <w:b w:val="false"/>
                <w:i w:val="false"/>
                <w:color w:val="000000"/>
                <w:sz w:val="20"/>
              </w:rPr>
              <w:t>5-02-00</w:t>
            </w:r>
            <w:r>
              <w:br/>
            </w:r>
            <w:r>
              <w:rPr>
                <w:rFonts w:ascii="Times New Roman"/>
                <w:b w:val="false"/>
                <w:i w:val="false"/>
                <w:color w:val="000000"/>
                <w:sz w:val="20"/>
              </w:rPr>
              <w:t>
</w:t>
            </w:r>
            <w:r>
              <w:rPr>
                <w:rFonts w:ascii="Times New Roman"/>
                <w:b w:val="false"/>
                <w:i w:val="false"/>
                <w:color w:val="000000"/>
                <w:sz w:val="20"/>
              </w:rPr>
              <w:t>5-04-67</w:t>
            </w:r>
            <w:r>
              <w:br/>
            </w:r>
            <w:r>
              <w:rPr>
                <w:rFonts w:ascii="Times New Roman"/>
                <w:b w:val="false"/>
                <w:i w:val="false"/>
                <w:color w:val="000000"/>
                <w:sz w:val="20"/>
              </w:rPr>
              <w:t>
</w:t>
            </w:r>
            <w:r>
              <w:rPr>
                <w:rFonts w:ascii="Times New Roman"/>
                <w:b w:val="false"/>
                <w:i w:val="false"/>
                <w:color w:val="000000"/>
                <w:sz w:val="20"/>
              </w:rPr>
              <w:t>5-04-68</w:t>
            </w:r>
          </w:p>
        </w:tc>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w:t>
            </w:r>
            <w:r>
              <w:br/>
            </w:r>
            <w:r>
              <w:rPr>
                <w:rFonts w:ascii="Times New Roman"/>
                <w:b w:val="false"/>
                <w:i w:val="false"/>
                <w:color w:val="000000"/>
                <w:sz w:val="20"/>
              </w:rPr>
              <w:t>
</w:t>
            </w:r>
            <w:r>
              <w:rPr>
                <w:rFonts w:ascii="Times New Roman"/>
                <w:b w:val="false"/>
                <w:i w:val="false"/>
                <w:color w:val="000000"/>
                <w:sz w:val="20"/>
              </w:rPr>
              <w:t>улица Абдрахманова, 1</w:t>
            </w:r>
            <w:r>
              <w:br/>
            </w:r>
            <w:r>
              <w:rPr>
                <w:rFonts w:ascii="Times New Roman"/>
                <w:b w:val="false"/>
                <w:i w:val="false"/>
                <w:color w:val="000000"/>
                <w:sz w:val="20"/>
              </w:rPr>
              <w:t>
</w:t>
            </w:r>
            <w:r>
              <w:rPr>
                <w:rFonts w:ascii="Times New Roman"/>
                <w:b w:val="false"/>
                <w:i w:val="false"/>
                <w:color w:val="000000"/>
                <w:sz w:val="20"/>
              </w:rPr>
              <w:t>zhylyoi-zhumyskz@mail.ru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4-86-95</w:t>
            </w:r>
            <w:r>
              <w:br/>
            </w:r>
            <w:r>
              <w:rPr>
                <w:rFonts w:ascii="Times New Roman"/>
                <w:b w:val="false"/>
                <w:i w:val="false"/>
                <w:color w:val="000000"/>
                <w:sz w:val="20"/>
              </w:rPr>
              <w:t>
</w:t>
            </w:r>
            <w:r>
              <w:rPr>
                <w:rFonts w:ascii="Times New Roman"/>
                <w:b w:val="false"/>
                <w:i w:val="false"/>
                <w:color w:val="000000"/>
                <w:sz w:val="20"/>
              </w:rPr>
              <w:t>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w:t>
            </w:r>
            <w:r>
              <w:br/>
            </w:r>
            <w:r>
              <w:rPr>
                <w:rFonts w:ascii="Times New Roman"/>
                <w:b w:val="false"/>
                <w:i w:val="false"/>
                <w:color w:val="000000"/>
                <w:sz w:val="20"/>
              </w:rPr>
              <w:t>
</w:t>
            </w:r>
            <w:r>
              <w:rPr>
                <w:rFonts w:ascii="Times New Roman"/>
                <w:b w:val="false"/>
                <w:i w:val="false"/>
                <w:color w:val="000000"/>
                <w:sz w:val="20"/>
              </w:rPr>
              <w:t>Кунаева, 16</w:t>
            </w:r>
            <w:r>
              <w:br/>
            </w:r>
            <w:r>
              <w:rPr>
                <w:rFonts w:ascii="Times New Roman"/>
                <w:b w:val="false"/>
                <w:i w:val="false"/>
                <w:color w:val="000000"/>
                <w:sz w:val="20"/>
              </w:rPr>
              <w:t>
</w:t>
            </w:r>
            <w:r>
              <w:rPr>
                <w:rFonts w:ascii="Times New Roman"/>
                <w:b w:val="false"/>
                <w:i w:val="false"/>
                <w:color w:val="000000"/>
                <w:sz w:val="20"/>
              </w:rPr>
              <w:t>inderzan@mail.ru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2-14-60</w:t>
            </w:r>
            <w:r>
              <w:br/>
            </w:r>
            <w:r>
              <w:rPr>
                <w:rFonts w:ascii="Times New Roman"/>
                <w:b w:val="false"/>
                <w:i w:val="false"/>
                <w:color w:val="000000"/>
                <w:sz w:val="20"/>
              </w:rPr>
              <w:t>
</w:t>
            </w:r>
            <w:r>
              <w:rPr>
                <w:rFonts w:ascii="Times New Roman"/>
                <w:b w:val="false"/>
                <w:i w:val="false"/>
                <w:color w:val="000000"/>
                <w:sz w:val="20"/>
              </w:rPr>
              <w:t>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Аккыстау, улица</w:t>
            </w:r>
            <w:r>
              <w:br/>
            </w:r>
            <w:r>
              <w:rPr>
                <w:rFonts w:ascii="Times New Roman"/>
                <w:b w:val="false"/>
                <w:i w:val="false"/>
                <w:color w:val="000000"/>
                <w:sz w:val="20"/>
              </w:rPr>
              <w:t>
</w:t>
            </w:r>
            <w:r>
              <w:rPr>
                <w:rFonts w:ascii="Times New Roman"/>
                <w:b w:val="false"/>
                <w:i w:val="false"/>
                <w:color w:val="000000"/>
                <w:sz w:val="20"/>
              </w:rPr>
              <w:t>Ынтымак, 23</w:t>
            </w:r>
            <w:r>
              <w:br/>
            </w:r>
            <w:r>
              <w:rPr>
                <w:rFonts w:ascii="Times New Roman"/>
                <w:b w:val="false"/>
                <w:i w:val="false"/>
                <w:color w:val="000000"/>
                <w:sz w:val="20"/>
              </w:rPr>
              <w:t>
</w:t>
            </w:r>
            <w:r>
              <w:rPr>
                <w:rFonts w:ascii="Times New Roman"/>
                <w:b w:val="false"/>
                <w:i w:val="false"/>
                <w:color w:val="000000"/>
                <w:sz w:val="20"/>
              </w:rPr>
              <w:t>isatai_raisobes@mail.kz</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2-06-42</w:t>
            </w:r>
            <w:r>
              <w:br/>
            </w:r>
            <w:r>
              <w:rPr>
                <w:rFonts w:ascii="Times New Roman"/>
                <w:b w:val="false"/>
                <w:i w:val="false"/>
                <w:color w:val="000000"/>
                <w:sz w:val="20"/>
              </w:rPr>
              <w:t>
</w:t>
            </w:r>
            <w:r>
              <w:rPr>
                <w:rFonts w:ascii="Times New Roman"/>
                <w:b w:val="false"/>
                <w:i w:val="false"/>
                <w:color w:val="000000"/>
                <w:sz w:val="20"/>
              </w:rPr>
              <w:t>2-05-65</w:t>
            </w:r>
          </w:p>
        </w:tc>
        <w:tc>
          <w:tcPr>
            <w:tcW w:w="0" w:type="auto"/>
            <w:vMerge/>
            <w:tcBorders>
              <w:top w:val="nil"/>
              <w:left w:val="single" w:color="cfcfcf" w:sz="5"/>
              <w:bottom w:val="single" w:color="cfcfcf" w:sz="5"/>
              <w:right w:val="single" w:color="cfcfcf" w:sz="5"/>
            </w:tcBorders>
          </w:tcPr>
          <w:p/>
        </w:tc>
      </w:tr>
      <w:tr>
        <w:trPr>
          <w:trHeight w:val="14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Кызылкугинского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w:t>
            </w:r>
            <w:r>
              <w:br/>
            </w:r>
            <w:r>
              <w:rPr>
                <w:rFonts w:ascii="Times New Roman"/>
                <w:b w:val="false"/>
                <w:i w:val="false"/>
                <w:color w:val="000000"/>
                <w:sz w:val="20"/>
              </w:rPr>
              <w:t>
</w:t>
            </w:r>
            <w:r>
              <w:rPr>
                <w:rFonts w:ascii="Times New Roman"/>
                <w:b w:val="false"/>
                <w:i w:val="false"/>
                <w:color w:val="000000"/>
                <w:sz w:val="20"/>
              </w:rPr>
              <w:t>Мамедова, 1</w:t>
            </w:r>
            <w:r>
              <w:br/>
            </w:r>
            <w:r>
              <w:rPr>
                <w:rFonts w:ascii="Times New Roman"/>
                <w:b w:val="false"/>
                <w:i w:val="false"/>
                <w:color w:val="000000"/>
                <w:sz w:val="20"/>
              </w:rPr>
              <w:t>
</w:t>
            </w:r>
            <w:r>
              <w:rPr>
                <w:rFonts w:ascii="Times New Roman"/>
                <w:b w:val="false"/>
                <w:i w:val="false"/>
                <w:color w:val="000000"/>
                <w:sz w:val="20"/>
              </w:rPr>
              <w:t>gulfaruz@mail.ru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2-15-43</w:t>
            </w:r>
            <w:r>
              <w:br/>
            </w:r>
            <w:r>
              <w:rPr>
                <w:rFonts w:ascii="Times New Roman"/>
                <w:b w:val="false"/>
                <w:i w:val="false"/>
                <w:color w:val="000000"/>
                <w:sz w:val="20"/>
              </w:rPr>
              <w:t>
</w:t>
            </w:r>
            <w:r>
              <w:rPr>
                <w:rFonts w:ascii="Times New Roman"/>
                <w:b w:val="false"/>
                <w:i w:val="false"/>
                <w:color w:val="000000"/>
                <w:sz w:val="20"/>
              </w:rPr>
              <w:t>2-19-81</w:t>
            </w:r>
            <w:r>
              <w:br/>
            </w:r>
            <w:r>
              <w:rPr>
                <w:rFonts w:ascii="Times New Roman"/>
                <w:b w:val="false"/>
                <w:i w:val="false"/>
                <w:color w:val="000000"/>
                <w:sz w:val="20"/>
              </w:rPr>
              <w:t>
</w:t>
            </w:r>
            <w:r>
              <w:rPr>
                <w:rFonts w:ascii="Times New Roman"/>
                <w:b w:val="false"/>
                <w:i w:val="false"/>
                <w:color w:val="000000"/>
                <w:sz w:val="20"/>
              </w:rPr>
              <w:t>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Болашак, 15</w:t>
            </w:r>
            <w:r>
              <w:br/>
            </w:r>
            <w:r>
              <w:rPr>
                <w:rFonts w:ascii="Times New Roman"/>
                <w:b w:val="false"/>
                <w:i w:val="false"/>
                <w:color w:val="000000"/>
                <w:sz w:val="20"/>
              </w:rPr>
              <w:t>
</w:t>
            </w:r>
            <w:r>
              <w:rPr>
                <w:rFonts w:ascii="Times New Roman"/>
                <w:b w:val="false"/>
                <w:i w:val="false"/>
                <w:color w:val="000000"/>
                <w:sz w:val="20"/>
              </w:rPr>
              <w:t>otdzisp@mail.ru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2-51-45</w:t>
            </w:r>
            <w:r>
              <w:br/>
            </w:r>
            <w:r>
              <w:rPr>
                <w:rFonts w:ascii="Times New Roman"/>
                <w:b w:val="false"/>
                <w:i w:val="false"/>
                <w:color w:val="000000"/>
                <w:sz w:val="20"/>
              </w:rPr>
              <w:t>
</w:t>
            </w:r>
            <w:r>
              <w:rPr>
                <w:rFonts w:ascii="Times New Roman"/>
                <w:b w:val="false"/>
                <w:i w:val="false"/>
                <w:color w:val="000000"/>
                <w:sz w:val="20"/>
              </w:rPr>
              <w:t>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Центральная площадь, 2</w:t>
            </w:r>
            <w:r>
              <w:br/>
            </w:r>
            <w:r>
              <w:rPr>
                <w:rFonts w:ascii="Times New Roman"/>
                <w:b w:val="false"/>
                <w:i w:val="false"/>
                <w:color w:val="000000"/>
                <w:sz w:val="20"/>
              </w:rPr>
              <w:t>
</w:t>
            </w:r>
            <w:r>
              <w:rPr>
                <w:rFonts w:ascii="Times New Roman"/>
                <w:b w:val="false"/>
                <w:i w:val="false"/>
                <w:color w:val="000000"/>
                <w:sz w:val="20"/>
              </w:rPr>
              <w:t>tolkin_makat@mail.ru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3-02-98</w:t>
            </w:r>
            <w:r>
              <w:br/>
            </w:r>
            <w:r>
              <w:rPr>
                <w:rFonts w:ascii="Times New Roman"/>
                <w:b w:val="false"/>
                <w:i w:val="false"/>
                <w:color w:val="000000"/>
                <w:sz w:val="20"/>
              </w:rPr>
              <w:t>
</w:t>
            </w:r>
            <w:r>
              <w:rPr>
                <w:rFonts w:ascii="Times New Roman"/>
                <w:b w:val="false"/>
                <w:i w:val="false"/>
                <w:color w:val="000000"/>
                <w:sz w:val="20"/>
              </w:rPr>
              <w:t>3-20-99</w:t>
            </w:r>
            <w:r>
              <w:br/>
            </w:r>
            <w:r>
              <w:rPr>
                <w:rFonts w:ascii="Times New Roman"/>
                <w:b w:val="false"/>
                <w:i w:val="false"/>
                <w:color w:val="000000"/>
                <w:sz w:val="20"/>
              </w:rPr>
              <w:t>
</w:t>
            </w:r>
            <w:r>
              <w:rPr>
                <w:rFonts w:ascii="Times New Roman"/>
                <w:b w:val="false"/>
                <w:i w:val="false"/>
                <w:color w:val="000000"/>
                <w:sz w:val="20"/>
              </w:rPr>
              <w:t>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50 лет Победы, 18</w:t>
            </w:r>
            <w:r>
              <w:br/>
            </w:r>
            <w:r>
              <w:rPr>
                <w:rFonts w:ascii="Times New Roman"/>
                <w:b w:val="false"/>
                <w:i w:val="false"/>
                <w:color w:val="000000"/>
                <w:sz w:val="20"/>
              </w:rPr>
              <w:t>
</w:t>
            </w:r>
            <w:r>
              <w:rPr>
                <w:rFonts w:ascii="Times New Roman"/>
                <w:b w:val="false"/>
                <w:i w:val="false"/>
                <w:color w:val="000000"/>
                <w:sz w:val="20"/>
              </w:rPr>
              <w:t>Mahambet_Zan@mail.ru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w:t>
            </w:r>
            <w:r>
              <w:br/>
            </w:r>
            <w:r>
              <w:rPr>
                <w:rFonts w:ascii="Times New Roman"/>
                <w:b w:val="false"/>
                <w:i w:val="false"/>
                <w:color w:val="000000"/>
                <w:sz w:val="20"/>
              </w:rPr>
              <w:t>
</w:t>
            </w:r>
            <w:r>
              <w:rPr>
                <w:rFonts w:ascii="Times New Roman"/>
                <w:b w:val="false"/>
                <w:i w:val="false"/>
                <w:color w:val="000000"/>
                <w:sz w:val="20"/>
              </w:rPr>
              <w:t>2-12-98</w:t>
            </w:r>
            <w:r>
              <w:br/>
            </w:r>
            <w:r>
              <w:rPr>
                <w:rFonts w:ascii="Times New Roman"/>
                <w:b w:val="false"/>
                <w:i w:val="false"/>
                <w:color w:val="000000"/>
                <w:sz w:val="20"/>
              </w:rPr>
              <w:t>
</w:t>
            </w:r>
            <w:r>
              <w:rPr>
                <w:rFonts w:ascii="Times New Roman"/>
                <w:b w:val="false"/>
                <w:i w:val="false"/>
                <w:color w:val="000000"/>
                <w:sz w:val="20"/>
              </w:rPr>
              <w:t>2-19-93</w:t>
            </w:r>
            <w:r>
              <w:br/>
            </w:r>
            <w:r>
              <w:rPr>
                <w:rFonts w:ascii="Times New Roman"/>
                <w:b w:val="false"/>
                <w:i w:val="false"/>
                <w:color w:val="000000"/>
                <w:sz w:val="20"/>
              </w:rPr>
              <w:t>
</w:t>
            </w:r>
            <w:r>
              <w:rPr>
                <w:rFonts w:ascii="Times New Roman"/>
                <w:b w:val="false"/>
                <w:i w:val="false"/>
                <w:color w:val="000000"/>
                <w:sz w:val="20"/>
              </w:rPr>
              <w:t>2-18-25</w:t>
            </w:r>
          </w:p>
        </w:tc>
        <w:tc>
          <w:tcPr>
            <w:tcW w:w="0" w:type="auto"/>
            <w:vMerge/>
            <w:tcBorders>
              <w:top w:val="nil"/>
              <w:left w:val="single" w:color="cfcfcf" w:sz="5"/>
              <w:bottom w:val="single" w:color="cfcfcf" w:sz="5"/>
              <w:right w:val="single" w:color="cfcfcf" w:sz="5"/>
            </w:tcBorders>
          </w:tcPr>
          <w:p/>
        </w:tc>
      </w:tr>
    </w:tbl>
    <w:bookmarkStart w:name="z1572" w:id="650"/>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Восточно-Казахстанской области</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627"/>
        <w:gridCol w:w="4125"/>
        <w:gridCol w:w="1841"/>
        <w:gridCol w:w="3651"/>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Усть-Каменогорска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30</w:t>
            </w:r>
            <w:r>
              <w:br/>
            </w:r>
            <w:r>
              <w:rPr>
                <w:rFonts w:ascii="Times New Roman"/>
                <w:b w:val="false"/>
                <w:i w:val="false"/>
                <w:color w:val="000000"/>
                <w:sz w:val="20"/>
              </w:rPr>
              <w:t>
</w:t>
            </w:r>
            <w:r>
              <w:rPr>
                <w:rFonts w:ascii="Times New Roman"/>
                <w:b w:val="false"/>
                <w:i w:val="false"/>
                <w:color w:val="000000"/>
                <w:sz w:val="20"/>
              </w:rPr>
              <w:t>ozisp_uka@mail.ru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55-12-33</w:t>
            </w:r>
          </w:p>
        </w:tc>
        <w:tc>
          <w:tcPr>
            <w:tcW w:w="3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w:t>
            </w:r>
            <w:r>
              <w:rPr>
                <w:rFonts w:ascii="Times New Roman"/>
                <w:b w:val="false"/>
                <w:i w:val="false"/>
                <w:color w:val="000000"/>
                <w:sz w:val="20"/>
              </w:rPr>
              <w:t>9.00 до 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Семей</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Козбагарова, 40</w:t>
            </w:r>
            <w:r>
              <w:br/>
            </w:r>
            <w:r>
              <w:rPr>
                <w:rFonts w:ascii="Times New Roman"/>
                <w:b w:val="false"/>
                <w:i w:val="false"/>
                <w:color w:val="000000"/>
                <w:sz w:val="20"/>
              </w:rPr>
              <w:t>
</w:t>
            </w:r>
            <w:r>
              <w:rPr>
                <w:rFonts w:ascii="Times New Roman"/>
                <w:b w:val="false"/>
                <w:i w:val="false"/>
                <w:color w:val="000000"/>
                <w:sz w:val="20"/>
              </w:rPr>
              <w:t>czn@mail.kz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Риддер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Гагарина, 6</w:t>
            </w:r>
            <w:r>
              <w:br/>
            </w:r>
            <w:r>
              <w:rPr>
                <w:rFonts w:ascii="Times New Roman"/>
                <w:b w:val="false"/>
                <w:i w:val="false"/>
                <w:color w:val="000000"/>
                <w:sz w:val="20"/>
              </w:rPr>
              <w:t>
</w:t>
            </w:r>
            <w:r>
              <w:rPr>
                <w:rFonts w:ascii="Times New Roman"/>
                <w:b w:val="false"/>
                <w:i w:val="false"/>
                <w:color w:val="000000"/>
                <w:sz w:val="20"/>
              </w:rPr>
              <w:t>loszn@yandex.ru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Курчатов</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Курчатова, 3</w:t>
            </w:r>
            <w:r>
              <w:br/>
            </w:r>
            <w:r>
              <w:rPr>
                <w:rFonts w:ascii="Times New Roman"/>
                <w:b w:val="false"/>
                <w:i w:val="false"/>
                <w:color w:val="000000"/>
                <w:sz w:val="20"/>
              </w:rPr>
              <w:t>
</w:t>
            </w:r>
            <w:r>
              <w:rPr>
                <w:rFonts w:ascii="Times New Roman"/>
                <w:b w:val="false"/>
                <w:i w:val="false"/>
                <w:color w:val="000000"/>
                <w:sz w:val="20"/>
              </w:rPr>
              <w:t>Kurchatov_CC@mail.kz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w:t>
            </w:r>
            <w:r>
              <w:rPr>
                <w:rFonts w:ascii="Times New Roman"/>
                <w:b w:val="false"/>
                <w:i w:val="false"/>
                <w:color w:val="000000"/>
                <w:sz w:val="20"/>
              </w:rPr>
              <w:t>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w:t>
            </w:r>
            <w:r>
              <w:br/>
            </w:r>
            <w:r>
              <w:rPr>
                <w:rFonts w:ascii="Times New Roman"/>
                <w:b w:val="false"/>
                <w:i w:val="false"/>
                <w:color w:val="000000"/>
                <w:sz w:val="20"/>
              </w:rPr>
              <w:t>
</w:t>
            </w:r>
            <w:r>
              <w:rPr>
                <w:rFonts w:ascii="Times New Roman"/>
                <w:b w:val="false"/>
                <w:i w:val="false"/>
                <w:color w:val="000000"/>
                <w:sz w:val="20"/>
              </w:rPr>
              <w:t>улица Кунанбая, 14</w:t>
            </w:r>
            <w:r>
              <w:br/>
            </w:r>
            <w:r>
              <w:rPr>
                <w:rFonts w:ascii="Times New Roman"/>
                <w:b w:val="false"/>
                <w:i w:val="false"/>
                <w:color w:val="000000"/>
                <w:sz w:val="20"/>
              </w:rPr>
              <w:t>
</w:t>
            </w:r>
            <w:r>
              <w:rPr>
                <w:rFonts w:ascii="Times New Roman"/>
                <w:b w:val="false"/>
                <w:i w:val="false"/>
                <w:color w:val="000000"/>
                <w:sz w:val="20"/>
              </w:rPr>
              <w:t>abai_c@mail.ru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Дуйсенова, 104</w:t>
            </w:r>
            <w:r>
              <w:br/>
            </w:r>
            <w:r>
              <w:rPr>
                <w:rFonts w:ascii="Times New Roman"/>
                <w:b w:val="false"/>
                <w:i w:val="false"/>
                <w:color w:val="000000"/>
                <w:sz w:val="20"/>
              </w:rPr>
              <w:t>
</w:t>
            </w:r>
            <w:r>
              <w:rPr>
                <w:rFonts w:ascii="Times New Roman"/>
                <w:b w:val="false"/>
                <w:i w:val="false"/>
                <w:color w:val="000000"/>
                <w:sz w:val="20"/>
              </w:rPr>
              <w:t>ayagoz.sobes@mail.ru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Пушкина, 2 а</w:t>
            </w:r>
            <w:r>
              <w:br/>
            </w:r>
            <w:r>
              <w:rPr>
                <w:rFonts w:ascii="Times New Roman"/>
                <w:b w:val="false"/>
                <w:i w:val="false"/>
                <w:color w:val="000000"/>
                <w:sz w:val="20"/>
              </w:rPr>
              <w:t>
</w:t>
            </w:r>
            <w:r>
              <w:rPr>
                <w:rFonts w:ascii="Times New Roman"/>
                <w:b w:val="false"/>
                <w:i w:val="false"/>
                <w:color w:val="000000"/>
                <w:sz w:val="20"/>
              </w:rPr>
              <w:t>beskar_c@mail.ru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9-11-82</w:t>
            </w:r>
          </w:p>
        </w:tc>
        <w:tc>
          <w:tcPr>
            <w:tcW w:w="0" w:type="auto"/>
            <w:vMerge/>
            <w:tcBorders>
              <w:top w:val="nil"/>
              <w:left w:val="single" w:color="cfcfcf" w:sz="5"/>
              <w:bottom w:val="single" w:color="cfcfcf" w:sz="5"/>
              <w:right w:val="single" w:color="cfcfcf" w:sz="5"/>
            </w:tcBorders>
          </w:tcPr>
          <w:p/>
        </w:tc>
      </w:tr>
      <w:tr>
        <w:trPr>
          <w:trHeight w:val="16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Молодежная, 25</w:t>
            </w:r>
            <w:r>
              <w:br/>
            </w:r>
            <w:r>
              <w:rPr>
                <w:rFonts w:ascii="Times New Roman"/>
                <w:b w:val="false"/>
                <w:i w:val="false"/>
                <w:color w:val="000000"/>
                <w:sz w:val="20"/>
              </w:rPr>
              <w:t>
</w:t>
            </w:r>
            <w:r>
              <w:rPr>
                <w:rFonts w:ascii="Times New Roman"/>
                <w:b w:val="false"/>
                <w:i w:val="false"/>
                <w:color w:val="000000"/>
                <w:sz w:val="20"/>
              </w:rPr>
              <w:t>bor_c@mail.ru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Поповича, 13</w:t>
            </w:r>
            <w:r>
              <w:br/>
            </w:r>
            <w:r>
              <w:rPr>
                <w:rFonts w:ascii="Times New Roman"/>
                <w:b w:val="false"/>
                <w:i w:val="false"/>
                <w:color w:val="000000"/>
                <w:sz w:val="20"/>
              </w:rPr>
              <w:t>
</w:t>
            </w:r>
            <w:r>
              <w:rPr>
                <w:rFonts w:ascii="Times New Roman"/>
                <w:b w:val="false"/>
                <w:i w:val="false"/>
                <w:color w:val="000000"/>
                <w:sz w:val="20"/>
              </w:rPr>
              <w:t>glubokoe-ozsp@mail.ru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Мусулманкулова, 70</w:t>
            </w:r>
            <w:r>
              <w:br/>
            </w:r>
            <w:r>
              <w:rPr>
                <w:rFonts w:ascii="Times New Roman"/>
                <w:b w:val="false"/>
                <w:i w:val="false"/>
                <w:color w:val="000000"/>
                <w:sz w:val="20"/>
              </w:rPr>
              <w:t>
</w:t>
            </w:r>
            <w:r>
              <w:rPr>
                <w:rFonts w:ascii="Times New Roman"/>
                <w:b w:val="false"/>
                <w:i w:val="false"/>
                <w:color w:val="000000"/>
                <w:sz w:val="20"/>
              </w:rPr>
              <w:t>Zharma_c@mail.ru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Манапова, 21 а</w:t>
            </w:r>
            <w:r>
              <w:br/>
            </w:r>
            <w:r>
              <w:rPr>
                <w:rFonts w:ascii="Times New Roman"/>
                <w:b w:val="false"/>
                <w:i w:val="false"/>
                <w:color w:val="000000"/>
                <w:sz w:val="20"/>
              </w:rPr>
              <w:t>
</w:t>
            </w:r>
            <w:r>
              <w:rPr>
                <w:rFonts w:ascii="Times New Roman"/>
                <w:b w:val="false"/>
                <w:i w:val="false"/>
                <w:color w:val="000000"/>
                <w:sz w:val="20"/>
              </w:rPr>
              <w:t>zaisan_sobes@mail.ru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2-18-66</w:t>
            </w:r>
          </w:p>
        </w:tc>
        <w:tc>
          <w:tcPr>
            <w:tcW w:w="3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w:t>
            </w:r>
          </w:p>
          <w:p>
            <w:pPr>
              <w:spacing w:after="20"/>
              <w:ind w:left="20"/>
              <w:jc w:val="both"/>
            </w:pPr>
            <w:r>
              <w:rPr>
                <w:rFonts w:ascii="Times New Roman"/>
                <w:b w:val="false"/>
                <w:i w:val="false"/>
                <w:color w:val="000000"/>
                <w:sz w:val="20"/>
              </w:rPr>
              <w:t>"О праздниках в Республике Казахстан"</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Первомайская, 23</w:t>
            </w:r>
            <w:r>
              <w:br/>
            </w:r>
            <w:r>
              <w:rPr>
                <w:rFonts w:ascii="Times New Roman"/>
                <w:b w:val="false"/>
                <w:i w:val="false"/>
                <w:color w:val="000000"/>
                <w:sz w:val="20"/>
              </w:rPr>
              <w:t>
</w:t>
            </w:r>
            <w:r>
              <w:rPr>
                <w:rFonts w:ascii="Times New Roman"/>
                <w:b w:val="false"/>
                <w:i w:val="false"/>
                <w:color w:val="000000"/>
                <w:sz w:val="20"/>
              </w:rPr>
              <w:t>zir_sob@mail.ru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6-22-57</w:t>
            </w:r>
          </w:p>
        </w:tc>
        <w:tc>
          <w:tcPr>
            <w:tcW w:w="0" w:type="auto"/>
            <w:vMerge/>
            <w:tcBorders>
              <w:top w:val="nil"/>
              <w:left w:val="single" w:color="cfcfcf" w:sz="5"/>
              <w:bottom w:val="single" w:color="cfcfcf" w:sz="5"/>
              <w:right w:val="single" w:color="cfcfcf" w:sz="5"/>
            </w:tcBorders>
          </w:tcPr>
          <w:p/>
        </w:tc>
      </w:tr>
      <w:tr>
        <w:trPr>
          <w:trHeight w:val="15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w:t>
            </w:r>
            <w:r>
              <w:br/>
            </w:r>
            <w:r>
              <w:rPr>
                <w:rFonts w:ascii="Times New Roman"/>
                <w:b w:val="false"/>
                <w:i w:val="false"/>
                <w:color w:val="000000"/>
                <w:sz w:val="20"/>
              </w:rPr>
              <w:t>
</w:t>
            </w:r>
            <w:r>
              <w:rPr>
                <w:rFonts w:ascii="Times New Roman"/>
                <w:b w:val="false"/>
                <w:i w:val="false"/>
                <w:color w:val="000000"/>
                <w:sz w:val="20"/>
              </w:rPr>
              <w:t>улица Абылай хана, 109</w:t>
            </w:r>
            <w:r>
              <w:br/>
            </w:r>
            <w:r>
              <w:rPr>
                <w:rFonts w:ascii="Times New Roman"/>
                <w:b w:val="false"/>
                <w:i w:val="false"/>
                <w:color w:val="000000"/>
                <w:sz w:val="20"/>
              </w:rPr>
              <w:t>
</w:t>
            </w:r>
            <w:r>
              <w:rPr>
                <w:rFonts w:ascii="Times New Roman"/>
                <w:b w:val="false"/>
                <w:i w:val="false"/>
                <w:color w:val="000000"/>
                <w:sz w:val="20"/>
              </w:rPr>
              <w:t>katon_c@mail.kz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Барак Батыра, 78</w:t>
            </w:r>
            <w:r>
              <w:br/>
            </w:r>
            <w:r>
              <w:rPr>
                <w:rFonts w:ascii="Times New Roman"/>
                <w:b w:val="false"/>
                <w:i w:val="false"/>
                <w:color w:val="000000"/>
                <w:sz w:val="20"/>
              </w:rPr>
              <w:t>
</w:t>
            </w:r>
            <w:r>
              <w:rPr>
                <w:rFonts w:ascii="Times New Roman"/>
                <w:b w:val="false"/>
                <w:i w:val="false"/>
                <w:color w:val="000000"/>
                <w:sz w:val="20"/>
              </w:rPr>
              <w:t>kur_c@mail.ru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Шериаздана, 61</w:t>
            </w:r>
            <w:r>
              <w:br/>
            </w:r>
            <w:r>
              <w:rPr>
                <w:rFonts w:ascii="Times New Roman"/>
                <w:b w:val="false"/>
                <w:i w:val="false"/>
                <w:color w:val="000000"/>
                <w:sz w:val="20"/>
              </w:rPr>
              <w:t>
</w:t>
            </w:r>
            <w:r>
              <w:rPr>
                <w:rFonts w:ascii="Times New Roman"/>
                <w:b w:val="false"/>
                <w:i w:val="false"/>
                <w:color w:val="000000"/>
                <w:sz w:val="20"/>
              </w:rPr>
              <w:t>kokpekti_ozsp@mail.ru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2-17-34</w:t>
            </w:r>
          </w:p>
        </w:tc>
        <w:tc>
          <w:tcPr>
            <w:tcW w:w="0" w:type="auto"/>
            <w:vMerge/>
            <w:tcBorders>
              <w:top w:val="nil"/>
              <w:left w:val="single" w:color="cfcfcf" w:sz="5"/>
              <w:bottom w:val="single" w:color="cfcfcf" w:sz="5"/>
              <w:right w:val="single" w:color="cfcfcf" w:sz="5"/>
            </w:tcBorders>
          </w:tcPr>
          <w:p/>
        </w:tc>
      </w:tr>
      <w:tr>
        <w:trPr>
          <w:trHeight w:val="14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Тарбагатайского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w:t>
            </w:r>
            <w:r>
              <w:br/>
            </w:r>
            <w:r>
              <w:rPr>
                <w:rFonts w:ascii="Times New Roman"/>
                <w:b w:val="false"/>
                <w:i w:val="false"/>
                <w:color w:val="000000"/>
                <w:sz w:val="20"/>
              </w:rPr>
              <w:t>
</w:t>
            </w:r>
            <w:r>
              <w:rPr>
                <w:rFonts w:ascii="Times New Roman"/>
                <w:b w:val="false"/>
                <w:i w:val="false"/>
                <w:color w:val="000000"/>
                <w:sz w:val="20"/>
              </w:rPr>
              <w:t>Абылай хана, 16</w:t>
            </w:r>
            <w:r>
              <w:br/>
            </w:r>
            <w:r>
              <w:rPr>
                <w:rFonts w:ascii="Times New Roman"/>
                <w:b w:val="false"/>
                <w:i w:val="false"/>
                <w:color w:val="000000"/>
                <w:sz w:val="20"/>
              </w:rPr>
              <w:t>
</w:t>
            </w:r>
            <w:r>
              <w:rPr>
                <w:rFonts w:ascii="Times New Roman"/>
                <w:b w:val="false"/>
                <w:i w:val="false"/>
                <w:color w:val="000000"/>
                <w:sz w:val="20"/>
              </w:rPr>
              <w:t>tarbag_c@mail.ru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5</w:t>
            </w:r>
            <w:r>
              <w:br/>
            </w:r>
            <w:r>
              <w:rPr>
                <w:rFonts w:ascii="Times New Roman"/>
                <w:b w:val="false"/>
                <w:i w:val="false"/>
                <w:color w:val="000000"/>
                <w:sz w:val="20"/>
              </w:rPr>
              <w:t>
</w:t>
            </w:r>
            <w:r>
              <w:rPr>
                <w:rFonts w:ascii="Times New Roman"/>
                <w:b w:val="false"/>
                <w:i w:val="false"/>
                <w:color w:val="000000"/>
                <w:sz w:val="20"/>
              </w:rPr>
              <w:t>ulanka_z@mail.ru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Проспект Абылай хана,</w:t>
            </w:r>
            <w:r>
              <w:br/>
            </w:r>
            <w:r>
              <w:rPr>
                <w:rFonts w:ascii="Times New Roman"/>
                <w:b w:val="false"/>
                <w:i w:val="false"/>
                <w:color w:val="000000"/>
                <w:sz w:val="20"/>
              </w:rPr>
              <w:t>
</w:t>
            </w:r>
            <w:r>
              <w:rPr>
                <w:rFonts w:ascii="Times New Roman"/>
                <w:b w:val="false"/>
                <w:i w:val="false"/>
                <w:color w:val="000000"/>
                <w:sz w:val="20"/>
              </w:rPr>
              <w:t>120 urdjar@mail.ru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3-45-01</w:t>
            </w:r>
          </w:p>
        </w:tc>
        <w:tc>
          <w:tcPr>
            <w:tcW w:w="0" w:type="auto"/>
            <w:vMerge/>
            <w:tcBorders>
              <w:top w:val="nil"/>
              <w:left w:val="single" w:color="cfcfcf" w:sz="5"/>
              <w:bottom w:val="single" w:color="cfcfcf" w:sz="5"/>
              <w:right w:val="single" w:color="cfcfcf" w:sz="5"/>
            </w:tcBorders>
          </w:tcP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Шемонаихинского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Шемонаиха,</w:t>
            </w:r>
            <w:r>
              <w:br/>
            </w:r>
            <w:r>
              <w:rPr>
                <w:rFonts w:ascii="Times New Roman"/>
                <w:b w:val="false"/>
                <w:i w:val="false"/>
                <w:color w:val="000000"/>
                <w:sz w:val="20"/>
              </w:rPr>
              <w:t>
</w:t>
            </w:r>
            <w:r>
              <w:rPr>
                <w:rFonts w:ascii="Times New Roman"/>
                <w:b w:val="false"/>
                <w:i w:val="false"/>
                <w:color w:val="000000"/>
                <w:sz w:val="20"/>
              </w:rPr>
              <w:t>улица Молодежная, 19</w:t>
            </w:r>
            <w:r>
              <w:br/>
            </w:r>
            <w:r>
              <w:rPr>
                <w:rFonts w:ascii="Times New Roman"/>
                <w:b w:val="false"/>
                <w:i w:val="false"/>
                <w:color w:val="000000"/>
                <w:sz w:val="20"/>
              </w:rPr>
              <w:t>
</w:t>
            </w:r>
            <w:r>
              <w:rPr>
                <w:rFonts w:ascii="Times New Roman"/>
                <w:b w:val="false"/>
                <w:i w:val="false"/>
                <w:color w:val="000000"/>
                <w:sz w:val="20"/>
              </w:rPr>
              <w:t>Shem_sob@mail.ru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3-06-22</w:t>
            </w:r>
          </w:p>
        </w:tc>
        <w:tc>
          <w:tcPr>
            <w:tcW w:w="0" w:type="auto"/>
            <w:vMerge/>
            <w:tcBorders>
              <w:top w:val="nil"/>
              <w:left w:val="single" w:color="cfcfcf" w:sz="5"/>
              <w:bottom w:val="single" w:color="cfcfcf" w:sz="5"/>
              <w:right w:val="single" w:color="cfcfcf" w:sz="5"/>
            </w:tcBorders>
          </w:tcPr>
          <w:p/>
        </w:tc>
      </w:tr>
    </w:tbl>
    <w:bookmarkStart w:name="z1573" w:id="651"/>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Жамбылской области</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643"/>
        <w:gridCol w:w="4395"/>
        <w:gridCol w:w="1599"/>
        <w:gridCol w:w="3624"/>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Байзак Батыра, 112</w:t>
            </w:r>
            <w:r>
              <w:br/>
            </w:r>
            <w:r>
              <w:rPr>
                <w:rFonts w:ascii="Times New Roman"/>
                <w:b w:val="false"/>
                <w:i w:val="false"/>
                <w:color w:val="000000"/>
                <w:sz w:val="20"/>
              </w:rPr>
              <w:t>
</w:t>
            </w:r>
            <w:r>
              <w:rPr>
                <w:rFonts w:ascii="Times New Roman"/>
                <w:b w:val="false"/>
                <w:i w:val="false"/>
                <w:color w:val="000000"/>
                <w:sz w:val="20"/>
              </w:rPr>
              <w:t>ozsp_baizak@mail.ru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2-19-71</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123</w:t>
            </w:r>
            <w:r>
              <w:br/>
            </w:r>
            <w:r>
              <w:rPr>
                <w:rFonts w:ascii="Times New Roman"/>
                <w:b w:val="false"/>
                <w:i w:val="false"/>
                <w:color w:val="000000"/>
                <w:sz w:val="20"/>
              </w:rPr>
              <w:t>
</w:t>
            </w:r>
            <w:r>
              <w:rPr>
                <w:rFonts w:ascii="Times New Roman"/>
                <w:b w:val="false"/>
                <w:i w:val="false"/>
                <w:color w:val="000000"/>
                <w:sz w:val="20"/>
              </w:rPr>
              <w:t>mariah_1@mail.ru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2-17-56</w:t>
            </w:r>
          </w:p>
        </w:tc>
        <w:tc>
          <w:tcPr>
            <w:tcW w:w="0" w:type="auto"/>
            <w:vMerge/>
            <w:tcBorders>
              <w:top w:val="nil"/>
              <w:left w:val="single" w:color="cfcfcf" w:sz="5"/>
              <w:bottom w:val="single" w:color="cfcfcf" w:sz="5"/>
              <w:right w:val="single" w:color="cfcfcf" w:sz="5"/>
            </w:tcBorders>
          </w:tcP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Б.Момышулы,</w:t>
            </w:r>
            <w:r>
              <w:br/>
            </w:r>
            <w:r>
              <w:rPr>
                <w:rFonts w:ascii="Times New Roman"/>
                <w:b w:val="false"/>
                <w:i w:val="false"/>
                <w:color w:val="000000"/>
                <w:sz w:val="20"/>
              </w:rPr>
              <w:t>
</w:t>
            </w:r>
            <w:r>
              <w:rPr>
                <w:rFonts w:ascii="Times New Roman"/>
                <w:b w:val="false"/>
                <w:i w:val="false"/>
                <w:color w:val="000000"/>
                <w:sz w:val="20"/>
              </w:rPr>
              <w:t>улица Жамбыла, 1</w:t>
            </w:r>
            <w:r>
              <w:br/>
            </w:r>
            <w:r>
              <w:rPr>
                <w:rFonts w:ascii="Times New Roman"/>
                <w:b w:val="false"/>
                <w:i w:val="false"/>
                <w:color w:val="000000"/>
                <w:sz w:val="20"/>
              </w:rPr>
              <w:t>
</w:t>
            </w:r>
            <w:r>
              <w:rPr>
                <w:rFonts w:ascii="Times New Roman"/>
                <w:b w:val="false"/>
                <w:i w:val="false"/>
                <w:color w:val="000000"/>
                <w:sz w:val="20"/>
              </w:rPr>
              <w:t>juali_sobes@mail.ru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2-03-28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Белашова, 3</w:t>
            </w:r>
            <w:r>
              <w:br/>
            </w:r>
            <w:r>
              <w:rPr>
                <w:rFonts w:ascii="Times New Roman"/>
                <w:b w:val="false"/>
                <w:i w:val="false"/>
                <w:color w:val="000000"/>
                <w:sz w:val="20"/>
              </w:rPr>
              <w:t>
</w:t>
            </w:r>
            <w:r>
              <w:rPr>
                <w:rFonts w:ascii="Times New Roman"/>
                <w:b w:val="false"/>
                <w:i w:val="false"/>
                <w:color w:val="000000"/>
                <w:sz w:val="20"/>
              </w:rPr>
              <w:t>utzsnkorday@mail.ru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4-28-57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Рыскуловского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 жолы, 61</w:t>
            </w:r>
            <w:r>
              <w:br/>
            </w:r>
            <w:r>
              <w:rPr>
                <w:rFonts w:ascii="Times New Roman"/>
                <w:b w:val="false"/>
                <w:i w:val="false"/>
                <w:color w:val="000000"/>
                <w:sz w:val="20"/>
              </w:rPr>
              <w:t>
</w:t>
            </w:r>
            <w:r>
              <w:rPr>
                <w:rFonts w:ascii="Times New Roman"/>
                <w:b w:val="false"/>
                <w:i w:val="false"/>
                <w:color w:val="000000"/>
                <w:sz w:val="20"/>
              </w:rPr>
              <w:t>kulan_sobes@mail.ru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w:t>
            </w:r>
            <w:r>
              <w:br/>
            </w:r>
            <w:r>
              <w:rPr>
                <w:rFonts w:ascii="Times New Roman"/>
                <w:b w:val="false"/>
                <w:i w:val="false"/>
                <w:color w:val="000000"/>
                <w:sz w:val="20"/>
              </w:rPr>
              <w:t>
</w:t>
            </w:r>
            <w:r>
              <w:rPr>
                <w:rFonts w:ascii="Times New Roman"/>
                <w:b w:val="false"/>
                <w:i w:val="false"/>
                <w:color w:val="000000"/>
                <w:sz w:val="20"/>
              </w:rPr>
              <w:t>улица Исмаилова, 157</w:t>
            </w:r>
            <w:r>
              <w:br/>
            </w:r>
            <w:r>
              <w:rPr>
                <w:rFonts w:ascii="Times New Roman"/>
                <w:b w:val="false"/>
                <w:i w:val="false"/>
                <w:color w:val="000000"/>
                <w:sz w:val="20"/>
              </w:rPr>
              <w:t>
</w:t>
            </w:r>
            <w:r>
              <w:rPr>
                <w:rFonts w:ascii="Times New Roman"/>
                <w:b w:val="false"/>
                <w:i w:val="false"/>
                <w:color w:val="000000"/>
                <w:sz w:val="20"/>
              </w:rPr>
              <w:t>mozsp@mail.kz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2-25-51</w:t>
            </w:r>
          </w:p>
        </w:tc>
        <w:tc>
          <w:tcPr>
            <w:tcW w:w="0" w:type="auto"/>
            <w:vMerge/>
            <w:tcBorders>
              <w:top w:val="nil"/>
              <w:left w:val="single" w:color="cfcfcf" w:sz="5"/>
              <w:bottom w:val="single" w:color="cfcfcf" w:sz="5"/>
              <w:right w:val="single" w:color="cfcfcf" w:sz="5"/>
            </w:tcBorders>
          </w:tcP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улица Кошенева, 10</w:t>
            </w:r>
            <w:r>
              <w:br/>
            </w:r>
            <w:r>
              <w:rPr>
                <w:rFonts w:ascii="Times New Roman"/>
                <w:b w:val="false"/>
                <w:i w:val="false"/>
                <w:color w:val="000000"/>
                <w:sz w:val="20"/>
              </w:rPr>
              <w:t>
</w:t>
            </w:r>
            <w:r>
              <w:rPr>
                <w:rFonts w:ascii="Times New Roman"/>
                <w:b w:val="false"/>
                <w:i w:val="false"/>
                <w:color w:val="000000"/>
                <w:sz w:val="20"/>
              </w:rPr>
              <w:t>moinkumsobes@mail.ru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2-47-21</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Конаева, 26</w:t>
            </w:r>
            <w:r>
              <w:br/>
            </w:r>
            <w:r>
              <w:rPr>
                <w:rFonts w:ascii="Times New Roman"/>
                <w:b w:val="false"/>
                <w:i w:val="false"/>
                <w:color w:val="000000"/>
                <w:sz w:val="20"/>
              </w:rPr>
              <w:t>
</w:t>
            </w:r>
            <w:r>
              <w:rPr>
                <w:rFonts w:ascii="Times New Roman"/>
                <w:b w:val="false"/>
                <w:i w:val="false"/>
                <w:color w:val="000000"/>
                <w:sz w:val="20"/>
              </w:rPr>
              <w:t>otzsp_karatau@mail.ru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6-13-06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Сарысусского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4 микрорайон, 17</w:t>
            </w:r>
            <w:r>
              <w:br/>
            </w:r>
            <w:r>
              <w:rPr>
                <w:rFonts w:ascii="Times New Roman"/>
                <w:b w:val="false"/>
                <w:i w:val="false"/>
                <w:color w:val="000000"/>
                <w:sz w:val="20"/>
              </w:rPr>
              <w:t>
</w:t>
            </w:r>
            <w:r>
              <w:rPr>
                <w:rFonts w:ascii="Times New Roman"/>
                <w:b w:val="false"/>
                <w:i w:val="false"/>
                <w:color w:val="000000"/>
                <w:sz w:val="20"/>
              </w:rPr>
              <w:t>otdelzan@mail.ru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6-16-80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w:t>
            </w:r>
            <w:r>
              <w:br/>
            </w:r>
            <w:r>
              <w:rPr>
                <w:rFonts w:ascii="Times New Roman"/>
                <w:b w:val="false"/>
                <w:i w:val="false"/>
                <w:color w:val="000000"/>
                <w:sz w:val="20"/>
              </w:rPr>
              <w:t>
</w:t>
            </w:r>
            <w:r>
              <w:rPr>
                <w:rFonts w:ascii="Times New Roman"/>
                <w:b w:val="false"/>
                <w:i w:val="false"/>
                <w:color w:val="000000"/>
                <w:sz w:val="20"/>
              </w:rPr>
              <w:t>улица Балуан Шолак, 189</w:t>
            </w:r>
            <w:r>
              <w:br/>
            </w:r>
            <w:r>
              <w:rPr>
                <w:rFonts w:ascii="Times New Roman"/>
                <w:b w:val="false"/>
                <w:i w:val="false"/>
                <w:color w:val="000000"/>
                <w:sz w:val="20"/>
              </w:rPr>
              <w:t>
</w:t>
            </w:r>
            <w:r>
              <w:rPr>
                <w:rFonts w:ascii="Times New Roman"/>
                <w:b w:val="false"/>
                <w:i w:val="false"/>
                <w:color w:val="000000"/>
                <w:sz w:val="20"/>
              </w:rPr>
              <w:t>shuozsp@mail.ru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3-10-96</w:t>
            </w:r>
          </w:p>
        </w:tc>
        <w:tc>
          <w:tcPr>
            <w:tcW w:w="0" w:type="auto"/>
            <w:vMerge/>
            <w:tcBorders>
              <w:top w:val="nil"/>
              <w:left w:val="single" w:color="cfcfcf" w:sz="5"/>
              <w:bottom w:val="single" w:color="cfcfcf" w:sz="5"/>
              <w:right w:val="single" w:color="cfcfcf" w:sz="5"/>
            </w:tcBorders>
          </w:tcP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Тараз</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Достоевского, 14</w:t>
            </w:r>
            <w:r>
              <w:br/>
            </w:r>
            <w:r>
              <w:rPr>
                <w:rFonts w:ascii="Times New Roman"/>
                <w:b w:val="false"/>
                <w:i w:val="false"/>
                <w:color w:val="000000"/>
                <w:sz w:val="20"/>
              </w:rPr>
              <w:t>
</w:t>
            </w:r>
            <w:r>
              <w:rPr>
                <w:rFonts w:ascii="Times New Roman"/>
                <w:b w:val="false"/>
                <w:i w:val="false"/>
                <w:color w:val="000000"/>
                <w:sz w:val="20"/>
              </w:rPr>
              <w:t>sobes-taraz@mail.ru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w:t>
            </w:r>
            <w:r>
              <w:rPr>
                <w:rFonts w:ascii="Times New Roman"/>
                <w:b w:val="false"/>
                <w:i w:val="false"/>
                <w:color w:val="000000"/>
                <w:sz w:val="20"/>
              </w:rPr>
              <w:t>4-51-24</w:t>
            </w:r>
          </w:p>
        </w:tc>
        <w:tc>
          <w:tcPr>
            <w:tcW w:w="0" w:type="auto"/>
            <w:vMerge/>
            <w:tcBorders>
              <w:top w:val="nil"/>
              <w:left w:val="single" w:color="cfcfcf" w:sz="5"/>
              <w:bottom w:val="single" w:color="cfcfcf" w:sz="5"/>
              <w:right w:val="single" w:color="cfcfcf" w:sz="5"/>
            </w:tcBorders>
          </w:tcPr>
          <w:p/>
        </w:tc>
      </w:tr>
    </w:tbl>
    <w:bookmarkStart w:name="z1574" w:id="652"/>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Западно-Казахстанской области</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685"/>
        <w:gridCol w:w="4102"/>
        <w:gridCol w:w="1891"/>
        <w:gridCol w:w="3603"/>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Чапаево,</w:t>
            </w:r>
            <w:r>
              <w:br/>
            </w:r>
            <w:r>
              <w:rPr>
                <w:rFonts w:ascii="Times New Roman"/>
                <w:b w:val="false"/>
                <w:i w:val="false"/>
                <w:color w:val="000000"/>
                <w:sz w:val="20"/>
              </w:rPr>
              <w:t>
</w:t>
            </w:r>
            <w:r>
              <w:rPr>
                <w:rFonts w:ascii="Times New Roman"/>
                <w:b w:val="false"/>
                <w:i w:val="false"/>
                <w:color w:val="000000"/>
                <w:sz w:val="20"/>
              </w:rPr>
              <w:t>улица Кунаева, 35</w:t>
            </w:r>
            <w:r>
              <w:br/>
            </w:r>
            <w:r>
              <w:rPr>
                <w:rFonts w:ascii="Times New Roman"/>
                <w:b w:val="false"/>
                <w:i w:val="false"/>
                <w:color w:val="000000"/>
                <w:sz w:val="20"/>
              </w:rPr>
              <w:t>
</w:t>
            </w:r>
            <w:r>
              <w:rPr>
                <w:rFonts w:ascii="Times New Roman"/>
                <w:b w:val="false"/>
                <w:i w:val="false"/>
                <w:color w:val="000000"/>
                <w:sz w:val="20"/>
              </w:rPr>
              <w:t>ar_sobez@mail.ru;</w:t>
            </w:r>
            <w:r>
              <w:br/>
            </w:r>
            <w:r>
              <w:rPr>
                <w:rFonts w:ascii="Times New Roman"/>
                <w:b w:val="false"/>
                <w:i w:val="false"/>
                <w:color w:val="000000"/>
                <w:sz w:val="20"/>
              </w:rPr>
              <w:t>
</w:t>
            </w:r>
            <w:r>
              <w:rPr>
                <w:rFonts w:ascii="Times New Roman"/>
                <w:b w:val="false"/>
                <w:i w:val="false"/>
                <w:color w:val="000000"/>
                <w:sz w:val="20"/>
              </w:rPr>
              <w:t>Svetlana_p@mail.kz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9-12-06,</w:t>
            </w:r>
            <w:r>
              <w:br/>
            </w:r>
            <w:r>
              <w:rPr>
                <w:rFonts w:ascii="Times New Roman"/>
                <w:b w:val="false"/>
                <w:i w:val="false"/>
                <w:color w:val="000000"/>
                <w:sz w:val="20"/>
              </w:rPr>
              <w:t>
</w:t>
            </w:r>
            <w:r>
              <w:rPr>
                <w:rFonts w:ascii="Times New Roman"/>
                <w:b w:val="false"/>
                <w:i w:val="false"/>
                <w:color w:val="000000"/>
                <w:sz w:val="20"/>
              </w:rPr>
              <w:t>9-20-25</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w:t>
            </w:r>
            <w:r>
              <w:br/>
            </w:r>
            <w:r>
              <w:rPr>
                <w:rFonts w:ascii="Times New Roman"/>
                <w:b w:val="false"/>
                <w:i w:val="false"/>
                <w:color w:val="000000"/>
                <w:sz w:val="20"/>
              </w:rPr>
              <w:t>
</w:t>
            </w:r>
            <w:r>
              <w:rPr>
                <w:rFonts w:ascii="Times New Roman"/>
                <w:b w:val="false"/>
                <w:i w:val="false"/>
                <w:color w:val="000000"/>
                <w:sz w:val="20"/>
              </w:rPr>
              <w:t>4 микрорайон, 2</w:t>
            </w:r>
            <w:r>
              <w:br/>
            </w:r>
            <w:r>
              <w:rPr>
                <w:rFonts w:ascii="Times New Roman"/>
                <w:b w:val="false"/>
                <w:i w:val="false"/>
                <w:color w:val="000000"/>
                <w:sz w:val="20"/>
              </w:rPr>
              <w:t>
</w:t>
            </w:r>
            <w:r>
              <w:rPr>
                <w:rFonts w:ascii="Times New Roman"/>
                <w:b w:val="false"/>
                <w:i w:val="false"/>
                <w:color w:val="000000"/>
                <w:sz w:val="20"/>
              </w:rPr>
              <w:t>uzsp2002@mail.ru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2-01-52,</w:t>
            </w:r>
            <w:r>
              <w:br/>
            </w:r>
            <w:r>
              <w:rPr>
                <w:rFonts w:ascii="Times New Roman"/>
                <w:b w:val="false"/>
                <w:i w:val="false"/>
                <w:color w:val="000000"/>
                <w:sz w:val="20"/>
              </w:rPr>
              <w:t>
</w:t>
            </w:r>
            <w:r>
              <w:rPr>
                <w:rFonts w:ascii="Times New Roman"/>
                <w:b w:val="false"/>
                <w:i w:val="false"/>
                <w:color w:val="000000"/>
                <w:sz w:val="20"/>
              </w:rPr>
              <w:t>3-64-00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w:t>
            </w:r>
            <w:r>
              <w:br/>
            </w:r>
            <w:r>
              <w:rPr>
                <w:rFonts w:ascii="Times New Roman"/>
                <w:b w:val="false"/>
                <w:i w:val="false"/>
                <w:color w:val="000000"/>
                <w:sz w:val="20"/>
              </w:rPr>
              <w:t>
</w:t>
            </w:r>
            <w:r>
              <w:rPr>
                <w:rFonts w:ascii="Times New Roman"/>
                <w:b w:val="false"/>
                <w:i w:val="false"/>
                <w:color w:val="000000"/>
                <w:sz w:val="20"/>
              </w:rPr>
              <w:t>улица Казахстанская,</w:t>
            </w:r>
            <w:r>
              <w:br/>
            </w:r>
            <w:r>
              <w:rPr>
                <w:rFonts w:ascii="Times New Roman"/>
                <w:b w:val="false"/>
                <w:i w:val="false"/>
                <w:color w:val="000000"/>
                <w:sz w:val="20"/>
              </w:rPr>
              <w:t>
</w:t>
            </w:r>
            <w:r>
              <w:rPr>
                <w:rFonts w:ascii="Times New Roman"/>
                <w:b w:val="false"/>
                <w:i w:val="false"/>
                <w:color w:val="000000"/>
                <w:sz w:val="20"/>
              </w:rPr>
              <w:t>11/1</w:t>
            </w:r>
            <w:r>
              <w:br/>
            </w:r>
            <w:r>
              <w:rPr>
                <w:rFonts w:ascii="Times New Roman"/>
                <w:b w:val="false"/>
                <w:i w:val="false"/>
                <w:color w:val="000000"/>
                <w:sz w:val="20"/>
              </w:rPr>
              <w:t>
</w:t>
            </w:r>
            <w:r>
              <w:rPr>
                <w:rFonts w:ascii="Times New Roman"/>
                <w:b w:val="false"/>
                <w:i w:val="false"/>
                <w:color w:val="000000"/>
                <w:sz w:val="20"/>
              </w:rPr>
              <w:t>syrym_rozisp@mail.ru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3-13-47,</w:t>
            </w:r>
            <w:r>
              <w:br/>
            </w:r>
            <w:r>
              <w:rPr>
                <w:rFonts w:ascii="Times New Roman"/>
                <w:b w:val="false"/>
                <w:i w:val="false"/>
                <w:color w:val="000000"/>
                <w:sz w:val="20"/>
              </w:rPr>
              <w:t>
</w:t>
            </w:r>
            <w:r>
              <w:rPr>
                <w:rFonts w:ascii="Times New Roman"/>
                <w:b w:val="false"/>
                <w:i w:val="false"/>
                <w:color w:val="000000"/>
                <w:sz w:val="20"/>
              </w:rPr>
              <w:t>3-11-58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w:t>
            </w:r>
            <w:r>
              <w:rPr>
                <w:rFonts w:ascii="Times New Roman"/>
                <w:b w:val="false"/>
                <w:i w:val="false"/>
                <w:color w:val="000000"/>
                <w:sz w:val="20"/>
              </w:rPr>
              <w:t>улица Сапарова, 15</w:t>
            </w:r>
            <w:r>
              <w:br/>
            </w:r>
            <w:r>
              <w:rPr>
                <w:rFonts w:ascii="Times New Roman"/>
                <w:b w:val="false"/>
                <w:i w:val="false"/>
                <w:color w:val="000000"/>
                <w:sz w:val="20"/>
              </w:rPr>
              <w:t>
</w:t>
            </w:r>
            <w:r>
              <w:rPr>
                <w:rFonts w:ascii="Times New Roman"/>
                <w:b w:val="false"/>
                <w:i w:val="false"/>
                <w:color w:val="000000"/>
                <w:sz w:val="20"/>
              </w:rPr>
              <w:t>jangala58@mail.ru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2-19-31,</w:t>
            </w:r>
            <w:r>
              <w:br/>
            </w:r>
            <w:r>
              <w:rPr>
                <w:rFonts w:ascii="Times New Roman"/>
                <w:b w:val="false"/>
                <w:i w:val="false"/>
                <w:color w:val="000000"/>
                <w:sz w:val="20"/>
              </w:rPr>
              <w:t>
</w:t>
            </w:r>
            <w:r>
              <w:rPr>
                <w:rFonts w:ascii="Times New Roman"/>
                <w:b w:val="false"/>
                <w:i w:val="false"/>
                <w:color w:val="000000"/>
                <w:sz w:val="20"/>
              </w:rPr>
              <w:t>2-19-32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Жаныбекского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улица Г. Караша, 8</w:t>
            </w:r>
            <w:r>
              <w:br/>
            </w:r>
            <w:r>
              <w:rPr>
                <w:rFonts w:ascii="Times New Roman"/>
                <w:b w:val="false"/>
                <w:i w:val="false"/>
                <w:color w:val="000000"/>
                <w:sz w:val="20"/>
              </w:rPr>
              <w:t>
</w:t>
            </w:r>
            <w:r>
              <w:rPr>
                <w:rFonts w:ascii="Times New Roman"/>
                <w:b w:val="false"/>
                <w:i w:val="false"/>
                <w:color w:val="000000"/>
                <w:sz w:val="20"/>
              </w:rPr>
              <w:t>zhanibek_sobes@mail.ru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2-19-87,</w:t>
            </w:r>
            <w:r>
              <w:br/>
            </w:r>
            <w:r>
              <w:rPr>
                <w:rFonts w:ascii="Times New Roman"/>
                <w:b w:val="false"/>
                <w:i w:val="false"/>
                <w:color w:val="000000"/>
                <w:sz w:val="20"/>
              </w:rPr>
              <w:t>
</w:t>
            </w:r>
            <w:r>
              <w:rPr>
                <w:rFonts w:ascii="Times New Roman"/>
                <w:b w:val="false"/>
                <w:i w:val="false"/>
                <w:color w:val="000000"/>
                <w:sz w:val="20"/>
              </w:rPr>
              <w:t>2-20-59</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улица</w:t>
            </w:r>
            <w:r>
              <w:br/>
            </w:r>
            <w:r>
              <w:rPr>
                <w:rFonts w:ascii="Times New Roman"/>
                <w:b w:val="false"/>
                <w:i w:val="false"/>
                <w:color w:val="000000"/>
                <w:sz w:val="20"/>
              </w:rPr>
              <w:t>
</w:t>
            </w:r>
            <w:r>
              <w:rPr>
                <w:rFonts w:ascii="Times New Roman"/>
                <w:b w:val="false"/>
                <w:i w:val="false"/>
                <w:color w:val="000000"/>
                <w:sz w:val="20"/>
              </w:rPr>
              <w:t>Гагарина, 82</w:t>
            </w:r>
            <w:r>
              <w:br/>
            </w:r>
            <w:r>
              <w:rPr>
                <w:rFonts w:ascii="Times New Roman"/>
                <w:b w:val="false"/>
                <w:i w:val="false"/>
                <w:color w:val="000000"/>
                <w:sz w:val="20"/>
              </w:rPr>
              <w:t>
</w:t>
            </w:r>
            <w:r>
              <w:rPr>
                <w:rFonts w:ascii="Times New Roman"/>
                <w:b w:val="false"/>
                <w:i w:val="false"/>
                <w:color w:val="000000"/>
                <w:sz w:val="20"/>
              </w:rPr>
              <w:t>zelrozisp@mail.ru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2-20-70,</w:t>
            </w:r>
            <w:r>
              <w:br/>
            </w:r>
            <w:r>
              <w:rPr>
                <w:rFonts w:ascii="Times New Roman"/>
                <w:b w:val="false"/>
                <w:i w:val="false"/>
                <w:color w:val="000000"/>
                <w:sz w:val="20"/>
              </w:rPr>
              <w:t>
</w:t>
            </w:r>
            <w:r>
              <w:rPr>
                <w:rFonts w:ascii="Times New Roman"/>
                <w:b w:val="false"/>
                <w:i w:val="false"/>
                <w:color w:val="000000"/>
                <w:sz w:val="20"/>
              </w:rPr>
              <w:t>2-20-59</w:t>
            </w:r>
          </w:p>
        </w:tc>
        <w:tc>
          <w:tcPr>
            <w:tcW w:w="0" w:type="auto"/>
            <w:vMerge/>
            <w:tcBorders>
              <w:top w:val="nil"/>
              <w:left w:val="single" w:color="cfcfcf" w:sz="5"/>
              <w:bottom w:val="single" w:color="cfcfcf" w:sz="5"/>
              <w:right w:val="single" w:color="cfcfcf" w:sz="5"/>
            </w:tcBorders>
          </w:tcP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улица Ихсанова, 4</w:t>
            </w:r>
            <w:r>
              <w:br/>
            </w:r>
            <w:r>
              <w:rPr>
                <w:rFonts w:ascii="Times New Roman"/>
                <w:b w:val="false"/>
                <w:i w:val="false"/>
                <w:color w:val="000000"/>
                <w:sz w:val="20"/>
              </w:rPr>
              <w:t>
</w:t>
            </w:r>
            <w:r>
              <w:rPr>
                <w:rFonts w:ascii="Times New Roman"/>
                <w:b w:val="false"/>
                <w:i w:val="false"/>
                <w:color w:val="000000"/>
                <w:sz w:val="20"/>
              </w:rPr>
              <w:t>sobeskazt@mail.ru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3-16-64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улица Жаксыгулова, 5</w:t>
            </w:r>
            <w:r>
              <w:br/>
            </w:r>
            <w:r>
              <w:rPr>
                <w:rFonts w:ascii="Times New Roman"/>
                <w:b w:val="false"/>
                <w:i w:val="false"/>
                <w:color w:val="000000"/>
                <w:sz w:val="20"/>
              </w:rPr>
              <w:t>
</w:t>
            </w:r>
            <w:r>
              <w:rPr>
                <w:rFonts w:ascii="Times New Roman"/>
                <w:b w:val="false"/>
                <w:i w:val="false"/>
                <w:color w:val="000000"/>
                <w:sz w:val="20"/>
              </w:rPr>
              <w:t>taskala_sobes@mail.kz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2-17-18,</w:t>
            </w:r>
            <w:r>
              <w:br/>
            </w:r>
            <w:r>
              <w:rPr>
                <w:rFonts w:ascii="Times New Roman"/>
                <w:b w:val="false"/>
                <w:i w:val="false"/>
                <w:color w:val="000000"/>
                <w:sz w:val="20"/>
              </w:rPr>
              <w:t>
</w:t>
            </w:r>
            <w:r>
              <w:rPr>
                <w:rFonts w:ascii="Times New Roman"/>
                <w:b w:val="false"/>
                <w:i w:val="false"/>
                <w:color w:val="000000"/>
                <w:sz w:val="20"/>
              </w:rPr>
              <w:t>2-19-82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Каратюбинского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w:t>
            </w:r>
            <w:r>
              <w:br/>
            </w:r>
            <w:r>
              <w:rPr>
                <w:rFonts w:ascii="Times New Roman"/>
                <w:b w:val="false"/>
                <w:i w:val="false"/>
                <w:color w:val="000000"/>
                <w:sz w:val="20"/>
              </w:rPr>
              <w:t>
</w:t>
            </w:r>
            <w:r>
              <w:rPr>
                <w:rFonts w:ascii="Times New Roman"/>
                <w:b w:val="false"/>
                <w:i w:val="false"/>
                <w:color w:val="000000"/>
                <w:sz w:val="20"/>
              </w:rPr>
              <w:t>улица Курмангазы, 14</w:t>
            </w:r>
            <w:r>
              <w:br/>
            </w:r>
            <w:r>
              <w:rPr>
                <w:rFonts w:ascii="Times New Roman"/>
                <w:b w:val="false"/>
                <w:i w:val="false"/>
                <w:color w:val="000000"/>
                <w:sz w:val="20"/>
              </w:rPr>
              <w:t>
</w:t>
            </w:r>
            <w:r>
              <w:rPr>
                <w:rFonts w:ascii="Times New Roman"/>
                <w:b w:val="false"/>
                <w:i w:val="false"/>
                <w:color w:val="000000"/>
                <w:sz w:val="20"/>
              </w:rPr>
              <w:t>karatuba_sobez@mail.ru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3-12-25,</w:t>
            </w:r>
            <w:r>
              <w:br/>
            </w:r>
            <w:r>
              <w:rPr>
                <w:rFonts w:ascii="Times New Roman"/>
                <w:b w:val="false"/>
                <w:i w:val="false"/>
                <w:color w:val="000000"/>
                <w:sz w:val="20"/>
              </w:rPr>
              <w:t>
</w:t>
            </w:r>
            <w:r>
              <w:rPr>
                <w:rFonts w:ascii="Times New Roman"/>
                <w:b w:val="false"/>
                <w:i w:val="false"/>
                <w:color w:val="000000"/>
                <w:sz w:val="20"/>
              </w:rPr>
              <w:t>3-15-72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Юбилейная, 16</w:t>
            </w:r>
            <w:r>
              <w:br/>
            </w:r>
            <w:r>
              <w:rPr>
                <w:rFonts w:ascii="Times New Roman"/>
                <w:b w:val="false"/>
                <w:i w:val="false"/>
                <w:color w:val="000000"/>
                <w:sz w:val="20"/>
              </w:rPr>
              <w:t>
</w:t>
            </w:r>
            <w:r>
              <w:rPr>
                <w:rFonts w:ascii="Times New Roman"/>
                <w:b w:val="false"/>
                <w:i w:val="false"/>
                <w:color w:val="000000"/>
                <w:sz w:val="20"/>
              </w:rPr>
              <w:t>asp_terekta@mail.ru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2-32-56,</w:t>
            </w:r>
            <w:r>
              <w:br/>
            </w:r>
            <w:r>
              <w:rPr>
                <w:rFonts w:ascii="Times New Roman"/>
                <w:b w:val="false"/>
                <w:i w:val="false"/>
                <w:color w:val="000000"/>
                <w:sz w:val="20"/>
              </w:rPr>
              <w:t>
</w:t>
            </w:r>
            <w:r>
              <w:rPr>
                <w:rFonts w:ascii="Times New Roman"/>
                <w:b w:val="false"/>
                <w:i w:val="false"/>
                <w:color w:val="000000"/>
                <w:sz w:val="20"/>
              </w:rPr>
              <w:t>2-19-55</w:t>
            </w:r>
          </w:p>
        </w:tc>
        <w:tc>
          <w:tcPr>
            <w:tcW w:w="0" w:type="auto"/>
            <w:vMerge/>
            <w:tcBorders>
              <w:top w:val="nil"/>
              <w:left w:val="single" w:color="cfcfcf" w:sz="5"/>
              <w:bottom w:val="single" w:color="cfcfcf" w:sz="5"/>
              <w:right w:val="single" w:color="cfcfcf" w:sz="5"/>
            </w:tcBorders>
          </w:tcP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Бокейординского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Бокейханова, 1</w:t>
            </w:r>
            <w:r>
              <w:br/>
            </w:r>
            <w:r>
              <w:rPr>
                <w:rFonts w:ascii="Times New Roman"/>
                <w:b w:val="false"/>
                <w:i w:val="false"/>
                <w:color w:val="000000"/>
                <w:sz w:val="20"/>
              </w:rPr>
              <w:t>
</w:t>
            </w:r>
            <w:r>
              <w:rPr>
                <w:rFonts w:ascii="Times New Roman"/>
                <w:b w:val="false"/>
                <w:i w:val="false"/>
                <w:color w:val="000000"/>
                <w:sz w:val="20"/>
              </w:rPr>
              <w:t>bokeiorda@mail.kz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2-12-61</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w:t>
            </w:r>
            <w:r>
              <w:rPr>
                <w:rFonts w:ascii="Times New Roman"/>
                <w:b w:val="false"/>
                <w:i w:val="false"/>
                <w:color w:val="000000"/>
                <w:sz w:val="20"/>
              </w:rPr>
              <w:t>улица Клышева, 91</w:t>
            </w:r>
            <w:r>
              <w:br/>
            </w:r>
            <w:r>
              <w:rPr>
                <w:rFonts w:ascii="Times New Roman"/>
                <w:b w:val="false"/>
                <w:i w:val="false"/>
                <w:color w:val="000000"/>
                <w:sz w:val="20"/>
              </w:rPr>
              <w:t>
</w:t>
            </w:r>
            <w:r>
              <w:rPr>
                <w:rFonts w:ascii="Times New Roman"/>
                <w:b w:val="false"/>
                <w:i w:val="false"/>
                <w:color w:val="000000"/>
                <w:sz w:val="20"/>
              </w:rPr>
              <w:t>chingirlau@mail.ru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3-33-52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Привокзальная, 85</w:t>
            </w:r>
            <w:r>
              <w:br/>
            </w:r>
            <w:r>
              <w:rPr>
                <w:rFonts w:ascii="Times New Roman"/>
                <w:b w:val="false"/>
                <w:i w:val="false"/>
                <w:color w:val="000000"/>
                <w:sz w:val="20"/>
              </w:rPr>
              <w:t>
</w:t>
            </w:r>
            <w:r>
              <w:rPr>
                <w:rFonts w:ascii="Times New Roman"/>
                <w:b w:val="false"/>
                <w:i w:val="false"/>
                <w:color w:val="000000"/>
                <w:sz w:val="20"/>
              </w:rPr>
              <w:t>gorzan@mail.ru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w:t>
            </w:r>
            <w:r>
              <w:rPr>
                <w:rFonts w:ascii="Times New Roman"/>
                <w:b w:val="false"/>
                <w:i w:val="false"/>
                <w:color w:val="000000"/>
                <w:sz w:val="20"/>
              </w:rPr>
              <w:t>54-64-57,</w:t>
            </w:r>
            <w:r>
              <w:br/>
            </w:r>
            <w:r>
              <w:rPr>
                <w:rFonts w:ascii="Times New Roman"/>
                <w:b w:val="false"/>
                <w:i w:val="false"/>
                <w:color w:val="000000"/>
                <w:sz w:val="20"/>
              </w:rPr>
              <w:t>
</w:t>
            </w:r>
            <w:r>
              <w:rPr>
                <w:rFonts w:ascii="Times New Roman"/>
                <w:b w:val="false"/>
                <w:i w:val="false"/>
                <w:color w:val="000000"/>
                <w:sz w:val="20"/>
              </w:rPr>
              <w:t>54-58-24</w:t>
            </w:r>
          </w:p>
        </w:tc>
        <w:tc>
          <w:tcPr>
            <w:tcW w:w="0" w:type="auto"/>
            <w:vMerge/>
            <w:tcBorders>
              <w:top w:val="nil"/>
              <w:left w:val="single" w:color="cfcfcf" w:sz="5"/>
              <w:bottom w:val="single" w:color="cfcfcf" w:sz="5"/>
              <w:right w:val="single" w:color="cfcfcf" w:sz="5"/>
            </w:tcBorders>
          </w:tcPr>
          <w:p/>
        </w:tc>
      </w:tr>
    </w:tbl>
    <w:bookmarkStart w:name="z1575" w:id="653"/>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Карагандинской области</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705"/>
        <w:gridCol w:w="4081"/>
        <w:gridCol w:w="1891"/>
        <w:gridCol w:w="3644"/>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Поспелова, 16</w:t>
            </w:r>
            <w:r>
              <w:br/>
            </w:r>
            <w:r>
              <w:rPr>
                <w:rFonts w:ascii="Times New Roman"/>
                <w:b w:val="false"/>
                <w:i w:val="false"/>
                <w:color w:val="000000"/>
                <w:sz w:val="20"/>
              </w:rPr>
              <w:t>
</w:t>
            </w:r>
            <w:r>
              <w:rPr>
                <w:rFonts w:ascii="Times New Roman"/>
                <w:b w:val="false"/>
                <w:i w:val="false"/>
                <w:color w:val="000000"/>
                <w:sz w:val="20"/>
              </w:rPr>
              <w:t>krggorsobes@mail.ru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30-01-69</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Балхаша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Уалиханова, 5</w:t>
            </w:r>
            <w:r>
              <w:br/>
            </w:r>
            <w:r>
              <w:rPr>
                <w:rFonts w:ascii="Times New Roman"/>
                <w:b w:val="false"/>
                <w:i w:val="false"/>
                <w:color w:val="000000"/>
                <w:sz w:val="20"/>
              </w:rPr>
              <w:t>
</w:t>
            </w:r>
            <w:r>
              <w:rPr>
                <w:rFonts w:ascii="Times New Roman"/>
                <w:b w:val="false"/>
                <w:i w:val="false"/>
                <w:color w:val="000000"/>
                <w:sz w:val="20"/>
              </w:rPr>
              <w:t>bln_ozs@mail. 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4-14-11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 1</w:t>
            </w:r>
            <w:r>
              <w:br/>
            </w:r>
            <w:r>
              <w:rPr>
                <w:rFonts w:ascii="Times New Roman"/>
                <w:b w:val="false"/>
                <w:i w:val="false"/>
                <w:color w:val="000000"/>
                <w:sz w:val="20"/>
              </w:rPr>
              <w:t>
</w:t>
            </w:r>
            <w:r>
              <w:rPr>
                <w:rFonts w:ascii="Times New Roman"/>
                <w:b w:val="false"/>
                <w:i w:val="false"/>
                <w:color w:val="000000"/>
                <w:sz w:val="20"/>
              </w:rPr>
              <w:t>karazhal_trud@ 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2-62-84</w:t>
            </w:r>
          </w:p>
        </w:tc>
        <w:tc>
          <w:tcPr>
            <w:tcW w:w="0" w:type="auto"/>
            <w:vMerge/>
            <w:tcBorders>
              <w:top w:val="nil"/>
              <w:left w:val="single" w:color="cfcfcf" w:sz="5"/>
              <w:bottom w:val="single" w:color="cfcfcf" w:sz="5"/>
              <w:right w:val="single" w:color="cfcfcf" w:sz="5"/>
            </w:tcBorders>
          </w:tcPr>
          <w:p/>
        </w:tc>
      </w:tr>
      <w:tr>
        <w:trPr>
          <w:trHeight w:val="12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Балхаш, 5</w:t>
            </w:r>
            <w:r>
              <w:br/>
            </w:r>
            <w:r>
              <w:rPr>
                <w:rFonts w:ascii="Times New Roman"/>
                <w:b w:val="false"/>
                <w:i w:val="false"/>
                <w:color w:val="000000"/>
                <w:sz w:val="20"/>
              </w:rPr>
              <w:t>
</w:t>
            </w:r>
            <w:r>
              <w:rPr>
                <w:rFonts w:ascii="Times New Roman"/>
                <w:b w:val="false"/>
                <w:i w:val="false"/>
                <w:color w:val="000000"/>
                <w:sz w:val="20"/>
              </w:rPr>
              <w:t>soc-prio@mail.ru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w:t>
            </w:r>
            <w:r>
              <w:br/>
            </w:r>
            <w:r>
              <w:rPr>
                <w:rFonts w:ascii="Times New Roman"/>
                <w:b w:val="false"/>
                <w:i w:val="false"/>
                <w:color w:val="000000"/>
                <w:sz w:val="20"/>
              </w:rPr>
              <w:t>
</w:t>
            </w:r>
            <w:r>
              <w:rPr>
                <w:rFonts w:ascii="Times New Roman"/>
                <w:b w:val="false"/>
                <w:i w:val="false"/>
                <w:color w:val="000000"/>
                <w:sz w:val="20"/>
              </w:rPr>
              <w:t>95-24-06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Сарани</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w:t>
            </w:r>
            <w:r>
              <w:br/>
            </w:r>
            <w:r>
              <w:rPr>
                <w:rFonts w:ascii="Times New Roman"/>
                <w:b w:val="false"/>
                <w:i w:val="false"/>
                <w:color w:val="000000"/>
                <w:sz w:val="20"/>
              </w:rPr>
              <w:t>
</w:t>
            </w:r>
            <w:r>
              <w:rPr>
                <w:rFonts w:ascii="Times New Roman"/>
                <w:b w:val="false"/>
                <w:i w:val="false"/>
                <w:color w:val="000000"/>
                <w:sz w:val="20"/>
              </w:rPr>
              <w:t>Победы, 45</w:t>
            </w:r>
            <w:r>
              <w:br/>
            </w:r>
            <w:r>
              <w:rPr>
                <w:rFonts w:ascii="Times New Roman"/>
                <w:b w:val="false"/>
                <w:i w:val="false"/>
                <w:color w:val="000000"/>
                <w:sz w:val="20"/>
              </w:rPr>
              <w:t>
</w:t>
            </w:r>
            <w:r>
              <w:rPr>
                <w:rFonts w:ascii="Times New Roman"/>
                <w:b w:val="false"/>
                <w:i w:val="false"/>
                <w:color w:val="000000"/>
                <w:sz w:val="20"/>
              </w:rPr>
              <w:t>social.saran.kz.</w:t>
            </w:r>
            <w:r>
              <w:br/>
            </w:r>
            <w:r>
              <w:rPr>
                <w:rFonts w:ascii="Times New Roman"/>
                <w:b w:val="false"/>
                <w:i w:val="false"/>
                <w:color w:val="000000"/>
                <w:sz w:val="20"/>
              </w:rPr>
              <w:t>
</w:t>
            </w:r>
            <w:r>
              <w:rPr>
                <w:rFonts w:ascii="Times New Roman"/>
                <w:b w:val="false"/>
                <w:i w:val="false"/>
                <w:color w:val="000000"/>
                <w:sz w:val="20"/>
              </w:rPr>
              <w:t>otspn@rambler.ru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72-62-08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Чаяковского, 22</w:t>
            </w:r>
            <w:r>
              <w:br/>
            </w:r>
            <w:r>
              <w:rPr>
                <w:rFonts w:ascii="Times New Roman"/>
                <w:b w:val="false"/>
                <w:i w:val="false"/>
                <w:color w:val="000000"/>
                <w:sz w:val="20"/>
              </w:rPr>
              <w:t>
</w:t>
            </w:r>
            <w:r>
              <w:rPr>
                <w:rFonts w:ascii="Times New Roman"/>
                <w:b w:val="false"/>
                <w:i w:val="false"/>
                <w:color w:val="000000"/>
                <w:sz w:val="20"/>
              </w:rPr>
              <w:t>sobes.temirtay.kz</w:t>
            </w:r>
            <w:r>
              <w:br/>
            </w:r>
            <w:r>
              <w:rPr>
                <w:rFonts w:ascii="Times New Roman"/>
                <w:b w:val="false"/>
                <w:i w:val="false"/>
                <w:color w:val="000000"/>
                <w:sz w:val="20"/>
              </w:rPr>
              <w:t>
</w:t>
            </w:r>
            <w:r>
              <w:rPr>
                <w:rFonts w:ascii="Times New Roman"/>
                <w:b w:val="false"/>
                <w:i w:val="false"/>
                <w:color w:val="000000"/>
                <w:sz w:val="20"/>
              </w:rPr>
              <w:t>sobes_temirtay@mail.ru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Калинина, 17</w:t>
            </w:r>
            <w:r>
              <w:br/>
            </w:r>
            <w:r>
              <w:rPr>
                <w:rFonts w:ascii="Times New Roman"/>
                <w:b w:val="false"/>
                <w:i w:val="false"/>
                <w:color w:val="000000"/>
                <w:sz w:val="20"/>
              </w:rPr>
              <w:t>
</w:t>
            </w:r>
            <w:r>
              <w:rPr>
                <w:rFonts w:ascii="Times New Roman"/>
                <w:b w:val="false"/>
                <w:i w:val="false"/>
                <w:color w:val="000000"/>
                <w:sz w:val="20"/>
              </w:rPr>
              <w:t>shahtinsk_ozan@krg.</w:t>
            </w:r>
            <w:r>
              <w:br/>
            </w:r>
            <w:r>
              <w:rPr>
                <w:rFonts w:ascii="Times New Roman"/>
                <w:b w:val="false"/>
                <w:i w:val="false"/>
                <w:color w:val="000000"/>
                <w:sz w:val="20"/>
              </w:rPr>
              <w:t>
</w:t>
            </w:r>
            <w:r>
              <w:rPr>
                <w:rFonts w:ascii="Times New Roman"/>
                <w:b w:val="false"/>
                <w:i w:val="false"/>
                <w:color w:val="000000"/>
                <w:sz w:val="20"/>
              </w:rPr>
              <w:t>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w:t>
            </w:r>
            <w:r>
              <w:br/>
            </w:r>
            <w:r>
              <w:rPr>
                <w:rFonts w:ascii="Times New Roman"/>
                <w:b w:val="false"/>
                <w:i w:val="false"/>
                <w:color w:val="000000"/>
                <w:sz w:val="20"/>
              </w:rPr>
              <w:t>
</w:t>
            </w:r>
            <w:r>
              <w:rPr>
                <w:rFonts w:ascii="Times New Roman"/>
                <w:b w:val="false"/>
                <w:i w:val="false"/>
                <w:color w:val="000000"/>
                <w:sz w:val="20"/>
              </w:rPr>
              <w:t>65-25-78</w:t>
            </w:r>
            <w:r>
              <w:br/>
            </w:r>
            <w:r>
              <w:rPr>
                <w:rFonts w:ascii="Times New Roman"/>
                <w:b w:val="false"/>
                <w:i w:val="false"/>
                <w:color w:val="000000"/>
                <w:sz w:val="20"/>
              </w:rPr>
              <w:t>
</w:t>
            </w:r>
            <w:r>
              <w:rPr>
                <w:rFonts w:ascii="Times New Roman"/>
                <w:b w:val="false"/>
                <w:i w:val="false"/>
                <w:color w:val="000000"/>
                <w:sz w:val="20"/>
              </w:rPr>
              <w:t>4-28-93</w:t>
            </w:r>
          </w:p>
        </w:tc>
        <w:tc>
          <w:tcPr>
            <w:tcW w:w="0" w:type="auto"/>
            <w:vMerge/>
            <w:tcBorders>
              <w:top w:val="nil"/>
              <w:left w:val="single" w:color="cfcfcf" w:sz="5"/>
              <w:bottom w:val="single" w:color="cfcfcf" w:sz="5"/>
              <w:right w:val="single" w:color="cfcfcf" w:sz="5"/>
            </w:tcBorders>
          </w:tcPr>
          <w:p/>
        </w:tc>
      </w:tr>
      <w:tr>
        <w:trPr>
          <w:trHeight w:val="11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Жезказгана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улица С. Сейфуллина,</w:t>
            </w:r>
            <w:r>
              <w:br/>
            </w:r>
            <w:r>
              <w:rPr>
                <w:rFonts w:ascii="Times New Roman"/>
                <w:b w:val="false"/>
                <w:i w:val="false"/>
                <w:color w:val="000000"/>
                <w:sz w:val="20"/>
              </w:rPr>
              <w:t>
</w:t>
            </w:r>
            <w:r>
              <w:rPr>
                <w:rFonts w:ascii="Times New Roman"/>
                <w:b w:val="false"/>
                <w:i w:val="false"/>
                <w:color w:val="000000"/>
                <w:sz w:val="20"/>
              </w:rPr>
              <w:t>39 а jezgor1@mail.ru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w:t>
            </w:r>
            <w:r>
              <w:br/>
            </w:r>
            <w:r>
              <w:rPr>
                <w:rFonts w:ascii="Times New Roman"/>
                <w:b w:val="false"/>
                <w:i w:val="false"/>
                <w:color w:val="000000"/>
                <w:sz w:val="20"/>
              </w:rPr>
              <w:t>
</w:t>
            </w:r>
            <w:r>
              <w:rPr>
                <w:rFonts w:ascii="Times New Roman"/>
                <w:b w:val="false"/>
                <w:i w:val="false"/>
                <w:color w:val="000000"/>
                <w:sz w:val="20"/>
              </w:rPr>
              <w:t>К. Сатпаева, 111,</w:t>
            </w:r>
            <w:r>
              <w:br/>
            </w:r>
            <w:r>
              <w:rPr>
                <w:rFonts w:ascii="Times New Roman"/>
                <w:b w:val="false"/>
                <w:i w:val="false"/>
                <w:color w:val="000000"/>
                <w:sz w:val="20"/>
              </w:rPr>
              <w:t>
</w:t>
            </w:r>
            <w:r>
              <w:rPr>
                <w:rFonts w:ascii="Times New Roman"/>
                <w:b w:val="false"/>
                <w:i w:val="false"/>
                <w:color w:val="000000"/>
                <w:sz w:val="20"/>
              </w:rPr>
              <w:t>satpaev.kz</w:t>
            </w:r>
            <w:r>
              <w:br/>
            </w:r>
            <w:r>
              <w:rPr>
                <w:rFonts w:ascii="Times New Roman"/>
                <w:b w:val="false"/>
                <w:i w:val="false"/>
                <w:color w:val="000000"/>
                <w:sz w:val="20"/>
              </w:rPr>
              <w:t>
</w:t>
            </w:r>
            <w:r>
              <w:rPr>
                <w:rFonts w:ascii="Times New Roman"/>
                <w:b w:val="false"/>
                <w:i w:val="false"/>
                <w:color w:val="000000"/>
                <w:sz w:val="20"/>
              </w:rPr>
              <w:t>otdelzan81@mail.ru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3-51-58</w:t>
            </w:r>
            <w:r>
              <w:br/>
            </w:r>
            <w:r>
              <w:rPr>
                <w:rFonts w:ascii="Times New Roman"/>
                <w:b w:val="false"/>
                <w:i w:val="false"/>
                <w:color w:val="000000"/>
                <w:sz w:val="20"/>
              </w:rPr>
              <w:t>
</w:t>
            </w:r>
            <w:r>
              <w:rPr>
                <w:rFonts w:ascii="Times New Roman"/>
                <w:b w:val="false"/>
                <w:i w:val="false"/>
                <w:color w:val="000000"/>
                <w:sz w:val="20"/>
              </w:rPr>
              <w:t>3-49-86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М. Ауэзова, 30,</w:t>
            </w:r>
            <w:r>
              <w:br/>
            </w:r>
            <w:r>
              <w:rPr>
                <w:rFonts w:ascii="Times New Roman"/>
                <w:b w:val="false"/>
                <w:i w:val="false"/>
                <w:color w:val="000000"/>
                <w:sz w:val="20"/>
              </w:rPr>
              <w:t>
</w:t>
            </w:r>
            <w:r>
              <w:rPr>
                <w:rFonts w:ascii="Times New Roman"/>
                <w:b w:val="false"/>
                <w:i w:val="false"/>
                <w:color w:val="000000"/>
                <w:sz w:val="20"/>
              </w:rPr>
              <w:t>osabay@mail.ru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4-46-12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 Тауелсиздик 5,</w:t>
            </w:r>
            <w:r>
              <w:br/>
            </w:r>
            <w:r>
              <w:rPr>
                <w:rFonts w:ascii="Times New Roman"/>
                <w:b w:val="false"/>
                <w:i w:val="false"/>
                <w:color w:val="000000"/>
                <w:sz w:val="20"/>
              </w:rPr>
              <w:t>
</w:t>
            </w:r>
            <w:r>
              <w:rPr>
                <w:rFonts w:ascii="Times New Roman"/>
                <w:b w:val="false"/>
                <w:i w:val="false"/>
                <w:color w:val="000000"/>
                <w:sz w:val="20"/>
              </w:rPr>
              <w:t>janaarkasobes_8@mail.ru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2-71-80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Каркаралинского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Т. Аубакирова, 14,</w:t>
            </w:r>
            <w:r>
              <w:br/>
            </w:r>
            <w:r>
              <w:rPr>
                <w:rFonts w:ascii="Times New Roman"/>
                <w:b w:val="false"/>
                <w:i w:val="false"/>
                <w:color w:val="000000"/>
                <w:sz w:val="20"/>
              </w:rPr>
              <w:t>
</w:t>
            </w:r>
            <w:r>
              <w:rPr>
                <w:rFonts w:ascii="Times New Roman"/>
                <w:b w:val="false"/>
                <w:i w:val="false"/>
                <w:color w:val="000000"/>
                <w:sz w:val="20"/>
              </w:rPr>
              <w:t>karkaraly.kz, u</w:t>
            </w:r>
            <w:r>
              <w:br/>
            </w:r>
            <w:r>
              <w:rPr>
                <w:rFonts w:ascii="Times New Roman"/>
                <w:b w:val="false"/>
                <w:i w:val="false"/>
                <w:color w:val="000000"/>
                <w:sz w:val="20"/>
              </w:rPr>
              <w:t>
</w:t>
            </w:r>
            <w:r>
              <w:rPr>
                <w:rFonts w:ascii="Times New Roman"/>
                <w:b w:val="false"/>
                <w:i w:val="false"/>
                <w:color w:val="000000"/>
                <w:sz w:val="20"/>
              </w:rPr>
              <w:t>karkaraly_otszn@mail.ru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3-28-99</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Абая, 56</w:t>
            </w:r>
            <w:r>
              <w:br/>
            </w:r>
            <w:r>
              <w:rPr>
                <w:rFonts w:ascii="Times New Roman"/>
                <w:b w:val="false"/>
                <w:i w:val="false"/>
                <w:color w:val="000000"/>
                <w:sz w:val="20"/>
              </w:rPr>
              <w:t>
</w:t>
            </w:r>
            <w:r>
              <w:rPr>
                <w:rFonts w:ascii="Times New Roman"/>
                <w:b w:val="false"/>
                <w:i w:val="false"/>
                <w:color w:val="000000"/>
                <w:sz w:val="20"/>
              </w:rPr>
              <w:t>nura_trud@mail.kz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2-26-60</w:t>
            </w:r>
          </w:p>
        </w:tc>
        <w:tc>
          <w:tcPr>
            <w:tcW w:w="0" w:type="auto"/>
            <w:vMerge/>
            <w:tcBorders>
              <w:top w:val="nil"/>
              <w:left w:val="single" w:color="cfcfcf" w:sz="5"/>
              <w:bottom w:val="single" w:color="cfcfcf" w:sz="5"/>
              <w:right w:val="single" w:color="cfcfcf" w:sz="5"/>
            </w:tcBorders>
          </w:tcP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Мостовая, 48</w:t>
            </w:r>
            <w:r>
              <w:br/>
            </w:r>
            <w:r>
              <w:rPr>
                <w:rFonts w:ascii="Times New Roman"/>
                <w:b w:val="false"/>
                <w:i w:val="false"/>
                <w:color w:val="000000"/>
                <w:sz w:val="20"/>
              </w:rPr>
              <w:t>
</w:t>
            </w:r>
            <w:r>
              <w:rPr>
                <w:rFonts w:ascii="Times New Roman"/>
                <w:b w:val="false"/>
                <w:i w:val="false"/>
                <w:color w:val="000000"/>
                <w:sz w:val="20"/>
              </w:rPr>
              <w:t>marina52@mail.ru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4-13-74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проспект</w:t>
            </w:r>
            <w:r>
              <w:br/>
            </w:r>
            <w:r>
              <w:rPr>
                <w:rFonts w:ascii="Times New Roman"/>
                <w:b w:val="false"/>
                <w:i w:val="false"/>
                <w:color w:val="000000"/>
                <w:sz w:val="20"/>
              </w:rPr>
              <w:t>
</w:t>
            </w:r>
            <w:r>
              <w:rPr>
                <w:rFonts w:ascii="Times New Roman"/>
                <w:b w:val="false"/>
                <w:i w:val="false"/>
                <w:color w:val="000000"/>
                <w:sz w:val="20"/>
              </w:rPr>
              <w:t>А.Бокейхана, 7</w:t>
            </w:r>
            <w:r>
              <w:br/>
            </w:r>
            <w:r>
              <w:rPr>
                <w:rFonts w:ascii="Times New Roman"/>
                <w:b w:val="false"/>
                <w:i w:val="false"/>
                <w:color w:val="000000"/>
                <w:sz w:val="20"/>
              </w:rPr>
              <w:t>
</w:t>
            </w:r>
            <w:r>
              <w:rPr>
                <w:rFonts w:ascii="Times New Roman"/>
                <w:b w:val="false"/>
                <w:i w:val="false"/>
                <w:color w:val="000000"/>
                <w:sz w:val="20"/>
              </w:rPr>
              <w:t>enbek2011@mail.ru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2-10-42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w:t>
            </w:r>
            <w:r>
              <w:br/>
            </w:r>
            <w:r>
              <w:rPr>
                <w:rFonts w:ascii="Times New Roman"/>
                <w:b w:val="false"/>
                <w:i w:val="false"/>
                <w:color w:val="000000"/>
                <w:sz w:val="20"/>
              </w:rPr>
              <w:t>
</w:t>
            </w:r>
            <w:r>
              <w:rPr>
                <w:rFonts w:ascii="Times New Roman"/>
                <w:b w:val="false"/>
                <w:i w:val="false"/>
                <w:color w:val="000000"/>
                <w:sz w:val="20"/>
              </w:rPr>
              <w:t>Шортанбай жырау,71,</w:t>
            </w:r>
            <w:r>
              <w:br/>
            </w:r>
            <w:r>
              <w:rPr>
                <w:rFonts w:ascii="Times New Roman"/>
                <w:b w:val="false"/>
                <w:i w:val="false"/>
                <w:color w:val="000000"/>
                <w:sz w:val="20"/>
              </w:rPr>
              <w:t>
</w:t>
            </w:r>
            <w:r>
              <w:rPr>
                <w:rFonts w:ascii="Times New Roman"/>
                <w:b w:val="false"/>
                <w:i w:val="false"/>
                <w:color w:val="000000"/>
                <w:sz w:val="20"/>
              </w:rPr>
              <w:t>shetsksobes@mail.ru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2-13-38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w:t>
            </w:r>
            <w:r>
              <w:br/>
            </w:r>
            <w:r>
              <w:rPr>
                <w:rFonts w:ascii="Times New Roman"/>
                <w:b w:val="false"/>
                <w:i w:val="false"/>
                <w:color w:val="000000"/>
                <w:sz w:val="20"/>
              </w:rPr>
              <w:t>
</w:t>
            </w:r>
            <w:r>
              <w:rPr>
                <w:rFonts w:ascii="Times New Roman"/>
                <w:b w:val="false"/>
                <w:i w:val="false"/>
                <w:color w:val="000000"/>
                <w:sz w:val="20"/>
              </w:rPr>
              <w:t>улица Абая, 23</w:t>
            </w:r>
            <w:r>
              <w:br/>
            </w:r>
            <w:r>
              <w:rPr>
                <w:rFonts w:ascii="Times New Roman"/>
                <w:b w:val="false"/>
                <w:i w:val="false"/>
                <w:color w:val="000000"/>
                <w:sz w:val="20"/>
              </w:rPr>
              <w:t>
</w:t>
            </w:r>
            <w:r>
              <w:rPr>
                <w:rFonts w:ascii="Times New Roman"/>
                <w:b w:val="false"/>
                <w:i w:val="false"/>
                <w:color w:val="000000"/>
                <w:sz w:val="20"/>
              </w:rPr>
              <w:t>ulutau_sobes@mail.ru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2-12-07</w:t>
            </w:r>
          </w:p>
        </w:tc>
        <w:tc>
          <w:tcPr>
            <w:tcW w:w="0" w:type="auto"/>
            <w:vMerge/>
            <w:tcBorders>
              <w:top w:val="nil"/>
              <w:left w:val="single" w:color="cfcfcf" w:sz="5"/>
              <w:bottom w:val="single" w:color="cfcfcf" w:sz="5"/>
              <w:right w:val="single" w:color="cfcfcf" w:sz="5"/>
            </w:tcBorders>
          </w:tcP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Бухар жырауского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w:t>
            </w:r>
            <w:r>
              <w:br/>
            </w:r>
            <w:r>
              <w:rPr>
                <w:rFonts w:ascii="Times New Roman"/>
                <w:b w:val="false"/>
                <w:i w:val="false"/>
                <w:color w:val="000000"/>
                <w:sz w:val="20"/>
              </w:rPr>
              <w:t>
</w:t>
            </w:r>
            <w:r>
              <w:rPr>
                <w:rFonts w:ascii="Times New Roman"/>
                <w:b w:val="false"/>
                <w:i w:val="false"/>
                <w:color w:val="000000"/>
                <w:sz w:val="20"/>
              </w:rPr>
              <w:t>Бухар жырау, 75</w:t>
            </w:r>
            <w:r>
              <w:br/>
            </w:r>
            <w:r>
              <w:rPr>
                <w:rFonts w:ascii="Times New Roman"/>
                <w:b w:val="false"/>
                <w:i w:val="false"/>
                <w:color w:val="000000"/>
                <w:sz w:val="20"/>
              </w:rPr>
              <w:t>
</w:t>
            </w:r>
            <w:r>
              <w:rPr>
                <w:rFonts w:ascii="Times New Roman"/>
                <w:b w:val="false"/>
                <w:i w:val="false"/>
                <w:color w:val="000000"/>
                <w:sz w:val="20"/>
              </w:rPr>
              <w:t>bgirau_sobes@mail.ru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2-10-38</w:t>
            </w:r>
          </w:p>
        </w:tc>
        <w:tc>
          <w:tcPr>
            <w:tcW w:w="0" w:type="auto"/>
            <w:vMerge/>
            <w:tcBorders>
              <w:top w:val="nil"/>
              <w:left w:val="single" w:color="cfcfcf" w:sz="5"/>
              <w:bottom w:val="single" w:color="cfcfcf" w:sz="5"/>
              <w:right w:val="single" w:color="cfcfcf" w:sz="5"/>
            </w:tcBorders>
          </w:tcPr>
          <w:p/>
        </w:tc>
      </w:tr>
    </w:tbl>
    <w:bookmarkStart w:name="z1576" w:id="654"/>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Костанайской области</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643"/>
        <w:gridCol w:w="4456"/>
        <w:gridCol w:w="1849"/>
        <w:gridCol w:w="3227"/>
      </w:tblGrid>
      <w:tr>
        <w:trPr>
          <w:trHeight w:val="15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акимата</w:t>
            </w:r>
            <w:r>
              <w:br/>
            </w:r>
            <w:r>
              <w:rPr>
                <w:rFonts w:ascii="Times New Roman"/>
                <w:b w:val="false"/>
                <w:i w:val="false"/>
                <w:color w:val="000000"/>
                <w:sz w:val="20"/>
              </w:rPr>
              <w:t>
</w:t>
            </w:r>
            <w:r>
              <w:rPr>
                <w:rFonts w:ascii="Times New Roman"/>
                <w:b w:val="false"/>
                <w:i w:val="false"/>
                <w:color w:val="000000"/>
                <w:sz w:val="20"/>
              </w:rPr>
              <w:t>Алтынсаринского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altsots@mail.ru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3-41-20</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6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Амангельдинского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Б. Майлина, 18</w:t>
            </w:r>
            <w:r>
              <w:br/>
            </w:r>
            <w:r>
              <w:rPr>
                <w:rFonts w:ascii="Times New Roman"/>
                <w:b w:val="false"/>
                <w:i w:val="false"/>
                <w:color w:val="000000"/>
                <w:sz w:val="20"/>
              </w:rPr>
              <w:t>
</w:t>
            </w:r>
            <w:r>
              <w:rPr>
                <w:rFonts w:ascii="Times New Roman"/>
                <w:b w:val="false"/>
                <w:i w:val="false"/>
                <w:color w:val="000000"/>
                <w:sz w:val="20"/>
              </w:rPr>
              <w:t>amansots@mail.ru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Аулиекольского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Октябрьская, 26</w:t>
            </w:r>
            <w:r>
              <w:br/>
            </w:r>
            <w:r>
              <w:rPr>
                <w:rFonts w:ascii="Times New Roman"/>
                <w:b w:val="false"/>
                <w:i w:val="false"/>
                <w:color w:val="000000"/>
                <w:sz w:val="20"/>
              </w:rPr>
              <w:t>
</w:t>
            </w:r>
            <w:r>
              <w:rPr>
                <w:rFonts w:ascii="Times New Roman"/>
                <w:b w:val="false"/>
                <w:i w:val="false"/>
                <w:color w:val="000000"/>
                <w:sz w:val="20"/>
              </w:rPr>
              <w:t>aulsots@mail.ru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2-10-76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Джангельдинского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w:t>
            </w:r>
            <w:r>
              <w:br/>
            </w:r>
            <w:r>
              <w:rPr>
                <w:rFonts w:ascii="Times New Roman"/>
                <w:b w:val="false"/>
                <w:i w:val="false"/>
                <w:color w:val="000000"/>
                <w:sz w:val="20"/>
              </w:rPr>
              <w:t>
</w:t>
            </w:r>
            <w:r>
              <w:rPr>
                <w:rFonts w:ascii="Times New Roman"/>
                <w:b w:val="false"/>
                <w:i w:val="false"/>
                <w:color w:val="000000"/>
                <w:sz w:val="20"/>
              </w:rPr>
              <w:t>улица Амангельды, 38</w:t>
            </w:r>
            <w:r>
              <w:br/>
            </w:r>
            <w:r>
              <w:rPr>
                <w:rFonts w:ascii="Times New Roman"/>
                <w:b w:val="false"/>
                <w:i w:val="false"/>
                <w:color w:val="000000"/>
                <w:sz w:val="20"/>
              </w:rPr>
              <w:t>
</w:t>
            </w:r>
            <w:r>
              <w:rPr>
                <w:rFonts w:ascii="Times New Roman"/>
                <w:b w:val="false"/>
                <w:i w:val="false"/>
                <w:color w:val="000000"/>
                <w:sz w:val="20"/>
              </w:rPr>
              <w:t>jangeldy.kostanay.kz</w:t>
            </w:r>
            <w:r>
              <w:br/>
            </w:r>
            <w:r>
              <w:rPr>
                <w:rFonts w:ascii="Times New Roman"/>
                <w:b w:val="false"/>
                <w:i w:val="false"/>
                <w:color w:val="000000"/>
                <w:sz w:val="20"/>
              </w:rPr>
              <w:t>
</w:t>
            </w:r>
            <w:r>
              <w:rPr>
                <w:rFonts w:ascii="Times New Roman"/>
                <w:b w:val="false"/>
                <w:i w:val="false"/>
                <w:color w:val="000000"/>
                <w:sz w:val="20"/>
              </w:rPr>
              <w:t>djansots@mail.ru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2-15-60</w:t>
            </w:r>
          </w:p>
        </w:tc>
        <w:tc>
          <w:tcPr>
            <w:tcW w:w="0" w:type="auto"/>
            <w:vMerge/>
            <w:tcBorders>
              <w:top w:val="nil"/>
              <w:left w:val="single" w:color="cfcfcf" w:sz="5"/>
              <w:bottom w:val="single" w:color="cfcfcf" w:sz="5"/>
              <w:right w:val="single" w:color="cfcfcf" w:sz="5"/>
            </w:tcBorders>
          </w:tcPr>
          <w:p/>
        </w:tc>
      </w:tr>
      <w:tr>
        <w:trPr>
          <w:trHeight w:val="14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улица Калинина, 6</w:t>
            </w:r>
            <w:r>
              <w:br/>
            </w:r>
            <w:r>
              <w:rPr>
                <w:rFonts w:ascii="Times New Roman"/>
                <w:b w:val="false"/>
                <w:i w:val="false"/>
                <w:color w:val="000000"/>
                <w:sz w:val="20"/>
              </w:rPr>
              <w:t>
</w:t>
            </w:r>
            <w:r>
              <w:rPr>
                <w:rFonts w:ascii="Times New Roman"/>
                <w:b w:val="false"/>
                <w:i w:val="false"/>
                <w:color w:val="000000"/>
                <w:sz w:val="20"/>
              </w:rPr>
              <w:t>densots@mail.ru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9-13-44</w:t>
            </w:r>
          </w:p>
        </w:tc>
        <w:tc>
          <w:tcPr>
            <w:tcW w:w="0" w:type="auto"/>
            <w:vMerge/>
            <w:tcBorders>
              <w:top w:val="nil"/>
              <w:left w:val="single" w:color="cfcfcf" w:sz="5"/>
              <w:bottom w:val="single" w:color="cfcfcf" w:sz="5"/>
              <w:right w:val="single" w:color="cfcfcf" w:sz="5"/>
            </w:tcBorders>
          </w:tcPr>
          <w:p/>
        </w:tc>
      </w:tr>
      <w:tr>
        <w:trPr>
          <w:trHeight w:val="10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Житикаринского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улица Асанбаева, 51</w:t>
            </w:r>
            <w:r>
              <w:br/>
            </w:r>
            <w:r>
              <w:rPr>
                <w:rFonts w:ascii="Times New Roman"/>
                <w:b w:val="false"/>
                <w:i w:val="false"/>
                <w:color w:val="000000"/>
                <w:sz w:val="20"/>
              </w:rPr>
              <w:t>
</w:t>
            </w:r>
            <w:r>
              <w:rPr>
                <w:rFonts w:ascii="Times New Roman"/>
                <w:b w:val="false"/>
                <w:i w:val="false"/>
                <w:color w:val="000000"/>
                <w:sz w:val="20"/>
              </w:rPr>
              <w:t>jitsots@mail.ru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2-33-70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w:t>
            </w:r>
            <w:r>
              <w:br/>
            </w:r>
            <w:r>
              <w:rPr>
                <w:rFonts w:ascii="Times New Roman"/>
                <w:b w:val="false"/>
                <w:i w:val="false"/>
                <w:color w:val="000000"/>
                <w:sz w:val="20"/>
              </w:rPr>
              <w:t>
</w:t>
            </w:r>
            <w:r>
              <w:rPr>
                <w:rFonts w:ascii="Times New Roman"/>
                <w:b w:val="false"/>
                <w:i w:val="false"/>
                <w:color w:val="000000"/>
                <w:sz w:val="20"/>
              </w:rPr>
              <w:t>улица Ленина, 22</w:t>
            </w:r>
            <w:r>
              <w:br/>
            </w:r>
            <w:r>
              <w:rPr>
                <w:rFonts w:ascii="Times New Roman"/>
                <w:b w:val="false"/>
                <w:i w:val="false"/>
                <w:color w:val="000000"/>
                <w:sz w:val="20"/>
              </w:rPr>
              <w:t>
</w:t>
            </w:r>
            <w:r>
              <w:rPr>
                <w:rFonts w:ascii="Times New Roman"/>
                <w:b w:val="false"/>
                <w:i w:val="false"/>
                <w:color w:val="000000"/>
                <w:sz w:val="20"/>
              </w:rPr>
              <w:t>kamysti.kostanay.kz</w:t>
            </w:r>
            <w:r>
              <w:br/>
            </w:r>
            <w:r>
              <w:rPr>
                <w:rFonts w:ascii="Times New Roman"/>
                <w:b w:val="false"/>
                <w:i w:val="false"/>
                <w:color w:val="000000"/>
                <w:sz w:val="20"/>
              </w:rPr>
              <w:t>
</w:t>
            </w:r>
            <w:r>
              <w:rPr>
                <w:rFonts w:ascii="Times New Roman"/>
                <w:b w:val="false"/>
                <w:i w:val="false"/>
                <w:color w:val="000000"/>
                <w:sz w:val="20"/>
              </w:rPr>
              <w:t>kamsots@mail.ru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2-18-49</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Карабалыкского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w:t>
            </w:r>
            <w:r>
              <w:br/>
            </w:r>
            <w:r>
              <w:rPr>
                <w:rFonts w:ascii="Times New Roman"/>
                <w:b w:val="false"/>
                <w:i w:val="false"/>
                <w:color w:val="000000"/>
                <w:sz w:val="20"/>
              </w:rPr>
              <w:t>
</w:t>
            </w:r>
            <w:r>
              <w:rPr>
                <w:rFonts w:ascii="Times New Roman"/>
                <w:b w:val="false"/>
                <w:i w:val="false"/>
                <w:color w:val="000000"/>
                <w:sz w:val="20"/>
              </w:rPr>
              <w:t>Космонавтов, 16</w:t>
            </w:r>
            <w:r>
              <w:br/>
            </w:r>
            <w:r>
              <w:rPr>
                <w:rFonts w:ascii="Times New Roman"/>
                <w:b w:val="false"/>
                <w:i w:val="false"/>
                <w:color w:val="000000"/>
                <w:sz w:val="20"/>
              </w:rPr>
              <w:t>
</w:t>
            </w:r>
            <w:r>
              <w:rPr>
                <w:rFonts w:ascii="Times New Roman"/>
                <w:b w:val="false"/>
                <w:i w:val="false"/>
                <w:color w:val="000000"/>
                <w:sz w:val="20"/>
              </w:rPr>
              <w:t>ozisp1013@gcvp.kz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3-29-48</w:t>
            </w:r>
          </w:p>
        </w:tc>
        <w:tc>
          <w:tcPr>
            <w:tcW w:w="0" w:type="auto"/>
            <w:vMerge/>
            <w:tcBorders>
              <w:top w:val="nil"/>
              <w:left w:val="single" w:color="cfcfcf" w:sz="5"/>
              <w:bottom w:val="single" w:color="cfcfcf" w:sz="5"/>
              <w:right w:val="single" w:color="cfcfcf" w:sz="5"/>
            </w:tcBorders>
          </w:tcPr>
          <w:p/>
        </w:tc>
      </w:tr>
      <w:tr>
        <w:trPr>
          <w:trHeight w:val="13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А.</w:t>
            </w:r>
            <w:r>
              <w:br/>
            </w:r>
            <w:r>
              <w:rPr>
                <w:rFonts w:ascii="Times New Roman"/>
                <w:b w:val="false"/>
                <w:i w:val="false"/>
                <w:color w:val="000000"/>
                <w:sz w:val="20"/>
              </w:rPr>
              <w:t>
</w:t>
            </w:r>
            <w:r>
              <w:rPr>
                <w:rFonts w:ascii="Times New Roman"/>
                <w:b w:val="false"/>
                <w:i w:val="false"/>
                <w:color w:val="000000"/>
                <w:sz w:val="20"/>
              </w:rPr>
              <w:t>Исакова, 68</w:t>
            </w:r>
            <w:r>
              <w:br/>
            </w:r>
            <w:r>
              <w:rPr>
                <w:rFonts w:ascii="Times New Roman"/>
                <w:b w:val="false"/>
                <w:i w:val="false"/>
                <w:color w:val="000000"/>
                <w:sz w:val="20"/>
              </w:rPr>
              <w:t>
</w:t>
            </w:r>
            <w:r>
              <w:rPr>
                <w:rFonts w:ascii="Times New Roman"/>
                <w:b w:val="false"/>
                <w:i w:val="false"/>
                <w:color w:val="000000"/>
                <w:sz w:val="20"/>
              </w:rPr>
              <w:t>karusots@mail.ru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2-10-59</w:t>
            </w:r>
          </w:p>
        </w:tc>
        <w:tc>
          <w:tcPr>
            <w:tcW w:w="0" w:type="auto"/>
            <w:vMerge/>
            <w:tcBorders>
              <w:top w:val="nil"/>
              <w:left w:val="single" w:color="cfcfcf" w:sz="5"/>
              <w:bottom w:val="single" w:color="cfcfcf" w:sz="5"/>
              <w:right w:val="single" w:color="cfcfcf" w:sz="5"/>
            </w:tcBorders>
          </w:tcPr>
          <w:p/>
        </w:tc>
      </w:tr>
      <w:tr>
        <w:trPr>
          <w:trHeight w:val="16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Казахская</w:t>
            </w:r>
            <w:r>
              <w:br/>
            </w:r>
            <w:r>
              <w:rPr>
                <w:rFonts w:ascii="Times New Roman"/>
                <w:b w:val="false"/>
                <w:i w:val="false"/>
                <w:color w:val="000000"/>
                <w:sz w:val="20"/>
              </w:rPr>
              <w:t>
</w:t>
            </w:r>
            <w:r>
              <w:rPr>
                <w:rFonts w:ascii="Times New Roman"/>
                <w:b w:val="false"/>
                <w:i w:val="false"/>
                <w:color w:val="000000"/>
                <w:sz w:val="20"/>
              </w:rPr>
              <w:t>ozisp1014@gcvp.kz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2-12-95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Мендыка-ринского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Летунова, 7</w:t>
            </w:r>
            <w:r>
              <w:br/>
            </w:r>
            <w:r>
              <w:rPr>
                <w:rFonts w:ascii="Times New Roman"/>
                <w:b w:val="false"/>
                <w:i w:val="false"/>
                <w:color w:val="000000"/>
                <w:sz w:val="20"/>
              </w:rPr>
              <w:t>
</w:t>
            </w:r>
            <w:r>
              <w:rPr>
                <w:rFonts w:ascii="Times New Roman"/>
                <w:b w:val="false"/>
                <w:i w:val="false"/>
                <w:color w:val="000000"/>
                <w:sz w:val="20"/>
              </w:rPr>
              <w:t>mendsots@mail.ru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2-23-02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акимата Наурзумского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w:t>
            </w:r>
            <w:r>
              <w:br/>
            </w:r>
            <w:r>
              <w:rPr>
                <w:rFonts w:ascii="Times New Roman"/>
                <w:b w:val="false"/>
                <w:i w:val="false"/>
                <w:color w:val="000000"/>
                <w:sz w:val="20"/>
              </w:rPr>
              <w:t>
</w:t>
            </w:r>
            <w:r>
              <w:rPr>
                <w:rFonts w:ascii="Times New Roman"/>
                <w:b w:val="false"/>
                <w:i w:val="false"/>
                <w:color w:val="000000"/>
                <w:sz w:val="20"/>
              </w:rPr>
              <w:t>улица Абая, 14</w:t>
            </w:r>
            <w:r>
              <w:br/>
            </w:r>
            <w:r>
              <w:rPr>
                <w:rFonts w:ascii="Times New Roman"/>
                <w:b w:val="false"/>
                <w:i w:val="false"/>
                <w:color w:val="000000"/>
                <w:sz w:val="20"/>
              </w:rPr>
              <w:t>
</w:t>
            </w:r>
            <w:r>
              <w:rPr>
                <w:rFonts w:ascii="Times New Roman"/>
                <w:b w:val="false"/>
                <w:i w:val="false"/>
                <w:color w:val="000000"/>
                <w:sz w:val="20"/>
              </w:rPr>
              <w:t>Ozisp1016@gcvp.kz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Партизанская, 35</w:t>
            </w:r>
            <w:r>
              <w:br/>
            </w:r>
            <w:r>
              <w:rPr>
                <w:rFonts w:ascii="Times New Roman"/>
                <w:b w:val="false"/>
                <w:i w:val="false"/>
                <w:color w:val="000000"/>
                <w:sz w:val="20"/>
              </w:rPr>
              <w:t>
</w:t>
            </w:r>
            <w:r>
              <w:rPr>
                <w:rFonts w:ascii="Times New Roman"/>
                <w:b w:val="false"/>
                <w:i w:val="false"/>
                <w:color w:val="000000"/>
                <w:sz w:val="20"/>
              </w:rPr>
              <w:t>sarykol@kostanay.kz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2-19-48</w:t>
            </w:r>
          </w:p>
        </w:tc>
        <w:tc>
          <w:tcPr>
            <w:tcW w:w="0" w:type="auto"/>
            <w:vMerge/>
            <w:tcBorders>
              <w:top w:val="nil"/>
              <w:left w:val="single" w:color="cfcfcf" w:sz="5"/>
              <w:bottom w:val="single" w:color="cfcfcf" w:sz="5"/>
              <w:right w:val="single" w:color="cfcfcf" w:sz="5"/>
            </w:tcBorders>
          </w:tcPr>
          <w:p/>
        </w:tc>
      </w:tr>
      <w:tr>
        <w:trPr>
          <w:trHeight w:val="16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72</w:t>
            </w:r>
            <w:r>
              <w:br/>
            </w:r>
            <w:r>
              <w:rPr>
                <w:rFonts w:ascii="Times New Roman"/>
                <w:b w:val="false"/>
                <w:i w:val="false"/>
                <w:color w:val="000000"/>
                <w:sz w:val="20"/>
              </w:rPr>
              <w:t>
</w:t>
            </w:r>
            <w:r>
              <w:rPr>
                <w:rFonts w:ascii="Times New Roman"/>
                <w:b w:val="false"/>
                <w:i w:val="false"/>
                <w:color w:val="000000"/>
                <w:sz w:val="20"/>
              </w:rPr>
              <w:t>zagita@mail.ru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Абылай хана, 53</w:t>
            </w:r>
            <w:r>
              <w:br/>
            </w:r>
            <w:r>
              <w:rPr>
                <w:rFonts w:ascii="Times New Roman"/>
                <w:b w:val="false"/>
                <w:i w:val="false"/>
                <w:color w:val="000000"/>
                <w:sz w:val="20"/>
              </w:rPr>
              <w:t>
</w:t>
            </w:r>
            <w:r>
              <w:rPr>
                <w:rFonts w:ascii="Times New Roman"/>
                <w:b w:val="false"/>
                <w:i w:val="false"/>
                <w:color w:val="000000"/>
                <w:sz w:val="20"/>
              </w:rPr>
              <w:t>uzunkol.kostanay.kz</w:t>
            </w:r>
            <w:r>
              <w:br/>
            </w:r>
            <w:r>
              <w:rPr>
                <w:rFonts w:ascii="Times New Roman"/>
                <w:b w:val="false"/>
                <w:i w:val="false"/>
                <w:color w:val="000000"/>
                <w:sz w:val="20"/>
              </w:rPr>
              <w:t>
</w:t>
            </w:r>
            <w:r>
              <w:rPr>
                <w:rFonts w:ascii="Times New Roman"/>
                <w:b w:val="false"/>
                <w:i w:val="false"/>
                <w:color w:val="000000"/>
                <w:sz w:val="20"/>
              </w:rPr>
              <w:t>uzunsots@mail.ru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Красноармейская, 53</w:t>
            </w:r>
            <w:r>
              <w:br/>
            </w:r>
            <w:r>
              <w:rPr>
                <w:rFonts w:ascii="Times New Roman"/>
                <w:b w:val="false"/>
                <w:i w:val="false"/>
                <w:color w:val="000000"/>
                <w:sz w:val="20"/>
              </w:rPr>
              <w:t>
</w:t>
            </w:r>
            <w:r>
              <w:rPr>
                <w:rFonts w:ascii="Times New Roman"/>
                <w:b w:val="false"/>
                <w:i w:val="false"/>
                <w:color w:val="000000"/>
                <w:sz w:val="20"/>
              </w:rPr>
              <w:t>fedsots@mail.ru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2-19-96</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Аркалыкского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проспект</w:t>
            </w:r>
            <w:r>
              <w:br/>
            </w:r>
            <w:r>
              <w:rPr>
                <w:rFonts w:ascii="Times New Roman"/>
                <w:b w:val="false"/>
                <w:i w:val="false"/>
                <w:color w:val="000000"/>
                <w:sz w:val="20"/>
              </w:rPr>
              <w:t>
</w:t>
            </w:r>
            <w:r>
              <w:rPr>
                <w:rFonts w:ascii="Times New Roman"/>
                <w:b w:val="false"/>
                <w:i w:val="false"/>
                <w:color w:val="000000"/>
                <w:sz w:val="20"/>
              </w:rPr>
              <w:t>Абая, 62 asp_ark@mail.ru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7-09-12</w:t>
            </w:r>
          </w:p>
        </w:tc>
        <w:tc>
          <w:tcPr>
            <w:tcW w:w="0" w:type="auto"/>
            <w:vMerge/>
            <w:tcBorders>
              <w:top w:val="nil"/>
              <w:left w:val="single" w:color="cfcfcf" w:sz="5"/>
              <w:bottom w:val="single" w:color="cfcfcf" w:sz="5"/>
              <w:right w:val="single" w:color="cfcfcf" w:sz="5"/>
            </w:tcBorders>
          </w:tcPr>
          <w:p/>
        </w:tc>
      </w:tr>
      <w:tr>
        <w:trPr>
          <w:trHeight w:val="12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акимата города</w:t>
            </w:r>
            <w:r>
              <w:br/>
            </w:r>
            <w:r>
              <w:rPr>
                <w:rFonts w:ascii="Times New Roman"/>
                <w:b w:val="false"/>
                <w:i w:val="false"/>
                <w:color w:val="000000"/>
                <w:sz w:val="20"/>
              </w:rPr>
              <w:t>
</w:t>
            </w:r>
            <w:r>
              <w:rPr>
                <w:rFonts w:ascii="Times New Roman"/>
                <w:b w:val="false"/>
                <w:i w:val="false"/>
                <w:color w:val="000000"/>
                <w:sz w:val="20"/>
              </w:rPr>
              <w:t>Костаная</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36</w:t>
            </w:r>
            <w:r>
              <w:br/>
            </w:r>
            <w:r>
              <w:rPr>
                <w:rFonts w:ascii="Times New Roman"/>
                <w:b w:val="false"/>
                <w:i w:val="false"/>
                <w:color w:val="000000"/>
                <w:sz w:val="20"/>
              </w:rPr>
              <w:t>
</w:t>
            </w:r>
            <w:r>
              <w:rPr>
                <w:rFonts w:ascii="Times New Roman"/>
                <w:b w:val="false"/>
                <w:i w:val="false"/>
                <w:color w:val="000000"/>
                <w:sz w:val="20"/>
              </w:rPr>
              <w:t>gorsob@mail.ru</w:t>
            </w:r>
            <w:r>
              <w:br/>
            </w:r>
            <w:r>
              <w:rPr>
                <w:rFonts w:ascii="Times New Roman"/>
                <w:b w:val="false"/>
                <w:i w:val="false"/>
                <w:color w:val="000000"/>
                <w:sz w:val="20"/>
              </w:rPr>
              <w:t>
</w:t>
            </w:r>
            <w:r>
              <w:rPr>
                <w:rFonts w:ascii="Times New Roman"/>
                <w:b w:val="false"/>
                <w:i w:val="false"/>
                <w:color w:val="000000"/>
                <w:sz w:val="20"/>
              </w:rPr>
              <w:t>kostanay-city.kz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w:t>
            </w:r>
            <w:r>
              <w:rPr>
                <w:rFonts w:ascii="Times New Roman"/>
                <w:b w:val="false"/>
                <w:i w:val="false"/>
                <w:color w:val="000000"/>
                <w:sz w:val="20"/>
              </w:rPr>
              <w:t>0-08-26</w:t>
            </w:r>
          </w:p>
        </w:tc>
        <w:tc>
          <w:tcPr>
            <w:tcW w:w="0" w:type="auto"/>
            <w:vMerge/>
            <w:tcBorders>
              <w:top w:val="nil"/>
              <w:left w:val="single" w:color="cfcfcf" w:sz="5"/>
              <w:bottom w:val="single" w:color="cfcfcf" w:sz="5"/>
              <w:right w:val="single" w:color="cfcfcf" w:sz="5"/>
            </w:tcBorders>
          </w:tcPr>
          <w:p/>
        </w:tc>
      </w:tr>
      <w:tr>
        <w:trPr>
          <w:trHeight w:val="12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Лисаковска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4 микрорайон, 37 а</w:t>
            </w:r>
            <w:r>
              <w:br/>
            </w:r>
            <w:r>
              <w:rPr>
                <w:rFonts w:ascii="Times New Roman"/>
                <w:b w:val="false"/>
                <w:i w:val="false"/>
                <w:color w:val="000000"/>
                <w:sz w:val="20"/>
              </w:rPr>
              <w:t>
</w:t>
            </w:r>
            <w:r>
              <w:rPr>
                <w:rFonts w:ascii="Times New Roman"/>
                <w:b w:val="false"/>
                <w:i w:val="false"/>
                <w:color w:val="000000"/>
                <w:sz w:val="20"/>
              </w:rPr>
              <w:t>lissoc@mail.ru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Рудненского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Пионерская, 21</w:t>
            </w:r>
            <w:r>
              <w:br/>
            </w:r>
            <w:r>
              <w:rPr>
                <w:rFonts w:ascii="Times New Roman"/>
                <w:b w:val="false"/>
                <w:i w:val="false"/>
                <w:color w:val="000000"/>
                <w:sz w:val="20"/>
              </w:rPr>
              <w:t>
</w:t>
            </w:r>
            <w:r>
              <w:rPr>
                <w:rFonts w:ascii="Times New Roman"/>
                <w:b w:val="false"/>
                <w:i w:val="false"/>
                <w:color w:val="000000"/>
                <w:sz w:val="20"/>
              </w:rPr>
              <w:t>rudny.kz rudsots@mail.ru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4-40-75</w:t>
            </w:r>
          </w:p>
        </w:tc>
        <w:tc>
          <w:tcPr>
            <w:tcW w:w="0" w:type="auto"/>
            <w:vMerge/>
            <w:tcBorders>
              <w:top w:val="nil"/>
              <w:left w:val="single" w:color="cfcfcf" w:sz="5"/>
              <w:bottom w:val="single" w:color="cfcfcf" w:sz="5"/>
              <w:right w:val="single" w:color="cfcfcf" w:sz="5"/>
            </w:tcBorders>
          </w:tcPr>
          <w:p/>
        </w:tc>
      </w:tr>
    </w:tbl>
    <w:bookmarkStart w:name="z1577" w:id="655"/>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Кызылординской области</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709"/>
        <w:gridCol w:w="4537"/>
        <w:gridCol w:w="1883"/>
        <w:gridCol w:w="3052"/>
      </w:tblGrid>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К.Казантаева, 43</w:t>
            </w:r>
            <w:r>
              <w:br/>
            </w:r>
            <w:r>
              <w:rPr>
                <w:rFonts w:ascii="Times New Roman"/>
                <w:b w:val="false"/>
                <w:i w:val="false"/>
                <w:color w:val="000000"/>
                <w:sz w:val="20"/>
              </w:rPr>
              <w:t>
</w:t>
            </w:r>
            <w:r>
              <w:rPr>
                <w:rFonts w:ascii="Times New Roman"/>
                <w:b w:val="false"/>
                <w:i w:val="false"/>
                <w:color w:val="000000"/>
                <w:sz w:val="20"/>
              </w:rPr>
              <w:t>gor_sobes@mail.ru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w:t>
            </w:r>
            <w:r>
              <w:rPr>
                <w:rFonts w:ascii="Times New Roman"/>
                <w:b w:val="false"/>
                <w:i w:val="false"/>
                <w:color w:val="000000"/>
                <w:sz w:val="20"/>
              </w:rPr>
              <w:t>7-42-79</w:t>
            </w:r>
            <w:r>
              <w:br/>
            </w:r>
            <w:r>
              <w:rPr>
                <w:rFonts w:ascii="Times New Roman"/>
                <w:b w:val="false"/>
                <w:i w:val="false"/>
                <w:color w:val="000000"/>
                <w:sz w:val="20"/>
              </w:rPr>
              <w:t>
</w:t>
            </w:r>
            <w:r>
              <w:rPr>
                <w:rFonts w:ascii="Times New Roman"/>
                <w:b w:val="false"/>
                <w:i w:val="false"/>
                <w:color w:val="000000"/>
                <w:sz w:val="20"/>
              </w:rPr>
              <w:t>7-02-59</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Бактыбай батыра,58</w:t>
            </w:r>
            <w:r>
              <w:br/>
            </w:r>
            <w:r>
              <w:rPr>
                <w:rFonts w:ascii="Times New Roman"/>
                <w:b w:val="false"/>
                <w:i w:val="false"/>
                <w:color w:val="000000"/>
                <w:sz w:val="20"/>
              </w:rPr>
              <w:t>
</w:t>
            </w:r>
            <w:r>
              <w:rPr>
                <w:rFonts w:ascii="Times New Roman"/>
                <w:b w:val="false"/>
                <w:i w:val="false"/>
                <w:color w:val="000000"/>
                <w:sz w:val="20"/>
              </w:rPr>
              <w:t>aral-sobes@mail.ru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2-41-07</w:t>
            </w:r>
            <w:r>
              <w:br/>
            </w:r>
            <w:r>
              <w:rPr>
                <w:rFonts w:ascii="Times New Roman"/>
                <w:b w:val="false"/>
                <w:i w:val="false"/>
                <w:color w:val="000000"/>
                <w:sz w:val="20"/>
              </w:rPr>
              <w:t>
</w:t>
            </w:r>
            <w:r>
              <w:rPr>
                <w:rFonts w:ascii="Times New Roman"/>
                <w:b w:val="false"/>
                <w:i w:val="false"/>
                <w:color w:val="000000"/>
                <w:sz w:val="20"/>
              </w:rPr>
              <w:t>2-21-73</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Жанкожа батыра, 11</w:t>
            </w:r>
            <w:r>
              <w:br/>
            </w:r>
            <w:r>
              <w:rPr>
                <w:rFonts w:ascii="Times New Roman"/>
                <w:b w:val="false"/>
                <w:i w:val="false"/>
                <w:color w:val="000000"/>
                <w:sz w:val="20"/>
              </w:rPr>
              <w:t>
</w:t>
            </w:r>
            <w:r>
              <w:rPr>
                <w:rFonts w:ascii="Times New Roman"/>
                <w:b w:val="false"/>
                <w:i w:val="false"/>
                <w:color w:val="000000"/>
                <w:sz w:val="20"/>
              </w:rPr>
              <w:t>kazali_sobes@mail.ru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21-2-50</w:t>
            </w:r>
            <w:r>
              <w:br/>
            </w:r>
            <w:r>
              <w:rPr>
                <w:rFonts w:ascii="Times New Roman"/>
                <w:b w:val="false"/>
                <w:i w:val="false"/>
                <w:color w:val="000000"/>
                <w:sz w:val="20"/>
              </w:rPr>
              <w:t>
</w:t>
            </w:r>
            <w:r>
              <w:rPr>
                <w:rFonts w:ascii="Times New Roman"/>
                <w:b w:val="false"/>
                <w:i w:val="false"/>
                <w:color w:val="000000"/>
                <w:sz w:val="20"/>
              </w:rPr>
              <w:t>22-2-63</w:t>
            </w:r>
          </w:p>
        </w:tc>
        <w:tc>
          <w:tcPr>
            <w:tcW w:w="0" w:type="auto"/>
            <w:vMerge/>
            <w:tcBorders>
              <w:top w:val="nil"/>
              <w:left w:val="single" w:color="cfcfcf" w:sz="5"/>
              <w:bottom w:val="single" w:color="cfcfcf" w:sz="5"/>
              <w:right w:val="single" w:color="cfcfcf" w:sz="5"/>
            </w:tcBorders>
          </w:tcPr>
          <w:p/>
        </w:tc>
      </w:tr>
      <w:tr>
        <w:trPr>
          <w:trHeight w:val="15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Кармакшинского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w:t>
            </w:r>
            <w:r>
              <w:br/>
            </w:r>
            <w:r>
              <w:rPr>
                <w:rFonts w:ascii="Times New Roman"/>
                <w:b w:val="false"/>
                <w:i w:val="false"/>
                <w:color w:val="000000"/>
                <w:sz w:val="20"/>
              </w:rPr>
              <w:t>
</w:t>
            </w:r>
            <w:r>
              <w:rPr>
                <w:rFonts w:ascii="Times New Roman"/>
                <w:b w:val="false"/>
                <w:i w:val="false"/>
                <w:color w:val="000000"/>
                <w:sz w:val="20"/>
              </w:rPr>
              <w:t>улица Амангелды, 33</w:t>
            </w:r>
            <w:r>
              <w:br/>
            </w:r>
            <w:r>
              <w:rPr>
                <w:rFonts w:ascii="Times New Roman"/>
                <w:b w:val="false"/>
                <w:i w:val="false"/>
                <w:color w:val="000000"/>
                <w:sz w:val="20"/>
              </w:rPr>
              <w:t>
</w:t>
            </w:r>
            <w:r>
              <w:rPr>
                <w:rFonts w:ascii="Times New Roman"/>
                <w:b w:val="false"/>
                <w:i w:val="false"/>
                <w:color w:val="000000"/>
                <w:sz w:val="20"/>
              </w:rPr>
              <w:t>karmakchi_sobes1@</w:t>
            </w:r>
            <w:r>
              <w:br/>
            </w:r>
            <w:r>
              <w:rPr>
                <w:rFonts w:ascii="Times New Roman"/>
                <w:b w:val="false"/>
                <w:i w:val="false"/>
                <w:color w:val="000000"/>
                <w:sz w:val="20"/>
              </w:rPr>
              <w:t>
</w:t>
            </w:r>
            <w:r>
              <w:rPr>
                <w:rFonts w:ascii="Times New Roman"/>
                <w:b w:val="false"/>
                <w:i w:val="false"/>
                <w:color w:val="000000"/>
                <w:sz w:val="20"/>
              </w:rPr>
              <w:t>mail. 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2-28-59</w:t>
            </w:r>
            <w:r>
              <w:br/>
            </w:r>
            <w:r>
              <w:rPr>
                <w:rFonts w:ascii="Times New Roman"/>
                <w:b w:val="false"/>
                <w:i w:val="false"/>
                <w:color w:val="000000"/>
                <w:sz w:val="20"/>
              </w:rPr>
              <w:t>
</w:t>
            </w:r>
            <w:r>
              <w:rPr>
                <w:rFonts w:ascii="Times New Roman"/>
                <w:b w:val="false"/>
                <w:i w:val="false"/>
                <w:color w:val="000000"/>
                <w:sz w:val="20"/>
              </w:rPr>
              <w:t>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r>
              <w:br/>
            </w:r>
            <w:r>
              <w:rPr>
                <w:rFonts w:ascii="Times New Roman"/>
                <w:b w:val="false"/>
                <w:i w:val="false"/>
                <w:color w:val="000000"/>
                <w:sz w:val="20"/>
              </w:rPr>
              <w:t>
</w:t>
            </w:r>
            <w:r>
              <w:rPr>
                <w:rFonts w:ascii="Times New Roman"/>
                <w:b w:val="false"/>
                <w:i w:val="false"/>
                <w:color w:val="000000"/>
                <w:sz w:val="20"/>
              </w:rPr>
              <w:t>Кармакшинского</w:t>
            </w:r>
            <w:r>
              <w:br/>
            </w:r>
            <w:r>
              <w:rPr>
                <w:rFonts w:ascii="Times New Roman"/>
                <w:b w:val="false"/>
                <w:i w:val="false"/>
                <w:color w:val="000000"/>
                <w:sz w:val="20"/>
              </w:rPr>
              <w:t>
</w:t>
            </w:r>
            <w:r>
              <w:rPr>
                <w:rFonts w:ascii="Times New Roman"/>
                <w:b w:val="false"/>
                <w:i w:val="false"/>
                <w:color w:val="000000"/>
                <w:sz w:val="20"/>
              </w:rPr>
              <w:t>районного отдела</w:t>
            </w:r>
            <w:r>
              <w:br/>
            </w:r>
            <w:r>
              <w:rPr>
                <w:rFonts w:ascii="Times New Roman"/>
                <w:b w:val="false"/>
                <w:i w:val="false"/>
                <w:color w:val="000000"/>
                <w:sz w:val="20"/>
              </w:rPr>
              <w:t>
</w:t>
            </w:r>
            <w:r>
              <w:rPr>
                <w:rFonts w:ascii="Times New Roman"/>
                <w:b w:val="false"/>
                <w:i w:val="false"/>
                <w:color w:val="000000"/>
                <w:sz w:val="20"/>
              </w:rPr>
              <w:t>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по городу Байконыр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w:t>
            </w:r>
            <w:r>
              <w:rPr>
                <w:rFonts w:ascii="Times New Roman"/>
                <w:b w:val="false"/>
                <w:i w:val="false"/>
                <w:color w:val="000000"/>
                <w:sz w:val="20"/>
              </w:rPr>
              <w:t>улица Гагарина, 13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w:t>
            </w:r>
            <w:r>
              <w:rPr>
                <w:rFonts w:ascii="Times New Roman"/>
                <w:b w:val="false"/>
                <w:i w:val="false"/>
                <w:color w:val="000000"/>
                <w:sz w:val="20"/>
              </w:rPr>
              <w:t>5-62-20</w:t>
            </w:r>
            <w:r>
              <w:br/>
            </w:r>
            <w:r>
              <w:rPr>
                <w:rFonts w:ascii="Times New Roman"/>
                <w:b w:val="false"/>
                <w:i w:val="false"/>
                <w:color w:val="000000"/>
                <w:sz w:val="20"/>
              </w:rPr>
              <w:t>
</w:t>
            </w:r>
            <w:r>
              <w:rPr>
                <w:rFonts w:ascii="Times New Roman"/>
                <w:b w:val="false"/>
                <w:i w:val="false"/>
                <w:color w:val="000000"/>
                <w:sz w:val="20"/>
              </w:rPr>
              <w:t>5-62-21</w:t>
            </w:r>
          </w:p>
        </w:tc>
        <w:tc>
          <w:tcPr>
            <w:tcW w:w="0" w:type="auto"/>
            <w:vMerge/>
            <w:tcBorders>
              <w:top w:val="nil"/>
              <w:left w:val="single" w:color="cfcfcf" w:sz="5"/>
              <w:bottom w:val="single" w:color="cfcfcf" w:sz="5"/>
              <w:right w:val="single" w:color="cfcfcf" w:sz="5"/>
            </w:tcBorders>
          </w:tcPr>
          <w:p/>
        </w:tc>
      </w:tr>
      <w:tr>
        <w:trPr>
          <w:trHeight w:val="16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Желтоксан, 1</w:t>
            </w:r>
            <w:r>
              <w:br/>
            </w:r>
            <w:r>
              <w:rPr>
                <w:rFonts w:ascii="Times New Roman"/>
                <w:b w:val="false"/>
                <w:i w:val="false"/>
                <w:color w:val="000000"/>
                <w:sz w:val="20"/>
              </w:rPr>
              <w:t>
</w:t>
            </w:r>
            <w:r>
              <w:rPr>
                <w:rFonts w:ascii="Times New Roman"/>
                <w:b w:val="false"/>
                <w:i w:val="false"/>
                <w:color w:val="000000"/>
                <w:sz w:val="20"/>
              </w:rPr>
              <w:t>raisobes@mail.ru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3-13-93</w:t>
            </w:r>
            <w:r>
              <w:br/>
            </w:r>
            <w:r>
              <w:rPr>
                <w:rFonts w:ascii="Times New Roman"/>
                <w:b w:val="false"/>
                <w:i w:val="false"/>
                <w:color w:val="000000"/>
                <w:sz w:val="20"/>
              </w:rPr>
              <w:t>
</w:t>
            </w:r>
            <w:r>
              <w:rPr>
                <w:rFonts w:ascii="Times New Roman"/>
                <w:b w:val="false"/>
                <w:i w:val="false"/>
                <w:color w:val="000000"/>
                <w:sz w:val="20"/>
              </w:rPr>
              <w:t>3-16-00</w:t>
            </w:r>
          </w:p>
        </w:tc>
        <w:tc>
          <w:tcPr>
            <w:tcW w:w="0" w:type="auto"/>
            <w:vMerge/>
            <w:tcBorders>
              <w:top w:val="nil"/>
              <w:left w:val="single" w:color="cfcfcf" w:sz="5"/>
              <w:bottom w:val="single" w:color="cfcfcf" w:sz="5"/>
              <w:right w:val="single" w:color="cfcfcf" w:sz="5"/>
            </w:tcBorders>
          </w:tcPr>
          <w:p/>
        </w:tc>
      </w:tr>
      <w:tr>
        <w:trPr>
          <w:trHeight w:val="16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Сырдарьинского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Алиакбарова, 18</w:t>
            </w:r>
            <w:r>
              <w:br/>
            </w:r>
            <w:r>
              <w:rPr>
                <w:rFonts w:ascii="Times New Roman"/>
                <w:b w:val="false"/>
                <w:i w:val="false"/>
                <w:color w:val="000000"/>
                <w:sz w:val="20"/>
              </w:rPr>
              <w:t>
</w:t>
            </w:r>
            <w:r>
              <w:rPr>
                <w:rFonts w:ascii="Times New Roman"/>
                <w:b w:val="false"/>
                <w:i w:val="false"/>
                <w:color w:val="000000"/>
                <w:sz w:val="20"/>
              </w:rPr>
              <w:t>sobes_81@mail.ru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2-15-83</w:t>
            </w:r>
            <w:r>
              <w:br/>
            </w:r>
            <w:r>
              <w:rPr>
                <w:rFonts w:ascii="Times New Roman"/>
                <w:b w:val="false"/>
                <w:i w:val="false"/>
                <w:color w:val="000000"/>
                <w:sz w:val="20"/>
              </w:rPr>
              <w:t>
</w:t>
            </w:r>
            <w:r>
              <w:rPr>
                <w:rFonts w:ascii="Times New Roman"/>
                <w:b w:val="false"/>
                <w:i w:val="false"/>
                <w:color w:val="000000"/>
                <w:sz w:val="20"/>
              </w:rPr>
              <w:t>2-20-12</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w:t>
            </w:r>
            <w:r>
              <w:br/>
            </w:r>
            <w:r>
              <w:rPr>
                <w:rFonts w:ascii="Times New Roman"/>
                <w:b w:val="false"/>
                <w:i w:val="false"/>
                <w:color w:val="000000"/>
                <w:sz w:val="20"/>
              </w:rPr>
              <w:t>
</w:t>
            </w:r>
            <w:r>
              <w:rPr>
                <w:rFonts w:ascii="Times New Roman"/>
                <w:b w:val="false"/>
                <w:i w:val="false"/>
                <w:color w:val="000000"/>
                <w:sz w:val="20"/>
              </w:rPr>
              <w:t>улица Т. Рыскулова, 40</w:t>
            </w:r>
            <w:r>
              <w:br/>
            </w:r>
            <w:r>
              <w:rPr>
                <w:rFonts w:ascii="Times New Roman"/>
                <w:b w:val="false"/>
                <w:i w:val="false"/>
                <w:color w:val="000000"/>
                <w:sz w:val="20"/>
              </w:rPr>
              <w:t>
</w:t>
            </w:r>
            <w:r>
              <w:rPr>
                <w:rFonts w:ascii="Times New Roman"/>
                <w:b w:val="false"/>
                <w:i w:val="false"/>
                <w:color w:val="000000"/>
                <w:sz w:val="20"/>
              </w:rPr>
              <w:t>shielisobes@mail.ru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4-40-58</w:t>
            </w:r>
            <w:r>
              <w:br/>
            </w:r>
            <w:r>
              <w:rPr>
                <w:rFonts w:ascii="Times New Roman"/>
                <w:b w:val="false"/>
                <w:i w:val="false"/>
                <w:color w:val="000000"/>
                <w:sz w:val="20"/>
              </w:rPr>
              <w:t>
</w:t>
            </w:r>
            <w:r>
              <w:rPr>
                <w:rFonts w:ascii="Times New Roman"/>
                <w:b w:val="false"/>
                <w:i w:val="false"/>
                <w:color w:val="000000"/>
                <w:sz w:val="20"/>
              </w:rPr>
              <w:t>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Жанакорганского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Б. Майлина, б/н</w:t>
            </w:r>
            <w:r>
              <w:br/>
            </w:r>
            <w:r>
              <w:rPr>
                <w:rFonts w:ascii="Times New Roman"/>
                <w:b w:val="false"/>
                <w:i w:val="false"/>
                <w:color w:val="000000"/>
                <w:sz w:val="20"/>
              </w:rPr>
              <w:t>
</w:t>
            </w:r>
            <w:r>
              <w:rPr>
                <w:rFonts w:ascii="Times New Roman"/>
                <w:b w:val="false"/>
                <w:i w:val="false"/>
                <w:color w:val="000000"/>
                <w:sz w:val="20"/>
              </w:rPr>
              <w:t>jkorgan@mail.ru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2-32-70</w:t>
            </w:r>
            <w:r>
              <w:br/>
            </w:r>
            <w:r>
              <w:rPr>
                <w:rFonts w:ascii="Times New Roman"/>
                <w:b w:val="false"/>
                <w:i w:val="false"/>
                <w:color w:val="000000"/>
                <w:sz w:val="20"/>
              </w:rPr>
              <w:t>
</w:t>
            </w:r>
            <w:r>
              <w:rPr>
                <w:rFonts w:ascii="Times New Roman"/>
                <w:b w:val="false"/>
                <w:i w:val="false"/>
                <w:color w:val="000000"/>
                <w:sz w:val="20"/>
              </w:rPr>
              <w:t>2-33-76</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638"/>
        <w:gridCol w:w="4451"/>
        <w:gridCol w:w="1847"/>
        <w:gridCol w:w="3119"/>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Актау</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12 микрорайон, 17</w:t>
            </w:r>
            <w:r>
              <w:br/>
            </w:r>
            <w:r>
              <w:rPr>
                <w:rFonts w:ascii="Times New Roman"/>
                <w:b w:val="false"/>
                <w:i w:val="false"/>
                <w:color w:val="000000"/>
                <w:sz w:val="20"/>
              </w:rPr>
              <w:t>
</w:t>
            </w:r>
            <w:r>
              <w:rPr>
                <w:rFonts w:ascii="Times New Roman"/>
                <w:b w:val="false"/>
                <w:i w:val="false"/>
                <w:color w:val="000000"/>
                <w:sz w:val="20"/>
              </w:rPr>
              <w:t>aktau_gotsp@mail.kz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w:t>
            </w:r>
            <w:r>
              <w:rPr>
                <w:rFonts w:ascii="Times New Roman"/>
                <w:b w:val="false"/>
                <w:i w:val="false"/>
                <w:color w:val="000000"/>
                <w:sz w:val="20"/>
              </w:rPr>
              <w:t>3-26-70</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w:t>
            </w:r>
            <w:r>
              <w:br/>
            </w:r>
            <w:r>
              <w:rPr>
                <w:rFonts w:ascii="Times New Roman"/>
                <w:b w:val="false"/>
                <w:i w:val="false"/>
                <w:color w:val="000000"/>
                <w:sz w:val="20"/>
              </w:rPr>
              <w:t>
</w:t>
            </w:r>
            <w:r>
              <w:rPr>
                <w:rFonts w:ascii="Times New Roman"/>
                <w:b w:val="false"/>
                <w:i w:val="false"/>
                <w:color w:val="000000"/>
                <w:sz w:val="20"/>
              </w:rPr>
              <w:t>и 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3 а микрорайон,</w:t>
            </w:r>
            <w:r>
              <w:br/>
            </w:r>
            <w:r>
              <w:rPr>
                <w:rFonts w:ascii="Times New Roman"/>
                <w:b w:val="false"/>
                <w:i w:val="false"/>
                <w:color w:val="000000"/>
                <w:sz w:val="20"/>
              </w:rPr>
              <w:t>
</w:t>
            </w:r>
            <w:r>
              <w:rPr>
                <w:rFonts w:ascii="Times New Roman"/>
                <w:b w:val="false"/>
                <w:i w:val="false"/>
                <w:color w:val="000000"/>
                <w:sz w:val="20"/>
              </w:rPr>
              <w:t>здание Достар</w:t>
            </w:r>
            <w:r>
              <w:br/>
            </w:r>
            <w:r>
              <w:rPr>
                <w:rFonts w:ascii="Times New Roman"/>
                <w:b w:val="false"/>
                <w:i w:val="false"/>
                <w:color w:val="000000"/>
                <w:sz w:val="20"/>
              </w:rPr>
              <w:t>
</w:t>
            </w:r>
            <w:r>
              <w:rPr>
                <w:rFonts w:ascii="Times New Roman"/>
                <w:b w:val="false"/>
                <w:i w:val="false"/>
                <w:color w:val="000000"/>
                <w:sz w:val="20"/>
              </w:rPr>
              <w:t>ozen_sobes@mail.ru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3-19-86</w:t>
            </w:r>
          </w:p>
        </w:tc>
        <w:tc>
          <w:tcPr>
            <w:tcW w:w="0" w:type="auto"/>
            <w:vMerge/>
            <w:tcBorders>
              <w:top w:val="nil"/>
              <w:left w:val="single" w:color="cfcfcf" w:sz="5"/>
              <w:bottom w:val="single" w:color="cfcfcf" w:sz="5"/>
              <w:right w:val="single" w:color="cfcfcf" w:sz="5"/>
            </w:tcBorders>
          </w:tcPr>
          <w:p/>
        </w:tc>
      </w:tr>
      <w:tr>
        <w:trPr>
          <w:trHeight w:val="1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улица М.Бегенова, 26 б</w:t>
            </w:r>
            <w:r>
              <w:br/>
            </w:r>
            <w:r>
              <w:rPr>
                <w:rFonts w:ascii="Times New Roman"/>
                <w:b w:val="false"/>
                <w:i w:val="false"/>
                <w:color w:val="000000"/>
                <w:sz w:val="20"/>
              </w:rPr>
              <w:t>
</w:t>
            </w:r>
            <w:r>
              <w:rPr>
                <w:rFonts w:ascii="Times New Roman"/>
                <w:b w:val="false"/>
                <w:i w:val="false"/>
                <w:color w:val="000000"/>
                <w:sz w:val="20"/>
              </w:rPr>
              <w:t>bek.omir@mail.ru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2-12-75</w:t>
            </w:r>
          </w:p>
        </w:tc>
        <w:tc>
          <w:tcPr>
            <w:tcW w:w="0" w:type="auto"/>
            <w:vMerge/>
            <w:tcBorders>
              <w:top w:val="nil"/>
              <w:left w:val="single" w:color="cfcfcf" w:sz="5"/>
              <w:bottom w:val="single" w:color="cfcfcf" w:sz="5"/>
              <w:right w:val="single" w:color="cfcfcf" w:sz="5"/>
            </w:tcBorders>
          </w:tcPr>
          <w:p/>
        </w:tc>
      </w:tr>
      <w:tr>
        <w:trPr>
          <w:trHeight w:val="1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улица Досан батыра, 4</w:t>
            </w:r>
            <w:r>
              <w:br/>
            </w:r>
            <w:r>
              <w:rPr>
                <w:rFonts w:ascii="Times New Roman"/>
                <w:b w:val="false"/>
                <w:i w:val="false"/>
                <w:color w:val="000000"/>
                <w:sz w:val="20"/>
              </w:rPr>
              <w:t>
</w:t>
            </w:r>
            <w:r>
              <w:rPr>
                <w:rFonts w:ascii="Times New Roman"/>
                <w:b w:val="false"/>
                <w:i w:val="false"/>
                <w:color w:val="000000"/>
                <w:sz w:val="20"/>
              </w:rPr>
              <w:t>karakia_enbek@mail.kz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2-15-61</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w:t>
            </w:r>
            <w:r>
              <w:br/>
            </w:r>
            <w:r>
              <w:rPr>
                <w:rFonts w:ascii="Times New Roman"/>
                <w:b w:val="false"/>
                <w:i w:val="false"/>
                <w:color w:val="000000"/>
                <w:sz w:val="20"/>
              </w:rPr>
              <w:t>
</w:t>
            </w:r>
            <w:r>
              <w:rPr>
                <w:rFonts w:ascii="Times New Roman"/>
                <w:b w:val="false"/>
                <w:i w:val="false"/>
                <w:color w:val="000000"/>
                <w:sz w:val="20"/>
              </w:rPr>
              <w:t>здание районного акимата</w:t>
            </w:r>
            <w:r>
              <w:br/>
            </w:r>
            <w:r>
              <w:rPr>
                <w:rFonts w:ascii="Times New Roman"/>
                <w:b w:val="false"/>
                <w:i w:val="false"/>
                <w:color w:val="000000"/>
                <w:sz w:val="20"/>
              </w:rPr>
              <w:t>
</w:t>
            </w:r>
            <w:r>
              <w:rPr>
                <w:rFonts w:ascii="Times New Roman"/>
                <w:b w:val="false"/>
                <w:i w:val="false"/>
                <w:color w:val="000000"/>
                <w:sz w:val="20"/>
              </w:rPr>
              <w:t>enbek_shetpe.78@mail. 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munail_aktau@mail.ru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w:t>
            </w:r>
            <w:r>
              <w:rPr>
                <w:rFonts w:ascii="Times New Roman"/>
                <w:b w:val="false"/>
                <w:i w:val="false"/>
                <w:color w:val="000000"/>
                <w:sz w:val="20"/>
              </w:rPr>
              <w:t>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Маяулы,</w:t>
            </w:r>
            <w:r>
              <w:br/>
            </w:r>
            <w:r>
              <w:rPr>
                <w:rFonts w:ascii="Times New Roman"/>
                <w:b w:val="false"/>
                <w:i w:val="false"/>
                <w:color w:val="000000"/>
                <w:sz w:val="20"/>
              </w:rPr>
              <w:t>
</w:t>
            </w:r>
            <w:r>
              <w:rPr>
                <w:rFonts w:ascii="Times New Roman"/>
                <w:b w:val="false"/>
                <w:i w:val="false"/>
                <w:color w:val="000000"/>
                <w:sz w:val="20"/>
              </w:rPr>
              <w:t>Молодежный центр</w:t>
            </w:r>
            <w:r>
              <w:br/>
            </w:r>
            <w:r>
              <w:rPr>
                <w:rFonts w:ascii="Times New Roman"/>
                <w:b w:val="false"/>
                <w:i w:val="false"/>
                <w:color w:val="000000"/>
                <w:sz w:val="20"/>
              </w:rPr>
              <w:t>
</w:t>
            </w:r>
            <w:r>
              <w:rPr>
                <w:rFonts w:ascii="Times New Roman"/>
                <w:b w:val="false"/>
                <w:i w:val="false"/>
                <w:color w:val="000000"/>
                <w:sz w:val="20"/>
              </w:rPr>
              <w:t>fortsobes@mail.ru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2-28-48</w:t>
            </w:r>
          </w:p>
        </w:tc>
        <w:tc>
          <w:tcPr>
            <w:tcW w:w="0" w:type="auto"/>
            <w:vMerge/>
            <w:tcBorders>
              <w:top w:val="nil"/>
              <w:left w:val="single" w:color="cfcfcf" w:sz="5"/>
              <w:bottom w:val="single" w:color="cfcfcf" w:sz="5"/>
              <w:right w:val="single" w:color="cfcfcf" w:sz="5"/>
            </w:tcBorders>
          </w:tcPr>
          <w:p/>
        </w:tc>
      </w:tr>
    </w:tbl>
    <w:bookmarkStart w:name="z1578" w:id="656"/>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Павлодарской области</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414"/>
        <w:gridCol w:w="4645"/>
        <w:gridCol w:w="1891"/>
        <w:gridCol w:w="316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уполномоченного</w:t>
            </w:r>
            <w:r>
              <w:br/>
            </w:r>
            <w:r>
              <w:rPr>
                <w:rFonts w:ascii="Times New Roman"/>
                <w:b w:val="false"/>
                <w:i w:val="false"/>
                <w:color w:val="000000"/>
                <w:sz w:val="20"/>
              </w:rPr>
              <w:t>
</w:t>
            </w:r>
            <w:r>
              <w:rPr>
                <w:rFonts w:ascii="Times New Roman"/>
                <w:b w:val="false"/>
                <w:i w:val="false"/>
                <w:color w:val="000000"/>
                <w:sz w:val="20"/>
              </w:rPr>
              <w:t>органа (город,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 почты)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 Павлодара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Кривенко, 25</w:t>
            </w:r>
            <w:r>
              <w:br/>
            </w:r>
            <w:r>
              <w:rPr>
                <w:rFonts w:ascii="Times New Roman"/>
                <w:b w:val="false"/>
                <w:i w:val="false"/>
                <w:color w:val="000000"/>
                <w:sz w:val="20"/>
              </w:rPr>
              <w:t>
</w:t>
            </w:r>
            <w:r>
              <w:rPr>
                <w:rFonts w:ascii="Times New Roman"/>
                <w:b w:val="false"/>
                <w:i w:val="false"/>
                <w:color w:val="000000"/>
                <w:sz w:val="20"/>
              </w:rPr>
              <w:t>opr.osz.ap@pavlodar.gov.kz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32-00-96</w:t>
            </w:r>
            <w:r>
              <w:br/>
            </w:r>
            <w:r>
              <w:rPr>
                <w:rFonts w:ascii="Times New Roman"/>
                <w:b w:val="false"/>
                <w:i w:val="false"/>
                <w:color w:val="000000"/>
                <w:sz w:val="20"/>
              </w:rPr>
              <w:t>
</w:t>
            </w:r>
            <w:r>
              <w:rPr>
                <w:rFonts w:ascii="Times New Roman"/>
                <w:b w:val="false"/>
                <w:i w:val="false"/>
                <w:color w:val="000000"/>
                <w:sz w:val="20"/>
              </w:rPr>
              <w:t>32-11-97</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 Экибастуза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Ленина, 36 "б"</w:t>
            </w:r>
            <w:r>
              <w:br/>
            </w:r>
            <w:r>
              <w:rPr>
                <w:rFonts w:ascii="Times New Roman"/>
                <w:b w:val="false"/>
                <w:i w:val="false"/>
                <w:color w:val="000000"/>
                <w:sz w:val="20"/>
              </w:rPr>
              <w:t>
</w:t>
            </w:r>
            <w:r>
              <w:rPr>
                <w:rFonts w:ascii="Times New Roman"/>
                <w:b w:val="false"/>
                <w:i w:val="false"/>
                <w:color w:val="000000"/>
                <w:sz w:val="20"/>
              </w:rPr>
              <w:t>zan_ekibastuz@mail.ru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7-04-55</w:t>
            </w:r>
            <w:r>
              <w:br/>
            </w:r>
            <w:r>
              <w:rPr>
                <w:rFonts w:ascii="Times New Roman"/>
                <w:b w:val="false"/>
                <w:i w:val="false"/>
                <w:color w:val="000000"/>
                <w:sz w:val="20"/>
              </w:rPr>
              <w:t>
</w:t>
            </w:r>
            <w:r>
              <w:rPr>
                <w:rFonts w:ascii="Times New Roman"/>
                <w:b w:val="false"/>
                <w:i w:val="false"/>
                <w:color w:val="000000"/>
                <w:sz w:val="20"/>
              </w:rPr>
              <w:t>7-00-55</w:t>
            </w:r>
          </w:p>
        </w:tc>
        <w:tc>
          <w:tcPr>
            <w:tcW w:w="0" w:type="auto"/>
            <w:vMerge/>
            <w:tcBorders>
              <w:top w:val="nil"/>
              <w:left w:val="single" w:color="cfcfcf" w:sz="5"/>
              <w:bottom w:val="single" w:color="cfcfcf" w:sz="5"/>
              <w:right w:val="single" w:color="cfcfcf" w:sz="5"/>
            </w:tcBorders>
          </w:tcPr>
          <w:p/>
        </w:tc>
      </w:tr>
      <w:tr>
        <w:trPr>
          <w:trHeight w:val="1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 Аксу</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Советов, 10</w:t>
            </w:r>
            <w:r>
              <w:br/>
            </w:r>
            <w:r>
              <w:rPr>
                <w:rFonts w:ascii="Times New Roman"/>
                <w:b w:val="false"/>
                <w:i w:val="false"/>
                <w:color w:val="000000"/>
                <w:sz w:val="20"/>
              </w:rPr>
              <w:t>
</w:t>
            </w:r>
            <w:r>
              <w:rPr>
                <w:rFonts w:ascii="Times New Roman"/>
                <w:b w:val="false"/>
                <w:i w:val="false"/>
                <w:color w:val="000000"/>
                <w:sz w:val="20"/>
              </w:rPr>
              <w:t>zanak@yandex.ru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5-01-05</w:t>
            </w:r>
            <w:r>
              <w:br/>
            </w:r>
            <w:r>
              <w:rPr>
                <w:rFonts w:ascii="Times New Roman"/>
                <w:b w:val="false"/>
                <w:i w:val="false"/>
                <w:color w:val="000000"/>
                <w:sz w:val="20"/>
              </w:rPr>
              <w:t>
</w:t>
            </w:r>
            <w:r>
              <w:rPr>
                <w:rFonts w:ascii="Times New Roman"/>
                <w:b w:val="false"/>
                <w:i w:val="false"/>
                <w:color w:val="000000"/>
                <w:sz w:val="20"/>
              </w:rPr>
              <w:t>5-02-44</w:t>
            </w:r>
          </w:p>
        </w:tc>
        <w:tc>
          <w:tcPr>
            <w:tcW w:w="0" w:type="auto"/>
            <w:vMerge/>
            <w:tcBorders>
              <w:top w:val="nil"/>
              <w:left w:val="single" w:color="cfcfcf" w:sz="5"/>
              <w:bottom w:val="single" w:color="cfcfcf" w:sz="5"/>
              <w:right w:val="single" w:color="cfcfcf" w:sz="5"/>
            </w:tcBorders>
          </w:tcPr>
          <w:p/>
        </w:tc>
      </w:tr>
      <w:tr>
        <w:trPr>
          <w:trHeight w:val="16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Абая, 118</w:t>
            </w:r>
            <w:r>
              <w:br/>
            </w:r>
            <w:r>
              <w:rPr>
                <w:rFonts w:ascii="Times New Roman"/>
                <w:b w:val="false"/>
                <w:i w:val="false"/>
                <w:color w:val="000000"/>
                <w:sz w:val="20"/>
              </w:rPr>
              <w:t>
</w:t>
            </w:r>
            <w:r>
              <w:rPr>
                <w:rFonts w:ascii="Times New Roman"/>
                <w:b w:val="false"/>
                <w:i w:val="false"/>
                <w:color w:val="000000"/>
                <w:sz w:val="20"/>
              </w:rPr>
              <w:t>Aktogai_sozprog@mail.ru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2-13-19</w:t>
            </w:r>
            <w:r>
              <w:br/>
            </w:r>
            <w:r>
              <w:rPr>
                <w:rFonts w:ascii="Times New Roman"/>
                <w:b w:val="false"/>
                <w:i w:val="false"/>
                <w:color w:val="000000"/>
                <w:sz w:val="20"/>
              </w:rPr>
              <w:t>
</w:t>
            </w:r>
            <w:r>
              <w:rPr>
                <w:rFonts w:ascii="Times New Roman"/>
                <w:b w:val="false"/>
                <w:i w:val="false"/>
                <w:color w:val="000000"/>
                <w:sz w:val="20"/>
              </w:rPr>
              <w:t>2-12-84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Баянаульского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56</w:t>
            </w:r>
            <w:r>
              <w:br/>
            </w:r>
            <w:r>
              <w:rPr>
                <w:rFonts w:ascii="Times New Roman"/>
                <w:b w:val="false"/>
                <w:i w:val="false"/>
                <w:color w:val="000000"/>
                <w:sz w:val="20"/>
              </w:rPr>
              <w:t>
</w:t>
            </w:r>
            <w:r>
              <w:rPr>
                <w:rFonts w:ascii="Times New Roman"/>
                <w:b w:val="false"/>
                <w:i w:val="false"/>
                <w:color w:val="000000"/>
                <w:sz w:val="20"/>
              </w:rPr>
              <w:t>pavlzan@yandex.ru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9-14-81</w:t>
            </w:r>
            <w:r>
              <w:br/>
            </w:r>
            <w:r>
              <w:rPr>
                <w:rFonts w:ascii="Times New Roman"/>
                <w:b w:val="false"/>
                <w:i w:val="false"/>
                <w:color w:val="000000"/>
                <w:sz w:val="20"/>
              </w:rPr>
              <w:t>
</w:t>
            </w:r>
            <w:r>
              <w:rPr>
                <w:rFonts w:ascii="Times New Roman"/>
                <w:b w:val="false"/>
                <w:i w:val="false"/>
                <w:color w:val="000000"/>
                <w:sz w:val="20"/>
              </w:rPr>
              <w:t>9-18-31</w:t>
            </w:r>
          </w:p>
        </w:tc>
        <w:tc>
          <w:tcPr>
            <w:tcW w:w="0" w:type="auto"/>
            <w:vMerge/>
            <w:tcBorders>
              <w:top w:val="nil"/>
              <w:left w:val="single" w:color="cfcfcf" w:sz="5"/>
              <w:bottom w:val="single" w:color="cfcfcf" w:sz="5"/>
              <w:right w:val="single" w:color="cfcfcf" w:sz="5"/>
            </w:tcBorders>
          </w:tcPr>
          <w:p/>
        </w:tc>
      </w:tr>
      <w:tr>
        <w:trPr>
          <w:trHeight w:val="16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Квиткова, 7</w:t>
            </w:r>
            <w:r>
              <w:br/>
            </w:r>
            <w:r>
              <w:rPr>
                <w:rFonts w:ascii="Times New Roman"/>
                <w:b w:val="false"/>
                <w:i w:val="false"/>
                <w:color w:val="000000"/>
                <w:sz w:val="20"/>
              </w:rPr>
              <w:t>
</w:t>
            </w:r>
            <w:r>
              <w:rPr>
                <w:rFonts w:ascii="Times New Roman"/>
                <w:b w:val="false"/>
                <w:i w:val="false"/>
                <w:color w:val="000000"/>
                <w:sz w:val="20"/>
              </w:rPr>
              <w:t>Gelez_oszn@mail.ru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2-21-46</w:t>
            </w:r>
            <w:r>
              <w:br/>
            </w:r>
            <w:r>
              <w:rPr>
                <w:rFonts w:ascii="Times New Roman"/>
                <w:b w:val="false"/>
                <w:i w:val="false"/>
                <w:color w:val="000000"/>
                <w:sz w:val="20"/>
              </w:rPr>
              <w:t>
</w:t>
            </w:r>
            <w:r>
              <w:rPr>
                <w:rFonts w:ascii="Times New Roman"/>
                <w:b w:val="false"/>
                <w:i w:val="false"/>
                <w:color w:val="000000"/>
                <w:sz w:val="20"/>
              </w:rPr>
              <w:t>2-12-61</w:t>
            </w:r>
          </w:p>
        </w:tc>
        <w:tc>
          <w:tcPr>
            <w:tcW w:w="0" w:type="auto"/>
            <w:vMerge/>
            <w:tcBorders>
              <w:top w:val="nil"/>
              <w:left w:val="single" w:color="cfcfcf" w:sz="5"/>
              <w:bottom w:val="single" w:color="cfcfcf" w:sz="5"/>
              <w:right w:val="single" w:color="cfcfcf" w:sz="5"/>
            </w:tcBorders>
          </w:tcPr>
          <w:p/>
        </w:tc>
      </w:tr>
      <w:tr>
        <w:trPr>
          <w:trHeight w:val="14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Богембая, 97</w:t>
            </w:r>
            <w:r>
              <w:br/>
            </w:r>
            <w:r>
              <w:rPr>
                <w:rFonts w:ascii="Times New Roman"/>
                <w:b w:val="false"/>
                <w:i w:val="false"/>
                <w:color w:val="000000"/>
                <w:sz w:val="20"/>
              </w:rPr>
              <w:t>
</w:t>
            </w:r>
            <w:r>
              <w:rPr>
                <w:rFonts w:ascii="Times New Roman"/>
                <w:b w:val="false"/>
                <w:i w:val="false"/>
                <w:color w:val="000000"/>
                <w:sz w:val="20"/>
              </w:rPr>
              <w:t>Soc-irtyshsk@yandex.ru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2-14-74</w:t>
            </w:r>
            <w:r>
              <w:br/>
            </w:r>
            <w:r>
              <w:rPr>
                <w:rFonts w:ascii="Times New Roman"/>
                <w:b w:val="false"/>
                <w:i w:val="false"/>
                <w:color w:val="000000"/>
                <w:sz w:val="20"/>
              </w:rPr>
              <w:t>
</w:t>
            </w:r>
            <w:r>
              <w:rPr>
                <w:rFonts w:ascii="Times New Roman"/>
                <w:b w:val="false"/>
                <w:i w:val="false"/>
                <w:color w:val="000000"/>
                <w:sz w:val="20"/>
              </w:rPr>
              <w:t>2-11-13</w:t>
            </w:r>
            <w:r>
              <w:br/>
            </w:r>
            <w:r>
              <w:rPr>
                <w:rFonts w:ascii="Times New Roman"/>
                <w:b w:val="false"/>
                <w:i w:val="false"/>
                <w:color w:val="000000"/>
                <w:sz w:val="20"/>
              </w:rPr>
              <w:t>
</w:t>
            </w:r>
            <w:r>
              <w:rPr>
                <w:rFonts w:ascii="Times New Roman"/>
                <w:b w:val="false"/>
                <w:i w:val="false"/>
                <w:color w:val="000000"/>
                <w:sz w:val="20"/>
              </w:rPr>
              <w:t>2-13-80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kachirrouz@mail.ru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2-13-71</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Мира, 7</w:t>
            </w:r>
            <w:r>
              <w:br/>
            </w:r>
            <w:r>
              <w:rPr>
                <w:rFonts w:ascii="Times New Roman"/>
                <w:b w:val="false"/>
                <w:i w:val="false"/>
                <w:color w:val="000000"/>
                <w:sz w:val="20"/>
              </w:rPr>
              <w:t>
</w:t>
            </w:r>
            <w:r>
              <w:rPr>
                <w:rFonts w:ascii="Times New Roman"/>
                <w:b w:val="false"/>
                <w:i w:val="false"/>
                <w:color w:val="000000"/>
                <w:sz w:val="20"/>
              </w:rPr>
              <w:t>AKKU@yandex.ru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2-13-99</w:t>
            </w:r>
            <w:r>
              <w:br/>
            </w:r>
            <w:r>
              <w:rPr>
                <w:rFonts w:ascii="Times New Roman"/>
                <w:b w:val="false"/>
                <w:i w:val="false"/>
                <w:color w:val="000000"/>
                <w:sz w:val="20"/>
              </w:rPr>
              <w:t>
</w:t>
            </w:r>
            <w:r>
              <w:rPr>
                <w:rFonts w:ascii="Times New Roman"/>
                <w:b w:val="false"/>
                <w:i w:val="false"/>
                <w:color w:val="000000"/>
                <w:sz w:val="20"/>
              </w:rPr>
              <w:t>2-11-18</w:t>
            </w:r>
            <w:r>
              <w:br/>
            </w:r>
            <w:r>
              <w:rPr>
                <w:rFonts w:ascii="Times New Roman"/>
                <w:b w:val="false"/>
                <w:i w:val="false"/>
                <w:color w:val="000000"/>
                <w:sz w:val="20"/>
              </w:rPr>
              <w:t>
</w:t>
            </w:r>
            <w:r>
              <w:rPr>
                <w:rFonts w:ascii="Times New Roman"/>
                <w:b w:val="false"/>
                <w:i w:val="false"/>
                <w:color w:val="000000"/>
                <w:sz w:val="20"/>
              </w:rPr>
              <w:t>2-12-39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Валиханова, 34</w:t>
            </w:r>
            <w:r>
              <w:br/>
            </w:r>
            <w:r>
              <w:rPr>
                <w:rFonts w:ascii="Times New Roman"/>
                <w:b w:val="false"/>
                <w:i w:val="false"/>
                <w:color w:val="000000"/>
                <w:sz w:val="20"/>
              </w:rPr>
              <w:t>
</w:t>
            </w:r>
            <w:r>
              <w:rPr>
                <w:rFonts w:ascii="Times New Roman"/>
                <w:b w:val="false"/>
                <w:i w:val="false"/>
                <w:color w:val="000000"/>
                <w:sz w:val="20"/>
              </w:rPr>
              <w:t>Center5556@rambler.ru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9-14-34</w:t>
            </w:r>
            <w:r>
              <w:br/>
            </w:r>
            <w:r>
              <w:rPr>
                <w:rFonts w:ascii="Times New Roman"/>
                <w:b w:val="false"/>
                <w:i w:val="false"/>
                <w:color w:val="000000"/>
                <w:sz w:val="20"/>
              </w:rPr>
              <w:t>
</w:t>
            </w:r>
            <w:r>
              <w:rPr>
                <w:rFonts w:ascii="Times New Roman"/>
                <w:b w:val="false"/>
                <w:i w:val="false"/>
                <w:color w:val="000000"/>
                <w:sz w:val="20"/>
              </w:rPr>
              <w:t>9-10-02</w:t>
            </w:r>
          </w:p>
        </w:tc>
        <w:tc>
          <w:tcPr>
            <w:tcW w:w="0" w:type="auto"/>
            <w:vMerge/>
            <w:tcBorders>
              <w:top w:val="nil"/>
              <w:left w:val="single" w:color="cfcfcf" w:sz="5"/>
              <w:bottom w:val="single" w:color="cfcfcf" w:sz="5"/>
              <w:right w:val="single" w:color="cfcfcf" w:sz="5"/>
            </w:tcBorders>
          </w:tcPr>
          <w:p/>
        </w:tc>
      </w:tr>
      <w:tr>
        <w:trPr>
          <w:trHeight w:val="1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Павлодарского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Ген. Дюсенова, 1</w:t>
            </w:r>
            <w:r>
              <w:br/>
            </w:r>
            <w:r>
              <w:rPr>
                <w:rFonts w:ascii="Times New Roman"/>
                <w:b w:val="false"/>
                <w:i w:val="false"/>
                <w:color w:val="000000"/>
                <w:sz w:val="20"/>
              </w:rPr>
              <w:t>
</w:t>
            </w:r>
            <w:r>
              <w:rPr>
                <w:rFonts w:ascii="Times New Roman"/>
                <w:b w:val="false"/>
                <w:i w:val="false"/>
                <w:color w:val="000000"/>
                <w:sz w:val="20"/>
              </w:rPr>
              <w:t>Defence6@mail.ru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53-31-33</w:t>
            </w:r>
            <w:r>
              <w:br/>
            </w:r>
            <w:r>
              <w:rPr>
                <w:rFonts w:ascii="Times New Roman"/>
                <w:b w:val="false"/>
                <w:i w:val="false"/>
                <w:color w:val="000000"/>
                <w:sz w:val="20"/>
              </w:rPr>
              <w:t>
</w:t>
            </w:r>
            <w:r>
              <w:rPr>
                <w:rFonts w:ascii="Times New Roman"/>
                <w:b w:val="false"/>
                <w:i w:val="false"/>
                <w:color w:val="000000"/>
                <w:sz w:val="20"/>
              </w:rPr>
              <w:t>53-31-59</w:t>
            </w:r>
          </w:p>
        </w:tc>
        <w:tc>
          <w:tcPr>
            <w:tcW w:w="0" w:type="auto"/>
            <w:vMerge/>
            <w:tcBorders>
              <w:top w:val="nil"/>
              <w:left w:val="single" w:color="cfcfcf" w:sz="5"/>
              <w:bottom w:val="single" w:color="cfcfcf" w:sz="5"/>
              <w:right w:val="single" w:color="cfcfcf" w:sz="5"/>
            </w:tcBorders>
          </w:tcPr>
          <w:p/>
        </w:tc>
      </w:tr>
      <w:tr>
        <w:trPr>
          <w:trHeight w:val="1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Успенка,улица 10 лет</w:t>
            </w:r>
            <w:r>
              <w:br/>
            </w:r>
            <w:r>
              <w:rPr>
                <w:rFonts w:ascii="Times New Roman"/>
                <w:b w:val="false"/>
                <w:i w:val="false"/>
                <w:color w:val="000000"/>
                <w:sz w:val="20"/>
              </w:rPr>
              <w:t>
</w:t>
            </w:r>
            <w:r>
              <w:rPr>
                <w:rFonts w:ascii="Times New Roman"/>
                <w:b w:val="false"/>
                <w:i w:val="false"/>
                <w:color w:val="000000"/>
                <w:sz w:val="20"/>
              </w:rPr>
              <w:t>Независимости, 27</w:t>
            </w:r>
            <w:r>
              <w:br/>
            </w:r>
            <w:r>
              <w:rPr>
                <w:rFonts w:ascii="Times New Roman"/>
                <w:b w:val="false"/>
                <w:i w:val="false"/>
                <w:color w:val="000000"/>
                <w:sz w:val="20"/>
              </w:rPr>
              <w:t>
</w:t>
            </w:r>
            <w:r>
              <w:rPr>
                <w:rFonts w:ascii="Times New Roman"/>
                <w:b w:val="false"/>
                <w:i w:val="false"/>
                <w:color w:val="000000"/>
                <w:sz w:val="20"/>
              </w:rPr>
              <w:t>zanusp@mail.ru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9-14-00</w:t>
            </w:r>
            <w:r>
              <w:br/>
            </w:r>
            <w:r>
              <w:rPr>
                <w:rFonts w:ascii="Times New Roman"/>
                <w:b w:val="false"/>
                <w:i w:val="false"/>
                <w:color w:val="000000"/>
                <w:sz w:val="20"/>
              </w:rPr>
              <w:t>
</w:t>
            </w:r>
            <w:r>
              <w:rPr>
                <w:rFonts w:ascii="Times New Roman"/>
                <w:b w:val="false"/>
                <w:i w:val="false"/>
                <w:color w:val="000000"/>
                <w:sz w:val="20"/>
              </w:rPr>
              <w:t>9-19-30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Щербактинского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w:t>
            </w:r>
            <w:r>
              <w:rPr>
                <w:rFonts w:ascii="Times New Roman"/>
                <w:b w:val="false"/>
                <w:i w:val="false"/>
                <w:color w:val="000000"/>
                <w:sz w:val="20"/>
              </w:rPr>
              <w:t>улица 1 Мая, 18</w:t>
            </w:r>
            <w:r>
              <w:br/>
            </w:r>
            <w:r>
              <w:rPr>
                <w:rFonts w:ascii="Times New Roman"/>
                <w:b w:val="false"/>
                <w:i w:val="false"/>
                <w:color w:val="000000"/>
                <w:sz w:val="20"/>
              </w:rPr>
              <w:t>
</w:t>
            </w:r>
            <w:r>
              <w:rPr>
                <w:rFonts w:ascii="Times New Roman"/>
                <w:b w:val="false"/>
                <w:i w:val="false"/>
                <w:color w:val="000000"/>
                <w:sz w:val="20"/>
              </w:rPr>
              <w:t>Sherb_zanet@mail.ru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2-13-54</w:t>
            </w:r>
          </w:p>
        </w:tc>
        <w:tc>
          <w:tcPr>
            <w:tcW w:w="0" w:type="auto"/>
            <w:vMerge/>
            <w:tcBorders>
              <w:top w:val="nil"/>
              <w:left w:val="single" w:color="cfcfcf" w:sz="5"/>
              <w:bottom w:val="single" w:color="cfcfcf" w:sz="5"/>
              <w:right w:val="single" w:color="cfcfcf" w:sz="5"/>
            </w:tcBorders>
          </w:tcPr>
          <w:p/>
        </w:tc>
      </w:tr>
    </w:tbl>
    <w:bookmarkStart w:name="z1579" w:id="657"/>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Северо-Казахстанской области</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637"/>
        <w:gridCol w:w="4450"/>
        <w:gridCol w:w="1846"/>
        <w:gridCol w:w="3202"/>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Ш. Уалиханова, 42</w:t>
            </w:r>
            <w:r>
              <w:br/>
            </w:r>
            <w:r>
              <w:rPr>
                <w:rFonts w:ascii="Times New Roman"/>
                <w:b w:val="false"/>
                <w:i w:val="false"/>
                <w:color w:val="000000"/>
                <w:sz w:val="20"/>
              </w:rPr>
              <w:t>
</w:t>
            </w:r>
            <w:r>
              <w:rPr>
                <w:rFonts w:ascii="Times New Roman"/>
                <w:b w:val="false"/>
                <w:i w:val="false"/>
                <w:color w:val="000000"/>
                <w:sz w:val="20"/>
              </w:rPr>
              <w:t>ro_ajyrta@mail.online. 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2-13-62</w:t>
            </w:r>
            <w:r>
              <w:br/>
            </w:r>
            <w:r>
              <w:rPr>
                <w:rFonts w:ascii="Times New Roman"/>
                <w:b w:val="false"/>
                <w:i w:val="false"/>
                <w:color w:val="000000"/>
                <w:sz w:val="20"/>
              </w:rPr>
              <w:t>
</w:t>
            </w:r>
            <w:r>
              <w:rPr>
                <w:rFonts w:ascii="Times New Roman"/>
                <w:b w:val="false"/>
                <w:i w:val="false"/>
                <w:color w:val="000000"/>
                <w:sz w:val="20"/>
              </w:rPr>
              <w:t>2-14-88</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6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улица Целинная, 13</w:t>
            </w:r>
            <w:r>
              <w:br/>
            </w:r>
            <w:r>
              <w:rPr>
                <w:rFonts w:ascii="Times New Roman"/>
                <w:b w:val="false"/>
                <w:i w:val="false"/>
                <w:color w:val="000000"/>
                <w:sz w:val="20"/>
              </w:rPr>
              <w:t>
</w:t>
            </w:r>
            <w:r>
              <w:rPr>
                <w:rFonts w:ascii="Times New Roman"/>
                <w:b w:val="false"/>
                <w:i w:val="false"/>
                <w:color w:val="000000"/>
                <w:sz w:val="20"/>
              </w:rPr>
              <w:t>akzhar-social@sko.kz</w:t>
            </w:r>
            <w:r>
              <w:br/>
            </w:r>
            <w:r>
              <w:rPr>
                <w:rFonts w:ascii="Times New Roman"/>
                <w:b w:val="false"/>
                <w:i w:val="false"/>
                <w:color w:val="000000"/>
                <w:sz w:val="20"/>
              </w:rPr>
              <w:t>
</w:t>
            </w:r>
            <w:r>
              <w:rPr>
                <w:rFonts w:ascii="Times New Roman"/>
                <w:b w:val="false"/>
                <w:i w:val="false"/>
                <w:color w:val="000000"/>
                <w:sz w:val="20"/>
              </w:rPr>
              <w:t>ro_akgar@mail.online.kz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2-14-49</w:t>
            </w:r>
            <w:r>
              <w:br/>
            </w:r>
            <w:r>
              <w:rPr>
                <w:rFonts w:ascii="Times New Roman"/>
                <w:b w:val="false"/>
                <w:i w:val="false"/>
                <w:color w:val="000000"/>
                <w:sz w:val="20"/>
              </w:rPr>
              <w:t>
</w:t>
            </w:r>
            <w:r>
              <w:rPr>
                <w:rFonts w:ascii="Times New Roman"/>
                <w:b w:val="false"/>
                <w:i w:val="false"/>
                <w:color w:val="000000"/>
                <w:sz w:val="20"/>
              </w:rPr>
              <w:t>2-19-04</w:t>
            </w:r>
            <w:r>
              <w:br/>
            </w:r>
            <w:r>
              <w:rPr>
                <w:rFonts w:ascii="Times New Roman"/>
                <w:b w:val="false"/>
                <w:i w:val="false"/>
                <w:color w:val="000000"/>
                <w:sz w:val="20"/>
              </w:rPr>
              <w:t>
</w:t>
            </w:r>
            <w:r>
              <w:rPr>
                <w:rFonts w:ascii="Times New Roman"/>
                <w:b w:val="false"/>
                <w:i w:val="false"/>
                <w:color w:val="000000"/>
                <w:sz w:val="20"/>
              </w:rPr>
              <w:t>2-13-86</w:t>
            </w:r>
          </w:p>
        </w:tc>
        <w:tc>
          <w:tcPr>
            <w:tcW w:w="0" w:type="auto"/>
            <w:vMerge/>
            <w:tcBorders>
              <w:top w:val="nil"/>
              <w:left w:val="single" w:color="cfcfcf" w:sz="5"/>
              <w:bottom w:val="single" w:color="cfcfcf" w:sz="5"/>
              <w:right w:val="single" w:color="cfcfcf" w:sz="5"/>
            </w:tcBorders>
          </w:tcPr>
          <w:p/>
        </w:tc>
      </w:tr>
      <w:tr>
        <w:trPr>
          <w:trHeight w:val="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w:t>
            </w:r>
            <w:r>
              <w:br/>
            </w:r>
            <w:r>
              <w:rPr>
                <w:rFonts w:ascii="Times New Roman"/>
                <w:b w:val="false"/>
                <w:i w:val="false"/>
                <w:color w:val="000000"/>
                <w:sz w:val="20"/>
              </w:rPr>
              <w:t>
</w:t>
            </w:r>
            <w:r>
              <w:rPr>
                <w:rFonts w:ascii="Times New Roman"/>
                <w:b w:val="false"/>
                <w:i w:val="false"/>
                <w:color w:val="000000"/>
                <w:sz w:val="20"/>
              </w:rPr>
              <w:t>улица 9 мая, 67</w:t>
            </w:r>
            <w:r>
              <w:br/>
            </w:r>
            <w:r>
              <w:rPr>
                <w:rFonts w:ascii="Times New Roman"/>
                <w:b w:val="false"/>
                <w:i w:val="false"/>
                <w:color w:val="000000"/>
                <w:sz w:val="20"/>
              </w:rPr>
              <w:t>
</w:t>
            </w:r>
            <w:r>
              <w:rPr>
                <w:rFonts w:ascii="Times New Roman"/>
                <w:b w:val="false"/>
                <w:i w:val="false"/>
                <w:color w:val="000000"/>
                <w:sz w:val="20"/>
              </w:rPr>
              <w:t>akk_soz@mail.ru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2-12-65</w:t>
            </w:r>
            <w:r>
              <w:br/>
            </w:r>
            <w:r>
              <w:rPr>
                <w:rFonts w:ascii="Times New Roman"/>
                <w:b w:val="false"/>
                <w:i w:val="false"/>
                <w:color w:val="000000"/>
                <w:sz w:val="20"/>
              </w:rPr>
              <w:t>
</w:t>
            </w:r>
            <w:r>
              <w:rPr>
                <w:rFonts w:ascii="Times New Roman"/>
                <w:b w:val="false"/>
                <w:i w:val="false"/>
                <w:color w:val="000000"/>
                <w:sz w:val="20"/>
              </w:rPr>
              <w:t>2-13-65</w:t>
            </w:r>
            <w:r>
              <w:br/>
            </w:r>
            <w:r>
              <w:rPr>
                <w:rFonts w:ascii="Times New Roman"/>
                <w:b w:val="false"/>
                <w:i w:val="false"/>
                <w:color w:val="000000"/>
                <w:sz w:val="20"/>
              </w:rPr>
              <w:t>
</w:t>
            </w:r>
            <w:r>
              <w:rPr>
                <w:rFonts w:ascii="Times New Roman"/>
                <w:b w:val="false"/>
                <w:i w:val="false"/>
                <w:color w:val="000000"/>
                <w:sz w:val="20"/>
              </w:rPr>
              <w:t>2-23-42</w:t>
            </w:r>
          </w:p>
        </w:tc>
        <w:tc>
          <w:tcPr>
            <w:tcW w:w="0" w:type="auto"/>
            <w:vMerge/>
            <w:tcBorders>
              <w:top w:val="nil"/>
              <w:left w:val="single" w:color="cfcfcf" w:sz="5"/>
              <w:bottom w:val="single" w:color="cfcfcf" w:sz="5"/>
              <w:right w:val="single" w:color="cfcfcf" w:sz="5"/>
            </w:tcBorders>
          </w:tcPr>
          <w:p/>
        </w:tc>
      </w:tr>
      <w:tr>
        <w:trPr>
          <w:trHeight w:val="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20</w:t>
            </w:r>
            <w:r>
              <w:br/>
            </w:r>
            <w:r>
              <w:rPr>
                <w:rFonts w:ascii="Times New Roman"/>
                <w:b w:val="false"/>
                <w:i w:val="false"/>
                <w:color w:val="000000"/>
                <w:sz w:val="20"/>
              </w:rPr>
              <w:t>
</w:t>
            </w:r>
            <w:r>
              <w:rPr>
                <w:rFonts w:ascii="Times New Roman"/>
                <w:b w:val="false"/>
                <w:i w:val="false"/>
                <w:color w:val="000000"/>
                <w:sz w:val="20"/>
              </w:rPr>
              <w:t>ro_esil@mail.online.kz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2-19-99</w:t>
            </w:r>
            <w:r>
              <w:br/>
            </w:r>
            <w:r>
              <w:rPr>
                <w:rFonts w:ascii="Times New Roman"/>
                <w:b w:val="false"/>
                <w:i w:val="false"/>
                <w:color w:val="000000"/>
                <w:sz w:val="20"/>
              </w:rPr>
              <w:t>
</w:t>
            </w:r>
            <w:r>
              <w:rPr>
                <w:rFonts w:ascii="Times New Roman"/>
                <w:b w:val="false"/>
                <w:i w:val="false"/>
                <w:color w:val="000000"/>
                <w:sz w:val="20"/>
              </w:rPr>
              <w:t>2-20-36</w:t>
            </w:r>
            <w:r>
              <w:br/>
            </w:r>
            <w:r>
              <w:rPr>
                <w:rFonts w:ascii="Times New Roman"/>
                <w:b w:val="false"/>
                <w:i w:val="false"/>
                <w:color w:val="000000"/>
                <w:sz w:val="20"/>
              </w:rPr>
              <w:t>
</w:t>
            </w:r>
            <w:r>
              <w:rPr>
                <w:rFonts w:ascii="Times New Roman"/>
                <w:b w:val="false"/>
                <w:i w:val="false"/>
                <w:color w:val="000000"/>
                <w:sz w:val="20"/>
              </w:rPr>
              <w:t>2-26-75</w:t>
            </w:r>
          </w:p>
        </w:tc>
        <w:tc>
          <w:tcPr>
            <w:tcW w:w="0" w:type="auto"/>
            <w:vMerge/>
            <w:tcBorders>
              <w:top w:val="nil"/>
              <w:left w:val="single" w:color="cfcfcf" w:sz="5"/>
              <w:bottom w:val="single" w:color="cfcfcf" w:sz="5"/>
              <w:right w:val="single" w:color="cfcfcf" w:sz="5"/>
            </w:tcBorders>
          </w:tcPr>
          <w:p/>
        </w:tc>
      </w:tr>
      <w:tr>
        <w:trPr>
          <w:trHeight w:val="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улица Дружбы, 6</w:t>
            </w:r>
            <w:r>
              <w:br/>
            </w:r>
            <w:r>
              <w:rPr>
                <w:rFonts w:ascii="Times New Roman"/>
                <w:b w:val="false"/>
                <w:i w:val="false"/>
                <w:color w:val="000000"/>
                <w:sz w:val="20"/>
              </w:rPr>
              <w:t>
</w:t>
            </w:r>
            <w:r>
              <w:rPr>
                <w:rFonts w:ascii="Times New Roman"/>
                <w:b w:val="false"/>
                <w:i w:val="false"/>
                <w:color w:val="000000"/>
                <w:sz w:val="20"/>
              </w:rPr>
              <w:t>guozsp_zhambyl@mail. 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2-13-38</w:t>
            </w:r>
            <w:r>
              <w:br/>
            </w:r>
            <w:r>
              <w:rPr>
                <w:rFonts w:ascii="Times New Roman"/>
                <w:b w:val="false"/>
                <w:i w:val="false"/>
                <w:color w:val="000000"/>
                <w:sz w:val="20"/>
              </w:rPr>
              <w:t>
</w:t>
            </w:r>
            <w:r>
              <w:rPr>
                <w:rFonts w:ascii="Times New Roman"/>
                <w:b w:val="false"/>
                <w:i w:val="false"/>
                <w:color w:val="000000"/>
                <w:sz w:val="20"/>
              </w:rPr>
              <w:t>2-12-35</w:t>
            </w:r>
          </w:p>
        </w:tc>
        <w:tc>
          <w:tcPr>
            <w:tcW w:w="0" w:type="auto"/>
            <w:vMerge/>
            <w:tcBorders>
              <w:top w:val="nil"/>
              <w:left w:val="single" w:color="cfcfcf" w:sz="5"/>
              <w:bottom w:val="single" w:color="cfcfcf" w:sz="5"/>
              <w:right w:val="single" w:color="cfcfcf" w:sz="5"/>
            </w:tcBorders>
          </w:tcPr>
          <w:p/>
        </w:tc>
      </w:tr>
      <w:tr>
        <w:trPr>
          <w:trHeight w:val="16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района Магжана</w:t>
            </w:r>
            <w:r>
              <w:br/>
            </w:r>
            <w:r>
              <w:rPr>
                <w:rFonts w:ascii="Times New Roman"/>
                <w:b w:val="false"/>
                <w:i w:val="false"/>
                <w:color w:val="000000"/>
                <w:sz w:val="20"/>
              </w:rPr>
              <w:t>
</w:t>
            </w:r>
            <w:r>
              <w:rPr>
                <w:rFonts w:ascii="Times New Roman"/>
                <w:b w:val="false"/>
                <w:i w:val="false"/>
                <w:color w:val="000000"/>
                <w:sz w:val="20"/>
              </w:rPr>
              <w:t>Жумабаева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Киреева, 15</w:t>
            </w:r>
            <w:r>
              <w:br/>
            </w:r>
            <w:r>
              <w:rPr>
                <w:rFonts w:ascii="Times New Roman"/>
                <w:b w:val="false"/>
                <w:i w:val="false"/>
                <w:color w:val="000000"/>
                <w:sz w:val="20"/>
              </w:rPr>
              <w:t>
</w:t>
            </w:r>
            <w:r>
              <w:rPr>
                <w:rFonts w:ascii="Times New Roman"/>
                <w:b w:val="false"/>
                <w:i w:val="false"/>
                <w:color w:val="000000"/>
                <w:sz w:val="20"/>
              </w:rPr>
              <w:t>ro_gumab@mail.online.kz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2-22-04</w:t>
            </w:r>
            <w:r>
              <w:br/>
            </w:r>
            <w:r>
              <w:rPr>
                <w:rFonts w:ascii="Times New Roman"/>
                <w:b w:val="false"/>
                <w:i w:val="false"/>
                <w:color w:val="000000"/>
                <w:sz w:val="20"/>
              </w:rPr>
              <w:t>
</w:t>
            </w:r>
            <w:r>
              <w:rPr>
                <w:rFonts w:ascii="Times New Roman"/>
                <w:b w:val="false"/>
                <w:i w:val="false"/>
                <w:color w:val="000000"/>
                <w:sz w:val="20"/>
              </w:rPr>
              <w:t>2-19-92</w:t>
            </w:r>
            <w:r>
              <w:br/>
            </w:r>
            <w:r>
              <w:rPr>
                <w:rFonts w:ascii="Times New Roman"/>
                <w:b w:val="false"/>
                <w:i w:val="false"/>
                <w:color w:val="000000"/>
                <w:sz w:val="20"/>
              </w:rPr>
              <w:t>
</w:t>
            </w:r>
            <w:r>
              <w:rPr>
                <w:rFonts w:ascii="Times New Roman"/>
                <w:b w:val="false"/>
                <w:i w:val="false"/>
                <w:color w:val="000000"/>
                <w:sz w:val="20"/>
              </w:rPr>
              <w:t>2-20-45</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w:t>
            </w:r>
            <w:r>
              <w:br/>
            </w:r>
            <w:r>
              <w:rPr>
                <w:rFonts w:ascii="Times New Roman"/>
                <w:b w:val="false"/>
                <w:i w:val="false"/>
                <w:color w:val="000000"/>
                <w:sz w:val="20"/>
              </w:rPr>
              <w:t>
</w:t>
            </w:r>
            <w:r>
              <w:rPr>
                <w:rFonts w:ascii="Times New Roman"/>
                <w:b w:val="false"/>
                <w:i w:val="false"/>
                <w:color w:val="000000"/>
                <w:sz w:val="20"/>
              </w:rPr>
              <w:t>улица Гагарина, 6 а</w:t>
            </w:r>
            <w:r>
              <w:br/>
            </w:r>
            <w:r>
              <w:rPr>
                <w:rFonts w:ascii="Times New Roman"/>
                <w:b w:val="false"/>
                <w:i w:val="false"/>
                <w:color w:val="000000"/>
                <w:sz w:val="20"/>
              </w:rPr>
              <w:t>
</w:t>
            </w:r>
            <w:r>
              <w:rPr>
                <w:rFonts w:ascii="Times New Roman"/>
                <w:b w:val="false"/>
                <w:i w:val="false"/>
                <w:color w:val="000000"/>
                <w:sz w:val="20"/>
              </w:rPr>
              <w:t>кzh.оzsp.sko.kz</w:t>
            </w:r>
            <w:r>
              <w:br/>
            </w:r>
            <w:r>
              <w:rPr>
                <w:rFonts w:ascii="Times New Roman"/>
                <w:b w:val="false"/>
                <w:i w:val="false"/>
                <w:color w:val="000000"/>
                <w:sz w:val="20"/>
              </w:rPr>
              <w:t>
</w:t>
            </w:r>
            <w:r>
              <w:rPr>
                <w:rFonts w:ascii="Times New Roman"/>
                <w:b w:val="false"/>
                <w:i w:val="false"/>
                <w:color w:val="000000"/>
                <w:sz w:val="20"/>
              </w:rPr>
              <w:t>ro_kyzil@mail.online.kz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2-16-50</w:t>
            </w:r>
            <w:r>
              <w:br/>
            </w:r>
            <w:r>
              <w:rPr>
                <w:rFonts w:ascii="Times New Roman"/>
                <w:b w:val="false"/>
                <w:i w:val="false"/>
                <w:color w:val="000000"/>
                <w:sz w:val="20"/>
              </w:rPr>
              <w:t>
</w:t>
            </w:r>
            <w:r>
              <w:rPr>
                <w:rFonts w:ascii="Times New Roman"/>
                <w:b w:val="false"/>
                <w:i w:val="false"/>
                <w:color w:val="000000"/>
                <w:sz w:val="20"/>
              </w:rPr>
              <w:t>2-15-61</w:t>
            </w:r>
            <w:r>
              <w:br/>
            </w:r>
            <w:r>
              <w:rPr>
                <w:rFonts w:ascii="Times New Roman"/>
                <w:b w:val="false"/>
                <w:i w:val="false"/>
                <w:color w:val="000000"/>
                <w:sz w:val="20"/>
              </w:rPr>
              <w:t>
</w:t>
            </w:r>
            <w:r>
              <w:rPr>
                <w:rFonts w:ascii="Times New Roman"/>
                <w:b w:val="false"/>
                <w:i w:val="false"/>
                <w:color w:val="000000"/>
                <w:sz w:val="20"/>
              </w:rPr>
              <w:t>2-21-07</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Гуденко, 17</w:t>
            </w:r>
            <w:r>
              <w:br/>
            </w:r>
            <w:r>
              <w:rPr>
                <w:rFonts w:ascii="Times New Roman"/>
                <w:b w:val="false"/>
                <w:i w:val="false"/>
                <w:color w:val="000000"/>
                <w:sz w:val="20"/>
              </w:rPr>
              <w:t>
</w:t>
            </w:r>
            <w:r>
              <w:rPr>
                <w:rFonts w:ascii="Times New Roman"/>
                <w:b w:val="false"/>
                <w:i w:val="false"/>
                <w:color w:val="000000"/>
                <w:sz w:val="20"/>
              </w:rPr>
              <w:t>maml-ozsp.narod.ru</w:t>
            </w:r>
            <w:r>
              <w:br/>
            </w:r>
            <w:r>
              <w:rPr>
                <w:rFonts w:ascii="Times New Roman"/>
                <w:b w:val="false"/>
                <w:i w:val="false"/>
                <w:color w:val="000000"/>
                <w:sz w:val="20"/>
              </w:rPr>
              <w:t>
</w:t>
            </w:r>
            <w:r>
              <w:rPr>
                <w:rFonts w:ascii="Times New Roman"/>
                <w:b w:val="false"/>
                <w:i w:val="false"/>
                <w:color w:val="000000"/>
                <w:sz w:val="20"/>
              </w:rPr>
              <w:t>maml_ozsp@mail.ru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2-13-75</w:t>
            </w:r>
            <w:r>
              <w:br/>
            </w:r>
            <w:r>
              <w:rPr>
                <w:rFonts w:ascii="Times New Roman"/>
                <w:b w:val="false"/>
                <w:i w:val="false"/>
                <w:color w:val="000000"/>
                <w:sz w:val="20"/>
              </w:rPr>
              <w:t>
</w:t>
            </w:r>
            <w:r>
              <w:rPr>
                <w:rFonts w:ascii="Times New Roman"/>
                <w:b w:val="false"/>
                <w:i w:val="false"/>
                <w:color w:val="000000"/>
                <w:sz w:val="20"/>
              </w:rPr>
              <w:t>2-21-43</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района имени Габита</w:t>
            </w:r>
            <w:r>
              <w:br/>
            </w:r>
            <w:r>
              <w:rPr>
                <w:rFonts w:ascii="Times New Roman"/>
                <w:b w:val="false"/>
                <w:i w:val="false"/>
                <w:color w:val="000000"/>
                <w:sz w:val="20"/>
              </w:rPr>
              <w:t>
</w:t>
            </w:r>
            <w:r>
              <w:rPr>
                <w:rFonts w:ascii="Times New Roman"/>
                <w:b w:val="false"/>
                <w:i w:val="false"/>
                <w:color w:val="000000"/>
                <w:sz w:val="20"/>
              </w:rPr>
              <w:t>Мусрепова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Школьная, 19</w:t>
            </w:r>
            <w:r>
              <w:br/>
            </w:r>
            <w:r>
              <w:rPr>
                <w:rFonts w:ascii="Times New Roman"/>
                <w:b w:val="false"/>
                <w:i w:val="false"/>
                <w:color w:val="000000"/>
                <w:sz w:val="20"/>
              </w:rPr>
              <w:t>
</w:t>
            </w:r>
            <w:r>
              <w:rPr>
                <w:rFonts w:ascii="Times New Roman"/>
                <w:b w:val="false"/>
                <w:i w:val="false"/>
                <w:color w:val="000000"/>
                <w:sz w:val="20"/>
              </w:rPr>
              <w:t>ro_celin@mail.online.kz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2-10-60</w:t>
            </w:r>
            <w:r>
              <w:br/>
            </w:r>
            <w:r>
              <w:rPr>
                <w:rFonts w:ascii="Times New Roman"/>
                <w:b w:val="false"/>
                <w:i w:val="false"/>
                <w:color w:val="000000"/>
                <w:sz w:val="20"/>
              </w:rPr>
              <w:t>
</w:t>
            </w:r>
            <w:r>
              <w:rPr>
                <w:rFonts w:ascii="Times New Roman"/>
                <w:b w:val="false"/>
                <w:i w:val="false"/>
                <w:color w:val="000000"/>
                <w:sz w:val="20"/>
              </w:rPr>
              <w:t>2-30-09</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Перекресток</w:t>
            </w:r>
            <w:r>
              <w:br/>
            </w:r>
            <w:r>
              <w:rPr>
                <w:rFonts w:ascii="Times New Roman"/>
                <w:b w:val="false"/>
                <w:i w:val="false"/>
                <w:color w:val="000000"/>
                <w:sz w:val="20"/>
              </w:rPr>
              <w:t>
</w:t>
            </w:r>
            <w:r>
              <w:rPr>
                <w:rFonts w:ascii="Times New Roman"/>
                <w:b w:val="false"/>
                <w:i w:val="false"/>
                <w:color w:val="000000"/>
                <w:sz w:val="20"/>
              </w:rPr>
              <w:t>Центральный, 2</w:t>
            </w:r>
            <w:r>
              <w:br/>
            </w:r>
            <w:r>
              <w:rPr>
                <w:rFonts w:ascii="Times New Roman"/>
                <w:b w:val="false"/>
                <w:i w:val="false"/>
                <w:color w:val="000000"/>
                <w:sz w:val="20"/>
              </w:rPr>
              <w:t>
</w:t>
            </w:r>
            <w:r>
              <w:rPr>
                <w:rFonts w:ascii="Times New Roman"/>
                <w:b w:val="false"/>
                <w:i w:val="false"/>
                <w:color w:val="000000"/>
                <w:sz w:val="20"/>
              </w:rPr>
              <w:t>www.ozsp-tsh.sko.kz</w:t>
            </w:r>
            <w:r>
              <w:br/>
            </w:r>
            <w:r>
              <w:rPr>
                <w:rFonts w:ascii="Times New Roman"/>
                <w:b w:val="false"/>
                <w:i w:val="false"/>
                <w:color w:val="000000"/>
                <w:sz w:val="20"/>
              </w:rPr>
              <w:t>
</w:t>
            </w:r>
            <w:r>
              <w:rPr>
                <w:rFonts w:ascii="Times New Roman"/>
                <w:b w:val="false"/>
                <w:i w:val="false"/>
                <w:color w:val="000000"/>
                <w:sz w:val="20"/>
              </w:rPr>
              <w:t>ro_tajnsa@mail.online. 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2-39-16</w:t>
            </w:r>
            <w:r>
              <w:br/>
            </w:r>
            <w:r>
              <w:rPr>
                <w:rFonts w:ascii="Times New Roman"/>
                <w:b w:val="false"/>
                <w:i w:val="false"/>
                <w:color w:val="000000"/>
                <w:sz w:val="20"/>
              </w:rPr>
              <w:t>
</w:t>
            </w:r>
            <w:r>
              <w:rPr>
                <w:rFonts w:ascii="Times New Roman"/>
                <w:b w:val="false"/>
                <w:i w:val="false"/>
                <w:color w:val="000000"/>
                <w:sz w:val="20"/>
              </w:rPr>
              <w:t>2-13-47</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6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Уалиханова, 1</w:t>
            </w:r>
            <w:r>
              <w:br/>
            </w:r>
            <w:r>
              <w:rPr>
                <w:rFonts w:ascii="Times New Roman"/>
                <w:b w:val="false"/>
                <w:i w:val="false"/>
                <w:color w:val="000000"/>
                <w:sz w:val="20"/>
              </w:rPr>
              <w:t>
</w:t>
            </w:r>
            <w:r>
              <w:rPr>
                <w:rFonts w:ascii="Times New Roman"/>
                <w:b w:val="false"/>
                <w:i w:val="false"/>
                <w:color w:val="000000"/>
                <w:sz w:val="20"/>
              </w:rPr>
              <w:t>ozisp1316@gcvp.kz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2-14-94</w:t>
            </w:r>
            <w:r>
              <w:br/>
            </w:r>
            <w:r>
              <w:rPr>
                <w:rFonts w:ascii="Times New Roman"/>
                <w:b w:val="false"/>
                <w:i w:val="false"/>
                <w:color w:val="000000"/>
                <w:sz w:val="20"/>
              </w:rPr>
              <w:t>
</w:t>
            </w:r>
            <w:r>
              <w:rPr>
                <w:rFonts w:ascii="Times New Roman"/>
                <w:b w:val="false"/>
                <w:i w:val="false"/>
                <w:color w:val="000000"/>
                <w:sz w:val="20"/>
              </w:rPr>
              <w:t>2-00-28</w:t>
            </w:r>
            <w:r>
              <w:br/>
            </w:r>
            <w:r>
              <w:rPr>
                <w:rFonts w:ascii="Times New Roman"/>
                <w:b w:val="false"/>
                <w:i w:val="false"/>
                <w:color w:val="000000"/>
                <w:sz w:val="20"/>
              </w:rPr>
              <w:t>
</w:t>
            </w:r>
            <w:r>
              <w:rPr>
                <w:rFonts w:ascii="Times New Roman"/>
                <w:b w:val="false"/>
                <w:i w:val="false"/>
                <w:color w:val="000000"/>
                <w:sz w:val="20"/>
              </w:rPr>
              <w:t>2-00-11</w:t>
            </w:r>
          </w:p>
        </w:tc>
        <w:tc>
          <w:tcPr>
            <w:tcW w:w="0" w:type="auto"/>
            <w:vMerge/>
            <w:tcBorders>
              <w:top w:val="nil"/>
              <w:left w:val="single" w:color="cfcfcf" w:sz="5"/>
              <w:bottom w:val="single" w:color="cfcfcf" w:sz="5"/>
              <w:right w:val="single" w:color="cfcfcf" w:sz="5"/>
            </w:tcBorders>
          </w:tcPr>
          <w:p/>
        </w:tc>
      </w:tr>
      <w:tr>
        <w:trPr>
          <w:trHeight w:val="1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Уалиханова, 82</w:t>
            </w:r>
            <w:r>
              <w:br/>
            </w:r>
            <w:r>
              <w:rPr>
                <w:rFonts w:ascii="Times New Roman"/>
                <w:b w:val="false"/>
                <w:i w:val="false"/>
                <w:color w:val="000000"/>
                <w:sz w:val="20"/>
              </w:rPr>
              <w:t>
</w:t>
            </w:r>
            <w:r>
              <w:rPr>
                <w:rFonts w:ascii="Times New Roman"/>
                <w:b w:val="false"/>
                <w:i w:val="false"/>
                <w:color w:val="000000"/>
                <w:sz w:val="20"/>
              </w:rPr>
              <w:t>ozsp-ua.sko.kz</w:t>
            </w:r>
            <w:r>
              <w:br/>
            </w:r>
            <w:r>
              <w:rPr>
                <w:rFonts w:ascii="Times New Roman"/>
                <w:b w:val="false"/>
                <w:i w:val="false"/>
                <w:color w:val="000000"/>
                <w:sz w:val="20"/>
              </w:rPr>
              <w:t>
</w:t>
            </w:r>
            <w:r>
              <w:rPr>
                <w:rFonts w:ascii="Times New Roman"/>
                <w:b w:val="false"/>
                <w:i w:val="false"/>
                <w:color w:val="000000"/>
                <w:sz w:val="20"/>
              </w:rPr>
              <w:t>ro_ualih@mail.online.kz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2-19-43</w:t>
            </w:r>
            <w:r>
              <w:br/>
            </w:r>
            <w:r>
              <w:rPr>
                <w:rFonts w:ascii="Times New Roman"/>
                <w:b w:val="false"/>
                <w:i w:val="false"/>
                <w:color w:val="000000"/>
                <w:sz w:val="20"/>
              </w:rPr>
              <w:t>
</w:t>
            </w:r>
            <w:r>
              <w:rPr>
                <w:rFonts w:ascii="Times New Roman"/>
                <w:b w:val="false"/>
                <w:i w:val="false"/>
                <w:color w:val="000000"/>
                <w:sz w:val="20"/>
              </w:rPr>
              <w:t>2-12-59</w:t>
            </w:r>
            <w:r>
              <w:br/>
            </w:r>
            <w:r>
              <w:rPr>
                <w:rFonts w:ascii="Times New Roman"/>
                <w:b w:val="false"/>
                <w:i w:val="false"/>
                <w:color w:val="000000"/>
                <w:sz w:val="20"/>
              </w:rPr>
              <w:t>
</w:t>
            </w:r>
            <w:r>
              <w:rPr>
                <w:rFonts w:ascii="Times New Roman"/>
                <w:b w:val="false"/>
                <w:i w:val="false"/>
                <w:color w:val="000000"/>
                <w:sz w:val="20"/>
              </w:rPr>
              <w:t>2-20-87</w:t>
            </w:r>
          </w:p>
        </w:tc>
        <w:tc>
          <w:tcPr>
            <w:tcW w:w="0" w:type="auto"/>
            <w:vMerge/>
            <w:tcBorders>
              <w:top w:val="nil"/>
              <w:left w:val="single" w:color="cfcfcf" w:sz="5"/>
              <w:bottom w:val="single" w:color="cfcfcf" w:sz="5"/>
              <w:right w:val="single" w:color="cfcfcf" w:sz="5"/>
            </w:tcBorders>
          </w:tcPr>
          <w:p/>
        </w:tc>
      </w:tr>
      <w:tr>
        <w:trPr>
          <w:trHeight w:val="1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Ибраева, 50</w:t>
            </w:r>
            <w:r>
              <w:br/>
            </w:r>
            <w:r>
              <w:rPr>
                <w:rFonts w:ascii="Times New Roman"/>
                <w:b w:val="false"/>
                <w:i w:val="false"/>
                <w:color w:val="000000"/>
                <w:sz w:val="20"/>
              </w:rPr>
              <w:t>
</w:t>
            </w:r>
            <w:r>
              <w:rPr>
                <w:rFonts w:ascii="Times New Roman"/>
                <w:b w:val="false"/>
                <w:i w:val="false"/>
                <w:color w:val="000000"/>
                <w:sz w:val="20"/>
              </w:rPr>
              <w:t>soczashita1@inbox.ru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2-15-37</w:t>
            </w:r>
            <w:r>
              <w:br/>
            </w:r>
            <w:r>
              <w:rPr>
                <w:rFonts w:ascii="Times New Roman"/>
                <w:b w:val="false"/>
                <w:i w:val="false"/>
                <w:color w:val="000000"/>
                <w:sz w:val="20"/>
              </w:rPr>
              <w:t>
</w:t>
            </w:r>
            <w:r>
              <w:rPr>
                <w:rFonts w:ascii="Times New Roman"/>
                <w:b w:val="false"/>
                <w:i w:val="false"/>
                <w:color w:val="000000"/>
                <w:sz w:val="20"/>
              </w:rPr>
              <w:t>2-16-91</w:t>
            </w:r>
          </w:p>
        </w:tc>
        <w:tc>
          <w:tcPr>
            <w:tcW w:w="0" w:type="auto"/>
            <w:vMerge/>
            <w:tcBorders>
              <w:top w:val="nil"/>
              <w:left w:val="single" w:color="cfcfcf" w:sz="5"/>
              <w:bottom w:val="single" w:color="cfcfcf" w:sz="5"/>
              <w:right w:val="single" w:color="cfcfcf" w:sz="5"/>
            </w:tcBorders>
          </w:tcPr>
          <w:p/>
        </w:tc>
      </w:tr>
      <w:tr>
        <w:trPr>
          <w:trHeight w:val="1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Петропавловска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w:t>
            </w:r>
            <w:r>
              <w:br/>
            </w:r>
            <w:r>
              <w:rPr>
                <w:rFonts w:ascii="Times New Roman"/>
                <w:b w:val="false"/>
                <w:i w:val="false"/>
                <w:color w:val="000000"/>
                <w:sz w:val="20"/>
              </w:rPr>
              <w:t>
</w:t>
            </w:r>
            <w:r>
              <w:rPr>
                <w:rFonts w:ascii="Times New Roman"/>
                <w:b w:val="false"/>
                <w:i w:val="false"/>
                <w:color w:val="000000"/>
                <w:sz w:val="20"/>
              </w:rPr>
              <w:t>Казахстанской правды, 35</w:t>
            </w:r>
            <w:r>
              <w:br/>
            </w:r>
            <w:r>
              <w:rPr>
                <w:rFonts w:ascii="Times New Roman"/>
                <w:b w:val="false"/>
                <w:i w:val="false"/>
                <w:color w:val="000000"/>
                <w:sz w:val="20"/>
              </w:rPr>
              <w:t>
</w:t>
            </w:r>
            <w:r>
              <w:rPr>
                <w:rFonts w:ascii="Times New Roman"/>
                <w:b w:val="false"/>
                <w:i w:val="false"/>
                <w:color w:val="000000"/>
                <w:sz w:val="20"/>
              </w:rPr>
              <w:t>gu_pavl@mail.online.kz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w:t>
            </w:r>
            <w:r>
              <w:rPr>
                <w:rFonts w:ascii="Times New Roman"/>
                <w:b w:val="false"/>
                <w:i w:val="false"/>
                <w:color w:val="000000"/>
                <w:sz w:val="20"/>
              </w:rPr>
              <w:t>4-47-18</w:t>
            </w:r>
            <w:r>
              <w:br/>
            </w:r>
            <w:r>
              <w:rPr>
                <w:rFonts w:ascii="Times New Roman"/>
                <w:b w:val="false"/>
                <w:i w:val="false"/>
                <w:color w:val="000000"/>
                <w:sz w:val="20"/>
              </w:rPr>
              <w:t>
</w:t>
            </w:r>
            <w:r>
              <w:rPr>
                <w:rFonts w:ascii="Times New Roman"/>
                <w:b w:val="false"/>
                <w:i w:val="false"/>
                <w:color w:val="000000"/>
                <w:sz w:val="20"/>
              </w:rPr>
              <w:t>4-08-01</w:t>
            </w:r>
            <w:r>
              <w:br/>
            </w:r>
            <w:r>
              <w:rPr>
                <w:rFonts w:ascii="Times New Roman"/>
                <w:b w:val="false"/>
                <w:i w:val="false"/>
                <w:color w:val="000000"/>
                <w:sz w:val="20"/>
              </w:rPr>
              <w:t>
</w:t>
            </w:r>
            <w:r>
              <w:rPr>
                <w:rFonts w:ascii="Times New Roman"/>
                <w:b w:val="false"/>
                <w:i w:val="false"/>
                <w:color w:val="000000"/>
                <w:sz w:val="20"/>
              </w:rPr>
              <w:t>4-43-89</w:t>
            </w:r>
          </w:p>
        </w:tc>
        <w:tc>
          <w:tcPr>
            <w:tcW w:w="0" w:type="auto"/>
            <w:vMerge/>
            <w:tcBorders>
              <w:top w:val="nil"/>
              <w:left w:val="single" w:color="cfcfcf" w:sz="5"/>
              <w:bottom w:val="single" w:color="cfcfcf" w:sz="5"/>
              <w:right w:val="single" w:color="cfcfcf" w:sz="5"/>
            </w:tcBorders>
          </w:tcPr>
          <w:p/>
        </w:tc>
      </w:tr>
    </w:tbl>
    <w:bookmarkStart w:name="z1580" w:id="658"/>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Южно-Казахстанской области</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679"/>
        <w:gridCol w:w="4450"/>
        <w:gridCol w:w="1846"/>
        <w:gridCol w:w="3202"/>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Т. Тасболатулы, 1</w:t>
            </w:r>
            <w:r>
              <w:br/>
            </w:r>
            <w:r>
              <w:rPr>
                <w:rFonts w:ascii="Times New Roman"/>
                <w:b w:val="false"/>
                <w:i w:val="false"/>
                <w:color w:val="000000"/>
                <w:sz w:val="20"/>
              </w:rPr>
              <w:t>
</w:t>
            </w:r>
            <w:r>
              <w:rPr>
                <w:rFonts w:ascii="Times New Roman"/>
                <w:b w:val="false"/>
                <w:i w:val="false"/>
                <w:color w:val="000000"/>
                <w:sz w:val="20"/>
              </w:rPr>
              <w:t>gauharbaidibek@mail.ru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2-16-35</w:t>
            </w:r>
            <w:r>
              <w:br/>
            </w:r>
            <w:r>
              <w:rPr>
                <w:rFonts w:ascii="Times New Roman"/>
                <w:b w:val="false"/>
                <w:i w:val="false"/>
                <w:color w:val="000000"/>
                <w:sz w:val="20"/>
              </w:rPr>
              <w:t>
</w:t>
            </w:r>
            <w:r>
              <w:rPr>
                <w:rFonts w:ascii="Times New Roman"/>
                <w:b w:val="false"/>
                <w:i w:val="false"/>
                <w:color w:val="000000"/>
                <w:sz w:val="20"/>
              </w:rPr>
              <w:t>2-11-86</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Кунаева, 88</w:t>
            </w:r>
            <w:r>
              <w:br/>
            </w:r>
            <w:r>
              <w:rPr>
                <w:rFonts w:ascii="Times New Roman"/>
                <w:b w:val="false"/>
                <w:i w:val="false"/>
                <w:color w:val="000000"/>
                <w:sz w:val="20"/>
              </w:rPr>
              <w:t>
</w:t>
            </w:r>
            <w:r>
              <w:rPr>
                <w:rFonts w:ascii="Times New Roman"/>
                <w:b w:val="false"/>
                <w:i w:val="false"/>
                <w:color w:val="000000"/>
                <w:sz w:val="20"/>
              </w:rPr>
              <w:t>kzg_enbek@mail.ru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2-16-70</w:t>
            </w:r>
            <w:r>
              <w:br/>
            </w:r>
            <w:r>
              <w:rPr>
                <w:rFonts w:ascii="Times New Roman"/>
                <w:b w:val="false"/>
                <w:i w:val="false"/>
                <w:color w:val="000000"/>
                <w:sz w:val="20"/>
              </w:rPr>
              <w:t>
</w:t>
            </w:r>
            <w:r>
              <w:rPr>
                <w:rFonts w:ascii="Times New Roman"/>
                <w:b w:val="false"/>
                <w:i w:val="false"/>
                <w:color w:val="000000"/>
                <w:sz w:val="20"/>
              </w:rPr>
              <w:t>2-12-18</w:t>
            </w:r>
          </w:p>
        </w:tc>
        <w:tc>
          <w:tcPr>
            <w:tcW w:w="0" w:type="auto"/>
            <w:vMerge/>
            <w:tcBorders>
              <w:top w:val="nil"/>
              <w:left w:val="single" w:color="cfcfcf" w:sz="5"/>
              <w:bottom w:val="single" w:color="cfcfcf" w:sz="5"/>
              <w:right w:val="single" w:color="cfcfcf" w:sz="5"/>
            </w:tcBorders>
          </w:tcP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Махтааральского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r>
              <w:br/>
            </w:r>
            <w:r>
              <w:rPr>
                <w:rFonts w:ascii="Times New Roman"/>
                <w:b w:val="false"/>
                <w:i w:val="false"/>
                <w:color w:val="000000"/>
                <w:sz w:val="20"/>
              </w:rPr>
              <w:t>
</w:t>
            </w: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Ш. Айманова, 1</w:t>
            </w:r>
            <w:r>
              <w:br/>
            </w:r>
            <w:r>
              <w:rPr>
                <w:rFonts w:ascii="Times New Roman"/>
                <w:b w:val="false"/>
                <w:i w:val="false"/>
                <w:color w:val="000000"/>
                <w:sz w:val="20"/>
              </w:rPr>
              <w:t>
</w:t>
            </w:r>
            <w:r>
              <w:rPr>
                <w:rFonts w:ascii="Times New Roman"/>
                <w:b w:val="false"/>
                <w:i w:val="false"/>
                <w:color w:val="000000"/>
                <w:sz w:val="20"/>
              </w:rPr>
              <w:t>nurgan_1986_18@mail. 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6-32-73</w:t>
            </w:r>
            <w:r>
              <w:br/>
            </w:r>
            <w:r>
              <w:rPr>
                <w:rFonts w:ascii="Times New Roman"/>
                <w:b w:val="false"/>
                <w:i w:val="false"/>
                <w:color w:val="000000"/>
                <w:sz w:val="20"/>
              </w:rPr>
              <w:t>
</w:t>
            </w:r>
            <w:r>
              <w:rPr>
                <w:rFonts w:ascii="Times New Roman"/>
                <w:b w:val="false"/>
                <w:i w:val="false"/>
                <w:color w:val="000000"/>
                <w:sz w:val="20"/>
              </w:rPr>
              <w:t>6-11-59</w:t>
            </w:r>
          </w:p>
        </w:tc>
        <w:tc>
          <w:tcPr>
            <w:tcW w:w="0" w:type="auto"/>
            <w:vMerge/>
            <w:tcBorders>
              <w:top w:val="nil"/>
              <w:left w:val="single" w:color="cfcfcf" w:sz="5"/>
              <w:bottom w:val="single" w:color="cfcfcf" w:sz="5"/>
              <w:right w:val="single" w:color="cfcfcf" w:sz="5"/>
            </w:tcBorders>
          </w:tcP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 село</w:t>
            </w:r>
            <w:r>
              <w:br/>
            </w:r>
            <w:r>
              <w:rPr>
                <w:rFonts w:ascii="Times New Roman"/>
                <w:b w:val="false"/>
                <w:i w:val="false"/>
                <w:color w:val="000000"/>
                <w:sz w:val="20"/>
              </w:rPr>
              <w:t>
</w:t>
            </w:r>
            <w:r>
              <w:rPr>
                <w:rFonts w:ascii="Times New Roman"/>
                <w:b w:val="false"/>
                <w:i w:val="false"/>
                <w:color w:val="000000"/>
                <w:sz w:val="20"/>
              </w:rPr>
              <w:t>Темирлан, улица</w:t>
            </w:r>
            <w:r>
              <w:br/>
            </w:r>
            <w:r>
              <w:rPr>
                <w:rFonts w:ascii="Times New Roman"/>
                <w:b w:val="false"/>
                <w:i w:val="false"/>
                <w:color w:val="000000"/>
                <w:sz w:val="20"/>
              </w:rPr>
              <w:t>
</w:t>
            </w:r>
            <w:r>
              <w:rPr>
                <w:rFonts w:ascii="Times New Roman"/>
                <w:b w:val="false"/>
                <w:i w:val="false"/>
                <w:color w:val="000000"/>
                <w:sz w:val="20"/>
              </w:rPr>
              <w:t>Т. Аубакирова, 2</w:t>
            </w:r>
            <w:r>
              <w:br/>
            </w:r>
            <w:r>
              <w:rPr>
                <w:rFonts w:ascii="Times New Roman"/>
                <w:b w:val="false"/>
                <w:i w:val="false"/>
                <w:color w:val="000000"/>
                <w:sz w:val="20"/>
              </w:rPr>
              <w:t>
</w:t>
            </w:r>
            <w:r>
              <w:rPr>
                <w:rFonts w:ascii="Times New Roman"/>
                <w:b w:val="false"/>
                <w:i w:val="false"/>
                <w:color w:val="000000"/>
                <w:sz w:val="20"/>
              </w:rPr>
              <w:t>ord_tszn@mail.ru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2-17-67</w:t>
            </w:r>
            <w:r>
              <w:br/>
            </w:r>
            <w:r>
              <w:rPr>
                <w:rFonts w:ascii="Times New Roman"/>
                <w:b w:val="false"/>
                <w:i w:val="false"/>
                <w:color w:val="000000"/>
                <w:sz w:val="20"/>
              </w:rPr>
              <w:t>
</w:t>
            </w:r>
            <w:r>
              <w:rPr>
                <w:rFonts w:ascii="Times New Roman"/>
                <w:b w:val="false"/>
                <w:i w:val="false"/>
                <w:color w:val="000000"/>
                <w:sz w:val="20"/>
              </w:rPr>
              <w:t>2-20-41</w:t>
            </w:r>
          </w:p>
        </w:tc>
        <w:tc>
          <w:tcPr>
            <w:tcW w:w="0" w:type="auto"/>
            <w:vMerge/>
            <w:tcBorders>
              <w:top w:val="nil"/>
              <w:left w:val="single" w:color="cfcfcf" w:sz="5"/>
              <w:bottom w:val="single" w:color="cfcfcf" w:sz="5"/>
              <w:right w:val="single" w:color="cfcfcf" w:sz="5"/>
            </w:tcBorders>
          </w:tcP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w:t>
            </w:r>
            <w:r>
              <w:br/>
            </w:r>
            <w:r>
              <w:rPr>
                <w:rFonts w:ascii="Times New Roman"/>
                <w:b w:val="false"/>
                <w:i w:val="false"/>
                <w:color w:val="000000"/>
                <w:sz w:val="20"/>
              </w:rPr>
              <w:t>
</w:t>
            </w:r>
            <w:r>
              <w:rPr>
                <w:rFonts w:ascii="Times New Roman"/>
                <w:b w:val="false"/>
                <w:i w:val="false"/>
                <w:color w:val="000000"/>
                <w:sz w:val="20"/>
              </w:rPr>
              <w:t>село Шауелдер,</w:t>
            </w:r>
            <w:r>
              <w:br/>
            </w:r>
            <w:r>
              <w:rPr>
                <w:rFonts w:ascii="Times New Roman"/>
                <w:b w:val="false"/>
                <w:i w:val="false"/>
                <w:color w:val="000000"/>
                <w:sz w:val="20"/>
              </w:rPr>
              <w:t>
</w:t>
            </w:r>
            <w:r>
              <w:rPr>
                <w:rFonts w:ascii="Times New Roman"/>
                <w:b w:val="false"/>
                <w:i w:val="false"/>
                <w:color w:val="000000"/>
                <w:sz w:val="20"/>
              </w:rPr>
              <w:t>улица О. Баймишова, 12</w:t>
            </w:r>
            <w:r>
              <w:br/>
            </w:r>
            <w:r>
              <w:rPr>
                <w:rFonts w:ascii="Times New Roman"/>
                <w:b w:val="false"/>
                <w:i w:val="false"/>
                <w:color w:val="000000"/>
                <w:sz w:val="20"/>
              </w:rPr>
              <w:t>
</w:t>
            </w:r>
            <w:r>
              <w:rPr>
                <w:rFonts w:ascii="Times New Roman"/>
                <w:b w:val="false"/>
                <w:i w:val="false"/>
                <w:color w:val="000000"/>
                <w:sz w:val="20"/>
              </w:rPr>
              <w:t>amantai44@mail.ru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2-13-88</w:t>
            </w:r>
            <w:r>
              <w:br/>
            </w:r>
            <w:r>
              <w:rPr>
                <w:rFonts w:ascii="Times New Roman"/>
                <w:b w:val="false"/>
                <w:i w:val="false"/>
                <w:color w:val="000000"/>
                <w:sz w:val="20"/>
              </w:rPr>
              <w:t>
</w:t>
            </w:r>
            <w:r>
              <w:rPr>
                <w:rFonts w:ascii="Times New Roman"/>
                <w:b w:val="false"/>
                <w:i w:val="false"/>
                <w:color w:val="000000"/>
                <w:sz w:val="20"/>
              </w:rPr>
              <w:t>2-10-03</w:t>
            </w:r>
          </w:p>
        </w:tc>
        <w:tc>
          <w:tcPr>
            <w:tcW w:w="0" w:type="auto"/>
            <w:vMerge/>
            <w:tcBorders>
              <w:top w:val="nil"/>
              <w:left w:val="single" w:color="cfcfcf" w:sz="5"/>
              <w:bottom w:val="single" w:color="cfcfcf" w:sz="5"/>
              <w:right w:val="single" w:color="cfcfcf" w:sz="5"/>
            </w:tcBorders>
          </w:tcPr>
          <w:p/>
        </w:tc>
      </w:tr>
      <w:tr>
        <w:trPr>
          <w:trHeight w:val="12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w:t>
            </w: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улица Абылай хана, 66</w:t>
            </w:r>
            <w:r>
              <w:br/>
            </w:r>
            <w:r>
              <w:rPr>
                <w:rFonts w:ascii="Times New Roman"/>
                <w:b w:val="false"/>
                <w:i w:val="false"/>
                <w:color w:val="000000"/>
                <w:sz w:val="20"/>
              </w:rPr>
              <w:t>
</w:t>
            </w:r>
            <w:r>
              <w:rPr>
                <w:rFonts w:ascii="Times New Roman"/>
                <w:b w:val="false"/>
                <w:i w:val="false"/>
                <w:color w:val="000000"/>
                <w:sz w:val="20"/>
              </w:rPr>
              <w:t>gulzara66@mail.ru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2-10-90</w:t>
            </w:r>
            <w:r>
              <w:br/>
            </w:r>
            <w:r>
              <w:rPr>
                <w:rFonts w:ascii="Times New Roman"/>
                <w:b w:val="false"/>
                <w:i w:val="false"/>
                <w:color w:val="000000"/>
                <w:sz w:val="20"/>
              </w:rPr>
              <w:t>
</w:t>
            </w:r>
            <w:r>
              <w:rPr>
                <w:rFonts w:ascii="Times New Roman"/>
                <w:b w:val="false"/>
                <w:i w:val="false"/>
                <w:color w:val="000000"/>
                <w:sz w:val="20"/>
              </w:rPr>
              <w:t>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 город</w:t>
            </w:r>
            <w:r>
              <w:br/>
            </w:r>
            <w:r>
              <w:rPr>
                <w:rFonts w:ascii="Times New Roman"/>
                <w:b w:val="false"/>
                <w:i w:val="false"/>
                <w:color w:val="000000"/>
                <w:sz w:val="20"/>
              </w:rPr>
              <w:t>
</w:t>
            </w:r>
            <w:r>
              <w:rPr>
                <w:rFonts w:ascii="Times New Roman"/>
                <w:b w:val="false"/>
                <w:i w:val="false"/>
                <w:color w:val="000000"/>
                <w:sz w:val="20"/>
              </w:rPr>
              <w:t>Сарыагаш, улица С.</w:t>
            </w:r>
            <w:r>
              <w:br/>
            </w:r>
            <w:r>
              <w:rPr>
                <w:rFonts w:ascii="Times New Roman"/>
                <w:b w:val="false"/>
                <w:i w:val="false"/>
                <w:color w:val="000000"/>
                <w:sz w:val="20"/>
              </w:rPr>
              <w:t>
</w:t>
            </w:r>
            <w:r>
              <w:rPr>
                <w:rFonts w:ascii="Times New Roman"/>
                <w:b w:val="false"/>
                <w:i w:val="false"/>
                <w:color w:val="000000"/>
                <w:sz w:val="20"/>
              </w:rPr>
              <w:t>Исмайлова, б/н</w:t>
            </w:r>
            <w:r>
              <w:br/>
            </w:r>
            <w:r>
              <w:rPr>
                <w:rFonts w:ascii="Times New Roman"/>
                <w:b w:val="false"/>
                <w:i w:val="false"/>
                <w:color w:val="000000"/>
                <w:sz w:val="20"/>
              </w:rPr>
              <w:t>
</w:t>
            </w:r>
            <w:r>
              <w:rPr>
                <w:rFonts w:ascii="Times New Roman"/>
                <w:b w:val="false"/>
                <w:i w:val="false"/>
                <w:color w:val="000000"/>
                <w:sz w:val="20"/>
              </w:rPr>
              <w:t>saryagazhozn@mail.ru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2-15-43</w:t>
            </w:r>
            <w:r>
              <w:br/>
            </w:r>
            <w:r>
              <w:rPr>
                <w:rFonts w:ascii="Times New Roman"/>
                <w:b w:val="false"/>
                <w:i w:val="false"/>
                <w:color w:val="000000"/>
                <w:sz w:val="20"/>
              </w:rPr>
              <w:t>
</w:t>
            </w:r>
            <w:r>
              <w:rPr>
                <w:rFonts w:ascii="Times New Roman"/>
                <w:b w:val="false"/>
                <w:i w:val="false"/>
                <w:color w:val="000000"/>
                <w:sz w:val="20"/>
              </w:rPr>
              <w:t>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Созакского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w:t>
            </w:r>
            <w:r>
              <w:rPr>
                <w:rFonts w:ascii="Times New Roman"/>
                <w:b w:val="false"/>
                <w:i w:val="false"/>
                <w:color w:val="000000"/>
                <w:sz w:val="20"/>
              </w:rPr>
              <w:t>село Шолаккорган, улица</w:t>
            </w:r>
            <w:r>
              <w:br/>
            </w:r>
            <w:r>
              <w:rPr>
                <w:rFonts w:ascii="Times New Roman"/>
                <w:b w:val="false"/>
                <w:i w:val="false"/>
                <w:color w:val="000000"/>
                <w:sz w:val="20"/>
              </w:rPr>
              <w:t>
</w:t>
            </w:r>
            <w:r>
              <w:rPr>
                <w:rFonts w:ascii="Times New Roman"/>
                <w:b w:val="false"/>
                <w:i w:val="false"/>
                <w:color w:val="000000"/>
                <w:sz w:val="20"/>
              </w:rPr>
              <w:t>Айтеке би, 39</w:t>
            </w:r>
            <w:r>
              <w:br/>
            </w:r>
            <w:r>
              <w:rPr>
                <w:rFonts w:ascii="Times New Roman"/>
                <w:b w:val="false"/>
                <w:i w:val="false"/>
                <w:color w:val="000000"/>
                <w:sz w:val="20"/>
              </w:rPr>
              <w:t>
</w:t>
            </w:r>
            <w:r>
              <w:rPr>
                <w:rFonts w:ascii="Times New Roman"/>
                <w:b w:val="false"/>
                <w:i w:val="false"/>
                <w:color w:val="000000"/>
                <w:sz w:val="20"/>
              </w:rPr>
              <w:t>coz-zan@mail.ru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4-14-36</w:t>
            </w:r>
            <w:r>
              <w:br/>
            </w:r>
            <w:r>
              <w:rPr>
                <w:rFonts w:ascii="Times New Roman"/>
                <w:b w:val="false"/>
                <w:i w:val="false"/>
                <w:color w:val="000000"/>
                <w:sz w:val="20"/>
              </w:rPr>
              <w:t>
</w:t>
            </w:r>
            <w:r>
              <w:rPr>
                <w:rFonts w:ascii="Times New Roman"/>
                <w:b w:val="false"/>
                <w:i w:val="false"/>
                <w:color w:val="000000"/>
                <w:sz w:val="20"/>
              </w:rPr>
              <w:t>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Толебииского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Толебииский район, город</w:t>
            </w:r>
            <w:r>
              <w:br/>
            </w:r>
            <w:r>
              <w:rPr>
                <w:rFonts w:ascii="Times New Roman"/>
                <w:b w:val="false"/>
                <w:i w:val="false"/>
                <w:color w:val="000000"/>
                <w:sz w:val="20"/>
              </w:rPr>
              <w:t>
</w:t>
            </w:r>
            <w:r>
              <w:rPr>
                <w:rFonts w:ascii="Times New Roman"/>
                <w:b w:val="false"/>
                <w:i w:val="false"/>
                <w:color w:val="000000"/>
                <w:sz w:val="20"/>
              </w:rPr>
              <w:t>Ленгер, улица Толе би, 241</w:t>
            </w:r>
            <w:r>
              <w:br/>
            </w:r>
            <w:r>
              <w:rPr>
                <w:rFonts w:ascii="Times New Roman"/>
                <w:b w:val="false"/>
                <w:i w:val="false"/>
                <w:color w:val="000000"/>
                <w:sz w:val="20"/>
              </w:rPr>
              <w:t>
</w:t>
            </w:r>
            <w:r>
              <w:rPr>
                <w:rFonts w:ascii="Times New Roman"/>
                <w:b w:val="false"/>
                <w:i w:val="false"/>
                <w:color w:val="000000"/>
                <w:sz w:val="20"/>
              </w:rPr>
              <w:t>tol_tszn@mail.ru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6-29-90</w:t>
            </w:r>
            <w:r>
              <w:br/>
            </w:r>
            <w:r>
              <w:rPr>
                <w:rFonts w:ascii="Times New Roman"/>
                <w:b w:val="false"/>
                <w:i w:val="false"/>
                <w:color w:val="000000"/>
                <w:sz w:val="20"/>
              </w:rPr>
              <w:t>
</w:t>
            </w:r>
            <w:r>
              <w:rPr>
                <w:rFonts w:ascii="Times New Roman"/>
                <w:b w:val="false"/>
                <w:i w:val="false"/>
                <w:color w:val="000000"/>
                <w:sz w:val="20"/>
              </w:rPr>
              <w:t>6-28-85</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 село</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улица Т. Рыскулова, 318</w:t>
            </w:r>
            <w:r>
              <w:br/>
            </w:r>
            <w:r>
              <w:rPr>
                <w:rFonts w:ascii="Times New Roman"/>
                <w:b w:val="false"/>
                <w:i w:val="false"/>
                <w:color w:val="000000"/>
                <w:sz w:val="20"/>
              </w:rPr>
              <w:t>
</w:t>
            </w:r>
            <w:r>
              <w:rPr>
                <w:rFonts w:ascii="Times New Roman"/>
                <w:b w:val="false"/>
                <w:i w:val="false"/>
                <w:color w:val="000000"/>
                <w:sz w:val="20"/>
              </w:rPr>
              <w:t>tul_tszn@mail.ru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5-21-59</w:t>
            </w:r>
            <w:r>
              <w:br/>
            </w:r>
            <w:r>
              <w:rPr>
                <w:rFonts w:ascii="Times New Roman"/>
                <w:b w:val="false"/>
                <w:i w:val="false"/>
                <w:color w:val="000000"/>
                <w:sz w:val="20"/>
              </w:rPr>
              <w:t>
</w:t>
            </w:r>
            <w:r>
              <w:rPr>
                <w:rFonts w:ascii="Times New Roman"/>
                <w:b w:val="false"/>
                <w:i w:val="false"/>
                <w:color w:val="000000"/>
                <w:sz w:val="20"/>
              </w:rPr>
              <w:t>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 город</w:t>
            </w:r>
            <w:r>
              <w:br/>
            </w:r>
            <w:r>
              <w:rPr>
                <w:rFonts w:ascii="Times New Roman"/>
                <w:b w:val="false"/>
                <w:i w:val="false"/>
                <w:color w:val="000000"/>
                <w:sz w:val="20"/>
              </w:rPr>
              <w:t>
</w:t>
            </w:r>
            <w:r>
              <w:rPr>
                <w:rFonts w:ascii="Times New Roman"/>
                <w:b w:val="false"/>
                <w:i w:val="false"/>
                <w:color w:val="000000"/>
                <w:sz w:val="20"/>
              </w:rPr>
              <w:t>Шардара, улица Казыбек би,</w:t>
            </w:r>
            <w:r>
              <w:br/>
            </w:r>
            <w:r>
              <w:rPr>
                <w:rFonts w:ascii="Times New Roman"/>
                <w:b w:val="false"/>
                <w:i w:val="false"/>
                <w:color w:val="000000"/>
                <w:sz w:val="20"/>
              </w:rPr>
              <w:t>
</w:t>
            </w:r>
            <w:r>
              <w:rPr>
                <w:rFonts w:ascii="Times New Roman"/>
                <w:b w:val="false"/>
                <w:i w:val="false"/>
                <w:color w:val="000000"/>
                <w:sz w:val="20"/>
              </w:rPr>
              <w:t>б/н shar_tszn@mail.ru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2-27-61</w:t>
            </w:r>
            <w:r>
              <w:br/>
            </w:r>
            <w:r>
              <w:rPr>
                <w:rFonts w:ascii="Times New Roman"/>
                <w:b w:val="false"/>
                <w:i w:val="false"/>
                <w:color w:val="000000"/>
                <w:sz w:val="20"/>
              </w:rPr>
              <w:t>
</w:t>
            </w:r>
            <w:r>
              <w:rPr>
                <w:rFonts w:ascii="Times New Roman"/>
                <w:b w:val="false"/>
                <w:i w:val="false"/>
                <w:color w:val="000000"/>
                <w:sz w:val="20"/>
              </w:rPr>
              <w:t>2-15-31</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Арыс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w:t>
            </w:r>
            <w:r>
              <w:rPr>
                <w:rFonts w:ascii="Times New Roman"/>
                <w:b w:val="false"/>
                <w:i w:val="false"/>
                <w:color w:val="000000"/>
                <w:sz w:val="20"/>
              </w:rPr>
              <w:t>улица М. Жумабаева, б/н</w:t>
            </w:r>
            <w:r>
              <w:br/>
            </w:r>
            <w:r>
              <w:rPr>
                <w:rFonts w:ascii="Times New Roman"/>
                <w:b w:val="false"/>
                <w:i w:val="false"/>
                <w:color w:val="000000"/>
                <w:sz w:val="20"/>
              </w:rPr>
              <w:t>
</w:t>
            </w:r>
            <w:r>
              <w:rPr>
                <w:rFonts w:ascii="Times New Roman"/>
                <w:b w:val="false"/>
                <w:i w:val="false"/>
                <w:color w:val="000000"/>
                <w:sz w:val="20"/>
              </w:rPr>
              <w:t>ar_tszn@mail.ru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2-01-98</w:t>
            </w:r>
            <w:r>
              <w:br/>
            </w:r>
            <w:r>
              <w:rPr>
                <w:rFonts w:ascii="Times New Roman"/>
                <w:b w:val="false"/>
                <w:i w:val="false"/>
                <w:color w:val="000000"/>
                <w:sz w:val="20"/>
              </w:rPr>
              <w:t>
</w:t>
            </w:r>
            <w:r>
              <w:rPr>
                <w:rFonts w:ascii="Times New Roman"/>
                <w:b w:val="false"/>
                <w:i w:val="false"/>
                <w:color w:val="000000"/>
                <w:sz w:val="20"/>
              </w:rPr>
              <w:t>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Кентау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Толе би, 55</w:t>
            </w:r>
            <w:r>
              <w:br/>
            </w:r>
            <w:r>
              <w:rPr>
                <w:rFonts w:ascii="Times New Roman"/>
                <w:b w:val="false"/>
                <w:i w:val="false"/>
                <w:color w:val="000000"/>
                <w:sz w:val="20"/>
              </w:rPr>
              <w:t>
</w:t>
            </w:r>
            <w:r>
              <w:rPr>
                <w:rFonts w:ascii="Times New Roman"/>
                <w:b w:val="false"/>
                <w:i w:val="false"/>
                <w:color w:val="000000"/>
                <w:sz w:val="20"/>
              </w:rPr>
              <w:t>adik_kent@mail.ru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3-25-88</w:t>
            </w:r>
            <w:r>
              <w:br/>
            </w:r>
            <w:r>
              <w:rPr>
                <w:rFonts w:ascii="Times New Roman"/>
                <w:b w:val="false"/>
                <w:i w:val="false"/>
                <w:color w:val="000000"/>
                <w:sz w:val="20"/>
              </w:rPr>
              <w:t>
</w:t>
            </w:r>
            <w:r>
              <w:rPr>
                <w:rFonts w:ascii="Times New Roman"/>
                <w:b w:val="false"/>
                <w:i w:val="false"/>
                <w:color w:val="000000"/>
                <w:sz w:val="20"/>
              </w:rPr>
              <w:t>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 Г. Мусрепова, 21</w:t>
            </w:r>
            <w:r>
              <w:br/>
            </w:r>
            <w:r>
              <w:rPr>
                <w:rFonts w:ascii="Times New Roman"/>
                <w:b w:val="false"/>
                <w:i w:val="false"/>
                <w:color w:val="000000"/>
                <w:sz w:val="20"/>
              </w:rPr>
              <w:t>
</w:t>
            </w:r>
            <w:r>
              <w:rPr>
                <w:rFonts w:ascii="Times New Roman"/>
                <w:b w:val="false"/>
                <w:i w:val="false"/>
                <w:color w:val="000000"/>
                <w:sz w:val="20"/>
              </w:rPr>
              <w:t>tur_szn@mail.ru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3-24-51</w:t>
            </w:r>
            <w:r>
              <w:br/>
            </w:r>
            <w:r>
              <w:rPr>
                <w:rFonts w:ascii="Times New Roman"/>
                <w:b w:val="false"/>
                <w:i w:val="false"/>
                <w:color w:val="000000"/>
                <w:sz w:val="20"/>
              </w:rPr>
              <w:t>
</w:t>
            </w:r>
            <w:r>
              <w:rPr>
                <w:rFonts w:ascii="Times New Roman"/>
                <w:b w:val="false"/>
                <w:i w:val="false"/>
                <w:color w:val="000000"/>
                <w:sz w:val="20"/>
              </w:rPr>
              <w:t>3-11-62</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Ж. Алдиярова, 10</w:t>
            </w:r>
            <w:r>
              <w:br/>
            </w:r>
            <w:r>
              <w:rPr>
                <w:rFonts w:ascii="Times New Roman"/>
                <w:b w:val="false"/>
                <w:i w:val="false"/>
                <w:color w:val="000000"/>
                <w:sz w:val="20"/>
              </w:rPr>
              <w:t>
</w:t>
            </w:r>
            <w:r>
              <w:rPr>
                <w:rFonts w:ascii="Times New Roman"/>
                <w:b w:val="false"/>
                <w:i w:val="false"/>
                <w:color w:val="000000"/>
                <w:sz w:val="20"/>
              </w:rPr>
              <w:t>oz_sp@mail.ru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53-41-77</w:t>
            </w:r>
            <w:r>
              <w:br/>
            </w:r>
            <w:r>
              <w:rPr>
                <w:rFonts w:ascii="Times New Roman"/>
                <w:b w:val="false"/>
                <w:i w:val="false"/>
                <w:color w:val="000000"/>
                <w:sz w:val="20"/>
              </w:rPr>
              <w:t>
</w:t>
            </w:r>
            <w:r>
              <w:rPr>
                <w:rFonts w:ascii="Times New Roman"/>
                <w:b w:val="false"/>
                <w:i w:val="false"/>
                <w:color w:val="000000"/>
                <w:sz w:val="20"/>
              </w:rPr>
              <w:t>53-65-78</w:t>
            </w:r>
          </w:p>
        </w:tc>
        <w:tc>
          <w:tcPr>
            <w:tcW w:w="0" w:type="auto"/>
            <w:vMerge/>
            <w:tcBorders>
              <w:top w:val="nil"/>
              <w:left w:val="single" w:color="cfcfcf" w:sz="5"/>
              <w:bottom w:val="single" w:color="cfcfcf" w:sz="5"/>
              <w:right w:val="single" w:color="cfcfcf" w:sz="5"/>
            </w:tcBorders>
          </w:tcPr>
          <w:p/>
        </w:tc>
      </w:tr>
    </w:tbl>
    <w:bookmarkStart w:name="z1581" w:id="659"/>
    <w:p>
      <w:pPr>
        <w:spacing w:after="0"/>
        <w:ind w:left="0"/>
        <w:jc w:val="both"/>
      </w:pPr>
      <w:r>
        <w:rPr>
          <w:rFonts w:ascii="Times New Roman"/>
          <w:b w:val="false"/>
          <w:i w:val="false"/>
          <w:color w:val="000000"/>
          <w:sz w:val="28"/>
        </w:rPr>
        <w:t>
</w:t>
      </w:r>
      <w:r>
        <w:rPr>
          <w:rFonts w:ascii="Times New Roman"/>
          <w:b/>
          <w:i w:val="false"/>
          <w:color w:val="000000"/>
          <w:sz w:val="28"/>
        </w:rPr>
        <w:t>    Управление занятости и социальных программ по городу Астана</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3700"/>
        <w:gridCol w:w="4450"/>
        <w:gridCol w:w="1846"/>
        <w:gridCol w:w="320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81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w:t>
            </w:r>
            <w:r>
              <w:rPr>
                <w:rFonts w:ascii="Times New Roman"/>
                <w:b w:val="false"/>
                <w:i w:val="false"/>
                <w:color w:val="000000"/>
                <w:sz w:val="20"/>
              </w:rPr>
              <w:t>и социальных</w:t>
            </w:r>
            <w:r>
              <w:br/>
            </w:r>
            <w:r>
              <w:rPr>
                <w:rFonts w:ascii="Times New Roman"/>
                <w:b w:val="false"/>
                <w:i w:val="false"/>
                <w:color w:val="000000"/>
                <w:sz w:val="20"/>
              </w:rPr>
              <w:t>
</w:t>
            </w:r>
            <w:r>
              <w:rPr>
                <w:rFonts w:ascii="Times New Roman"/>
                <w:b w:val="false"/>
                <w:i w:val="false"/>
                <w:color w:val="000000"/>
                <w:sz w:val="20"/>
              </w:rPr>
              <w:t>программ города</w:t>
            </w:r>
            <w:r>
              <w:br/>
            </w:r>
            <w:r>
              <w:rPr>
                <w:rFonts w:ascii="Times New Roman"/>
                <w:b w:val="false"/>
                <w:i w:val="false"/>
                <w:color w:val="000000"/>
                <w:sz w:val="20"/>
              </w:rPr>
              <w:t>
</w:t>
            </w:r>
            <w:r>
              <w:rPr>
                <w:rFonts w:ascii="Times New Roman"/>
                <w:b w:val="false"/>
                <w:i w:val="false"/>
                <w:color w:val="000000"/>
                <w:sz w:val="20"/>
              </w:rPr>
              <w:t>Астана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a.altynbek@uzsp.astana.kz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w:t>
            </w:r>
            <w:r>
              <w:rPr>
                <w:rFonts w:ascii="Times New Roman"/>
                <w:b w:val="false"/>
                <w:i w:val="false"/>
                <w:color w:val="000000"/>
                <w:sz w:val="20"/>
              </w:rPr>
              <w:t>1-62-22</w:t>
            </w:r>
            <w:r>
              <w:br/>
            </w:r>
            <w:r>
              <w:rPr>
                <w:rFonts w:ascii="Times New Roman"/>
                <w:b w:val="false"/>
                <w:i w:val="false"/>
                <w:color w:val="000000"/>
                <w:sz w:val="20"/>
              </w:rPr>
              <w:t>
</w:t>
            </w:r>
            <w:r>
              <w:rPr>
                <w:rFonts w:ascii="Times New Roman"/>
                <w:b w:val="false"/>
                <w:i w:val="false"/>
                <w:color w:val="000000"/>
                <w:sz w:val="20"/>
              </w:rPr>
              <w:t>1-09-41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bl>
    <w:bookmarkStart w:name="z1582" w:id="660"/>
    <w:p>
      <w:pPr>
        <w:spacing w:after="0"/>
        <w:ind w:left="0"/>
        <w:jc w:val="both"/>
      </w:pPr>
      <w:r>
        <w:rPr>
          <w:rFonts w:ascii="Times New Roman"/>
          <w:b w:val="false"/>
          <w:i w:val="false"/>
          <w:color w:val="000000"/>
          <w:sz w:val="28"/>
        </w:rPr>
        <w:t>
</w:t>
      </w:r>
      <w:r>
        <w:rPr>
          <w:rFonts w:ascii="Times New Roman"/>
          <w:b/>
          <w:i w:val="false"/>
          <w:color w:val="000000"/>
          <w:sz w:val="28"/>
        </w:rPr>
        <w:t>    Отделы занятости и социальных программ по городу Алматы</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3663"/>
        <w:gridCol w:w="4414"/>
        <w:gridCol w:w="1849"/>
        <w:gridCol w:w="3248"/>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Алатауский</w:t>
            </w:r>
            <w:r>
              <w:br/>
            </w:r>
            <w:r>
              <w:rPr>
                <w:rFonts w:ascii="Times New Roman"/>
                <w:b w:val="false"/>
                <w:i w:val="false"/>
                <w:color w:val="000000"/>
                <w:sz w:val="20"/>
              </w:rPr>
              <w:t>
</w:t>
            </w:r>
            <w:r>
              <w:rPr>
                <w:rFonts w:ascii="Times New Roman"/>
                <w:b w:val="false"/>
                <w:i w:val="false"/>
                <w:color w:val="000000"/>
                <w:sz w:val="20"/>
              </w:rPr>
              <w:t>район, микрорайон</w:t>
            </w:r>
            <w:r>
              <w:br/>
            </w:r>
            <w:r>
              <w:rPr>
                <w:rFonts w:ascii="Times New Roman"/>
                <w:b w:val="false"/>
                <w:i w:val="false"/>
                <w:color w:val="000000"/>
                <w:sz w:val="20"/>
              </w:rPr>
              <w:t>
</w:t>
            </w:r>
            <w:r>
              <w:rPr>
                <w:rFonts w:ascii="Times New Roman"/>
                <w:b w:val="false"/>
                <w:i w:val="false"/>
                <w:color w:val="000000"/>
                <w:sz w:val="20"/>
              </w:rPr>
              <w:t>Шанырак-2, улица Жанкожа</w:t>
            </w:r>
            <w:r>
              <w:br/>
            </w:r>
            <w:r>
              <w:rPr>
                <w:rFonts w:ascii="Times New Roman"/>
                <w:b w:val="false"/>
                <w:i w:val="false"/>
                <w:color w:val="000000"/>
                <w:sz w:val="20"/>
              </w:rPr>
              <w:t>
</w:t>
            </w:r>
            <w:r>
              <w:rPr>
                <w:rFonts w:ascii="Times New Roman"/>
                <w:b w:val="false"/>
                <w:i w:val="false"/>
                <w:color w:val="000000"/>
                <w:sz w:val="20"/>
              </w:rPr>
              <w:t>батыра, 26</w:t>
            </w:r>
            <w:r>
              <w:br/>
            </w:r>
            <w:r>
              <w:rPr>
                <w:rFonts w:ascii="Times New Roman"/>
                <w:b w:val="false"/>
                <w:i w:val="false"/>
                <w:color w:val="000000"/>
                <w:sz w:val="20"/>
              </w:rPr>
              <w:t>
</w:t>
            </w:r>
            <w:r>
              <w:rPr>
                <w:rFonts w:ascii="Times New Roman"/>
                <w:b w:val="false"/>
                <w:i w:val="false"/>
                <w:color w:val="000000"/>
                <w:sz w:val="20"/>
              </w:rPr>
              <w:t>alatay_zan09@mail.ru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w:t>
            </w:r>
            <w:r>
              <w:rPr>
                <w:rFonts w:ascii="Times New Roman"/>
                <w:b w:val="false"/>
                <w:i w:val="false"/>
                <w:color w:val="000000"/>
                <w:sz w:val="20"/>
              </w:rPr>
              <w:t>9-87-79</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Алмалинский</w:t>
            </w:r>
            <w:r>
              <w:br/>
            </w:r>
            <w:r>
              <w:rPr>
                <w:rFonts w:ascii="Times New Roman"/>
                <w:b w:val="false"/>
                <w:i w:val="false"/>
                <w:color w:val="000000"/>
                <w:sz w:val="20"/>
              </w:rPr>
              <w:t>
</w:t>
            </w:r>
            <w:r>
              <w:rPr>
                <w:rFonts w:ascii="Times New Roman"/>
                <w:b w:val="false"/>
                <w:i w:val="false"/>
                <w:color w:val="000000"/>
                <w:sz w:val="20"/>
              </w:rPr>
              <w:t>район, улица Шевченко, 89</w:t>
            </w:r>
            <w:r>
              <w:br/>
            </w:r>
            <w:r>
              <w:rPr>
                <w:rFonts w:ascii="Times New Roman"/>
                <w:b w:val="false"/>
                <w:i w:val="false"/>
                <w:color w:val="000000"/>
                <w:sz w:val="20"/>
              </w:rPr>
              <w:t>
</w:t>
            </w:r>
            <w:r>
              <w:rPr>
                <w:rFonts w:ascii="Times New Roman"/>
                <w:b w:val="false"/>
                <w:i w:val="false"/>
                <w:color w:val="000000"/>
                <w:sz w:val="20"/>
              </w:rPr>
              <w:t>alm_soc@mail.ru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w:t>
            </w:r>
            <w:r>
              <w:rPr>
                <w:rFonts w:ascii="Times New Roman"/>
                <w:b w:val="false"/>
                <w:i w:val="false"/>
                <w:color w:val="000000"/>
                <w:sz w:val="20"/>
              </w:rPr>
              <w:t>7-45-80</w:t>
            </w:r>
          </w:p>
        </w:tc>
        <w:tc>
          <w:tcPr>
            <w:tcW w:w="0" w:type="auto"/>
            <w:vMerge/>
            <w:tcBorders>
              <w:top w:val="nil"/>
              <w:left w:val="single" w:color="cfcfcf" w:sz="5"/>
              <w:bottom w:val="single" w:color="cfcfcf" w:sz="5"/>
              <w:right w:val="single" w:color="cfcfcf" w:sz="5"/>
            </w:tcBorders>
          </w:tcPr>
          <w:p/>
        </w:tc>
      </w:tr>
      <w:tr>
        <w:trPr>
          <w:trHeight w:val="12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Ауэзовский</w:t>
            </w:r>
            <w:r>
              <w:br/>
            </w:r>
            <w:r>
              <w:rPr>
                <w:rFonts w:ascii="Times New Roman"/>
                <w:b w:val="false"/>
                <w:i w:val="false"/>
                <w:color w:val="000000"/>
                <w:sz w:val="20"/>
              </w:rPr>
              <w:t>
</w:t>
            </w:r>
            <w:r>
              <w:rPr>
                <w:rFonts w:ascii="Times New Roman"/>
                <w:b w:val="false"/>
                <w:i w:val="false"/>
                <w:color w:val="000000"/>
                <w:sz w:val="20"/>
              </w:rPr>
              <w:t>район,3 микрорайон, 41 В</w:t>
            </w:r>
            <w:r>
              <w:br/>
            </w:r>
            <w:r>
              <w:rPr>
                <w:rFonts w:ascii="Times New Roman"/>
                <w:b w:val="false"/>
                <w:i w:val="false"/>
                <w:color w:val="000000"/>
                <w:sz w:val="20"/>
              </w:rPr>
              <w:t>
</w:t>
            </w:r>
            <w:r>
              <w:rPr>
                <w:rFonts w:ascii="Times New Roman"/>
                <w:b w:val="false"/>
                <w:i w:val="false"/>
                <w:color w:val="000000"/>
                <w:sz w:val="20"/>
              </w:rPr>
              <w:t>auezzan@mail.ru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w:t>
            </w:r>
            <w:r>
              <w:rPr>
                <w:rFonts w:ascii="Times New Roman"/>
                <w:b w:val="false"/>
                <w:i w:val="false"/>
                <w:color w:val="000000"/>
                <w:sz w:val="20"/>
              </w:rPr>
              <w:t>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Бостандыкский район, улица</w:t>
            </w:r>
            <w:r>
              <w:br/>
            </w:r>
            <w:r>
              <w:rPr>
                <w:rFonts w:ascii="Times New Roman"/>
                <w:b w:val="false"/>
                <w:i w:val="false"/>
                <w:color w:val="000000"/>
                <w:sz w:val="20"/>
              </w:rPr>
              <w:t>
</w:t>
            </w:r>
            <w:r>
              <w:rPr>
                <w:rFonts w:ascii="Times New Roman"/>
                <w:b w:val="false"/>
                <w:i w:val="false"/>
                <w:color w:val="000000"/>
                <w:sz w:val="20"/>
              </w:rPr>
              <w:t>Джандосова, 2</w:t>
            </w:r>
            <w:r>
              <w:br/>
            </w:r>
            <w:r>
              <w:rPr>
                <w:rFonts w:ascii="Times New Roman"/>
                <w:b w:val="false"/>
                <w:i w:val="false"/>
                <w:color w:val="000000"/>
                <w:sz w:val="20"/>
              </w:rPr>
              <w:t>
</w:t>
            </w:r>
            <w:r>
              <w:rPr>
                <w:rFonts w:ascii="Times New Roman"/>
                <w:b w:val="false"/>
                <w:i w:val="false"/>
                <w:color w:val="000000"/>
                <w:sz w:val="20"/>
              </w:rPr>
              <w:t>bostan_zan@mail.ru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r>
              <w:br/>
            </w:r>
            <w:r>
              <w:rPr>
                <w:rFonts w:ascii="Times New Roman"/>
                <w:b w:val="false"/>
                <w:i w:val="false"/>
                <w:color w:val="000000"/>
                <w:sz w:val="20"/>
              </w:rPr>
              <w:t>
</w:t>
            </w:r>
            <w:r>
              <w:rPr>
                <w:rFonts w:ascii="Times New Roman"/>
                <w:b w:val="false"/>
                <w:i w:val="false"/>
                <w:color w:val="000000"/>
                <w:sz w:val="20"/>
              </w:rPr>
              <w:t>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Жетысуский</w:t>
            </w:r>
            <w:r>
              <w:br/>
            </w:r>
            <w:r>
              <w:rPr>
                <w:rFonts w:ascii="Times New Roman"/>
                <w:b w:val="false"/>
                <w:i w:val="false"/>
                <w:color w:val="000000"/>
                <w:sz w:val="20"/>
              </w:rPr>
              <w:t>
</w:t>
            </w:r>
            <w:r>
              <w:rPr>
                <w:rFonts w:ascii="Times New Roman"/>
                <w:b w:val="false"/>
                <w:i w:val="false"/>
                <w:color w:val="000000"/>
                <w:sz w:val="20"/>
              </w:rPr>
              <w:t>район, улица Макатаева,</w:t>
            </w:r>
            <w:r>
              <w:br/>
            </w:r>
            <w:r>
              <w:rPr>
                <w:rFonts w:ascii="Times New Roman"/>
                <w:b w:val="false"/>
                <w:i w:val="false"/>
                <w:color w:val="000000"/>
                <w:sz w:val="20"/>
              </w:rPr>
              <w:t>
</w:t>
            </w:r>
            <w:r>
              <w:rPr>
                <w:rFonts w:ascii="Times New Roman"/>
                <w:b w:val="false"/>
                <w:i w:val="false"/>
                <w:color w:val="000000"/>
                <w:sz w:val="20"/>
              </w:rPr>
              <w:t>142 jetzan@mail.ru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w:t>
            </w:r>
            <w:r>
              <w:rPr>
                <w:rFonts w:ascii="Times New Roman"/>
                <w:b w:val="false"/>
                <w:i w:val="false"/>
                <w:color w:val="000000"/>
                <w:sz w:val="20"/>
              </w:rPr>
              <w:t>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Медеуский</w:t>
            </w:r>
            <w:r>
              <w:br/>
            </w:r>
            <w:r>
              <w:rPr>
                <w:rFonts w:ascii="Times New Roman"/>
                <w:b w:val="false"/>
                <w:i w:val="false"/>
                <w:color w:val="000000"/>
                <w:sz w:val="20"/>
              </w:rPr>
              <w:t>
</w:t>
            </w:r>
            <w:r>
              <w:rPr>
                <w:rFonts w:ascii="Times New Roman"/>
                <w:b w:val="false"/>
                <w:i w:val="false"/>
                <w:color w:val="000000"/>
                <w:sz w:val="20"/>
              </w:rPr>
              <w:t>район, улица Толе би, 12</w:t>
            </w:r>
            <w:r>
              <w:br/>
            </w:r>
            <w:r>
              <w:rPr>
                <w:rFonts w:ascii="Times New Roman"/>
                <w:b w:val="false"/>
                <w:i w:val="false"/>
                <w:color w:val="000000"/>
                <w:sz w:val="20"/>
              </w:rPr>
              <w:t>
</w:t>
            </w:r>
            <w:r>
              <w:rPr>
                <w:rFonts w:ascii="Times New Roman"/>
                <w:b w:val="false"/>
                <w:i w:val="false"/>
                <w:color w:val="000000"/>
                <w:sz w:val="20"/>
              </w:rPr>
              <w:t>medeu_zan@mail.ru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w:t>
            </w:r>
            <w:r>
              <w:rPr>
                <w:rFonts w:ascii="Times New Roman"/>
                <w:b w:val="false"/>
                <w:i w:val="false"/>
                <w:color w:val="000000"/>
                <w:sz w:val="20"/>
              </w:rPr>
              <w:t>1-75-55</w:t>
            </w:r>
          </w:p>
        </w:tc>
        <w:tc>
          <w:tcPr>
            <w:tcW w:w="0" w:type="auto"/>
            <w:vMerge/>
            <w:tcBorders>
              <w:top w:val="nil"/>
              <w:left w:val="single" w:color="cfcfcf" w:sz="5"/>
              <w:bottom w:val="single" w:color="cfcfcf" w:sz="5"/>
              <w:right w:val="single" w:color="cfcfcf" w:sz="5"/>
            </w:tcBorders>
          </w:tcPr>
          <w:p/>
        </w:tc>
      </w:tr>
      <w:tr>
        <w:trPr>
          <w:trHeight w:val="14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Турксибский</w:t>
            </w:r>
            <w:r>
              <w:br/>
            </w:r>
            <w:r>
              <w:rPr>
                <w:rFonts w:ascii="Times New Roman"/>
                <w:b w:val="false"/>
                <w:i w:val="false"/>
                <w:color w:val="000000"/>
                <w:sz w:val="20"/>
              </w:rPr>
              <w:t>
</w:t>
            </w:r>
            <w:r>
              <w:rPr>
                <w:rFonts w:ascii="Times New Roman"/>
                <w:b w:val="false"/>
                <w:i w:val="false"/>
                <w:color w:val="000000"/>
                <w:sz w:val="20"/>
              </w:rPr>
              <w:t>район, улица Рихарда</w:t>
            </w:r>
            <w:r>
              <w:br/>
            </w:r>
            <w:r>
              <w:rPr>
                <w:rFonts w:ascii="Times New Roman"/>
                <w:b w:val="false"/>
                <w:i w:val="false"/>
                <w:color w:val="000000"/>
                <w:sz w:val="20"/>
              </w:rPr>
              <w:t>
</w:t>
            </w:r>
            <w:r>
              <w:rPr>
                <w:rFonts w:ascii="Times New Roman"/>
                <w:b w:val="false"/>
                <w:i w:val="false"/>
                <w:color w:val="000000"/>
                <w:sz w:val="20"/>
              </w:rPr>
              <w:t>Зорге, 18 turk_zan@mail.ru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w:t>
            </w:r>
            <w:r>
              <w:rPr>
                <w:rFonts w:ascii="Times New Roman"/>
                <w:b w:val="false"/>
                <w:i w:val="false"/>
                <w:color w:val="000000"/>
                <w:sz w:val="20"/>
              </w:rPr>
              <w:t>6-55-97</w:t>
            </w:r>
          </w:p>
        </w:tc>
        <w:tc>
          <w:tcPr>
            <w:tcW w:w="0" w:type="auto"/>
            <w:vMerge/>
            <w:tcBorders>
              <w:top w:val="nil"/>
              <w:left w:val="single" w:color="cfcfcf" w:sz="5"/>
              <w:bottom w:val="single" w:color="cfcfcf" w:sz="5"/>
              <w:right w:val="single" w:color="cfcfcf" w:sz="5"/>
            </w:tcBorders>
          </w:tcPr>
          <w:p/>
        </w:tc>
      </w:tr>
    </w:tbl>
    <w:bookmarkStart w:name="z1583" w:id="66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xml:space="preserve">
принадлежность заявителя (семьи) к       </w:t>
      </w:r>
      <w:r>
        <w:br/>
      </w:r>
      <w:r>
        <w:rPr>
          <w:rFonts w:ascii="Times New Roman"/>
          <w:b w:val="false"/>
          <w:i w:val="false"/>
          <w:color w:val="000000"/>
          <w:sz w:val="28"/>
        </w:rPr>
        <w:t xml:space="preserve">
получателям адресной социальной помощи"    </w:t>
      </w:r>
    </w:p>
    <w:bookmarkEnd w:id="661"/>
    <w:p>
      <w:pPr>
        <w:spacing w:after="0"/>
        <w:ind w:left="0"/>
        <w:jc w:val="both"/>
      </w:pPr>
      <w:r>
        <w:rPr>
          <w:rFonts w:ascii="Times New Roman"/>
          <w:b w:val="false"/>
          <w:i w:val="false"/>
          <w:color w:val="000000"/>
          <w:sz w:val="28"/>
        </w:rPr>
        <w:t xml:space="preserve">В уполномоченный орган (аким поселка,      </w:t>
      </w:r>
      <w:r>
        <w:br/>
      </w:r>
      <w:r>
        <w:rPr>
          <w:rFonts w:ascii="Times New Roman"/>
          <w:b w:val="false"/>
          <w:i w:val="false"/>
          <w:color w:val="000000"/>
          <w:sz w:val="28"/>
        </w:rPr>
        <w:t xml:space="preserve">
аула (села), аульного (сельского) округа)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(населенный пункт, район, область)       </w:t>
      </w:r>
      <w:r>
        <w:br/>
      </w:r>
      <w:r>
        <w:rPr>
          <w:rFonts w:ascii="Times New Roman"/>
          <w:b w:val="false"/>
          <w:i w:val="false"/>
          <w:color w:val="000000"/>
          <w:sz w:val="28"/>
        </w:rPr>
        <w:t>
от ___________________________________________</w:t>
      </w:r>
      <w:r>
        <w:br/>
      </w:r>
      <w:r>
        <w:rPr>
          <w:rFonts w:ascii="Times New Roman"/>
          <w:b w:val="false"/>
          <w:i w:val="false"/>
          <w:color w:val="000000"/>
          <w:sz w:val="28"/>
        </w:rPr>
        <w:t xml:space="preserve">
(Фамилия, имя, отчество заявителя)       </w:t>
      </w:r>
      <w:r>
        <w:br/>
      </w:r>
      <w:r>
        <w:rPr>
          <w:rFonts w:ascii="Times New Roman"/>
          <w:b w:val="false"/>
          <w:i w:val="false"/>
          <w:color w:val="000000"/>
          <w:sz w:val="28"/>
        </w:rPr>
        <w:t>
проживающего по адресу _______________________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(улица, № дома и квартиры, телефон)       </w:t>
      </w:r>
      <w:r>
        <w:br/>
      </w:r>
      <w:r>
        <w:rPr>
          <w:rFonts w:ascii="Times New Roman"/>
          <w:b w:val="false"/>
          <w:i w:val="false"/>
          <w:color w:val="000000"/>
          <w:sz w:val="28"/>
        </w:rPr>
        <w:t xml:space="preserve">
документ, уд. личности №________ выдано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дата выдачи __________________________________</w:t>
      </w:r>
    </w:p>
    <w:bookmarkStart w:name="z1584" w:id="66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662"/>
    <w:p>
      <w:pPr>
        <w:spacing w:after="0"/>
        <w:ind w:left="0"/>
        <w:jc w:val="both"/>
      </w:pPr>
      <w:r>
        <w:rPr>
          <w:rFonts w:ascii="Times New Roman"/>
          <w:b w:val="false"/>
          <w:i w:val="false"/>
          <w:color w:val="000000"/>
          <w:sz w:val="28"/>
        </w:rPr>
        <w:t>      Прошу Вас выдать мне справку о том, что я действительно являюсь получателем государственной адресной социальной помощи в __ квартале 20 ___ года.</w:t>
      </w:r>
      <w:r>
        <w:br/>
      </w:r>
      <w:r>
        <w:rPr>
          <w:rFonts w:ascii="Times New Roman"/>
          <w:b w:val="false"/>
          <w:i w:val="false"/>
          <w:color w:val="000000"/>
          <w:sz w:val="28"/>
        </w:rPr>
        <w:t>
      Справка необходима по месту требования.</w:t>
      </w:r>
    </w:p>
    <w:p>
      <w:pPr>
        <w:spacing w:after="0"/>
        <w:ind w:left="0"/>
        <w:jc w:val="both"/>
      </w:pPr>
      <w:r>
        <w:rPr>
          <w:rFonts w:ascii="Times New Roman"/>
          <w:b w:val="false"/>
          <w:i w:val="false"/>
          <w:color w:val="000000"/>
          <w:sz w:val="28"/>
        </w:rPr>
        <w:t>"____" __________ 20 ___г.</w:t>
      </w:r>
      <w:r>
        <w:br/>
      </w:r>
      <w:r>
        <w:rPr>
          <w:rFonts w:ascii="Times New Roman"/>
          <w:b w:val="false"/>
          <w:i w:val="false"/>
          <w:color w:val="000000"/>
          <w:sz w:val="28"/>
        </w:rPr>
        <w:t>
__________________________</w:t>
      </w:r>
      <w:r>
        <w:br/>
      </w:r>
      <w:r>
        <w:rPr>
          <w:rFonts w:ascii="Times New Roman"/>
          <w:b w:val="false"/>
          <w:i w:val="false"/>
          <w:color w:val="000000"/>
          <w:sz w:val="28"/>
        </w:rPr>
        <w:t xml:space="preserve">
(подпись заявителя)   </w:t>
      </w:r>
    </w:p>
    <w:bookmarkStart w:name="z1585" w:id="66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xml:space="preserve">
принадлежность заявителя (семьи) к       </w:t>
      </w:r>
      <w:r>
        <w:br/>
      </w:r>
      <w:r>
        <w:rPr>
          <w:rFonts w:ascii="Times New Roman"/>
          <w:b w:val="false"/>
          <w:i w:val="false"/>
          <w:color w:val="000000"/>
          <w:sz w:val="28"/>
        </w:rPr>
        <w:t xml:space="preserve">
получателям адресной социальной помощи"    </w:t>
      </w:r>
    </w:p>
    <w:bookmarkEnd w:id="663"/>
    <w:bookmarkStart w:name="z1586" w:id="664"/>
    <w:p>
      <w:pPr>
        <w:spacing w:after="0"/>
        <w:ind w:left="0"/>
        <w:jc w:val="both"/>
      </w:pPr>
      <w:r>
        <w:rPr>
          <w:rFonts w:ascii="Times New Roman"/>
          <w:b w:val="false"/>
          <w:i w:val="false"/>
          <w:color w:val="000000"/>
          <w:sz w:val="28"/>
        </w:rPr>
        <w:t>
</w:t>
      </w:r>
      <w:r>
        <w:rPr>
          <w:rFonts w:ascii="Times New Roman"/>
          <w:b/>
          <w:i w:val="false"/>
          <w:color w:val="000000"/>
          <w:sz w:val="28"/>
        </w:rPr>
        <w:t>                             СПРАВКА</w:t>
      </w:r>
    </w:p>
    <w:bookmarkEnd w:id="664"/>
    <w:p>
      <w:pPr>
        <w:spacing w:after="0"/>
        <w:ind w:left="0"/>
        <w:jc w:val="both"/>
      </w:pPr>
      <w:r>
        <w:rPr>
          <w:rFonts w:ascii="Times New Roman"/>
          <w:b w:val="false"/>
          <w:i w:val="false"/>
          <w:color w:val="000000"/>
          <w:sz w:val="28"/>
        </w:rPr>
        <w:t>      Дана _________________________________________________________</w:t>
      </w:r>
      <w:r>
        <w:br/>
      </w:r>
      <w:r>
        <w:rPr>
          <w:rFonts w:ascii="Times New Roman"/>
          <w:b w:val="false"/>
          <w:i w:val="false"/>
          <w:color w:val="000000"/>
          <w:sz w:val="28"/>
        </w:rPr>
        <w:t>
регистрационный номер ______________ в том, что он (а) действительно</w:t>
      </w:r>
      <w:r>
        <w:br/>
      </w:r>
      <w:r>
        <w:rPr>
          <w:rFonts w:ascii="Times New Roman"/>
          <w:b w:val="false"/>
          <w:i w:val="false"/>
          <w:color w:val="000000"/>
          <w:sz w:val="28"/>
        </w:rPr>
        <w:t>
в ____ квартале 20 ___ г. являлась получателем государственной адресной социальной помощи.</w:t>
      </w:r>
      <w:r>
        <w:br/>
      </w:r>
      <w:r>
        <w:rPr>
          <w:rFonts w:ascii="Times New Roman"/>
          <w:b w:val="false"/>
          <w:i w:val="false"/>
          <w:color w:val="000000"/>
          <w:sz w:val="28"/>
        </w:rPr>
        <w:t>
      На следующих членов семьи:</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Справка дана для предъявления по месту требования.</w:t>
      </w:r>
    </w:p>
    <w:p>
      <w:pPr>
        <w:spacing w:after="0"/>
        <w:ind w:left="0"/>
        <w:jc w:val="both"/>
      </w:pP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(аким поселка, аула (села),</w:t>
      </w:r>
      <w:r>
        <w:br/>
      </w:r>
      <w:r>
        <w:rPr>
          <w:rFonts w:ascii="Times New Roman"/>
          <w:b w:val="false"/>
          <w:i w:val="false"/>
          <w:color w:val="000000"/>
          <w:sz w:val="28"/>
        </w:rPr>
        <w:t>
      аульного (сельского) округа)        __________________________</w:t>
      </w:r>
    </w:p>
    <w:bookmarkStart w:name="z1587" w:id="66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xml:space="preserve">
принадлежность заявителя (семьи) к       </w:t>
      </w:r>
      <w:r>
        <w:br/>
      </w:r>
      <w:r>
        <w:rPr>
          <w:rFonts w:ascii="Times New Roman"/>
          <w:b w:val="false"/>
          <w:i w:val="false"/>
          <w:color w:val="000000"/>
          <w:sz w:val="28"/>
        </w:rPr>
        <w:t xml:space="preserve">
получателям адресной социальной помощи"    </w:t>
      </w:r>
    </w:p>
    <w:bookmarkEnd w:id="665"/>
    <w:bookmarkStart w:name="z1588" w:id="666"/>
    <w:p>
      <w:pPr>
        <w:spacing w:after="0"/>
        <w:ind w:left="0"/>
        <w:jc w:val="both"/>
      </w:pPr>
      <w:r>
        <w:rPr>
          <w:rFonts w:ascii="Times New Roman"/>
          <w:b w:val="false"/>
          <w:i w:val="false"/>
          <w:color w:val="000000"/>
          <w:sz w:val="28"/>
        </w:rPr>
        <w:t>
</w:t>
      </w:r>
      <w:r>
        <w:rPr>
          <w:rFonts w:ascii="Times New Roman"/>
          <w:b/>
          <w:i w:val="false"/>
          <w:color w:val="000000"/>
          <w:sz w:val="28"/>
        </w:rPr>
        <w:t xml:space="preserve">     Таблица. Значения показателей качества и эффективности </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9"/>
        <w:gridCol w:w="2495"/>
        <w:gridCol w:w="2379"/>
        <w:gridCol w:w="3017"/>
      </w:tblGrid>
      <w:tr>
        <w:trPr>
          <w:trHeight w:val="45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15"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документов</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 услуги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45"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9" w:id="66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xml:space="preserve">
принадлежность заявителя (семьи) к       </w:t>
      </w:r>
      <w:r>
        <w:br/>
      </w:r>
      <w:r>
        <w:rPr>
          <w:rFonts w:ascii="Times New Roman"/>
          <w:b w:val="false"/>
          <w:i w:val="false"/>
          <w:color w:val="000000"/>
          <w:sz w:val="28"/>
        </w:rPr>
        <w:t xml:space="preserve">
получателям адресной социальной помощи"    </w:t>
      </w:r>
    </w:p>
    <w:bookmarkEnd w:id="667"/>
    <w:bookmarkStart w:name="z1590" w:id="668"/>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управлений координации занятости и социальных программ</w:t>
      </w:r>
      <w:r>
        <w:br/>
      </w:r>
      <w:r>
        <w:rPr>
          <w:rFonts w:ascii="Times New Roman"/>
          <w:b w:val="false"/>
          <w:i w:val="false"/>
          <w:color w:val="000000"/>
          <w:sz w:val="28"/>
        </w:rPr>
        <w:t>
     </w:t>
      </w:r>
      <w:r>
        <w:rPr>
          <w:rFonts w:ascii="Times New Roman"/>
          <w:b/>
          <w:i w:val="false"/>
          <w:color w:val="000000"/>
          <w:sz w:val="28"/>
        </w:rPr>
        <w:t>областей и Управлений занятости и социальных программ</w:t>
      </w:r>
      <w:r>
        <w:br/>
      </w:r>
      <w:r>
        <w:rPr>
          <w:rFonts w:ascii="Times New Roman"/>
          <w:b w:val="false"/>
          <w:i w:val="false"/>
          <w:color w:val="000000"/>
          <w:sz w:val="28"/>
        </w:rPr>
        <w:t>
                     </w:t>
      </w:r>
      <w:r>
        <w:rPr>
          <w:rFonts w:ascii="Times New Roman"/>
          <w:b/>
          <w:i w:val="false"/>
          <w:color w:val="000000"/>
          <w:sz w:val="28"/>
        </w:rPr>
        <w:t>городов Астана и Алматы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013"/>
        <w:gridCol w:w="3529"/>
        <w:gridCol w:w="2456"/>
        <w:gridCol w:w="3215"/>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 органа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факса,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8-7162-</w:t>
            </w:r>
            <w:r>
              <w:br/>
            </w:r>
            <w:r>
              <w:rPr>
                <w:rFonts w:ascii="Times New Roman"/>
                <w:b w:val="false"/>
                <w:i w:val="false"/>
                <w:color w:val="000000"/>
                <w:sz w:val="20"/>
              </w:rPr>
              <w:t>
</w:t>
            </w:r>
            <w:r>
              <w:rPr>
                <w:rFonts w:ascii="Times New Roman"/>
                <w:b w:val="false"/>
                <w:i w:val="false"/>
                <w:color w:val="000000"/>
                <w:sz w:val="20"/>
              </w:rPr>
              <w:t>76-36-90,</w:t>
            </w:r>
            <w:r>
              <w:br/>
            </w:r>
            <w:r>
              <w:rPr>
                <w:rFonts w:ascii="Times New Roman"/>
                <w:b w:val="false"/>
                <w:i w:val="false"/>
                <w:color w:val="000000"/>
                <w:sz w:val="20"/>
              </w:rPr>
              <w:t>
</w:t>
            </w:r>
            <w:r>
              <w:rPr>
                <w:rFonts w:ascii="Times New Roman"/>
                <w:b w:val="false"/>
                <w:i w:val="false"/>
                <w:color w:val="000000"/>
                <w:sz w:val="20"/>
              </w:rPr>
              <w:t>Факс: 8-7162-</w:t>
            </w:r>
            <w:r>
              <w:br/>
            </w:r>
            <w:r>
              <w:rPr>
                <w:rFonts w:ascii="Times New Roman"/>
                <w:b w:val="false"/>
                <w:i w:val="false"/>
                <w:color w:val="000000"/>
                <w:sz w:val="20"/>
              </w:rPr>
              <w:t>
</w:t>
            </w:r>
            <w:r>
              <w:rPr>
                <w:rFonts w:ascii="Times New Roman"/>
                <w:b w:val="false"/>
                <w:i w:val="false"/>
                <w:color w:val="000000"/>
                <w:sz w:val="20"/>
              </w:rPr>
              <w:t>76-36-87,</w:t>
            </w:r>
            <w:r>
              <w:br/>
            </w:r>
            <w:r>
              <w:rPr>
                <w:rFonts w:ascii="Times New Roman"/>
                <w:b w:val="false"/>
                <w:i w:val="false"/>
                <w:color w:val="000000"/>
                <w:sz w:val="20"/>
              </w:rPr>
              <w:t>
</w:t>
            </w:r>
            <w:r>
              <w:rPr>
                <w:rFonts w:ascii="Times New Roman"/>
                <w:b w:val="false"/>
                <w:i w:val="false"/>
                <w:color w:val="000000"/>
                <w:sz w:val="20"/>
              </w:rPr>
              <w:t>Еmail: akmout@</w:t>
            </w:r>
            <w:r>
              <w:br/>
            </w:r>
            <w:r>
              <w:rPr>
                <w:rFonts w:ascii="Times New Roman"/>
                <w:b w:val="false"/>
                <w:i w:val="false"/>
                <w:color w:val="000000"/>
                <w:sz w:val="20"/>
              </w:rPr>
              <w:t>
</w:t>
            </w:r>
            <w:r>
              <w:rPr>
                <w:rFonts w:ascii="Times New Roman"/>
                <w:b w:val="false"/>
                <w:i w:val="false"/>
                <w:color w:val="000000"/>
                <w:sz w:val="20"/>
              </w:rPr>
              <w:t>mail.online.kz</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8-7132-</w:t>
            </w:r>
            <w:r>
              <w:br/>
            </w:r>
            <w:r>
              <w:rPr>
                <w:rFonts w:ascii="Times New Roman"/>
                <w:b w:val="false"/>
                <w:i w:val="false"/>
                <w:color w:val="000000"/>
                <w:sz w:val="20"/>
              </w:rPr>
              <w:t>
</w:t>
            </w:r>
            <w:r>
              <w:rPr>
                <w:rFonts w:ascii="Times New Roman"/>
                <w:b w:val="false"/>
                <w:i w:val="false"/>
                <w:color w:val="000000"/>
                <w:sz w:val="20"/>
              </w:rPr>
              <w:t>54-57-14,</w:t>
            </w:r>
            <w:r>
              <w:br/>
            </w:r>
            <w:r>
              <w:rPr>
                <w:rFonts w:ascii="Times New Roman"/>
                <w:b w:val="false"/>
                <w:i w:val="false"/>
                <w:color w:val="000000"/>
                <w:sz w:val="20"/>
              </w:rPr>
              <w:t>
</w:t>
            </w:r>
            <w:r>
              <w:rPr>
                <w:rFonts w:ascii="Times New Roman"/>
                <w:b w:val="false"/>
                <w:i w:val="false"/>
                <w:color w:val="000000"/>
                <w:sz w:val="20"/>
              </w:rPr>
              <w:t>Факс: 8-7132-</w:t>
            </w:r>
            <w:r>
              <w:br/>
            </w:r>
            <w:r>
              <w:rPr>
                <w:rFonts w:ascii="Times New Roman"/>
                <w:b w:val="false"/>
                <w:i w:val="false"/>
                <w:color w:val="000000"/>
                <w:sz w:val="20"/>
              </w:rPr>
              <w:t>
</w:t>
            </w:r>
            <w:r>
              <w:rPr>
                <w:rFonts w:ascii="Times New Roman"/>
                <w:b w:val="false"/>
                <w:i w:val="false"/>
                <w:color w:val="000000"/>
                <w:sz w:val="20"/>
              </w:rPr>
              <w:t>56-84-69,</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aktobe@enbek.</w:t>
            </w:r>
            <w:r>
              <w:br/>
            </w:r>
            <w:r>
              <w:rPr>
                <w:rFonts w:ascii="Times New Roman"/>
                <w:b w:val="false"/>
                <w:i w:val="false"/>
                <w:color w:val="000000"/>
                <w:sz w:val="20"/>
              </w:rPr>
              <w:t>
</w:t>
            </w:r>
            <w:r>
              <w:rPr>
                <w:rFonts w:ascii="Times New Roman"/>
                <w:b w:val="false"/>
                <w:i w:val="false"/>
                <w:color w:val="000000"/>
                <w:sz w:val="20"/>
              </w:rPr>
              <w:t>kz</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Кабанбай батыра, 26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8-7282-</w:t>
            </w:r>
            <w:r>
              <w:br/>
            </w:r>
            <w:r>
              <w:rPr>
                <w:rFonts w:ascii="Times New Roman"/>
                <w:b w:val="false"/>
                <w:i w:val="false"/>
                <w:color w:val="000000"/>
                <w:sz w:val="20"/>
              </w:rPr>
              <w:t>
</w:t>
            </w:r>
            <w:r>
              <w:rPr>
                <w:rFonts w:ascii="Times New Roman"/>
                <w:b w:val="false"/>
                <w:i w:val="false"/>
                <w:color w:val="000000"/>
                <w:sz w:val="20"/>
              </w:rPr>
              <w:t>27-00-99,</w:t>
            </w:r>
            <w:r>
              <w:br/>
            </w:r>
            <w:r>
              <w:rPr>
                <w:rFonts w:ascii="Times New Roman"/>
                <w:b w:val="false"/>
                <w:i w:val="false"/>
                <w:color w:val="000000"/>
                <w:sz w:val="20"/>
              </w:rPr>
              <w:t>
</w:t>
            </w:r>
            <w:r>
              <w:rPr>
                <w:rFonts w:ascii="Times New Roman"/>
                <w:b w:val="false"/>
                <w:i w:val="false"/>
                <w:color w:val="000000"/>
                <w:sz w:val="20"/>
              </w:rPr>
              <w:t>Факс: 8-7282-</w:t>
            </w:r>
            <w:r>
              <w:br/>
            </w:r>
            <w:r>
              <w:rPr>
                <w:rFonts w:ascii="Times New Roman"/>
                <w:b w:val="false"/>
                <w:i w:val="false"/>
                <w:color w:val="000000"/>
                <w:sz w:val="20"/>
              </w:rPr>
              <w:t>
</w:t>
            </w:r>
            <w:r>
              <w:rPr>
                <w:rFonts w:ascii="Times New Roman"/>
                <w:b w:val="false"/>
                <w:i w:val="false"/>
                <w:color w:val="000000"/>
                <w:sz w:val="20"/>
              </w:rPr>
              <w:t>27-14-51,</w:t>
            </w:r>
            <w:r>
              <w:br/>
            </w:r>
            <w:r>
              <w:rPr>
                <w:rFonts w:ascii="Times New Roman"/>
                <w:b w:val="false"/>
                <w:i w:val="false"/>
                <w:color w:val="000000"/>
                <w:sz w:val="20"/>
              </w:rPr>
              <w:t>
</w:t>
            </w:r>
            <w:r>
              <w:rPr>
                <w:rFonts w:ascii="Times New Roman"/>
                <w:b w:val="false"/>
                <w:i w:val="false"/>
                <w:color w:val="000000"/>
                <w:sz w:val="20"/>
              </w:rPr>
              <w:t>Email:al-</w:t>
            </w:r>
            <w:r>
              <w:br/>
            </w:r>
            <w:r>
              <w:rPr>
                <w:rFonts w:ascii="Times New Roman"/>
                <w:b w:val="false"/>
                <w:i w:val="false"/>
                <w:color w:val="000000"/>
                <w:sz w:val="20"/>
              </w:rPr>
              <w:t>
</w:t>
            </w:r>
            <w:r>
              <w:rPr>
                <w:rFonts w:ascii="Times New Roman"/>
                <w:b w:val="false"/>
                <w:i w:val="false"/>
                <w:color w:val="000000"/>
                <w:sz w:val="20"/>
              </w:rPr>
              <w:t>obltrud@mail.</w:t>
            </w:r>
            <w:r>
              <w:br/>
            </w:r>
            <w:r>
              <w:rPr>
                <w:rFonts w:ascii="Times New Roman"/>
                <w:b w:val="false"/>
                <w:i w:val="false"/>
                <w:color w:val="000000"/>
                <w:sz w:val="20"/>
              </w:rPr>
              <w:t>
</w:t>
            </w:r>
            <w:r>
              <w:rPr>
                <w:rFonts w:ascii="Times New Roman"/>
                <w:b w:val="false"/>
                <w:i w:val="false"/>
                <w:color w:val="000000"/>
                <w:sz w:val="20"/>
              </w:rPr>
              <w:t>ru</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Азаттык, 31 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8-7122-</w:t>
            </w:r>
            <w:r>
              <w:br/>
            </w:r>
            <w:r>
              <w:rPr>
                <w:rFonts w:ascii="Times New Roman"/>
                <w:b w:val="false"/>
                <w:i w:val="false"/>
                <w:color w:val="000000"/>
                <w:sz w:val="20"/>
              </w:rPr>
              <w:t>
</w:t>
            </w:r>
            <w:r>
              <w:rPr>
                <w:rFonts w:ascii="Times New Roman"/>
                <w:b w:val="false"/>
                <w:i w:val="false"/>
                <w:color w:val="000000"/>
                <w:sz w:val="20"/>
              </w:rPr>
              <w:t>32-22-28,</w:t>
            </w:r>
            <w:r>
              <w:br/>
            </w:r>
            <w:r>
              <w:rPr>
                <w:rFonts w:ascii="Times New Roman"/>
                <w:b w:val="false"/>
                <w:i w:val="false"/>
                <w:color w:val="000000"/>
                <w:sz w:val="20"/>
              </w:rPr>
              <w:t>
</w:t>
            </w:r>
            <w:r>
              <w:rPr>
                <w:rFonts w:ascii="Times New Roman"/>
                <w:b w:val="false"/>
                <w:i w:val="false"/>
                <w:color w:val="000000"/>
                <w:sz w:val="20"/>
              </w:rPr>
              <w:t>Факс: 8-7122-</w:t>
            </w:r>
            <w:r>
              <w:br/>
            </w:r>
            <w:r>
              <w:rPr>
                <w:rFonts w:ascii="Times New Roman"/>
                <w:b w:val="false"/>
                <w:i w:val="false"/>
                <w:color w:val="000000"/>
                <w:sz w:val="20"/>
              </w:rPr>
              <w:t>
</w:t>
            </w:r>
            <w:r>
              <w:rPr>
                <w:rFonts w:ascii="Times New Roman"/>
                <w:b w:val="false"/>
                <w:i w:val="false"/>
                <w:color w:val="000000"/>
                <w:sz w:val="20"/>
              </w:rPr>
              <w:t>32-48-13,</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atyrau@enbek.</w:t>
            </w:r>
            <w:r>
              <w:br/>
            </w:r>
            <w:r>
              <w:rPr>
                <w:rFonts w:ascii="Times New Roman"/>
                <w:b w:val="false"/>
                <w:i w:val="false"/>
                <w:color w:val="000000"/>
                <w:sz w:val="20"/>
              </w:rPr>
              <w:t>
</w:t>
            </w:r>
            <w:r>
              <w:rPr>
                <w:rFonts w:ascii="Times New Roman"/>
                <w:b w:val="false"/>
                <w:i w:val="false"/>
                <w:color w:val="000000"/>
                <w:sz w:val="20"/>
              </w:rPr>
              <w:t>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8-7232-</w:t>
            </w:r>
            <w:r>
              <w:br/>
            </w:r>
            <w:r>
              <w:rPr>
                <w:rFonts w:ascii="Times New Roman"/>
                <w:b w:val="false"/>
                <w:i w:val="false"/>
                <w:color w:val="000000"/>
                <w:sz w:val="20"/>
              </w:rPr>
              <w:t>
</w:t>
            </w:r>
            <w:r>
              <w:rPr>
                <w:rFonts w:ascii="Times New Roman"/>
                <w:b w:val="false"/>
                <w:i w:val="false"/>
                <w:color w:val="000000"/>
                <w:sz w:val="20"/>
              </w:rPr>
              <w:t>47-86-39,</w:t>
            </w:r>
            <w:r>
              <w:br/>
            </w:r>
            <w:r>
              <w:rPr>
                <w:rFonts w:ascii="Times New Roman"/>
                <w:b w:val="false"/>
                <w:i w:val="false"/>
                <w:color w:val="000000"/>
                <w:sz w:val="20"/>
              </w:rPr>
              <w:t>
</w:t>
            </w:r>
            <w:r>
              <w:rPr>
                <w:rFonts w:ascii="Times New Roman"/>
                <w:b w:val="false"/>
                <w:i w:val="false"/>
                <w:color w:val="000000"/>
                <w:sz w:val="20"/>
              </w:rPr>
              <w:t>Факс: 8-7232-</w:t>
            </w:r>
            <w:r>
              <w:br/>
            </w:r>
            <w:r>
              <w:rPr>
                <w:rFonts w:ascii="Times New Roman"/>
                <w:b w:val="false"/>
                <w:i w:val="false"/>
                <w:color w:val="000000"/>
                <w:sz w:val="20"/>
              </w:rPr>
              <w:t>
</w:t>
            </w:r>
            <w:r>
              <w:rPr>
                <w:rFonts w:ascii="Times New Roman"/>
                <w:b w:val="false"/>
                <w:i w:val="false"/>
                <w:color w:val="000000"/>
                <w:sz w:val="20"/>
              </w:rPr>
              <w:t>47-86-81,</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oblzhan@mail.</w:t>
            </w:r>
            <w:r>
              <w:br/>
            </w:r>
            <w:r>
              <w:rPr>
                <w:rFonts w:ascii="Times New Roman"/>
                <w:b w:val="false"/>
                <w:i w:val="false"/>
                <w:color w:val="000000"/>
                <w:sz w:val="20"/>
              </w:rPr>
              <w:t>
</w:t>
            </w:r>
            <w:r>
              <w:rPr>
                <w:rFonts w:ascii="Times New Roman"/>
                <w:b w:val="false"/>
                <w:i w:val="false"/>
                <w:color w:val="000000"/>
                <w:sz w:val="20"/>
              </w:rPr>
              <w:t>ru</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w:t>
            </w:r>
            <w:r>
              <w:br/>
            </w:r>
            <w:r>
              <w:rPr>
                <w:rFonts w:ascii="Times New Roman"/>
                <w:b w:val="false"/>
                <w:i w:val="false"/>
                <w:color w:val="000000"/>
                <w:sz w:val="20"/>
              </w:rPr>
              <w:t>
</w:t>
            </w:r>
            <w:r>
              <w:rPr>
                <w:rFonts w:ascii="Times New Roman"/>
                <w:b w:val="false"/>
                <w:i w:val="false"/>
                <w:color w:val="000000"/>
                <w:sz w:val="20"/>
              </w:rPr>
              <w:t>45-37-67,</w:t>
            </w:r>
            <w:r>
              <w:br/>
            </w:r>
            <w:r>
              <w:rPr>
                <w:rFonts w:ascii="Times New Roman"/>
                <w:b w:val="false"/>
                <w:i w:val="false"/>
                <w:color w:val="000000"/>
                <w:sz w:val="20"/>
              </w:rPr>
              <w:t>
</w:t>
            </w:r>
            <w:r>
              <w:rPr>
                <w:rFonts w:ascii="Times New Roman"/>
                <w:b w:val="false"/>
                <w:i w:val="false"/>
                <w:color w:val="000000"/>
                <w:sz w:val="20"/>
              </w:rPr>
              <w:t>Факс: 8-7262-</w:t>
            </w:r>
            <w:r>
              <w:br/>
            </w:r>
            <w:r>
              <w:rPr>
                <w:rFonts w:ascii="Times New Roman"/>
                <w:b w:val="false"/>
                <w:i w:val="false"/>
                <w:color w:val="000000"/>
                <w:sz w:val="20"/>
              </w:rPr>
              <w:t>
</w:t>
            </w:r>
            <w:r>
              <w:rPr>
                <w:rFonts w:ascii="Times New Roman"/>
                <w:b w:val="false"/>
                <w:i w:val="false"/>
                <w:color w:val="000000"/>
                <w:sz w:val="20"/>
              </w:rPr>
              <w:t>50-05-85,</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w:t>
            </w:r>
            <w:r>
              <w:br/>
            </w:r>
            <w:r>
              <w:rPr>
                <w:rFonts w:ascii="Times New Roman"/>
                <w:b w:val="false"/>
                <w:i w:val="false"/>
                <w:color w:val="000000"/>
                <w:sz w:val="20"/>
              </w:rPr>
              <w:t>
</w:t>
            </w:r>
            <w:r>
              <w:rPr>
                <w:rFonts w:ascii="Times New Roman"/>
                <w:b w:val="false"/>
                <w:i w:val="false"/>
                <w:color w:val="000000"/>
                <w:sz w:val="20"/>
              </w:rPr>
              <w:t>51-25-83,</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zko@enbek.kz,</w:t>
            </w:r>
            <w:r>
              <w:br/>
            </w:r>
            <w:r>
              <w:rPr>
                <w:rFonts w:ascii="Times New Roman"/>
                <w:b w:val="false"/>
                <w:i w:val="false"/>
                <w:color w:val="000000"/>
                <w:sz w:val="20"/>
              </w:rPr>
              <w:t>
</w:t>
            </w:r>
            <w:r>
              <w:rPr>
                <w:rFonts w:ascii="Times New Roman"/>
                <w:b w:val="false"/>
                <w:i w:val="false"/>
                <w:color w:val="000000"/>
                <w:sz w:val="20"/>
              </w:rPr>
              <w:t>oblsobes@</w:t>
            </w:r>
            <w:r>
              <w:br/>
            </w:r>
            <w:r>
              <w:rPr>
                <w:rFonts w:ascii="Times New Roman"/>
                <w:b w:val="false"/>
                <w:i w:val="false"/>
                <w:color w:val="000000"/>
                <w:sz w:val="20"/>
              </w:rPr>
              <w:t>
</w:t>
            </w:r>
            <w:r>
              <w:rPr>
                <w:rFonts w:ascii="Times New Roman"/>
                <w:b w:val="false"/>
                <w:i w:val="false"/>
                <w:color w:val="000000"/>
                <w:sz w:val="20"/>
              </w:rPr>
              <w:t>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Ержанова, 47/3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8-7212-</w:t>
            </w:r>
            <w:r>
              <w:br/>
            </w:r>
            <w:r>
              <w:rPr>
                <w:rFonts w:ascii="Times New Roman"/>
                <w:b w:val="false"/>
                <w:i w:val="false"/>
                <w:color w:val="000000"/>
                <w:sz w:val="20"/>
              </w:rPr>
              <w:t>
</w:t>
            </w:r>
            <w:r>
              <w:rPr>
                <w:rFonts w:ascii="Times New Roman"/>
                <w:b w:val="false"/>
                <w:i w:val="false"/>
                <w:color w:val="000000"/>
                <w:sz w:val="20"/>
              </w:rPr>
              <w:t>43-20-82,</w:t>
            </w:r>
            <w:r>
              <w:br/>
            </w:r>
            <w:r>
              <w:rPr>
                <w:rFonts w:ascii="Times New Roman"/>
                <w:b w:val="false"/>
                <w:i w:val="false"/>
                <w:color w:val="000000"/>
                <w:sz w:val="20"/>
              </w:rPr>
              <w:t>
</w:t>
            </w:r>
            <w:r>
              <w:rPr>
                <w:rFonts w:ascii="Times New Roman"/>
                <w:b w:val="false"/>
                <w:i w:val="false"/>
                <w:color w:val="000000"/>
                <w:sz w:val="20"/>
              </w:rPr>
              <w:t>телетайп:</w:t>
            </w:r>
            <w:r>
              <w:br/>
            </w:r>
            <w:r>
              <w:rPr>
                <w:rFonts w:ascii="Times New Roman"/>
                <w:b w:val="false"/>
                <w:i w:val="false"/>
                <w:color w:val="000000"/>
                <w:sz w:val="20"/>
              </w:rPr>
              <w:t>
</w:t>
            </w:r>
            <w:r>
              <w:rPr>
                <w:rFonts w:ascii="Times New Roman"/>
                <w:b w:val="false"/>
                <w:i w:val="false"/>
                <w:color w:val="000000"/>
                <w:sz w:val="20"/>
              </w:rPr>
              <w:t>8-7212-27-</w:t>
            </w:r>
            <w:r>
              <w:br/>
            </w:r>
            <w:r>
              <w:rPr>
                <w:rFonts w:ascii="Times New Roman"/>
                <w:b w:val="false"/>
                <w:i w:val="false"/>
                <w:color w:val="000000"/>
                <w:sz w:val="20"/>
              </w:rPr>
              <w:t>
</w:t>
            </w:r>
            <w:r>
              <w:rPr>
                <w:rFonts w:ascii="Times New Roman"/>
                <w:b w:val="false"/>
                <w:i w:val="false"/>
                <w:color w:val="000000"/>
                <w:sz w:val="20"/>
              </w:rPr>
              <w:t>12-42, Email:</w:t>
            </w:r>
            <w:r>
              <w:br/>
            </w:r>
            <w:r>
              <w:rPr>
                <w:rFonts w:ascii="Times New Roman"/>
                <w:b w:val="false"/>
                <w:i w:val="false"/>
                <w:color w:val="000000"/>
                <w:sz w:val="20"/>
              </w:rPr>
              <w:t>
</w:t>
            </w:r>
            <w:r>
              <w:rPr>
                <w:rFonts w:ascii="Times New Roman"/>
                <w:b w:val="false"/>
                <w:i w:val="false"/>
                <w:color w:val="000000"/>
                <w:sz w:val="20"/>
              </w:rPr>
              <w:t>karaganda</w:t>
            </w:r>
            <w:r>
              <w:br/>
            </w:r>
            <w:r>
              <w:rPr>
                <w:rFonts w:ascii="Times New Roman"/>
                <w:b w:val="false"/>
                <w:i w:val="false"/>
                <w:color w:val="000000"/>
                <w:sz w:val="20"/>
              </w:rPr>
              <w:t>
</w:t>
            </w:r>
            <w:r>
              <w:rPr>
                <w:rFonts w:ascii="Times New Roman"/>
                <w:b w:val="false"/>
                <w:i w:val="false"/>
                <w:color w:val="000000"/>
                <w:sz w:val="20"/>
              </w:rPr>
              <w:t>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w:t>
            </w:r>
            <w:r>
              <w:br/>
            </w:r>
            <w:r>
              <w:rPr>
                <w:rFonts w:ascii="Times New Roman"/>
                <w:b w:val="false"/>
                <w:i w:val="false"/>
                <w:color w:val="000000"/>
                <w:sz w:val="20"/>
              </w:rPr>
              <w:t>
</w:t>
            </w:r>
            <w:r>
              <w:rPr>
                <w:rFonts w:ascii="Times New Roman"/>
                <w:b w:val="false"/>
                <w:i w:val="false"/>
                <w:color w:val="000000"/>
                <w:sz w:val="20"/>
              </w:rPr>
              <w:t>34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8-7142-</w:t>
            </w:r>
            <w:r>
              <w:br/>
            </w:r>
            <w:r>
              <w:rPr>
                <w:rFonts w:ascii="Times New Roman"/>
                <w:b w:val="false"/>
                <w:i w:val="false"/>
                <w:color w:val="000000"/>
                <w:sz w:val="20"/>
              </w:rPr>
              <w:t>
</w:t>
            </w:r>
            <w:r>
              <w:rPr>
                <w:rFonts w:ascii="Times New Roman"/>
                <w:b w:val="false"/>
                <w:i w:val="false"/>
                <w:color w:val="000000"/>
                <w:sz w:val="20"/>
              </w:rPr>
              <w:t>50-06-16,</w:t>
            </w:r>
            <w:r>
              <w:br/>
            </w:r>
            <w:r>
              <w:rPr>
                <w:rFonts w:ascii="Times New Roman"/>
                <w:b w:val="false"/>
                <w:i w:val="false"/>
                <w:color w:val="000000"/>
                <w:sz w:val="20"/>
              </w:rPr>
              <w:t>
</w:t>
            </w:r>
            <w:r>
              <w:rPr>
                <w:rFonts w:ascii="Times New Roman"/>
                <w:b w:val="false"/>
                <w:i w:val="false"/>
                <w:color w:val="000000"/>
                <w:sz w:val="20"/>
              </w:rPr>
              <w:t>Email: akim@</w:t>
            </w:r>
            <w:r>
              <w:br/>
            </w:r>
            <w:r>
              <w:rPr>
                <w:rFonts w:ascii="Times New Roman"/>
                <w:b w:val="false"/>
                <w:i w:val="false"/>
                <w:color w:val="000000"/>
                <w:sz w:val="20"/>
              </w:rPr>
              <w:t>
</w:t>
            </w:r>
            <w:r>
              <w:rPr>
                <w:rFonts w:ascii="Times New Roman"/>
                <w:b w:val="false"/>
                <w:i w:val="false"/>
                <w:color w:val="000000"/>
                <w:sz w:val="20"/>
              </w:rPr>
              <w:t>kostanay.kz,</w:t>
            </w:r>
            <w:r>
              <w:br/>
            </w:r>
            <w:r>
              <w:rPr>
                <w:rFonts w:ascii="Times New Roman"/>
                <w:b w:val="false"/>
                <w:i w:val="false"/>
                <w:color w:val="000000"/>
                <w:sz w:val="20"/>
              </w:rPr>
              <w:t>
</w:t>
            </w:r>
            <w:r>
              <w:rPr>
                <w:rFonts w:ascii="Times New Roman"/>
                <w:b w:val="false"/>
                <w:i w:val="false"/>
                <w:color w:val="000000"/>
                <w:sz w:val="20"/>
              </w:rPr>
              <w:t>www.kostanay.</w:t>
            </w:r>
            <w:r>
              <w:br/>
            </w:r>
            <w:r>
              <w:rPr>
                <w:rFonts w:ascii="Times New Roman"/>
                <w:b w:val="false"/>
                <w:i w:val="false"/>
                <w:color w:val="000000"/>
                <w:sz w:val="20"/>
              </w:rPr>
              <w:t>
</w:t>
            </w:r>
            <w:r>
              <w:rPr>
                <w:rFonts w:ascii="Times New Roman"/>
                <w:b w:val="false"/>
                <w:i w:val="false"/>
                <w:color w:val="000000"/>
                <w:sz w:val="20"/>
              </w:rPr>
              <w:t>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Бекзатхан</w:t>
            </w:r>
            <w:r>
              <w:br/>
            </w:r>
            <w:r>
              <w:rPr>
                <w:rFonts w:ascii="Times New Roman"/>
                <w:b w:val="false"/>
                <w:i w:val="false"/>
                <w:color w:val="000000"/>
                <w:sz w:val="20"/>
              </w:rPr>
              <w:t>
</w:t>
            </w:r>
            <w:r>
              <w:rPr>
                <w:rFonts w:ascii="Times New Roman"/>
                <w:b w:val="false"/>
                <w:i w:val="false"/>
                <w:color w:val="000000"/>
                <w:sz w:val="20"/>
              </w:rPr>
              <w:t>Аскар, 47</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w:t>
            </w:r>
            <w:r>
              <w:br/>
            </w:r>
            <w:r>
              <w:rPr>
                <w:rFonts w:ascii="Times New Roman"/>
                <w:b w:val="false"/>
                <w:i w:val="false"/>
                <w:color w:val="000000"/>
                <w:sz w:val="20"/>
              </w:rPr>
              <w:t>
</w:t>
            </w:r>
            <w:r>
              <w:rPr>
                <w:rFonts w:ascii="Times New Roman"/>
                <w:b w:val="false"/>
                <w:i w:val="false"/>
                <w:color w:val="000000"/>
                <w:sz w:val="20"/>
              </w:rPr>
              <w:t>27-02-06</w:t>
            </w:r>
            <w:r>
              <w:br/>
            </w:r>
            <w:r>
              <w:rPr>
                <w:rFonts w:ascii="Times New Roman"/>
                <w:b w:val="false"/>
                <w:i w:val="false"/>
                <w:color w:val="000000"/>
                <w:sz w:val="20"/>
              </w:rPr>
              <w:t>
</w:t>
            </w:r>
            <w:r>
              <w:rPr>
                <w:rFonts w:ascii="Times New Roman"/>
                <w:b w:val="false"/>
                <w:i w:val="false"/>
                <w:color w:val="000000"/>
                <w:sz w:val="20"/>
              </w:rPr>
              <w:t>Факс: 8-7242-</w:t>
            </w:r>
            <w:r>
              <w:br/>
            </w:r>
            <w:r>
              <w:rPr>
                <w:rFonts w:ascii="Times New Roman"/>
                <w:b w:val="false"/>
                <w:i w:val="false"/>
                <w:color w:val="000000"/>
                <w:sz w:val="20"/>
              </w:rPr>
              <w:t>
</w:t>
            </w:r>
            <w:r>
              <w:rPr>
                <w:rFonts w:ascii="Times New Roman"/>
                <w:b w:val="false"/>
                <w:i w:val="false"/>
                <w:color w:val="000000"/>
                <w:sz w:val="20"/>
              </w:rPr>
              <w:t>26-20-32,</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info@usok.</w:t>
            </w:r>
            <w:r>
              <w:br/>
            </w:r>
            <w:r>
              <w:rPr>
                <w:rFonts w:ascii="Times New Roman"/>
                <w:b w:val="false"/>
                <w:i w:val="false"/>
                <w:color w:val="000000"/>
                <w:sz w:val="20"/>
              </w:rPr>
              <w:t>
</w:t>
            </w:r>
            <w:r>
              <w:rPr>
                <w:rFonts w:ascii="Times New Roman"/>
                <w:b w:val="false"/>
                <w:i w:val="false"/>
                <w:color w:val="000000"/>
                <w:sz w:val="20"/>
              </w:rPr>
              <w:t>orda.gov.kz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8-7292-</w:t>
            </w:r>
            <w:r>
              <w:br/>
            </w:r>
            <w:r>
              <w:rPr>
                <w:rFonts w:ascii="Times New Roman"/>
                <w:b w:val="false"/>
                <w:i w:val="false"/>
                <w:color w:val="000000"/>
                <w:sz w:val="20"/>
              </w:rPr>
              <w:t>
</w:t>
            </w:r>
            <w:r>
              <w:rPr>
                <w:rFonts w:ascii="Times New Roman"/>
                <w:b w:val="false"/>
                <w:i w:val="false"/>
                <w:color w:val="000000"/>
                <w:sz w:val="20"/>
              </w:rPr>
              <w:t>60-52-53,</w:t>
            </w:r>
            <w:r>
              <w:br/>
            </w:r>
            <w:r>
              <w:rPr>
                <w:rFonts w:ascii="Times New Roman"/>
                <w:b w:val="false"/>
                <w:i w:val="false"/>
                <w:color w:val="000000"/>
                <w:sz w:val="20"/>
              </w:rPr>
              <w:t>
</w:t>
            </w:r>
            <w:r>
              <w:rPr>
                <w:rFonts w:ascii="Times New Roman"/>
                <w:b w:val="false"/>
                <w:i w:val="false"/>
                <w:color w:val="000000"/>
                <w:sz w:val="20"/>
              </w:rPr>
              <w:t>Факс: 4</w:t>
            </w:r>
            <w:r>
              <w:br/>
            </w:r>
            <w:r>
              <w:rPr>
                <w:rFonts w:ascii="Times New Roman"/>
                <w:b w:val="false"/>
                <w:i w:val="false"/>
                <w:color w:val="000000"/>
                <w:sz w:val="20"/>
              </w:rPr>
              <w:t>
</w:t>
            </w:r>
            <w:r>
              <w:rPr>
                <w:rFonts w:ascii="Times New Roman"/>
                <w:b w:val="false"/>
                <w:i w:val="false"/>
                <w:color w:val="000000"/>
                <w:sz w:val="20"/>
              </w:rPr>
              <w:t>8-7292-60-</w:t>
            </w:r>
            <w:r>
              <w:br/>
            </w:r>
            <w:r>
              <w:rPr>
                <w:rFonts w:ascii="Times New Roman"/>
                <w:b w:val="false"/>
                <w:i w:val="false"/>
                <w:color w:val="000000"/>
                <w:sz w:val="20"/>
              </w:rPr>
              <w:t>
</w:t>
            </w:r>
            <w:r>
              <w:rPr>
                <w:rFonts w:ascii="Times New Roman"/>
                <w:b w:val="false"/>
                <w:i w:val="false"/>
                <w:color w:val="000000"/>
                <w:sz w:val="20"/>
              </w:rPr>
              <w:t>52-59,</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aktau@enbek.kz</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9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Каирбаева, 32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8-7182-</w:t>
            </w:r>
            <w:r>
              <w:br/>
            </w:r>
            <w:r>
              <w:rPr>
                <w:rFonts w:ascii="Times New Roman"/>
                <w:b w:val="false"/>
                <w:i w:val="false"/>
                <w:color w:val="000000"/>
                <w:sz w:val="20"/>
              </w:rPr>
              <w:t>
</w:t>
            </w:r>
            <w:r>
              <w:rPr>
                <w:rFonts w:ascii="Times New Roman"/>
                <w:b w:val="false"/>
                <w:i w:val="false"/>
                <w:color w:val="000000"/>
                <w:sz w:val="20"/>
              </w:rPr>
              <w:t>32-59-63,</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8-7182-32-</w:t>
            </w:r>
            <w:r>
              <w:br/>
            </w:r>
            <w:r>
              <w:rPr>
                <w:rFonts w:ascii="Times New Roman"/>
                <w:b w:val="false"/>
                <w:i w:val="false"/>
                <w:color w:val="000000"/>
                <w:sz w:val="20"/>
              </w:rPr>
              <w:t>
</w:t>
            </w:r>
            <w:r>
              <w:rPr>
                <w:rFonts w:ascii="Times New Roman"/>
                <w:b w:val="false"/>
                <w:i w:val="false"/>
                <w:color w:val="000000"/>
                <w:sz w:val="20"/>
              </w:rPr>
              <w:t>56-76,</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kense.dsz</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8-7152-</w:t>
            </w:r>
            <w:r>
              <w:br/>
            </w:r>
            <w:r>
              <w:rPr>
                <w:rFonts w:ascii="Times New Roman"/>
                <w:b w:val="false"/>
                <w:i w:val="false"/>
                <w:color w:val="000000"/>
                <w:sz w:val="20"/>
              </w:rPr>
              <w:t>
</w:t>
            </w:r>
            <w:r>
              <w:rPr>
                <w:rFonts w:ascii="Times New Roman"/>
                <w:b w:val="false"/>
                <w:i w:val="false"/>
                <w:color w:val="000000"/>
                <w:sz w:val="20"/>
              </w:rPr>
              <w:t>46-56-48,</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8-7152-46-</w:t>
            </w:r>
            <w:r>
              <w:br/>
            </w:r>
            <w:r>
              <w:rPr>
                <w:rFonts w:ascii="Times New Roman"/>
                <w:b w:val="false"/>
                <w:i w:val="false"/>
                <w:color w:val="000000"/>
                <w:sz w:val="20"/>
              </w:rPr>
              <w:t>
</w:t>
            </w:r>
            <w:r>
              <w:rPr>
                <w:rFonts w:ascii="Times New Roman"/>
                <w:b w:val="false"/>
                <w:i w:val="false"/>
                <w:color w:val="000000"/>
                <w:sz w:val="20"/>
              </w:rPr>
              <w:t>90-73,</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obl-dep@mail.</w:t>
            </w:r>
            <w:r>
              <w:br/>
            </w:r>
            <w:r>
              <w:rPr>
                <w:rFonts w:ascii="Times New Roman"/>
                <w:b w:val="false"/>
                <w:i w:val="false"/>
                <w:color w:val="000000"/>
                <w:sz w:val="20"/>
              </w:rPr>
              <w:t>
</w:t>
            </w:r>
            <w:r>
              <w:rPr>
                <w:rFonts w:ascii="Times New Roman"/>
                <w:b w:val="false"/>
                <w:i w:val="false"/>
                <w:color w:val="000000"/>
                <w:sz w:val="20"/>
              </w:rPr>
              <w:t>online.kzzsp@</w:t>
            </w:r>
            <w:r>
              <w:br/>
            </w:r>
            <w:r>
              <w:rPr>
                <w:rFonts w:ascii="Times New Roman"/>
                <w:b w:val="false"/>
                <w:i w:val="false"/>
                <w:color w:val="000000"/>
                <w:sz w:val="20"/>
              </w:rPr>
              <w:t>
</w:t>
            </w:r>
            <w:r>
              <w:rPr>
                <w:rFonts w:ascii="Times New Roman"/>
                <w:b w:val="false"/>
                <w:i w:val="false"/>
                <w:color w:val="000000"/>
                <w:sz w:val="20"/>
              </w:rPr>
              <w:t>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w:t>
            </w:r>
            <w:r>
              <w:br/>
            </w:r>
            <w:r>
              <w:rPr>
                <w:rFonts w:ascii="Times New Roman"/>
                <w:b w:val="false"/>
                <w:i w:val="false"/>
                <w:color w:val="000000"/>
                <w:sz w:val="20"/>
              </w:rPr>
              <w:t>
</w:t>
            </w:r>
            <w:r>
              <w:rPr>
                <w:rFonts w:ascii="Times New Roman"/>
                <w:b w:val="false"/>
                <w:i w:val="false"/>
                <w:color w:val="000000"/>
                <w:sz w:val="20"/>
              </w:rPr>
              <w:t>Желтоксан, 20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8-7252-</w:t>
            </w:r>
            <w:r>
              <w:br/>
            </w:r>
            <w:r>
              <w:rPr>
                <w:rFonts w:ascii="Times New Roman"/>
                <w:b w:val="false"/>
                <w:i w:val="false"/>
                <w:color w:val="000000"/>
                <w:sz w:val="20"/>
              </w:rPr>
              <w:t>
</w:t>
            </w:r>
            <w:r>
              <w:rPr>
                <w:rFonts w:ascii="Times New Roman"/>
                <w:b w:val="false"/>
                <w:i w:val="false"/>
                <w:color w:val="000000"/>
                <w:sz w:val="20"/>
              </w:rPr>
              <w:t>30-10-40,</w:t>
            </w:r>
            <w:r>
              <w:br/>
            </w:r>
            <w:r>
              <w:rPr>
                <w:rFonts w:ascii="Times New Roman"/>
                <w:b w:val="false"/>
                <w:i w:val="false"/>
                <w:color w:val="000000"/>
                <w:sz w:val="20"/>
              </w:rPr>
              <w:t>
</w:t>
            </w:r>
            <w:r>
              <w:rPr>
                <w:rFonts w:ascii="Times New Roman"/>
                <w:b w:val="false"/>
                <w:i w:val="false"/>
                <w:color w:val="000000"/>
                <w:sz w:val="20"/>
              </w:rPr>
              <w:t>Факс: 8-7252-</w:t>
            </w:r>
            <w:r>
              <w:br/>
            </w:r>
            <w:r>
              <w:rPr>
                <w:rFonts w:ascii="Times New Roman"/>
                <w:b w:val="false"/>
                <w:i w:val="false"/>
                <w:color w:val="000000"/>
                <w:sz w:val="20"/>
              </w:rPr>
              <w:t>
</w:t>
            </w:r>
            <w:r>
              <w:rPr>
                <w:rFonts w:ascii="Times New Roman"/>
                <w:b w:val="false"/>
                <w:i w:val="false"/>
                <w:color w:val="000000"/>
                <w:sz w:val="20"/>
              </w:rPr>
              <w:t>30-10-39,</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 по</w:t>
            </w:r>
            <w:r>
              <w:br/>
            </w:r>
            <w:r>
              <w:rPr>
                <w:rFonts w:ascii="Times New Roman"/>
                <w:b w:val="false"/>
                <w:i w:val="false"/>
                <w:color w:val="000000"/>
                <w:sz w:val="20"/>
              </w:rPr>
              <w:t>
</w:t>
            </w:r>
            <w:r>
              <w:rPr>
                <w:rFonts w:ascii="Times New Roman"/>
                <w:b w:val="false"/>
                <w:i w:val="false"/>
                <w:color w:val="000000"/>
                <w:sz w:val="20"/>
              </w:rPr>
              <w:t>городу Астана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8-7172-</w:t>
            </w:r>
            <w:r>
              <w:br/>
            </w:r>
            <w:r>
              <w:rPr>
                <w:rFonts w:ascii="Times New Roman"/>
                <w:b w:val="false"/>
                <w:i w:val="false"/>
                <w:color w:val="000000"/>
                <w:sz w:val="20"/>
              </w:rPr>
              <w:t>
</w:t>
            </w:r>
            <w:r>
              <w:rPr>
                <w:rFonts w:ascii="Times New Roman"/>
                <w:b w:val="false"/>
                <w:i w:val="false"/>
                <w:color w:val="000000"/>
                <w:sz w:val="20"/>
              </w:rPr>
              <w:t>21-04-92,</w:t>
            </w:r>
            <w:r>
              <w:br/>
            </w:r>
            <w:r>
              <w:rPr>
                <w:rFonts w:ascii="Times New Roman"/>
                <w:b w:val="false"/>
                <w:i w:val="false"/>
                <w:color w:val="000000"/>
                <w:sz w:val="20"/>
              </w:rPr>
              <w:t>
</w:t>
            </w:r>
            <w:r>
              <w:rPr>
                <w:rFonts w:ascii="Times New Roman"/>
                <w:b w:val="false"/>
                <w:i w:val="false"/>
                <w:color w:val="000000"/>
                <w:sz w:val="20"/>
              </w:rPr>
              <w:t>Тел/факс:</w:t>
            </w:r>
            <w:r>
              <w:br/>
            </w:r>
            <w:r>
              <w:rPr>
                <w:rFonts w:ascii="Times New Roman"/>
                <w:b w:val="false"/>
                <w:i w:val="false"/>
                <w:color w:val="000000"/>
                <w:sz w:val="20"/>
              </w:rPr>
              <w:t>
</w:t>
            </w:r>
            <w:r>
              <w:rPr>
                <w:rFonts w:ascii="Times New Roman"/>
                <w:b w:val="false"/>
                <w:i w:val="false"/>
                <w:color w:val="000000"/>
                <w:sz w:val="20"/>
              </w:rPr>
              <w:t>8-7172-21-</w:t>
            </w:r>
            <w:r>
              <w:br/>
            </w:r>
            <w:r>
              <w:rPr>
                <w:rFonts w:ascii="Times New Roman"/>
                <w:b w:val="false"/>
                <w:i w:val="false"/>
                <w:color w:val="000000"/>
                <w:sz w:val="20"/>
              </w:rPr>
              <w:t>
</w:t>
            </w:r>
            <w:r>
              <w:rPr>
                <w:rFonts w:ascii="Times New Roman"/>
                <w:b w:val="false"/>
                <w:i w:val="false"/>
                <w:color w:val="000000"/>
                <w:sz w:val="20"/>
              </w:rPr>
              <w:t>28-39,</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astana@enbek.</w:t>
            </w:r>
            <w:r>
              <w:br/>
            </w:r>
            <w:r>
              <w:rPr>
                <w:rFonts w:ascii="Times New Roman"/>
                <w:b w:val="false"/>
                <w:i w:val="false"/>
                <w:color w:val="000000"/>
                <w:sz w:val="20"/>
              </w:rPr>
              <w:t>
</w:t>
            </w:r>
            <w:r>
              <w:rPr>
                <w:rFonts w:ascii="Times New Roman"/>
                <w:b w:val="false"/>
                <w:i w:val="false"/>
                <w:color w:val="000000"/>
                <w:sz w:val="20"/>
              </w:rPr>
              <w:t>kz</w:t>
            </w:r>
          </w:p>
        </w:tc>
        <w:tc>
          <w:tcPr>
            <w:tcW w:w="0" w:type="auto"/>
            <w:vMerge/>
            <w:tcBorders>
              <w:top w:val="nil"/>
              <w:left w:val="single" w:color="cfcfcf" w:sz="5"/>
              <w:bottom w:val="single" w:color="cfcfcf" w:sz="5"/>
              <w:right w:val="single" w:color="cfcfcf" w:sz="5"/>
            </w:tcBorders>
          </w:tcP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 по</w:t>
            </w:r>
            <w:r>
              <w:br/>
            </w:r>
            <w:r>
              <w:rPr>
                <w:rFonts w:ascii="Times New Roman"/>
                <w:b w:val="false"/>
                <w:i w:val="false"/>
                <w:color w:val="000000"/>
                <w:sz w:val="20"/>
              </w:rPr>
              <w:t>
</w:t>
            </w:r>
            <w:r>
              <w:rPr>
                <w:rFonts w:ascii="Times New Roman"/>
                <w:b w:val="false"/>
                <w:i w:val="false"/>
                <w:color w:val="000000"/>
                <w:sz w:val="20"/>
              </w:rPr>
              <w:t>городу Алматы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Кунаева, 122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8-7272-</w:t>
            </w:r>
            <w:r>
              <w:br/>
            </w:r>
            <w:r>
              <w:rPr>
                <w:rFonts w:ascii="Times New Roman"/>
                <w:b w:val="false"/>
                <w:i w:val="false"/>
                <w:color w:val="000000"/>
                <w:sz w:val="20"/>
              </w:rPr>
              <w:t>
</w:t>
            </w:r>
            <w:r>
              <w:rPr>
                <w:rFonts w:ascii="Times New Roman"/>
                <w:b w:val="false"/>
                <w:i w:val="false"/>
                <w:color w:val="000000"/>
                <w:sz w:val="20"/>
              </w:rPr>
              <w:t>61-67-78,</w:t>
            </w:r>
            <w:r>
              <w:br/>
            </w:r>
            <w:r>
              <w:rPr>
                <w:rFonts w:ascii="Times New Roman"/>
                <w:b w:val="false"/>
                <w:i w:val="false"/>
                <w:color w:val="000000"/>
                <w:sz w:val="20"/>
              </w:rPr>
              <w:t>
</w:t>
            </w:r>
            <w:r>
              <w:rPr>
                <w:rFonts w:ascii="Times New Roman"/>
                <w:b w:val="false"/>
                <w:i w:val="false"/>
                <w:color w:val="000000"/>
                <w:sz w:val="20"/>
              </w:rPr>
              <w:t>Факс: 8-7272-</w:t>
            </w:r>
            <w:r>
              <w:br/>
            </w:r>
            <w:r>
              <w:rPr>
                <w:rFonts w:ascii="Times New Roman"/>
                <w:b w:val="false"/>
                <w:i w:val="false"/>
                <w:color w:val="000000"/>
                <w:sz w:val="20"/>
              </w:rPr>
              <w:t>
</w:t>
            </w:r>
            <w:r>
              <w:rPr>
                <w:rFonts w:ascii="Times New Roman"/>
                <w:b w:val="false"/>
                <w:i w:val="false"/>
                <w:color w:val="000000"/>
                <w:sz w:val="20"/>
              </w:rPr>
              <w:t>61-52-02,</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depart_zan@</w:t>
            </w:r>
            <w:r>
              <w:br/>
            </w:r>
            <w:r>
              <w:rPr>
                <w:rFonts w:ascii="Times New Roman"/>
                <w:b w:val="false"/>
                <w:i w:val="false"/>
                <w:color w:val="000000"/>
                <w:sz w:val="20"/>
              </w:rPr>
              <w:t>
</w:t>
            </w:r>
            <w:r>
              <w:rPr>
                <w:rFonts w:ascii="Times New Roman"/>
                <w:b w:val="false"/>
                <w:i w:val="false"/>
                <w:color w:val="000000"/>
                <w:sz w:val="20"/>
              </w:rPr>
              <w:t>mail.ru</w:t>
            </w:r>
          </w:p>
        </w:tc>
        <w:tc>
          <w:tcPr>
            <w:tcW w:w="0" w:type="auto"/>
            <w:vMerge/>
            <w:tcBorders>
              <w:top w:val="nil"/>
              <w:left w:val="single" w:color="cfcfcf" w:sz="5"/>
              <w:bottom w:val="single" w:color="cfcfcf" w:sz="5"/>
              <w:right w:val="single" w:color="cfcfcf" w:sz="5"/>
            </w:tcBorders>
          </w:tcPr>
          <w:p/>
        </w:tc>
      </w:tr>
    </w:tbl>
    <w:bookmarkStart w:name="z1591" w:id="66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xml:space="preserve">
принадлежность заявителя (семьи) к       </w:t>
      </w:r>
      <w:r>
        <w:br/>
      </w:r>
      <w:r>
        <w:rPr>
          <w:rFonts w:ascii="Times New Roman"/>
          <w:b w:val="false"/>
          <w:i w:val="false"/>
          <w:color w:val="000000"/>
          <w:sz w:val="28"/>
        </w:rPr>
        <w:t xml:space="preserve">
получателям адресной социальной помощи"    </w:t>
      </w:r>
    </w:p>
    <w:bookmarkEnd w:id="669"/>
    <w:bookmarkStart w:name="z1592" w:id="670"/>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акиматов районов, городов областного значения</w:t>
      </w:r>
      <w:r>
        <w:br/>
      </w:r>
      <w:r>
        <w:rPr>
          <w:rFonts w:ascii="Times New Roman"/>
          <w:b w:val="false"/>
          <w:i w:val="false"/>
          <w:color w:val="000000"/>
          <w:sz w:val="28"/>
        </w:rPr>
        <w:t>
       </w:t>
      </w:r>
      <w:r>
        <w:rPr>
          <w:rFonts w:ascii="Times New Roman"/>
          <w:b/>
          <w:i w:val="false"/>
          <w:color w:val="000000"/>
          <w:sz w:val="28"/>
        </w:rPr>
        <w:t>городские и районные акиматы по Акмолинской области</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8"/>
        <w:gridCol w:w="4638"/>
        <w:gridCol w:w="1889"/>
        <w:gridCol w:w="3077"/>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 номер</w:t>
            </w:r>
            <w:r>
              <w:br/>
            </w:r>
            <w:r>
              <w:rPr>
                <w:rFonts w:ascii="Times New Roman"/>
                <w:b w:val="false"/>
                <w:i w:val="false"/>
                <w:color w:val="000000"/>
                <w:sz w:val="20"/>
              </w:rPr>
              <w:t>
</w:t>
            </w:r>
            <w:r>
              <w:rPr>
                <w:rFonts w:ascii="Times New Roman"/>
                <w:b w:val="false"/>
                <w:i w:val="false"/>
                <w:color w:val="000000"/>
                <w:sz w:val="20"/>
              </w:rPr>
              <w:t>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w:t>
            </w: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94</w:t>
            </w:r>
            <w:r>
              <w:br/>
            </w:r>
            <w:r>
              <w:rPr>
                <w:rFonts w:ascii="Times New Roman"/>
                <w:b w:val="false"/>
                <w:i w:val="false"/>
                <w:color w:val="000000"/>
                <w:sz w:val="20"/>
              </w:rPr>
              <w:t>
</w:t>
            </w:r>
            <w:r>
              <w:rPr>
                <w:rFonts w:ascii="Times New Roman"/>
                <w:b w:val="false"/>
                <w:i w:val="false"/>
                <w:color w:val="000000"/>
                <w:sz w:val="20"/>
              </w:rPr>
              <w:t>akkol_orgotdel@mail.ru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2-06-31</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w:t>
            </w:r>
            <w:r>
              <w:br/>
            </w:r>
            <w:r>
              <w:rPr>
                <w:rFonts w:ascii="Times New Roman"/>
                <w:b w:val="false"/>
                <w:i w:val="false"/>
                <w:color w:val="000000"/>
                <w:sz w:val="20"/>
              </w:rPr>
              <w:t>
</w:t>
            </w:r>
            <w:r>
              <w:rPr>
                <w:rFonts w:ascii="Times New Roman"/>
                <w:b w:val="false"/>
                <w:i w:val="false"/>
                <w:color w:val="000000"/>
                <w:sz w:val="20"/>
              </w:rPr>
              <w:t>Аршалы,  улица Ташенова, 47</w:t>
            </w:r>
            <w:r>
              <w:br/>
            </w:r>
            <w:r>
              <w:rPr>
                <w:rFonts w:ascii="Times New Roman"/>
                <w:b w:val="false"/>
                <w:i w:val="false"/>
                <w:color w:val="000000"/>
                <w:sz w:val="20"/>
              </w:rPr>
              <w:t>
</w:t>
            </w:r>
            <w:r>
              <w:rPr>
                <w:rFonts w:ascii="Times New Roman"/>
                <w:b w:val="false"/>
                <w:i w:val="false"/>
                <w:color w:val="000000"/>
                <w:sz w:val="20"/>
              </w:rPr>
              <w:t>arshaly_org83@mail.ru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2-10-36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 улица</w:t>
            </w:r>
            <w:r>
              <w:br/>
            </w:r>
            <w:r>
              <w:rPr>
                <w:rFonts w:ascii="Times New Roman"/>
                <w:b w:val="false"/>
                <w:i w:val="false"/>
                <w:color w:val="000000"/>
                <w:sz w:val="20"/>
              </w:rPr>
              <w:t>
</w:t>
            </w:r>
            <w:r>
              <w:rPr>
                <w:rFonts w:ascii="Times New Roman"/>
                <w:b w:val="false"/>
                <w:i w:val="false"/>
                <w:color w:val="000000"/>
                <w:sz w:val="20"/>
              </w:rPr>
              <w:t>Аль-Фараби, 50</w:t>
            </w:r>
            <w:r>
              <w:br/>
            </w:r>
            <w:r>
              <w:rPr>
                <w:rFonts w:ascii="Times New Roman"/>
                <w:b w:val="false"/>
                <w:i w:val="false"/>
                <w:color w:val="000000"/>
                <w:sz w:val="20"/>
              </w:rPr>
              <w:t>
</w:t>
            </w:r>
            <w:r>
              <w:rPr>
                <w:rFonts w:ascii="Times New Roman"/>
                <w:b w:val="false"/>
                <w:i w:val="false"/>
                <w:color w:val="000000"/>
                <w:sz w:val="20"/>
              </w:rPr>
              <w:t>otdel.DO.ast@mail.ru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2-30-87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Ч. Валиханова, 9</w:t>
            </w:r>
            <w:r>
              <w:br/>
            </w:r>
            <w:r>
              <w:rPr>
                <w:rFonts w:ascii="Times New Roman"/>
                <w:b w:val="false"/>
                <w:i w:val="false"/>
                <w:color w:val="000000"/>
                <w:sz w:val="20"/>
              </w:rPr>
              <w:t>
</w:t>
            </w:r>
            <w:r>
              <w:rPr>
                <w:rFonts w:ascii="Times New Roman"/>
                <w:b w:val="false"/>
                <w:i w:val="false"/>
                <w:color w:val="000000"/>
                <w:sz w:val="20"/>
              </w:rPr>
              <w:t>Atbasar_OORA@mail.ru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2-43-04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w:t>
            </w:r>
            <w:r>
              <w:br/>
            </w:r>
            <w:r>
              <w:rPr>
                <w:rFonts w:ascii="Times New Roman"/>
                <w:b w:val="false"/>
                <w:i w:val="false"/>
                <w:color w:val="000000"/>
                <w:sz w:val="20"/>
              </w:rPr>
              <w:t>
</w:t>
            </w:r>
            <w:r>
              <w:rPr>
                <w:rFonts w:ascii="Times New Roman"/>
                <w:b w:val="false"/>
                <w:i w:val="false"/>
                <w:color w:val="000000"/>
                <w:sz w:val="20"/>
              </w:rPr>
              <w:t>Макинск, улица Некрасова,</w:t>
            </w:r>
            <w:r>
              <w:br/>
            </w:r>
            <w:r>
              <w:rPr>
                <w:rFonts w:ascii="Times New Roman"/>
                <w:b w:val="false"/>
                <w:i w:val="false"/>
                <w:color w:val="000000"/>
                <w:sz w:val="20"/>
              </w:rPr>
              <w:t>
</w:t>
            </w:r>
            <w:r>
              <w:rPr>
                <w:rFonts w:ascii="Times New Roman"/>
                <w:b w:val="false"/>
                <w:i w:val="false"/>
                <w:color w:val="000000"/>
                <w:sz w:val="20"/>
              </w:rPr>
              <w:t>19 Bulakimat@mail.ru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2-21-32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w:t>
            </w:r>
            <w:r>
              <w:br/>
            </w:r>
            <w:r>
              <w:rPr>
                <w:rFonts w:ascii="Times New Roman"/>
                <w:b w:val="false"/>
                <w:i w:val="false"/>
                <w:color w:val="000000"/>
                <w:sz w:val="20"/>
              </w:rPr>
              <w:t>
</w:t>
            </w:r>
            <w:r>
              <w:rPr>
                <w:rFonts w:ascii="Times New Roman"/>
                <w:b w:val="false"/>
                <w:i w:val="false"/>
                <w:color w:val="000000"/>
                <w:sz w:val="20"/>
              </w:rPr>
              <w:t>Щучинск, улица Абылай хана,</w:t>
            </w:r>
            <w:r>
              <w:br/>
            </w:r>
            <w:r>
              <w:rPr>
                <w:rFonts w:ascii="Times New Roman"/>
                <w:b w:val="false"/>
                <w:i w:val="false"/>
                <w:color w:val="000000"/>
                <w:sz w:val="20"/>
              </w:rPr>
              <w:t>
</w:t>
            </w:r>
            <w:r>
              <w:rPr>
                <w:rFonts w:ascii="Times New Roman"/>
                <w:b w:val="false"/>
                <w:i w:val="false"/>
                <w:color w:val="000000"/>
                <w:sz w:val="20"/>
              </w:rPr>
              <w:t>32 lieve@kokshetau.</w:t>
            </w:r>
            <w:r>
              <w:br/>
            </w:r>
            <w:r>
              <w:rPr>
                <w:rFonts w:ascii="Times New Roman"/>
                <w:b w:val="false"/>
                <w:i w:val="false"/>
                <w:color w:val="000000"/>
                <w:sz w:val="20"/>
              </w:rPr>
              <w:t>
</w:t>
            </w:r>
            <w:r>
              <w:rPr>
                <w:rFonts w:ascii="Times New Roman"/>
                <w:b w:val="false"/>
                <w:i w:val="false"/>
                <w:color w:val="000000"/>
                <w:sz w:val="20"/>
              </w:rPr>
              <w:t>online. 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4-55-44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Егиндыкольского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6</w:t>
            </w:r>
            <w:r>
              <w:br/>
            </w:r>
            <w:r>
              <w:rPr>
                <w:rFonts w:ascii="Times New Roman"/>
                <w:b w:val="false"/>
                <w:i w:val="false"/>
                <w:color w:val="000000"/>
                <w:sz w:val="20"/>
              </w:rPr>
              <w:t>
</w:t>
            </w:r>
            <w:r>
              <w:rPr>
                <w:rFonts w:ascii="Times New Roman"/>
                <w:b w:val="false"/>
                <w:i w:val="false"/>
                <w:color w:val="000000"/>
                <w:sz w:val="20"/>
              </w:rPr>
              <w:t>egin_akm@mail.ru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2-13-42</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w:t>
            </w:r>
            <w:r>
              <w:br/>
            </w:r>
            <w:r>
              <w:rPr>
                <w:rFonts w:ascii="Times New Roman"/>
                <w:b w:val="false"/>
                <w:i w:val="false"/>
                <w:color w:val="000000"/>
                <w:sz w:val="20"/>
              </w:rPr>
              <w:t>
</w:t>
            </w: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Биржан сал, 23</w:t>
            </w:r>
            <w:r>
              <w:br/>
            </w:r>
            <w:r>
              <w:rPr>
                <w:rFonts w:ascii="Times New Roman"/>
                <w:b w:val="false"/>
                <w:i w:val="false"/>
                <w:color w:val="000000"/>
                <w:sz w:val="20"/>
              </w:rPr>
              <w:t>
</w:t>
            </w:r>
            <w:r>
              <w:rPr>
                <w:rFonts w:ascii="Times New Roman"/>
                <w:b w:val="false"/>
                <w:i w:val="false"/>
                <w:color w:val="000000"/>
                <w:sz w:val="20"/>
              </w:rPr>
              <w:t>enbek21@rambler.ru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2-14-41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Ерейментауского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w:t>
            </w:r>
            <w:r>
              <w:br/>
            </w:r>
            <w:r>
              <w:rPr>
                <w:rFonts w:ascii="Times New Roman"/>
                <w:b w:val="false"/>
                <w:i w:val="false"/>
                <w:color w:val="000000"/>
                <w:sz w:val="20"/>
              </w:rPr>
              <w:t>
</w:t>
            </w:r>
            <w:r>
              <w:rPr>
                <w:rFonts w:ascii="Times New Roman"/>
                <w:b w:val="false"/>
                <w:i w:val="false"/>
                <w:color w:val="000000"/>
                <w:sz w:val="20"/>
              </w:rPr>
              <w:t>Ерейментау, улица</w:t>
            </w:r>
            <w:r>
              <w:br/>
            </w:r>
            <w:r>
              <w:rPr>
                <w:rFonts w:ascii="Times New Roman"/>
                <w:b w:val="false"/>
                <w:i w:val="false"/>
                <w:color w:val="000000"/>
                <w:sz w:val="20"/>
              </w:rPr>
              <w:t>
</w:t>
            </w:r>
            <w:r>
              <w:rPr>
                <w:rFonts w:ascii="Times New Roman"/>
                <w:b w:val="false"/>
                <w:i w:val="false"/>
                <w:color w:val="000000"/>
                <w:sz w:val="20"/>
              </w:rPr>
              <w:t>Кунанбаева, 121</w:t>
            </w:r>
            <w:r>
              <w:br/>
            </w:r>
            <w:r>
              <w:rPr>
                <w:rFonts w:ascii="Times New Roman"/>
                <w:b w:val="false"/>
                <w:i w:val="false"/>
                <w:color w:val="000000"/>
                <w:sz w:val="20"/>
              </w:rPr>
              <w:t>
</w:t>
            </w:r>
            <w:r>
              <w:rPr>
                <w:rFonts w:ascii="Times New Roman"/>
                <w:b w:val="false"/>
                <w:i w:val="false"/>
                <w:color w:val="000000"/>
                <w:sz w:val="20"/>
              </w:rPr>
              <w:t>orqotd_erem@mail.ru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2-37-22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Конаева, 6</w:t>
            </w:r>
            <w:r>
              <w:br/>
            </w:r>
            <w:r>
              <w:rPr>
                <w:rFonts w:ascii="Times New Roman"/>
                <w:b w:val="false"/>
                <w:i w:val="false"/>
                <w:color w:val="000000"/>
                <w:sz w:val="20"/>
              </w:rPr>
              <w:t>
</w:t>
            </w:r>
            <w:r>
              <w:rPr>
                <w:rFonts w:ascii="Times New Roman"/>
                <w:b w:val="false"/>
                <w:i w:val="false"/>
                <w:color w:val="000000"/>
                <w:sz w:val="20"/>
              </w:rPr>
              <w:t>esilirina@mail.ru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2-10-41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w:t>
            </w: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Дружбы, 3</w:t>
            </w:r>
            <w:r>
              <w:br/>
            </w:r>
            <w:r>
              <w:rPr>
                <w:rFonts w:ascii="Times New Roman"/>
                <w:b w:val="false"/>
                <w:i w:val="false"/>
                <w:color w:val="000000"/>
                <w:sz w:val="20"/>
              </w:rPr>
              <w:t>
</w:t>
            </w:r>
            <w:r>
              <w:rPr>
                <w:rFonts w:ascii="Times New Roman"/>
                <w:b w:val="false"/>
                <w:i w:val="false"/>
                <w:color w:val="000000"/>
                <w:sz w:val="20"/>
              </w:rPr>
              <w:t>jaksakimat@mail.ru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2-21-01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Ленина, 34</w:t>
            </w:r>
            <w:r>
              <w:br/>
            </w:r>
            <w:r>
              <w:rPr>
                <w:rFonts w:ascii="Times New Roman"/>
                <w:b w:val="false"/>
                <w:i w:val="false"/>
                <w:color w:val="000000"/>
                <w:sz w:val="20"/>
              </w:rPr>
              <w:t>
</w:t>
            </w:r>
            <w:r>
              <w:rPr>
                <w:rFonts w:ascii="Times New Roman"/>
                <w:b w:val="false"/>
                <w:i w:val="false"/>
                <w:color w:val="000000"/>
                <w:sz w:val="20"/>
              </w:rPr>
              <w:t>akm-jarkain@bk.ru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9-14-47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w:t>
            </w:r>
            <w:r>
              <w:rPr>
                <w:rFonts w:ascii="Times New Roman"/>
                <w:b w:val="false"/>
                <w:i w:val="false"/>
                <w:color w:val="000000"/>
                <w:sz w:val="20"/>
              </w:rPr>
              <w:t xml:space="preserve">село Зеренда, </w:t>
            </w:r>
            <w:r>
              <w:br/>
            </w:r>
            <w:r>
              <w:rPr>
                <w:rFonts w:ascii="Times New Roman"/>
                <w:b w:val="false"/>
                <w:i w:val="false"/>
                <w:color w:val="000000"/>
                <w:sz w:val="20"/>
              </w:rPr>
              <w:t>
</w:t>
            </w:r>
            <w:r>
              <w:rPr>
                <w:rFonts w:ascii="Times New Roman"/>
                <w:b w:val="false"/>
                <w:i w:val="false"/>
                <w:color w:val="000000"/>
                <w:sz w:val="20"/>
              </w:rPr>
              <w:t>улица Мира, 67</w:t>
            </w:r>
            <w:r>
              <w:br/>
            </w:r>
            <w:r>
              <w:rPr>
                <w:rFonts w:ascii="Times New Roman"/>
                <w:b w:val="false"/>
                <w:i w:val="false"/>
                <w:color w:val="000000"/>
                <w:sz w:val="20"/>
              </w:rPr>
              <w:t>
</w:t>
            </w:r>
            <w:r>
              <w:rPr>
                <w:rFonts w:ascii="Times New Roman"/>
                <w:b w:val="false"/>
                <w:i w:val="false"/>
                <w:color w:val="000000"/>
                <w:sz w:val="20"/>
              </w:rPr>
              <w:t>akim_zer@kokshetau.</w:t>
            </w:r>
            <w:r>
              <w:br/>
            </w:r>
            <w:r>
              <w:rPr>
                <w:rFonts w:ascii="Times New Roman"/>
                <w:b w:val="false"/>
                <w:i w:val="false"/>
                <w:color w:val="000000"/>
                <w:sz w:val="20"/>
              </w:rPr>
              <w:t>
</w:t>
            </w:r>
            <w:r>
              <w:rPr>
                <w:rFonts w:ascii="Times New Roman"/>
                <w:b w:val="false"/>
                <w:i w:val="false"/>
                <w:color w:val="000000"/>
                <w:sz w:val="20"/>
              </w:rPr>
              <w:t>online.kz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Коргалжынского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село</w:t>
            </w:r>
            <w:r>
              <w:br/>
            </w:r>
            <w:r>
              <w:rPr>
                <w:rFonts w:ascii="Times New Roman"/>
                <w:b w:val="false"/>
                <w:i w:val="false"/>
                <w:color w:val="000000"/>
                <w:sz w:val="20"/>
              </w:rPr>
              <w:t>
</w:t>
            </w:r>
            <w:r>
              <w:rPr>
                <w:rFonts w:ascii="Times New Roman"/>
                <w:b w:val="false"/>
                <w:i w:val="false"/>
                <w:color w:val="000000"/>
                <w:sz w:val="20"/>
              </w:rPr>
              <w:t>Коргалжын, улица Х.</w:t>
            </w:r>
            <w:r>
              <w:br/>
            </w:r>
            <w:r>
              <w:rPr>
                <w:rFonts w:ascii="Times New Roman"/>
                <w:b w:val="false"/>
                <w:i w:val="false"/>
                <w:color w:val="000000"/>
                <w:sz w:val="20"/>
              </w:rPr>
              <w:t>
</w:t>
            </w:r>
            <w:r>
              <w:rPr>
                <w:rFonts w:ascii="Times New Roman"/>
                <w:b w:val="false"/>
                <w:i w:val="false"/>
                <w:color w:val="000000"/>
                <w:sz w:val="20"/>
              </w:rPr>
              <w:t>Болганбаева, 9</w:t>
            </w:r>
            <w:r>
              <w:br/>
            </w:r>
            <w:r>
              <w:rPr>
                <w:rFonts w:ascii="Times New Roman"/>
                <w:b w:val="false"/>
                <w:i w:val="false"/>
                <w:color w:val="000000"/>
                <w:sz w:val="20"/>
              </w:rPr>
              <w:t>
</w:t>
            </w:r>
            <w:r>
              <w:rPr>
                <w:rFonts w:ascii="Times New Roman"/>
                <w:b w:val="false"/>
                <w:i w:val="false"/>
                <w:color w:val="000000"/>
                <w:sz w:val="20"/>
              </w:rPr>
              <w:t>Akimat.kоrg@mail.ru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2-19-33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Сандыктауского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w:t>
            </w:r>
            <w:r>
              <w:br/>
            </w:r>
            <w:r>
              <w:rPr>
                <w:rFonts w:ascii="Times New Roman"/>
                <w:b w:val="false"/>
                <w:i w:val="false"/>
                <w:color w:val="000000"/>
                <w:sz w:val="20"/>
              </w:rPr>
              <w:t>
</w:t>
            </w:r>
            <w:r>
              <w:rPr>
                <w:rFonts w:ascii="Times New Roman"/>
                <w:b w:val="false"/>
                <w:i w:val="false"/>
                <w:color w:val="000000"/>
                <w:sz w:val="20"/>
              </w:rPr>
              <w:t>Балкашино, улица Абылай</w:t>
            </w:r>
            <w:r>
              <w:br/>
            </w:r>
            <w:r>
              <w:rPr>
                <w:rFonts w:ascii="Times New Roman"/>
                <w:b w:val="false"/>
                <w:i w:val="false"/>
                <w:color w:val="000000"/>
                <w:sz w:val="20"/>
              </w:rPr>
              <w:t>
</w:t>
            </w:r>
            <w:r>
              <w:rPr>
                <w:rFonts w:ascii="Times New Roman"/>
                <w:b w:val="false"/>
                <w:i w:val="false"/>
                <w:color w:val="000000"/>
                <w:sz w:val="20"/>
              </w:rPr>
              <w:t>хана, 117</w:t>
            </w:r>
            <w:r>
              <w:br/>
            </w:r>
            <w:r>
              <w:rPr>
                <w:rFonts w:ascii="Times New Roman"/>
                <w:b w:val="false"/>
                <w:i w:val="false"/>
                <w:color w:val="000000"/>
                <w:sz w:val="20"/>
              </w:rPr>
              <w:t>
</w:t>
            </w:r>
            <w:r>
              <w:rPr>
                <w:rFonts w:ascii="Times New Roman"/>
                <w:b w:val="false"/>
                <w:i w:val="false"/>
                <w:color w:val="000000"/>
                <w:sz w:val="20"/>
              </w:rPr>
              <w:t>_sandakimat@mail.ru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9-17-36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Целиноградского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w:t>
            </w:r>
            <w:r>
              <w:br/>
            </w:r>
            <w:r>
              <w:rPr>
                <w:rFonts w:ascii="Times New Roman"/>
                <w:b w:val="false"/>
                <w:i w:val="false"/>
                <w:color w:val="000000"/>
                <w:sz w:val="20"/>
              </w:rPr>
              <w:t>
</w:t>
            </w:r>
            <w:r>
              <w:rPr>
                <w:rFonts w:ascii="Times New Roman"/>
                <w:b w:val="false"/>
                <w:i w:val="false"/>
                <w:color w:val="000000"/>
                <w:sz w:val="20"/>
              </w:rPr>
              <w:t>Акмол, улица Гагарина, 14</w:t>
            </w:r>
            <w:r>
              <w:br/>
            </w:r>
            <w:r>
              <w:rPr>
                <w:rFonts w:ascii="Times New Roman"/>
                <w:b w:val="false"/>
                <w:i w:val="false"/>
                <w:color w:val="000000"/>
                <w:sz w:val="20"/>
              </w:rPr>
              <w:t>
</w:t>
            </w:r>
            <w:r>
              <w:rPr>
                <w:rFonts w:ascii="Times New Roman"/>
                <w:b w:val="false"/>
                <w:i w:val="false"/>
                <w:color w:val="000000"/>
                <w:sz w:val="20"/>
              </w:rPr>
              <w:t>apparat-07@mail.ru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3-11-06</w:t>
            </w:r>
          </w:p>
        </w:tc>
        <w:tc>
          <w:tcPr>
            <w:tcW w:w="0" w:type="auto"/>
            <w:vMerge/>
            <w:tcBorders>
              <w:top w:val="nil"/>
              <w:left w:val="single" w:color="cfcfcf" w:sz="5"/>
              <w:bottom w:val="single" w:color="cfcfcf" w:sz="5"/>
              <w:right w:val="single" w:color="cfcfcf" w:sz="5"/>
            </w:tcBorders>
          </w:tcPr>
          <w:p/>
        </w:tc>
      </w:tr>
      <w:tr>
        <w:trPr>
          <w:trHeight w:val="5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Шортандинского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 улица</w:t>
            </w:r>
            <w:r>
              <w:br/>
            </w:r>
            <w:r>
              <w:rPr>
                <w:rFonts w:ascii="Times New Roman"/>
                <w:b w:val="false"/>
                <w:i w:val="false"/>
                <w:color w:val="000000"/>
                <w:sz w:val="20"/>
              </w:rPr>
              <w:t>
</w:t>
            </w:r>
            <w:r>
              <w:rPr>
                <w:rFonts w:ascii="Times New Roman"/>
                <w:b w:val="false"/>
                <w:i w:val="false"/>
                <w:color w:val="000000"/>
                <w:sz w:val="20"/>
              </w:rPr>
              <w:t>Абылай хана, 20</w:t>
            </w:r>
            <w:r>
              <w:br/>
            </w:r>
            <w:r>
              <w:rPr>
                <w:rFonts w:ascii="Times New Roman"/>
                <w:b w:val="false"/>
                <w:i w:val="false"/>
                <w:color w:val="000000"/>
                <w:sz w:val="20"/>
              </w:rPr>
              <w:t>
</w:t>
            </w:r>
            <w:r>
              <w:rPr>
                <w:rFonts w:ascii="Times New Roman"/>
                <w:b w:val="false"/>
                <w:i w:val="false"/>
                <w:color w:val="000000"/>
                <w:sz w:val="20"/>
              </w:rPr>
              <w:t>shortakim@mail.ru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2-12-13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Ауэзова, 141</w:t>
            </w:r>
            <w:r>
              <w:br/>
            </w:r>
            <w:r>
              <w:rPr>
                <w:rFonts w:ascii="Times New Roman"/>
                <w:b w:val="false"/>
                <w:i w:val="false"/>
                <w:color w:val="000000"/>
                <w:sz w:val="20"/>
              </w:rPr>
              <w:t>
</w:t>
            </w:r>
            <w:r>
              <w:rPr>
                <w:rFonts w:ascii="Times New Roman"/>
                <w:b w:val="false"/>
                <w:i w:val="false"/>
                <w:color w:val="000000"/>
                <w:sz w:val="20"/>
              </w:rPr>
              <w:t>Akimat_kоkshеtау@mail.ru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w:t>
            </w:r>
            <w:r>
              <w:rPr>
                <w:rFonts w:ascii="Times New Roman"/>
                <w:b w:val="false"/>
                <w:i w:val="false"/>
                <w:color w:val="000000"/>
                <w:sz w:val="20"/>
              </w:rPr>
              <w:t>5-28-45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Степногорска"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4 микрорайон, 1</w:t>
            </w:r>
            <w:r>
              <w:br/>
            </w:r>
            <w:r>
              <w:rPr>
                <w:rFonts w:ascii="Times New Roman"/>
                <w:b w:val="false"/>
                <w:i w:val="false"/>
                <w:color w:val="000000"/>
                <w:sz w:val="20"/>
              </w:rPr>
              <w:t>
</w:t>
            </w:r>
            <w:r>
              <w:rPr>
                <w:rFonts w:ascii="Times New Roman"/>
                <w:b w:val="false"/>
                <w:i w:val="false"/>
                <w:color w:val="000000"/>
                <w:sz w:val="20"/>
              </w:rPr>
              <w:t>step.akmol.kz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6-23-23</w:t>
            </w:r>
          </w:p>
        </w:tc>
        <w:tc>
          <w:tcPr>
            <w:tcW w:w="0" w:type="auto"/>
            <w:vMerge/>
            <w:tcBorders>
              <w:top w:val="nil"/>
              <w:left w:val="single" w:color="cfcfcf" w:sz="5"/>
              <w:bottom w:val="single" w:color="cfcfcf" w:sz="5"/>
              <w:right w:val="single" w:color="cfcfcf" w:sz="5"/>
            </w:tcBorders>
          </w:tcPr>
          <w:p/>
        </w:tc>
      </w:tr>
    </w:tbl>
    <w:bookmarkStart w:name="z1593" w:id="671"/>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Актюбинской области</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8"/>
        <w:gridCol w:w="4388"/>
        <w:gridCol w:w="1888"/>
        <w:gridCol w:w="3368"/>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"Алгинский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w:t>
            </w: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5 микрорайон, 4</w:t>
            </w:r>
            <w:r>
              <w:br/>
            </w:r>
            <w:r>
              <w:rPr>
                <w:rFonts w:ascii="Times New Roman"/>
                <w:b w:val="false"/>
                <w:i w:val="false"/>
                <w:color w:val="000000"/>
                <w:sz w:val="20"/>
              </w:rPr>
              <w:t>
</w:t>
            </w:r>
            <w:r>
              <w:rPr>
                <w:rFonts w:ascii="Times New Roman"/>
                <w:b w:val="false"/>
                <w:i w:val="false"/>
                <w:color w:val="000000"/>
                <w:sz w:val="20"/>
              </w:rPr>
              <w:t>alga.akto.kz</w:t>
            </w:r>
            <w:r>
              <w:br/>
            </w:r>
            <w:r>
              <w:rPr>
                <w:rFonts w:ascii="Times New Roman"/>
                <w:b w:val="false"/>
                <w:i w:val="false"/>
                <w:color w:val="000000"/>
                <w:sz w:val="20"/>
              </w:rPr>
              <w:t>
</w:t>
            </w:r>
            <w:r>
              <w:rPr>
                <w:rFonts w:ascii="Times New Roman"/>
                <w:b w:val="false"/>
                <w:i w:val="false"/>
                <w:color w:val="000000"/>
                <w:sz w:val="20"/>
              </w:rPr>
              <w:t>alga_aparat@mail.ru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3-21-00</w:t>
            </w:r>
            <w:r>
              <w:br/>
            </w:r>
            <w:r>
              <w:rPr>
                <w:rFonts w:ascii="Times New Roman"/>
                <w:b w:val="false"/>
                <w:i w:val="false"/>
                <w:color w:val="000000"/>
                <w:sz w:val="20"/>
              </w:rPr>
              <w:t>
</w:t>
            </w:r>
            <w:r>
              <w:rPr>
                <w:rFonts w:ascii="Times New Roman"/>
                <w:b w:val="false"/>
                <w:i w:val="false"/>
                <w:color w:val="000000"/>
                <w:sz w:val="20"/>
              </w:rPr>
              <w:t>3-23-00</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"Айтекебийский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Жургенова, 62</w:t>
            </w:r>
            <w:r>
              <w:br/>
            </w:r>
            <w:r>
              <w:rPr>
                <w:rFonts w:ascii="Times New Roman"/>
                <w:b w:val="false"/>
                <w:i w:val="false"/>
                <w:color w:val="000000"/>
                <w:sz w:val="20"/>
              </w:rPr>
              <w:t>
</w:t>
            </w:r>
            <w:r>
              <w:rPr>
                <w:rFonts w:ascii="Times New Roman"/>
                <w:b w:val="false"/>
                <w:i w:val="false"/>
                <w:color w:val="000000"/>
                <w:sz w:val="20"/>
              </w:rPr>
              <w:t>aitekebi-akimat@mail.ru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2-12-16</w:t>
            </w:r>
            <w:r>
              <w:br/>
            </w:r>
            <w:r>
              <w:rPr>
                <w:rFonts w:ascii="Times New Roman"/>
                <w:b w:val="false"/>
                <w:i w:val="false"/>
                <w:color w:val="000000"/>
                <w:sz w:val="20"/>
              </w:rPr>
              <w:t>
</w:t>
            </w:r>
            <w:r>
              <w:rPr>
                <w:rFonts w:ascii="Times New Roman"/>
                <w:b w:val="false"/>
                <w:i w:val="false"/>
                <w:color w:val="000000"/>
                <w:sz w:val="20"/>
              </w:rPr>
              <w:t>2-15-28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"Байганинский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поселок Байганин,</w:t>
            </w:r>
            <w:r>
              <w:br/>
            </w:r>
            <w:r>
              <w:rPr>
                <w:rFonts w:ascii="Times New Roman"/>
                <w:b w:val="false"/>
                <w:i w:val="false"/>
                <w:color w:val="000000"/>
                <w:sz w:val="20"/>
              </w:rPr>
              <w:t>
</w:t>
            </w:r>
            <w:r>
              <w:rPr>
                <w:rFonts w:ascii="Times New Roman"/>
                <w:b w:val="false"/>
                <w:i w:val="false"/>
                <w:color w:val="000000"/>
                <w:sz w:val="20"/>
              </w:rPr>
              <w:t>улица Кунаева, 36</w:t>
            </w:r>
            <w:r>
              <w:br/>
            </w:r>
            <w:r>
              <w:rPr>
                <w:rFonts w:ascii="Times New Roman"/>
                <w:b w:val="false"/>
                <w:i w:val="false"/>
                <w:color w:val="000000"/>
                <w:sz w:val="20"/>
              </w:rPr>
              <w:t>
</w:t>
            </w:r>
            <w:r>
              <w:rPr>
                <w:rFonts w:ascii="Times New Roman"/>
                <w:b w:val="false"/>
                <w:i w:val="false"/>
                <w:color w:val="000000"/>
                <w:sz w:val="20"/>
              </w:rPr>
              <w:t>baiganin.akto.kz</w:t>
            </w:r>
            <w:r>
              <w:br/>
            </w:r>
            <w:r>
              <w:rPr>
                <w:rFonts w:ascii="Times New Roman"/>
                <w:b w:val="false"/>
                <w:i w:val="false"/>
                <w:color w:val="000000"/>
                <w:sz w:val="20"/>
              </w:rPr>
              <w:t>
</w:t>
            </w:r>
            <w:r>
              <w:rPr>
                <w:rFonts w:ascii="Times New Roman"/>
                <w:b w:val="false"/>
                <w:i w:val="false"/>
                <w:color w:val="000000"/>
                <w:sz w:val="20"/>
              </w:rPr>
              <w:t>baiganin_aparat@mail.ru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2-22-31</w:t>
            </w:r>
            <w:r>
              <w:br/>
            </w:r>
            <w:r>
              <w:rPr>
                <w:rFonts w:ascii="Times New Roman"/>
                <w:b w:val="false"/>
                <w:i w:val="false"/>
                <w:color w:val="000000"/>
                <w:sz w:val="20"/>
              </w:rPr>
              <w:t>
</w:t>
            </w:r>
            <w:r>
              <w:rPr>
                <w:rFonts w:ascii="Times New Roman"/>
                <w:b w:val="false"/>
                <w:i w:val="false"/>
                <w:color w:val="000000"/>
                <w:sz w:val="20"/>
              </w:rPr>
              <w:t>2-22-30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"Иргизский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И. Алтынсарина, 7</w:t>
            </w:r>
            <w:r>
              <w:br/>
            </w:r>
            <w:r>
              <w:rPr>
                <w:rFonts w:ascii="Times New Roman"/>
                <w:b w:val="false"/>
                <w:i w:val="false"/>
                <w:color w:val="000000"/>
                <w:sz w:val="20"/>
              </w:rPr>
              <w:t>
</w:t>
            </w:r>
            <w:r>
              <w:rPr>
                <w:rFonts w:ascii="Times New Roman"/>
                <w:b w:val="false"/>
                <w:i w:val="false"/>
                <w:color w:val="000000"/>
                <w:sz w:val="20"/>
              </w:rPr>
              <w:t>irgizakimat@mail.ru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2-15-74</w:t>
            </w:r>
            <w:r>
              <w:br/>
            </w:r>
            <w:r>
              <w:rPr>
                <w:rFonts w:ascii="Times New Roman"/>
                <w:b w:val="false"/>
                <w:i w:val="false"/>
                <w:color w:val="000000"/>
                <w:sz w:val="20"/>
              </w:rPr>
              <w:t>
</w:t>
            </w:r>
            <w:r>
              <w:rPr>
                <w:rFonts w:ascii="Times New Roman"/>
                <w:b w:val="false"/>
                <w:i w:val="false"/>
                <w:color w:val="000000"/>
                <w:sz w:val="20"/>
              </w:rPr>
              <w:t>2-18-65</w:t>
            </w:r>
            <w:r>
              <w:br/>
            </w:r>
            <w:r>
              <w:rPr>
                <w:rFonts w:ascii="Times New Roman"/>
                <w:b w:val="false"/>
                <w:i w:val="false"/>
                <w:color w:val="000000"/>
                <w:sz w:val="20"/>
              </w:rPr>
              <w:t>
</w:t>
            </w:r>
            <w:r>
              <w:rPr>
                <w:rFonts w:ascii="Times New Roman"/>
                <w:b w:val="false"/>
                <w:i w:val="false"/>
                <w:color w:val="000000"/>
                <w:sz w:val="20"/>
              </w:rPr>
              <w:t>2-12-25</w:t>
            </w:r>
          </w:p>
        </w:tc>
        <w:tc>
          <w:tcPr>
            <w:tcW w:w="0" w:type="auto"/>
            <w:vMerge/>
            <w:tcBorders>
              <w:top w:val="nil"/>
              <w:left w:val="single" w:color="cfcfcf" w:sz="5"/>
              <w:bottom w:val="single" w:color="cfcfcf" w:sz="5"/>
              <w:right w:val="single" w:color="cfcfcf" w:sz="5"/>
            </w:tcBorders>
          </w:tcP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"Каргалиснкий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Айтеке би, 32</w:t>
            </w:r>
            <w:r>
              <w:br/>
            </w:r>
            <w:r>
              <w:rPr>
                <w:rFonts w:ascii="Times New Roman"/>
                <w:b w:val="false"/>
                <w:i w:val="false"/>
                <w:color w:val="000000"/>
                <w:sz w:val="20"/>
              </w:rPr>
              <w:t>
</w:t>
            </w:r>
            <w:r>
              <w:rPr>
                <w:rFonts w:ascii="Times New Roman"/>
                <w:b w:val="false"/>
                <w:i w:val="false"/>
                <w:color w:val="000000"/>
                <w:sz w:val="20"/>
              </w:rPr>
              <w:t>kargala.akto.kz</w:t>
            </w:r>
            <w:r>
              <w:br/>
            </w:r>
            <w:r>
              <w:rPr>
                <w:rFonts w:ascii="Times New Roman"/>
                <w:b w:val="false"/>
                <w:i w:val="false"/>
                <w:color w:val="000000"/>
                <w:sz w:val="20"/>
              </w:rPr>
              <w:t>
</w:t>
            </w:r>
            <w:r>
              <w:rPr>
                <w:rFonts w:ascii="Times New Roman"/>
                <w:b w:val="false"/>
                <w:i w:val="false"/>
                <w:color w:val="000000"/>
                <w:sz w:val="20"/>
              </w:rPr>
              <w:t>kargala@mail.ru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2-27-92</w:t>
            </w:r>
            <w:r>
              <w:br/>
            </w:r>
            <w:r>
              <w:rPr>
                <w:rFonts w:ascii="Times New Roman"/>
                <w:b w:val="false"/>
                <w:i w:val="false"/>
                <w:color w:val="000000"/>
                <w:sz w:val="20"/>
              </w:rPr>
              <w:t>
</w:t>
            </w:r>
            <w:r>
              <w:rPr>
                <w:rFonts w:ascii="Times New Roman"/>
                <w:b w:val="false"/>
                <w:i w:val="false"/>
                <w:color w:val="000000"/>
                <w:sz w:val="20"/>
              </w:rPr>
              <w:t>2-31-51</w:t>
            </w:r>
            <w:r>
              <w:br/>
            </w:r>
            <w:r>
              <w:rPr>
                <w:rFonts w:ascii="Times New Roman"/>
                <w:b w:val="false"/>
                <w:i w:val="false"/>
                <w:color w:val="000000"/>
                <w:sz w:val="20"/>
              </w:rPr>
              <w:t>
</w:t>
            </w:r>
            <w:r>
              <w:rPr>
                <w:rFonts w:ascii="Times New Roman"/>
                <w:b w:val="false"/>
                <w:i w:val="false"/>
                <w:color w:val="000000"/>
                <w:sz w:val="20"/>
              </w:rPr>
              <w:t>2-26-56</w:t>
            </w:r>
          </w:p>
        </w:tc>
        <w:tc>
          <w:tcPr>
            <w:tcW w:w="0" w:type="auto"/>
            <w:vMerge/>
            <w:tcBorders>
              <w:top w:val="nil"/>
              <w:left w:val="single" w:color="cfcfcf" w:sz="5"/>
              <w:bottom w:val="single" w:color="cfcfcf" w:sz="5"/>
              <w:right w:val="single" w:color="cfcfcf" w:sz="5"/>
            </w:tcBorders>
          </w:tcPr>
          <w:p/>
        </w:tc>
      </w:tr>
      <w:tr>
        <w:trPr>
          <w:trHeight w:val="16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"Мартукский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w:t>
            </w:r>
            <w:r>
              <w:rPr>
                <w:rFonts w:ascii="Times New Roman"/>
                <w:b w:val="false"/>
                <w:i w:val="false"/>
                <w:color w:val="000000"/>
                <w:sz w:val="20"/>
              </w:rPr>
              <w:t>поселок Мартук,</w:t>
            </w:r>
            <w:r>
              <w:br/>
            </w:r>
            <w:r>
              <w:rPr>
                <w:rFonts w:ascii="Times New Roman"/>
                <w:b w:val="false"/>
                <w:i w:val="false"/>
                <w:color w:val="000000"/>
                <w:sz w:val="20"/>
              </w:rPr>
              <w:t>
</w:t>
            </w:r>
            <w:r>
              <w:rPr>
                <w:rFonts w:ascii="Times New Roman"/>
                <w:b w:val="false"/>
                <w:i w:val="false"/>
                <w:color w:val="000000"/>
                <w:sz w:val="20"/>
              </w:rPr>
              <w:t>улица Сейфуллина, 36</w:t>
            </w:r>
            <w:r>
              <w:br/>
            </w:r>
            <w:r>
              <w:rPr>
                <w:rFonts w:ascii="Times New Roman"/>
                <w:b w:val="false"/>
                <w:i w:val="false"/>
                <w:color w:val="000000"/>
                <w:sz w:val="20"/>
              </w:rPr>
              <w:t>
</w:t>
            </w:r>
            <w:r>
              <w:rPr>
                <w:rFonts w:ascii="Times New Roman"/>
                <w:b w:val="false"/>
                <w:i w:val="false"/>
                <w:color w:val="000000"/>
                <w:sz w:val="20"/>
              </w:rPr>
              <w:t>martuk.akto.kz</w:t>
            </w:r>
            <w:r>
              <w:br/>
            </w:r>
            <w:r>
              <w:rPr>
                <w:rFonts w:ascii="Times New Roman"/>
                <w:b w:val="false"/>
                <w:i w:val="false"/>
                <w:color w:val="000000"/>
                <w:sz w:val="20"/>
              </w:rPr>
              <w:t>
</w:t>
            </w:r>
            <w:r>
              <w:rPr>
                <w:rFonts w:ascii="Times New Roman"/>
                <w:b w:val="false"/>
                <w:i w:val="false"/>
                <w:color w:val="000000"/>
                <w:sz w:val="20"/>
              </w:rPr>
              <w:t>martuk_ra@mail.ru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2-18-77</w:t>
            </w:r>
            <w:r>
              <w:br/>
            </w:r>
            <w:r>
              <w:rPr>
                <w:rFonts w:ascii="Times New Roman"/>
                <w:b w:val="false"/>
                <w:i w:val="false"/>
                <w:color w:val="000000"/>
                <w:sz w:val="20"/>
              </w:rPr>
              <w:t>
</w:t>
            </w:r>
            <w:r>
              <w:rPr>
                <w:rFonts w:ascii="Times New Roman"/>
                <w:b w:val="false"/>
                <w:i w:val="false"/>
                <w:color w:val="000000"/>
                <w:sz w:val="20"/>
              </w:rPr>
              <w:t>2-15-66</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"Мугалжарский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w:t>
            </w:r>
            <w:r>
              <w:br/>
            </w:r>
            <w:r>
              <w:rPr>
                <w:rFonts w:ascii="Times New Roman"/>
                <w:b w:val="false"/>
                <w:i w:val="false"/>
                <w:color w:val="000000"/>
                <w:sz w:val="20"/>
              </w:rPr>
              <w:t>
</w:t>
            </w:r>
            <w:r>
              <w:rPr>
                <w:rFonts w:ascii="Times New Roman"/>
                <w:b w:val="false"/>
                <w:i w:val="false"/>
                <w:color w:val="000000"/>
                <w:sz w:val="20"/>
              </w:rPr>
              <w:t>улица Гагарина, 6</w:t>
            </w:r>
            <w:r>
              <w:br/>
            </w:r>
            <w:r>
              <w:rPr>
                <w:rFonts w:ascii="Times New Roman"/>
                <w:b w:val="false"/>
                <w:i w:val="false"/>
                <w:color w:val="000000"/>
                <w:sz w:val="20"/>
              </w:rPr>
              <w:t>
</w:t>
            </w:r>
            <w:r>
              <w:rPr>
                <w:rFonts w:ascii="Times New Roman"/>
                <w:b w:val="false"/>
                <w:i w:val="false"/>
                <w:color w:val="000000"/>
                <w:sz w:val="20"/>
              </w:rPr>
              <w:t>mugalgar.akto.kz</w:t>
            </w:r>
            <w:r>
              <w:br/>
            </w:r>
            <w:r>
              <w:rPr>
                <w:rFonts w:ascii="Times New Roman"/>
                <w:b w:val="false"/>
                <w:i w:val="false"/>
                <w:color w:val="000000"/>
                <w:sz w:val="20"/>
              </w:rPr>
              <w:t>
</w:t>
            </w:r>
            <w:r>
              <w:rPr>
                <w:rFonts w:ascii="Times New Roman"/>
                <w:b w:val="false"/>
                <w:i w:val="false"/>
                <w:color w:val="000000"/>
                <w:sz w:val="20"/>
              </w:rPr>
              <w:t>raiakimat.60@mai9l.ru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3-64-14</w:t>
            </w:r>
            <w:r>
              <w:br/>
            </w:r>
            <w:r>
              <w:rPr>
                <w:rFonts w:ascii="Times New Roman"/>
                <w:b w:val="false"/>
                <w:i w:val="false"/>
                <w:color w:val="000000"/>
                <w:sz w:val="20"/>
              </w:rPr>
              <w:t>
</w:t>
            </w:r>
            <w:r>
              <w:rPr>
                <w:rFonts w:ascii="Times New Roman"/>
                <w:b w:val="false"/>
                <w:i w:val="false"/>
                <w:color w:val="000000"/>
                <w:sz w:val="20"/>
              </w:rPr>
              <w:t>3-65-73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"Темирский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Желтоксан, 8</w:t>
            </w:r>
            <w:r>
              <w:br/>
            </w:r>
            <w:r>
              <w:rPr>
                <w:rFonts w:ascii="Times New Roman"/>
                <w:b w:val="false"/>
                <w:i w:val="false"/>
                <w:color w:val="000000"/>
                <w:sz w:val="20"/>
              </w:rPr>
              <w:t>
</w:t>
            </w:r>
            <w:r>
              <w:rPr>
                <w:rFonts w:ascii="Times New Roman"/>
                <w:b w:val="false"/>
                <w:i w:val="false"/>
                <w:color w:val="000000"/>
                <w:sz w:val="20"/>
              </w:rPr>
              <w:t>temirakim@mail.ru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2-24-95</w:t>
            </w:r>
            <w:r>
              <w:br/>
            </w:r>
            <w:r>
              <w:rPr>
                <w:rFonts w:ascii="Times New Roman"/>
                <w:b w:val="false"/>
                <w:i w:val="false"/>
                <w:color w:val="000000"/>
                <w:sz w:val="20"/>
              </w:rPr>
              <w:t>
</w:t>
            </w:r>
            <w:r>
              <w:rPr>
                <w:rFonts w:ascii="Times New Roman"/>
                <w:b w:val="false"/>
                <w:i w:val="false"/>
                <w:color w:val="000000"/>
                <w:sz w:val="20"/>
              </w:rPr>
              <w:t>2-25-31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"Уилский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Курмангазина, 43</w:t>
            </w:r>
            <w:r>
              <w:br/>
            </w:r>
            <w:r>
              <w:rPr>
                <w:rFonts w:ascii="Times New Roman"/>
                <w:b w:val="false"/>
                <w:i w:val="false"/>
                <w:color w:val="000000"/>
                <w:sz w:val="20"/>
              </w:rPr>
              <w:t>
</w:t>
            </w:r>
            <w:r>
              <w:rPr>
                <w:rFonts w:ascii="Times New Roman"/>
                <w:b w:val="false"/>
                <w:i w:val="false"/>
                <w:color w:val="000000"/>
                <w:sz w:val="20"/>
              </w:rPr>
              <w:t>uilakimat.kz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2-19-32</w:t>
            </w:r>
            <w:r>
              <w:br/>
            </w:r>
            <w:r>
              <w:rPr>
                <w:rFonts w:ascii="Times New Roman"/>
                <w:b w:val="false"/>
                <w:i w:val="false"/>
                <w:color w:val="000000"/>
                <w:sz w:val="20"/>
              </w:rPr>
              <w:t>
</w:t>
            </w:r>
            <w:r>
              <w:rPr>
                <w:rFonts w:ascii="Times New Roman"/>
                <w:b w:val="false"/>
                <w:i w:val="false"/>
                <w:color w:val="000000"/>
                <w:sz w:val="20"/>
              </w:rPr>
              <w:t>2-10-21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"Кобдинский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w:t>
            </w:r>
            <w:r>
              <w:br/>
            </w:r>
            <w:r>
              <w:rPr>
                <w:rFonts w:ascii="Times New Roman"/>
                <w:b w:val="false"/>
                <w:i w:val="false"/>
                <w:color w:val="000000"/>
                <w:sz w:val="20"/>
              </w:rPr>
              <w:t>
</w:t>
            </w:r>
            <w:r>
              <w:rPr>
                <w:rFonts w:ascii="Times New Roman"/>
                <w:b w:val="false"/>
                <w:i w:val="false"/>
                <w:color w:val="000000"/>
                <w:sz w:val="20"/>
              </w:rPr>
              <w:t>Кобда, улица Астана, 48</w:t>
            </w:r>
            <w:r>
              <w:br/>
            </w:r>
            <w:r>
              <w:rPr>
                <w:rFonts w:ascii="Times New Roman"/>
                <w:b w:val="false"/>
                <w:i w:val="false"/>
                <w:color w:val="000000"/>
                <w:sz w:val="20"/>
              </w:rPr>
              <w:t>
</w:t>
            </w:r>
            <w:r>
              <w:rPr>
                <w:rFonts w:ascii="Times New Roman"/>
                <w:b w:val="false"/>
                <w:i w:val="false"/>
                <w:color w:val="000000"/>
                <w:sz w:val="20"/>
              </w:rPr>
              <w:t>kobda.kz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2-15-82</w:t>
            </w:r>
            <w:r>
              <w:br/>
            </w:r>
            <w:r>
              <w:rPr>
                <w:rFonts w:ascii="Times New Roman"/>
                <w:b w:val="false"/>
                <w:i w:val="false"/>
                <w:color w:val="000000"/>
                <w:sz w:val="20"/>
              </w:rPr>
              <w:t>
</w:t>
            </w:r>
            <w:r>
              <w:rPr>
                <w:rFonts w:ascii="Times New Roman"/>
                <w:b w:val="false"/>
                <w:i w:val="false"/>
                <w:color w:val="000000"/>
                <w:sz w:val="20"/>
              </w:rPr>
              <w:t>2-14-45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"Хромтауский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проспект Победы, 4</w:t>
            </w:r>
            <w:r>
              <w:br/>
            </w:r>
            <w:r>
              <w:rPr>
                <w:rFonts w:ascii="Times New Roman"/>
                <w:b w:val="false"/>
                <w:i w:val="false"/>
                <w:color w:val="000000"/>
                <w:sz w:val="20"/>
              </w:rPr>
              <w:t>
</w:t>
            </w:r>
            <w:r>
              <w:rPr>
                <w:rFonts w:ascii="Times New Roman"/>
                <w:b w:val="false"/>
                <w:i w:val="false"/>
                <w:color w:val="000000"/>
                <w:sz w:val="20"/>
              </w:rPr>
              <w:t>hromtau.akto.kz</w:t>
            </w:r>
            <w:r>
              <w:br/>
            </w:r>
            <w:r>
              <w:rPr>
                <w:rFonts w:ascii="Times New Roman"/>
                <w:b w:val="false"/>
                <w:i w:val="false"/>
                <w:color w:val="000000"/>
                <w:sz w:val="20"/>
              </w:rPr>
              <w:t>
</w:t>
            </w:r>
            <w:r>
              <w:rPr>
                <w:rFonts w:ascii="Times New Roman"/>
                <w:b w:val="false"/>
                <w:i w:val="false"/>
                <w:color w:val="000000"/>
                <w:sz w:val="20"/>
              </w:rPr>
              <w:t>hromtau_akimatrambler.ru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2-11-41</w:t>
            </w:r>
            <w:r>
              <w:br/>
            </w:r>
            <w:r>
              <w:rPr>
                <w:rFonts w:ascii="Times New Roman"/>
                <w:b w:val="false"/>
                <w:i w:val="false"/>
                <w:color w:val="000000"/>
                <w:sz w:val="20"/>
              </w:rPr>
              <w:t>
</w:t>
            </w:r>
            <w:r>
              <w:rPr>
                <w:rFonts w:ascii="Times New Roman"/>
                <w:b w:val="false"/>
                <w:i w:val="false"/>
                <w:color w:val="000000"/>
                <w:sz w:val="20"/>
              </w:rPr>
              <w:t>2-18-42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"Шалкарский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город Шалкар,</w:t>
            </w:r>
            <w:r>
              <w:br/>
            </w:r>
            <w:r>
              <w:rPr>
                <w:rFonts w:ascii="Times New Roman"/>
                <w:b w:val="false"/>
                <w:i w:val="false"/>
                <w:color w:val="000000"/>
                <w:sz w:val="20"/>
              </w:rPr>
              <w:t>
</w:t>
            </w:r>
            <w:r>
              <w:rPr>
                <w:rFonts w:ascii="Times New Roman"/>
                <w:b w:val="false"/>
                <w:i w:val="false"/>
                <w:color w:val="000000"/>
                <w:sz w:val="20"/>
              </w:rPr>
              <w:t>улица Есет Котебарулы, 33</w:t>
            </w:r>
            <w:r>
              <w:br/>
            </w:r>
            <w:r>
              <w:rPr>
                <w:rFonts w:ascii="Times New Roman"/>
                <w:b w:val="false"/>
                <w:i w:val="false"/>
                <w:color w:val="000000"/>
                <w:sz w:val="20"/>
              </w:rPr>
              <w:t>
</w:t>
            </w:r>
            <w:r>
              <w:rPr>
                <w:rFonts w:ascii="Times New Roman"/>
                <w:b w:val="false"/>
                <w:i w:val="false"/>
                <w:color w:val="000000"/>
                <w:sz w:val="20"/>
              </w:rPr>
              <w:t>shalkar.akto.kz</w:t>
            </w:r>
            <w:r>
              <w:br/>
            </w:r>
            <w:r>
              <w:rPr>
                <w:rFonts w:ascii="Times New Roman"/>
                <w:b w:val="false"/>
                <w:i w:val="false"/>
                <w:color w:val="000000"/>
                <w:sz w:val="20"/>
              </w:rPr>
              <w:t>
</w:t>
            </w:r>
            <w:r>
              <w:rPr>
                <w:rFonts w:ascii="Times New Roman"/>
                <w:b w:val="false"/>
                <w:i w:val="false"/>
                <w:color w:val="000000"/>
                <w:sz w:val="20"/>
              </w:rPr>
              <w:t>akimat_shalkar@mail.ru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2-14-35</w:t>
            </w:r>
            <w:r>
              <w:br/>
            </w:r>
            <w:r>
              <w:rPr>
                <w:rFonts w:ascii="Times New Roman"/>
                <w:b w:val="false"/>
                <w:i w:val="false"/>
                <w:color w:val="000000"/>
                <w:sz w:val="20"/>
              </w:rPr>
              <w:t>
</w:t>
            </w:r>
            <w:r>
              <w:rPr>
                <w:rFonts w:ascii="Times New Roman"/>
                <w:b w:val="false"/>
                <w:i w:val="false"/>
                <w:color w:val="000000"/>
                <w:sz w:val="20"/>
              </w:rPr>
              <w:t>2-14-36</w:t>
            </w:r>
          </w:p>
        </w:tc>
        <w:tc>
          <w:tcPr>
            <w:tcW w:w="0" w:type="auto"/>
            <w:vMerge/>
            <w:tcBorders>
              <w:top w:val="nil"/>
              <w:left w:val="single" w:color="cfcfcf" w:sz="5"/>
              <w:bottom w:val="single" w:color="cfcfcf" w:sz="5"/>
              <w:right w:val="single" w:color="cfcfcf" w:sz="5"/>
            </w:tcBorders>
          </w:tcPr>
          <w:p/>
        </w:tc>
      </w:tr>
      <w:tr>
        <w:trPr>
          <w:trHeight w:val="16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Актобе"</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Ахтанова, 50</w:t>
            </w:r>
            <w:r>
              <w:br/>
            </w:r>
            <w:r>
              <w:rPr>
                <w:rFonts w:ascii="Times New Roman"/>
                <w:b w:val="false"/>
                <w:i w:val="false"/>
                <w:color w:val="000000"/>
                <w:sz w:val="20"/>
              </w:rPr>
              <w:t>
</w:t>
            </w:r>
            <w:r>
              <w:rPr>
                <w:rFonts w:ascii="Times New Roman"/>
                <w:b w:val="false"/>
                <w:i w:val="false"/>
                <w:color w:val="000000"/>
                <w:sz w:val="20"/>
              </w:rPr>
              <w:t>akimataktobe.kz</w:t>
            </w:r>
            <w:r>
              <w:br/>
            </w:r>
            <w:r>
              <w:rPr>
                <w:rFonts w:ascii="Times New Roman"/>
                <w:b w:val="false"/>
                <w:i w:val="false"/>
                <w:color w:val="000000"/>
                <w:sz w:val="20"/>
              </w:rPr>
              <w:t>
</w:t>
            </w:r>
            <w:r>
              <w:rPr>
                <w:rFonts w:ascii="Times New Roman"/>
                <w:b w:val="false"/>
                <w:i w:val="false"/>
                <w:color w:val="000000"/>
                <w:sz w:val="20"/>
              </w:rPr>
              <w:t>ak_aktobe@mail.ru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w:t>
            </w:r>
            <w:r>
              <w:rPr>
                <w:rFonts w:ascii="Times New Roman"/>
                <w:b w:val="false"/>
                <w:i w:val="false"/>
                <w:color w:val="000000"/>
                <w:sz w:val="20"/>
              </w:rPr>
              <w:t>1-04-41</w:t>
            </w:r>
            <w:r>
              <w:br/>
            </w:r>
            <w:r>
              <w:rPr>
                <w:rFonts w:ascii="Times New Roman"/>
                <w:b w:val="false"/>
                <w:i w:val="false"/>
                <w:color w:val="000000"/>
                <w:sz w:val="20"/>
              </w:rPr>
              <w:t>
</w:t>
            </w:r>
            <w:r>
              <w:rPr>
                <w:rFonts w:ascii="Times New Roman"/>
                <w:b w:val="false"/>
                <w:i w:val="false"/>
                <w:color w:val="000000"/>
                <w:sz w:val="20"/>
              </w:rPr>
              <w:t>1-16-69</w:t>
            </w:r>
          </w:p>
        </w:tc>
        <w:tc>
          <w:tcPr>
            <w:tcW w:w="0" w:type="auto"/>
            <w:vMerge/>
            <w:tcBorders>
              <w:top w:val="nil"/>
              <w:left w:val="single" w:color="cfcfcf" w:sz="5"/>
              <w:bottom w:val="single" w:color="cfcfcf" w:sz="5"/>
              <w:right w:val="single" w:color="cfcfcf" w:sz="5"/>
            </w:tcBorders>
          </w:tcPr>
          <w:p/>
        </w:tc>
      </w:tr>
    </w:tbl>
    <w:bookmarkStart w:name="z1594" w:id="672"/>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Алматинской области</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643"/>
        <w:gridCol w:w="4394"/>
        <w:gridCol w:w="1891"/>
        <w:gridCol w:w="3373"/>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 №</w:t>
            </w:r>
            <w:r>
              <w:br/>
            </w:r>
            <w:r>
              <w:rPr>
                <w:rFonts w:ascii="Times New Roman"/>
                <w:b w:val="false"/>
                <w:i w:val="false"/>
                <w:color w:val="000000"/>
                <w:sz w:val="20"/>
              </w:rPr>
              <w:t>
</w:t>
            </w:r>
            <w:r>
              <w:rPr>
                <w:rFonts w:ascii="Times New Roman"/>
                <w:b w:val="false"/>
                <w:i w:val="false"/>
                <w:color w:val="000000"/>
                <w:sz w:val="20"/>
              </w:rPr>
              <w:t>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 поселок</w:t>
            </w:r>
            <w:r>
              <w:br/>
            </w:r>
            <w:r>
              <w:rPr>
                <w:rFonts w:ascii="Times New Roman"/>
                <w:b w:val="false"/>
                <w:i w:val="false"/>
                <w:color w:val="000000"/>
                <w:sz w:val="20"/>
              </w:rPr>
              <w:t>
</w:t>
            </w:r>
            <w:r>
              <w:rPr>
                <w:rFonts w:ascii="Times New Roman"/>
                <w:b w:val="false"/>
                <w:i w:val="false"/>
                <w:color w:val="000000"/>
                <w:sz w:val="20"/>
              </w:rPr>
              <w:t>Жансугуров, улица</w:t>
            </w:r>
            <w:r>
              <w:br/>
            </w:r>
            <w:r>
              <w:rPr>
                <w:rFonts w:ascii="Times New Roman"/>
                <w:b w:val="false"/>
                <w:i w:val="false"/>
                <w:color w:val="000000"/>
                <w:sz w:val="20"/>
              </w:rPr>
              <w:t>
</w:t>
            </w:r>
            <w:r>
              <w:rPr>
                <w:rFonts w:ascii="Times New Roman"/>
                <w:b w:val="false"/>
                <w:i w:val="false"/>
                <w:color w:val="000000"/>
                <w:sz w:val="20"/>
              </w:rPr>
              <w:t>Желтоксан, 58</w:t>
            </w:r>
            <w:r>
              <w:br/>
            </w:r>
            <w:r>
              <w:rPr>
                <w:rFonts w:ascii="Times New Roman"/>
                <w:b w:val="false"/>
                <w:i w:val="false"/>
                <w:color w:val="000000"/>
                <w:sz w:val="20"/>
              </w:rPr>
              <w:t>
</w:t>
            </w:r>
            <w:r>
              <w:rPr>
                <w:rFonts w:ascii="Times New Roman"/>
                <w:b w:val="false"/>
                <w:i w:val="false"/>
                <w:color w:val="000000"/>
                <w:sz w:val="20"/>
              </w:rPr>
              <w:t>aksuakimat.kz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2-11-36</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 город</w:t>
            </w:r>
            <w:r>
              <w:br/>
            </w:r>
            <w:r>
              <w:rPr>
                <w:rFonts w:ascii="Times New Roman"/>
                <w:b w:val="false"/>
                <w:i w:val="false"/>
                <w:color w:val="000000"/>
                <w:sz w:val="20"/>
              </w:rPr>
              <w:t>
</w:t>
            </w:r>
            <w:r>
              <w:rPr>
                <w:rFonts w:ascii="Times New Roman"/>
                <w:b w:val="false"/>
                <w:i w:val="false"/>
                <w:color w:val="000000"/>
                <w:sz w:val="20"/>
              </w:rPr>
              <w:t>Ушарал, улица Конаева, 74</w:t>
            </w:r>
            <w:r>
              <w:br/>
            </w:r>
            <w:r>
              <w:rPr>
                <w:rFonts w:ascii="Times New Roman"/>
                <w:b w:val="false"/>
                <w:i w:val="false"/>
                <w:color w:val="000000"/>
                <w:sz w:val="20"/>
              </w:rPr>
              <w:t>
</w:t>
            </w:r>
            <w:r>
              <w:rPr>
                <w:rFonts w:ascii="Times New Roman"/>
                <w:b w:val="false"/>
                <w:i w:val="false"/>
                <w:color w:val="000000"/>
                <w:sz w:val="20"/>
              </w:rPr>
              <w:t>alakol-akimat.kz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2-15-75</w:t>
            </w:r>
            <w:r>
              <w:br/>
            </w:r>
            <w:r>
              <w:rPr>
                <w:rFonts w:ascii="Times New Roman"/>
                <w:b w:val="false"/>
                <w:i w:val="false"/>
                <w:color w:val="000000"/>
                <w:sz w:val="20"/>
              </w:rPr>
              <w:t>
</w:t>
            </w:r>
            <w:r>
              <w:rPr>
                <w:rFonts w:ascii="Times New Roman"/>
                <w:b w:val="false"/>
                <w:i w:val="false"/>
                <w:color w:val="000000"/>
                <w:sz w:val="20"/>
              </w:rPr>
              <w:t>2-15-52</w:t>
            </w:r>
            <w:r>
              <w:br/>
            </w:r>
            <w:r>
              <w:rPr>
                <w:rFonts w:ascii="Times New Roman"/>
                <w:b w:val="false"/>
                <w:i w:val="false"/>
                <w:color w:val="000000"/>
                <w:sz w:val="20"/>
              </w:rPr>
              <w:t>
</w:t>
            </w:r>
            <w:r>
              <w:rPr>
                <w:rFonts w:ascii="Times New Roman"/>
                <w:b w:val="false"/>
                <w:i w:val="false"/>
                <w:color w:val="000000"/>
                <w:sz w:val="20"/>
              </w:rPr>
              <w:t>2-10-01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w:t>
            </w: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Кунаева, 68</w:t>
            </w:r>
            <w:r>
              <w:br/>
            </w:r>
            <w:r>
              <w:rPr>
                <w:rFonts w:ascii="Times New Roman"/>
                <w:b w:val="false"/>
                <w:i w:val="false"/>
                <w:color w:val="000000"/>
                <w:sz w:val="20"/>
              </w:rPr>
              <w:t>
</w:t>
            </w:r>
            <w:r>
              <w:rPr>
                <w:rFonts w:ascii="Times New Roman"/>
                <w:b w:val="false"/>
                <w:i w:val="false"/>
                <w:color w:val="000000"/>
                <w:sz w:val="20"/>
              </w:rPr>
              <w:t>bakanas.kz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9-16-50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w:t>
            </w:r>
            <w:r>
              <w:br/>
            </w:r>
            <w:r>
              <w:rPr>
                <w:rFonts w:ascii="Times New Roman"/>
                <w:b w:val="false"/>
                <w:i w:val="false"/>
                <w:color w:val="000000"/>
                <w:sz w:val="20"/>
              </w:rPr>
              <w:t>
</w:t>
            </w:r>
            <w:r>
              <w:rPr>
                <w:rFonts w:ascii="Times New Roman"/>
                <w:b w:val="false"/>
                <w:i w:val="false"/>
                <w:color w:val="000000"/>
                <w:sz w:val="20"/>
              </w:rPr>
              <w:t>город Есик,</w:t>
            </w:r>
            <w:r>
              <w:br/>
            </w:r>
            <w:r>
              <w:rPr>
                <w:rFonts w:ascii="Times New Roman"/>
                <w:b w:val="false"/>
                <w:i w:val="false"/>
                <w:color w:val="000000"/>
                <w:sz w:val="20"/>
              </w:rPr>
              <w:t>
</w:t>
            </w:r>
            <w:r>
              <w:rPr>
                <w:rFonts w:ascii="Times New Roman"/>
                <w:b w:val="false"/>
                <w:i w:val="false"/>
                <w:color w:val="000000"/>
                <w:sz w:val="20"/>
              </w:rPr>
              <w:t>проспект Жамбыла, 21</w:t>
            </w:r>
            <w:r>
              <w:br/>
            </w:r>
            <w:r>
              <w:rPr>
                <w:rFonts w:ascii="Times New Roman"/>
                <w:b w:val="false"/>
                <w:i w:val="false"/>
                <w:color w:val="000000"/>
                <w:sz w:val="20"/>
              </w:rPr>
              <w:t>
</w:t>
            </w:r>
            <w:r>
              <w:rPr>
                <w:rFonts w:ascii="Times New Roman"/>
                <w:b w:val="false"/>
                <w:i w:val="false"/>
                <w:color w:val="000000"/>
                <w:sz w:val="20"/>
              </w:rPr>
              <w:t>enbekshi.kz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4-07-88</w:t>
            </w:r>
            <w:r>
              <w:br/>
            </w:r>
            <w:r>
              <w:rPr>
                <w:rFonts w:ascii="Times New Roman"/>
                <w:b w:val="false"/>
                <w:i w:val="false"/>
                <w:color w:val="000000"/>
                <w:sz w:val="20"/>
              </w:rPr>
              <w:t>
</w:t>
            </w:r>
            <w:r>
              <w:rPr>
                <w:rFonts w:ascii="Times New Roman"/>
                <w:b w:val="false"/>
                <w:i w:val="false"/>
                <w:color w:val="000000"/>
                <w:sz w:val="20"/>
              </w:rPr>
              <w:t>4-20-04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Ескельдинского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r>
              <w:br/>
            </w:r>
            <w:r>
              <w:rPr>
                <w:rFonts w:ascii="Times New Roman"/>
                <w:b w:val="false"/>
                <w:i w:val="false"/>
                <w:color w:val="000000"/>
                <w:sz w:val="20"/>
              </w:rPr>
              <w:t>
</w:t>
            </w:r>
            <w:r>
              <w:rPr>
                <w:rFonts w:ascii="Times New Roman"/>
                <w:b w:val="false"/>
                <w:i w:val="false"/>
                <w:color w:val="000000"/>
                <w:sz w:val="20"/>
              </w:rPr>
              <w:t>поселок Карабулак, улица</w:t>
            </w:r>
            <w:r>
              <w:br/>
            </w:r>
            <w:r>
              <w:rPr>
                <w:rFonts w:ascii="Times New Roman"/>
                <w:b w:val="false"/>
                <w:i w:val="false"/>
                <w:color w:val="000000"/>
                <w:sz w:val="20"/>
              </w:rPr>
              <w:t>
</w:t>
            </w:r>
            <w:r>
              <w:rPr>
                <w:rFonts w:ascii="Times New Roman"/>
                <w:b w:val="false"/>
                <w:i w:val="false"/>
                <w:color w:val="000000"/>
                <w:sz w:val="20"/>
              </w:rPr>
              <w:t>Оразбекова, 67</w:t>
            </w:r>
            <w:r>
              <w:br/>
            </w:r>
            <w:r>
              <w:rPr>
                <w:rFonts w:ascii="Times New Roman"/>
                <w:b w:val="false"/>
                <w:i w:val="false"/>
                <w:color w:val="000000"/>
                <w:sz w:val="20"/>
              </w:rPr>
              <w:t>
</w:t>
            </w:r>
            <w:r>
              <w:rPr>
                <w:rFonts w:ascii="Times New Roman"/>
                <w:b w:val="false"/>
                <w:i w:val="false"/>
                <w:color w:val="000000"/>
                <w:sz w:val="20"/>
              </w:rPr>
              <w:t>eskeldy-akimat.kz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3-03-27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Узынагаш, улица Абая, 56</w:t>
            </w:r>
            <w:r>
              <w:br/>
            </w:r>
            <w:r>
              <w:rPr>
                <w:rFonts w:ascii="Times New Roman"/>
                <w:b w:val="false"/>
                <w:i w:val="false"/>
                <w:color w:val="000000"/>
                <w:sz w:val="20"/>
              </w:rPr>
              <w:t>
</w:t>
            </w:r>
            <w:r>
              <w:rPr>
                <w:rFonts w:ascii="Times New Roman"/>
                <w:b w:val="false"/>
                <w:i w:val="false"/>
                <w:color w:val="000000"/>
                <w:sz w:val="20"/>
              </w:rPr>
              <w:t>uzunagash.kz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2-14-35</w:t>
            </w:r>
            <w:r>
              <w:br/>
            </w:r>
            <w:r>
              <w:rPr>
                <w:rFonts w:ascii="Times New Roman"/>
                <w:b w:val="false"/>
                <w:i w:val="false"/>
                <w:color w:val="000000"/>
                <w:sz w:val="20"/>
              </w:rPr>
              <w:t>
</w:t>
            </w:r>
            <w:r>
              <w:rPr>
                <w:rFonts w:ascii="Times New Roman"/>
                <w:b w:val="false"/>
                <w:i w:val="false"/>
                <w:color w:val="000000"/>
                <w:sz w:val="20"/>
              </w:rPr>
              <w:t>2-15-25</w:t>
            </w:r>
            <w:r>
              <w:br/>
            </w:r>
            <w:r>
              <w:rPr>
                <w:rFonts w:ascii="Times New Roman"/>
                <w:b w:val="false"/>
                <w:i w:val="false"/>
                <w:color w:val="000000"/>
                <w:sz w:val="20"/>
              </w:rPr>
              <w:t>
</w:t>
            </w:r>
            <w:r>
              <w:rPr>
                <w:rFonts w:ascii="Times New Roman"/>
                <w:b w:val="false"/>
                <w:i w:val="false"/>
                <w:color w:val="000000"/>
                <w:sz w:val="20"/>
              </w:rPr>
              <w:t>2-16-35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Ильиского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w:t>
            </w:r>
            <w:r>
              <w:br/>
            </w:r>
            <w:r>
              <w:rPr>
                <w:rFonts w:ascii="Times New Roman"/>
                <w:b w:val="false"/>
                <w:i w:val="false"/>
                <w:color w:val="000000"/>
                <w:sz w:val="20"/>
              </w:rPr>
              <w:t>
</w:t>
            </w:r>
            <w:r>
              <w:rPr>
                <w:rFonts w:ascii="Times New Roman"/>
                <w:b w:val="false"/>
                <w:i w:val="false"/>
                <w:color w:val="000000"/>
                <w:sz w:val="20"/>
              </w:rPr>
              <w:t>улица З. Батталханова, 8</w:t>
            </w:r>
            <w:r>
              <w:br/>
            </w:r>
            <w:r>
              <w:rPr>
                <w:rFonts w:ascii="Times New Roman"/>
                <w:b w:val="false"/>
                <w:i w:val="false"/>
                <w:color w:val="000000"/>
                <w:sz w:val="20"/>
              </w:rPr>
              <w:t>
</w:t>
            </w:r>
            <w:r>
              <w:rPr>
                <w:rFonts w:ascii="Times New Roman"/>
                <w:b w:val="false"/>
                <w:i w:val="false"/>
                <w:color w:val="000000"/>
                <w:sz w:val="20"/>
              </w:rPr>
              <w:t>ile-tany.kz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2-21-44</w:t>
            </w:r>
          </w:p>
        </w:tc>
        <w:tc>
          <w:tcPr>
            <w:tcW w:w="0" w:type="auto"/>
            <w:vMerge/>
            <w:tcBorders>
              <w:top w:val="nil"/>
              <w:left w:val="single" w:color="cfcfcf" w:sz="5"/>
              <w:bottom w:val="single" w:color="cfcfcf" w:sz="5"/>
              <w:right w:val="single" w:color="cfcfcf" w:sz="5"/>
            </w:tcBorders>
          </w:tcPr>
          <w:p/>
        </w:tc>
      </w:tr>
      <w:tr>
        <w:trPr>
          <w:trHeight w:val="16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Караталского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 город</w:t>
            </w:r>
            <w:r>
              <w:br/>
            </w:r>
            <w:r>
              <w:rPr>
                <w:rFonts w:ascii="Times New Roman"/>
                <w:b w:val="false"/>
                <w:i w:val="false"/>
                <w:color w:val="000000"/>
                <w:sz w:val="20"/>
              </w:rPr>
              <w:t>
</w:t>
            </w:r>
            <w:r>
              <w:rPr>
                <w:rFonts w:ascii="Times New Roman"/>
                <w:b w:val="false"/>
                <w:i w:val="false"/>
                <w:color w:val="000000"/>
                <w:sz w:val="20"/>
              </w:rPr>
              <w:t>Уштобе,</w:t>
            </w:r>
            <w:r>
              <w:br/>
            </w:r>
            <w:r>
              <w:rPr>
                <w:rFonts w:ascii="Times New Roman"/>
                <w:b w:val="false"/>
                <w:i w:val="false"/>
                <w:color w:val="000000"/>
                <w:sz w:val="20"/>
              </w:rPr>
              <w:t>
</w:t>
            </w:r>
            <w:r>
              <w:rPr>
                <w:rFonts w:ascii="Times New Roman"/>
                <w:b w:val="false"/>
                <w:i w:val="false"/>
                <w:color w:val="000000"/>
                <w:sz w:val="20"/>
              </w:rPr>
              <w:t>проспект Конаева, 9</w:t>
            </w:r>
            <w:r>
              <w:br/>
            </w:r>
            <w:r>
              <w:rPr>
                <w:rFonts w:ascii="Times New Roman"/>
                <w:b w:val="false"/>
                <w:i w:val="false"/>
                <w:color w:val="000000"/>
                <w:sz w:val="20"/>
              </w:rPr>
              <w:t>
</w:t>
            </w:r>
            <w:r>
              <w:rPr>
                <w:rFonts w:ascii="Times New Roman"/>
                <w:b w:val="false"/>
                <w:i w:val="false"/>
                <w:color w:val="000000"/>
                <w:sz w:val="20"/>
              </w:rPr>
              <w:t>karatal-akimat.kz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2-12-57</w:t>
            </w:r>
            <w:r>
              <w:br/>
            </w:r>
            <w:r>
              <w:rPr>
                <w:rFonts w:ascii="Times New Roman"/>
                <w:b w:val="false"/>
                <w:i w:val="false"/>
                <w:color w:val="000000"/>
                <w:sz w:val="20"/>
              </w:rPr>
              <w:t>
</w:t>
            </w:r>
            <w:r>
              <w:rPr>
                <w:rFonts w:ascii="Times New Roman"/>
                <w:b w:val="false"/>
                <w:i w:val="false"/>
                <w:color w:val="000000"/>
                <w:sz w:val="20"/>
              </w:rPr>
              <w:t>2-15-37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 город</w:t>
            </w:r>
            <w:r>
              <w:br/>
            </w:r>
            <w:r>
              <w:rPr>
                <w:rFonts w:ascii="Times New Roman"/>
                <w:b w:val="false"/>
                <w:i w:val="false"/>
                <w:color w:val="000000"/>
                <w:sz w:val="20"/>
              </w:rPr>
              <w:t>
</w:t>
            </w:r>
            <w:r>
              <w:rPr>
                <w:rFonts w:ascii="Times New Roman"/>
                <w:b w:val="false"/>
                <w:i w:val="false"/>
                <w:color w:val="000000"/>
                <w:sz w:val="20"/>
              </w:rPr>
              <w:t>Каскелен,</w:t>
            </w:r>
            <w:r>
              <w:br/>
            </w:r>
            <w:r>
              <w:rPr>
                <w:rFonts w:ascii="Times New Roman"/>
                <w:b w:val="false"/>
                <w:i w:val="false"/>
                <w:color w:val="000000"/>
                <w:sz w:val="20"/>
              </w:rPr>
              <w:t>
</w:t>
            </w:r>
            <w:r>
              <w:rPr>
                <w:rFonts w:ascii="Times New Roman"/>
                <w:b w:val="false"/>
                <w:i w:val="false"/>
                <w:color w:val="000000"/>
                <w:sz w:val="20"/>
              </w:rPr>
              <w:t>улица Абылай хана, 213</w:t>
            </w:r>
            <w:r>
              <w:br/>
            </w:r>
            <w:r>
              <w:rPr>
                <w:rFonts w:ascii="Times New Roman"/>
                <w:b w:val="false"/>
                <w:i w:val="false"/>
                <w:color w:val="000000"/>
                <w:sz w:val="20"/>
              </w:rPr>
              <w:t>
</w:t>
            </w:r>
            <w:r>
              <w:rPr>
                <w:rFonts w:ascii="Times New Roman"/>
                <w:b w:val="false"/>
                <w:i w:val="false"/>
                <w:color w:val="000000"/>
                <w:sz w:val="20"/>
              </w:rPr>
              <w:t>karasay.kz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2-27-65</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w:t>
            </w: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10</w:t>
            </w:r>
            <w:r>
              <w:br/>
            </w:r>
            <w:r>
              <w:rPr>
                <w:rFonts w:ascii="Times New Roman"/>
                <w:b w:val="false"/>
                <w:i w:val="false"/>
                <w:color w:val="000000"/>
                <w:sz w:val="20"/>
              </w:rPr>
              <w:t>
</w:t>
            </w:r>
            <w:r>
              <w:rPr>
                <w:rFonts w:ascii="Times New Roman"/>
                <w:b w:val="false"/>
                <w:i w:val="false"/>
                <w:color w:val="000000"/>
                <w:sz w:val="20"/>
              </w:rPr>
              <w:t>kerbulak.kz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3-16-74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 поселок</w:t>
            </w:r>
            <w:r>
              <w:br/>
            </w:r>
            <w:r>
              <w:rPr>
                <w:rFonts w:ascii="Times New Roman"/>
                <w:b w:val="false"/>
                <w:i w:val="false"/>
                <w:color w:val="000000"/>
                <w:sz w:val="20"/>
              </w:rPr>
              <w:t>
</w:t>
            </w:r>
            <w:r>
              <w:rPr>
                <w:rFonts w:ascii="Times New Roman"/>
                <w:b w:val="false"/>
                <w:i w:val="false"/>
                <w:color w:val="000000"/>
                <w:sz w:val="20"/>
              </w:rPr>
              <w:t>Балпык би, улица</w:t>
            </w:r>
            <w:r>
              <w:br/>
            </w:r>
            <w:r>
              <w:rPr>
                <w:rFonts w:ascii="Times New Roman"/>
                <w:b w:val="false"/>
                <w:i w:val="false"/>
                <w:color w:val="000000"/>
                <w:sz w:val="20"/>
              </w:rPr>
              <w:t>
</w:t>
            </w:r>
            <w:r>
              <w:rPr>
                <w:rFonts w:ascii="Times New Roman"/>
                <w:b w:val="false"/>
                <w:i w:val="false"/>
                <w:color w:val="000000"/>
                <w:sz w:val="20"/>
              </w:rPr>
              <w:t>Мырзабекова, 40</w:t>
            </w:r>
            <w:r>
              <w:br/>
            </w:r>
            <w:r>
              <w:rPr>
                <w:rFonts w:ascii="Times New Roman"/>
                <w:b w:val="false"/>
                <w:i w:val="false"/>
                <w:color w:val="000000"/>
                <w:sz w:val="20"/>
              </w:rPr>
              <w:t>
</w:t>
            </w:r>
            <w:r>
              <w:rPr>
                <w:rFonts w:ascii="Times New Roman"/>
                <w:b w:val="false"/>
                <w:i w:val="false"/>
                <w:color w:val="000000"/>
                <w:sz w:val="20"/>
              </w:rPr>
              <w:t>koksu-akimat.kz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2-00-68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 город</w:t>
            </w:r>
            <w:r>
              <w:br/>
            </w:r>
            <w:r>
              <w:rPr>
                <w:rFonts w:ascii="Times New Roman"/>
                <w:b w:val="false"/>
                <w:i w:val="false"/>
                <w:color w:val="000000"/>
                <w:sz w:val="20"/>
              </w:rPr>
              <w:t>
</w:t>
            </w:r>
            <w:r>
              <w:rPr>
                <w:rFonts w:ascii="Times New Roman"/>
                <w:b w:val="false"/>
                <w:i w:val="false"/>
                <w:color w:val="000000"/>
                <w:sz w:val="20"/>
              </w:rPr>
              <w:t>Жаркент,</w:t>
            </w:r>
            <w:r>
              <w:br/>
            </w:r>
            <w:r>
              <w:rPr>
                <w:rFonts w:ascii="Times New Roman"/>
                <w:b w:val="false"/>
                <w:i w:val="false"/>
                <w:color w:val="000000"/>
                <w:sz w:val="20"/>
              </w:rPr>
              <w:t>
</w:t>
            </w:r>
            <w:r>
              <w:rPr>
                <w:rFonts w:ascii="Times New Roman"/>
                <w:b w:val="false"/>
                <w:i w:val="false"/>
                <w:color w:val="000000"/>
                <w:sz w:val="20"/>
              </w:rPr>
              <w:t>улица Н.Головацкого,129</w:t>
            </w:r>
            <w:r>
              <w:br/>
            </w:r>
            <w:r>
              <w:rPr>
                <w:rFonts w:ascii="Times New Roman"/>
                <w:b w:val="false"/>
                <w:i w:val="false"/>
                <w:color w:val="000000"/>
                <w:sz w:val="20"/>
              </w:rPr>
              <w:t>
</w:t>
            </w:r>
            <w:r>
              <w:rPr>
                <w:rFonts w:ascii="Times New Roman"/>
                <w:b w:val="false"/>
                <w:i w:val="false"/>
                <w:color w:val="000000"/>
                <w:sz w:val="20"/>
              </w:rPr>
              <w:t>panfilov.kz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5-13-61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 село</w:t>
            </w:r>
            <w:r>
              <w:br/>
            </w:r>
            <w:r>
              <w:rPr>
                <w:rFonts w:ascii="Times New Roman"/>
                <w:b w:val="false"/>
                <w:i w:val="false"/>
                <w:color w:val="000000"/>
                <w:sz w:val="20"/>
              </w:rPr>
              <w:t>
</w:t>
            </w:r>
            <w:r>
              <w:rPr>
                <w:rFonts w:ascii="Times New Roman"/>
                <w:b w:val="false"/>
                <w:i w:val="false"/>
                <w:color w:val="000000"/>
                <w:sz w:val="20"/>
              </w:rPr>
              <w:t>Кеген,</w:t>
            </w:r>
            <w:r>
              <w:br/>
            </w:r>
            <w:r>
              <w:rPr>
                <w:rFonts w:ascii="Times New Roman"/>
                <w:b w:val="false"/>
                <w:i w:val="false"/>
                <w:color w:val="000000"/>
                <w:sz w:val="20"/>
              </w:rPr>
              <w:t>
</w:t>
            </w:r>
            <w:r>
              <w:rPr>
                <w:rFonts w:ascii="Times New Roman"/>
                <w:b w:val="false"/>
                <w:i w:val="false"/>
                <w:color w:val="000000"/>
                <w:sz w:val="20"/>
              </w:rPr>
              <w:t>улица Б. Момышулы, 9</w:t>
            </w:r>
            <w:r>
              <w:br/>
            </w:r>
            <w:r>
              <w:rPr>
                <w:rFonts w:ascii="Times New Roman"/>
                <w:b w:val="false"/>
                <w:i w:val="false"/>
                <w:color w:val="000000"/>
                <w:sz w:val="20"/>
              </w:rPr>
              <w:t>
</w:t>
            </w:r>
            <w:r>
              <w:rPr>
                <w:rFonts w:ascii="Times New Roman"/>
                <w:b w:val="false"/>
                <w:i w:val="false"/>
                <w:color w:val="000000"/>
                <w:sz w:val="20"/>
              </w:rPr>
              <w:t>raimbek.gov.kz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2-14-04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Сарканского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Сарканский район,</w:t>
            </w:r>
            <w:r>
              <w:br/>
            </w:r>
            <w:r>
              <w:rPr>
                <w:rFonts w:ascii="Times New Roman"/>
                <w:b w:val="false"/>
                <w:i w:val="false"/>
                <w:color w:val="000000"/>
                <w:sz w:val="20"/>
              </w:rPr>
              <w:t>
</w:t>
            </w:r>
            <w:r>
              <w:rPr>
                <w:rFonts w:ascii="Times New Roman"/>
                <w:b w:val="false"/>
                <w:i w:val="false"/>
                <w:color w:val="000000"/>
                <w:sz w:val="20"/>
              </w:rPr>
              <w:t>город Саркан,</w:t>
            </w:r>
            <w:r>
              <w:br/>
            </w:r>
            <w:r>
              <w:rPr>
                <w:rFonts w:ascii="Times New Roman"/>
                <w:b w:val="false"/>
                <w:i w:val="false"/>
                <w:color w:val="000000"/>
                <w:sz w:val="20"/>
              </w:rPr>
              <w:t>
</w:t>
            </w:r>
            <w:r>
              <w:rPr>
                <w:rFonts w:ascii="Times New Roman"/>
                <w:b w:val="false"/>
                <w:i w:val="false"/>
                <w:color w:val="000000"/>
                <w:sz w:val="20"/>
              </w:rPr>
              <w:t>улица Тауелсиздик, 111</w:t>
            </w:r>
            <w:r>
              <w:br/>
            </w:r>
            <w:r>
              <w:rPr>
                <w:rFonts w:ascii="Times New Roman"/>
                <w:b w:val="false"/>
                <w:i w:val="false"/>
                <w:color w:val="000000"/>
                <w:sz w:val="20"/>
              </w:rPr>
              <w:t>
</w:t>
            </w:r>
            <w:r>
              <w:rPr>
                <w:rFonts w:ascii="Times New Roman"/>
                <w:b w:val="false"/>
                <w:i w:val="false"/>
                <w:color w:val="000000"/>
                <w:sz w:val="20"/>
              </w:rPr>
              <w:t>sarkand.kz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2-14-31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проспект Кунаева, 65</w:t>
            </w:r>
            <w:r>
              <w:br/>
            </w:r>
            <w:r>
              <w:rPr>
                <w:rFonts w:ascii="Times New Roman"/>
                <w:b w:val="false"/>
                <w:i w:val="false"/>
                <w:color w:val="000000"/>
                <w:sz w:val="20"/>
              </w:rPr>
              <w:t>
</w:t>
            </w:r>
            <w:r>
              <w:rPr>
                <w:rFonts w:ascii="Times New Roman"/>
                <w:b w:val="false"/>
                <w:i w:val="false"/>
                <w:color w:val="000000"/>
                <w:sz w:val="20"/>
              </w:rPr>
              <w:t>talgar-akimat.kz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2-52-70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Шонжы,</w:t>
            </w:r>
            <w:r>
              <w:br/>
            </w:r>
            <w:r>
              <w:rPr>
                <w:rFonts w:ascii="Times New Roman"/>
                <w:b w:val="false"/>
                <w:i w:val="false"/>
                <w:color w:val="000000"/>
                <w:sz w:val="20"/>
              </w:rPr>
              <w:t>
</w:t>
            </w:r>
            <w:r>
              <w:rPr>
                <w:rFonts w:ascii="Times New Roman"/>
                <w:b w:val="false"/>
                <w:i w:val="false"/>
                <w:color w:val="000000"/>
                <w:sz w:val="20"/>
              </w:rPr>
              <w:t>улица Раджибаева, 73</w:t>
            </w:r>
            <w:r>
              <w:br/>
            </w:r>
            <w:r>
              <w:rPr>
                <w:rFonts w:ascii="Times New Roman"/>
                <w:b w:val="false"/>
                <w:i w:val="false"/>
                <w:color w:val="000000"/>
                <w:sz w:val="20"/>
              </w:rPr>
              <w:t>
</w:t>
            </w:r>
            <w:r>
              <w:rPr>
                <w:rFonts w:ascii="Times New Roman"/>
                <w:b w:val="false"/>
                <w:i w:val="false"/>
                <w:color w:val="000000"/>
                <w:sz w:val="20"/>
              </w:rPr>
              <w:t>uigur-akimat.kz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2-14-32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Капшагай"</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Жамбыла, 13</w:t>
            </w:r>
            <w:r>
              <w:br/>
            </w:r>
            <w:r>
              <w:rPr>
                <w:rFonts w:ascii="Times New Roman"/>
                <w:b w:val="false"/>
                <w:i w:val="false"/>
                <w:color w:val="000000"/>
                <w:sz w:val="20"/>
              </w:rPr>
              <w:t>
</w:t>
            </w:r>
            <w:r>
              <w:rPr>
                <w:rFonts w:ascii="Times New Roman"/>
                <w:b w:val="false"/>
                <w:i w:val="false"/>
                <w:color w:val="000000"/>
                <w:sz w:val="20"/>
              </w:rPr>
              <w:t>kapshagay-gov.kz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4-21-95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w:t>
            </w:r>
            <w:r>
              <w:br/>
            </w:r>
            <w:r>
              <w:rPr>
                <w:rFonts w:ascii="Times New Roman"/>
                <w:b w:val="false"/>
                <w:i w:val="false"/>
                <w:color w:val="000000"/>
                <w:sz w:val="20"/>
              </w:rPr>
              <w:t>
</w:t>
            </w:r>
            <w:r>
              <w:rPr>
                <w:rFonts w:ascii="Times New Roman"/>
                <w:b w:val="false"/>
                <w:i w:val="false"/>
                <w:color w:val="000000"/>
                <w:sz w:val="20"/>
              </w:rPr>
              <w:t>Абая, 256</w:t>
            </w:r>
            <w:r>
              <w:br/>
            </w:r>
            <w:r>
              <w:rPr>
                <w:rFonts w:ascii="Times New Roman"/>
                <w:b w:val="false"/>
                <w:i w:val="false"/>
                <w:color w:val="000000"/>
                <w:sz w:val="20"/>
              </w:rPr>
              <w:t>
</w:t>
            </w:r>
            <w:r>
              <w:rPr>
                <w:rFonts w:ascii="Times New Roman"/>
                <w:b w:val="false"/>
                <w:i w:val="false"/>
                <w:color w:val="000000"/>
                <w:sz w:val="20"/>
              </w:rPr>
              <w:t>akimat-taldykorgan.kz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w:t>
            </w:r>
            <w:r>
              <w:rPr>
                <w:rFonts w:ascii="Times New Roman"/>
                <w:b w:val="false"/>
                <w:i w:val="false"/>
                <w:color w:val="000000"/>
                <w:sz w:val="20"/>
              </w:rPr>
              <w:t>7-20-67</w:t>
            </w:r>
            <w:r>
              <w:br/>
            </w:r>
            <w:r>
              <w:rPr>
                <w:rFonts w:ascii="Times New Roman"/>
                <w:b w:val="false"/>
                <w:i w:val="false"/>
                <w:color w:val="000000"/>
                <w:sz w:val="20"/>
              </w:rPr>
              <w:t>
</w:t>
            </w:r>
            <w:r>
              <w:rPr>
                <w:rFonts w:ascii="Times New Roman"/>
                <w:b w:val="false"/>
                <w:i w:val="false"/>
                <w:color w:val="000000"/>
                <w:sz w:val="20"/>
              </w:rPr>
              <w:t>7-05-35</w:t>
            </w:r>
            <w:r>
              <w:br/>
            </w:r>
            <w:r>
              <w:rPr>
                <w:rFonts w:ascii="Times New Roman"/>
                <w:b w:val="false"/>
                <w:i w:val="false"/>
                <w:color w:val="000000"/>
                <w:sz w:val="20"/>
              </w:rPr>
              <w:t>
</w:t>
            </w:r>
            <w:r>
              <w:rPr>
                <w:rFonts w:ascii="Times New Roman"/>
                <w:b w:val="false"/>
                <w:i w:val="false"/>
                <w:color w:val="000000"/>
                <w:sz w:val="20"/>
              </w:rPr>
              <w:t>7-07-29</w:t>
            </w:r>
          </w:p>
        </w:tc>
        <w:tc>
          <w:tcPr>
            <w:tcW w:w="0" w:type="auto"/>
            <w:vMerge/>
            <w:tcBorders>
              <w:top w:val="nil"/>
              <w:left w:val="single" w:color="cfcfcf" w:sz="5"/>
              <w:bottom w:val="single" w:color="cfcfcf" w:sz="5"/>
              <w:right w:val="single" w:color="cfcfcf" w:sz="5"/>
            </w:tcBorders>
          </w:tcP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Текели"</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 Абылай хана, 34</w:t>
            </w:r>
            <w:r>
              <w:br/>
            </w:r>
            <w:r>
              <w:rPr>
                <w:rFonts w:ascii="Times New Roman"/>
                <w:b w:val="false"/>
                <w:i w:val="false"/>
                <w:color w:val="000000"/>
                <w:sz w:val="20"/>
              </w:rPr>
              <w:t>
</w:t>
            </w:r>
            <w:r>
              <w:rPr>
                <w:rFonts w:ascii="Times New Roman"/>
                <w:b w:val="false"/>
                <w:i w:val="false"/>
                <w:color w:val="000000"/>
                <w:sz w:val="20"/>
              </w:rPr>
              <w:t>tekeli.forever.kz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4-22-41</w:t>
            </w:r>
          </w:p>
        </w:tc>
        <w:tc>
          <w:tcPr>
            <w:tcW w:w="0" w:type="auto"/>
            <w:vMerge/>
            <w:tcBorders>
              <w:top w:val="nil"/>
              <w:left w:val="single" w:color="cfcfcf" w:sz="5"/>
              <w:bottom w:val="single" w:color="cfcfcf" w:sz="5"/>
              <w:right w:val="single" w:color="cfcfcf" w:sz="5"/>
            </w:tcBorders>
          </w:tcPr>
          <w:p/>
        </w:tc>
      </w:tr>
    </w:tbl>
    <w:bookmarkStart w:name="z1595" w:id="673"/>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Атырауской области</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3603"/>
        <w:gridCol w:w="4329"/>
        <w:gridCol w:w="1931"/>
        <w:gridCol w:w="3286"/>
      </w:tblGrid>
      <w:tr>
        <w:trPr>
          <w:trHeight w:val="10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Атырау"</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Айтеке би, 77 а</w:t>
            </w:r>
            <w:r>
              <w:br/>
            </w:r>
            <w:r>
              <w:rPr>
                <w:rFonts w:ascii="Times New Roman"/>
                <w:b w:val="false"/>
                <w:i w:val="false"/>
                <w:color w:val="000000"/>
                <w:sz w:val="20"/>
              </w:rPr>
              <w:t>
</w:t>
            </w:r>
            <w:r>
              <w:rPr>
                <w:rFonts w:ascii="Times New Roman"/>
                <w:b w:val="false"/>
                <w:i w:val="false"/>
                <w:color w:val="000000"/>
                <w:sz w:val="20"/>
              </w:rPr>
              <w:t>akimat_atyrau@mail.</w:t>
            </w:r>
            <w:r>
              <w:br/>
            </w:r>
            <w:r>
              <w:rPr>
                <w:rFonts w:ascii="Times New Roman"/>
                <w:b w:val="false"/>
                <w:i w:val="false"/>
                <w:color w:val="000000"/>
                <w:sz w:val="20"/>
              </w:rPr>
              <w:t>
</w:t>
            </w:r>
            <w:r>
              <w:rPr>
                <w:rFonts w:ascii="Times New Roman"/>
                <w:b w:val="false"/>
                <w:i w:val="false"/>
                <w:color w:val="000000"/>
                <w:sz w:val="20"/>
              </w:rPr>
              <w:t>online.kz</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35-40-95</w:t>
            </w:r>
            <w:r>
              <w:br/>
            </w:r>
            <w:r>
              <w:rPr>
                <w:rFonts w:ascii="Times New Roman"/>
                <w:b w:val="false"/>
                <w:i w:val="false"/>
                <w:color w:val="000000"/>
                <w:sz w:val="20"/>
              </w:rPr>
              <w:t>
</w:t>
            </w:r>
            <w:r>
              <w:rPr>
                <w:rFonts w:ascii="Times New Roman"/>
                <w:b w:val="false"/>
                <w:i w:val="false"/>
                <w:color w:val="000000"/>
                <w:sz w:val="20"/>
              </w:rPr>
              <w:t>27-10-24</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1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Жылыойского</w:t>
            </w:r>
            <w:r>
              <w:br/>
            </w:r>
            <w:r>
              <w:rPr>
                <w:rFonts w:ascii="Times New Roman"/>
                <w:b w:val="false"/>
                <w:i w:val="false"/>
                <w:color w:val="000000"/>
                <w:sz w:val="20"/>
              </w:rPr>
              <w:t>
</w:t>
            </w:r>
            <w:r>
              <w:rPr>
                <w:rFonts w:ascii="Times New Roman"/>
                <w:b w:val="false"/>
                <w:i w:val="false"/>
                <w:color w:val="000000"/>
                <w:sz w:val="20"/>
              </w:rPr>
              <w:t>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проспект</w:t>
            </w:r>
            <w:r>
              <w:br/>
            </w:r>
            <w:r>
              <w:rPr>
                <w:rFonts w:ascii="Times New Roman"/>
                <w:b w:val="false"/>
                <w:i w:val="false"/>
                <w:color w:val="000000"/>
                <w:sz w:val="20"/>
              </w:rPr>
              <w:t>
</w:t>
            </w:r>
            <w:r>
              <w:rPr>
                <w:rFonts w:ascii="Times New Roman"/>
                <w:b w:val="false"/>
                <w:i w:val="false"/>
                <w:color w:val="000000"/>
                <w:sz w:val="20"/>
              </w:rPr>
              <w:t>Махамбета, 26</w:t>
            </w:r>
            <w:r>
              <w:br/>
            </w:r>
            <w:r>
              <w:rPr>
                <w:rFonts w:ascii="Times New Roman"/>
                <w:b w:val="false"/>
                <w:i w:val="false"/>
                <w:color w:val="000000"/>
                <w:sz w:val="20"/>
              </w:rPr>
              <w:t>
</w:t>
            </w:r>
            <w:r>
              <w:rPr>
                <w:rFonts w:ascii="Times New Roman"/>
                <w:b w:val="false"/>
                <w:i w:val="false"/>
                <w:color w:val="000000"/>
                <w:sz w:val="20"/>
              </w:rPr>
              <w:t>admin@zhylyoi.kz,</w:t>
            </w:r>
            <w:r>
              <w:br/>
            </w:r>
            <w:r>
              <w:rPr>
                <w:rFonts w:ascii="Times New Roman"/>
                <w:b w:val="false"/>
                <w:i w:val="false"/>
                <w:color w:val="000000"/>
                <w:sz w:val="20"/>
              </w:rPr>
              <w:t>
</w:t>
            </w:r>
            <w:r>
              <w:rPr>
                <w:rFonts w:ascii="Times New Roman"/>
                <w:b w:val="false"/>
                <w:i w:val="false"/>
                <w:color w:val="000000"/>
                <w:sz w:val="20"/>
              </w:rPr>
              <w:t>zhylyoi.kz</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5-12-42</w:t>
            </w:r>
            <w:r>
              <w:br/>
            </w:r>
            <w:r>
              <w:rPr>
                <w:rFonts w:ascii="Times New Roman"/>
                <w:b w:val="false"/>
                <w:i w:val="false"/>
                <w:color w:val="000000"/>
                <w:sz w:val="20"/>
              </w:rPr>
              <w:t>
</w:t>
            </w:r>
            <w:r>
              <w:rPr>
                <w:rFonts w:ascii="Times New Roman"/>
                <w:b w:val="false"/>
                <w:i w:val="false"/>
                <w:color w:val="000000"/>
                <w:sz w:val="20"/>
              </w:rPr>
              <w:t>5-17-22</w:t>
            </w:r>
          </w:p>
        </w:tc>
        <w:tc>
          <w:tcPr>
            <w:tcW w:w="0" w:type="auto"/>
            <w:vMerge/>
            <w:tcBorders>
              <w:top w:val="nil"/>
              <w:left w:val="single" w:color="cfcfcf" w:sz="5"/>
              <w:bottom w:val="single" w:color="cfcfcf" w:sz="5"/>
              <w:right w:val="single" w:color="cfcfcf" w:sz="5"/>
            </w:tcBorders>
          </w:tcPr>
          <w:p/>
        </w:tc>
      </w:tr>
      <w:tr>
        <w:trPr>
          <w:trHeight w:val="8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Индерского</w:t>
            </w:r>
            <w:r>
              <w:br/>
            </w:r>
            <w:r>
              <w:rPr>
                <w:rFonts w:ascii="Times New Roman"/>
                <w:b w:val="false"/>
                <w:i w:val="false"/>
                <w:color w:val="000000"/>
                <w:sz w:val="20"/>
              </w:rPr>
              <w:t>
</w:t>
            </w:r>
            <w:r>
              <w:rPr>
                <w:rFonts w:ascii="Times New Roman"/>
                <w:b w:val="false"/>
                <w:i w:val="false"/>
                <w:color w:val="000000"/>
                <w:sz w:val="20"/>
              </w:rPr>
              <w:t>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w:t>
            </w:r>
            <w:r>
              <w:br/>
            </w:r>
            <w:r>
              <w:rPr>
                <w:rFonts w:ascii="Times New Roman"/>
                <w:b w:val="false"/>
                <w:i w:val="false"/>
                <w:color w:val="000000"/>
                <w:sz w:val="20"/>
              </w:rPr>
              <w:t>
</w:t>
            </w:r>
            <w:r>
              <w:rPr>
                <w:rFonts w:ascii="Times New Roman"/>
                <w:b w:val="false"/>
                <w:i w:val="false"/>
                <w:color w:val="000000"/>
                <w:sz w:val="20"/>
              </w:rPr>
              <w:t>улица Кунаева, 12</w:t>
            </w:r>
            <w:r>
              <w:br/>
            </w:r>
            <w:r>
              <w:rPr>
                <w:rFonts w:ascii="Times New Roman"/>
                <w:b w:val="false"/>
                <w:i w:val="false"/>
                <w:color w:val="000000"/>
                <w:sz w:val="20"/>
              </w:rPr>
              <w:t>
</w:t>
            </w:r>
            <w:r>
              <w:rPr>
                <w:rFonts w:ascii="Times New Roman"/>
                <w:b w:val="false"/>
                <w:i w:val="false"/>
                <w:color w:val="000000"/>
                <w:sz w:val="20"/>
              </w:rPr>
              <w:t>akimat.inder@mail.ru</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2-00-06</w:t>
            </w:r>
            <w:r>
              <w:br/>
            </w:r>
            <w:r>
              <w:rPr>
                <w:rFonts w:ascii="Times New Roman"/>
                <w:b w:val="false"/>
                <w:i w:val="false"/>
                <w:color w:val="000000"/>
                <w:sz w:val="20"/>
              </w:rPr>
              <w:t>
</w:t>
            </w:r>
            <w:r>
              <w:rPr>
                <w:rFonts w:ascii="Times New Roman"/>
                <w:b w:val="false"/>
                <w:i w:val="false"/>
                <w:color w:val="000000"/>
                <w:sz w:val="20"/>
              </w:rPr>
              <w:t>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Исатайского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Аккыстау,</w:t>
            </w:r>
            <w:r>
              <w:br/>
            </w:r>
            <w:r>
              <w:rPr>
                <w:rFonts w:ascii="Times New Roman"/>
                <w:b w:val="false"/>
                <w:i w:val="false"/>
                <w:color w:val="000000"/>
                <w:sz w:val="20"/>
              </w:rPr>
              <w:t>
</w:t>
            </w:r>
            <w:r>
              <w:rPr>
                <w:rFonts w:ascii="Times New Roman"/>
                <w:b w:val="false"/>
                <w:i w:val="false"/>
                <w:color w:val="000000"/>
                <w:sz w:val="20"/>
              </w:rPr>
              <w:t>улица Егеменді Қазақcтан,</w:t>
            </w:r>
            <w:r>
              <w:br/>
            </w:r>
            <w:r>
              <w:rPr>
                <w:rFonts w:ascii="Times New Roman"/>
                <w:b w:val="false"/>
                <w:i w:val="false"/>
                <w:color w:val="000000"/>
                <w:sz w:val="20"/>
              </w:rPr>
              <w:t>
</w:t>
            </w:r>
            <w:r>
              <w:rPr>
                <w:rFonts w:ascii="Times New Roman"/>
                <w:b w:val="false"/>
                <w:i w:val="false"/>
                <w:color w:val="000000"/>
                <w:sz w:val="20"/>
              </w:rPr>
              <w:t>12 isataiakimat.kz</w:t>
            </w:r>
            <w:r>
              <w:br/>
            </w:r>
            <w:r>
              <w:rPr>
                <w:rFonts w:ascii="Times New Roman"/>
                <w:b w:val="false"/>
                <w:i w:val="false"/>
                <w:color w:val="000000"/>
                <w:sz w:val="20"/>
              </w:rPr>
              <w:t>
</w:t>
            </w:r>
            <w:r>
              <w:rPr>
                <w:rFonts w:ascii="Times New Roman"/>
                <w:b w:val="false"/>
                <w:i w:val="false"/>
                <w:color w:val="000000"/>
                <w:sz w:val="20"/>
              </w:rPr>
              <w:t>isatai_raiakimat@mail.ru</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2-01-73</w:t>
            </w:r>
            <w:r>
              <w:br/>
            </w:r>
            <w:r>
              <w:rPr>
                <w:rFonts w:ascii="Times New Roman"/>
                <w:b w:val="false"/>
                <w:i w:val="false"/>
                <w:color w:val="000000"/>
                <w:sz w:val="20"/>
              </w:rPr>
              <w:t>
</w:t>
            </w:r>
            <w:r>
              <w:rPr>
                <w:rFonts w:ascii="Times New Roman"/>
                <w:b w:val="false"/>
                <w:i w:val="false"/>
                <w:color w:val="000000"/>
                <w:sz w:val="20"/>
              </w:rPr>
              <w:t>2-15-08</w:t>
            </w:r>
          </w:p>
        </w:tc>
        <w:tc>
          <w:tcPr>
            <w:tcW w:w="0" w:type="auto"/>
            <w:vMerge/>
            <w:tcBorders>
              <w:top w:val="nil"/>
              <w:left w:val="single" w:color="cfcfcf" w:sz="5"/>
              <w:bottom w:val="single" w:color="cfcfcf" w:sz="5"/>
              <w:right w:val="single" w:color="cfcfcf" w:sz="5"/>
            </w:tcBorders>
          </w:tcPr>
          <w:p/>
        </w:tc>
      </w:tr>
      <w:tr>
        <w:trPr>
          <w:trHeight w:val="9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Кызылкугинского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Абая, 4</w:t>
            </w:r>
            <w:r>
              <w:br/>
            </w:r>
            <w:r>
              <w:rPr>
                <w:rFonts w:ascii="Times New Roman"/>
                <w:b w:val="false"/>
                <w:i w:val="false"/>
                <w:color w:val="000000"/>
                <w:sz w:val="20"/>
              </w:rPr>
              <w:t>
</w:t>
            </w:r>
            <w:r>
              <w:rPr>
                <w:rFonts w:ascii="Times New Roman"/>
                <w:b w:val="false"/>
                <w:i w:val="false"/>
                <w:color w:val="000000"/>
                <w:sz w:val="20"/>
              </w:rPr>
              <w:t>kizilkoga_akimat@mail.ru</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2-13-45</w:t>
            </w:r>
            <w:r>
              <w:br/>
            </w:r>
            <w:r>
              <w:rPr>
                <w:rFonts w:ascii="Times New Roman"/>
                <w:b w:val="false"/>
                <w:i w:val="false"/>
                <w:color w:val="000000"/>
                <w:sz w:val="20"/>
              </w:rPr>
              <w:t>
</w:t>
            </w:r>
            <w:r>
              <w:rPr>
                <w:rFonts w:ascii="Times New Roman"/>
                <w:b w:val="false"/>
                <w:i w:val="false"/>
                <w:color w:val="000000"/>
                <w:sz w:val="20"/>
              </w:rPr>
              <w:t>2-14-80</w:t>
            </w:r>
          </w:p>
        </w:tc>
        <w:tc>
          <w:tcPr>
            <w:tcW w:w="0" w:type="auto"/>
            <w:vMerge/>
            <w:tcBorders>
              <w:top w:val="nil"/>
              <w:left w:val="single" w:color="cfcfcf" w:sz="5"/>
              <w:bottom w:val="single" w:color="cfcfcf" w:sz="5"/>
              <w:right w:val="single" w:color="cfcfcf" w:sz="5"/>
            </w:tcBorders>
          </w:tcPr>
          <w:p/>
        </w:tc>
      </w:tr>
      <w:tr>
        <w:trPr>
          <w:trHeight w:val="9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Кушекбаева, 25</w:t>
            </w:r>
            <w:r>
              <w:br/>
            </w:r>
            <w:r>
              <w:rPr>
                <w:rFonts w:ascii="Times New Roman"/>
                <w:b w:val="false"/>
                <w:i w:val="false"/>
                <w:color w:val="000000"/>
                <w:sz w:val="20"/>
              </w:rPr>
              <w:t>
</w:t>
            </w:r>
            <w:r>
              <w:rPr>
                <w:rFonts w:ascii="Times New Roman"/>
                <w:b w:val="false"/>
                <w:i w:val="false"/>
                <w:color w:val="000000"/>
                <w:sz w:val="20"/>
              </w:rPr>
              <w:t>org_otdel_akimat@mail.ru</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2-06-90</w:t>
            </w:r>
            <w:r>
              <w:br/>
            </w:r>
            <w:r>
              <w:rPr>
                <w:rFonts w:ascii="Times New Roman"/>
                <w:b w:val="false"/>
                <w:i w:val="false"/>
                <w:color w:val="000000"/>
                <w:sz w:val="20"/>
              </w:rPr>
              <w:t>
</w:t>
            </w:r>
            <w:r>
              <w:rPr>
                <w:rFonts w:ascii="Times New Roman"/>
                <w:b w:val="false"/>
                <w:i w:val="false"/>
                <w:color w:val="000000"/>
                <w:sz w:val="20"/>
              </w:rPr>
              <w:t>2-12-92</w:t>
            </w:r>
          </w:p>
        </w:tc>
        <w:tc>
          <w:tcPr>
            <w:tcW w:w="0" w:type="auto"/>
            <w:vMerge/>
            <w:tcBorders>
              <w:top w:val="nil"/>
              <w:left w:val="single" w:color="cfcfcf" w:sz="5"/>
              <w:bottom w:val="single" w:color="cfcfcf" w:sz="5"/>
              <w:right w:val="single" w:color="cfcfcf" w:sz="5"/>
            </w:tcBorders>
          </w:tcP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Макатского</w:t>
            </w:r>
            <w:r>
              <w:br/>
            </w:r>
            <w:r>
              <w:rPr>
                <w:rFonts w:ascii="Times New Roman"/>
                <w:b w:val="false"/>
                <w:i w:val="false"/>
                <w:color w:val="000000"/>
                <w:sz w:val="20"/>
              </w:rPr>
              <w:t>
</w:t>
            </w:r>
            <w:r>
              <w:rPr>
                <w:rFonts w:ascii="Times New Roman"/>
                <w:b w:val="false"/>
                <w:i w:val="false"/>
                <w:color w:val="000000"/>
                <w:sz w:val="20"/>
              </w:rPr>
              <w:t>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Центральная</w:t>
            </w:r>
            <w:r>
              <w:br/>
            </w:r>
            <w:r>
              <w:rPr>
                <w:rFonts w:ascii="Times New Roman"/>
                <w:b w:val="false"/>
                <w:i w:val="false"/>
                <w:color w:val="000000"/>
                <w:sz w:val="20"/>
              </w:rPr>
              <w:t>
</w:t>
            </w:r>
            <w:r>
              <w:rPr>
                <w:rFonts w:ascii="Times New Roman"/>
                <w:b w:val="false"/>
                <w:i w:val="false"/>
                <w:color w:val="000000"/>
                <w:sz w:val="20"/>
              </w:rPr>
              <w:t>площадь, 1</w:t>
            </w:r>
            <w:r>
              <w:br/>
            </w:r>
            <w:r>
              <w:rPr>
                <w:rFonts w:ascii="Times New Roman"/>
                <w:b w:val="false"/>
                <w:i w:val="false"/>
                <w:color w:val="000000"/>
                <w:sz w:val="20"/>
              </w:rPr>
              <w:t>
</w:t>
            </w:r>
            <w:r>
              <w:rPr>
                <w:rFonts w:ascii="Times New Roman"/>
                <w:b w:val="false"/>
                <w:i w:val="false"/>
                <w:color w:val="000000"/>
                <w:sz w:val="20"/>
              </w:rPr>
              <w:t>makatorg@mail.ru</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Махамбет,</w:t>
            </w:r>
            <w:r>
              <w:br/>
            </w:r>
            <w:r>
              <w:rPr>
                <w:rFonts w:ascii="Times New Roman"/>
                <w:b w:val="false"/>
                <w:i w:val="false"/>
                <w:color w:val="000000"/>
                <w:sz w:val="20"/>
              </w:rPr>
              <w:t>
</w:t>
            </w:r>
            <w:r>
              <w:rPr>
                <w:rFonts w:ascii="Times New Roman"/>
                <w:b w:val="false"/>
                <w:i w:val="false"/>
                <w:color w:val="000000"/>
                <w:sz w:val="20"/>
              </w:rPr>
              <w:t>улица Абая, 16</w:t>
            </w:r>
            <w:r>
              <w:br/>
            </w:r>
            <w:r>
              <w:rPr>
                <w:rFonts w:ascii="Times New Roman"/>
                <w:b w:val="false"/>
                <w:i w:val="false"/>
                <w:color w:val="000000"/>
                <w:sz w:val="20"/>
              </w:rPr>
              <w:t>
</w:t>
            </w:r>
            <w:r>
              <w:rPr>
                <w:rFonts w:ascii="Times New Roman"/>
                <w:b w:val="false"/>
                <w:i w:val="false"/>
                <w:color w:val="000000"/>
                <w:sz w:val="20"/>
              </w:rPr>
              <w:t>kurmanbaevar@mail.ru</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2-13-80</w:t>
            </w:r>
          </w:p>
        </w:tc>
        <w:tc>
          <w:tcPr>
            <w:tcW w:w="0" w:type="auto"/>
            <w:vMerge/>
            <w:tcBorders>
              <w:top w:val="nil"/>
              <w:left w:val="single" w:color="cfcfcf" w:sz="5"/>
              <w:bottom w:val="single" w:color="cfcfcf" w:sz="5"/>
              <w:right w:val="single" w:color="cfcfcf" w:sz="5"/>
            </w:tcBorders>
          </w:tcPr>
          <w:p/>
        </w:tc>
      </w:tr>
    </w:tbl>
    <w:bookmarkStart w:name="z1596" w:id="674"/>
    <w:p>
      <w:pPr>
        <w:spacing w:after="0"/>
        <w:ind w:left="0"/>
        <w:jc w:val="both"/>
      </w:pPr>
      <w:r>
        <w:rPr>
          <w:rFonts w:ascii="Times New Roman"/>
          <w:b w:val="false"/>
          <w:i w:val="false"/>
          <w:color w:val="000000"/>
          <w:sz w:val="28"/>
        </w:rPr>
        <w:t>
</w:t>
      </w:r>
      <w:r>
        <w:rPr>
          <w:rFonts w:ascii="Times New Roman"/>
          <w:b/>
          <w:i w:val="false"/>
          <w:color w:val="000000"/>
          <w:sz w:val="28"/>
        </w:rPr>
        <w:t>Городские и районные акиматы по Восточной-Казахстанской области</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644"/>
        <w:gridCol w:w="4395"/>
        <w:gridCol w:w="1891"/>
        <w:gridCol w:w="3290"/>
      </w:tblGrid>
      <w:tr>
        <w:trPr>
          <w:trHeight w:val="13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Усть-Каменогорск"</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Пермитина, 17</w:t>
            </w:r>
            <w:r>
              <w:br/>
            </w:r>
            <w:r>
              <w:rPr>
                <w:rFonts w:ascii="Times New Roman"/>
                <w:b w:val="false"/>
                <w:i w:val="false"/>
                <w:color w:val="000000"/>
                <w:sz w:val="20"/>
              </w:rPr>
              <w:t>
</w:t>
            </w:r>
            <w:r>
              <w:rPr>
                <w:rFonts w:ascii="Times New Roman"/>
                <w:b w:val="false"/>
                <w:i w:val="false"/>
                <w:color w:val="000000"/>
                <w:sz w:val="20"/>
              </w:rPr>
              <w:t>oskemen.kz,</w:t>
            </w:r>
            <w:r>
              <w:br/>
            </w:r>
            <w:r>
              <w:rPr>
                <w:rFonts w:ascii="Times New Roman"/>
                <w:b w:val="false"/>
                <w:i w:val="false"/>
                <w:color w:val="000000"/>
                <w:sz w:val="20"/>
              </w:rPr>
              <w:t>
</w:t>
            </w:r>
            <w:r>
              <w:rPr>
                <w:rFonts w:ascii="Times New Roman"/>
                <w:b w:val="false"/>
                <w:i w:val="false"/>
                <w:color w:val="000000"/>
                <w:sz w:val="20"/>
              </w:rPr>
              <w:t>ustkam@ukg.kz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w:t>
            </w:r>
            <w:r>
              <w:rPr>
                <w:rFonts w:ascii="Times New Roman"/>
                <w:b w:val="false"/>
                <w:i w:val="false"/>
                <w:color w:val="000000"/>
                <w:sz w:val="20"/>
              </w:rPr>
              <w:t>6-35-44</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Семей"</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Интернациональная,8</w:t>
            </w:r>
            <w:r>
              <w:br/>
            </w:r>
            <w:r>
              <w:rPr>
                <w:rFonts w:ascii="Times New Roman"/>
                <w:b w:val="false"/>
                <w:i w:val="false"/>
                <w:color w:val="000000"/>
                <w:sz w:val="20"/>
              </w:rPr>
              <w:t>
</w:t>
            </w:r>
            <w:r>
              <w:rPr>
                <w:rFonts w:ascii="Times New Roman"/>
                <w:b w:val="false"/>
                <w:i w:val="false"/>
                <w:color w:val="000000"/>
                <w:sz w:val="20"/>
              </w:rPr>
              <w:t>akimsemey.gov.kz,</w:t>
            </w:r>
            <w:r>
              <w:br/>
            </w:r>
            <w:r>
              <w:rPr>
                <w:rFonts w:ascii="Times New Roman"/>
                <w:b w:val="false"/>
                <w:i w:val="false"/>
                <w:color w:val="000000"/>
                <w:sz w:val="20"/>
              </w:rPr>
              <w:t>
</w:t>
            </w:r>
            <w:r>
              <w:rPr>
                <w:rFonts w:ascii="Times New Roman"/>
                <w:b w:val="false"/>
                <w:i w:val="false"/>
                <w:color w:val="000000"/>
                <w:sz w:val="20"/>
              </w:rPr>
              <w:t>chancellery@akimsemey.</w:t>
            </w:r>
            <w:r>
              <w:br/>
            </w:r>
            <w:r>
              <w:rPr>
                <w:rFonts w:ascii="Times New Roman"/>
                <w:b w:val="false"/>
                <w:i w:val="false"/>
                <w:color w:val="000000"/>
                <w:sz w:val="20"/>
              </w:rPr>
              <w:t>
</w:t>
            </w:r>
            <w:r>
              <w:rPr>
                <w:rFonts w:ascii="Times New Roman"/>
                <w:b w:val="false"/>
                <w:i w:val="false"/>
                <w:color w:val="000000"/>
                <w:sz w:val="20"/>
              </w:rPr>
              <w:t>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w:t>
            </w:r>
            <w:r>
              <w:rPr>
                <w:rFonts w:ascii="Times New Roman"/>
                <w:b w:val="false"/>
                <w:i w:val="false"/>
                <w:color w:val="000000"/>
                <w:sz w:val="20"/>
              </w:rPr>
              <w:t>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Риддер"</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Семеновой, 19</w:t>
            </w:r>
            <w:r>
              <w:br/>
            </w:r>
            <w:r>
              <w:rPr>
                <w:rFonts w:ascii="Times New Roman"/>
                <w:b w:val="false"/>
                <w:i w:val="false"/>
                <w:color w:val="000000"/>
                <w:sz w:val="20"/>
              </w:rPr>
              <w:t>
</w:t>
            </w:r>
            <w:r>
              <w:rPr>
                <w:rFonts w:ascii="Times New Roman"/>
                <w:b w:val="false"/>
                <w:i w:val="false"/>
                <w:color w:val="000000"/>
                <w:sz w:val="20"/>
              </w:rPr>
              <w:t>ridder.vko.gov.kz,</w:t>
            </w:r>
            <w:r>
              <w:br/>
            </w:r>
            <w:r>
              <w:rPr>
                <w:rFonts w:ascii="Times New Roman"/>
                <w:b w:val="false"/>
                <w:i w:val="false"/>
                <w:color w:val="000000"/>
                <w:sz w:val="20"/>
              </w:rPr>
              <w:t>
</w:t>
            </w:r>
            <w:r>
              <w:rPr>
                <w:rFonts w:ascii="Times New Roman"/>
                <w:b w:val="false"/>
                <w:i w:val="false"/>
                <w:color w:val="000000"/>
                <w:sz w:val="20"/>
              </w:rPr>
              <w:t>Akimat@Ridder.kz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Курчатов"</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kurchatov.vko.gov.kz,</w:t>
            </w:r>
            <w:r>
              <w:br/>
            </w:r>
            <w:r>
              <w:rPr>
                <w:rFonts w:ascii="Times New Roman"/>
                <w:b w:val="false"/>
                <w:i w:val="false"/>
                <w:color w:val="000000"/>
                <w:sz w:val="20"/>
              </w:rPr>
              <w:t>
</w:t>
            </w:r>
            <w:r>
              <w:rPr>
                <w:rFonts w:ascii="Times New Roman"/>
                <w:b w:val="false"/>
                <w:i w:val="false"/>
                <w:color w:val="000000"/>
                <w:sz w:val="20"/>
              </w:rPr>
              <w:t>Chancellery@akim-</w:t>
            </w:r>
            <w:r>
              <w:br/>
            </w:r>
            <w:r>
              <w:rPr>
                <w:rFonts w:ascii="Times New Roman"/>
                <w:b w:val="false"/>
                <w:i w:val="false"/>
                <w:color w:val="000000"/>
                <w:sz w:val="20"/>
              </w:rPr>
              <w:t>
</w:t>
            </w:r>
            <w:r>
              <w:rPr>
                <w:rFonts w:ascii="Times New Roman"/>
                <w:b w:val="false"/>
                <w:i w:val="false"/>
                <w:color w:val="000000"/>
                <w:sz w:val="20"/>
              </w:rPr>
              <w:t>kurchatov.kz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w:t>
            </w:r>
            <w:r>
              <w:rPr>
                <w:rFonts w:ascii="Times New Roman"/>
                <w:b w:val="false"/>
                <w:i w:val="false"/>
                <w:color w:val="000000"/>
                <w:sz w:val="20"/>
              </w:rPr>
              <w:t>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Абайского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село Караул,</w:t>
            </w:r>
            <w:r>
              <w:br/>
            </w:r>
            <w:r>
              <w:rPr>
                <w:rFonts w:ascii="Times New Roman"/>
                <w:b w:val="false"/>
                <w:i w:val="false"/>
                <w:color w:val="000000"/>
                <w:sz w:val="20"/>
              </w:rPr>
              <w:t>
</w:t>
            </w:r>
            <w:r>
              <w:rPr>
                <w:rFonts w:ascii="Times New Roman"/>
                <w:b w:val="false"/>
                <w:i w:val="false"/>
                <w:color w:val="000000"/>
                <w:sz w:val="20"/>
              </w:rPr>
              <w:t>улица Кунанбая, 5</w:t>
            </w:r>
            <w:r>
              <w:br/>
            </w:r>
            <w:r>
              <w:rPr>
                <w:rFonts w:ascii="Times New Roman"/>
                <w:b w:val="false"/>
                <w:i w:val="false"/>
                <w:color w:val="000000"/>
                <w:sz w:val="20"/>
              </w:rPr>
              <w:t>
</w:t>
            </w:r>
            <w:r>
              <w:rPr>
                <w:rFonts w:ascii="Times New Roman"/>
                <w:b w:val="false"/>
                <w:i w:val="false"/>
                <w:color w:val="000000"/>
                <w:sz w:val="20"/>
              </w:rPr>
              <w:t>abay.vko.gov.kz,</w:t>
            </w:r>
            <w:r>
              <w:br/>
            </w:r>
            <w:r>
              <w:rPr>
                <w:rFonts w:ascii="Times New Roman"/>
                <w:b w:val="false"/>
                <w:i w:val="false"/>
                <w:color w:val="000000"/>
                <w:sz w:val="20"/>
              </w:rPr>
              <w:t>
</w:t>
            </w:r>
            <w:r>
              <w:rPr>
                <w:rFonts w:ascii="Times New Roman"/>
                <w:b w:val="false"/>
                <w:i w:val="false"/>
                <w:color w:val="000000"/>
                <w:sz w:val="20"/>
              </w:rPr>
              <w:t>akim@abay.vko.gov.kz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9-16-00</w:t>
            </w:r>
          </w:p>
        </w:tc>
        <w:tc>
          <w:tcPr>
            <w:tcW w:w="0" w:type="auto"/>
            <w:vMerge/>
            <w:tcBorders>
              <w:top w:val="nil"/>
              <w:left w:val="single" w:color="cfcfcf" w:sz="5"/>
              <w:bottom w:val="single" w:color="cfcfcf" w:sz="5"/>
              <w:right w:val="single" w:color="cfcfcf" w:sz="5"/>
            </w:tcBorders>
          </w:tcPr>
          <w:p/>
        </w:tc>
      </w:tr>
      <w:tr>
        <w:trPr>
          <w:trHeight w:val="15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Аягозского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Бульвар Абая, 14</w:t>
            </w:r>
            <w:r>
              <w:br/>
            </w:r>
            <w:r>
              <w:rPr>
                <w:rFonts w:ascii="Times New Roman"/>
                <w:b w:val="false"/>
                <w:i w:val="false"/>
                <w:color w:val="000000"/>
                <w:sz w:val="20"/>
              </w:rPr>
              <w:t>
</w:t>
            </w:r>
            <w:r>
              <w:rPr>
                <w:rFonts w:ascii="Times New Roman"/>
                <w:b w:val="false"/>
                <w:i w:val="false"/>
                <w:color w:val="000000"/>
                <w:sz w:val="20"/>
              </w:rPr>
              <w:t>ayagos.vko.gov.kz,</w:t>
            </w:r>
            <w:r>
              <w:br/>
            </w:r>
            <w:r>
              <w:rPr>
                <w:rFonts w:ascii="Times New Roman"/>
                <w:b w:val="false"/>
                <w:i w:val="false"/>
                <w:color w:val="000000"/>
                <w:sz w:val="20"/>
              </w:rPr>
              <w:t>
</w:t>
            </w:r>
            <w:r>
              <w:rPr>
                <w:rFonts w:ascii="Times New Roman"/>
                <w:b w:val="false"/>
                <w:i w:val="false"/>
                <w:color w:val="000000"/>
                <w:sz w:val="20"/>
              </w:rPr>
              <w:t>akim.ayaguz@mail.ru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3-33-13</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улица Крупской, 69</w:t>
            </w:r>
            <w:r>
              <w:br/>
            </w:r>
            <w:r>
              <w:rPr>
                <w:rFonts w:ascii="Times New Roman"/>
                <w:b w:val="false"/>
                <w:i w:val="false"/>
                <w:color w:val="000000"/>
                <w:sz w:val="20"/>
              </w:rPr>
              <w:t>
</w:t>
            </w:r>
            <w:r>
              <w:rPr>
                <w:rFonts w:ascii="Times New Roman"/>
                <w:b w:val="false"/>
                <w:i w:val="false"/>
                <w:color w:val="000000"/>
                <w:sz w:val="20"/>
              </w:rPr>
              <w:t>boroduliha.vko.gov.kz,</w:t>
            </w:r>
            <w:r>
              <w:br/>
            </w:r>
            <w:r>
              <w:rPr>
                <w:rFonts w:ascii="Times New Roman"/>
                <w:b w:val="false"/>
                <w:i w:val="false"/>
                <w:color w:val="000000"/>
                <w:sz w:val="20"/>
              </w:rPr>
              <w:t>
</w:t>
            </w:r>
            <w:r>
              <w:rPr>
                <w:rFonts w:ascii="Times New Roman"/>
                <w:b w:val="false"/>
                <w:i w:val="false"/>
                <w:color w:val="000000"/>
                <w:sz w:val="20"/>
              </w:rPr>
              <w:t>akimatboroduliha@yandеx.</w:t>
            </w:r>
            <w:r>
              <w:br/>
            </w:r>
            <w:r>
              <w:rPr>
                <w:rFonts w:ascii="Times New Roman"/>
                <w:b w:val="false"/>
                <w:i w:val="false"/>
                <w:color w:val="000000"/>
                <w:sz w:val="20"/>
              </w:rPr>
              <w:t>
</w:t>
            </w:r>
            <w:r>
              <w:rPr>
                <w:rFonts w:ascii="Times New Roman"/>
                <w:b w:val="false"/>
                <w:i w:val="false"/>
                <w:color w:val="000000"/>
                <w:sz w:val="20"/>
              </w:rPr>
              <w:t>ru</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2-13-31</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0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село Большая</w:t>
            </w:r>
            <w:r>
              <w:br/>
            </w:r>
            <w:r>
              <w:rPr>
                <w:rFonts w:ascii="Times New Roman"/>
                <w:b w:val="false"/>
                <w:i w:val="false"/>
                <w:color w:val="000000"/>
                <w:sz w:val="20"/>
              </w:rPr>
              <w:t>
</w:t>
            </w:r>
            <w:r>
              <w:rPr>
                <w:rFonts w:ascii="Times New Roman"/>
                <w:b w:val="false"/>
                <w:i w:val="false"/>
                <w:color w:val="000000"/>
                <w:sz w:val="20"/>
              </w:rPr>
              <w:t>Владимировка,</w:t>
            </w:r>
            <w:r>
              <w:br/>
            </w:r>
            <w:r>
              <w:rPr>
                <w:rFonts w:ascii="Times New Roman"/>
                <w:b w:val="false"/>
                <w:i w:val="false"/>
                <w:color w:val="000000"/>
                <w:sz w:val="20"/>
              </w:rPr>
              <w:t>
</w:t>
            </w:r>
            <w:r>
              <w:rPr>
                <w:rFonts w:ascii="Times New Roman"/>
                <w:b w:val="false"/>
                <w:i w:val="false"/>
                <w:color w:val="000000"/>
                <w:sz w:val="20"/>
              </w:rPr>
              <w:t>улица Сейфуллина, 144</w:t>
            </w:r>
            <w:r>
              <w:br/>
            </w:r>
            <w:r>
              <w:rPr>
                <w:rFonts w:ascii="Times New Roman"/>
                <w:b w:val="false"/>
                <w:i w:val="false"/>
                <w:color w:val="000000"/>
                <w:sz w:val="20"/>
              </w:rPr>
              <w:t>
</w:t>
            </w:r>
            <w:r>
              <w:rPr>
                <w:rFonts w:ascii="Times New Roman"/>
                <w:b w:val="false"/>
                <w:i w:val="false"/>
                <w:color w:val="000000"/>
                <w:sz w:val="20"/>
              </w:rPr>
              <w:t>beskaragay.vko.gov.kz,</w:t>
            </w:r>
            <w:r>
              <w:br/>
            </w:r>
            <w:r>
              <w:rPr>
                <w:rFonts w:ascii="Times New Roman"/>
                <w:b w:val="false"/>
                <w:i w:val="false"/>
                <w:color w:val="000000"/>
                <w:sz w:val="20"/>
              </w:rPr>
              <w:t>
</w:t>
            </w:r>
            <w:r>
              <w:rPr>
                <w:rFonts w:ascii="Times New Roman"/>
                <w:b w:val="false"/>
                <w:i w:val="false"/>
                <w:color w:val="000000"/>
                <w:sz w:val="20"/>
              </w:rPr>
              <w:t>kancelyariyarayakimat@</w:t>
            </w:r>
            <w:r>
              <w:br/>
            </w:r>
            <w:r>
              <w:rPr>
                <w:rFonts w:ascii="Times New Roman"/>
                <w:b w:val="false"/>
                <w:i w:val="false"/>
                <w:color w:val="000000"/>
                <w:sz w:val="20"/>
              </w:rPr>
              <w:t>
</w:t>
            </w:r>
            <w:r>
              <w:rPr>
                <w:rFonts w:ascii="Times New Roman"/>
                <w:b w:val="false"/>
                <w:i w:val="false"/>
                <w:color w:val="000000"/>
                <w:sz w:val="20"/>
              </w:rPr>
              <w:t>rambler.ru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Поповича, 11 а</w:t>
            </w:r>
            <w:r>
              <w:br/>
            </w:r>
            <w:r>
              <w:rPr>
                <w:rFonts w:ascii="Times New Roman"/>
                <w:b w:val="false"/>
                <w:i w:val="false"/>
                <w:color w:val="000000"/>
                <w:sz w:val="20"/>
              </w:rPr>
              <w:t>
</w:t>
            </w:r>
            <w:r>
              <w:rPr>
                <w:rFonts w:ascii="Times New Roman"/>
                <w:b w:val="false"/>
                <w:i w:val="false"/>
                <w:color w:val="000000"/>
                <w:sz w:val="20"/>
              </w:rPr>
              <w:t>glubokoe.gov.kz,</w:t>
            </w:r>
            <w:r>
              <w:br/>
            </w:r>
            <w:r>
              <w:rPr>
                <w:rFonts w:ascii="Times New Roman"/>
                <w:b w:val="false"/>
                <w:i w:val="false"/>
                <w:color w:val="000000"/>
                <w:sz w:val="20"/>
              </w:rPr>
              <w:t>
</w:t>
            </w:r>
            <w:r>
              <w:rPr>
                <w:rFonts w:ascii="Times New Roman"/>
                <w:b w:val="false"/>
                <w:i w:val="false"/>
                <w:color w:val="000000"/>
                <w:sz w:val="20"/>
              </w:rPr>
              <w:t>kancil@akimglubokoe. 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w:t>
            </w:r>
            <w:r>
              <w:rPr>
                <w:rFonts w:ascii="Times New Roman"/>
                <w:b w:val="false"/>
                <w:i w:val="false"/>
                <w:color w:val="000000"/>
                <w:sz w:val="20"/>
              </w:rPr>
              <w:t>село Георгиевка,</w:t>
            </w:r>
            <w:r>
              <w:br/>
            </w:r>
            <w:r>
              <w:rPr>
                <w:rFonts w:ascii="Times New Roman"/>
                <w:b w:val="false"/>
                <w:i w:val="false"/>
                <w:color w:val="000000"/>
                <w:sz w:val="20"/>
              </w:rPr>
              <w:t>
</w:t>
            </w:r>
            <w:r>
              <w:rPr>
                <w:rFonts w:ascii="Times New Roman"/>
                <w:b w:val="false"/>
                <w:i w:val="false"/>
                <w:color w:val="000000"/>
                <w:sz w:val="20"/>
              </w:rPr>
              <w:t>улица Ленина, 105</w:t>
            </w:r>
            <w:r>
              <w:br/>
            </w:r>
            <w:r>
              <w:rPr>
                <w:rFonts w:ascii="Times New Roman"/>
                <w:b w:val="false"/>
                <w:i w:val="false"/>
                <w:color w:val="000000"/>
                <w:sz w:val="20"/>
              </w:rPr>
              <w:t>
</w:t>
            </w:r>
            <w:r>
              <w:rPr>
                <w:rFonts w:ascii="Times New Roman"/>
                <w:b w:val="false"/>
                <w:i w:val="false"/>
                <w:color w:val="000000"/>
                <w:sz w:val="20"/>
              </w:rPr>
              <w:t>garma.vko.gov.kz,</w:t>
            </w:r>
            <w:r>
              <w:br/>
            </w:r>
            <w:r>
              <w:rPr>
                <w:rFonts w:ascii="Times New Roman"/>
                <w:b w:val="false"/>
                <w:i w:val="false"/>
                <w:color w:val="000000"/>
                <w:sz w:val="20"/>
              </w:rPr>
              <w:t>
</w:t>
            </w:r>
            <w:r>
              <w:rPr>
                <w:rFonts w:ascii="Times New Roman"/>
                <w:b w:val="false"/>
                <w:i w:val="false"/>
                <w:color w:val="000000"/>
                <w:sz w:val="20"/>
              </w:rPr>
              <w:t>Zharma_akimat@mail.ru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w:t>
            </w: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Жангельдина, 54</w:t>
            </w:r>
            <w:r>
              <w:br/>
            </w:r>
            <w:r>
              <w:rPr>
                <w:rFonts w:ascii="Times New Roman"/>
                <w:b w:val="false"/>
                <w:i w:val="false"/>
                <w:color w:val="000000"/>
                <w:sz w:val="20"/>
              </w:rPr>
              <w:t>
</w:t>
            </w:r>
            <w:r>
              <w:rPr>
                <w:rFonts w:ascii="Times New Roman"/>
                <w:b w:val="false"/>
                <w:i w:val="false"/>
                <w:color w:val="000000"/>
                <w:sz w:val="20"/>
              </w:rPr>
              <w:t>zaysan.vko.gov.kz,</w:t>
            </w:r>
            <w:r>
              <w:br/>
            </w:r>
            <w:r>
              <w:rPr>
                <w:rFonts w:ascii="Times New Roman"/>
                <w:b w:val="false"/>
                <w:i w:val="false"/>
                <w:color w:val="000000"/>
                <w:sz w:val="20"/>
              </w:rPr>
              <w:t>
</w:t>
            </w:r>
            <w:r>
              <w:rPr>
                <w:rFonts w:ascii="Times New Roman"/>
                <w:b w:val="false"/>
                <w:i w:val="false"/>
                <w:color w:val="000000"/>
                <w:sz w:val="20"/>
              </w:rPr>
              <w:t>zsnakim@mail.kz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w:t>
            </w:r>
            <w:r>
              <w:br/>
            </w:r>
            <w:r>
              <w:rPr>
                <w:rFonts w:ascii="Times New Roman"/>
                <w:b w:val="false"/>
                <w:i w:val="false"/>
                <w:color w:val="000000"/>
                <w:sz w:val="20"/>
              </w:rPr>
              <w:t>
</w:t>
            </w:r>
            <w:r>
              <w:rPr>
                <w:rFonts w:ascii="Times New Roman"/>
                <w:b w:val="false"/>
                <w:i w:val="false"/>
                <w:color w:val="000000"/>
                <w:sz w:val="20"/>
              </w:rPr>
              <w:t>Зыряновск,</w:t>
            </w:r>
            <w:r>
              <w:br/>
            </w:r>
            <w:r>
              <w:rPr>
                <w:rFonts w:ascii="Times New Roman"/>
                <w:b w:val="false"/>
                <w:i w:val="false"/>
                <w:color w:val="000000"/>
                <w:sz w:val="20"/>
              </w:rPr>
              <w:t>
</w:t>
            </w:r>
            <w:r>
              <w:rPr>
                <w:rFonts w:ascii="Times New Roman"/>
                <w:b w:val="false"/>
                <w:i w:val="false"/>
                <w:color w:val="000000"/>
                <w:sz w:val="20"/>
              </w:rPr>
              <w:t>улица Советская, 20</w:t>
            </w:r>
            <w:r>
              <w:br/>
            </w:r>
            <w:r>
              <w:rPr>
                <w:rFonts w:ascii="Times New Roman"/>
                <w:b w:val="false"/>
                <w:i w:val="false"/>
                <w:color w:val="000000"/>
                <w:sz w:val="20"/>
              </w:rPr>
              <w:t>
</w:t>
            </w:r>
            <w:r>
              <w:rPr>
                <w:rFonts w:ascii="Times New Roman"/>
                <w:b w:val="false"/>
                <w:i w:val="false"/>
                <w:color w:val="000000"/>
                <w:sz w:val="20"/>
              </w:rPr>
              <w:t>akimzyrian.gov.kz,</w:t>
            </w:r>
            <w:r>
              <w:br/>
            </w:r>
            <w:r>
              <w:rPr>
                <w:rFonts w:ascii="Times New Roman"/>
                <w:b w:val="false"/>
                <w:i w:val="false"/>
                <w:color w:val="000000"/>
                <w:sz w:val="20"/>
              </w:rPr>
              <w:t>
</w:t>
            </w:r>
            <w:r>
              <w:rPr>
                <w:rFonts w:ascii="Times New Roman"/>
                <w:b w:val="false"/>
                <w:i w:val="false"/>
                <w:color w:val="000000"/>
                <w:sz w:val="20"/>
              </w:rPr>
              <w:t>akimat_zyr@mail.kz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6-18-18</w:t>
            </w:r>
          </w:p>
        </w:tc>
        <w:tc>
          <w:tcPr>
            <w:tcW w:w="0" w:type="auto"/>
            <w:vMerge/>
            <w:tcBorders>
              <w:top w:val="nil"/>
              <w:left w:val="single" w:color="cfcfcf" w:sz="5"/>
              <w:bottom w:val="single" w:color="cfcfcf" w:sz="5"/>
              <w:right w:val="single" w:color="cfcfcf" w:sz="5"/>
            </w:tcBorders>
          </w:tcPr>
          <w:p/>
        </w:tc>
      </w:tr>
      <w:tr>
        <w:trPr>
          <w:trHeight w:val="10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w:t>
            </w: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улица Ибежанова, 23</w:t>
            </w:r>
            <w:r>
              <w:br/>
            </w:r>
            <w:r>
              <w:rPr>
                <w:rFonts w:ascii="Times New Roman"/>
                <w:b w:val="false"/>
                <w:i w:val="false"/>
                <w:color w:val="000000"/>
                <w:sz w:val="20"/>
              </w:rPr>
              <w:t>
</w:t>
            </w:r>
            <w:r>
              <w:rPr>
                <w:rFonts w:ascii="Times New Roman"/>
                <w:b w:val="false"/>
                <w:i w:val="false"/>
                <w:color w:val="000000"/>
                <w:sz w:val="20"/>
              </w:rPr>
              <w:t>kurchum.vko.gov.kz</w:t>
            </w:r>
            <w:r>
              <w:br/>
            </w:r>
            <w:r>
              <w:rPr>
                <w:rFonts w:ascii="Times New Roman"/>
                <w:b w:val="false"/>
                <w:i w:val="false"/>
                <w:color w:val="000000"/>
                <w:sz w:val="20"/>
              </w:rPr>
              <w:t>
</w:t>
            </w:r>
            <w:r>
              <w:rPr>
                <w:rFonts w:ascii="Times New Roman"/>
                <w:b w:val="false"/>
                <w:i w:val="false"/>
                <w:color w:val="000000"/>
                <w:sz w:val="20"/>
              </w:rPr>
              <w:t>Kurchumakimat@rambler.ru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2-14-00</w:t>
            </w:r>
          </w:p>
        </w:tc>
        <w:tc>
          <w:tcPr>
            <w:tcW w:w="0" w:type="auto"/>
            <w:vMerge/>
            <w:tcBorders>
              <w:top w:val="nil"/>
              <w:left w:val="single" w:color="cfcfcf" w:sz="5"/>
              <w:bottom w:val="single" w:color="cfcfcf" w:sz="5"/>
              <w:right w:val="single" w:color="cfcfcf" w:sz="5"/>
            </w:tcBorders>
          </w:tcPr>
          <w:p/>
        </w:tc>
      </w:tr>
      <w:tr>
        <w:trPr>
          <w:trHeight w:val="3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Кокпектинского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w:t>
            </w:r>
            <w:r>
              <w:br/>
            </w:r>
            <w:r>
              <w:rPr>
                <w:rFonts w:ascii="Times New Roman"/>
                <w:b w:val="false"/>
                <w:i w:val="false"/>
                <w:color w:val="000000"/>
                <w:sz w:val="20"/>
              </w:rPr>
              <w:t>
</w:t>
            </w:r>
            <w:r>
              <w:rPr>
                <w:rFonts w:ascii="Times New Roman"/>
                <w:b w:val="false"/>
                <w:i w:val="false"/>
                <w:color w:val="000000"/>
                <w:sz w:val="20"/>
              </w:rPr>
              <w:t>Кокпекты, улица Ш.</w:t>
            </w:r>
            <w:r>
              <w:br/>
            </w:r>
            <w:r>
              <w:rPr>
                <w:rFonts w:ascii="Times New Roman"/>
                <w:b w:val="false"/>
                <w:i w:val="false"/>
                <w:color w:val="000000"/>
                <w:sz w:val="20"/>
              </w:rPr>
              <w:t>
</w:t>
            </w:r>
            <w:r>
              <w:rPr>
                <w:rFonts w:ascii="Times New Roman"/>
                <w:b w:val="false"/>
                <w:i w:val="false"/>
                <w:color w:val="000000"/>
                <w:sz w:val="20"/>
              </w:rPr>
              <w:t>Фахрутдинова, 44 а</w:t>
            </w:r>
            <w:r>
              <w:br/>
            </w:r>
            <w:r>
              <w:rPr>
                <w:rFonts w:ascii="Times New Roman"/>
                <w:b w:val="false"/>
                <w:i w:val="false"/>
                <w:color w:val="000000"/>
                <w:sz w:val="20"/>
              </w:rPr>
              <w:t>
</w:t>
            </w:r>
            <w:r>
              <w:rPr>
                <w:rFonts w:ascii="Times New Roman"/>
                <w:b w:val="false"/>
                <w:i w:val="false"/>
                <w:color w:val="000000"/>
                <w:sz w:val="20"/>
              </w:rPr>
              <w:t>kokpekti.vko.gov.kz</w:t>
            </w:r>
            <w:r>
              <w:br/>
            </w:r>
            <w:r>
              <w:rPr>
                <w:rFonts w:ascii="Times New Roman"/>
                <w:b w:val="false"/>
                <w:i w:val="false"/>
                <w:color w:val="000000"/>
                <w:sz w:val="20"/>
              </w:rPr>
              <w:t>
</w:t>
            </w:r>
            <w:r>
              <w:rPr>
                <w:rFonts w:ascii="Times New Roman"/>
                <w:b w:val="false"/>
                <w:i w:val="false"/>
                <w:color w:val="000000"/>
                <w:sz w:val="20"/>
              </w:rPr>
              <w:t>kokpekty_akimat@mail.ru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2-18-30</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w:t>
            </w:r>
            <w:r>
              <w:br/>
            </w:r>
            <w:r>
              <w:rPr>
                <w:rFonts w:ascii="Times New Roman"/>
                <w:b w:val="false"/>
                <w:i w:val="false"/>
                <w:color w:val="000000"/>
                <w:sz w:val="20"/>
              </w:rPr>
              <w:t>
</w:t>
            </w:r>
            <w:r>
              <w:rPr>
                <w:rFonts w:ascii="Times New Roman"/>
                <w:b w:val="false"/>
                <w:i w:val="false"/>
                <w:color w:val="000000"/>
                <w:sz w:val="20"/>
              </w:rPr>
              <w:t>село Большенарымское,</w:t>
            </w:r>
            <w:r>
              <w:br/>
            </w:r>
            <w:r>
              <w:rPr>
                <w:rFonts w:ascii="Times New Roman"/>
                <w:b w:val="false"/>
                <w:i w:val="false"/>
                <w:color w:val="000000"/>
                <w:sz w:val="20"/>
              </w:rPr>
              <w:t>
</w:t>
            </w:r>
            <w:r>
              <w:rPr>
                <w:rFonts w:ascii="Times New Roman"/>
                <w:b w:val="false"/>
                <w:i w:val="false"/>
                <w:color w:val="000000"/>
                <w:sz w:val="20"/>
              </w:rPr>
              <w:t>улица Абылай хана, 102</w:t>
            </w:r>
            <w:r>
              <w:br/>
            </w:r>
            <w:r>
              <w:rPr>
                <w:rFonts w:ascii="Times New Roman"/>
                <w:b w:val="false"/>
                <w:i w:val="false"/>
                <w:color w:val="000000"/>
                <w:sz w:val="20"/>
              </w:rPr>
              <w:t>
</w:t>
            </w:r>
            <w:r>
              <w:rPr>
                <w:rFonts w:ascii="Times New Roman"/>
                <w:b w:val="false"/>
                <w:i w:val="false"/>
                <w:color w:val="000000"/>
                <w:sz w:val="20"/>
              </w:rPr>
              <w:t>katon-karagay.vko.gov.kz</w:t>
            </w:r>
            <w:r>
              <w:br/>
            </w:r>
            <w:r>
              <w:rPr>
                <w:rFonts w:ascii="Times New Roman"/>
                <w:b w:val="false"/>
                <w:i w:val="false"/>
                <w:color w:val="000000"/>
                <w:sz w:val="20"/>
              </w:rPr>
              <w:t>
</w:t>
            </w:r>
            <w:r>
              <w:rPr>
                <w:rFonts w:ascii="Times New Roman"/>
                <w:b w:val="false"/>
                <w:i w:val="false"/>
                <w:color w:val="000000"/>
                <w:sz w:val="20"/>
              </w:rPr>
              <w:t>gukatonrayakimat@mail.ru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2-11-41</w:t>
            </w:r>
          </w:p>
        </w:tc>
        <w:tc>
          <w:tcPr>
            <w:tcW w:w="0" w:type="auto"/>
            <w:vMerge/>
            <w:tcBorders>
              <w:top w:val="nil"/>
              <w:left w:val="single" w:color="cfcfcf" w:sz="5"/>
              <w:bottom w:val="single" w:color="cfcfcf" w:sz="5"/>
              <w:right w:val="single" w:color="cfcfcf" w:sz="5"/>
            </w:tcBorders>
          </w:tcPr>
          <w:p/>
        </w:tc>
      </w:tr>
      <w:tr>
        <w:trPr>
          <w:trHeight w:val="11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Тарбагатайского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Абылай хана, 13</w:t>
            </w:r>
            <w:r>
              <w:br/>
            </w:r>
            <w:r>
              <w:rPr>
                <w:rFonts w:ascii="Times New Roman"/>
                <w:b w:val="false"/>
                <w:i w:val="false"/>
                <w:color w:val="000000"/>
                <w:sz w:val="20"/>
              </w:rPr>
              <w:t>
</w:t>
            </w:r>
            <w:r>
              <w:rPr>
                <w:rFonts w:ascii="Times New Roman"/>
                <w:b w:val="false"/>
                <w:i w:val="false"/>
                <w:color w:val="000000"/>
                <w:sz w:val="20"/>
              </w:rPr>
              <w:t>tarbagatay.vko.gov.kz,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Уланского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w:t>
            </w:r>
            <w:r>
              <w:br/>
            </w:r>
            <w:r>
              <w:rPr>
                <w:rFonts w:ascii="Times New Roman"/>
                <w:b w:val="false"/>
                <w:i w:val="false"/>
                <w:color w:val="000000"/>
                <w:sz w:val="20"/>
              </w:rPr>
              <w:t>
</w:t>
            </w:r>
            <w:r>
              <w:rPr>
                <w:rFonts w:ascii="Times New Roman"/>
                <w:b w:val="false"/>
                <w:i w:val="false"/>
                <w:color w:val="000000"/>
                <w:sz w:val="20"/>
              </w:rPr>
              <w:t>Молодежный, 1</w:t>
            </w:r>
            <w:r>
              <w:br/>
            </w:r>
            <w:r>
              <w:rPr>
                <w:rFonts w:ascii="Times New Roman"/>
                <w:b w:val="false"/>
                <w:i w:val="false"/>
                <w:color w:val="000000"/>
                <w:sz w:val="20"/>
              </w:rPr>
              <w:t>
</w:t>
            </w:r>
            <w:r>
              <w:rPr>
                <w:rFonts w:ascii="Times New Roman"/>
                <w:b w:val="false"/>
                <w:i w:val="false"/>
                <w:color w:val="000000"/>
                <w:sz w:val="20"/>
              </w:rPr>
              <w:t>ulan.vko.gov.kz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2-70-33</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w:t>
            </w:r>
            <w:r>
              <w:rPr>
                <w:rFonts w:ascii="Times New Roman"/>
                <w:b w:val="false"/>
                <w:i w:val="false"/>
                <w:color w:val="000000"/>
                <w:sz w:val="20"/>
              </w:rPr>
              <w:t>село Урджар,</w:t>
            </w:r>
            <w:r>
              <w:br/>
            </w:r>
            <w:r>
              <w:rPr>
                <w:rFonts w:ascii="Times New Roman"/>
                <w:b w:val="false"/>
                <w:i w:val="false"/>
                <w:color w:val="000000"/>
                <w:sz w:val="20"/>
              </w:rPr>
              <w:t>
</w:t>
            </w:r>
            <w:r>
              <w:rPr>
                <w:rFonts w:ascii="Times New Roman"/>
                <w:b w:val="false"/>
                <w:i w:val="false"/>
                <w:color w:val="000000"/>
                <w:sz w:val="20"/>
              </w:rPr>
              <w:t>улица Абылай хана, 122</w:t>
            </w:r>
            <w:r>
              <w:br/>
            </w:r>
            <w:r>
              <w:rPr>
                <w:rFonts w:ascii="Times New Roman"/>
                <w:b w:val="false"/>
                <w:i w:val="false"/>
                <w:color w:val="000000"/>
                <w:sz w:val="20"/>
              </w:rPr>
              <w:t>
</w:t>
            </w:r>
            <w:r>
              <w:rPr>
                <w:rFonts w:ascii="Times New Roman"/>
                <w:b w:val="false"/>
                <w:i w:val="false"/>
                <w:color w:val="000000"/>
                <w:sz w:val="20"/>
              </w:rPr>
              <w:t>urzhar.vko.gov.kz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Шемонаихинского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w:t>
            </w:r>
            <w:r>
              <w:br/>
            </w:r>
            <w:r>
              <w:rPr>
                <w:rFonts w:ascii="Times New Roman"/>
                <w:b w:val="false"/>
                <w:i w:val="false"/>
                <w:color w:val="000000"/>
                <w:sz w:val="20"/>
              </w:rPr>
              <w:t>
</w:t>
            </w:r>
            <w:r>
              <w:rPr>
                <w:rFonts w:ascii="Times New Roman"/>
                <w:b w:val="false"/>
                <w:i w:val="false"/>
                <w:color w:val="000000"/>
                <w:sz w:val="20"/>
              </w:rPr>
              <w:t>город Шемонаиха,</w:t>
            </w:r>
            <w:r>
              <w:br/>
            </w:r>
            <w:r>
              <w:rPr>
                <w:rFonts w:ascii="Times New Roman"/>
                <w:b w:val="false"/>
                <w:i w:val="false"/>
                <w:color w:val="000000"/>
                <w:sz w:val="20"/>
              </w:rPr>
              <w:t>
</w:t>
            </w:r>
            <w:r>
              <w:rPr>
                <w:rFonts w:ascii="Times New Roman"/>
                <w:b w:val="false"/>
                <w:i w:val="false"/>
                <w:color w:val="000000"/>
                <w:sz w:val="20"/>
              </w:rPr>
              <w:t>улица Советская, 59</w:t>
            </w:r>
            <w:r>
              <w:br/>
            </w:r>
            <w:r>
              <w:rPr>
                <w:rFonts w:ascii="Times New Roman"/>
                <w:b w:val="false"/>
                <w:i w:val="false"/>
                <w:color w:val="000000"/>
                <w:sz w:val="20"/>
              </w:rPr>
              <w:t>
</w:t>
            </w:r>
            <w:r>
              <w:rPr>
                <w:rFonts w:ascii="Times New Roman"/>
                <w:b w:val="false"/>
                <w:i w:val="false"/>
                <w:color w:val="000000"/>
                <w:sz w:val="20"/>
              </w:rPr>
              <w:t>shemonaiha.vko.gov.kz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3-24-01</w:t>
            </w:r>
          </w:p>
        </w:tc>
        <w:tc>
          <w:tcPr>
            <w:tcW w:w="0" w:type="auto"/>
            <w:vMerge/>
            <w:tcBorders>
              <w:top w:val="nil"/>
              <w:left w:val="single" w:color="cfcfcf" w:sz="5"/>
              <w:bottom w:val="single" w:color="cfcfcf" w:sz="5"/>
              <w:right w:val="single" w:color="cfcfcf" w:sz="5"/>
            </w:tcBorders>
          </w:tcPr>
          <w:p/>
        </w:tc>
      </w:tr>
    </w:tbl>
    <w:bookmarkStart w:name="z1597" w:id="675"/>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Жамбылской области</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643"/>
        <w:gridCol w:w="4457"/>
        <w:gridCol w:w="1828"/>
        <w:gridCol w:w="3373"/>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w:t>
            </w: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Байзак батыра, 107</w:t>
            </w:r>
            <w:r>
              <w:br/>
            </w:r>
            <w:r>
              <w:rPr>
                <w:rFonts w:ascii="Times New Roman"/>
                <w:b w:val="false"/>
                <w:i w:val="false"/>
                <w:color w:val="000000"/>
                <w:sz w:val="20"/>
              </w:rPr>
              <w:t>
</w:t>
            </w:r>
            <w:r>
              <w:rPr>
                <w:rFonts w:ascii="Times New Roman"/>
                <w:b w:val="false"/>
                <w:i w:val="false"/>
                <w:color w:val="000000"/>
                <w:sz w:val="20"/>
              </w:rPr>
              <w:t>baizak_akimat@mail.ru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2-11-52</w:t>
            </w:r>
            <w:r>
              <w:br/>
            </w:r>
            <w:r>
              <w:rPr>
                <w:rFonts w:ascii="Times New Roman"/>
                <w:b w:val="false"/>
                <w:i w:val="false"/>
                <w:color w:val="000000"/>
                <w:sz w:val="20"/>
              </w:rPr>
              <w:t>
</w:t>
            </w:r>
            <w:r>
              <w:rPr>
                <w:rFonts w:ascii="Times New Roman"/>
                <w:b w:val="false"/>
                <w:i w:val="false"/>
                <w:color w:val="000000"/>
                <w:sz w:val="20"/>
              </w:rPr>
              <w:t>2-11-80</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w:t>
            </w:r>
            <w:r>
              <w:rPr>
                <w:rFonts w:ascii="Times New Roman"/>
                <w:b w:val="false"/>
                <w:i w:val="false"/>
                <w:color w:val="000000"/>
                <w:sz w:val="20"/>
              </w:rPr>
              <w:t>село Аса,</w:t>
            </w:r>
            <w:r>
              <w:br/>
            </w:r>
            <w:r>
              <w:rPr>
                <w:rFonts w:ascii="Times New Roman"/>
                <w:b w:val="false"/>
                <w:i w:val="false"/>
                <w:color w:val="000000"/>
                <w:sz w:val="20"/>
              </w:rPr>
              <w:t>
</w:t>
            </w:r>
            <w:r>
              <w:rPr>
                <w:rFonts w:ascii="Times New Roman"/>
                <w:b w:val="false"/>
                <w:i w:val="false"/>
                <w:color w:val="000000"/>
                <w:sz w:val="20"/>
              </w:rPr>
              <w:t>улица Абая, 123</w:t>
            </w:r>
            <w:r>
              <w:br/>
            </w:r>
            <w:r>
              <w:rPr>
                <w:rFonts w:ascii="Times New Roman"/>
                <w:b w:val="false"/>
                <w:i w:val="false"/>
                <w:color w:val="000000"/>
                <w:sz w:val="20"/>
              </w:rPr>
              <w:t>
</w:t>
            </w:r>
            <w:r>
              <w:rPr>
                <w:rFonts w:ascii="Times New Roman"/>
                <w:b w:val="false"/>
                <w:i w:val="false"/>
                <w:color w:val="000000"/>
                <w:sz w:val="20"/>
              </w:rPr>
              <w:t>zhambyl_aca_akim@mail.ru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2-11-38</w:t>
            </w:r>
            <w:r>
              <w:br/>
            </w:r>
            <w:r>
              <w:rPr>
                <w:rFonts w:ascii="Times New Roman"/>
                <w:b w:val="false"/>
                <w:i w:val="false"/>
                <w:color w:val="000000"/>
                <w:sz w:val="20"/>
              </w:rPr>
              <w:t>
</w:t>
            </w:r>
            <w:r>
              <w:rPr>
                <w:rFonts w:ascii="Times New Roman"/>
                <w:b w:val="false"/>
                <w:i w:val="false"/>
                <w:color w:val="000000"/>
                <w:sz w:val="20"/>
              </w:rPr>
              <w:t>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Жуалинского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Жуалинский район,</w:t>
            </w:r>
            <w:r>
              <w:br/>
            </w:r>
            <w:r>
              <w:rPr>
                <w:rFonts w:ascii="Times New Roman"/>
                <w:b w:val="false"/>
                <w:i w:val="false"/>
                <w:color w:val="000000"/>
                <w:sz w:val="20"/>
              </w:rPr>
              <w:t>
</w:t>
            </w:r>
            <w:r>
              <w:rPr>
                <w:rFonts w:ascii="Times New Roman"/>
                <w:b w:val="false"/>
                <w:i w:val="false"/>
                <w:color w:val="000000"/>
                <w:sz w:val="20"/>
              </w:rPr>
              <w:t>село Б. Момышулы, улица</w:t>
            </w:r>
            <w:r>
              <w:br/>
            </w:r>
            <w:r>
              <w:rPr>
                <w:rFonts w:ascii="Times New Roman"/>
                <w:b w:val="false"/>
                <w:i w:val="false"/>
                <w:color w:val="000000"/>
                <w:sz w:val="20"/>
              </w:rPr>
              <w:t>
</w:t>
            </w:r>
            <w:r>
              <w:rPr>
                <w:rFonts w:ascii="Times New Roman"/>
                <w:b w:val="false"/>
                <w:i w:val="false"/>
                <w:color w:val="000000"/>
                <w:sz w:val="20"/>
              </w:rPr>
              <w:t>Жамбыла, 12</w:t>
            </w:r>
            <w:r>
              <w:br/>
            </w:r>
            <w:r>
              <w:rPr>
                <w:rFonts w:ascii="Times New Roman"/>
                <w:b w:val="false"/>
                <w:i w:val="false"/>
                <w:color w:val="000000"/>
                <w:sz w:val="20"/>
              </w:rPr>
              <w:t>
</w:t>
            </w:r>
            <w:r>
              <w:rPr>
                <w:rFonts w:ascii="Times New Roman"/>
                <w:b w:val="false"/>
                <w:i w:val="false"/>
                <w:color w:val="000000"/>
                <w:sz w:val="20"/>
              </w:rPr>
              <w:t>juali_akim@mail.ru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2-15-73</w:t>
            </w:r>
            <w:r>
              <w:br/>
            </w:r>
            <w:r>
              <w:rPr>
                <w:rFonts w:ascii="Times New Roman"/>
                <w:b w:val="false"/>
                <w:i w:val="false"/>
                <w:color w:val="000000"/>
                <w:sz w:val="20"/>
              </w:rPr>
              <w:t>
</w:t>
            </w:r>
            <w:r>
              <w:rPr>
                <w:rFonts w:ascii="Times New Roman"/>
                <w:b w:val="false"/>
                <w:i w:val="false"/>
                <w:color w:val="000000"/>
                <w:sz w:val="20"/>
              </w:rPr>
              <w:t>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w:t>
            </w: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Толе би, 106</w:t>
            </w:r>
            <w:r>
              <w:br/>
            </w:r>
            <w:r>
              <w:rPr>
                <w:rFonts w:ascii="Times New Roman"/>
                <w:b w:val="false"/>
                <w:i w:val="false"/>
                <w:color w:val="000000"/>
                <w:sz w:val="20"/>
              </w:rPr>
              <w:t>
</w:t>
            </w:r>
            <w:r>
              <w:rPr>
                <w:rFonts w:ascii="Times New Roman"/>
                <w:b w:val="false"/>
                <w:i w:val="false"/>
                <w:color w:val="000000"/>
                <w:sz w:val="20"/>
              </w:rPr>
              <w:t>akimat_k@mail.ru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2-13-40</w:t>
            </w:r>
            <w:r>
              <w:br/>
            </w:r>
            <w:r>
              <w:rPr>
                <w:rFonts w:ascii="Times New Roman"/>
                <w:b w:val="false"/>
                <w:i w:val="false"/>
                <w:color w:val="000000"/>
                <w:sz w:val="20"/>
              </w:rPr>
              <w:t>
</w:t>
            </w:r>
            <w:r>
              <w:rPr>
                <w:rFonts w:ascii="Times New Roman"/>
                <w:b w:val="false"/>
                <w:i w:val="false"/>
                <w:color w:val="000000"/>
                <w:sz w:val="20"/>
              </w:rPr>
              <w:t>2-13-08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w:t>
            </w:r>
            <w:r>
              <w:rPr>
                <w:rFonts w:ascii="Times New Roman"/>
                <w:b w:val="false"/>
                <w:i w:val="false"/>
                <w:color w:val="000000"/>
                <w:sz w:val="20"/>
              </w:rPr>
              <w:t>село Меркенский,</w:t>
            </w:r>
            <w:r>
              <w:br/>
            </w:r>
            <w:r>
              <w:rPr>
                <w:rFonts w:ascii="Times New Roman"/>
                <w:b w:val="false"/>
                <w:i w:val="false"/>
                <w:color w:val="000000"/>
                <w:sz w:val="20"/>
              </w:rPr>
              <w:t>
</w:t>
            </w:r>
            <w:r>
              <w:rPr>
                <w:rFonts w:ascii="Times New Roman"/>
                <w:b w:val="false"/>
                <w:i w:val="false"/>
                <w:color w:val="000000"/>
                <w:sz w:val="20"/>
              </w:rPr>
              <w:t>улица Исмаилова, 169</w:t>
            </w:r>
            <w:r>
              <w:br/>
            </w:r>
            <w:r>
              <w:rPr>
                <w:rFonts w:ascii="Times New Roman"/>
                <w:b w:val="false"/>
                <w:i w:val="false"/>
                <w:color w:val="000000"/>
                <w:sz w:val="20"/>
              </w:rPr>
              <w:t>
</w:t>
            </w:r>
            <w:r>
              <w:rPr>
                <w:rFonts w:ascii="Times New Roman"/>
                <w:b w:val="false"/>
                <w:i w:val="false"/>
                <w:color w:val="000000"/>
                <w:sz w:val="20"/>
              </w:rPr>
              <w:t>merkekense@mail.ru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2-11-66</w:t>
            </w:r>
            <w:r>
              <w:br/>
            </w:r>
            <w:r>
              <w:rPr>
                <w:rFonts w:ascii="Times New Roman"/>
                <w:b w:val="false"/>
                <w:i w:val="false"/>
                <w:color w:val="000000"/>
                <w:sz w:val="20"/>
              </w:rPr>
              <w:t>
</w:t>
            </w:r>
            <w:r>
              <w:rPr>
                <w:rFonts w:ascii="Times New Roman"/>
                <w:b w:val="false"/>
                <w:i w:val="false"/>
                <w:color w:val="000000"/>
                <w:sz w:val="20"/>
              </w:rPr>
              <w:t>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 село</w:t>
            </w:r>
            <w:r>
              <w:br/>
            </w:r>
            <w:r>
              <w:rPr>
                <w:rFonts w:ascii="Times New Roman"/>
                <w:b w:val="false"/>
                <w:i w:val="false"/>
                <w:color w:val="000000"/>
                <w:sz w:val="20"/>
              </w:rPr>
              <w:t>
</w:t>
            </w:r>
            <w:r>
              <w:rPr>
                <w:rFonts w:ascii="Times New Roman"/>
                <w:b w:val="false"/>
                <w:i w:val="false"/>
                <w:color w:val="000000"/>
                <w:sz w:val="20"/>
              </w:rPr>
              <w:t>Мойынкум,</w:t>
            </w:r>
            <w:r>
              <w:br/>
            </w:r>
            <w:r>
              <w:rPr>
                <w:rFonts w:ascii="Times New Roman"/>
                <w:b w:val="false"/>
                <w:i w:val="false"/>
                <w:color w:val="000000"/>
                <w:sz w:val="20"/>
              </w:rPr>
              <w:t>
</w:t>
            </w:r>
            <w:r>
              <w:rPr>
                <w:rFonts w:ascii="Times New Roman"/>
                <w:b w:val="false"/>
                <w:i w:val="false"/>
                <w:color w:val="000000"/>
                <w:sz w:val="20"/>
              </w:rPr>
              <w:t>улица Амангелды, 147</w:t>
            </w:r>
            <w:r>
              <w:br/>
            </w:r>
            <w:r>
              <w:rPr>
                <w:rFonts w:ascii="Times New Roman"/>
                <w:b w:val="false"/>
                <w:i w:val="false"/>
                <w:color w:val="000000"/>
                <w:sz w:val="20"/>
              </w:rPr>
              <w:t>
</w:t>
            </w:r>
            <w:r>
              <w:rPr>
                <w:rFonts w:ascii="Times New Roman"/>
                <w:b w:val="false"/>
                <w:i w:val="false"/>
                <w:color w:val="000000"/>
                <w:sz w:val="20"/>
              </w:rPr>
              <w:t>moinkum_akimat@mail.ru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2-49-71</w:t>
            </w:r>
            <w:r>
              <w:br/>
            </w:r>
            <w:r>
              <w:rPr>
                <w:rFonts w:ascii="Times New Roman"/>
                <w:b w:val="false"/>
                <w:i w:val="false"/>
                <w:color w:val="000000"/>
                <w:sz w:val="20"/>
              </w:rPr>
              <w:t>
</w:t>
            </w:r>
            <w:r>
              <w:rPr>
                <w:rFonts w:ascii="Times New Roman"/>
                <w:b w:val="false"/>
                <w:i w:val="false"/>
                <w:color w:val="000000"/>
                <w:sz w:val="20"/>
              </w:rPr>
              <w:t>2-41-67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Т. Рыскуловского</w:t>
            </w:r>
            <w:r>
              <w:br/>
            </w:r>
            <w:r>
              <w:rPr>
                <w:rFonts w:ascii="Times New Roman"/>
                <w:b w:val="false"/>
                <w:i w:val="false"/>
                <w:color w:val="000000"/>
                <w:sz w:val="20"/>
              </w:rPr>
              <w:t>
</w:t>
            </w:r>
            <w:r>
              <w:rPr>
                <w:rFonts w:ascii="Times New Roman"/>
                <w:b w:val="false"/>
                <w:i w:val="false"/>
                <w:color w:val="000000"/>
                <w:sz w:val="20"/>
              </w:rPr>
              <w:t>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Рыскуловский район,</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 жолы, 75</w:t>
            </w:r>
            <w:r>
              <w:br/>
            </w:r>
            <w:r>
              <w:rPr>
                <w:rFonts w:ascii="Times New Roman"/>
                <w:b w:val="false"/>
                <w:i w:val="false"/>
                <w:color w:val="000000"/>
                <w:sz w:val="20"/>
              </w:rPr>
              <w:t>
</w:t>
            </w:r>
            <w:r>
              <w:rPr>
                <w:rFonts w:ascii="Times New Roman"/>
                <w:b w:val="false"/>
                <w:i w:val="false"/>
                <w:color w:val="000000"/>
                <w:sz w:val="20"/>
              </w:rPr>
              <w:t>kulan2008@mail.ru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2-30-00</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w:t>
            </w: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улица Бейбитшилик, 1</w:t>
            </w:r>
            <w:r>
              <w:br/>
            </w:r>
            <w:r>
              <w:rPr>
                <w:rFonts w:ascii="Times New Roman"/>
                <w:b w:val="false"/>
                <w:i w:val="false"/>
                <w:color w:val="000000"/>
                <w:sz w:val="20"/>
              </w:rPr>
              <w:t>
</w:t>
            </w:r>
            <w:r>
              <w:rPr>
                <w:rFonts w:ascii="Times New Roman"/>
                <w:b w:val="false"/>
                <w:i w:val="false"/>
                <w:color w:val="000000"/>
                <w:sz w:val="20"/>
              </w:rPr>
              <w:t>sarysu.kz</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6-19-41</w:t>
            </w:r>
            <w:r>
              <w:br/>
            </w:r>
            <w:r>
              <w:rPr>
                <w:rFonts w:ascii="Times New Roman"/>
                <w:b w:val="false"/>
                <w:i w:val="false"/>
                <w:color w:val="000000"/>
                <w:sz w:val="20"/>
              </w:rPr>
              <w:t>
</w:t>
            </w:r>
            <w:r>
              <w:rPr>
                <w:rFonts w:ascii="Times New Roman"/>
                <w:b w:val="false"/>
                <w:i w:val="false"/>
                <w:color w:val="000000"/>
                <w:sz w:val="20"/>
              </w:rPr>
              <w:t>6-29-27</w:t>
            </w:r>
          </w:p>
        </w:tc>
        <w:tc>
          <w:tcPr>
            <w:tcW w:w="0" w:type="auto"/>
            <w:vMerge/>
            <w:tcBorders>
              <w:top w:val="nil"/>
              <w:left w:val="single" w:color="cfcfcf" w:sz="5"/>
              <w:bottom w:val="single" w:color="cfcfcf" w:sz="5"/>
              <w:right w:val="single" w:color="cfcfcf" w:sz="5"/>
            </w:tcBorders>
          </w:tcP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Таласского</w:t>
            </w:r>
            <w:r>
              <w:br/>
            </w:r>
            <w:r>
              <w:rPr>
                <w:rFonts w:ascii="Times New Roman"/>
                <w:b w:val="false"/>
                <w:i w:val="false"/>
                <w:color w:val="000000"/>
                <w:sz w:val="20"/>
              </w:rPr>
              <w:t>
</w:t>
            </w:r>
            <w:r>
              <w:rPr>
                <w:rFonts w:ascii="Times New Roman"/>
                <w:b w:val="false"/>
                <w:i w:val="false"/>
                <w:color w:val="000000"/>
                <w:sz w:val="20"/>
              </w:rPr>
              <w:t>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w:t>
            </w: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площадь "Достык", 1</w:t>
            </w:r>
            <w:r>
              <w:br/>
            </w:r>
            <w:r>
              <w:rPr>
                <w:rFonts w:ascii="Times New Roman"/>
                <w:b w:val="false"/>
                <w:i w:val="false"/>
                <w:color w:val="000000"/>
                <w:sz w:val="20"/>
              </w:rPr>
              <w:t>
</w:t>
            </w:r>
            <w:r>
              <w:rPr>
                <w:rFonts w:ascii="Times New Roman"/>
                <w:b w:val="false"/>
                <w:i w:val="false"/>
                <w:color w:val="000000"/>
                <w:sz w:val="20"/>
              </w:rPr>
              <w:t>talas.kz</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6-20-67</w:t>
            </w:r>
            <w:r>
              <w:br/>
            </w:r>
            <w:r>
              <w:rPr>
                <w:rFonts w:ascii="Times New Roman"/>
                <w:b w:val="false"/>
                <w:i w:val="false"/>
                <w:color w:val="000000"/>
                <w:sz w:val="20"/>
              </w:rPr>
              <w:t>
</w:t>
            </w:r>
            <w:r>
              <w:rPr>
                <w:rFonts w:ascii="Times New Roman"/>
                <w:b w:val="false"/>
                <w:i w:val="false"/>
                <w:color w:val="000000"/>
                <w:sz w:val="20"/>
              </w:rPr>
              <w:t>6-33-93</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Шуйского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Шуйский район,</w:t>
            </w:r>
            <w:r>
              <w:br/>
            </w:r>
            <w:r>
              <w:rPr>
                <w:rFonts w:ascii="Times New Roman"/>
                <w:b w:val="false"/>
                <w:i w:val="false"/>
                <w:color w:val="000000"/>
                <w:sz w:val="20"/>
              </w:rPr>
              <w:t>
</w:t>
            </w:r>
            <w:r>
              <w:rPr>
                <w:rFonts w:ascii="Times New Roman"/>
                <w:b w:val="false"/>
                <w:i w:val="false"/>
                <w:color w:val="000000"/>
                <w:sz w:val="20"/>
              </w:rPr>
              <w:t>город Шу,</w:t>
            </w:r>
            <w:r>
              <w:br/>
            </w:r>
            <w:r>
              <w:rPr>
                <w:rFonts w:ascii="Times New Roman"/>
                <w:b w:val="false"/>
                <w:i w:val="false"/>
                <w:color w:val="000000"/>
                <w:sz w:val="20"/>
              </w:rPr>
              <w:t>
</w:t>
            </w:r>
            <w:r>
              <w:rPr>
                <w:rFonts w:ascii="Times New Roman"/>
                <w:b w:val="false"/>
                <w:i w:val="false"/>
                <w:color w:val="000000"/>
                <w:sz w:val="20"/>
              </w:rPr>
              <w:t>улица Толе би, 274</w:t>
            </w:r>
            <w:r>
              <w:br/>
            </w:r>
            <w:r>
              <w:rPr>
                <w:rFonts w:ascii="Times New Roman"/>
                <w:b w:val="false"/>
                <w:i w:val="false"/>
                <w:color w:val="000000"/>
                <w:sz w:val="20"/>
              </w:rPr>
              <w:t>
</w:t>
            </w:r>
            <w:r>
              <w:rPr>
                <w:rFonts w:ascii="Times New Roman"/>
                <w:b w:val="false"/>
                <w:i w:val="false"/>
                <w:color w:val="000000"/>
                <w:sz w:val="20"/>
              </w:rPr>
              <w:t>shu_apparat@mail.ru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3-10-75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 Тараз"</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Сулейманова, 3</w:t>
            </w:r>
            <w:r>
              <w:br/>
            </w:r>
            <w:r>
              <w:rPr>
                <w:rFonts w:ascii="Times New Roman"/>
                <w:b w:val="false"/>
                <w:i w:val="false"/>
                <w:color w:val="000000"/>
                <w:sz w:val="20"/>
              </w:rPr>
              <w:t>
</w:t>
            </w:r>
            <w:r>
              <w:rPr>
                <w:rFonts w:ascii="Times New Roman"/>
                <w:b w:val="false"/>
                <w:i w:val="false"/>
                <w:color w:val="000000"/>
                <w:sz w:val="20"/>
              </w:rPr>
              <w:t>gorakim.kz</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w:t>
            </w:r>
            <w:r>
              <w:rPr>
                <w:rFonts w:ascii="Times New Roman"/>
                <w:b w:val="false"/>
                <w:i w:val="false"/>
                <w:color w:val="000000"/>
                <w:sz w:val="20"/>
              </w:rPr>
              <w:t>3-27-37</w:t>
            </w:r>
            <w:r>
              <w:br/>
            </w:r>
            <w:r>
              <w:rPr>
                <w:rFonts w:ascii="Times New Roman"/>
                <w:b w:val="false"/>
                <w:i w:val="false"/>
                <w:color w:val="000000"/>
                <w:sz w:val="20"/>
              </w:rPr>
              <w:t>
</w:t>
            </w:r>
            <w:r>
              <w:rPr>
                <w:rFonts w:ascii="Times New Roman"/>
                <w:b w:val="false"/>
                <w:i w:val="false"/>
                <w:color w:val="000000"/>
                <w:sz w:val="20"/>
              </w:rPr>
              <w:t>3-27-31</w:t>
            </w:r>
            <w:r>
              <w:br/>
            </w:r>
            <w:r>
              <w:rPr>
                <w:rFonts w:ascii="Times New Roman"/>
                <w:b w:val="false"/>
                <w:i w:val="false"/>
                <w:color w:val="000000"/>
                <w:sz w:val="20"/>
              </w:rPr>
              <w:t>
</w:t>
            </w:r>
            <w:r>
              <w:rPr>
                <w:rFonts w:ascii="Times New Roman"/>
                <w:b w:val="false"/>
                <w:i w:val="false"/>
                <w:color w:val="000000"/>
                <w:sz w:val="20"/>
              </w:rPr>
              <w:t>5-48-14</w:t>
            </w:r>
          </w:p>
        </w:tc>
        <w:tc>
          <w:tcPr>
            <w:tcW w:w="0" w:type="auto"/>
            <w:vMerge/>
            <w:tcBorders>
              <w:top w:val="nil"/>
              <w:left w:val="single" w:color="cfcfcf" w:sz="5"/>
              <w:bottom w:val="single" w:color="cfcfcf" w:sz="5"/>
              <w:right w:val="single" w:color="cfcfcf" w:sz="5"/>
            </w:tcBorders>
          </w:tcPr>
          <w:p/>
        </w:tc>
      </w:tr>
    </w:tbl>
    <w:bookmarkStart w:name="z1598" w:id="676"/>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Западно-Казахстанской области</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8"/>
        <w:gridCol w:w="1888"/>
        <w:gridCol w:w="3389"/>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"Акжаикский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w:t>
            </w:r>
            <w:r>
              <w:rPr>
                <w:rFonts w:ascii="Times New Roman"/>
                <w:b w:val="false"/>
                <w:i w:val="false"/>
                <w:color w:val="000000"/>
                <w:sz w:val="20"/>
              </w:rPr>
              <w:t>село Чапаево,</w:t>
            </w:r>
            <w:r>
              <w:br/>
            </w:r>
            <w:r>
              <w:rPr>
                <w:rFonts w:ascii="Times New Roman"/>
                <w:b w:val="false"/>
                <w:i w:val="false"/>
                <w:color w:val="000000"/>
                <w:sz w:val="20"/>
              </w:rPr>
              <w:t>
</w:t>
            </w:r>
            <w:r>
              <w:rPr>
                <w:rFonts w:ascii="Times New Roman"/>
                <w:b w:val="false"/>
                <w:i w:val="false"/>
                <w:color w:val="000000"/>
                <w:sz w:val="20"/>
              </w:rPr>
              <w:t>улица Кунаева, 70</w:t>
            </w:r>
            <w:r>
              <w:br/>
            </w:r>
            <w:r>
              <w:rPr>
                <w:rFonts w:ascii="Times New Roman"/>
                <w:b w:val="false"/>
                <w:i w:val="false"/>
                <w:color w:val="000000"/>
                <w:sz w:val="20"/>
              </w:rPr>
              <w:t>
</w:t>
            </w:r>
            <w:r>
              <w:rPr>
                <w:rFonts w:ascii="Times New Roman"/>
                <w:b w:val="false"/>
                <w:i w:val="false"/>
                <w:color w:val="000000"/>
                <w:sz w:val="20"/>
              </w:rPr>
              <w:t>ZHUBAN 90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9-10-93</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"Бокейординский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w:t>
            </w:r>
            <w:r>
              <w:br/>
            </w:r>
            <w:r>
              <w:rPr>
                <w:rFonts w:ascii="Times New Roman"/>
                <w:b w:val="false"/>
                <w:i w:val="false"/>
                <w:color w:val="000000"/>
                <w:sz w:val="20"/>
              </w:rPr>
              <w:t>
</w:t>
            </w:r>
            <w:r>
              <w:rPr>
                <w:rFonts w:ascii="Times New Roman"/>
                <w:b w:val="false"/>
                <w:i w:val="false"/>
                <w:color w:val="000000"/>
                <w:sz w:val="20"/>
              </w:rPr>
              <w:t>село Сайхын,</w:t>
            </w:r>
            <w:r>
              <w:br/>
            </w:r>
            <w:r>
              <w:rPr>
                <w:rFonts w:ascii="Times New Roman"/>
                <w:b w:val="false"/>
                <w:i w:val="false"/>
                <w:color w:val="000000"/>
                <w:sz w:val="20"/>
              </w:rPr>
              <w:t>
</w:t>
            </w:r>
            <w:r>
              <w:rPr>
                <w:rFonts w:ascii="Times New Roman"/>
                <w:b w:val="false"/>
                <w:i w:val="false"/>
                <w:color w:val="000000"/>
                <w:sz w:val="20"/>
              </w:rPr>
              <w:t>улица Т. Жарокова, 31</w:t>
            </w:r>
            <w:r>
              <w:br/>
            </w:r>
            <w:r>
              <w:rPr>
                <w:rFonts w:ascii="Times New Roman"/>
                <w:b w:val="false"/>
                <w:i w:val="false"/>
                <w:color w:val="000000"/>
                <w:sz w:val="20"/>
              </w:rPr>
              <w:t>
</w:t>
            </w:r>
            <w:r>
              <w:rPr>
                <w:rFonts w:ascii="Times New Roman"/>
                <w:b w:val="false"/>
                <w:i w:val="false"/>
                <w:color w:val="000000"/>
                <w:sz w:val="20"/>
              </w:rPr>
              <w:t>bokeyorda.westkaz.kz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"Бурлинский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w:t>
            </w:r>
            <w:r>
              <w:br/>
            </w:r>
            <w:r>
              <w:rPr>
                <w:rFonts w:ascii="Times New Roman"/>
                <w:b w:val="false"/>
                <w:i w:val="false"/>
                <w:color w:val="000000"/>
                <w:sz w:val="20"/>
              </w:rPr>
              <w:t>
</w:t>
            </w:r>
            <w:r>
              <w:rPr>
                <w:rFonts w:ascii="Times New Roman"/>
                <w:b w:val="false"/>
                <w:i w:val="false"/>
                <w:color w:val="000000"/>
                <w:sz w:val="20"/>
              </w:rPr>
              <w:t>Аксай, улица</w:t>
            </w:r>
            <w:r>
              <w:br/>
            </w:r>
            <w:r>
              <w:rPr>
                <w:rFonts w:ascii="Times New Roman"/>
                <w:b w:val="false"/>
                <w:i w:val="false"/>
                <w:color w:val="000000"/>
                <w:sz w:val="20"/>
              </w:rPr>
              <w:t>
</w:t>
            </w:r>
            <w:r>
              <w:rPr>
                <w:rFonts w:ascii="Times New Roman"/>
                <w:b w:val="false"/>
                <w:i w:val="false"/>
                <w:color w:val="000000"/>
                <w:sz w:val="20"/>
              </w:rPr>
              <w:t>Советская, 99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2-08-09</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"Жангалинский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w:t>
            </w:r>
            <w:r>
              <w:br/>
            </w:r>
            <w:r>
              <w:rPr>
                <w:rFonts w:ascii="Times New Roman"/>
                <w:b w:val="false"/>
                <w:i w:val="false"/>
                <w:color w:val="000000"/>
                <w:sz w:val="20"/>
              </w:rPr>
              <w:t>
</w:t>
            </w:r>
            <w:r>
              <w:rPr>
                <w:rFonts w:ascii="Times New Roman"/>
                <w:b w:val="false"/>
                <w:i w:val="false"/>
                <w:color w:val="000000"/>
                <w:sz w:val="20"/>
              </w:rPr>
              <w:t>Жангала, улица Халыктар</w:t>
            </w:r>
            <w:r>
              <w:br/>
            </w:r>
            <w:r>
              <w:rPr>
                <w:rFonts w:ascii="Times New Roman"/>
                <w:b w:val="false"/>
                <w:i w:val="false"/>
                <w:color w:val="000000"/>
                <w:sz w:val="20"/>
              </w:rPr>
              <w:t>
</w:t>
            </w:r>
            <w:r>
              <w:rPr>
                <w:rFonts w:ascii="Times New Roman"/>
                <w:b w:val="false"/>
                <w:i w:val="false"/>
                <w:color w:val="000000"/>
                <w:sz w:val="20"/>
              </w:rPr>
              <w:t>достыгы, 44</w:t>
            </w:r>
            <w:r>
              <w:br/>
            </w:r>
            <w:r>
              <w:rPr>
                <w:rFonts w:ascii="Times New Roman"/>
                <w:b w:val="false"/>
                <w:i w:val="false"/>
                <w:color w:val="000000"/>
                <w:sz w:val="20"/>
              </w:rPr>
              <w:t>
</w:t>
            </w:r>
            <w:r>
              <w:rPr>
                <w:rFonts w:ascii="Times New Roman"/>
                <w:b w:val="false"/>
                <w:i w:val="false"/>
                <w:color w:val="000000"/>
                <w:sz w:val="20"/>
              </w:rPr>
              <w:t>zhangala.westkaz.kz</w:t>
            </w:r>
            <w:r>
              <w:br/>
            </w:r>
            <w:r>
              <w:rPr>
                <w:rFonts w:ascii="Times New Roman"/>
                <w:b w:val="false"/>
                <w:i w:val="false"/>
                <w:color w:val="000000"/>
                <w:sz w:val="20"/>
              </w:rPr>
              <w:t>
</w:t>
            </w:r>
            <w:r>
              <w:rPr>
                <w:rFonts w:ascii="Times New Roman"/>
                <w:b w:val="false"/>
                <w:i w:val="false"/>
                <w:color w:val="000000"/>
                <w:sz w:val="20"/>
              </w:rPr>
              <w:t>akimjangala@mail.ru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2-19-45</w:t>
            </w:r>
            <w:r>
              <w:br/>
            </w:r>
            <w:r>
              <w:rPr>
                <w:rFonts w:ascii="Times New Roman"/>
                <w:b w:val="false"/>
                <w:i w:val="false"/>
                <w:color w:val="000000"/>
                <w:sz w:val="20"/>
              </w:rPr>
              <w:t>
</w:t>
            </w:r>
            <w:r>
              <w:rPr>
                <w:rFonts w:ascii="Times New Roman"/>
                <w:b w:val="false"/>
                <w:i w:val="false"/>
                <w:color w:val="000000"/>
                <w:sz w:val="20"/>
              </w:rPr>
              <w:t>2-18-37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"Казталовский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w:t>
            </w:r>
            <w:r>
              <w:br/>
            </w:r>
            <w:r>
              <w:rPr>
                <w:rFonts w:ascii="Times New Roman"/>
                <w:b w:val="false"/>
                <w:i w:val="false"/>
                <w:color w:val="000000"/>
                <w:sz w:val="20"/>
              </w:rPr>
              <w:t>
</w:t>
            </w:r>
            <w:r>
              <w:rPr>
                <w:rFonts w:ascii="Times New Roman"/>
                <w:b w:val="false"/>
                <w:i w:val="false"/>
                <w:color w:val="000000"/>
                <w:sz w:val="20"/>
              </w:rPr>
              <w:t>Казталов, улица</w:t>
            </w:r>
            <w:r>
              <w:br/>
            </w:r>
            <w:r>
              <w:rPr>
                <w:rFonts w:ascii="Times New Roman"/>
                <w:b w:val="false"/>
                <w:i w:val="false"/>
                <w:color w:val="000000"/>
                <w:sz w:val="20"/>
              </w:rPr>
              <w:t>
</w:t>
            </w:r>
            <w:r>
              <w:rPr>
                <w:rFonts w:ascii="Times New Roman"/>
                <w:b w:val="false"/>
                <w:i w:val="false"/>
                <w:color w:val="000000"/>
                <w:sz w:val="20"/>
              </w:rPr>
              <w:t>Шарафутдинова,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3-14-58</w:t>
            </w:r>
            <w:r>
              <w:br/>
            </w:r>
            <w:r>
              <w:rPr>
                <w:rFonts w:ascii="Times New Roman"/>
                <w:b w:val="false"/>
                <w:i w:val="false"/>
                <w:color w:val="000000"/>
                <w:sz w:val="20"/>
              </w:rPr>
              <w:t>
</w:t>
            </w:r>
            <w:r>
              <w:rPr>
                <w:rFonts w:ascii="Times New Roman"/>
                <w:b w:val="false"/>
                <w:i w:val="false"/>
                <w:color w:val="000000"/>
                <w:sz w:val="20"/>
              </w:rPr>
              <w:t>3-13-72</w:t>
            </w:r>
          </w:p>
        </w:tc>
        <w:tc>
          <w:tcPr>
            <w:tcW w:w="0" w:type="auto"/>
            <w:vMerge/>
            <w:tcBorders>
              <w:top w:val="nil"/>
              <w:left w:val="single" w:color="cfcfcf" w:sz="5"/>
              <w:bottom w:val="single" w:color="cfcfcf" w:sz="5"/>
              <w:right w:val="single" w:color="cfcfcf" w:sz="5"/>
            </w:tcBorders>
          </w:tcPr>
          <w:p/>
        </w:tc>
      </w:tr>
      <w:tr>
        <w:trPr>
          <w:trHeight w:val="11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"Каратюбинский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Каратюбинский район, село</w:t>
            </w:r>
            <w:r>
              <w:br/>
            </w:r>
            <w:r>
              <w:rPr>
                <w:rFonts w:ascii="Times New Roman"/>
                <w:b w:val="false"/>
                <w:i w:val="false"/>
                <w:color w:val="000000"/>
                <w:sz w:val="20"/>
              </w:rPr>
              <w:t>
</w:t>
            </w:r>
            <w:r>
              <w:rPr>
                <w:rFonts w:ascii="Times New Roman"/>
                <w:b w:val="false"/>
                <w:i w:val="false"/>
                <w:color w:val="000000"/>
                <w:sz w:val="20"/>
              </w:rPr>
              <w:t>Каратобе, улица</w:t>
            </w:r>
            <w:r>
              <w:br/>
            </w:r>
            <w:r>
              <w:rPr>
                <w:rFonts w:ascii="Times New Roman"/>
                <w:b w:val="false"/>
                <w:i w:val="false"/>
                <w:color w:val="000000"/>
                <w:sz w:val="20"/>
              </w:rPr>
              <w:t>
</w:t>
            </w:r>
            <w:r>
              <w:rPr>
                <w:rFonts w:ascii="Times New Roman"/>
                <w:b w:val="false"/>
                <w:i w:val="false"/>
                <w:color w:val="000000"/>
                <w:sz w:val="20"/>
              </w:rPr>
              <w:t>Г. Курмангалиева, 19</w:t>
            </w:r>
            <w:r>
              <w:br/>
            </w:r>
            <w:r>
              <w:rPr>
                <w:rFonts w:ascii="Times New Roman"/>
                <w:b w:val="false"/>
                <w:i w:val="false"/>
                <w:color w:val="000000"/>
                <w:sz w:val="20"/>
              </w:rPr>
              <w:t>
</w:t>
            </w:r>
            <w:r>
              <w:rPr>
                <w:rFonts w:ascii="Times New Roman"/>
                <w:b w:val="false"/>
                <w:i w:val="false"/>
                <w:color w:val="000000"/>
                <w:sz w:val="20"/>
              </w:rPr>
              <w:t>karatobe.westkaz.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3-11-55</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"Сырымский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село Жымпиты, улица</w:t>
            </w:r>
            <w:r>
              <w:br/>
            </w:r>
            <w:r>
              <w:rPr>
                <w:rFonts w:ascii="Times New Roman"/>
                <w:b w:val="false"/>
                <w:i w:val="false"/>
                <w:color w:val="000000"/>
                <w:sz w:val="20"/>
              </w:rPr>
              <w:t>
</w:t>
            </w:r>
            <w:r>
              <w:rPr>
                <w:rFonts w:ascii="Times New Roman"/>
                <w:b w:val="false"/>
                <w:i w:val="false"/>
                <w:color w:val="000000"/>
                <w:sz w:val="20"/>
              </w:rPr>
              <w:t>Казахстан, 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3-12-60</w:t>
            </w:r>
            <w:r>
              <w:br/>
            </w:r>
            <w:r>
              <w:rPr>
                <w:rFonts w:ascii="Times New Roman"/>
                <w:b w:val="false"/>
                <w:i w:val="false"/>
                <w:color w:val="000000"/>
                <w:sz w:val="20"/>
              </w:rPr>
              <w:t>
</w:t>
            </w:r>
            <w:r>
              <w:rPr>
                <w:rFonts w:ascii="Times New Roman"/>
                <w:b w:val="false"/>
                <w:i w:val="false"/>
                <w:color w:val="000000"/>
                <w:sz w:val="20"/>
              </w:rPr>
              <w:t>3-11-63</w:t>
            </w:r>
            <w:r>
              <w:br/>
            </w:r>
            <w:r>
              <w:rPr>
                <w:rFonts w:ascii="Times New Roman"/>
                <w:b w:val="false"/>
                <w:i w:val="false"/>
                <w:color w:val="000000"/>
                <w:sz w:val="20"/>
              </w:rPr>
              <w:t>
</w:t>
            </w:r>
            <w:r>
              <w:rPr>
                <w:rFonts w:ascii="Times New Roman"/>
                <w:b w:val="false"/>
                <w:i w:val="false"/>
                <w:color w:val="000000"/>
                <w:sz w:val="20"/>
              </w:rPr>
              <w:t>3-12-74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"Таскалинский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w:t>
            </w:r>
            <w:r>
              <w:br/>
            </w:r>
            <w:r>
              <w:rPr>
                <w:rFonts w:ascii="Times New Roman"/>
                <w:b w:val="false"/>
                <w:i w:val="false"/>
                <w:color w:val="000000"/>
                <w:sz w:val="20"/>
              </w:rPr>
              <w:t>
</w:t>
            </w:r>
            <w:r>
              <w:rPr>
                <w:rFonts w:ascii="Times New Roman"/>
                <w:b w:val="false"/>
                <w:i w:val="false"/>
                <w:color w:val="000000"/>
                <w:sz w:val="20"/>
              </w:rPr>
              <w:t>Таскала, улица Абая, 23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2-10-01</w:t>
            </w:r>
            <w:r>
              <w:br/>
            </w:r>
            <w:r>
              <w:rPr>
                <w:rFonts w:ascii="Times New Roman"/>
                <w:b w:val="false"/>
                <w:i w:val="false"/>
                <w:color w:val="000000"/>
                <w:sz w:val="20"/>
              </w:rPr>
              <w:t>
</w:t>
            </w:r>
            <w:r>
              <w:rPr>
                <w:rFonts w:ascii="Times New Roman"/>
                <w:b w:val="false"/>
                <w:i w:val="false"/>
                <w:color w:val="000000"/>
                <w:sz w:val="20"/>
              </w:rPr>
              <w:t>2-13-72</w:t>
            </w:r>
          </w:p>
        </w:tc>
        <w:tc>
          <w:tcPr>
            <w:tcW w:w="0" w:type="auto"/>
            <w:vMerge/>
            <w:tcBorders>
              <w:top w:val="nil"/>
              <w:left w:val="single" w:color="cfcfcf" w:sz="5"/>
              <w:bottom w:val="single" w:color="cfcfcf" w:sz="5"/>
              <w:right w:val="single" w:color="cfcfcf" w:sz="5"/>
            </w:tcBorders>
          </w:tcPr>
          <w:p/>
        </w:tc>
      </w:tr>
      <w:tr>
        <w:trPr>
          <w:trHeight w:val="10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"Жанибекский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w:t>
            </w:r>
            <w:r>
              <w:br/>
            </w:r>
            <w:r>
              <w:rPr>
                <w:rFonts w:ascii="Times New Roman"/>
                <w:b w:val="false"/>
                <w:i w:val="false"/>
                <w:color w:val="000000"/>
                <w:sz w:val="20"/>
              </w:rPr>
              <w:t>
</w:t>
            </w:r>
            <w:r>
              <w:rPr>
                <w:rFonts w:ascii="Times New Roman"/>
                <w:b w:val="false"/>
                <w:i w:val="false"/>
                <w:color w:val="000000"/>
                <w:sz w:val="20"/>
              </w:rPr>
              <w:t>Жанибек,</w:t>
            </w:r>
            <w:r>
              <w:br/>
            </w:r>
            <w:r>
              <w:rPr>
                <w:rFonts w:ascii="Times New Roman"/>
                <w:b w:val="false"/>
                <w:i w:val="false"/>
                <w:color w:val="000000"/>
                <w:sz w:val="20"/>
              </w:rPr>
              <w:t>
</w:t>
            </w:r>
            <w:r>
              <w:rPr>
                <w:rFonts w:ascii="Times New Roman"/>
                <w:b w:val="false"/>
                <w:i w:val="false"/>
                <w:color w:val="000000"/>
                <w:sz w:val="20"/>
              </w:rPr>
              <w:t>улица Г. Караша, 61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2-18-89</w:t>
            </w:r>
            <w:r>
              <w:br/>
            </w:r>
            <w:r>
              <w:rPr>
                <w:rFonts w:ascii="Times New Roman"/>
                <w:b w:val="false"/>
                <w:i w:val="false"/>
                <w:color w:val="000000"/>
                <w:sz w:val="20"/>
              </w:rPr>
              <w:t>
</w:t>
            </w:r>
            <w:r>
              <w:rPr>
                <w:rFonts w:ascii="Times New Roman"/>
                <w:b w:val="false"/>
                <w:i w:val="false"/>
                <w:color w:val="000000"/>
                <w:sz w:val="20"/>
              </w:rPr>
              <w:t>2-14-59</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"Шынгырлауский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Шынгырлауский район,</w:t>
            </w:r>
            <w:r>
              <w:br/>
            </w:r>
            <w:r>
              <w:rPr>
                <w:rFonts w:ascii="Times New Roman"/>
                <w:b w:val="false"/>
                <w:i w:val="false"/>
                <w:color w:val="000000"/>
                <w:sz w:val="20"/>
              </w:rPr>
              <w:t>
</w:t>
            </w:r>
            <w:r>
              <w:rPr>
                <w:rFonts w:ascii="Times New Roman"/>
                <w:b w:val="false"/>
                <w:i w:val="false"/>
                <w:color w:val="000000"/>
                <w:sz w:val="20"/>
              </w:rPr>
              <w:t>улица Л. Клышева, 95</w:t>
            </w:r>
            <w:r>
              <w:br/>
            </w:r>
            <w:r>
              <w:rPr>
                <w:rFonts w:ascii="Times New Roman"/>
                <w:b w:val="false"/>
                <w:i w:val="false"/>
                <w:color w:val="000000"/>
                <w:sz w:val="20"/>
              </w:rPr>
              <w:t>
</w:t>
            </w:r>
            <w:r>
              <w:rPr>
                <w:rFonts w:ascii="Times New Roman"/>
                <w:b w:val="false"/>
                <w:i w:val="false"/>
                <w:color w:val="000000"/>
                <w:sz w:val="20"/>
              </w:rPr>
              <w:t>Chingirlau.westkz.kz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3-34-45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"Зеленовский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w:t>
            </w:r>
            <w:r>
              <w:br/>
            </w:r>
            <w:r>
              <w:rPr>
                <w:rFonts w:ascii="Times New Roman"/>
                <w:b w:val="false"/>
                <w:i w:val="false"/>
                <w:color w:val="000000"/>
                <w:sz w:val="20"/>
              </w:rPr>
              <w:t>
</w:t>
            </w:r>
            <w:r>
              <w:rPr>
                <w:rFonts w:ascii="Times New Roman"/>
                <w:b w:val="false"/>
                <w:i w:val="false"/>
                <w:color w:val="000000"/>
                <w:sz w:val="20"/>
              </w:rPr>
              <w:t>улица Гагарина, 139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2-23-33</w:t>
            </w:r>
            <w:r>
              <w:br/>
            </w:r>
            <w:r>
              <w:rPr>
                <w:rFonts w:ascii="Times New Roman"/>
                <w:b w:val="false"/>
                <w:i w:val="false"/>
                <w:color w:val="000000"/>
                <w:sz w:val="20"/>
              </w:rPr>
              <w:t>
</w:t>
            </w:r>
            <w:r>
              <w:rPr>
                <w:rFonts w:ascii="Times New Roman"/>
                <w:b w:val="false"/>
                <w:i w:val="false"/>
                <w:color w:val="000000"/>
                <w:sz w:val="20"/>
              </w:rPr>
              <w:t>2-28-75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"Теректинский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Юбилейная, 18</w:t>
            </w:r>
            <w:r>
              <w:br/>
            </w:r>
            <w:r>
              <w:rPr>
                <w:rFonts w:ascii="Times New Roman"/>
                <w:b w:val="false"/>
                <w:i w:val="false"/>
                <w:color w:val="000000"/>
                <w:sz w:val="20"/>
              </w:rPr>
              <w:t>
</w:t>
            </w:r>
            <w:r>
              <w:rPr>
                <w:rFonts w:ascii="Times New Roman"/>
                <w:b w:val="false"/>
                <w:i w:val="false"/>
                <w:color w:val="000000"/>
                <w:sz w:val="20"/>
              </w:rPr>
              <w:t>terekta@rambler.ru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2-12-98</w:t>
            </w:r>
            <w:r>
              <w:br/>
            </w:r>
            <w:r>
              <w:rPr>
                <w:rFonts w:ascii="Times New Roman"/>
                <w:b w:val="false"/>
                <w:i w:val="false"/>
                <w:color w:val="000000"/>
                <w:sz w:val="20"/>
              </w:rPr>
              <w:t>
</w:t>
            </w:r>
            <w:r>
              <w:rPr>
                <w:rFonts w:ascii="Times New Roman"/>
                <w:b w:val="false"/>
                <w:i w:val="false"/>
                <w:color w:val="000000"/>
                <w:sz w:val="20"/>
              </w:rPr>
              <w:t>2-13-34</w:t>
            </w:r>
          </w:p>
        </w:tc>
        <w:tc>
          <w:tcPr>
            <w:tcW w:w="0" w:type="auto"/>
            <w:vMerge/>
            <w:tcBorders>
              <w:top w:val="nil"/>
              <w:left w:val="single" w:color="cfcfcf" w:sz="5"/>
              <w:bottom w:val="single" w:color="cfcfcf" w:sz="5"/>
              <w:right w:val="single" w:color="cfcfcf" w:sz="5"/>
            </w:tcBorders>
          </w:tcPr>
          <w:p/>
        </w:tc>
      </w:tr>
      <w:tr>
        <w:trPr>
          <w:trHeight w:val="11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Уральск"</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w:t>
            </w:r>
            <w:r>
              <w:br/>
            </w:r>
            <w:r>
              <w:rPr>
                <w:rFonts w:ascii="Times New Roman"/>
                <w:b w:val="false"/>
                <w:i w:val="false"/>
                <w:color w:val="000000"/>
                <w:sz w:val="20"/>
              </w:rPr>
              <w:t>
</w:t>
            </w:r>
            <w:r>
              <w:rPr>
                <w:rFonts w:ascii="Times New Roman"/>
                <w:b w:val="false"/>
                <w:i w:val="false"/>
                <w:color w:val="000000"/>
                <w:sz w:val="20"/>
              </w:rPr>
              <w:t>Достык-Дружба, 182/1</w:t>
            </w:r>
            <w:r>
              <w:br/>
            </w:r>
            <w:r>
              <w:rPr>
                <w:rFonts w:ascii="Times New Roman"/>
                <w:b w:val="false"/>
                <w:i w:val="false"/>
                <w:color w:val="000000"/>
                <w:sz w:val="20"/>
              </w:rPr>
              <w:t>
</w:t>
            </w:r>
            <w:r>
              <w:rPr>
                <w:rFonts w:ascii="Times New Roman"/>
                <w:b w:val="false"/>
                <w:i w:val="false"/>
                <w:color w:val="000000"/>
                <w:sz w:val="20"/>
              </w:rPr>
              <w:t>uralsk-akimat.kz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w:t>
            </w:r>
            <w:r>
              <w:rPr>
                <w:rFonts w:ascii="Times New Roman"/>
                <w:b w:val="false"/>
                <w:i w:val="false"/>
                <w:color w:val="000000"/>
                <w:sz w:val="20"/>
              </w:rPr>
              <w:t>1-24-63</w:t>
            </w:r>
          </w:p>
        </w:tc>
        <w:tc>
          <w:tcPr>
            <w:tcW w:w="0" w:type="auto"/>
            <w:vMerge/>
            <w:tcBorders>
              <w:top w:val="nil"/>
              <w:left w:val="single" w:color="cfcfcf" w:sz="5"/>
              <w:bottom w:val="single" w:color="cfcfcf" w:sz="5"/>
              <w:right w:val="single" w:color="cfcfcf" w:sz="5"/>
            </w:tcBorders>
          </w:tcPr>
          <w:p/>
        </w:tc>
      </w:tr>
    </w:tbl>
    <w:bookmarkStart w:name="z1599" w:id="677"/>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Карагандинской области</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482"/>
        <w:gridCol w:w="4645"/>
        <w:gridCol w:w="1811"/>
        <w:gridCol w:w="3377"/>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Балхаш"</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Уалиханова, 5</w:t>
            </w:r>
            <w:r>
              <w:br/>
            </w:r>
            <w:r>
              <w:rPr>
                <w:rFonts w:ascii="Times New Roman"/>
                <w:b w:val="false"/>
                <w:i w:val="false"/>
                <w:color w:val="000000"/>
                <w:sz w:val="20"/>
              </w:rPr>
              <w:t>
</w:t>
            </w:r>
            <w:r>
              <w:rPr>
                <w:rFonts w:ascii="Times New Roman"/>
                <w:b w:val="false"/>
                <w:i w:val="false"/>
                <w:color w:val="000000"/>
                <w:sz w:val="20"/>
              </w:rPr>
              <w:t>balkhash.kz,</w:t>
            </w:r>
            <w:r>
              <w:br/>
            </w:r>
            <w:r>
              <w:rPr>
                <w:rFonts w:ascii="Times New Roman"/>
                <w:b w:val="false"/>
                <w:i w:val="false"/>
                <w:color w:val="000000"/>
                <w:sz w:val="20"/>
              </w:rPr>
              <w:t>
</w:t>
            </w:r>
            <w:r>
              <w:rPr>
                <w:rFonts w:ascii="Times New Roman"/>
                <w:b w:val="false"/>
                <w:i w:val="false"/>
                <w:color w:val="000000"/>
                <w:sz w:val="20"/>
              </w:rPr>
              <w:t>orgkadrwork@mail.kz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4-26-48</w:t>
            </w:r>
            <w:r>
              <w:br/>
            </w:r>
            <w:r>
              <w:rPr>
                <w:rFonts w:ascii="Times New Roman"/>
                <w:b w:val="false"/>
                <w:i w:val="false"/>
                <w:color w:val="000000"/>
                <w:sz w:val="20"/>
              </w:rPr>
              <w:t>
</w:t>
            </w:r>
            <w:r>
              <w:rPr>
                <w:rFonts w:ascii="Times New Roman"/>
                <w:b w:val="false"/>
                <w:i w:val="false"/>
                <w:color w:val="000000"/>
                <w:sz w:val="20"/>
              </w:rPr>
              <w:t>4-85-11</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Жезказгана"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площадь Алаша, 1</w:t>
            </w:r>
            <w:r>
              <w:br/>
            </w:r>
            <w:r>
              <w:rPr>
                <w:rFonts w:ascii="Times New Roman"/>
                <w:b w:val="false"/>
                <w:i w:val="false"/>
                <w:color w:val="000000"/>
                <w:sz w:val="20"/>
              </w:rPr>
              <w:t>
</w:t>
            </w:r>
            <w:r>
              <w:rPr>
                <w:rFonts w:ascii="Times New Roman"/>
                <w:b w:val="false"/>
                <w:i w:val="false"/>
                <w:color w:val="000000"/>
                <w:sz w:val="20"/>
              </w:rPr>
              <w:t>jezkazgan.kz</w:t>
            </w:r>
            <w:r>
              <w:br/>
            </w:r>
            <w:r>
              <w:rPr>
                <w:rFonts w:ascii="Times New Roman"/>
                <w:b w:val="false"/>
                <w:i w:val="false"/>
                <w:color w:val="000000"/>
                <w:sz w:val="20"/>
              </w:rPr>
              <w:t>
</w:t>
            </w:r>
            <w:r>
              <w:rPr>
                <w:rFonts w:ascii="Times New Roman"/>
                <w:b w:val="false"/>
                <w:i w:val="false"/>
                <w:color w:val="000000"/>
                <w:sz w:val="20"/>
              </w:rPr>
              <w:t>rukzhezap@rambler.ru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3-65-94</w:t>
            </w:r>
            <w:r>
              <w:br/>
            </w:r>
            <w:r>
              <w:rPr>
                <w:rFonts w:ascii="Times New Roman"/>
                <w:b w:val="false"/>
                <w:i w:val="false"/>
                <w:color w:val="000000"/>
                <w:sz w:val="20"/>
              </w:rPr>
              <w:t>
</w:t>
            </w:r>
            <w:r>
              <w:rPr>
                <w:rFonts w:ascii="Times New Roman"/>
                <w:b w:val="false"/>
                <w:i w:val="false"/>
                <w:color w:val="000000"/>
                <w:sz w:val="20"/>
              </w:rPr>
              <w:t>3-61-35</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проспект Бухар жырау, 16</w:t>
            </w:r>
            <w:r>
              <w:br/>
            </w:r>
            <w:r>
              <w:rPr>
                <w:rFonts w:ascii="Times New Roman"/>
                <w:b w:val="false"/>
                <w:i w:val="false"/>
                <w:color w:val="000000"/>
                <w:sz w:val="20"/>
              </w:rPr>
              <w:t>
</w:t>
            </w:r>
            <w:r>
              <w:rPr>
                <w:rFonts w:ascii="Times New Roman"/>
                <w:b w:val="false"/>
                <w:i w:val="false"/>
                <w:color w:val="000000"/>
                <w:sz w:val="20"/>
              </w:rPr>
              <w:t>karaganda-akimat.kz</w:t>
            </w:r>
            <w:r>
              <w:br/>
            </w:r>
            <w:r>
              <w:rPr>
                <w:rFonts w:ascii="Times New Roman"/>
                <w:b w:val="false"/>
                <w:i w:val="false"/>
                <w:color w:val="000000"/>
                <w:sz w:val="20"/>
              </w:rPr>
              <w:t>
</w:t>
            </w:r>
            <w:r>
              <w:rPr>
                <w:rFonts w:ascii="Times New Roman"/>
                <w:b w:val="false"/>
                <w:i w:val="false"/>
                <w:color w:val="000000"/>
                <w:sz w:val="20"/>
              </w:rPr>
              <w:t>аkimat07@mail.ru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w:t>
            </w:r>
            <w:r>
              <w:rPr>
                <w:rFonts w:ascii="Times New Roman"/>
                <w:b w:val="false"/>
                <w:i w:val="false"/>
                <w:color w:val="000000"/>
                <w:sz w:val="20"/>
              </w:rPr>
              <w:t>2-02-20</w:t>
            </w:r>
            <w:r>
              <w:br/>
            </w:r>
            <w:r>
              <w:rPr>
                <w:rFonts w:ascii="Times New Roman"/>
                <w:b w:val="false"/>
                <w:i w:val="false"/>
                <w:color w:val="000000"/>
                <w:sz w:val="20"/>
              </w:rPr>
              <w:t>
</w:t>
            </w:r>
            <w:r>
              <w:rPr>
                <w:rFonts w:ascii="Times New Roman"/>
                <w:b w:val="false"/>
                <w:i w:val="false"/>
                <w:color w:val="000000"/>
                <w:sz w:val="20"/>
              </w:rPr>
              <w:t>1-94-70</w:t>
            </w:r>
          </w:p>
        </w:tc>
        <w:tc>
          <w:tcPr>
            <w:tcW w:w="0" w:type="auto"/>
            <w:vMerge/>
            <w:tcBorders>
              <w:top w:val="nil"/>
              <w:left w:val="single" w:color="cfcfcf" w:sz="5"/>
              <w:bottom w:val="single" w:color="cfcfcf" w:sz="5"/>
              <w:right w:val="single" w:color="cfcfcf" w:sz="5"/>
            </w:tcBorders>
          </w:tcPr>
          <w:p/>
        </w:tc>
      </w:tr>
      <w:tr>
        <w:trPr>
          <w:trHeight w:val="9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9</w:t>
            </w:r>
            <w:r>
              <w:br/>
            </w:r>
            <w:r>
              <w:rPr>
                <w:rFonts w:ascii="Times New Roman"/>
                <w:b w:val="false"/>
                <w:i w:val="false"/>
                <w:color w:val="000000"/>
                <w:sz w:val="20"/>
              </w:rPr>
              <w:t>
</w:t>
            </w:r>
            <w:r>
              <w:rPr>
                <w:rFonts w:ascii="Times New Roman"/>
                <w:b w:val="false"/>
                <w:i w:val="false"/>
                <w:color w:val="000000"/>
                <w:sz w:val="20"/>
              </w:rPr>
              <w:t>karajal_akimat@mail.ru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2-60-10</w:t>
            </w:r>
            <w:r>
              <w:br/>
            </w:r>
            <w:r>
              <w:rPr>
                <w:rFonts w:ascii="Times New Roman"/>
                <w:b w:val="false"/>
                <w:i w:val="false"/>
                <w:color w:val="000000"/>
                <w:sz w:val="20"/>
              </w:rPr>
              <w:t>
</w:t>
            </w:r>
            <w:r>
              <w:rPr>
                <w:rFonts w:ascii="Times New Roman"/>
                <w:b w:val="false"/>
                <w:i w:val="false"/>
                <w:color w:val="000000"/>
                <w:sz w:val="20"/>
              </w:rPr>
              <w:t>2-64-74</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Пушкина, 7</w:t>
            </w:r>
            <w:r>
              <w:br/>
            </w:r>
            <w:r>
              <w:rPr>
                <w:rFonts w:ascii="Times New Roman"/>
                <w:b w:val="false"/>
                <w:i w:val="false"/>
                <w:color w:val="000000"/>
                <w:sz w:val="20"/>
              </w:rPr>
              <w:t>
</w:t>
            </w:r>
            <w:r>
              <w:rPr>
                <w:rFonts w:ascii="Times New Roman"/>
                <w:b w:val="false"/>
                <w:i w:val="false"/>
                <w:color w:val="000000"/>
                <w:sz w:val="20"/>
              </w:rPr>
              <w:t>priozerck.kz</w:t>
            </w:r>
            <w:r>
              <w:br/>
            </w:r>
            <w:r>
              <w:rPr>
                <w:rFonts w:ascii="Times New Roman"/>
                <w:b w:val="false"/>
                <w:i w:val="false"/>
                <w:color w:val="000000"/>
                <w:sz w:val="20"/>
              </w:rPr>
              <w:t>
</w:t>
            </w:r>
            <w:r>
              <w:rPr>
                <w:rFonts w:ascii="Times New Roman"/>
                <w:b w:val="false"/>
                <w:i w:val="false"/>
                <w:color w:val="000000"/>
                <w:sz w:val="20"/>
              </w:rPr>
              <w:t>prio_org@krg.gov.kz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5-29-20</w:t>
            </w:r>
            <w:r>
              <w:br/>
            </w:r>
            <w:r>
              <w:rPr>
                <w:rFonts w:ascii="Times New Roman"/>
                <w:b w:val="false"/>
                <w:i w:val="false"/>
                <w:color w:val="000000"/>
                <w:sz w:val="20"/>
              </w:rPr>
              <w:t>
</w:t>
            </w:r>
            <w:r>
              <w:rPr>
                <w:rFonts w:ascii="Times New Roman"/>
                <w:b w:val="false"/>
                <w:i w:val="false"/>
                <w:color w:val="000000"/>
                <w:sz w:val="20"/>
              </w:rPr>
              <w:t>5-40-30</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Сарани"</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Джамбула, 67</w:t>
            </w:r>
            <w:r>
              <w:br/>
            </w:r>
            <w:r>
              <w:rPr>
                <w:rFonts w:ascii="Times New Roman"/>
                <w:b w:val="false"/>
                <w:i w:val="false"/>
                <w:color w:val="000000"/>
                <w:sz w:val="20"/>
              </w:rPr>
              <w:t>
</w:t>
            </w:r>
            <w:r>
              <w:rPr>
                <w:rFonts w:ascii="Times New Roman"/>
                <w:b w:val="false"/>
                <w:i w:val="false"/>
                <w:color w:val="000000"/>
                <w:sz w:val="20"/>
              </w:rPr>
              <w:t>saran.kz</w:t>
            </w:r>
            <w:r>
              <w:br/>
            </w:r>
            <w:r>
              <w:rPr>
                <w:rFonts w:ascii="Times New Roman"/>
                <w:b w:val="false"/>
                <w:i w:val="false"/>
                <w:color w:val="000000"/>
                <w:sz w:val="20"/>
              </w:rPr>
              <w:t>
</w:t>
            </w:r>
            <w:r>
              <w:rPr>
                <w:rFonts w:ascii="Times New Roman"/>
                <w:b w:val="false"/>
                <w:i w:val="false"/>
                <w:color w:val="000000"/>
                <w:sz w:val="20"/>
              </w:rPr>
              <w:t>sar_apparat@krg.gov.kz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2-52-08</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108</w:t>
            </w:r>
            <w:r>
              <w:br/>
            </w:r>
            <w:r>
              <w:rPr>
                <w:rFonts w:ascii="Times New Roman"/>
                <w:b w:val="false"/>
                <w:i w:val="false"/>
                <w:color w:val="000000"/>
                <w:sz w:val="20"/>
              </w:rPr>
              <w:t>
</w:t>
            </w:r>
            <w:r>
              <w:rPr>
                <w:rFonts w:ascii="Times New Roman"/>
                <w:b w:val="false"/>
                <w:i w:val="false"/>
                <w:color w:val="000000"/>
                <w:sz w:val="20"/>
              </w:rPr>
              <w:t>satpaev.kz</w:t>
            </w:r>
            <w:r>
              <w:br/>
            </w:r>
            <w:r>
              <w:rPr>
                <w:rFonts w:ascii="Times New Roman"/>
                <w:b w:val="false"/>
                <w:i w:val="false"/>
                <w:color w:val="000000"/>
                <w:sz w:val="20"/>
              </w:rPr>
              <w:t>
</w:t>
            </w:r>
            <w:r>
              <w:rPr>
                <w:rFonts w:ascii="Times New Roman"/>
                <w:b w:val="false"/>
                <w:i w:val="false"/>
                <w:color w:val="000000"/>
                <w:sz w:val="20"/>
              </w:rPr>
              <w:t>satpaevakim@mail.ru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3-36-36</w:t>
            </w:r>
            <w:r>
              <w:br/>
            </w:r>
            <w:r>
              <w:rPr>
                <w:rFonts w:ascii="Times New Roman"/>
                <w:b w:val="false"/>
                <w:i w:val="false"/>
                <w:color w:val="000000"/>
                <w:sz w:val="20"/>
              </w:rPr>
              <w:t>
</w:t>
            </w:r>
            <w:r>
              <w:rPr>
                <w:rFonts w:ascii="Times New Roman"/>
                <w:b w:val="false"/>
                <w:i w:val="false"/>
                <w:color w:val="000000"/>
                <w:sz w:val="20"/>
              </w:rPr>
              <w:t>3-45-54</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бульвар</w:t>
            </w:r>
            <w:r>
              <w:br/>
            </w:r>
            <w:r>
              <w:rPr>
                <w:rFonts w:ascii="Times New Roman"/>
                <w:b w:val="false"/>
                <w:i w:val="false"/>
                <w:color w:val="000000"/>
                <w:sz w:val="20"/>
              </w:rPr>
              <w:t>
</w:t>
            </w:r>
            <w:r>
              <w:rPr>
                <w:rFonts w:ascii="Times New Roman"/>
                <w:b w:val="false"/>
                <w:i w:val="false"/>
                <w:color w:val="000000"/>
                <w:sz w:val="20"/>
              </w:rPr>
              <w:t>Независимости, 12</w:t>
            </w:r>
            <w:r>
              <w:br/>
            </w:r>
            <w:r>
              <w:rPr>
                <w:rFonts w:ascii="Times New Roman"/>
                <w:b w:val="false"/>
                <w:i w:val="false"/>
                <w:color w:val="000000"/>
                <w:sz w:val="20"/>
              </w:rPr>
              <w:t>
</w:t>
            </w:r>
            <w:r>
              <w:rPr>
                <w:rFonts w:ascii="Times New Roman"/>
                <w:b w:val="false"/>
                <w:i w:val="false"/>
                <w:color w:val="000000"/>
                <w:sz w:val="20"/>
              </w:rPr>
              <w:t>akimat-temirtau.kz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2-26-03</w:t>
            </w:r>
            <w:r>
              <w:br/>
            </w:r>
            <w:r>
              <w:rPr>
                <w:rFonts w:ascii="Times New Roman"/>
                <w:b w:val="false"/>
                <w:i w:val="false"/>
                <w:color w:val="000000"/>
                <w:sz w:val="20"/>
              </w:rPr>
              <w:t>
</w:t>
            </w:r>
            <w:r>
              <w:rPr>
                <w:rFonts w:ascii="Times New Roman"/>
                <w:b w:val="false"/>
                <w:i w:val="false"/>
                <w:color w:val="000000"/>
                <w:sz w:val="20"/>
              </w:rPr>
              <w:t>2-46-80</w:t>
            </w:r>
          </w:p>
        </w:tc>
        <w:tc>
          <w:tcPr>
            <w:tcW w:w="0" w:type="auto"/>
            <w:vMerge/>
            <w:tcBorders>
              <w:top w:val="nil"/>
              <w:left w:val="single" w:color="cfcfcf" w:sz="5"/>
              <w:bottom w:val="single" w:color="cfcfcf" w:sz="5"/>
              <w:right w:val="single" w:color="cfcfcf" w:sz="5"/>
            </w:tcBorders>
          </w:tcPr>
          <w:p/>
        </w:tc>
      </w:tr>
      <w:tr>
        <w:trPr>
          <w:trHeight w:val="9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Абая, 50 а</w:t>
            </w:r>
            <w:r>
              <w:br/>
            </w:r>
            <w:r>
              <w:rPr>
                <w:rFonts w:ascii="Times New Roman"/>
                <w:b w:val="false"/>
                <w:i w:val="false"/>
                <w:color w:val="000000"/>
                <w:sz w:val="20"/>
              </w:rPr>
              <w:t>
</w:t>
            </w:r>
            <w:r>
              <w:rPr>
                <w:rFonts w:ascii="Times New Roman"/>
                <w:b w:val="false"/>
                <w:i w:val="false"/>
                <w:color w:val="000000"/>
                <w:sz w:val="20"/>
              </w:rPr>
              <w:t>shahtinsk.kz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4-08-44</w:t>
            </w:r>
            <w:r>
              <w:br/>
            </w:r>
            <w:r>
              <w:rPr>
                <w:rFonts w:ascii="Times New Roman"/>
                <w:b w:val="false"/>
                <w:i w:val="false"/>
                <w:color w:val="000000"/>
                <w:sz w:val="20"/>
              </w:rPr>
              <w:t>
</w:t>
            </w:r>
            <w:r>
              <w:rPr>
                <w:rFonts w:ascii="Times New Roman"/>
                <w:b w:val="false"/>
                <w:i w:val="false"/>
                <w:color w:val="000000"/>
                <w:sz w:val="20"/>
              </w:rPr>
              <w:t>4-27-67</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проспект Победы, 3</w:t>
            </w:r>
            <w:r>
              <w:br/>
            </w:r>
            <w:r>
              <w:rPr>
                <w:rFonts w:ascii="Times New Roman"/>
                <w:b w:val="false"/>
                <w:i w:val="false"/>
                <w:color w:val="000000"/>
                <w:sz w:val="20"/>
              </w:rPr>
              <w:t>
</w:t>
            </w:r>
            <w:r>
              <w:rPr>
                <w:rFonts w:ascii="Times New Roman"/>
                <w:b w:val="false"/>
                <w:i w:val="false"/>
                <w:color w:val="000000"/>
                <w:sz w:val="20"/>
              </w:rPr>
              <w:t>abay-akimat-karaganda.kz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4-48-00</w:t>
            </w:r>
            <w:r>
              <w:br/>
            </w:r>
            <w:r>
              <w:rPr>
                <w:rFonts w:ascii="Times New Roman"/>
                <w:b w:val="false"/>
                <w:i w:val="false"/>
                <w:color w:val="000000"/>
                <w:sz w:val="20"/>
              </w:rPr>
              <w:t>
</w:t>
            </w:r>
            <w:r>
              <w:rPr>
                <w:rFonts w:ascii="Times New Roman"/>
                <w:b w:val="false"/>
                <w:i w:val="false"/>
                <w:color w:val="000000"/>
                <w:sz w:val="20"/>
              </w:rPr>
              <w:t>4-42-26</w:t>
            </w:r>
          </w:p>
        </w:tc>
        <w:tc>
          <w:tcPr>
            <w:tcW w:w="0" w:type="auto"/>
            <w:vMerge/>
            <w:tcBorders>
              <w:top w:val="nil"/>
              <w:left w:val="single" w:color="cfcfcf" w:sz="5"/>
              <w:bottom w:val="single" w:color="cfcfcf" w:sz="5"/>
              <w:right w:val="single" w:color="cfcfcf" w:sz="5"/>
            </w:tcBorders>
          </w:tcPr>
          <w:p/>
        </w:tc>
      </w:tr>
      <w:tr>
        <w:trPr>
          <w:trHeight w:val="12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проспект Бокейхана, 4</w:t>
            </w:r>
            <w:r>
              <w:br/>
            </w:r>
            <w:r>
              <w:rPr>
                <w:rFonts w:ascii="Times New Roman"/>
                <w:b w:val="false"/>
                <w:i w:val="false"/>
                <w:color w:val="000000"/>
                <w:sz w:val="20"/>
              </w:rPr>
              <w:t>
</w:t>
            </w:r>
            <w:r>
              <w:rPr>
                <w:rFonts w:ascii="Times New Roman"/>
                <w:b w:val="false"/>
                <w:i w:val="false"/>
                <w:color w:val="000000"/>
                <w:sz w:val="20"/>
              </w:rPr>
              <w:t>ergan_77@mail.ru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2-12-33</w:t>
            </w:r>
            <w:r>
              <w:br/>
            </w:r>
            <w:r>
              <w:rPr>
                <w:rFonts w:ascii="Times New Roman"/>
                <w:b w:val="false"/>
                <w:i w:val="false"/>
                <w:color w:val="000000"/>
                <w:sz w:val="20"/>
              </w:rPr>
              <w:t>
</w:t>
            </w:r>
            <w:r>
              <w:rPr>
                <w:rFonts w:ascii="Times New Roman"/>
                <w:b w:val="false"/>
                <w:i w:val="false"/>
                <w:color w:val="000000"/>
                <w:sz w:val="20"/>
              </w:rPr>
              <w:t>2-14-74</w:t>
            </w:r>
          </w:p>
        </w:tc>
        <w:tc>
          <w:tcPr>
            <w:tcW w:w="0" w:type="auto"/>
            <w:vMerge/>
            <w:tcBorders>
              <w:top w:val="nil"/>
              <w:left w:val="single" w:color="cfcfcf" w:sz="5"/>
              <w:bottom w:val="single" w:color="cfcfcf" w:sz="5"/>
              <w:right w:val="single" w:color="cfcfcf" w:sz="5"/>
            </w:tcBorders>
          </w:tcPr>
          <w:p/>
        </w:tc>
      </w:tr>
      <w:tr>
        <w:trPr>
          <w:trHeight w:val="16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Бухаржырауского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w:t>
            </w: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Абылай хана, 39</w:t>
            </w:r>
            <w:r>
              <w:br/>
            </w:r>
            <w:r>
              <w:rPr>
                <w:rFonts w:ascii="Times New Roman"/>
                <w:b w:val="false"/>
                <w:i w:val="false"/>
                <w:color w:val="000000"/>
                <w:sz w:val="20"/>
              </w:rPr>
              <w:t>
</w:t>
            </w:r>
            <w:r>
              <w:rPr>
                <w:rFonts w:ascii="Times New Roman"/>
                <w:b w:val="false"/>
                <w:i w:val="false"/>
                <w:color w:val="000000"/>
                <w:sz w:val="20"/>
              </w:rPr>
              <w:t>bukhar-zhirau.kz</w:t>
            </w:r>
            <w:r>
              <w:br/>
            </w:r>
            <w:r>
              <w:rPr>
                <w:rFonts w:ascii="Times New Roman"/>
                <w:b w:val="false"/>
                <w:i w:val="false"/>
                <w:color w:val="000000"/>
                <w:sz w:val="20"/>
              </w:rPr>
              <w:t>
</w:t>
            </w:r>
            <w:r>
              <w:rPr>
                <w:rFonts w:ascii="Times New Roman"/>
                <w:b w:val="false"/>
                <w:i w:val="false"/>
                <w:color w:val="000000"/>
                <w:sz w:val="20"/>
              </w:rPr>
              <w:t>bukharfarkhad@topmail.kz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2-14-60</w:t>
            </w:r>
            <w:r>
              <w:br/>
            </w:r>
            <w:r>
              <w:rPr>
                <w:rFonts w:ascii="Times New Roman"/>
                <w:b w:val="false"/>
                <w:i w:val="false"/>
                <w:color w:val="000000"/>
                <w:sz w:val="20"/>
              </w:rPr>
              <w:t>
</w:t>
            </w:r>
            <w:r>
              <w:rPr>
                <w:rFonts w:ascii="Times New Roman"/>
                <w:b w:val="false"/>
                <w:i w:val="false"/>
                <w:color w:val="000000"/>
                <w:sz w:val="20"/>
              </w:rPr>
              <w:t>2-11-18</w:t>
            </w:r>
          </w:p>
        </w:tc>
        <w:tc>
          <w:tcPr>
            <w:tcW w:w="0" w:type="auto"/>
            <w:vMerge/>
            <w:tcBorders>
              <w:top w:val="nil"/>
              <w:left w:val="single" w:color="cfcfcf" w:sz="5"/>
              <w:bottom w:val="single" w:color="cfcfcf" w:sz="5"/>
              <w:right w:val="single" w:color="cfcfcf" w:sz="5"/>
            </w:tcBorders>
          </w:tcPr>
          <w:p/>
        </w:tc>
      </w:tr>
      <w:tr>
        <w:trPr>
          <w:trHeight w:val="13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Жанааркинского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улица Тауелсиздик, 5</w:t>
            </w:r>
            <w:r>
              <w:br/>
            </w:r>
            <w:r>
              <w:rPr>
                <w:rFonts w:ascii="Times New Roman"/>
                <w:b w:val="false"/>
                <w:i w:val="false"/>
                <w:color w:val="000000"/>
                <w:sz w:val="20"/>
              </w:rPr>
              <w:t>
</w:t>
            </w:r>
            <w:r>
              <w:rPr>
                <w:rFonts w:ascii="Times New Roman"/>
                <w:b w:val="false"/>
                <w:i w:val="false"/>
                <w:color w:val="000000"/>
                <w:sz w:val="20"/>
              </w:rPr>
              <w:t>zhanaarka-akimat.kz</w:t>
            </w:r>
            <w:r>
              <w:br/>
            </w:r>
            <w:r>
              <w:rPr>
                <w:rFonts w:ascii="Times New Roman"/>
                <w:b w:val="false"/>
                <w:i w:val="false"/>
                <w:color w:val="000000"/>
                <w:sz w:val="20"/>
              </w:rPr>
              <w:t>
</w:t>
            </w:r>
            <w:r>
              <w:rPr>
                <w:rFonts w:ascii="Times New Roman"/>
                <w:b w:val="false"/>
                <w:i w:val="false"/>
                <w:color w:val="000000"/>
                <w:sz w:val="20"/>
              </w:rPr>
              <w:t>zhanaarka_akimat@mail.ru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2-61-01</w:t>
            </w:r>
            <w:r>
              <w:br/>
            </w:r>
            <w:r>
              <w:rPr>
                <w:rFonts w:ascii="Times New Roman"/>
                <w:b w:val="false"/>
                <w:i w:val="false"/>
                <w:color w:val="000000"/>
                <w:sz w:val="20"/>
              </w:rPr>
              <w:t>
</w:t>
            </w:r>
            <w:r>
              <w:rPr>
                <w:rFonts w:ascii="Times New Roman"/>
                <w:b w:val="false"/>
                <w:i w:val="false"/>
                <w:color w:val="000000"/>
                <w:sz w:val="20"/>
              </w:rPr>
              <w:t>2-76-51</w:t>
            </w:r>
          </w:p>
        </w:tc>
        <w:tc>
          <w:tcPr>
            <w:tcW w:w="0" w:type="auto"/>
            <w:vMerge/>
            <w:tcBorders>
              <w:top w:val="nil"/>
              <w:left w:val="single" w:color="cfcfcf" w:sz="5"/>
              <w:bottom w:val="single" w:color="cfcfcf" w:sz="5"/>
              <w:right w:val="single" w:color="cfcfcf" w:sz="5"/>
            </w:tcBorders>
          </w:tcPr>
          <w:p/>
        </w:tc>
      </w:tr>
      <w:tr>
        <w:trPr>
          <w:trHeight w:val="13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Каркаралинского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w:t>
            </w:r>
            <w:r>
              <w:br/>
            </w:r>
            <w:r>
              <w:rPr>
                <w:rFonts w:ascii="Times New Roman"/>
                <w:b w:val="false"/>
                <w:i w:val="false"/>
                <w:color w:val="000000"/>
                <w:sz w:val="20"/>
              </w:rPr>
              <w:t>
</w:t>
            </w: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Т. Аубакирова, 23</w:t>
            </w:r>
            <w:r>
              <w:br/>
            </w:r>
            <w:r>
              <w:rPr>
                <w:rFonts w:ascii="Times New Roman"/>
                <w:b w:val="false"/>
                <w:i w:val="false"/>
                <w:color w:val="000000"/>
                <w:sz w:val="20"/>
              </w:rPr>
              <w:t>
</w:t>
            </w:r>
            <w:r>
              <w:rPr>
                <w:rFonts w:ascii="Times New Roman"/>
                <w:b w:val="false"/>
                <w:i w:val="false"/>
                <w:color w:val="000000"/>
                <w:sz w:val="20"/>
              </w:rPr>
              <w:t>karkaraly.kz</w:t>
            </w:r>
            <w:r>
              <w:br/>
            </w:r>
            <w:r>
              <w:rPr>
                <w:rFonts w:ascii="Times New Roman"/>
                <w:b w:val="false"/>
                <w:i w:val="false"/>
                <w:color w:val="000000"/>
                <w:sz w:val="20"/>
              </w:rPr>
              <w:t>
</w:t>
            </w:r>
            <w:r>
              <w:rPr>
                <w:rFonts w:ascii="Times New Roman"/>
                <w:b w:val="false"/>
                <w:i w:val="false"/>
                <w:color w:val="000000"/>
                <w:sz w:val="20"/>
              </w:rPr>
              <w:t>karkar_orgotdel@mail.ru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3-13-66</w:t>
            </w:r>
            <w:r>
              <w:br/>
            </w:r>
            <w:r>
              <w:rPr>
                <w:rFonts w:ascii="Times New Roman"/>
                <w:b w:val="false"/>
                <w:i w:val="false"/>
                <w:color w:val="000000"/>
                <w:sz w:val="20"/>
              </w:rPr>
              <w:t>
</w:t>
            </w:r>
            <w:r>
              <w:rPr>
                <w:rFonts w:ascii="Times New Roman"/>
                <w:b w:val="false"/>
                <w:i w:val="false"/>
                <w:color w:val="000000"/>
                <w:sz w:val="20"/>
              </w:rPr>
              <w:t>3-13-68</w:t>
            </w:r>
          </w:p>
        </w:tc>
        <w:tc>
          <w:tcPr>
            <w:tcW w:w="0" w:type="auto"/>
            <w:vMerge/>
            <w:tcBorders>
              <w:top w:val="nil"/>
              <w:left w:val="single" w:color="cfcfcf" w:sz="5"/>
              <w:bottom w:val="single" w:color="cfcfcf" w:sz="5"/>
              <w:right w:val="single" w:color="cfcfcf" w:sz="5"/>
            </w:tcBorders>
          </w:tcPr>
          <w:p/>
        </w:tc>
      </w:tr>
      <w:tr>
        <w:trPr>
          <w:trHeight w:val="14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Мынбаева, 44</w:t>
            </w:r>
            <w:r>
              <w:br/>
            </w:r>
            <w:r>
              <w:rPr>
                <w:rFonts w:ascii="Times New Roman"/>
                <w:b w:val="false"/>
                <w:i w:val="false"/>
                <w:color w:val="000000"/>
                <w:sz w:val="20"/>
              </w:rPr>
              <w:t>
</w:t>
            </w:r>
            <w:r>
              <w:rPr>
                <w:rFonts w:ascii="Times New Roman"/>
                <w:b w:val="false"/>
                <w:i w:val="false"/>
                <w:color w:val="000000"/>
                <w:sz w:val="20"/>
              </w:rPr>
              <w:t>nurinsk.kz</w:t>
            </w:r>
            <w:r>
              <w:br/>
            </w:r>
            <w:r>
              <w:rPr>
                <w:rFonts w:ascii="Times New Roman"/>
                <w:b w:val="false"/>
                <w:i w:val="false"/>
                <w:color w:val="000000"/>
                <w:sz w:val="20"/>
              </w:rPr>
              <w:t>
</w:t>
            </w:r>
            <w:r>
              <w:rPr>
                <w:rFonts w:ascii="Times New Roman"/>
                <w:b w:val="false"/>
                <w:i w:val="false"/>
                <w:color w:val="000000"/>
                <w:sz w:val="20"/>
              </w:rPr>
              <w:t>nura_org@krg.gov.kz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2-26-31</w:t>
            </w:r>
            <w:r>
              <w:br/>
            </w:r>
            <w:r>
              <w:rPr>
                <w:rFonts w:ascii="Times New Roman"/>
                <w:b w:val="false"/>
                <w:i w:val="false"/>
                <w:color w:val="000000"/>
                <w:sz w:val="20"/>
              </w:rPr>
              <w:t>
</w:t>
            </w:r>
            <w:r>
              <w:rPr>
                <w:rFonts w:ascii="Times New Roman"/>
                <w:b w:val="false"/>
                <w:i w:val="false"/>
                <w:color w:val="000000"/>
                <w:sz w:val="20"/>
              </w:rPr>
              <w:t>2-17-21</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Осакаровского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33</w:t>
            </w:r>
            <w:r>
              <w:br/>
            </w:r>
            <w:r>
              <w:rPr>
                <w:rFonts w:ascii="Times New Roman"/>
                <w:b w:val="false"/>
                <w:i w:val="false"/>
                <w:color w:val="000000"/>
                <w:sz w:val="20"/>
              </w:rPr>
              <w:t>
</w:t>
            </w:r>
            <w:r>
              <w:rPr>
                <w:rFonts w:ascii="Times New Roman"/>
                <w:b w:val="false"/>
                <w:i w:val="false"/>
                <w:color w:val="000000"/>
                <w:sz w:val="20"/>
              </w:rPr>
              <w:t>osak_акимат.kz</w:t>
            </w:r>
            <w:r>
              <w:br/>
            </w:r>
            <w:r>
              <w:rPr>
                <w:rFonts w:ascii="Times New Roman"/>
                <w:b w:val="false"/>
                <w:i w:val="false"/>
                <w:color w:val="000000"/>
                <w:sz w:val="20"/>
              </w:rPr>
              <w:t>
</w:t>
            </w:r>
            <w:r>
              <w:rPr>
                <w:rFonts w:ascii="Times New Roman"/>
                <w:b w:val="false"/>
                <w:i w:val="false"/>
                <w:color w:val="000000"/>
                <w:sz w:val="20"/>
              </w:rPr>
              <w:t>оsak_izbirkom@mail.kz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4-18-42</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w:t>
            </w:r>
            <w:r>
              <w:rPr>
                <w:rFonts w:ascii="Times New Roman"/>
                <w:b w:val="false"/>
                <w:i w:val="false"/>
                <w:color w:val="000000"/>
                <w:sz w:val="20"/>
              </w:rPr>
              <w:t>село Улытау, улица Абая,</w:t>
            </w:r>
            <w:r>
              <w:br/>
            </w:r>
            <w:r>
              <w:rPr>
                <w:rFonts w:ascii="Times New Roman"/>
                <w:b w:val="false"/>
                <w:i w:val="false"/>
                <w:color w:val="000000"/>
                <w:sz w:val="20"/>
              </w:rPr>
              <w:t>
</w:t>
            </w:r>
            <w:r>
              <w:rPr>
                <w:rFonts w:ascii="Times New Roman"/>
                <w:b w:val="false"/>
                <w:i w:val="false"/>
                <w:color w:val="000000"/>
                <w:sz w:val="20"/>
              </w:rPr>
              <w:t>27, u1utau.kz</w:t>
            </w:r>
            <w:r>
              <w:br/>
            </w:r>
            <w:r>
              <w:rPr>
                <w:rFonts w:ascii="Times New Roman"/>
                <w:b w:val="false"/>
                <w:i w:val="false"/>
                <w:color w:val="000000"/>
                <w:sz w:val="20"/>
              </w:rPr>
              <w:t>
</w:t>
            </w:r>
            <w:r>
              <w:rPr>
                <w:rFonts w:ascii="Times New Roman"/>
                <w:b w:val="false"/>
                <w:i w:val="false"/>
                <w:color w:val="000000"/>
                <w:sz w:val="20"/>
              </w:rPr>
              <w:t>u1utau-akimat@mai1.ru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2-12-40</w:t>
            </w:r>
          </w:p>
        </w:tc>
        <w:tc>
          <w:tcPr>
            <w:tcW w:w="0" w:type="auto"/>
            <w:vMerge/>
            <w:tcBorders>
              <w:top w:val="nil"/>
              <w:left w:val="single" w:color="cfcfcf" w:sz="5"/>
              <w:bottom w:val="single" w:color="cfcfcf" w:sz="5"/>
              <w:right w:val="single" w:color="cfcfcf" w:sz="5"/>
            </w:tcBorders>
          </w:tcPr>
          <w:p/>
        </w:tc>
      </w:tr>
      <w:tr>
        <w:trPr>
          <w:trHeight w:val="9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w:t>
            </w: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Шортанбай жырау, 24</w:t>
            </w:r>
            <w:r>
              <w:br/>
            </w:r>
            <w:r>
              <w:rPr>
                <w:rFonts w:ascii="Times New Roman"/>
                <w:b w:val="false"/>
                <w:i w:val="false"/>
                <w:color w:val="000000"/>
                <w:sz w:val="20"/>
              </w:rPr>
              <w:t>
</w:t>
            </w:r>
            <w:r>
              <w:rPr>
                <w:rFonts w:ascii="Times New Roman"/>
                <w:b w:val="false"/>
                <w:i w:val="false"/>
                <w:color w:val="000000"/>
                <w:sz w:val="20"/>
              </w:rPr>
              <w:t>shet-audany.kz</w:t>
            </w:r>
            <w:r>
              <w:br/>
            </w:r>
            <w:r>
              <w:rPr>
                <w:rFonts w:ascii="Times New Roman"/>
                <w:b w:val="false"/>
                <w:i w:val="false"/>
                <w:color w:val="000000"/>
                <w:sz w:val="20"/>
              </w:rPr>
              <w:t>
</w:t>
            </w:r>
            <w:r>
              <w:rPr>
                <w:rFonts w:ascii="Times New Roman"/>
                <w:b w:val="false"/>
                <w:i w:val="false"/>
                <w:color w:val="000000"/>
                <w:sz w:val="20"/>
              </w:rPr>
              <w:t>akimshet@mail.ru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2-14-17</w:t>
            </w:r>
          </w:p>
        </w:tc>
        <w:tc>
          <w:tcPr>
            <w:tcW w:w="0" w:type="auto"/>
            <w:vMerge/>
            <w:tcBorders>
              <w:top w:val="nil"/>
              <w:left w:val="single" w:color="cfcfcf" w:sz="5"/>
              <w:bottom w:val="single" w:color="cfcfcf" w:sz="5"/>
              <w:right w:val="single" w:color="cfcfcf" w:sz="5"/>
            </w:tcBorders>
          </w:tcPr>
          <w:p/>
        </w:tc>
      </w:tr>
    </w:tbl>
    <w:bookmarkStart w:name="z1600" w:id="678"/>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Костанайской области</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8"/>
        <w:gridCol w:w="4388"/>
        <w:gridCol w:w="1888"/>
        <w:gridCol w:w="3368"/>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Алтынсаринского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altynsarin.kz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3-42-20</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Амангельдинского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 14</w:t>
            </w:r>
            <w:r>
              <w:br/>
            </w:r>
            <w:r>
              <w:rPr>
                <w:rFonts w:ascii="Times New Roman"/>
                <w:b w:val="false"/>
                <w:i w:val="false"/>
                <w:color w:val="000000"/>
                <w:sz w:val="20"/>
              </w:rPr>
              <w:t>
</w:t>
            </w:r>
            <w:r>
              <w:rPr>
                <w:rFonts w:ascii="Times New Roman"/>
                <w:b w:val="false"/>
                <w:i w:val="false"/>
                <w:color w:val="000000"/>
                <w:sz w:val="20"/>
              </w:rPr>
              <w:t>amangeldy.kostanay.kz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Аулиекольского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4 мая, 44</w:t>
            </w:r>
            <w:r>
              <w:br/>
            </w:r>
            <w:r>
              <w:rPr>
                <w:rFonts w:ascii="Times New Roman"/>
                <w:b w:val="false"/>
                <w:i w:val="false"/>
                <w:color w:val="000000"/>
                <w:sz w:val="20"/>
              </w:rPr>
              <w:t>
</w:t>
            </w:r>
            <w:r>
              <w:rPr>
                <w:rFonts w:ascii="Times New Roman"/>
                <w:b w:val="false"/>
                <w:i w:val="false"/>
                <w:color w:val="000000"/>
                <w:sz w:val="20"/>
              </w:rPr>
              <w:t>akimat-auliekol.kz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2-10-00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w:t>
            </w:r>
            <w:r>
              <w:rPr>
                <w:rFonts w:ascii="Times New Roman"/>
                <w:b w:val="false"/>
                <w:i w:val="false"/>
                <w:color w:val="000000"/>
                <w:sz w:val="20"/>
              </w:rPr>
              <w:t>С. Денисовка,</w:t>
            </w:r>
            <w:r>
              <w:br/>
            </w:r>
            <w:r>
              <w:rPr>
                <w:rFonts w:ascii="Times New Roman"/>
                <w:b w:val="false"/>
                <w:i w:val="false"/>
                <w:color w:val="000000"/>
                <w:sz w:val="20"/>
              </w:rPr>
              <w:t>
</w:t>
            </w:r>
            <w:r>
              <w:rPr>
                <w:rFonts w:ascii="Times New Roman"/>
                <w:b w:val="false"/>
                <w:i w:val="false"/>
                <w:color w:val="000000"/>
                <w:sz w:val="20"/>
              </w:rPr>
              <w:t>улица Калинина, 5</w:t>
            </w:r>
            <w:r>
              <w:br/>
            </w:r>
            <w:r>
              <w:rPr>
                <w:rFonts w:ascii="Times New Roman"/>
                <w:b w:val="false"/>
                <w:i w:val="false"/>
                <w:color w:val="000000"/>
                <w:sz w:val="20"/>
              </w:rPr>
              <w:t>
</w:t>
            </w:r>
            <w:r>
              <w:rPr>
                <w:rFonts w:ascii="Times New Roman"/>
                <w:b w:val="false"/>
                <w:i w:val="false"/>
                <w:color w:val="000000"/>
                <w:sz w:val="20"/>
              </w:rPr>
              <w:t>denisovka@kostanai.kz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2-14-42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 улица</w:t>
            </w:r>
            <w:r>
              <w:br/>
            </w:r>
            <w:r>
              <w:rPr>
                <w:rFonts w:ascii="Times New Roman"/>
                <w:b w:val="false"/>
                <w:i w:val="false"/>
                <w:color w:val="000000"/>
                <w:sz w:val="20"/>
              </w:rPr>
              <w:t>
</w:t>
            </w:r>
            <w:r>
              <w:rPr>
                <w:rFonts w:ascii="Times New Roman"/>
                <w:b w:val="false"/>
                <w:i w:val="false"/>
                <w:color w:val="000000"/>
                <w:sz w:val="20"/>
              </w:rPr>
              <w:t>Ы. Алтынсарина,4</w:t>
            </w:r>
            <w:r>
              <w:br/>
            </w:r>
            <w:r>
              <w:rPr>
                <w:rFonts w:ascii="Times New Roman"/>
                <w:b w:val="false"/>
                <w:i w:val="false"/>
                <w:color w:val="000000"/>
                <w:sz w:val="20"/>
              </w:rPr>
              <w:t>
</w:t>
            </w:r>
            <w:r>
              <w:rPr>
                <w:rFonts w:ascii="Times New Roman"/>
                <w:b w:val="false"/>
                <w:i w:val="false"/>
                <w:color w:val="000000"/>
                <w:sz w:val="20"/>
              </w:rPr>
              <w:t>jangeldy.kostanay.kz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2-13-01</w:t>
            </w:r>
          </w:p>
        </w:tc>
        <w:tc>
          <w:tcPr>
            <w:tcW w:w="0" w:type="auto"/>
            <w:vMerge/>
            <w:tcBorders>
              <w:top w:val="nil"/>
              <w:left w:val="single" w:color="cfcfcf" w:sz="5"/>
              <w:bottom w:val="single" w:color="cfcfcf" w:sz="5"/>
              <w:right w:val="single" w:color="cfcfcf" w:sz="5"/>
            </w:tcBorders>
          </w:tcP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Житикаринского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6 микрорайон, 65</w:t>
            </w:r>
            <w:r>
              <w:br/>
            </w:r>
            <w:r>
              <w:rPr>
                <w:rFonts w:ascii="Times New Roman"/>
                <w:b w:val="false"/>
                <w:i w:val="false"/>
                <w:color w:val="000000"/>
                <w:sz w:val="20"/>
              </w:rPr>
              <w:t>
</w:t>
            </w:r>
            <w:r>
              <w:rPr>
                <w:rFonts w:ascii="Times New Roman"/>
                <w:b w:val="false"/>
                <w:i w:val="false"/>
                <w:color w:val="000000"/>
                <w:sz w:val="20"/>
              </w:rPr>
              <w:t>zhitikara.kostanai.kz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2-33-16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w:t>
            </w:r>
            <w:r>
              <w:br/>
            </w:r>
            <w:r>
              <w:rPr>
                <w:rFonts w:ascii="Times New Roman"/>
                <w:b w:val="false"/>
                <w:i w:val="false"/>
                <w:color w:val="000000"/>
                <w:sz w:val="20"/>
              </w:rPr>
              <w:t>
</w:t>
            </w:r>
            <w:r>
              <w:rPr>
                <w:rFonts w:ascii="Times New Roman"/>
                <w:b w:val="false"/>
                <w:i w:val="false"/>
                <w:color w:val="000000"/>
                <w:sz w:val="20"/>
              </w:rPr>
              <w:t>улица Ержанова, 61</w:t>
            </w:r>
            <w:r>
              <w:br/>
            </w:r>
            <w:r>
              <w:rPr>
                <w:rFonts w:ascii="Times New Roman"/>
                <w:b w:val="false"/>
                <w:i w:val="false"/>
                <w:color w:val="000000"/>
                <w:sz w:val="20"/>
              </w:rPr>
              <w:t>
</w:t>
            </w:r>
            <w:r>
              <w:rPr>
                <w:rFonts w:ascii="Times New Roman"/>
                <w:b w:val="false"/>
                <w:i w:val="false"/>
                <w:color w:val="000000"/>
                <w:sz w:val="20"/>
              </w:rPr>
              <w:t>kamysti.kostanay.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2-16-52</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Карабалыкского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Космонавтов, 31</w:t>
            </w:r>
            <w:r>
              <w:br/>
            </w:r>
            <w:r>
              <w:rPr>
                <w:rFonts w:ascii="Times New Roman"/>
                <w:b w:val="false"/>
                <w:i w:val="false"/>
                <w:color w:val="000000"/>
                <w:sz w:val="20"/>
              </w:rPr>
              <w:t>
</w:t>
            </w:r>
            <w:r>
              <w:rPr>
                <w:rFonts w:ascii="Times New Roman"/>
                <w:b w:val="false"/>
                <w:i w:val="false"/>
                <w:color w:val="000000"/>
                <w:sz w:val="20"/>
              </w:rPr>
              <w:t>karabalyk.kz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3-33-30</w:t>
            </w:r>
          </w:p>
        </w:tc>
        <w:tc>
          <w:tcPr>
            <w:tcW w:w="0" w:type="auto"/>
            <w:vMerge/>
            <w:tcBorders>
              <w:top w:val="nil"/>
              <w:left w:val="single" w:color="cfcfcf" w:sz="5"/>
              <w:bottom w:val="single" w:color="cfcfcf" w:sz="5"/>
              <w:right w:val="single" w:color="cfcfcf" w:sz="5"/>
            </w:tcBorders>
          </w:tcPr>
          <w:p/>
        </w:tc>
      </w:tr>
      <w:tr>
        <w:trPr>
          <w:trHeight w:val="12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w:t>
            </w: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улица Искакова, 73</w:t>
            </w:r>
            <w:r>
              <w:br/>
            </w:r>
            <w:r>
              <w:rPr>
                <w:rFonts w:ascii="Times New Roman"/>
                <w:b w:val="false"/>
                <w:i w:val="false"/>
                <w:color w:val="000000"/>
                <w:sz w:val="20"/>
              </w:rPr>
              <w:t>
</w:t>
            </w:r>
            <w:r>
              <w:rPr>
                <w:rFonts w:ascii="Times New Roman"/>
                <w:b w:val="false"/>
                <w:i w:val="false"/>
                <w:color w:val="000000"/>
                <w:sz w:val="20"/>
              </w:rPr>
              <w:t>karasu.kostanay.kz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2-20-14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65</w:t>
            </w:r>
            <w:r>
              <w:br/>
            </w:r>
            <w:r>
              <w:rPr>
                <w:rFonts w:ascii="Times New Roman"/>
                <w:b w:val="false"/>
                <w:i w:val="false"/>
                <w:color w:val="000000"/>
                <w:sz w:val="20"/>
              </w:rPr>
              <w:t>
</w:t>
            </w:r>
            <w:r>
              <w:rPr>
                <w:rFonts w:ascii="Times New Roman"/>
                <w:b w:val="false"/>
                <w:i w:val="false"/>
                <w:color w:val="000000"/>
                <w:sz w:val="20"/>
              </w:rPr>
              <w:t>kostregion.kz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2-13-48</w:t>
            </w:r>
          </w:p>
        </w:tc>
        <w:tc>
          <w:tcPr>
            <w:tcW w:w="0" w:type="auto"/>
            <w:vMerge/>
            <w:tcBorders>
              <w:top w:val="nil"/>
              <w:left w:val="single" w:color="cfcfcf" w:sz="5"/>
              <w:bottom w:val="single" w:color="cfcfcf" w:sz="5"/>
              <w:right w:val="single" w:color="cfcfcf" w:sz="5"/>
            </w:tcBorders>
          </w:tcPr>
          <w:p/>
        </w:tc>
      </w:tr>
      <w:tr>
        <w:trPr>
          <w:trHeight w:val="16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Наурузумского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Наурузумский район,</w:t>
            </w:r>
            <w:r>
              <w:br/>
            </w:r>
            <w:r>
              <w:rPr>
                <w:rFonts w:ascii="Times New Roman"/>
                <w:b w:val="false"/>
                <w:i w:val="false"/>
                <w:color w:val="000000"/>
                <w:sz w:val="20"/>
              </w:rPr>
              <w:t>
</w:t>
            </w:r>
            <w:r>
              <w:rPr>
                <w:rFonts w:ascii="Times New Roman"/>
                <w:b w:val="false"/>
                <w:i w:val="false"/>
                <w:color w:val="000000"/>
                <w:sz w:val="20"/>
              </w:rPr>
              <w:t>село Караменды,</w:t>
            </w:r>
            <w:r>
              <w:br/>
            </w:r>
            <w:r>
              <w:rPr>
                <w:rFonts w:ascii="Times New Roman"/>
                <w:b w:val="false"/>
                <w:i w:val="false"/>
                <w:color w:val="000000"/>
                <w:sz w:val="20"/>
              </w:rPr>
              <w:t>
</w:t>
            </w:r>
            <w:r>
              <w:rPr>
                <w:rFonts w:ascii="Times New Roman"/>
                <w:b w:val="false"/>
                <w:i w:val="false"/>
                <w:color w:val="000000"/>
                <w:sz w:val="20"/>
              </w:rPr>
              <w:t>улица Шакшак Жанибека, 1</w:t>
            </w:r>
            <w:r>
              <w:br/>
            </w:r>
            <w:r>
              <w:rPr>
                <w:rFonts w:ascii="Times New Roman"/>
                <w:b w:val="false"/>
                <w:i w:val="false"/>
                <w:color w:val="000000"/>
                <w:sz w:val="20"/>
              </w:rPr>
              <w:t>
</w:t>
            </w:r>
            <w:r>
              <w:rPr>
                <w:rFonts w:ascii="Times New Roman"/>
                <w:b w:val="false"/>
                <w:i w:val="false"/>
                <w:color w:val="000000"/>
                <w:sz w:val="20"/>
              </w:rPr>
              <w:t>naurzum.kostanay.kz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2-12-68</w:t>
            </w:r>
          </w:p>
        </w:tc>
        <w:tc>
          <w:tcPr>
            <w:tcW w:w="0" w:type="auto"/>
            <w:vMerge/>
            <w:tcBorders>
              <w:top w:val="nil"/>
              <w:left w:val="single" w:color="cfcfcf" w:sz="5"/>
              <w:bottom w:val="single" w:color="cfcfcf" w:sz="5"/>
              <w:right w:val="single" w:color="cfcfcf" w:sz="5"/>
            </w:tcBorders>
          </w:tcPr>
          <w:p/>
        </w:tc>
      </w:tr>
      <w:tr>
        <w:trPr>
          <w:trHeight w:val="13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Мендыкаринского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Королева, 5</w:t>
            </w:r>
            <w:r>
              <w:br/>
            </w:r>
            <w:r>
              <w:rPr>
                <w:rFonts w:ascii="Times New Roman"/>
                <w:b w:val="false"/>
                <w:i w:val="false"/>
                <w:color w:val="000000"/>
                <w:sz w:val="20"/>
              </w:rPr>
              <w:t>
</w:t>
            </w:r>
            <w:r>
              <w:rPr>
                <w:rFonts w:ascii="Times New Roman"/>
                <w:b w:val="false"/>
                <w:i w:val="false"/>
                <w:color w:val="000000"/>
                <w:sz w:val="20"/>
              </w:rPr>
              <w:t>mendikara.kostanay.kz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w:t>
            </w: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72</w:t>
            </w:r>
            <w:r>
              <w:br/>
            </w:r>
            <w:r>
              <w:rPr>
                <w:rFonts w:ascii="Times New Roman"/>
                <w:b w:val="false"/>
                <w:i w:val="false"/>
                <w:color w:val="000000"/>
                <w:sz w:val="20"/>
              </w:rPr>
              <w:t>
</w:t>
            </w:r>
            <w:r>
              <w:rPr>
                <w:rFonts w:ascii="Times New Roman"/>
                <w:b w:val="false"/>
                <w:i w:val="false"/>
                <w:color w:val="000000"/>
                <w:sz w:val="20"/>
              </w:rPr>
              <w:t>sarukol.kostanai.kz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w:t>
            </w: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60</w:t>
            </w:r>
            <w:r>
              <w:br/>
            </w:r>
            <w:r>
              <w:rPr>
                <w:rFonts w:ascii="Times New Roman"/>
                <w:b w:val="false"/>
                <w:i w:val="false"/>
                <w:color w:val="000000"/>
                <w:sz w:val="20"/>
              </w:rPr>
              <w:t>
</w:t>
            </w:r>
            <w:r>
              <w:rPr>
                <w:rFonts w:ascii="Times New Roman"/>
                <w:b w:val="false"/>
                <w:i w:val="false"/>
                <w:color w:val="000000"/>
                <w:sz w:val="20"/>
              </w:rPr>
              <w:t>taran.kz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3-61-44</w:t>
            </w:r>
          </w:p>
        </w:tc>
        <w:tc>
          <w:tcPr>
            <w:tcW w:w="0" w:type="auto"/>
            <w:vMerge/>
            <w:tcBorders>
              <w:top w:val="nil"/>
              <w:left w:val="single" w:color="cfcfcf" w:sz="5"/>
              <w:bottom w:val="single" w:color="cfcfcf" w:sz="5"/>
              <w:right w:val="single" w:color="cfcfcf" w:sz="5"/>
            </w:tcBorders>
          </w:tcPr>
          <w:p/>
        </w:tc>
      </w:tr>
      <w:tr>
        <w:trPr>
          <w:trHeight w:val="12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Мусрепова, 14</w:t>
            </w:r>
            <w:r>
              <w:br/>
            </w:r>
            <w:r>
              <w:rPr>
                <w:rFonts w:ascii="Times New Roman"/>
                <w:b w:val="false"/>
                <w:i w:val="false"/>
                <w:color w:val="000000"/>
                <w:sz w:val="20"/>
              </w:rPr>
              <w:t>
</w:t>
            </w:r>
            <w:r>
              <w:rPr>
                <w:rFonts w:ascii="Times New Roman"/>
                <w:b w:val="false"/>
                <w:i w:val="false"/>
                <w:color w:val="000000"/>
                <w:sz w:val="20"/>
              </w:rPr>
              <w:t>uzunkol.kostanay.kz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2-15-55</w:t>
            </w:r>
            <w:r>
              <w:br/>
            </w:r>
            <w:r>
              <w:rPr>
                <w:rFonts w:ascii="Times New Roman"/>
                <w:b w:val="false"/>
                <w:i w:val="false"/>
                <w:color w:val="000000"/>
                <w:sz w:val="20"/>
              </w:rPr>
              <w:t>
</w:t>
            </w:r>
            <w:r>
              <w:rPr>
                <w:rFonts w:ascii="Times New Roman"/>
                <w:b w:val="false"/>
                <w:i w:val="false"/>
                <w:color w:val="000000"/>
                <w:sz w:val="20"/>
              </w:rPr>
              <w:t>2-15-30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Калинина, 53</w:t>
            </w:r>
            <w:r>
              <w:br/>
            </w:r>
            <w:r>
              <w:rPr>
                <w:rFonts w:ascii="Times New Roman"/>
                <w:b w:val="false"/>
                <w:i w:val="false"/>
                <w:color w:val="000000"/>
                <w:sz w:val="20"/>
              </w:rPr>
              <w:t>
</w:t>
            </w:r>
            <w:r>
              <w:rPr>
                <w:rFonts w:ascii="Times New Roman"/>
                <w:b w:val="false"/>
                <w:i w:val="false"/>
                <w:color w:val="000000"/>
                <w:sz w:val="20"/>
              </w:rPr>
              <w:t>fedorovka.kostanay.kz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2-14-43</w:t>
            </w:r>
            <w:r>
              <w:br/>
            </w:r>
            <w:r>
              <w:rPr>
                <w:rFonts w:ascii="Times New Roman"/>
                <w:b w:val="false"/>
                <w:i w:val="false"/>
                <w:color w:val="000000"/>
                <w:sz w:val="20"/>
              </w:rPr>
              <w:t>
</w:t>
            </w:r>
            <w:r>
              <w:rPr>
                <w:rFonts w:ascii="Times New Roman"/>
                <w:b w:val="false"/>
                <w:i w:val="false"/>
                <w:color w:val="000000"/>
                <w:sz w:val="20"/>
              </w:rPr>
              <w:t>2-10-45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проспект Абая, 29</w:t>
            </w:r>
            <w:r>
              <w:br/>
            </w:r>
            <w:r>
              <w:rPr>
                <w:rFonts w:ascii="Times New Roman"/>
                <w:b w:val="false"/>
                <w:i w:val="false"/>
                <w:color w:val="000000"/>
                <w:sz w:val="20"/>
              </w:rPr>
              <w:t>
</w:t>
            </w:r>
            <w:r>
              <w:rPr>
                <w:rFonts w:ascii="Times New Roman"/>
                <w:b w:val="false"/>
                <w:i w:val="false"/>
                <w:color w:val="000000"/>
                <w:sz w:val="20"/>
              </w:rPr>
              <w:t>arklyk-kostanai.kz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7-12-42</w:t>
            </w:r>
            <w:r>
              <w:br/>
            </w:r>
            <w:r>
              <w:rPr>
                <w:rFonts w:ascii="Times New Roman"/>
                <w:b w:val="false"/>
                <w:i w:val="false"/>
                <w:color w:val="000000"/>
                <w:sz w:val="20"/>
              </w:rPr>
              <w:t>
</w:t>
            </w:r>
            <w:r>
              <w:rPr>
                <w:rFonts w:ascii="Times New Roman"/>
                <w:b w:val="false"/>
                <w:i w:val="false"/>
                <w:color w:val="000000"/>
                <w:sz w:val="20"/>
              </w:rPr>
              <w:t>7-02-01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Костаная"</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Пушкина, 98</w:t>
            </w:r>
            <w:r>
              <w:br/>
            </w:r>
            <w:r>
              <w:rPr>
                <w:rFonts w:ascii="Times New Roman"/>
                <w:b w:val="false"/>
                <w:i w:val="false"/>
                <w:color w:val="000000"/>
                <w:sz w:val="20"/>
              </w:rPr>
              <w:t>
</w:t>
            </w:r>
            <w:r>
              <w:rPr>
                <w:rFonts w:ascii="Times New Roman"/>
                <w:b w:val="false"/>
                <w:i w:val="false"/>
                <w:color w:val="000000"/>
                <w:sz w:val="20"/>
              </w:rPr>
              <w:t>kostanay-city.kz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w:t>
            </w:r>
            <w:r>
              <w:rPr>
                <w:rFonts w:ascii="Times New Roman"/>
                <w:b w:val="false"/>
                <w:i w:val="false"/>
                <w:color w:val="000000"/>
                <w:sz w:val="20"/>
              </w:rPr>
              <w:t>7-57-01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 lsk.kz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3-38-90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города Рудного"</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95 rydny.kz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4-55-20</w:t>
            </w:r>
            <w:r>
              <w:br/>
            </w:r>
            <w:r>
              <w:rPr>
                <w:rFonts w:ascii="Times New Roman"/>
                <w:b w:val="false"/>
                <w:i w:val="false"/>
                <w:color w:val="000000"/>
                <w:sz w:val="20"/>
              </w:rPr>
              <w:t>
</w:t>
            </w:r>
            <w:r>
              <w:rPr>
                <w:rFonts w:ascii="Times New Roman"/>
                <w:b w:val="false"/>
                <w:i w:val="false"/>
                <w:color w:val="000000"/>
                <w:sz w:val="20"/>
              </w:rPr>
              <w:t>4-58-09</w:t>
            </w:r>
          </w:p>
        </w:tc>
        <w:tc>
          <w:tcPr>
            <w:tcW w:w="0" w:type="auto"/>
            <w:vMerge/>
            <w:tcBorders>
              <w:top w:val="nil"/>
              <w:left w:val="single" w:color="cfcfcf" w:sz="5"/>
              <w:bottom w:val="single" w:color="cfcfcf" w:sz="5"/>
              <w:right w:val="single" w:color="cfcfcf" w:sz="5"/>
            </w:tcBorders>
          </w:tcPr>
          <w:p/>
        </w:tc>
      </w:tr>
    </w:tbl>
    <w:bookmarkStart w:name="z1601" w:id="679"/>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Кызылординской области</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7"/>
        <w:gridCol w:w="1888"/>
        <w:gridCol w:w="3410"/>
      </w:tblGrid>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 №</w:t>
            </w:r>
            <w:r>
              <w:br/>
            </w:r>
            <w:r>
              <w:rPr>
                <w:rFonts w:ascii="Times New Roman"/>
                <w:b w:val="false"/>
                <w:i w:val="false"/>
                <w:color w:val="000000"/>
                <w:sz w:val="20"/>
              </w:rPr>
              <w:t>
</w:t>
            </w:r>
            <w:r>
              <w:rPr>
                <w:rFonts w:ascii="Times New Roman"/>
                <w:b w:val="false"/>
                <w:i w:val="false"/>
                <w:color w:val="000000"/>
                <w:sz w:val="20"/>
              </w:rPr>
              <w:t>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"Аральский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w:t>
            </w:r>
            <w:r>
              <w:rPr>
                <w:rFonts w:ascii="Times New Roman"/>
                <w:b w:val="false"/>
                <w:i w:val="false"/>
                <w:color w:val="000000"/>
                <w:sz w:val="20"/>
              </w:rPr>
              <w:t>город Аральск, улица</w:t>
            </w:r>
            <w:r>
              <w:br/>
            </w:r>
            <w:r>
              <w:rPr>
                <w:rFonts w:ascii="Times New Roman"/>
                <w:b w:val="false"/>
                <w:i w:val="false"/>
                <w:color w:val="000000"/>
                <w:sz w:val="20"/>
              </w:rPr>
              <w:t>
</w:t>
            </w:r>
            <w:r>
              <w:rPr>
                <w:rFonts w:ascii="Times New Roman"/>
                <w:b w:val="false"/>
                <w:i w:val="false"/>
                <w:color w:val="000000"/>
                <w:sz w:val="20"/>
              </w:rPr>
              <w:t>Школьная, 33</w:t>
            </w:r>
            <w:r>
              <w:br/>
            </w:r>
            <w:r>
              <w:rPr>
                <w:rFonts w:ascii="Times New Roman"/>
                <w:b w:val="false"/>
                <w:i w:val="false"/>
                <w:color w:val="000000"/>
                <w:sz w:val="20"/>
              </w:rPr>
              <w:t>
</w:t>
            </w:r>
            <w:r>
              <w:rPr>
                <w:rFonts w:ascii="Times New Roman"/>
                <w:b w:val="false"/>
                <w:i w:val="false"/>
                <w:color w:val="000000"/>
                <w:sz w:val="20"/>
              </w:rPr>
              <w:t>aralkalasy@mail.ru</w:t>
            </w:r>
            <w:r>
              <w:br/>
            </w:r>
            <w:r>
              <w:rPr>
                <w:rFonts w:ascii="Times New Roman"/>
                <w:b w:val="false"/>
                <w:i w:val="false"/>
                <w:color w:val="000000"/>
                <w:sz w:val="20"/>
              </w:rPr>
              <w:t>
</w:t>
            </w:r>
            <w:r>
              <w:rPr>
                <w:rFonts w:ascii="Times New Roman"/>
                <w:b w:val="false"/>
                <w:i w:val="false"/>
                <w:color w:val="000000"/>
                <w:sz w:val="20"/>
              </w:rPr>
              <w:t>aral_akimat@mail.ru</w:t>
            </w:r>
            <w:r>
              <w:br/>
            </w:r>
            <w:r>
              <w:rPr>
                <w:rFonts w:ascii="Times New Roman"/>
                <w:b w:val="false"/>
                <w:i w:val="false"/>
                <w:color w:val="000000"/>
                <w:sz w:val="20"/>
              </w:rPr>
              <w:t>
</w:t>
            </w:r>
            <w:r>
              <w:rPr>
                <w:rFonts w:ascii="Times New Roman"/>
                <w:b w:val="false"/>
                <w:i w:val="false"/>
                <w:color w:val="000000"/>
                <w:sz w:val="20"/>
              </w:rPr>
              <w:t>aralakimat.kz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2-11-62</w:t>
            </w:r>
            <w:r>
              <w:br/>
            </w:r>
            <w:r>
              <w:rPr>
                <w:rFonts w:ascii="Times New Roman"/>
                <w:b w:val="false"/>
                <w:i w:val="false"/>
                <w:color w:val="000000"/>
                <w:sz w:val="20"/>
              </w:rPr>
              <w:t>
</w:t>
            </w:r>
            <w:r>
              <w:rPr>
                <w:rFonts w:ascii="Times New Roman"/>
                <w:b w:val="false"/>
                <w:i w:val="false"/>
                <w:color w:val="000000"/>
                <w:sz w:val="20"/>
              </w:rPr>
              <w:t>2-13-80</w:t>
            </w:r>
            <w:r>
              <w:br/>
            </w:r>
            <w:r>
              <w:rPr>
                <w:rFonts w:ascii="Times New Roman"/>
                <w:b w:val="false"/>
                <w:i w:val="false"/>
                <w:color w:val="000000"/>
                <w:sz w:val="20"/>
              </w:rPr>
              <w:t>
</w:t>
            </w:r>
            <w:r>
              <w:rPr>
                <w:rFonts w:ascii="Times New Roman"/>
                <w:b w:val="false"/>
                <w:i w:val="false"/>
                <w:color w:val="000000"/>
                <w:sz w:val="20"/>
              </w:rPr>
              <w:t>2-25-41</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Аральск"</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w:t>
            </w: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улица Школьная, 35</w:t>
            </w:r>
            <w:r>
              <w:br/>
            </w:r>
            <w:r>
              <w:rPr>
                <w:rFonts w:ascii="Times New Roman"/>
                <w:b w:val="false"/>
                <w:i w:val="false"/>
                <w:color w:val="000000"/>
                <w:sz w:val="20"/>
              </w:rPr>
              <w:t>
</w:t>
            </w:r>
            <w:r>
              <w:rPr>
                <w:rFonts w:ascii="Times New Roman"/>
                <w:b w:val="false"/>
                <w:i w:val="false"/>
                <w:color w:val="000000"/>
                <w:sz w:val="20"/>
              </w:rPr>
              <w:t>aralgorakimat@mail.ru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2-26-76</w:t>
            </w:r>
            <w:r>
              <w:br/>
            </w:r>
            <w:r>
              <w:rPr>
                <w:rFonts w:ascii="Times New Roman"/>
                <w:b w:val="false"/>
                <w:i w:val="false"/>
                <w:color w:val="000000"/>
                <w:sz w:val="20"/>
              </w:rPr>
              <w:t>
</w:t>
            </w:r>
            <w:r>
              <w:rPr>
                <w:rFonts w:ascii="Times New Roman"/>
                <w:b w:val="false"/>
                <w:i w:val="false"/>
                <w:color w:val="000000"/>
                <w:sz w:val="20"/>
              </w:rPr>
              <w:t>2-40-89</w:t>
            </w:r>
          </w:p>
        </w:tc>
        <w:tc>
          <w:tcPr>
            <w:tcW w:w="0" w:type="auto"/>
            <w:vMerge/>
            <w:tcBorders>
              <w:top w:val="nil"/>
              <w:left w:val="single" w:color="cfcfcf" w:sz="5"/>
              <w:bottom w:val="single" w:color="cfcfcf" w:sz="5"/>
              <w:right w:val="single" w:color="cfcfcf" w:sz="5"/>
            </w:tcBorders>
          </w:tcP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w:t>
            </w: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60</w:t>
            </w:r>
            <w:r>
              <w:br/>
            </w:r>
            <w:r>
              <w:rPr>
                <w:rFonts w:ascii="Times New Roman"/>
                <w:b w:val="false"/>
                <w:i w:val="false"/>
                <w:color w:val="000000"/>
                <w:sz w:val="20"/>
              </w:rPr>
              <w:t>
</w:t>
            </w:r>
            <w:r>
              <w:rPr>
                <w:rFonts w:ascii="Times New Roman"/>
                <w:b w:val="false"/>
                <w:i w:val="false"/>
                <w:color w:val="000000"/>
                <w:sz w:val="20"/>
              </w:rPr>
              <w:t>kazaly_akimat@mail.ru</w:t>
            </w:r>
            <w:r>
              <w:br/>
            </w:r>
            <w:r>
              <w:rPr>
                <w:rFonts w:ascii="Times New Roman"/>
                <w:b w:val="false"/>
                <w:i w:val="false"/>
                <w:color w:val="000000"/>
                <w:sz w:val="20"/>
              </w:rPr>
              <w:t>
</w:t>
            </w:r>
            <w:r>
              <w:rPr>
                <w:rFonts w:ascii="Times New Roman"/>
                <w:b w:val="false"/>
                <w:i w:val="false"/>
                <w:color w:val="000000"/>
                <w:sz w:val="20"/>
              </w:rPr>
              <w:t>kazaly.kz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2-26-25</w:t>
            </w:r>
            <w:r>
              <w:br/>
            </w:r>
            <w:r>
              <w:rPr>
                <w:rFonts w:ascii="Times New Roman"/>
                <w:b w:val="false"/>
                <w:i w:val="false"/>
                <w:color w:val="000000"/>
                <w:sz w:val="20"/>
              </w:rPr>
              <w:t>
</w:t>
            </w:r>
            <w:r>
              <w:rPr>
                <w:rFonts w:ascii="Times New Roman"/>
                <w:b w:val="false"/>
                <w:i w:val="false"/>
                <w:color w:val="000000"/>
                <w:sz w:val="20"/>
              </w:rPr>
              <w:t>2-11-14</w:t>
            </w:r>
          </w:p>
        </w:tc>
        <w:tc>
          <w:tcPr>
            <w:tcW w:w="0" w:type="auto"/>
            <w:vMerge/>
            <w:tcBorders>
              <w:top w:val="nil"/>
              <w:left w:val="single" w:color="cfcfcf" w:sz="5"/>
              <w:bottom w:val="single" w:color="cfcfcf" w:sz="5"/>
              <w:right w:val="single" w:color="cfcfcf" w:sz="5"/>
            </w:tcBorders>
          </w:tcPr>
          <w:p/>
        </w:tc>
      </w:tr>
      <w:tr>
        <w:trPr>
          <w:trHeight w:val="12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кента</w:t>
            </w:r>
            <w:r>
              <w:br/>
            </w:r>
            <w:r>
              <w:rPr>
                <w:rFonts w:ascii="Times New Roman"/>
                <w:b w:val="false"/>
                <w:i w:val="false"/>
                <w:color w:val="000000"/>
                <w:sz w:val="20"/>
              </w:rPr>
              <w:t>
</w:t>
            </w:r>
            <w:r>
              <w:rPr>
                <w:rFonts w:ascii="Times New Roman"/>
                <w:b w:val="false"/>
                <w:i w:val="false"/>
                <w:color w:val="000000"/>
                <w:sz w:val="20"/>
              </w:rPr>
              <w:t>Айтеке би"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w:t>
            </w: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Примова, 5</w:t>
            </w:r>
            <w:r>
              <w:br/>
            </w:r>
            <w:r>
              <w:rPr>
                <w:rFonts w:ascii="Times New Roman"/>
                <w:b w:val="false"/>
                <w:i w:val="false"/>
                <w:color w:val="000000"/>
                <w:sz w:val="20"/>
              </w:rPr>
              <w:t>
</w:t>
            </w:r>
            <w:r>
              <w:rPr>
                <w:rFonts w:ascii="Times New Roman"/>
                <w:b w:val="false"/>
                <w:i w:val="false"/>
                <w:color w:val="000000"/>
                <w:sz w:val="20"/>
              </w:rPr>
              <w:t>kent_aitecebi@mail.ru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2-21-53</w:t>
            </w:r>
            <w:r>
              <w:br/>
            </w:r>
            <w:r>
              <w:rPr>
                <w:rFonts w:ascii="Times New Roman"/>
                <w:b w:val="false"/>
                <w:i w:val="false"/>
                <w:color w:val="000000"/>
                <w:sz w:val="20"/>
              </w:rPr>
              <w:t>
</w:t>
            </w:r>
            <w:r>
              <w:rPr>
                <w:rFonts w:ascii="Times New Roman"/>
                <w:b w:val="false"/>
                <w:i w:val="false"/>
                <w:color w:val="000000"/>
                <w:sz w:val="20"/>
              </w:rPr>
              <w:t>2-21-52</w:t>
            </w:r>
          </w:p>
        </w:tc>
        <w:tc>
          <w:tcPr>
            <w:tcW w:w="0" w:type="auto"/>
            <w:vMerge/>
            <w:tcBorders>
              <w:top w:val="nil"/>
              <w:left w:val="single" w:color="cfcfcf" w:sz="5"/>
              <w:bottom w:val="single" w:color="cfcfcf" w:sz="5"/>
              <w:right w:val="single" w:color="cfcfcf" w:sz="5"/>
            </w:tcBorders>
          </w:tcPr>
          <w:p/>
        </w:tc>
      </w:tr>
      <w:tr>
        <w:trPr>
          <w:trHeight w:val="16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Кармакшинского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w:t>
            </w:r>
            <w:r>
              <w:rPr>
                <w:rFonts w:ascii="Times New Roman"/>
                <w:b w:val="false"/>
                <w:i w:val="false"/>
                <w:color w:val="000000"/>
                <w:sz w:val="20"/>
              </w:rPr>
              <w:t>поселок Джусалы,</w:t>
            </w:r>
            <w:r>
              <w:br/>
            </w:r>
            <w:r>
              <w:rPr>
                <w:rFonts w:ascii="Times New Roman"/>
                <w:b w:val="false"/>
                <w:i w:val="false"/>
                <w:color w:val="000000"/>
                <w:sz w:val="20"/>
              </w:rPr>
              <w:t>
</w:t>
            </w:r>
            <w:r>
              <w:rPr>
                <w:rFonts w:ascii="Times New Roman"/>
                <w:b w:val="false"/>
                <w:i w:val="false"/>
                <w:color w:val="000000"/>
                <w:sz w:val="20"/>
              </w:rPr>
              <w:t>улица Коркыт-Ата, 1</w:t>
            </w:r>
            <w:r>
              <w:br/>
            </w:r>
            <w:r>
              <w:rPr>
                <w:rFonts w:ascii="Times New Roman"/>
                <w:b w:val="false"/>
                <w:i w:val="false"/>
                <w:color w:val="000000"/>
                <w:sz w:val="20"/>
              </w:rPr>
              <w:t>
</w:t>
            </w:r>
            <w:r>
              <w:rPr>
                <w:rFonts w:ascii="Times New Roman"/>
                <w:b w:val="false"/>
                <w:i w:val="false"/>
                <w:color w:val="000000"/>
                <w:sz w:val="20"/>
              </w:rPr>
              <w:t>karmakchi@mail.ru</w:t>
            </w:r>
            <w:r>
              <w:br/>
            </w:r>
            <w:r>
              <w:rPr>
                <w:rFonts w:ascii="Times New Roman"/>
                <w:b w:val="false"/>
                <w:i w:val="false"/>
                <w:color w:val="000000"/>
                <w:sz w:val="20"/>
              </w:rPr>
              <w:t>
</w:t>
            </w:r>
            <w:r>
              <w:rPr>
                <w:rFonts w:ascii="Times New Roman"/>
                <w:b w:val="false"/>
                <w:i w:val="false"/>
                <w:color w:val="000000"/>
                <w:sz w:val="20"/>
              </w:rPr>
              <w:t>e-karmakshy.kz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2-11-31</w:t>
            </w:r>
          </w:p>
        </w:tc>
        <w:tc>
          <w:tcPr>
            <w:tcW w:w="0" w:type="auto"/>
            <w:vMerge/>
            <w:tcBorders>
              <w:top w:val="nil"/>
              <w:left w:val="single" w:color="cfcfcf" w:sz="5"/>
              <w:bottom w:val="single" w:color="cfcfcf" w:sz="5"/>
              <w:right w:val="single" w:color="cfcfcf" w:sz="5"/>
            </w:tcBorders>
          </w:tcPr>
          <w:p/>
        </w:tc>
      </w:tr>
      <w:tr>
        <w:trPr>
          <w:trHeight w:val="9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"Кармакшинский</w:t>
            </w:r>
            <w:r>
              <w:br/>
            </w:r>
            <w:r>
              <w:rPr>
                <w:rFonts w:ascii="Times New Roman"/>
                <w:b w:val="false"/>
                <w:i w:val="false"/>
                <w:color w:val="000000"/>
                <w:sz w:val="20"/>
              </w:rPr>
              <w:t>
</w:t>
            </w:r>
            <w:r>
              <w:rPr>
                <w:rFonts w:ascii="Times New Roman"/>
                <w:b w:val="false"/>
                <w:i w:val="false"/>
                <w:color w:val="000000"/>
                <w:sz w:val="20"/>
              </w:rPr>
              <w:t>поселковый акимат"</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w:t>
            </w:r>
            <w:r>
              <w:rPr>
                <w:rFonts w:ascii="Times New Roman"/>
                <w:b w:val="false"/>
                <w:i w:val="false"/>
                <w:color w:val="000000"/>
                <w:sz w:val="20"/>
              </w:rPr>
              <w:t>поселок Джусалы,</w:t>
            </w:r>
            <w:r>
              <w:br/>
            </w:r>
            <w:r>
              <w:rPr>
                <w:rFonts w:ascii="Times New Roman"/>
                <w:b w:val="false"/>
                <w:i w:val="false"/>
                <w:color w:val="000000"/>
                <w:sz w:val="20"/>
              </w:rPr>
              <w:t>
</w:t>
            </w:r>
            <w:r>
              <w:rPr>
                <w:rFonts w:ascii="Times New Roman"/>
                <w:b w:val="false"/>
                <w:i w:val="false"/>
                <w:color w:val="000000"/>
                <w:sz w:val="20"/>
              </w:rPr>
              <w:t xml:space="preserve">улица Абая, 95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2-22-87</w:t>
            </w:r>
            <w:r>
              <w:br/>
            </w:r>
            <w:r>
              <w:rPr>
                <w:rFonts w:ascii="Times New Roman"/>
                <w:b w:val="false"/>
                <w:i w:val="false"/>
                <w:color w:val="000000"/>
                <w:sz w:val="20"/>
              </w:rPr>
              <w:t>
</w:t>
            </w:r>
            <w:r>
              <w:rPr>
                <w:rFonts w:ascii="Times New Roman"/>
                <w:b w:val="false"/>
                <w:i w:val="false"/>
                <w:color w:val="000000"/>
                <w:sz w:val="20"/>
              </w:rPr>
              <w:t>2-13-87</w:t>
            </w:r>
            <w:r>
              <w:br/>
            </w:r>
            <w:r>
              <w:rPr>
                <w:rFonts w:ascii="Times New Roman"/>
                <w:b w:val="false"/>
                <w:i w:val="false"/>
                <w:color w:val="000000"/>
                <w:sz w:val="20"/>
              </w:rPr>
              <w:t>
</w:t>
            </w:r>
            <w:r>
              <w:rPr>
                <w:rFonts w:ascii="Times New Roman"/>
                <w:b w:val="false"/>
                <w:i w:val="false"/>
                <w:color w:val="000000"/>
                <w:sz w:val="20"/>
              </w:rPr>
              <w:t>2-18-49</w:t>
            </w:r>
          </w:p>
        </w:tc>
        <w:tc>
          <w:tcPr>
            <w:tcW w:w="0" w:type="auto"/>
            <w:vMerge/>
            <w:tcBorders>
              <w:top w:val="nil"/>
              <w:left w:val="single" w:color="cfcfcf" w:sz="5"/>
              <w:bottom w:val="single" w:color="cfcfcf" w:sz="5"/>
              <w:right w:val="single" w:color="cfcfcf" w:sz="5"/>
            </w:tcBorders>
          </w:tcPr>
          <w:p/>
        </w:tc>
      </w:tr>
      <w:tr>
        <w:trPr>
          <w:trHeight w:val="12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Жалагашcкого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Айтеке би, 12</w:t>
            </w:r>
            <w:r>
              <w:br/>
            </w:r>
            <w:r>
              <w:rPr>
                <w:rFonts w:ascii="Times New Roman"/>
                <w:b w:val="false"/>
                <w:i w:val="false"/>
                <w:color w:val="000000"/>
                <w:sz w:val="20"/>
              </w:rPr>
              <w:t>
</w:t>
            </w:r>
            <w:r>
              <w:rPr>
                <w:rFonts w:ascii="Times New Roman"/>
                <w:b w:val="false"/>
                <w:i w:val="false"/>
                <w:color w:val="000000"/>
                <w:sz w:val="20"/>
              </w:rPr>
              <w:t>galkorda@tonmail.kz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3-14-54</w:t>
            </w:r>
          </w:p>
        </w:tc>
        <w:tc>
          <w:tcPr>
            <w:tcW w:w="0" w:type="auto"/>
            <w:vMerge/>
            <w:tcBorders>
              <w:top w:val="nil"/>
              <w:left w:val="single" w:color="cfcfcf" w:sz="5"/>
              <w:bottom w:val="single" w:color="cfcfcf" w:sz="5"/>
              <w:right w:val="single" w:color="cfcfcf" w:sz="5"/>
            </w:tcBorders>
          </w:tcP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поселка Жалагаш"</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Айтеке би, 22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Сырдарьинского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Абая, 17</w:t>
            </w:r>
            <w:r>
              <w:br/>
            </w:r>
            <w:r>
              <w:rPr>
                <w:rFonts w:ascii="Times New Roman"/>
                <w:b w:val="false"/>
                <w:i w:val="false"/>
                <w:color w:val="000000"/>
                <w:sz w:val="20"/>
              </w:rPr>
              <w:t>
</w:t>
            </w:r>
            <w:r>
              <w:rPr>
                <w:rFonts w:ascii="Times New Roman"/>
                <w:b w:val="false"/>
                <w:i w:val="false"/>
                <w:color w:val="000000"/>
                <w:sz w:val="20"/>
              </w:rPr>
              <w:t>syrdarya.kz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2-11-68</w:t>
            </w:r>
            <w:r>
              <w:br/>
            </w:r>
            <w:r>
              <w:rPr>
                <w:rFonts w:ascii="Times New Roman"/>
                <w:b w:val="false"/>
                <w:i w:val="false"/>
                <w:color w:val="000000"/>
                <w:sz w:val="20"/>
              </w:rPr>
              <w:t>
</w:t>
            </w:r>
            <w:r>
              <w:rPr>
                <w:rFonts w:ascii="Times New Roman"/>
                <w:b w:val="false"/>
                <w:i w:val="false"/>
                <w:color w:val="000000"/>
                <w:sz w:val="20"/>
              </w:rPr>
              <w:t>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поселка</w:t>
            </w:r>
            <w:r>
              <w:br/>
            </w:r>
            <w:r>
              <w:rPr>
                <w:rFonts w:ascii="Times New Roman"/>
                <w:b w:val="false"/>
                <w:i w:val="false"/>
                <w:color w:val="000000"/>
                <w:sz w:val="20"/>
              </w:rPr>
              <w:t>
</w:t>
            </w:r>
            <w:r>
              <w:rPr>
                <w:rFonts w:ascii="Times New Roman"/>
                <w:b w:val="false"/>
                <w:i w:val="false"/>
                <w:color w:val="000000"/>
                <w:sz w:val="20"/>
              </w:rPr>
              <w:t>Теренөзек"</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Амангелды, 53</w:t>
            </w:r>
            <w:r>
              <w:br/>
            </w:r>
            <w:r>
              <w:rPr>
                <w:rFonts w:ascii="Times New Roman"/>
                <w:b w:val="false"/>
                <w:i w:val="false"/>
                <w:color w:val="000000"/>
                <w:sz w:val="20"/>
              </w:rPr>
              <w:t>
</w:t>
            </w:r>
            <w:r>
              <w:rPr>
                <w:rFonts w:ascii="Times New Roman"/>
                <w:b w:val="false"/>
                <w:i w:val="false"/>
                <w:color w:val="000000"/>
                <w:sz w:val="20"/>
              </w:rPr>
              <w:t>aigul_kent@mail.ru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2-14-61</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"Шиелийский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w:t>
            </w:r>
            <w:r>
              <w:rPr>
                <w:rFonts w:ascii="Times New Roman"/>
                <w:b w:val="false"/>
                <w:i w:val="false"/>
                <w:color w:val="000000"/>
                <w:sz w:val="20"/>
              </w:rPr>
              <w:t>поселок Шиели,</w:t>
            </w:r>
            <w:r>
              <w:br/>
            </w:r>
            <w:r>
              <w:rPr>
                <w:rFonts w:ascii="Times New Roman"/>
                <w:b w:val="false"/>
                <w:i w:val="false"/>
                <w:color w:val="000000"/>
                <w:sz w:val="20"/>
              </w:rPr>
              <w:t>
</w:t>
            </w:r>
            <w:r>
              <w:rPr>
                <w:rFonts w:ascii="Times New Roman"/>
                <w:b w:val="false"/>
                <w:i w:val="false"/>
                <w:color w:val="000000"/>
                <w:sz w:val="20"/>
              </w:rPr>
              <w:t>улица Рыскулова, 6</w:t>
            </w:r>
            <w:r>
              <w:br/>
            </w:r>
            <w:r>
              <w:rPr>
                <w:rFonts w:ascii="Times New Roman"/>
                <w:b w:val="false"/>
                <w:i w:val="false"/>
                <w:color w:val="000000"/>
                <w:sz w:val="20"/>
              </w:rPr>
              <w:t>
</w:t>
            </w:r>
            <w:r>
              <w:rPr>
                <w:rFonts w:ascii="Times New Roman"/>
                <w:b w:val="false"/>
                <w:i w:val="false"/>
                <w:color w:val="000000"/>
                <w:sz w:val="20"/>
              </w:rPr>
              <w:t>akimat_shieli@mail.ru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4-28-00</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"Жанакорганский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r>
              <w:br/>
            </w:r>
            <w:r>
              <w:rPr>
                <w:rFonts w:ascii="Times New Roman"/>
                <w:b w:val="false"/>
                <w:i w:val="false"/>
                <w:color w:val="000000"/>
                <w:sz w:val="20"/>
              </w:rPr>
              <w:t>
</w:t>
            </w:r>
            <w:r>
              <w:rPr>
                <w:rFonts w:ascii="Times New Roman"/>
                <w:b w:val="false"/>
                <w:i w:val="false"/>
                <w:color w:val="000000"/>
                <w:sz w:val="20"/>
              </w:rPr>
              <w:t>улица М. Кокенова, 37</w:t>
            </w:r>
            <w:r>
              <w:br/>
            </w:r>
            <w:r>
              <w:rPr>
                <w:rFonts w:ascii="Times New Roman"/>
                <w:b w:val="false"/>
                <w:i w:val="false"/>
                <w:color w:val="000000"/>
                <w:sz w:val="20"/>
              </w:rPr>
              <w:t>
</w:t>
            </w:r>
            <w:r>
              <w:rPr>
                <w:rFonts w:ascii="Times New Roman"/>
                <w:b w:val="false"/>
                <w:i w:val="false"/>
                <w:color w:val="000000"/>
                <w:sz w:val="20"/>
              </w:rPr>
              <w:t>org_acim@mail.ru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2-24-29</w:t>
            </w:r>
          </w:p>
        </w:tc>
        <w:tc>
          <w:tcPr>
            <w:tcW w:w="0" w:type="auto"/>
            <w:vMerge/>
            <w:tcBorders>
              <w:top w:val="nil"/>
              <w:left w:val="single" w:color="cfcfcf" w:sz="5"/>
              <w:bottom w:val="single" w:color="cfcfcf" w:sz="5"/>
              <w:right w:val="single" w:color="cfcfcf" w:sz="5"/>
            </w:tcBorders>
          </w:tcPr>
          <w:p/>
        </w:tc>
      </w:tr>
      <w:tr>
        <w:trPr>
          <w:trHeight w:val="15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Кызылордa"</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Бокей хана, б/н</w:t>
            </w:r>
            <w:r>
              <w:br/>
            </w:r>
            <w:r>
              <w:rPr>
                <w:rFonts w:ascii="Times New Roman"/>
                <w:b w:val="false"/>
                <w:i w:val="false"/>
                <w:color w:val="000000"/>
                <w:sz w:val="20"/>
              </w:rPr>
              <w:t>
</w:t>
            </w:r>
            <w:r>
              <w:rPr>
                <w:rFonts w:ascii="Times New Roman"/>
                <w:b w:val="false"/>
                <w:i w:val="false"/>
                <w:color w:val="000000"/>
                <w:sz w:val="20"/>
              </w:rPr>
              <w:t>gorakimat_kz@lisr.ru</w:t>
            </w:r>
            <w:r>
              <w:br/>
            </w:r>
            <w:r>
              <w:rPr>
                <w:rFonts w:ascii="Times New Roman"/>
                <w:b w:val="false"/>
                <w:i w:val="false"/>
                <w:color w:val="000000"/>
                <w:sz w:val="20"/>
              </w:rPr>
              <w:t>
</w:t>
            </w:r>
            <w:r>
              <w:rPr>
                <w:rFonts w:ascii="Times New Roman"/>
                <w:b w:val="false"/>
                <w:i w:val="false"/>
                <w:color w:val="000000"/>
                <w:sz w:val="20"/>
              </w:rPr>
              <w:t>kyzylorda-city.kz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w:t>
            </w:r>
            <w:r>
              <w:rPr>
                <w:rFonts w:ascii="Times New Roman"/>
                <w:b w:val="false"/>
                <w:i w:val="false"/>
                <w:color w:val="000000"/>
                <w:sz w:val="20"/>
              </w:rPr>
              <w:t>3-67-00</w:t>
            </w:r>
            <w:r>
              <w:br/>
            </w:r>
            <w:r>
              <w:rPr>
                <w:rFonts w:ascii="Times New Roman"/>
                <w:b w:val="false"/>
                <w:i w:val="false"/>
                <w:color w:val="000000"/>
                <w:sz w:val="20"/>
              </w:rPr>
              <w:t>
</w:t>
            </w:r>
            <w:r>
              <w:rPr>
                <w:rFonts w:ascii="Times New Roman"/>
                <w:b w:val="false"/>
                <w:i w:val="false"/>
                <w:color w:val="000000"/>
                <w:sz w:val="20"/>
              </w:rPr>
              <w:t>3-84-66</w:t>
            </w:r>
          </w:p>
        </w:tc>
        <w:tc>
          <w:tcPr>
            <w:tcW w:w="0" w:type="auto"/>
            <w:vMerge/>
            <w:tcBorders>
              <w:top w:val="nil"/>
              <w:left w:val="single" w:color="cfcfcf" w:sz="5"/>
              <w:bottom w:val="single" w:color="cfcfcf" w:sz="5"/>
              <w:right w:val="single" w:color="cfcfcf" w:sz="5"/>
            </w:tcBorders>
          </w:tcPr>
          <w:p/>
        </w:tc>
      </w:tr>
    </w:tbl>
    <w:bookmarkStart w:name="z1602" w:id="680"/>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Мангистауской области</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8"/>
        <w:gridCol w:w="1888"/>
        <w:gridCol w:w="3389"/>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Актау"</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4 микрорайон, 72</w:t>
            </w:r>
            <w:r>
              <w:br/>
            </w:r>
            <w:r>
              <w:rPr>
                <w:rFonts w:ascii="Times New Roman"/>
                <w:b w:val="false"/>
                <w:i w:val="false"/>
                <w:color w:val="000000"/>
                <w:sz w:val="20"/>
              </w:rPr>
              <w:t>
</w:t>
            </w:r>
            <w:r>
              <w:rPr>
                <w:rFonts w:ascii="Times New Roman"/>
                <w:b w:val="false"/>
                <w:i w:val="false"/>
                <w:color w:val="000000"/>
                <w:sz w:val="20"/>
              </w:rPr>
              <w:t>aktau-info.kz</w:t>
            </w:r>
            <w:r>
              <w:br/>
            </w:r>
            <w:r>
              <w:rPr>
                <w:rFonts w:ascii="Times New Roman"/>
                <w:b w:val="false"/>
                <w:i w:val="false"/>
                <w:color w:val="000000"/>
                <w:sz w:val="20"/>
              </w:rPr>
              <w:t>
</w:t>
            </w:r>
            <w:r>
              <w:rPr>
                <w:rFonts w:ascii="Times New Roman"/>
                <w:b w:val="false"/>
                <w:i w:val="false"/>
                <w:color w:val="000000"/>
                <w:sz w:val="20"/>
              </w:rPr>
              <w:t>aktau_apparat@mail.ru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w:t>
            </w:r>
            <w:r>
              <w:br/>
            </w:r>
            <w:r>
              <w:rPr>
                <w:rFonts w:ascii="Times New Roman"/>
                <w:b w:val="false"/>
                <w:i w:val="false"/>
                <w:color w:val="000000"/>
                <w:sz w:val="20"/>
              </w:rPr>
              <w:t>
</w:t>
            </w:r>
            <w:r>
              <w:rPr>
                <w:rFonts w:ascii="Times New Roman"/>
                <w:b w:val="false"/>
                <w:i w:val="false"/>
                <w:color w:val="000000"/>
                <w:sz w:val="20"/>
              </w:rPr>
              <w:t>3-65-04</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 1</w:t>
            </w:r>
            <w:r>
              <w:br/>
            </w:r>
            <w:r>
              <w:rPr>
                <w:rFonts w:ascii="Times New Roman"/>
                <w:b w:val="false"/>
                <w:i w:val="false"/>
                <w:color w:val="000000"/>
                <w:sz w:val="20"/>
              </w:rPr>
              <w:t>
</w:t>
            </w:r>
            <w:r>
              <w:rPr>
                <w:rFonts w:ascii="Times New Roman"/>
                <w:b w:val="false"/>
                <w:i w:val="false"/>
                <w:color w:val="000000"/>
                <w:sz w:val="20"/>
              </w:rPr>
              <w:t>akimat-uzen@mail.ru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5-15-69</w:t>
            </w:r>
          </w:p>
        </w:tc>
        <w:tc>
          <w:tcPr>
            <w:tcW w:w="0" w:type="auto"/>
            <w:vMerge/>
            <w:tcBorders>
              <w:top w:val="nil"/>
              <w:left w:val="single" w:color="cfcfcf" w:sz="5"/>
              <w:bottom w:val="single" w:color="cfcfcf" w:sz="5"/>
              <w:right w:val="single" w:color="cfcfcf" w:sz="5"/>
            </w:tcBorders>
          </w:tcPr>
          <w:p/>
        </w:tc>
      </w:tr>
      <w:tr>
        <w:trPr>
          <w:trHeight w:val="13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w:t>
            </w: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улица Досан Тажиева, 1</w:t>
            </w:r>
            <w:r>
              <w:br/>
            </w:r>
            <w:r>
              <w:rPr>
                <w:rFonts w:ascii="Times New Roman"/>
                <w:b w:val="false"/>
                <w:i w:val="false"/>
                <w:color w:val="000000"/>
                <w:sz w:val="20"/>
              </w:rPr>
              <w:t>
</w:t>
            </w:r>
            <w:r>
              <w:rPr>
                <w:rFonts w:ascii="Times New Roman"/>
                <w:b w:val="false"/>
                <w:i w:val="false"/>
                <w:color w:val="000000"/>
                <w:sz w:val="20"/>
              </w:rPr>
              <w:t xml:space="preserve">burin_n@mail.ru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2-11-42</w:t>
            </w:r>
          </w:p>
        </w:tc>
        <w:tc>
          <w:tcPr>
            <w:tcW w:w="0" w:type="auto"/>
            <w:vMerge/>
            <w:tcBorders>
              <w:top w:val="nil"/>
              <w:left w:val="single" w:color="cfcfcf" w:sz="5"/>
              <w:bottom w:val="single" w:color="cfcfcf" w:sz="5"/>
              <w:right w:val="single" w:color="cfcfcf" w:sz="5"/>
            </w:tcBorders>
          </w:tcPr>
          <w:p/>
        </w:tc>
      </w:tr>
      <w:tr>
        <w:trPr>
          <w:trHeight w:val="9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w:t>
            </w:r>
            <w:r>
              <w:br/>
            </w:r>
            <w:r>
              <w:rPr>
                <w:rFonts w:ascii="Times New Roman"/>
                <w:b w:val="false"/>
                <w:i w:val="false"/>
                <w:color w:val="000000"/>
                <w:sz w:val="20"/>
              </w:rPr>
              <w:t>
</w:t>
            </w:r>
            <w:r>
              <w:rPr>
                <w:rFonts w:ascii="Times New Roman"/>
                <w:b w:val="false"/>
                <w:i w:val="false"/>
                <w:color w:val="000000"/>
                <w:sz w:val="20"/>
              </w:rPr>
              <w:t>Мангистау, здание</w:t>
            </w:r>
            <w:r>
              <w:br/>
            </w:r>
            <w:r>
              <w:rPr>
                <w:rFonts w:ascii="Times New Roman"/>
                <w:b w:val="false"/>
                <w:i w:val="false"/>
                <w:color w:val="000000"/>
                <w:sz w:val="20"/>
              </w:rPr>
              <w:t>
</w:t>
            </w:r>
            <w:r>
              <w:rPr>
                <w:rFonts w:ascii="Times New Roman"/>
                <w:b w:val="false"/>
                <w:i w:val="false"/>
                <w:color w:val="000000"/>
                <w:sz w:val="20"/>
              </w:rPr>
              <w:t>районного акимата</w:t>
            </w:r>
            <w:r>
              <w:br/>
            </w:r>
            <w:r>
              <w:rPr>
                <w:rFonts w:ascii="Times New Roman"/>
                <w:b w:val="false"/>
                <w:i w:val="false"/>
                <w:color w:val="000000"/>
                <w:sz w:val="20"/>
              </w:rPr>
              <w:t>
</w:t>
            </w:r>
            <w:r>
              <w:rPr>
                <w:rFonts w:ascii="Times New Roman"/>
                <w:b w:val="false"/>
                <w:i w:val="false"/>
                <w:color w:val="000000"/>
                <w:sz w:val="20"/>
              </w:rPr>
              <w:t>akimat-munaily.kz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w:t>
            </w:r>
            <w:r>
              <w:rPr>
                <w:rFonts w:ascii="Times New Roman"/>
                <w:b w:val="false"/>
                <w:i w:val="false"/>
                <w:color w:val="000000"/>
                <w:sz w:val="20"/>
              </w:rPr>
              <w:t>6-62-31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Досан Тажыулы, 13</w:t>
            </w:r>
            <w:r>
              <w:br/>
            </w:r>
            <w:r>
              <w:rPr>
                <w:rFonts w:ascii="Times New Roman"/>
                <w:b w:val="false"/>
                <w:i w:val="false"/>
                <w:color w:val="000000"/>
                <w:sz w:val="20"/>
              </w:rPr>
              <w:t>
</w:t>
            </w:r>
            <w:r>
              <w:rPr>
                <w:rFonts w:ascii="Times New Roman"/>
                <w:b w:val="false"/>
                <w:i w:val="false"/>
                <w:color w:val="000000"/>
                <w:sz w:val="20"/>
              </w:rPr>
              <w:t>amirmukan@mail.ru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2-26-31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Мангистауского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w:t>
            </w:r>
            <w:r>
              <w:br/>
            </w:r>
            <w:r>
              <w:rPr>
                <w:rFonts w:ascii="Times New Roman"/>
                <w:b w:val="false"/>
                <w:i w:val="false"/>
                <w:color w:val="000000"/>
                <w:sz w:val="20"/>
              </w:rPr>
              <w:t>
</w:t>
            </w:r>
            <w:r>
              <w:rPr>
                <w:rFonts w:ascii="Times New Roman"/>
                <w:b w:val="false"/>
                <w:i w:val="false"/>
                <w:color w:val="000000"/>
                <w:sz w:val="20"/>
              </w:rPr>
              <w:t>Шетпе, Центральная</w:t>
            </w:r>
            <w:r>
              <w:br/>
            </w:r>
            <w:r>
              <w:rPr>
                <w:rFonts w:ascii="Times New Roman"/>
                <w:b w:val="false"/>
                <w:i w:val="false"/>
                <w:color w:val="000000"/>
                <w:sz w:val="20"/>
              </w:rPr>
              <w:t>
</w:t>
            </w:r>
            <w:r>
              <w:rPr>
                <w:rFonts w:ascii="Times New Roman"/>
                <w:b w:val="false"/>
                <w:i w:val="false"/>
                <w:color w:val="000000"/>
                <w:sz w:val="20"/>
              </w:rPr>
              <w:t>площадь,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2-11-04</w:t>
            </w:r>
          </w:p>
        </w:tc>
        <w:tc>
          <w:tcPr>
            <w:tcW w:w="0" w:type="auto"/>
            <w:vMerge/>
            <w:tcBorders>
              <w:top w:val="nil"/>
              <w:left w:val="single" w:color="cfcfcf" w:sz="5"/>
              <w:bottom w:val="single" w:color="cfcfcf" w:sz="5"/>
              <w:right w:val="single" w:color="cfcfcf" w:sz="5"/>
            </w:tcBorders>
          </w:tcPr>
          <w:p/>
        </w:tc>
      </w:tr>
      <w:tr>
        <w:trPr>
          <w:trHeight w:val="12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w:t>
            </w:r>
            <w:r>
              <w:br/>
            </w:r>
            <w:r>
              <w:rPr>
                <w:rFonts w:ascii="Times New Roman"/>
                <w:b w:val="false"/>
                <w:i w:val="false"/>
                <w:color w:val="000000"/>
                <w:sz w:val="20"/>
              </w:rPr>
              <w:t>
</w:t>
            </w:r>
            <w:r>
              <w:rPr>
                <w:rFonts w:ascii="Times New Roman"/>
                <w:b w:val="false"/>
                <w:i w:val="false"/>
                <w:color w:val="000000"/>
                <w:sz w:val="20"/>
              </w:rPr>
              <w:t>Курык,</w:t>
            </w:r>
            <w:r>
              <w:br/>
            </w:r>
            <w:r>
              <w:rPr>
                <w:rFonts w:ascii="Times New Roman"/>
                <w:b w:val="false"/>
                <w:i w:val="false"/>
                <w:color w:val="000000"/>
                <w:sz w:val="20"/>
              </w:rPr>
              <w:t>
</w:t>
            </w:r>
            <w:r>
              <w:rPr>
                <w:rFonts w:ascii="Times New Roman"/>
                <w:b w:val="false"/>
                <w:i w:val="false"/>
                <w:color w:val="000000"/>
                <w:sz w:val="20"/>
              </w:rPr>
              <w:t>улица Досан Батыра, 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2-23-60</w:t>
            </w:r>
          </w:p>
        </w:tc>
        <w:tc>
          <w:tcPr>
            <w:tcW w:w="0" w:type="auto"/>
            <w:vMerge/>
            <w:tcBorders>
              <w:top w:val="nil"/>
              <w:left w:val="single" w:color="cfcfcf" w:sz="5"/>
              <w:bottom w:val="single" w:color="cfcfcf" w:sz="5"/>
              <w:right w:val="single" w:color="cfcfcf" w:sz="5"/>
            </w:tcBorders>
          </w:tcPr>
          <w:p/>
        </w:tc>
      </w:tr>
    </w:tbl>
    <w:bookmarkStart w:name="z1603" w:id="681"/>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Павлодарской области</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7"/>
        <w:gridCol w:w="1888"/>
        <w:gridCol w:w="3410"/>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Павлодара"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Каирбаева, 32</w:t>
            </w:r>
            <w:r>
              <w:br/>
            </w:r>
            <w:r>
              <w:rPr>
                <w:rFonts w:ascii="Times New Roman"/>
                <w:b w:val="false"/>
                <w:i w:val="false"/>
                <w:color w:val="000000"/>
                <w:sz w:val="20"/>
              </w:rPr>
              <w:t>
</w:t>
            </w:r>
            <w:r>
              <w:rPr>
                <w:rFonts w:ascii="Times New Roman"/>
                <w:b w:val="false"/>
                <w:i w:val="false"/>
                <w:color w:val="000000"/>
                <w:sz w:val="20"/>
              </w:rPr>
              <w:t>kense.ap@pavlodar.gov.kz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w:t>
            </w:r>
            <w:r>
              <w:rPr>
                <w:rFonts w:ascii="Times New Roman"/>
                <w:b w:val="false"/>
                <w:i w:val="false"/>
                <w:color w:val="000000"/>
                <w:sz w:val="20"/>
              </w:rPr>
              <w:t>2-31-34</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Аксу"</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Мира, 52</w:t>
            </w:r>
            <w:r>
              <w:br/>
            </w:r>
            <w:r>
              <w:rPr>
                <w:rFonts w:ascii="Times New Roman"/>
                <w:b w:val="false"/>
                <w:i w:val="false"/>
                <w:color w:val="000000"/>
                <w:sz w:val="20"/>
              </w:rPr>
              <w:t>
</w:t>
            </w:r>
            <w:r>
              <w:rPr>
                <w:rFonts w:ascii="Times New Roman"/>
                <w:b w:val="false"/>
                <w:i w:val="false"/>
                <w:color w:val="000000"/>
                <w:sz w:val="20"/>
              </w:rPr>
              <w:t>kense.aa@pavlodar.gov.kz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5-03-53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Экибастуз"</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Машхур Жусупа, 45</w:t>
            </w:r>
            <w:r>
              <w:br/>
            </w:r>
            <w:r>
              <w:rPr>
                <w:rFonts w:ascii="Times New Roman"/>
                <w:b w:val="false"/>
                <w:i w:val="false"/>
                <w:color w:val="000000"/>
                <w:sz w:val="20"/>
              </w:rPr>
              <w:t>
</w:t>
            </w:r>
            <w:r>
              <w:rPr>
                <w:rFonts w:ascii="Times New Roman"/>
                <w:b w:val="false"/>
                <w:i w:val="false"/>
                <w:color w:val="000000"/>
                <w:sz w:val="20"/>
              </w:rPr>
              <w:t>kense.ae@pavlodar.gov.kz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w:t>
            </w:r>
            <w:r>
              <w:rPr>
                <w:rFonts w:ascii="Times New Roman"/>
                <w:b w:val="false"/>
                <w:i w:val="false"/>
                <w:color w:val="000000"/>
                <w:sz w:val="20"/>
              </w:rPr>
              <w:t>4-02-20</w:t>
            </w:r>
          </w:p>
        </w:tc>
        <w:tc>
          <w:tcPr>
            <w:tcW w:w="0" w:type="auto"/>
            <w:vMerge/>
            <w:tcBorders>
              <w:top w:val="nil"/>
              <w:left w:val="single" w:color="cfcfcf" w:sz="5"/>
              <w:bottom w:val="single" w:color="cfcfcf" w:sz="5"/>
              <w:right w:val="single" w:color="cfcfcf" w:sz="5"/>
            </w:tcBorders>
          </w:tcPr>
          <w:p/>
        </w:tc>
      </w:tr>
      <w:tr>
        <w:trPr>
          <w:trHeight w:val="16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Абая, 75</w:t>
            </w:r>
            <w:r>
              <w:br/>
            </w:r>
            <w:r>
              <w:rPr>
                <w:rFonts w:ascii="Times New Roman"/>
                <w:b w:val="false"/>
                <w:i w:val="false"/>
                <w:color w:val="000000"/>
                <w:sz w:val="20"/>
              </w:rPr>
              <w:t>
</w:t>
            </w:r>
            <w:r>
              <w:rPr>
                <w:rFonts w:ascii="Times New Roman"/>
                <w:b w:val="false"/>
                <w:i w:val="false"/>
                <w:color w:val="000000"/>
                <w:sz w:val="20"/>
              </w:rPr>
              <w:t>kense.aakr@pavlodar.</w:t>
            </w:r>
            <w:r>
              <w:br/>
            </w:r>
            <w:r>
              <w:rPr>
                <w:rFonts w:ascii="Times New Roman"/>
                <w:b w:val="false"/>
                <w:i w:val="false"/>
                <w:color w:val="000000"/>
                <w:sz w:val="20"/>
              </w:rPr>
              <w:t>
</w:t>
            </w:r>
            <w:r>
              <w:rPr>
                <w:rFonts w:ascii="Times New Roman"/>
                <w:b w:val="false"/>
                <w:i w:val="false"/>
                <w:color w:val="000000"/>
                <w:sz w:val="20"/>
              </w:rPr>
              <w:t>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2-11-91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 село</w:t>
            </w:r>
            <w:r>
              <w:br/>
            </w:r>
            <w:r>
              <w:rPr>
                <w:rFonts w:ascii="Times New Roman"/>
                <w:b w:val="false"/>
                <w:i w:val="false"/>
                <w:color w:val="000000"/>
                <w:sz w:val="20"/>
              </w:rPr>
              <w:t>
</w:t>
            </w:r>
            <w:r>
              <w:rPr>
                <w:rFonts w:ascii="Times New Roman"/>
                <w:b w:val="false"/>
                <w:i w:val="false"/>
                <w:color w:val="000000"/>
                <w:sz w:val="20"/>
              </w:rPr>
              <w:t>Баянаул,</w:t>
            </w:r>
            <w:r>
              <w:br/>
            </w:r>
            <w:r>
              <w:rPr>
                <w:rFonts w:ascii="Times New Roman"/>
                <w:b w:val="false"/>
                <w:i w:val="false"/>
                <w:color w:val="000000"/>
                <w:sz w:val="20"/>
              </w:rPr>
              <w:t>
</w:t>
            </w:r>
            <w:r>
              <w:rPr>
                <w:rFonts w:ascii="Times New Roman"/>
                <w:b w:val="false"/>
                <w:i w:val="false"/>
                <w:color w:val="000000"/>
                <w:sz w:val="20"/>
              </w:rPr>
              <w:t>улица Ак. Сатпаева, 45</w:t>
            </w:r>
            <w:r>
              <w:br/>
            </w:r>
            <w:r>
              <w:rPr>
                <w:rFonts w:ascii="Times New Roman"/>
                <w:b w:val="false"/>
                <w:i w:val="false"/>
                <w:color w:val="000000"/>
                <w:sz w:val="20"/>
              </w:rPr>
              <w:t>
</w:t>
            </w:r>
            <w:r>
              <w:rPr>
                <w:rFonts w:ascii="Times New Roman"/>
                <w:b w:val="false"/>
                <w:i w:val="false"/>
                <w:color w:val="000000"/>
                <w:sz w:val="20"/>
              </w:rPr>
              <w:t>kense.abr@pavlodar.gov.kz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9-11-08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 село</w:t>
            </w:r>
            <w:r>
              <w:br/>
            </w:r>
            <w:r>
              <w:rPr>
                <w:rFonts w:ascii="Times New Roman"/>
                <w:b w:val="false"/>
                <w:i w:val="false"/>
                <w:color w:val="000000"/>
                <w:sz w:val="20"/>
              </w:rPr>
              <w:t>
</w:t>
            </w:r>
            <w:r>
              <w:rPr>
                <w:rFonts w:ascii="Times New Roman"/>
                <w:b w:val="false"/>
                <w:i w:val="false"/>
                <w:color w:val="000000"/>
                <w:sz w:val="20"/>
              </w:rPr>
              <w:t>Железинка, улица Ауезова,</w:t>
            </w:r>
            <w:r>
              <w:br/>
            </w:r>
            <w:r>
              <w:rPr>
                <w:rFonts w:ascii="Times New Roman"/>
                <w:b w:val="false"/>
                <w:i w:val="false"/>
                <w:color w:val="000000"/>
                <w:sz w:val="20"/>
              </w:rPr>
              <w:t>
</w:t>
            </w:r>
            <w:r>
              <w:rPr>
                <w:rFonts w:ascii="Times New Roman"/>
                <w:b w:val="false"/>
                <w:i w:val="false"/>
                <w:color w:val="000000"/>
                <w:sz w:val="20"/>
              </w:rPr>
              <w:t>19 kense.azhr@pavlodar.</w:t>
            </w:r>
            <w:r>
              <w:br/>
            </w:r>
            <w:r>
              <w:rPr>
                <w:rFonts w:ascii="Times New Roman"/>
                <w:b w:val="false"/>
                <w:i w:val="false"/>
                <w:color w:val="000000"/>
                <w:sz w:val="20"/>
              </w:rPr>
              <w:t>
</w:t>
            </w:r>
            <w:r>
              <w:rPr>
                <w:rFonts w:ascii="Times New Roman"/>
                <w:b w:val="false"/>
                <w:i w:val="false"/>
                <w:color w:val="000000"/>
                <w:sz w:val="20"/>
              </w:rPr>
              <w:t>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2-21-23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Иртышского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Кажымукана, 118</w:t>
            </w:r>
            <w:r>
              <w:br/>
            </w:r>
            <w:r>
              <w:rPr>
                <w:rFonts w:ascii="Times New Roman"/>
                <w:b w:val="false"/>
                <w:i w:val="false"/>
                <w:color w:val="000000"/>
                <w:sz w:val="20"/>
              </w:rPr>
              <w:t>
</w:t>
            </w:r>
            <w:r>
              <w:rPr>
                <w:rFonts w:ascii="Times New Roman"/>
                <w:b w:val="false"/>
                <w:i w:val="false"/>
                <w:color w:val="000000"/>
                <w:sz w:val="20"/>
              </w:rPr>
              <w:t>kense.aer@pavlodar.gov.kz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2-13-43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Качирского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Елгина, 172</w:t>
            </w:r>
            <w:r>
              <w:br/>
            </w:r>
            <w:r>
              <w:rPr>
                <w:rFonts w:ascii="Times New Roman"/>
                <w:b w:val="false"/>
                <w:i w:val="false"/>
                <w:color w:val="000000"/>
                <w:sz w:val="20"/>
              </w:rPr>
              <w:t>
</w:t>
            </w:r>
            <w:r>
              <w:rPr>
                <w:rFonts w:ascii="Times New Roman"/>
                <w:b w:val="false"/>
                <w:i w:val="false"/>
                <w:color w:val="000000"/>
                <w:sz w:val="20"/>
              </w:rPr>
              <w:t>kense.akr@pavlodar.gov.kz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w:t>
            </w: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Иванова, 92</w:t>
            </w:r>
            <w:r>
              <w:br/>
            </w:r>
            <w:r>
              <w:rPr>
                <w:rFonts w:ascii="Times New Roman"/>
                <w:b w:val="false"/>
                <w:i w:val="false"/>
                <w:color w:val="000000"/>
                <w:sz w:val="20"/>
              </w:rPr>
              <w:t>
</w:t>
            </w:r>
            <w:r>
              <w:rPr>
                <w:rFonts w:ascii="Times New Roman"/>
                <w:b w:val="false"/>
                <w:i w:val="false"/>
                <w:color w:val="000000"/>
                <w:sz w:val="20"/>
              </w:rPr>
              <w:t>kense.alr@pavlodar.gov.kz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2-13-76</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Иванова, 92</w:t>
            </w:r>
            <w:r>
              <w:br/>
            </w:r>
            <w:r>
              <w:rPr>
                <w:rFonts w:ascii="Times New Roman"/>
                <w:b w:val="false"/>
                <w:i w:val="false"/>
                <w:color w:val="000000"/>
                <w:sz w:val="20"/>
              </w:rPr>
              <w:t>
</w:t>
            </w:r>
            <w:r>
              <w:rPr>
                <w:rFonts w:ascii="Times New Roman"/>
                <w:b w:val="false"/>
                <w:i w:val="false"/>
                <w:color w:val="000000"/>
                <w:sz w:val="20"/>
              </w:rPr>
              <w:t>kense.amr@pavlodar.gov.kz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9-13-56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w:t>
            </w: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Каирбаева, 32</w:t>
            </w:r>
            <w:r>
              <w:br/>
            </w:r>
            <w:r>
              <w:rPr>
                <w:rFonts w:ascii="Times New Roman"/>
                <w:b w:val="false"/>
                <w:i w:val="false"/>
                <w:color w:val="000000"/>
                <w:sz w:val="20"/>
              </w:rPr>
              <w:t>
</w:t>
            </w:r>
            <w:r>
              <w:rPr>
                <w:rFonts w:ascii="Times New Roman"/>
                <w:b w:val="false"/>
                <w:i w:val="false"/>
                <w:color w:val="000000"/>
                <w:sz w:val="20"/>
              </w:rPr>
              <w:t>kense.apr@pavlodar.</w:t>
            </w:r>
            <w:r>
              <w:br/>
            </w:r>
            <w:r>
              <w:rPr>
                <w:rFonts w:ascii="Times New Roman"/>
                <w:b w:val="false"/>
                <w:i w:val="false"/>
                <w:color w:val="000000"/>
                <w:sz w:val="20"/>
              </w:rPr>
              <w:t>
</w:t>
            </w:r>
            <w:r>
              <w:rPr>
                <w:rFonts w:ascii="Times New Roman"/>
                <w:b w:val="false"/>
                <w:i w:val="false"/>
                <w:color w:val="000000"/>
                <w:sz w:val="20"/>
              </w:rPr>
              <w:t>gov.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w:t>
            </w:r>
            <w:r>
              <w:rPr>
                <w:rFonts w:ascii="Times New Roman"/>
                <w:b w:val="false"/>
                <w:i w:val="false"/>
                <w:color w:val="000000"/>
                <w:sz w:val="20"/>
              </w:rPr>
              <w:t>2-20-89</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Успенского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w:t>
            </w: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Ленина, 71</w:t>
            </w:r>
            <w:r>
              <w:br/>
            </w:r>
            <w:r>
              <w:rPr>
                <w:rFonts w:ascii="Times New Roman"/>
                <w:b w:val="false"/>
                <w:i w:val="false"/>
                <w:color w:val="000000"/>
                <w:sz w:val="20"/>
              </w:rPr>
              <w:t>
</w:t>
            </w:r>
            <w:r>
              <w:rPr>
                <w:rFonts w:ascii="Times New Roman"/>
                <w:b w:val="false"/>
                <w:i w:val="false"/>
                <w:color w:val="000000"/>
                <w:sz w:val="20"/>
              </w:rPr>
              <w:t>kense.aur@pavlodar.gov.kz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9-14-44</w:t>
            </w:r>
          </w:p>
        </w:tc>
        <w:tc>
          <w:tcPr>
            <w:tcW w:w="0" w:type="auto"/>
            <w:vMerge/>
            <w:tcBorders>
              <w:top w:val="nil"/>
              <w:left w:val="single" w:color="cfcfcf" w:sz="5"/>
              <w:bottom w:val="single" w:color="cfcfcf" w:sz="5"/>
              <w:right w:val="single" w:color="cfcfcf" w:sz="5"/>
            </w:tcBorders>
          </w:tcP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Щербактинского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w:t>
            </w:r>
            <w:r>
              <w:br/>
            </w:r>
            <w:r>
              <w:rPr>
                <w:rFonts w:ascii="Times New Roman"/>
                <w:b w:val="false"/>
                <w:i w:val="false"/>
                <w:color w:val="000000"/>
                <w:sz w:val="20"/>
              </w:rPr>
              <w:t>
</w:t>
            </w:r>
            <w:r>
              <w:rPr>
                <w:rFonts w:ascii="Times New Roman"/>
                <w:b w:val="false"/>
                <w:i w:val="false"/>
                <w:color w:val="000000"/>
                <w:sz w:val="20"/>
              </w:rPr>
              <w:t>улица Советов, 51</w:t>
            </w:r>
            <w:r>
              <w:br/>
            </w:r>
            <w:r>
              <w:rPr>
                <w:rFonts w:ascii="Times New Roman"/>
                <w:b w:val="false"/>
                <w:i w:val="false"/>
                <w:color w:val="000000"/>
                <w:sz w:val="20"/>
              </w:rPr>
              <w:t>
</w:t>
            </w:r>
            <w:r>
              <w:rPr>
                <w:rFonts w:ascii="Times New Roman"/>
                <w:b w:val="false"/>
                <w:i w:val="false"/>
                <w:color w:val="000000"/>
                <w:sz w:val="20"/>
              </w:rPr>
              <w:t>kense.ashr@pavlodar.</w:t>
            </w:r>
            <w:r>
              <w:br/>
            </w:r>
            <w:r>
              <w:rPr>
                <w:rFonts w:ascii="Times New Roman"/>
                <w:b w:val="false"/>
                <w:i w:val="false"/>
                <w:color w:val="000000"/>
                <w:sz w:val="20"/>
              </w:rPr>
              <w:t>
</w:t>
            </w:r>
            <w:r>
              <w:rPr>
                <w:rFonts w:ascii="Times New Roman"/>
                <w:b w:val="false"/>
                <w:i w:val="false"/>
                <w:color w:val="000000"/>
                <w:sz w:val="20"/>
              </w:rPr>
              <w:t>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2-16-50</w:t>
            </w:r>
          </w:p>
        </w:tc>
        <w:tc>
          <w:tcPr>
            <w:tcW w:w="0" w:type="auto"/>
            <w:vMerge/>
            <w:tcBorders>
              <w:top w:val="nil"/>
              <w:left w:val="single" w:color="cfcfcf" w:sz="5"/>
              <w:bottom w:val="single" w:color="cfcfcf" w:sz="5"/>
              <w:right w:val="single" w:color="cfcfcf" w:sz="5"/>
            </w:tcBorders>
          </w:tcPr>
          <w:p/>
        </w:tc>
      </w:tr>
    </w:tbl>
    <w:bookmarkStart w:name="z1604" w:id="682"/>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Северо-Казахстанской области</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8"/>
        <w:gridCol w:w="1888"/>
        <w:gridCol w:w="3389"/>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w:t>
            </w: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Ш. Уалиханова, 44</w:t>
            </w:r>
            <w:r>
              <w:br/>
            </w:r>
            <w:r>
              <w:rPr>
                <w:rFonts w:ascii="Times New Roman"/>
                <w:b w:val="false"/>
                <w:i w:val="false"/>
                <w:color w:val="000000"/>
                <w:sz w:val="20"/>
              </w:rPr>
              <w:t>
</w:t>
            </w:r>
            <w:r>
              <w:rPr>
                <w:rFonts w:ascii="Times New Roman"/>
                <w:b w:val="false"/>
                <w:i w:val="false"/>
                <w:color w:val="000000"/>
                <w:sz w:val="20"/>
              </w:rPr>
              <w:t>airtau.ministers.kz</w:t>
            </w:r>
            <w:r>
              <w:br/>
            </w:r>
            <w:r>
              <w:rPr>
                <w:rFonts w:ascii="Times New Roman"/>
                <w:b w:val="false"/>
                <w:i w:val="false"/>
                <w:color w:val="000000"/>
                <w:sz w:val="20"/>
              </w:rPr>
              <w:t>
</w:t>
            </w:r>
            <w:r>
              <w:rPr>
                <w:rFonts w:ascii="Times New Roman"/>
                <w:b w:val="false"/>
                <w:i w:val="false"/>
                <w:color w:val="000000"/>
                <w:sz w:val="20"/>
              </w:rPr>
              <w:t>airtau-akimat@sko.kz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2-13-34</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село Талшик,</w:t>
            </w:r>
            <w:r>
              <w:br/>
            </w:r>
            <w:r>
              <w:rPr>
                <w:rFonts w:ascii="Times New Roman"/>
                <w:b w:val="false"/>
                <w:i w:val="false"/>
                <w:color w:val="000000"/>
                <w:sz w:val="20"/>
              </w:rPr>
              <w:t>
</w:t>
            </w:r>
            <w:r>
              <w:rPr>
                <w:rFonts w:ascii="Times New Roman"/>
                <w:b w:val="false"/>
                <w:i w:val="false"/>
                <w:color w:val="000000"/>
                <w:sz w:val="20"/>
              </w:rPr>
              <w:t>улица Целинная, 15</w:t>
            </w:r>
            <w:r>
              <w:br/>
            </w:r>
            <w:r>
              <w:rPr>
                <w:rFonts w:ascii="Times New Roman"/>
                <w:b w:val="false"/>
                <w:i w:val="false"/>
                <w:color w:val="000000"/>
                <w:sz w:val="20"/>
              </w:rPr>
              <w:t>
</w:t>
            </w:r>
            <w:r>
              <w:rPr>
                <w:rFonts w:ascii="Times New Roman"/>
                <w:b w:val="false"/>
                <w:i w:val="false"/>
                <w:color w:val="000000"/>
                <w:sz w:val="20"/>
              </w:rPr>
              <w:t>azh-sko.kz</w:t>
            </w:r>
            <w:r>
              <w:br/>
            </w:r>
            <w:r>
              <w:rPr>
                <w:rFonts w:ascii="Times New Roman"/>
                <w:b w:val="false"/>
                <w:i w:val="false"/>
                <w:color w:val="000000"/>
                <w:sz w:val="20"/>
              </w:rPr>
              <w:t>
</w:t>
            </w:r>
            <w:r>
              <w:rPr>
                <w:rFonts w:ascii="Times New Roman"/>
                <w:b w:val="false"/>
                <w:i w:val="false"/>
                <w:color w:val="000000"/>
                <w:sz w:val="20"/>
              </w:rPr>
              <w:t>akzhar-akimat@sko.kz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2-11-24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село</w:t>
            </w:r>
            <w:r>
              <w:br/>
            </w:r>
            <w:r>
              <w:rPr>
                <w:rFonts w:ascii="Times New Roman"/>
                <w:b w:val="false"/>
                <w:i w:val="false"/>
                <w:color w:val="000000"/>
                <w:sz w:val="20"/>
              </w:rPr>
              <w:t>
</w:t>
            </w:r>
            <w:r>
              <w:rPr>
                <w:rFonts w:ascii="Times New Roman"/>
                <w:b w:val="false"/>
                <w:i w:val="false"/>
                <w:color w:val="000000"/>
                <w:sz w:val="20"/>
              </w:rPr>
              <w:t>Смирново,</w:t>
            </w:r>
            <w:r>
              <w:br/>
            </w:r>
            <w:r>
              <w:rPr>
                <w:rFonts w:ascii="Times New Roman"/>
                <w:b w:val="false"/>
                <w:i w:val="false"/>
                <w:color w:val="000000"/>
                <w:sz w:val="20"/>
              </w:rPr>
              <w:t>
</w:t>
            </w:r>
            <w:r>
              <w:rPr>
                <w:rFonts w:ascii="Times New Roman"/>
                <w:b w:val="false"/>
                <w:i w:val="false"/>
                <w:color w:val="000000"/>
                <w:sz w:val="20"/>
              </w:rPr>
              <w:t>улица Народная, 50</w:t>
            </w:r>
            <w:r>
              <w:br/>
            </w:r>
            <w:r>
              <w:rPr>
                <w:rFonts w:ascii="Times New Roman"/>
                <w:b w:val="false"/>
                <w:i w:val="false"/>
                <w:color w:val="000000"/>
                <w:sz w:val="20"/>
              </w:rPr>
              <w:t>
</w:t>
            </w:r>
            <w:r>
              <w:rPr>
                <w:rFonts w:ascii="Times New Roman"/>
                <w:b w:val="false"/>
                <w:i w:val="false"/>
                <w:color w:val="000000"/>
                <w:sz w:val="20"/>
              </w:rPr>
              <w:t>ak.sko.kz</w:t>
            </w:r>
            <w:r>
              <w:br/>
            </w:r>
            <w:r>
              <w:rPr>
                <w:rFonts w:ascii="Times New Roman"/>
                <w:b w:val="false"/>
                <w:i w:val="false"/>
                <w:color w:val="000000"/>
                <w:sz w:val="20"/>
              </w:rPr>
              <w:t>
</w:t>
            </w:r>
            <w:r>
              <w:rPr>
                <w:rFonts w:ascii="Times New Roman"/>
                <w:b w:val="false"/>
                <w:i w:val="false"/>
                <w:color w:val="000000"/>
                <w:sz w:val="20"/>
              </w:rPr>
              <w:t>akkain-akimat@sko.kz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2-12-77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10</w:t>
            </w:r>
            <w:r>
              <w:br/>
            </w:r>
            <w:r>
              <w:rPr>
                <w:rFonts w:ascii="Times New Roman"/>
                <w:b w:val="false"/>
                <w:i w:val="false"/>
                <w:color w:val="000000"/>
                <w:sz w:val="20"/>
              </w:rPr>
              <w:t>
</w:t>
            </w:r>
            <w:r>
              <w:rPr>
                <w:rFonts w:ascii="Times New Roman"/>
                <w:b w:val="false"/>
                <w:i w:val="false"/>
                <w:color w:val="000000"/>
                <w:sz w:val="20"/>
              </w:rPr>
              <w:t>esl.sko.kz</w:t>
            </w:r>
            <w:r>
              <w:br/>
            </w:r>
            <w:r>
              <w:rPr>
                <w:rFonts w:ascii="Times New Roman"/>
                <w:b w:val="false"/>
                <w:i w:val="false"/>
                <w:color w:val="000000"/>
                <w:sz w:val="20"/>
              </w:rPr>
              <w:t>
</w:t>
            </w:r>
            <w:r>
              <w:rPr>
                <w:rFonts w:ascii="Times New Roman"/>
                <w:b w:val="false"/>
                <w:i w:val="false"/>
                <w:color w:val="000000"/>
                <w:sz w:val="20"/>
              </w:rPr>
              <w:t>esil-akimat@sko.kz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2-15-01</w:t>
            </w:r>
          </w:p>
        </w:tc>
        <w:tc>
          <w:tcPr>
            <w:tcW w:w="0" w:type="auto"/>
            <w:vMerge/>
            <w:tcBorders>
              <w:top w:val="nil"/>
              <w:left w:val="single" w:color="cfcfcf" w:sz="5"/>
              <w:bottom w:val="single" w:color="cfcfcf" w:sz="5"/>
              <w:right w:val="single" w:color="cfcfcf" w:sz="5"/>
            </w:tcBorders>
          </w:tcPr>
          <w:p/>
        </w:tc>
      </w:tr>
      <w:tr>
        <w:trPr>
          <w:trHeight w:val="16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Пресновка,</w:t>
            </w:r>
            <w:r>
              <w:br/>
            </w:r>
            <w:r>
              <w:rPr>
                <w:rFonts w:ascii="Times New Roman"/>
                <w:b w:val="false"/>
                <w:i w:val="false"/>
                <w:color w:val="000000"/>
                <w:sz w:val="20"/>
              </w:rPr>
              <w:t>
</w:t>
            </w:r>
            <w:r>
              <w:rPr>
                <w:rFonts w:ascii="Times New Roman"/>
                <w:b w:val="false"/>
                <w:i w:val="false"/>
                <w:color w:val="000000"/>
                <w:sz w:val="20"/>
              </w:rPr>
              <w:t>улица Дружбы, 10</w:t>
            </w:r>
            <w:r>
              <w:br/>
            </w:r>
            <w:r>
              <w:rPr>
                <w:rFonts w:ascii="Times New Roman"/>
                <w:b w:val="false"/>
                <w:i w:val="false"/>
                <w:color w:val="000000"/>
                <w:sz w:val="20"/>
              </w:rPr>
              <w:t>
</w:t>
            </w:r>
            <w:r>
              <w:rPr>
                <w:rFonts w:ascii="Times New Roman"/>
                <w:b w:val="false"/>
                <w:i w:val="false"/>
                <w:color w:val="000000"/>
                <w:sz w:val="20"/>
              </w:rPr>
              <w:t>zhb-sko.kz</w:t>
            </w:r>
            <w:r>
              <w:br/>
            </w:r>
            <w:r>
              <w:rPr>
                <w:rFonts w:ascii="Times New Roman"/>
                <w:b w:val="false"/>
                <w:i w:val="false"/>
                <w:color w:val="000000"/>
                <w:sz w:val="20"/>
              </w:rPr>
              <w:t>
</w:t>
            </w:r>
            <w:r>
              <w:rPr>
                <w:rFonts w:ascii="Times New Roman"/>
                <w:b w:val="false"/>
                <w:i w:val="false"/>
                <w:color w:val="000000"/>
                <w:sz w:val="20"/>
              </w:rPr>
              <w:t>zhambil-akimat@sko.kz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2-28-88</w:t>
            </w:r>
          </w:p>
        </w:tc>
        <w:tc>
          <w:tcPr>
            <w:tcW w:w="0" w:type="auto"/>
            <w:vMerge/>
            <w:tcBorders>
              <w:top w:val="nil"/>
              <w:left w:val="single" w:color="cfcfcf" w:sz="5"/>
              <w:bottom w:val="single" w:color="cfcfcf" w:sz="5"/>
              <w:right w:val="single" w:color="cfcfcf" w:sz="5"/>
            </w:tcBorders>
          </w:tcPr>
          <w:p/>
        </w:tc>
      </w:tr>
      <w:tr>
        <w:trPr>
          <w:trHeight w:val="16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района Магжана</w:t>
            </w:r>
            <w:r>
              <w:br/>
            </w:r>
            <w:r>
              <w:rPr>
                <w:rFonts w:ascii="Times New Roman"/>
                <w:b w:val="false"/>
                <w:i w:val="false"/>
                <w:color w:val="000000"/>
                <w:sz w:val="20"/>
              </w:rPr>
              <w:t>
</w:t>
            </w:r>
            <w:r>
              <w:rPr>
                <w:rFonts w:ascii="Times New Roman"/>
                <w:b w:val="false"/>
                <w:i w:val="false"/>
                <w:color w:val="000000"/>
                <w:sz w:val="20"/>
              </w:rPr>
              <w:t>Жумабаева"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w:t>
            </w:r>
            <w:r>
              <w:rPr>
                <w:rFonts w:ascii="Times New Roman"/>
                <w:b w:val="false"/>
                <w:i w:val="false"/>
                <w:color w:val="000000"/>
                <w:sz w:val="20"/>
              </w:rPr>
              <w:t>Жумабаева,</w:t>
            </w:r>
            <w:r>
              <w:br/>
            </w:r>
            <w:r>
              <w:rPr>
                <w:rFonts w:ascii="Times New Roman"/>
                <w:b w:val="false"/>
                <w:i w:val="false"/>
                <w:color w:val="000000"/>
                <w:sz w:val="20"/>
              </w:rPr>
              <w:t>
</w:t>
            </w: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Юбилейная, 56</w:t>
            </w:r>
            <w:r>
              <w:br/>
            </w:r>
            <w:r>
              <w:rPr>
                <w:rFonts w:ascii="Times New Roman"/>
                <w:b w:val="false"/>
                <w:i w:val="false"/>
                <w:color w:val="000000"/>
                <w:sz w:val="20"/>
              </w:rPr>
              <w:t>
</w:t>
            </w:r>
            <w:r>
              <w:rPr>
                <w:rFonts w:ascii="Times New Roman"/>
                <w:b w:val="false"/>
                <w:i w:val="false"/>
                <w:color w:val="000000"/>
                <w:sz w:val="20"/>
              </w:rPr>
              <w:t>mzh.sko.kz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2-15-57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село</w:t>
            </w:r>
            <w:r>
              <w:br/>
            </w:r>
            <w:r>
              <w:rPr>
                <w:rFonts w:ascii="Times New Roman"/>
                <w:b w:val="false"/>
                <w:i w:val="false"/>
                <w:color w:val="000000"/>
                <w:sz w:val="20"/>
              </w:rPr>
              <w:t>
</w:t>
            </w:r>
            <w:r>
              <w:rPr>
                <w:rFonts w:ascii="Times New Roman"/>
                <w:b w:val="false"/>
                <w:i w:val="false"/>
                <w:color w:val="000000"/>
                <w:sz w:val="20"/>
              </w:rPr>
              <w:t>Бишкуль, улица Гагарина,</w:t>
            </w:r>
            <w:r>
              <w:br/>
            </w:r>
            <w:r>
              <w:rPr>
                <w:rFonts w:ascii="Times New Roman"/>
                <w:b w:val="false"/>
                <w:i w:val="false"/>
                <w:color w:val="000000"/>
                <w:sz w:val="20"/>
              </w:rPr>
              <w:t>
</w:t>
            </w:r>
            <w:r>
              <w:rPr>
                <w:rFonts w:ascii="Times New Roman"/>
                <w:b w:val="false"/>
                <w:i w:val="false"/>
                <w:color w:val="000000"/>
                <w:sz w:val="20"/>
              </w:rPr>
              <w:t>11 kzh-sko.kz</w:t>
            </w:r>
            <w:r>
              <w:br/>
            </w:r>
            <w:r>
              <w:rPr>
                <w:rFonts w:ascii="Times New Roman"/>
                <w:b w:val="false"/>
                <w:i w:val="false"/>
                <w:color w:val="000000"/>
                <w:sz w:val="20"/>
              </w:rPr>
              <w:t>
</w:t>
            </w:r>
            <w:r>
              <w:rPr>
                <w:rFonts w:ascii="Times New Roman"/>
                <w:b w:val="false"/>
                <w:i w:val="false"/>
                <w:color w:val="000000"/>
                <w:sz w:val="20"/>
              </w:rPr>
              <w:t>kyzylzhar-akimat@sko.kz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2-17-46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город</w:t>
            </w:r>
            <w:r>
              <w:br/>
            </w:r>
            <w:r>
              <w:rPr>
                <w:rFonts w:ascii="Times New Roman"/>
                <w:b w:val="false"/>
                <w:i w:val="false"/>
                <w:color w:val="000000"/>
                <w:sz w:val="20"/>
              </w:rPr>
              <w:t>
</w:t>
            </w:r>
            <w:r>
              <w:rPr>
                <w:rFonts w:ascii="Times New Roman"/>
                <w:b w:val="false"/>
                <w:i w:val="false"/>
                <w:color w:val="000000"/>
                <w:sz w:val="20"/>
              </w:rPr>
              <w:t>Мамлютка, улица С.</w:t>
            </w:r>
            <w:r>
              <w:br/>
            </w:r>
            <w:r>
              <w:rPr>
                <w:rFonts w:ascii="Times New Roman"/>
                <w:b w:val="false"/>
                <w:i w:val="false"/>
                <w:color w:val="000000"/>
                <w:sz w:val="20"/>
              </w:rPr>
              <w:t>
</w:t>
            </w:r>
            <w:r>
              <w:rPr>
                <w:rFonts w:ascii="Times New Roman"/>
                <w:b w:val="false"/>
                <w:i w:val="false"/>
                <w:color w:val="000000"/>
                <w:sz w:val="20"/>
              </w:rPr>
              <w:t>Муканова, 11 maml.sko.kz</w:t>
            </w:r>
            <w:r>
              <w:br/>
            </w:r>
            <w:r>
              <w:rPr>
                <w:rFonts w:ascii="Times New Roman"/>
                <w:b w:val="false"/>
                <w:i w:val="false"/>
                <w:color w:val="000000"/>
                <w:sz w:val="20"/>
              </w:rPr>
              <w:t>
</w:t>
            </w:r>
            <w:r>
              <w:rPr>
                <w:rFonts w:ascii="Times New Roman"/>
                <w:b w:val="false"/>
                <w:i w:val="false"/>
                <w:color w:val="000000"/>
                <w:sz w:val="20"/>
              </w:rPr>
              <w:t>maml-akimat@sko.kz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2-17-88</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5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района имени Габита</w:t>
            </w:r>
            <w:r>
              <w:br/>
            </w:r>
            <w:r>
              <w:rPr>
                <w:rFonts w:ascii="Times New Roman"/>
                <w:b w:val="false"/>
                <w:i w:val="false"/>
                <w:color w:val="000000"/>
                <w:sz w:val="20"/>
              </w:rPr>
              <w:t>
</w:t>
            </w:r>
            <w:r>
              <w:rPr>
                <w:rFonts w:ascii="Times New Roman"/>
                <w:b w:val="false"/>
                <w:i w:val="false"/>
                <w:color w:val="000000"/>
                <w:sz w:val="20"/>
              </w:rPr>
              <w:t>Мусрепова"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w:t>
            </w:r>
            <w:r>
              <w:rPr>
                <w:rFonts w:ascii="Times New Roman"/>
                <w:b w:val="false"/>
                <w:i w:val="false"/>
                <w:color w:val="000000"/>
                <w:sz w:val="20"/>
              </w:rPr>
              <w:t>Мусрепова, село</w:t>
            </w:r>
            <w:r>
              <w:br/>
            </w:r>
            <w:r>
              <w:rPr>
                <w:rFonts w:ascii="Times New Roman"/>
                <w:b w:val="false"/>
                <w:i w:val="false"/>
                <w:color w:val="000000"/>
                <w:sz w:val="20"/>
              </w:rPr>
              <w:t>
</w:t>
            </w:r>
            <w:r>
              <w:rPr>
                <w:rFonts w:ascii="Times New Roman"/>
                <w:b w:val="false"/>
                <w:i w:val="false"/>
                <w:color w:val="000000"/>
                <w:sz w:val="20"/>
              </w:rPr>
              <w:t>Новоишимское, улица</w:t>
            </w:r>
            <w:r>
              <w:br/>
            </w:r>
            <w:r>
              <w:rPr>
                <w:rFonts w:ascii="Times New Roman"/>
                <w:b w:val="false"/>
                <w:i w:val="false"/>
                <w:color w:val="000000"/>
                <w:sz w:val="20"/>
              </w:rPr>
              <w:t>
</w:t>
            </w:r>
            <w:r>
              <w:rPr>
                <w:rFonts w:ascii="Times New Roman"/>
                <w:b w:val="false"/>
                <w:i w:val="false"/>
                <w:color w:val="000000"/>
                <w:sz w:val="20"/>
              </w:rPr>
              <w:t>Абылай хана, 28 gm.sko.kz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2-13-07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город</w:t>
            </w:r>
            <w:r>
              <w:br/>
            </w:r>
            <w:r>
              <w:rPr>
                <w:rFonts w:ascii="Times New Roman"/>
                <w:b w:val="false"/>
                <w:i w:val="false"/>
                <w:color w:val="000000"/>
                <w:sz w:val="20"/>
              </w:rPr>
              <w:t>
</w:t>
            </w:r>
            <w:r>
              <w:rPr>
                <w:rFonts w:ascii="Times New Roman"/>
                <w:b w:val="false"/>
                <w:i w:val="false"/>
                <w:color w:val="000000"/>
                <w:sz w:val="20"/>
              </w:rPr>
              <w:t>Тайынша, улица</w:t>
            </w:r>
            <w:r>
              <w:br/>
            </w:r>
            <w:r>
              <w:rPr>
                <w:rFonts w:ascii="Times New Roman"/>
                <w:b w:val="false"/>
                <w:i w:val="false"/>
                <w:color w:val="000000"/>
                <w:sz w:val="20"/>
              </w:rPr>
              <w:t>
</w:t>
            </w:r>
            <w:r>
              <w:rPr>
                <w:rFonts w:ascii="Times New Roman"/>
                <w:b w:val="false"/>
                <w:i w:val="false"/>
                <w:color w:val="000000"/>
                <w:sz w:val="20"/>
              </w:rPr>
              <w:t>Конституции Казахстана,</w:t>
            </w:r>
            <w:r>
              <w:br/>
            </w:r>
            <w:r>
              <w:rPr>
                <w:rFonts w:ascii="Times New Roman"/>
                <w:b w:val="false"/>
                <w:i w:val="false"/>
                <w:color w:val="000000"/>
                <w:sz w:val="20"/>
              </w:rPr>
              <w:t>
</w:t>
            </w:r>
            <w:r>
              <w:rPr>
                <w:rFonts w:ascii="Times New Roman"/>
                <w:b w:val="false"/>
                <w:i w:val="false"/>
                <w:color w:val="000000"/>
                <w:sz w:val="20"/>
              </w:rPr>
              <w:t>197 tsh.cko.kz</w:t>
            </w:r>
            <w:r>
              <w:br/>
            </w:r>
            <w:r>
              <w:rPr>
                <w:rFonts w:ascii="Times New Roman"/>
                <w:b w:val="false"/>
                <w:i w:val="false"/>
                <w:color w:val="000000"/>
                <w:sz w:val="20"/>
              </w:rPr>
              <w:t>
</w:t>
            </w:r>
            <w:r>
              <w:rPr>
                <w:rFonts w:ascii="Times New Roman"/>
                <w:b w:val="false"/>
                <w:i w:val="false"/>
                <w:color w:val="000000"/>
                <w:sz w:val="20"/>
              </w:rPr>
              <w:t>tainsha-akimat@sko.kz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Тимирязевского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село</w:t>
            </w:r>
            <w:r>
              <w:br/>
            </w:r>
            <w:r>
              <w:rPr>
                <w:rFonts w:ascii="Times New Roman"/>
                <w:b w:val="false"/>
                <w:i w:val="false"/>
                <w:color w:val="000000"/>
                <w:sz w:val="20"/>
              </w:rPr>
              <w:t>
</w:t>
            </w:r>
            <w:r>
              <w:rPr>
                <w:rFonts w:ascii="Times New Roman"/>
                <w:b w:val="false"/>
                <w:i w:val="false"/>
                <w:color w:val="000000"/>
                <w:sz w:val="20"/>
              </w:rPr>
              <w:t>Тимирязево, улица</w:t>
            </w:r>
            <w:r>
              <w:br/>
            </w:r>
            <w:r>
              <w:rPr>
                <w:rFonts w:ascii="Times New Roman"/>
                <w:b w:val="false"/>
                <w:i w:val="false"/>
                <w:color w:val="000000"/>
                <w:sz w:val="20"/>
              </w:rPr>
              <w:t>
</w:t>
            </w:r>
            <w:r>
              <w:rPr>
                <w:rFonts w:ascii="Times New Roman"/>
                <w:b w:val="false"/>
                <w:i w:val="false"/>
                <w:color w:val="000000"/>
                <w:sz w:val="20"/>
              </w:rPr>
              <w:t>Валиханова, 1 tm.sko.kz</w:t>
            </w:r>
            <w:r>
              <w:br/>
            </w:r>
            <w:r>
              <w:rPr>
                <w:rFonts w:ascii="Times New Roman"/>
                <w:b w:val="false"/>
                <w:i w:val="false"/>
                <w:color w:val="000000"/>
                <w:sz w:val="20"/>
              </w:rPr>
              <w:t>
</w:t>
            </w:r>
            <w:r>
              <w:rPr>
                <w:rFonts w:ascii="Times New Roman"/>
                <w:b w:val="false"/>
                <w:i w:val="false"/>
                <w:color w:val="000000"/>
                <w:sz w:val="20"/>
              </w:rPr>
              <w:t>timiryazevo-akimat@sko.kz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2-00-03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Уалихановского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село</w:t>
            </w:r>
            <w:r>
              <w:br/>
            </w:r>
            <w:r>
              <w:rPr>
                <w:rFonts w:ascii="Times New Roman"/>
                <w:b w:val="false"/>
                <w:i w:val="false"/>
                <w:color w:val="000000"/>
                <w:sz w:val="20"/>
              </w:rPr>
              <w:t>
</w:t>
            </w:r>
            <w:r>
              <w:rPr>
                <w:rFonts w:ascii="Times New Roman"/>
                <w:b w:val="false"/>
                <w:i w:val="false"/>
                <w:color w:val="000000"/>
                <w:sz w:val="20"/>
              </w:rPr>
              <w:t>Кишкенеколь, улица</w:t>
            </w:r>
            <w:r>
              <w:br/>
            </w:r>
            <w:r>
              <w:rPr>
                <w:rFonts w:ascii="Times New Roman"/>
                <w:b w:val="false"/>
                <w:i w:val="false"/>
                <w:color w:val="000000"/>
                <w:sz w:val="20"/>
              </w:rPr>
              <w:t>
</w:t>
            </w:r>
            <w:r>
              <w:rPr>
                <w:rFonts w:ascii="Times New Roman"/>
                <w:b w:val="false"/>
                <w:i w:val="false"/>
                <w:color w:val="000000"/>
                <w:sz w:val="20"/>
              </w:rPr>
              <w:t>Уалиханова, 85 ual-sko.kz</w:t>
            </w:r>
            <w:r>
              <w:br/>
            </w:r>
            <w:r>
              <w:rPr>
                <w:rFonts w:ascii="Times New Roman"/>
                <w:b w:val="false"/>
                <w:i w:val="false"/>
                <w:color w:val="000000"/>
                <w:sz w:val="20"/>
              </w:rPr>
              <w:t>
</w:t>
            </w:r>
            <w:r>
              <w:rPr>
                <w:rFonts w:ascii="Times New Roman"/>
                <w:b w:val="false"/>
                <w:i w:val="false"/>
                <w:color w:val="000000"/>
                <w:sz w:val="20"/>
              </w:rPr>
              <w:t>ualihan-akimat@sko.kz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2-16-95</w:t>
            </w:r>
          </w:p>
        </w:tc>
        <w:tc>
          <w:tcPr>
            <w:tcW w:w="0" w:type="auto"/>
            <w:vMerge/>
            <w:tcBorders>
              <w:top w:val="nil"/>
              <w:left w:val="single" w:color="cfcfcf" w:sz="5"/>
              <w:bottom w:val="single" w:color="cfcfcf" w:sz="5"/>
              <w:right w:val="single" w:color="cfcfcf" w:sz="5"/>
            </w:tcBorders>
          </w:tcPr>
          <w:p/>
        </w:tc>
      </w:tr>
      <w:tr>
        <w:trPr>
          <w:trHeight w:val="17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Победы, 35</w:t>
            </w:r>
            <w:r>
              <w:br/>
            </w:r>
            <w:r>
              <w:rPr>
                <w:rFonts w:ascii="Times New Roman"/>
                <w:b w:val="false"/>
                <w:i w:val="false"/>
                <w:color w:val="000000"/>
                <w:sz w:val="20"/>
              </w:rPr>
              <w:t>
</w:t>
            </w:r>
            <w:r>
              <w:rPr>
                <w:rFonts w:ascii="Times New Roman"/>
                <w:b w:val="false"/>
                <w:i w:val="false"/>
                <w:color w:val="000000"/>
                <w:sz w:val="20"/>
              </w:rPr>
              <w:t>shn.sko.kz</w:t>
            </w:r>
            <w:r>
              <w:br/>
            </w:r>
            <w:r>
              <w:rPr>
                <w:rFonts w:ascii="Times New Roman"/>
                <w:b w:val="false"/>
                <w:i w:val="false"/>
                <w:color w:val="000000"/>
                <w:sz w:val="20"/>
              </w:rPr>
              <w:t>
</w:t>
            </w:r>
            <w:r>
              <w:rPr>
                <w:rFonts w:ascii="Times New Roman"/>
                <w:b w:val="false"/>
                <w:i w:val="false"/>
                <w:color w:val="000000"/>
                <w:sz w:val="20"/>
              </w:rPr>
              <w:t>shalakyn-akimat@sko.kz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2-12-41</w:t>
            </w:r>
          </w:p>
        </w:tc>
        <w:tc>
          <w:tcPr>
            <w:tcW w:w="0" w:type="auto"/>
            <w:vMerge/>
            <w:tcBorders>
              <w:top w:val="nil"/>
              <w:left w:val="single" w:color="cfcfcf" w:sz="5"/>
              <w:bottom w:val="single" w:color="cfcfcf" w:sz="5"/>
              <w:right w:val="single" w:color="cfcfcf" w:sz="5"/>
            </w:tcBorders>
          </w:tcPr>
          <w:p/>
        </w:tc>
      </w:tr>
      <w:tr>
        <w:trPr>
          <w:trHeight w:val="15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Петропавловска"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23</w:t>
            </w:r>
            <w:r>
              <w:br/>
            </w:r>
            <w:r>
              <w:rPr>
                <w:rFonts w:ascii="Times New Roman"/>
                <w:b w:val="false"/>
                <w:i w:val="false"/>
                <w:color w:val="000000"/>
                <w:sz w:val="20"/>
              </w:rPr>
              <w:t>
</w:t>
            </w:r>
            <w:r>
              <w:rPr>
                <w:rFonts w:ascii="Times New Roman"/>
                <w:b w:val="false"/>
                <w:i w:val="false"/>
                <w:color w:val="000000"/>
                <w:sz w:val="20"/>
              </w:rPr>
              <w:t>petropavl.sko.kz</w:t>
            </w:r>
            <w:r>
              <w:br/>
            </w:r>
            <w:r>
              <w:rPr>
                <w:rFonts w:ascii="Times New Roman"/>
                <w:b w:val="false"/>
                <w:i w:val="false"/>
                <w:color w:val="000000"/>
                <w:sz w:val="20"/>
              </w:rPr>
              <w:t>
</w:t>
            </w:r>
            <w:r>
              <w:rPr>
                <w:rFonts w:ascii="Times New Roman"/>
                <w:b w:val="false"/>
                <w:i w:val="false"/>
                <w:color w:val="000000"/>
                <w:sz w:val="20"/>
              </w:rPr>
              <w:t>petropavlovsk@sko.kz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w:t>
            </w:r>
            <w:r>
              <w:rPr>
                <w:rFonts w:ascii="Times New Roman"/>
                <w:b w:val="false"/>
                <w:i w:val="false"/>
                <w:color w:val="000000"/>
                <w:sz w:val="20"/>
              </w:rPr>
              <w:t>9-01-37</w:t>
            </w:r>
          </w:p>
        </w:tc>
        <w:tc>
          <w:tcPr>
            <w:tcW w:w="0" w:type="auto"/>
            <w:vMerge/>
            <w:tcBorders>
              <w:top w:val="nil"/>
              <w:left w:val="single" w:color="cfcfcf" w:sz="5"/>
              <w:bottom w:val="single" w:color="cfcfcf" w:sz="5"/>
              <w:right w:val="single" w:color="cfcfcf" w:sz="5"/>
            </w:tcBorders>
          </w:tcPr>
          <w:p/>
        </w:tc>
      </w:tr>
    </w:tbl>
    <w:bookmarkStart w:name="z1605" w:id="683"/>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Южно-Казахстанской области</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7"/>
        <w:gridCol w:w="1888"/>
        <w:gridCol w:w="3410"/>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Тыныбаева, 49</w:t>
            </w:r>
            <w:r>
              <w:br/>
            </w:r>
            <w:r>
              <w:rPr>
                <w:rFonts w:ascii="Times New Roman"/>
                <w:b w:val="false"/>
                <w:i w:val="false"/>
                <w:color w:val="000000"/>
                <w:sz w:val="20"/>
              </w:rPr>
              <w:t>
</w:t>
            </w:r>
            <w:r>
              <w:rPr>
                <w:rFonts w:ascii="Times New Roman"/>
                <w:b w:val="false"/>
                <w:i w:val="false"/>
                <w:color w:val="000000"/>
                <w:sz w:val="20"/>
              </w:rPr>
              <w:t>shymkent.gov</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w:t>
            </w:r>
            <w:r>
              <w:rPr>
                <w:rFonts w:ascii="Times New Roman"/>
                <w:b w:val="false"/>
                <w:i w:val="false"/>
                <w:color w:val="000000"/>
                <w:sz w:val="20"/>
              </w:rPr>
              <w:t>3-00-06</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Арысского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w:t>
            </w:r>
            <w:r>
              <w:rPr>
                <w:rFonts w:ascii="Times New Roman"/>
                <w:b w:val="false"/>
                <w:i w:val="false"/>
                <w:color w:val="000000"/>
                <w:sz w:val="20"/>
              </w:rPr>
              <w:t>улица Аль-Фараби, 3</w:t>
            </w:r>
            <w:r>
              <w:br/>
            </w:r>
            <w:r>
              <w:rPr>
                <w:rFonts w:ascii="Times New Roman"/>
                <w:b w:val="false"/>
                <w:i w:val="false"/>
                <w:color w:val="000000"/>
                <w:sz w:val="20"/>
              </w:rPr>
              <w:t>
</w:t>
            </w:r>
            <w:r>
              <w:rPr>
                <w:rFonts w:ascii="Times New Roman"/>
                <w:b w:val="false"/>
                <w:i w:val="false"/>
                <w:color w:val="000000"/>
                <w:sz w:val="20"/>
              </w:rPr>
              <w:t>orgotdel-arys@mail.ru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2-15-05</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Кентау"</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проспект Яссауи, 87</w:t>
            </w:r>
            <w:r>
              <w:br/>
            </w:r>
            <w:r>
              <w:rPr>
                <w:rFonts w:ascii="Times New Roman"/>
                <w:b w:val="false"/>
                <w:i w:val="false"/>
                <w:color w:val="000000"/>
                <w:sz w:val="20"/>
              </w:rPr>
              <w:t>
</w:t>
            </w:r>
            <w:r>
              <w:rPr>
                <w:rFonts w:ascii="Times New Roman"/>
                <w:b w:val="false"/>
                <w:i w:val="false"/>
                <w:color w:val="000000"/>
                <w:sz w:val="20"/>
              </w:rPr>
              <w:t>kentauadmin.kz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3-55-65</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площадь</w:t>
            </w:r>
            <w:r>
              <w:br/>
            </w:r>
            <w:r>
              <w:rPr>
                <w:rFonts w:ascii="Times New Roman"/>
                <w:b w:val="false"/>
                <w:i w:val="false"/>
                <w:color w:val="000000"/>
                <w:sz w:val="20"/>
              </w:rPr>
              <w:t>
</w:t>
            </w:r>
            <w:r>
              <w:rPr>
                <w:rFonts w:ascii="Times New Roman"/>
                <w:b w:val="false"/>
                <w:i w:val="false"/>
                <w:color w:val="000000"/>
                <w:sz w:val="20"/>
              </w:rPr>
              <w:t>Есимхана, 3</w:t>
            </w:r>
            <w:r>
              <w:br/>
            </w:r>
            <w:r>
              <w:rPr>
                <w:rFonts w:ascii="Times New Roman"/>
                <w:b w:val="false"/>
                <w:i w:val="false"/>
                <w:color w:val="000000"/>
                <w:sz w:val="20"/>
              </w:rPr>
              <w:t>
</w:t>
            </w:r>
            <w:r>
              <w:rPr>
                <w:rFonts w:ascii="Times New Roman"/>
                <w:b w:val="false"/>
                <w:i w:val="false"/>
                <w:color w:val="000000"/>
                <w:sz w:val="20"/>
              </w:rPr>
              <w:t>turakimat.kz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4-10-05</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 село</w:t>
            </w:r>
            <w:r>
              <w:br/>
            </w:r>
            <w:r>
              <w:rPr>
                <w:rFonts w:ascii="Times New Roman"/>
                <w:b w:val="false"/>
                <w:i w:val="false"/>
                <w:color w:val="000000"/>
                <w:sz w:val="20"/>
              </w:rPr>
              <w:t>
</w:t>
            </w:r>
            <w:r>
              <w:rPr>
                <w:rFonts w:ascii="Times New Roman"/>
                <w:b w:val="false"/>
                <w:i w:val="false"/>
                <w:color w:val="000000"/>
                <w:sz w:val="20"/>
              </w:rPr>
              <w:t>Шаян, улица Байдибек</w:t>
            </w:r>
            <w:r>
              <w:br/>
            </w:r>
            <w:r>
              <w:rPr>
                <w:rFonts w:ascii="Times New Roman"/>
                <w:b w:val="false"/>
                <w:i w:val="false"/>
                <w:color w:val="000000"/>
                <w:sz w:val="20"/>
              </w:rPr>
              <w:t>
</w:t>
            </w:r>
            <w:r>
              <w:rPr>
                <w:rFonts w:ascii="Times New Roman"/>
                <w:b w:val="false"/>
                <w:i w:val="false"/>
                <w:color w:val="000000"/>
                <w:sz w:val="20"/>
              </w:rPr>
              <w:t>Карашаулы, 49</w:t>
            </w:r>
            <w:r>
              <w:br/>
            </w:r>
            <w:r>
              <w:rPr>
                <w:rFonts w:ascii="Times New Roman"/>
                <w:b w:val="false"/>
                <w:i w:val="false"/>
                <w:color w:val="000000"/>
                <w:sz w:val="20"/>
              </w:rPr>
              <w:t>
</w:t>
            </w:r>
            <w:r>
              <w:rPr>
                <w:rFonts w:ascii="Times New Roman"/>
                <w:b w:val="false"/>
                <w:i w:val="false"/>
                <w:color w:val="000000"/>
                <w:sz w:val="20"/>
              </w:rPr>
              <w:t>baidibek.kz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2-18-58</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 село</w:t>
            </w:r>
            <w:r>
              <w:br/>
            </w:r>
            <w:r>
              <w:rPr>
                <w:rFonts w:ascii="Times New Roman"/>
                <w:b w:val="false"/>
                <w:i w:val="false"/>
                <w:color w:val="000000"/>
                <w:sz w:val="20"/>
              </w:rPr>
              <w:t>
</w:t>
            </w:r>
            <w:r>
              <w:rPr>
                <w:rFonts w:ascii="Times New Roman"/>
                <w:b w:val="false"/>
                <w:i w:val="false"/>
                <w:color w:val="000000"/>
                <w:sz w:val="20"/>
              </w:rPr>
              <w:t>Казыгурт,</w:t>
            </w:r>
            <w:r>
              <w:br/>
            </w:r>
            <w:r>
              <w:rPr>
                <w:rFonts w:ascii="Times New Roman"/>
                <w:b w:val="false"/>
                <w:i w:val="false"/>
                <w:color w:val="000000"/>
                <w:sz w:val="20"/>
              </w:rPr>
              <w:t>
</w:t>
            </w:r>
            <w:r>
              <w:rPr>
                <w:rFonts w:ascii="Times New Roman"/>
                <w:b w:val="false"/>
                <w:i w:val="false"/>
                <w:color w:val="000000"/>
                <w:sz w:val="20"/>
              </w:rPr>
              <w:t>улица Конаева, 95</w:t>
            </w:r>
            <w:r>
              <w:br/>
            </w:r>
            <w:r>
              <w:rPr>
                <w:rFonts w:ascii="Times New Roman"/>
                <w:b w:val="false"/>
                <w:i w:val="false"/>
                <w:color w:val="000000"/>
                <w:sz w:val="20"/>
              </w:rPr>
              <w:t>
</w:t>
            </w:r>
            <w:r>
              <w:rPr>
                <w:rFonts w:ascii="Times New Roman"/>
                <w:b w:val="false"/>
                <w:i w:val="false"/>
                <w:color w:val="000000"/>
                <w:sz w:val="20"/>
              </w:rPr>
              <w:t>kazigurt.kz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2-19-71</w:t>
            </w:r>
          </w:p>
        </w:tc>
        <w:tc>
          <w:tcPr>
            <w:tcW w:w="0" w:type="auto"/>
            <w:vMerge/>
            <w:tcBorders>
              <w:top w:val="nil"/>
              <w:left w:val="single" w:color="cfcfcf" w:sz="5"/>
              <w:bottom w:val="single" w:color="cfcfcf" w:sz="5"/>
              <w:right w:val="single" w:color="cfcfcf" w:sz="5"/>
            </w:tcBorders>
          </w:tcPr>
          <w:p/>
        </w:tc>
      </w:tr>
      <w:tr>
        <w:trPr>
          <w:trHeight w:val="12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Махтааральского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r>
              <w:br/>
            </w:r>
            <w:r>
              <w:rPr>
                <w:rFonts w:ascii="Times New Roman"/>
                <w:b w:val="false"/>
                <w:i w:val="false"/>
                <w:color w:val="000000"/>
                <w:sz w:val="20"/>
              </w:rPr>
              <w:t>
</w:t>
            </w: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М. Ауезова, 20</w:t>
            </w:r>
            <w:r>
              <w:br/>
            </w:r>
            <w:r>
              <w:rPr>
                <w:rFonts w:ascii="Times New Roman"/>
                <w:b w:val="false"/>
                <w:i w:val="false"/>
                <w:color w:val="000000"/>
                <w:sz w:val="20"/>
              </w:rPr>
              <w:t>
</w:t>
            </w:r>
            <w:r>
              <w:rPr>
                <w:rFonts w:ascii="Times New Roman"/>
                <w:b w:val="false"/>
                <w:i w:val="false"/>
                <w:color w:val="000000"/>
                <w:sz w:val="20"/>
              </w:rPr>
              <w:t>maktaaral.kz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6-34-46</w:t>
            </w:r>
          </w:p>
        </w:tc>
        <w:tc>
          <w:tcPr>
            <w:tcW w:w="0" w:type="auto"/>
            <w:vMerge/>
            <w:tcBorders>
              <w:top w:val="nil"/>
              <w:left w:val="single" w:color="cfcfcf" w:sz="5"/>
              <w:bottom w:val="single" w:color="cfcfcf" w:sz="5"/>
              <w:right w:val="single" w:color="cfcfcf" w:sz="5"/>
            </w:tcBorders>
          </w:tcPr>
          <w:p/>
        </w:tc>
      </w:tr>
      <w:tr>
        <w:trPr>
          <w:trHeight w:val="12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Ордабасинского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w:t>
            </w: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улица Т. Рыскулова, 14</w:t>
            </w:r>
            <w:r>
              <w:br/>
            </w:r>
            <w:r>
              <w:rPr>
                <w:rFonts w:ascii="Times New Roman"/>
                <w:b w:val="false"/>
                <w:i w:val="false"/>
                <w:color w:val="000000"/>
                <w:sz w:val="20"/>
              </w:rPr>
              <w:t>
</w:t>
            </w:r>
            <w:r>
              <w:rPr>
                <w:rFonts w:ascii="Times New Roman"/>
                <w:b w:val="false"/>
                <w:i w:val="false"/>
                <w:color w:val="000000"/>
                <w:sz w:val="20"/>
              </w:rPr>
              <w:t>Ordabasi.gov.kz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2-13-00</w:t>
            </w:r>
            <w:r>
              <w:br/>
            </w:r>
            <w:r>
              <w:rPr>
                <w:rFonts w:ascii="Times New Roman"/>
                <w:b w:val="false"/>
                <w:i w:val="false"/>
                <w:color w:val="000000"/>
                <w:sz w:val="20"/>
              </w:rPr>
              <w:t>
</w:t>
            </w:r>
            <w:r>
              <w:rPr>
                <w:rFonts w:ascii="Times New Roman"/>
                <w:b w:val="false"/>
                <w:i w:val="false"/>
                <w:color w:val="000000"/>
                <w:sz w:val="20"/>
              </w:rPr>
              <w:t>2-14-52</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w:t>
            </w:r>
            <w:r>
              <w:br/>
            </w:r>
            <w:r>
              <w:rPr>
                <w:rFonts w:ascii="Times New Roman"/>
                <w:b w:val="false"/>
                <w:i w:val="false"/>
                <w:color w:val="000000"/>
                <w:sz w:val="20"/>
              </w:rPr>
              <w:t>
</w:t>
            </w:r>
            <w:r>
              <w:rPr>
                <w:rFonts w:ascii="Times New Roman"/>
                <w:b w:val="false"/>
                <w:i w:val="false"/>
                <w:color w:val="000000"/>
                <w:sz w:val="20"/>
              </w:rPr>
              <w:t>село Шауелдир,</w:t>
            </w:r>
            <w:r>
              <w:br/>
            </w:r>
            <w:r>
              <w:rPr>
                <w:rFonts w:ascii="Times New Roman"/>
                <w:b w:val="false"/>
                <w:i w:val="false"/>
                <w:color w:val="000000"/>
                <w:sz w:val="20"/>
              </w:rPr>
              <w:t>
</w:t>
            </w:r>
            <w:r>
              <w:rPr>
                <w:rFonts w:ascii="Times New Roman"/>
                <w:b w:val="false"/>
                <w:i w:val="false"/>
                <w:color w:val="000000"/>
                <w:sz w:val="20"/>
              </w:rPr>
              <w:t>улица Жибек жолы, 25</w:t>
            </w:r>
            <w:r>
              <w:br/>
            </w:r>
            <w:r>
              <w:rPr>
                <w:rFonts w:ascii="Times New Roman"/>
                <w:b w:val="false"/>
                <w:i w:val="false"/>
                <w:color w:val="000000"/>
                <w:sz w:val="20"/>
              </w:rPr>
              <w:t>
</w:t>
            </w:r>
            <w:r>
              <w:rPr>
                <w:rFonts w:ascii="Times New Roman"/>
                <w:b w:val="false"/>
                <w:i w:val="false"/>
                <w:color w:val="000000"/>
                <w:sz w:val="20"/>
              </w:rPr>
              <w:t>otraraimak.kz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2-10-42</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w:t>
            </w: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проспект Улы Жибек жолы,</w:t>
            </w:r>
            <w:r>
              <w:br/>
            </w:r>
            <w:r>
              <w:rPr>
                <w:rFonts w:ascii="Times New Roman"/>
                <w:b w:val="false"/>
                <w:i w:val="false"/>
                <w:color w:val="000000"/>
                <w:sz w:val="20"/>
              </w:rPr>
              <w:t>
</w:t>
            </w:r>
            <w:r>
              <w:rPr>
                <w:rFonts w:ascii="Times New Roman"/>
                <w:b w:val="false"/>
                <w:i w:val="false"/>
                <w:color w:val="000000"/>
                <w:sz w:val="20"/>
              </w:rPr>
              <w:t>95 sairam-adm@mail.ru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2-03-55</w:t>
            </w:r>
            <w:r>
              <w:br/>
            </w:r>
            <w:r>
              <w:rPr>
                <w:rFonts w:ascii="Times New Roman"/>
                <w:b w:val="false"/>
                <w:i w:val="false"/>
                <w:color w:val="000000"/>
                <w:sz w:val="20"/>
              </w:rPr>
              <w:t>
</w:t>
            </w:r>
            <w:r>
              <w:rPr>
                <w:rFonts w:ascii="Times New Roman"/>
                <w:b w:val="false"/>
                <w:i w:val="false"/>
                <w:color w:val="000000"/>
                <w:sz w:val="20"/>
              </w:rPr>
              <w:t>2-03-32</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 город</w:t>
            </w:r>
            <w:r>
              <w:br/>
            </w:r>
            <w:r>
              <w:rPr>
                <w:rFonts w:ascii="Times New Roman"/>
                <w:b w:val="false"/>
                <w:i w:val="false"/>
                <w:color w:val="000000"/>
                <w:sz w:val="20"/>
              </w:rPr>
              <w:t>
</w:t>
            </w:r>
            <w:r>
              <w:rPr>
                <w:rFonts w:ascii="Times New Roman"/>
                <w:b w:val="false"/>
                <w:i w:val="false"/>
                <w:color w:val="000000"/>
                <w:sz w:val="20"/>
              </w:rPr>
              <w:t>Сарыагаш,</w:t>
            </w:r>
            <w:r>
              <w:br/>
            </w:r>
            <w:r>
              <w:rPr>
                <w:rFonts w:ascii="Times New Roman"/>
                <w:b w:val="false"/>
                <w:i w:val="false"/>
                <w:color w:val="000000"/>
                <w:sz w:val="20"/>
              </w:rPr>
              <w:t>
</w:t>
            </w:r>
            <w:r>
              <w:rPr>
                <w:rFonts w:ascii="Times New Roman"/>
                <w:b w:val="false"/>
                <w:i w:val="false"/>
                <w:color w:val="000000"/>
                <w:sz w:val="20"/>
              </w:rPr>
              <w:t>улица Исмайлова, 37</w:t>
            </w:r>
            <w:r>
              <w:br/>
            </w:r>
            <w:r>
              <w:rPr>
                <w:rFonts w:ascii="Times New Roman"/>
                <w:b w:val="false"/>
                <w:i w:val="false"/>
                <w:color w:val="000000"/>
                <w:sz w:val="20"/>
              </w:rPr>
              <w:t>
</w:t>
            </w:r>
            <w:r>
              <w:rPr>
                <w:rFonts w:ascii="Times New Roman"/>
                <w:b w:val="false"/>
                <w:i w:val="false"/>
                <w:color w:val="000000"/>
                <w:sz w:val="20"/>
              </w:rPr>
              <w:t>s-agash-akimat.kz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Созакского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 село</w:t>
            </w:r>
            <w:r>
              <w:br/>
            </w:r>
            <w:r>
              <w:rPr>
                <w:rFonts w:ascii="Times New Roman"/>
                <w:b w:val="false"/>
                <w:i w:val="false"/>
                <w:color w:val="000000"/>
                <w:sz w:val="20"/>
              </w:rPr>
              <w:t>
</w:t>
            </w:r>
            <w:r>
              <w:rPr>
                <w:rFonts w:ascii="Times New Roman"/>
                <w:b w:val="false"/>
                <w:i w:val="false"/>
                <w:color w:val="000000"/>
                <w:sz w:val="20"/>
              </w:rPr>
              <w:t>Шолаккорган, улица Жибек</w:t>
            </w:r>
            <w:r>
              <w:br/>
            </w:r>
            <w:r>
              <w:rPr>
                <w:rFonts w:ascii="Times New Roman"/>
                <w:b w:val="false"/>
                <w:i w:val="false"/>
                <w:color w:val="000000"/>
                <w:sz w:val="20"/>
              </w:rPr>
              <w:t>
</w:t>
            </w:r>
            <w:r>
              <w:rPr>
                <w:rFonts w:ascii="Times New Roman"/>
                <w:b w:val="false"/>
                <w:i w:val="false"/>
                <w:color w:val="000000"/>
                <w:sz w:val="20"/>
              </w:rPr>
              <w:t>жолы, б/н sozakelu.kz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4-20-77</w:t>
            </w:r>
            <w:r>
              <w:br/>
            </w:r>
            <w:r>
              <w:rPr>
                <w:rFonts w:ascii="Times New Roman"/>
                <w:b w:val="false"/>
                <w:i w:val="false"/>
                <w:color w:val="000000"/>
                <w:sz w:val="20"/>
              </w:rPr>
              <w:t>
</w:t>
            </w:r>
            <w:r>
              <w:rPr>
                <w:rFonts w:ascii="Times New Roman"/>
                <w:b w:val="false"/>
                <w:i w:val="false"/>
                <w:color w:val="000000"/>
                <w:sz w:val="20"/>
              </w:rPr>
              <w:t>4-14-89</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 город</w:t>
            </w:r>
            <w:r>
              <w:br/>
            </w:r>
            <w:r>
              <w:rPr>
                <w:rFonts w:ascii="Times New Roman"/>
                <w:b w:val="false"/>
                <w:i w:val="false"/>
                <w:color w:val="000000"/>
                <w:sz w:val="20"/>
              </w:rPr>
              <w:t>
</w:t>
            </w:r>
            <w:r>
              <w:rPr>
                <w:rFonts w:ascii="Times New Roman"/>
                <w:b w:val="false"/>
                <w:i w:val="false"/>
                <w:color w:val="000000"/>
                <w:sz w:val="20"/>
              </w:rPr>
              <w:t>Ленгер, улица Айтеке би,</w:t>
            </w:r>
            <w:r>
              <w:br/>
            </w:r>
            <w:r>
              <w:rPr>
                <w:rFonts w:ascii="Times New Roman"/>
                <w:b w:val="false"/>
                <w:i w:val="false"/>
                <w:color w:val="000000"/>
                <w:sz w:val="20"/>
              </w:rPr>
              <w:t>
</w:t>
            </w:r>
            <w:r>
              <w:rPr>
                <w:rFonts w:ascii="Times New Roman"/>
                <w:b w:val="false"/>
                <w:i w:val="false"/>
                <w:color w:val="000000"/>
                <w:sz w:val="20"/>
              </w:rPr>
              <w:t>28 Tolebi_ishki_</w:t>
            </w:r>
            <w:r>
              <w:br/>
            </w:r>
            <w:r>
              <w:rPr>
                <w:rFonts w:ascii="Times New Roman"/>
                <w:b w:val="false"/>
                <w:i w:val="false"/>
                <w:color w:val="000000"/>
                <w:sz w:val="20"/>
              </w:rPr>
              <w:t>
</w:t>
            </w:r>
            <w:r>
              <w:rPr>
                <w:rFonts w:ascii="Times New Roman"/>
                <w:b w:val="false"/>
                <w:i w:val="false"/>
                <w:color w:val="000000"/>
                <w:sz w:val="20"/>
              </w:rPr>
              <w:t>Saiasat_1@mail.ru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6-21-35</w:t>
            </w:r>
            <w:r>
              <w:br/>
            </w:r>
            <w:r>
              <w:rPr>
                <w:rFonts w:ascii="Times New Roman"/>
                <w:b w:val="false"/>
                <w:i w:val="false"/>
                <w:color w:val="000000"/>
                <w:sz w:val="20"/>
              </w:rPr>
              <w:t>
</w:t>
            </w:r>
            <w:r>
              <w:rPr>
                <w:rFonts w:ascii="Times New Roman"/>
                <w:b w:val="false"/>
                <w:i w:val="false"/>
                <w:color w:val="000000"/>
                <w:sz w:val="20"/>
              </w:rPr>
              <w:t>6-23-70</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Тюлькубасского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Тюлкубасский район, село</w:t>
            </w:r>
            <w:r>
              <w:br/>
            </w:r>
            <w:r>
              <w:rPr>
                <w:rFonts w:ascii="Times New Roman"/>
                <w:b w:val="false"/>
                <w:i w:val="false"/>
                <w:color w:val="000000"/>
                <w:sz w:val="20"/>
              </w:rPr>
              <w:t>
</w:t>
            </w:r>
            <w:r>
              <w:rPr>
                <w:rFonts w:ascii="Times New Roman"/>
                <w:b w:val="false"/>
                <w:i w:val="false"/>
                <w:color w:val="000000"/>
                <w:sz w:val="20"/>
              </w:rPr>
              <w:t>Т. Рыскулова, улица Т.</w:t>
            </w:r>
            <w:r>
              <w:br/>
            </w:r>
            <w:r>
              <w:rPr>
                <w:rFonts w:ascii="Times New Roman"/>
                <w:b w:val="false"/>
                <w:i w:val="false"/>
                <w:color w:val="000000"/>
                <w:sz w:val="20"/>
              </w:rPr>
              <w:t>
</w:t>
            </w:r>
            <w:r>
              <w:rPr>
                <w:rFonts w:ascii="Times New Roman"/>
                <w:b w:val="false"/>
                <w:i w:val="false"/>
                <w:color w:val="000000"/>
                <w:sz w:val="20"/>
              </w:rPr>
              <w:t>Рыскулова, 201</w:t>
            </w:r>
            <w:r>
              <w:br/>
            </w:r>
            <w:r>
              <w:rPr>
                <w:rFonts w:ascii="Times New Roman"/>
                <w:b w:val="false"/>
                <w:i w:val="false"/>
                <w:color w:val="000000"/>
                <w:sz w:val="20"/>
              </w:rPr>
              <w:t>
</w:t>
            </w:r>
            <w:r>
              <w:rPr>
                <w:rFonts w:ascii="Times New Roman"/>
                <w:b w:val="false"/>
                <w:i w:val="false"/>
                <w:color w:val="000000"/>
                <w:sz w:val="20"/>
              </w:rPr>
              <w:t>tulkybas.kz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5-29-88</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Шардаринкий район, город</w:t>
            </w:r>
            <w:r>
              <w:br/>
            </w:r>
            <w:r>
              <w:rPr>
                <w:rFonts w:ascii="Times New Roman"/>
                <w:b w:val="false"/>
                <w:i w:val="false"/>
                <w:color w:val="000000"/>
                <w:sz w:val="20"/>
              </w:rPr>
              <w:t>
</w:t>
            </w:r>
            <w:r>
              <w:rPr>
                <w:rFonts w:ascii="Times New Roman"/>
                <w:b w:val="false"/>
                <w:i w:val="false"/>
                <w:color w:val="000000"/>
                <w:sz w:val="20"/>
              </w:rPr>
              <w:t>Шардара, улица Толеби,</w:t>
            </w:r>
            <w:r>
              <w:br/>
            </w:r>
            <w:r>
              <w:rPr>
                <w:rFonts w:ascii="Times New Roman"/>
                <w:b w:val="false"/>
                <w:i w:val="false"/>
                <w:color w:val="000000"/>
                <w:sz w:val="20"/>
              </w:rPr>
              <w:t>
</w:t>
            </w:r>
            <w:r>
              <w:rPr>
                <w:rFonts w:ascii="Times New Roman"/>
                <w:b w:val="false"/>
                <w:i w:val="false"/>
                <w:color w:val="000000"/>
                <w:sz w:val="20"/>
              </w:rPr>
              <w:t>б/н shardara.kz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2-16-77</w:t>
            </w:r>
            <w:r>
              <w:br/>
            </w:r>
            <w:r>
              <w:rPr>
                <w:rFonts w:ascii="Times New Roman"/>
                <w:b w:val="false"/>
                <w:i w:val="false"/>
                <w:color w:val="000000"/>
                <w:sz w:val="20"/>
              </w:rPr>
              <w:t>
</w:t>
            </w:r>
            <w:r>
              <w:rPr>
                <w:rFonts w:ascii="Times New Roman"/>
                <w:b w:val="false"/>
                <w:i w:val="false"/>
                <w:color w:val="000000"/>
                <w:sz w:val="20"/>
              </w:rPr>
              <w:t>2-12-32</w:t>
            </w:r>
          </w:p>
        </w:tc>
        <w:tc>
          <w:tcPr>
            <w:tcW w:w="0" w:type="auto"/>
            <w:vMerge/>
            <w:tcBorders>
              <w:top w:val="nil"/>
              <w:left w:val="single" w:color="cfcfcf" w:sz="5"/>
              <w:bottom w:val="single" w:color="cfcfcf" w:sz="5"/>
              <w:right w:val="single" w:color="cfcfcf" w:sz="5"/>
            </w:tcBorders>
          </w:tcPr>
          <w:p/>
        </w:tc>
      </w:tr>
    </w:tbl>
    <w:bookmarkStart w:name="z1606" w:id="684"/>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городу Астана</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7"/>
        <w:gridCol w:w="1888"/>
        <w:gridCol w:w="3410"/>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Астаны"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Бейбитшилик, 11</w:t>
            </w:r>
            <w:r>
              <w:br/>
            </w:r>
            <w:r>
              <w:rPr>
                <w:rFonts w:ascii="Times New Roman"/>
                <w:b w:val="false"/>
                <w:i w:val="false"/>
                <w:color w:val="000000"/>
                <w:sz w:val="20"/>
              </w:rPr>
              <w:t>
</w:t>
            </w:r>
            <w:r>
              <w:rPr>
                <w:rFonts w:ascii="Times New Roman"/>
                <w:b w:val="false"/>
                <w:i w:val="false"/>
                <w:color w:val="000000"/>
                <w:sz w:val="20"/>
              </w:rPr>
              <w:t>astana.kz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w:t>
            </w:r>
            <w:r>
              <w:rPr>
                <w:rFonts w:ascii="Times New Roman"/>
                <w:b w:val="false"/>
                <w:i w:val="false"/>
                <w:color w:val="000000"/>
                <w:sz w:val="20"/>
              </w:rPr>
              <w:t>5-64-02</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района "Сарыарка"</w:t>
            </w:r>
            <w:r>
              <w:br/>
            </w:r>
            <w:r>
              <w:rPr>
                <w:rFonts w:ascii="Times New Roman"/>
                <w:b w:val="false"/>
                <w:i w:val="false"/>
                <w:color w:val="000000"/>
                <w:sz w:val="20"/>
              </w:rPr>
              <w:t>
</w:t>
            </w:r>
            <w:r>
              <w:rPr>
                <w:rFonts w:ascii="Times New Roman"/>
                <w:b w:val="false"/>
                <w:i w:val="false"/>
                <w:color w:val="000000"/>
                <w:sz w:val="20"/>
              </w:rPr>
              <w:t>города Астаны"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Бейбитшилик, 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w:t>
            </w:r>
            <w:r>
              <w:rPr>
                <w:rFonts w:ascii="Times New Roman"/>
                <w:b w:val="false"/>
                <w:i w:val="false"/>
                <w:color w:val="000000"/>
                <w:sz w:val="20"/>
              </w:rPr>
              <w:t>5-64-91</w:t>
            </w:r>
            <w:r>
              <w:br/>
            </w:r>
            <w:r>
              <w:rPr>
                <w:rFonts w:ascii="Times New Roman"/>
                <w:b w:val="false"/>
                <w:i w:val="false"/>
                <w:color w:val="000000"/>
                <w:sz w:val="20"/>
              </w:rPr>
              <w:t>
</w:t>
            </w:r>
            <w:r>
              <w:rPr>
                <w:rFonts w:ascii="Times New Roman"/>
                <w:b w:val="false"/>
                <w:i w:val="false"/>
                <w:color w:val="000000"/>
                <w:sz w:val="20"/>
              </w:rPr>
              <w:t>5-72-80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района "Алматы"</w:t>
            </w:r>
            <w:r>
              <w:br/>
            </w:r>
            <w:r>
              <w:rPr>
                <w:rFonts w:ascii="Times New Roman"/>
                <w:b w:val="false"/>
                <w:i w:val="false"/>
                <w:color w:val="000000"/>
                <w:sz w:val="20"/>
              </w:rPr>
              <w:t>
</w:t>
            </w:r>
            <w:r>
              <w:rPr>
                <w:rFonts w:ascii="Times New Roman"/>
                <w:b w:val="false"/>
                <w:i w:val="false"/>
                <w:color w:val="000000"/>
                <w:sz w:val="20"/>
              </w:rPr>
              <w:t>города Астаны"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Тауелсиздик, 7</w:t>
            </w:r>
            <w:r>
              <w:br/>
            </w:r>
            <w:r>
              <w:rPr>
                <w:rFonts w:ascii="Times New Roman"/>
                <w:b w:val="false"/>
                <w:i w:val="false"/>
                <w:color w:val="000000"/>
                <w:sz w:val="20"/>
              </w:rPr>
              <w:t>
</w:t>
            </w:r>
            <w:r>
              <w:rPr>
                <w:rFonts w:ascii="Times New Roman"/>
                <w:b w:val="false"/>
                <w:i w:val="false"/>
                <w:color w:val="000000"/>
                <w:sz w:val="20"/>
              </w:rPr>
              <w:t>almaty.astana.kz</w:t>
            </w:r>
            <w:r>
              <w:br/>
            </w:r>
            <w:r>
              <w:rPr>
                <w:rFonts w:ascii="Times New Roman"/>
                <w:b w:val="false"/>
                <w:i w:val="false"/>
                <w:color w:val="000000"/>
                <w:sz w:val="20"/>
              </w:rPr>
              <w:t>
</w:t>
            </w:r>
            <w:r>
              <w:rPr>
                <w:rFonts w:ascii="Times New Roman"/>
                <w:b w:val="false"/>
                <w:i w:val="false"/>
                <w:color w:val="000000"/>
                <w:sz w:val="20"/>
              </w:rPr>
              <w:t>ovp_almaty@mail.ru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w:t>
            </w:r>
            <w:r>
              <w:br/>
            </w:r>
            <w:r>
              <w:rPr>
                <w:rFonts w:ascii="Times New Roman"/>
                <w:b w:val="false"/>
                <w:i w:val="false"/>
                <w:color w:val="000000"/>
                <w:sz w:val="20"/>
              </w:rPr>
              <w:t>
</w:t>
            </w:r>
            <w:r>
              <w:rPr>
                <w:rFonts w:ascii="Times New Roman"/>
                <w:b w:val="false"/>
                <w:i w:val="false"/>
                <w:color w:val="000000"/>
                <w:sz w:val="20"/>
              </w:rPr>
              <w:t>4-33-47</w:t>
            </w:r>
            <w:r>
              <w:br/>
            </w:r>
            <w:r>
              <w:rPr>
                <w:rFonts w:ascii="Times New Roman"/>
                <w:b w:val="false"/>
                <w:i w:val="false"/>
                <w:color w:val="000000"/>
                <w:sz w:val="20"/>
              </w:rPr>
              <w:t>
</w:t>
            </w:r>
            <w:r>
              <w:rPr>
                <w:rFonts w:ascii="Times New Roman"/>
                <w:b w:val="false"/>
                <w:i w:val="false"/>
                <w:color w:val="000000"/>
                <w:sz w:val="20"/>
              </w:rPr>
              <w:t>6-27-01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района "Есиль" города</w:t>
            </w:r>
            <w:r>
              <w:br/>
            </w:r>
            <w:r>
              <w:rPr>
                <w:rFonts w:ascii="Times New Roman"/>
                <w:b w:val="false"/>
                <w:i w:val="false"/>
                <w:color w:val="000000"/>
                <w:sz w:val="20"/>
              </w:rPr>
              <w:t>
</w:t>
            </w:r>
            <w:r>
              <w:rPr>
                <w:rFonts w:ascii="Times New Roman"/>
                <w:b w:val="false"/>
                <w:i w:val="false"/>
                <w:color w:val="000000"/>
                <w:sz w:val="20"/>
              </w:rPr>
              <w:t>Астаны"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Сауран,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w:t>
            </w:r>
            <w:r>
              <w:br/>
            </w:r>
            <w:r>
              <w:rPr>
                <w:rFonts w:ascii="Times New Roman"/>
                <w:b w:val="false"/>
                <w:i w:val="false"/>
                <w:color w:val="000000"/>
                <w:sz w:val="20"/>
              </w:rPr>
              <w:t>
</w:t>
            </w:r>
            <w:r>
              <w:rPr>
                <w:rFonts w:ascii="Times New Roman"/>
                <w:b w:val="false"/>
                <w:i w:val="false"/>
                <w:color w:val="000000"/>
                <w:sz w:val="20"/>
              </w:rPr>
              <w:t>9-55-55</w:t>
            </w:r>
            <w:r>
              <w:br/>
            </w:r>
            <w:r>
              <w:rPr>
                <w:rFonts w:ascii="Times New Roman"/>
                <w:b w:val="false"/>
                <w:i w:val="false"/>
                <w:color w:val="000000"/>
                <w:sz w:val="20"/>
              </w:rPr>
              <w:t>
</w:t>
            </w:r>
            <w:r>
              <w:rPr>
                <w:rFonts w:ascii="Times New Roman"/>
                <w:b w:val="false"/>
                <w:i w:val="false"/>
                <w:color w:val="000000"/>
                <w:sz w:val="20"/>
              </w:rPr>
              <w:t>9-55-43</w:t>
            </w:r>
          </w:p>
        </w:tc>
        <w:tc>
          <w:tcPr>
            <w:tcW w:w="0" w:type="auto"/>
            <w:vMerge/>
            <w:tcBorders>
              <w:top w:val="nil"/>
              <w:left w:val="single" w:color="cfcfcf" w:sz="5"/>
              <w:bottom w:val="single" w:color="cfcfcf" w:sz="5"/>
              <w:right w:val="single" w:color="cfcfcf" w:sz="5"/>
            </w:tcBorders>
          </w:tcPr>
          <w:p/>
        </w:tc>
      </w:tr>
    </w:tbl>
    <w:bookmarkStart w:name="z1607" w:id="685"/>
    <w:p>
      <w:pPr>
        <w:spacing w:after="0"/>
        <w:ind w:left="0"/>
        <w:jc w:val="both"/>
      </w:pPr>
      <w:r>
        <w:rPr>
          <w:rFonts w:ascii="Times New Roman"/>
          <w:b w:val="false"/>
          <w:i w:val="false"/>
          <w:color w:val="000000"/>
          <w:sz w:val="28"/>
        </w:rPr>
        <w:t>
</w:t>
      </w:r>
      <w:r>
        <w:rPr>
          <w:rFonts w:ascii="Times New Roman"/>
          <w:b/>
          <w:i w:val="false"/>
          <w:color w:val="000000"/>
          <w:sz w:val="28"/>
        </w:rPr>
        <w:t>           Городские и районные акиматы по городу Алматы</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7"/>
        <w:gridCol w:w="1888"/>
        <w:gridCol w:w="3430"/>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Алатауского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w:t>
            </w:r>
            <w:r>
              <w:br/>
            </w:r>
            <w:r>
              <w:rPr>
                <w:rFonts w:ascii="Times New Roman"/>
                <w:b w:val="false"/>
                <w:i w:val="false"/>
                <w:color w:val="000000"/>
                <w:sz w:val="20"/>
              </w:rPr>
              <w:t>
</w:t>
            </w:r>
            <w:r>
              <w:rPr>
                <w:rFonts w:ascii="Times New Roman"/>
                <w:b w:val="false"/>
                <w:i w:val="false"/>
                <w:color w:val="000000"/>
                <w:sz w:val="20"/>
              </w:rPr>
              <w:t>Шанырак-2, улица</w:t>
            </w:r>
            <w:r>
              <w:br/>
            </w:r>
            <w:r>
              <w:rPr>
                <w:rFonts w:ascii="Times New Roman"/>
                <w:b w:val="false"/>
                <w:i w:val="false"/>
                <w:color w:val="000000"/>
                <w:sz w:val="20"/>
              </w:rPr>
              <w:t>
</w:t>
            </w:r>
            <w:r>
              <w:rPr>
                <w:rFonts w:ascii="Times New Roman"/>
                <w:b w:val="false"/>
                <w:i w:val="false"/>
                <w:color w:val="000000"/>
                <w:sz w:val="20"/>
              </w:rPr>
              <w:t>Жанкожа батыра, 26</w:t>
            </w:r>
            <w:r>
              <w:br/>
            </w:r>
            <w:r>
              <w:rPr>
                <w:rFonts w:ascii="Times New Roman"/>
                <w:b w:val="false"/>
                <w:i w:val="false"/>
                <w:color w:val="000000"/>
                <w:sz w:val="20"/>
              </w:rPr>
              <w:t>
</w:t>
            </w:r>
            <w:r>
              <w:rPr>
                <w:rFonts w:ascii="Times New Roman"/>
                <w:b w:val="false"/>
                <w:i w:val="false"/>
                <w:color w:val="000000"/>
                <w:sz w:val="20"/>
              </w:rPr>
              <w:t>alatau.almaty.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w:t>
            </w:r>
            <w:r>
              <w:rPr>
                <w:rFonts w:ascii="Times New Roman"/>
                <w:b w:val="false"/>
                <w:i w:val="false"/>
                <w:color w:val="000000"/>
                <w:sz w:val="20"/>
              </w:rPr>
              <w:t>9-84-23</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Алмалинского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w:t>
            </w:r>
            <w:r>
              <w:br/>
            </w:r>
            <w:r>
              <w:rPr>
                <w:rFonts w:ascii="Times New Roman"/>
                <w:b w:val="false"/>
                <w:i w:val="false"/>
                <w:color w:val="000000"/>
                <w:sz w:val="20"/>
              </w:rPr>
              <w:t>
</w:t>
            </w:r>
            <w:r>
              <w:rPr>
                <w:rFonts w:ascii="Times New Roman"/>
                <w:b w:val="false"/>
                <w:i w:val="false"/>
                <w:color w:val="000000"/>
                <w:sz w:val="20"/>
              </w:rPr>
              <w:t>Абылай хана, 74</w:t>
            </w:r>
            <w:r>
              <w:br/>
            </w:r>
            <w:r>
              <w:rPr>
                <w:rFonts w:ascii="Times New Roman"/>
                <w:b w:val="false"/>
                <w:i w:val="false"/>
                <w:color w:val="000000"/>
                <w:sz w:val="20"/>
              </w:rPr>
              <w:t>
</w:t>
            </w:r>
            <w:r>
              <w:rPr>
                <w:rFonts w:ascii="Times New Roman"/>
                <w:b w:val="false"/>
                <w:i w:val="false"/>
                <w:color w:val="000000"/>
                <w:sz w:val="20"/>
              </w:rPr>
              <w:t>almaly.almaty.kz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w:t>
            </w:r>
            <w:r>
              <w:rPr>
                <w:rFonts w:ascii="Times New Roman"/>
                <w:b w:val="false"/>
                <w:i w:val="false"/>
                <w:color w:val="000000"/>
                <w:sz w:val="20"/>
              </w:rPr>
              <w:t>2-59-88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Ауэзовского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w:t>
            </w:r>
            <w:r>
              <w:br/>
            </w:r>
            <w:r>
              <w:rPr>
                <w:rFonts w:ascii="Times New Roman"/>
                <w:b w:val="false"/>
                <w:i w:val="false"/>
                <w:color w:val="000000"/>
                <w:sz w:val="20"/>
              </w:rPr>
              <w:t>
</w:t>
            </w:r>
            <w:r>
              <w:rPr>
                <w:rFonts w:ascii="Times New Roman"/>
                <w:b w:val="false"/>
                <w:i w:val="false"/>
                <w:color w:val="000000"/>
                <w:sz w:val="20"/>
              </w:rPr>
              <w:t>Алтынсарина, 23</w:t>
            </w:r>
            <w:r>
              <w:br/>
            </w:r>
            <w:r>
              <w:rPr>
                <w:rFonts w:ascii="Times New Roman"/>
                <w:b w:val="false"/>
                <w:i w:val="false"/>
                <w:color w:val="000000"/>
                <w:sz w:val="20"/>
              </w:rPr>
              <w:t>
</w:t>
            </w:r>
            <w:r>
              <w:rPr>
                <w:rFonts w:ascii="Times New Roman"/>
                <w:b w:val="false"/>
                <w:i w:val="false"/>
                <w:color w:val="000000"/>
                <w:sz w:val="20"/>
              </w:rPr>
              <w:t>auezov.almaty.kz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w:t>
            </w:r>
            <w:r>
              <w:rPr>
                <w:rFonts w:ascii="Times New Roman"/>
                <w:b w:val="false"/>
                <w:i w:val="false"/>
                <w:color w:val="000000"/>
                <w:sz w:val="20"/>
              </w:rPr>
              <w:t>8-28-01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Бостандыкского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Айманова, 191</w:t>
            </w:r>
            <w:r>
              <w:br/>
            </w:r>
            <w:r>
              <w:rPr>
                <w:rFonts w:ascii="Times New Roman"/>
                <w:b w:val="false"/>
                <w:i w:val="false"/>
                <w:color w:val="000000"/>
                <w:sz w:val="20"/>
              </w:rPr>
              <w:t>
</w:t>
            </w:r>
            <w:r>
              <w:rPr>
                <w:rFonts w:ascii="Times New Roman"/>
                <w:b w:val="false"/>
                <w:i w:val="false"/>
                <w:color w:val="000000"/>
                <w:sz w:val="20"/>
              </w:rPr>
              <w:t>bostandyk.almaty.kz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w:t>
            </w:r>
            <w:r>
              <w:rPr>
                <w:rFonts w:ascii="Times New Roman"/>
                <w:b w:val="false"/>
                <w:i w:val="false"/>
                <w:color w:val="000000"/>
                <w:sz w:val="20"/>
              </w:rPr>
              <w:t>4-83-08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Жетысуского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w:t>
            </w:r>
            <w:r>
              <w:br/>
            </w:r>
            <w:r>
              <w:rPr>
                <w:rFonts w:ascii="Times New Roman"/>
                <w:b w:val="false"/>
                <w:i w:val="false"/>
                <w:color w:val="000000"/>
                <w:sz w:val="20"/>
              </w:rPr>
              <w:t>
</w:t>
            </w:r>
            <w:r>
              <w:rPr>
                <w:rFonts w:ascii="Times New Roman"/>
                <w:b w:val="false"/>
                <w:i w:val="false"/>
                <w:color w:val="000000"/>
                <w:sz w:val="20"/>
              </w:rPr>
              <w:t>Кулагер, улица Серикова,</w:t>
            </w:r>
            <w:r>
              <w:br/>
            </w:r>
            <w:r>
              <w:rPr>
                <w:rFonts w:ascii="Times New Roman"/>
                <w:b w:val="false"/>
                <w:i w:val="false"/>
                <w:color w:val="000000"/>
                <w:sz w:val="20"/>
              </w:rPr>
              <w:t>
</w:t>
            </w:r>
            <w:r>
              <w:rPr>
                <w:rFonts w:ascii="Times New Roman"/>
                <w:b w:val="false"/>
                <w:i w:val="false"/>
                <w:color w:val="000000"/>
                <w:sz w:val="20"/>
              </w:rPr>
              <w:t>2 а zhetysu.almaty.kz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w:t>
            </w:r>
            <w:r>
              <w:br/>
            </w:r>
            <w:r>
              <w:rPr>
                <w:rFonts w:ascii="Times New Roman"/>
                <w:b w:val="false"/>
                <w:i w:val="false"/>
                <w:color w:val="000000"/>
                <w:sz w:val="20"/>
              </w:rPr>
              <w:t>
</w:t>
            </w:r>
            <w:r>
              <w:rPr>
                <w:rFonts w:ascii="Times New Roman"/>
                <w:b w:val="false"/>
                <w:i w:val="false"/>
                <w:color w:val="000000"/>
                <w:sz w:val="20"/>
              </w:rPr>
              <w:t>4-27-60</w:t>
            </w:r>
          </w:p>
        </w:tc>
        <w:tc>
          <w:tcPr>
            <w:tcW w:w="0" w:type="auto"/>
            <w:vMerge/>
            <w:tcBorders>
              <w:top w:val="nil"/>
              <w:left w:val="single" w:color="cfcfcf" w:sz="5"/>
              <w:bottom w:val="single" w:color="cfcfcf" w:sz="5"/>
              <w:right w:val="single" w:color="cfcfcf" w:sz="5"/>
            </w:tcBorders>
          </w:tcPr>
          <w:p/>
        </w:tc>
      </w:tr>
      <w:tr>
        <w:trPr>
          <w:trHeight w:val="14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Медеуского района"</w:t>
            </w:r>
            <w:r>
              <w:br/>
            </w:r>
            <w:r>
              <w:rPr>
                <w:rFonts w:ascii="Times New Roman"/>
                <w:b w:val="false"/>
                <w:i w:val="false"/>
                <w:color w:val="000000"/>
                <w:sz w:val="20"/>
              </w:rPr>
              <w:t>
</w:t>
            </w: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Турксибского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Пушкина, 72</w:t>
            </w:r>
            <w:r>
              <w:br/>
            </w:r>
            <w:r>
              <w:rPr>
                <w:rFonts w:ascii="Times New Roman"/>
                <w:b w:val="false"/>
                <w:i w:val="false"/>
                <w:color w:val="000000"/>
                <w:sz w:val="20"/>
              </w:rPr>
              <w:t>
</w:t>
            </w:r>
            <w:r>
              <w:rPr>
                <w:rFonts w:ascii="Times New Roman"/>
                <w:b w:val="false"/>
                <w:i w:val="false"/>
                <w:color w:val="000000"/>
                <w:sz w:val="20"/>
              </w:rPr>
              <w:t>medeu.almaty.kz</w:t>
            </w:r>
            <w:r>
              <w:br/>
            </w:r>
            <w:r>
              <w:rPr>
                <w:rFonts w:ascii="Times New Roman"/>
                <w:b w:val="false"/>
                <w:i w:val="false"/>
                <w:color w:val="000000"/>
                <w:sz w:val="20"/>
              </w:rPr>
              <w:t>
</w:t>
            </w: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Шолохова, 9</w:t>
            </w:r>
            <w:r>
              <w:br/>
            </w:r>
            <w:r>
              <w:rPr>
                <w:rFonts w:ascii="Times New Roman"/>
                <w:b w:val="false"/>
                <w:i w:val="false"/>
                <w:color w:val="000000"/>
                <w:sz w:val="20"/>
              </w:rPr>
              <w:t>
</w:t>
            </w:r>
            <w:r>
              <w:rPr>
                <w:rFonts w:ascii="Times New Roman"/>
                <w:b w:val="false"/>
                <w:i w:val="false"/>
                <w:color w:val="000000"/>
                <w:sz w:val="20"/>
              </w:rPr>
              <w:t>turksib.almaty.kz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w:t>
            </w:r>
            <w:r>
              <w:rPr>
                <w:rFonts w:ascii="Times New Roman"/>
                <w:b w:val="false"/>
                <w:i w:val="false"/>
                <w:color w:val="000000"/>
                <w:sz w:val="20"/>
              </w:rPr>
              <w:t>1-60-72</w:t>
            </w:r>
            <w:r>
              <w:br/>
            </w:r>
            <w:r>
              <w:rPr>
                <w:rFonts w:ascii="Times New Roman"/>
                <w:b w:val="false"/>
                <w:i w:val="false"/>
                <w:color w:val="000000"/>
                <w:sz w:val="20"/>
              </w:rPr>
              <w:t>
</w:t>
            </w:r>
            <w:r>
              <w:rPr>
                <w:rFonts w:ascii="Times New Roman"/>
                <w:b w:val="false"/>
                <w:i w:val="false"/>
                <w:color w:val="000000"/>
                <w:sz w:val="20"/>
              </w:rPr>
              <w:t>8-72723</w:t>
            </w:r>
            <w:r>
              <w:br/>
            </w:r>
            <w:r>
              <w:rPr>
                <w:rFonts w:ascii="Times New Roman"/>
                <w:b w:val="false"/>
                <w:i w:val="false"/>
                <w:color w:val="000000"/>
                <w:sz w:val="20"/>
              </w:rPr>
              <w:t>
</w:t>
            </w:r>
            <w:r>
              <w:rPr>
                <w:rFonts w:ascii="Times New Roman"/>
                <w:b w:val="false"/>
                <w:i w:val="false"/>
                <w:color w:val="000000"/>
                <w:sz w:val="20"/>
              </w:rPr>
              <w:t>5-70-07</w:t>
            </w:r>
          </w:p>
        </w:tc>
        <w:tc>
          <w:tcPr>
            <w:tcW w:w="0" w:type="auto"/>
            <w:vMerge/>
            <w:tcBorders>
              <w:top w:val="nil"/>
              <w:left w:val="single" w:color="cfcfcf" w:sz="5"/>
              <w:bottom w:val="single" w:color="cfcfcf" w:sz="5"/>
              <w:right w:val="single" w:color="cfcfcf" w:sz="5"/>
            </w:tcBorders>
          </w:tcPr>
          <w:p/>
        </w:tc>
      </w:tr>
    </w:tbl>
    <w:bookmarkStart w:name="z1608" w:id="68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bookmarkEnd w:id="686"/>
    <w:bookmarkStart w:name="z1609" w:id="68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направлений лицам на участие в активных формах</w:t>
      </w:r>
      <w:r>
        <w:br/>
      </w:r>
      <w:r>
        <w:rPr>
          <w:rFonts w:ascii="Times New Roman"/>
          <w:b/>
          <w:i w:val="false"/>
          <w:color w:val="000000"/>
        </w:rPr>
        <w:t>
содействия занятости"</w:t>
      </w:r>
    </w:p>
    <w:bookmarkEnd w:id="687"/>
    <w:p>
      <w:pPr>
        <w:spacing w:after="0"/>
        <w:ind w:left="0"/>
        <w:jc w:val="both"/>
      </w:pPr>
      <w:r>
        <w:rPr>
          <w:rFonts w:ascii="Times New Roman"/>
          <w:b w:val="false"/>
          <w:i w:val="false"/>
          <w:color w:val="ff0000"/>
          <w:sz w:val="28"/>
        </w:rPr>
        <w:t xml:space="preserve">      Сноска. Постановление дополнено стандартом в соответствии с постановлением Правительства РК от 17.08.2012 </w:t>
      </w:r>
      <w:r>
        <w:rPr>
          <w:rFonts w:ascii="Times New Roman"/>
          <w:b w:val="false"/>
          <w:i w:val="false"/>
          <w:color w:val="ff0000"/>
          <w:sz w:val="28"/>
        </w:rPr>
        <w:t>№ 1059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610" w:id="688"/>
    <w:p>
      <w:pPr>
        <w:spacing w:after="0"/>
        <w:ind w:left="0"/>
        <w:jc w:val="left"/>
      </w:pPr>
      <w:r>
        <w:rPr>
          <w:rFonts w:ascii="Times New Roman"/>
          <w:b/>
          <w:i w:val="false"/>
          <w:color w:val="000000"/>
        </w:rPr>
        <w:t xml:space="preserve"> 
1. Общие положения </w:t>
      </w:r>
    </w:p>
    <w:bookmarkEnd w:id="688"/>
    <w:bookmarkStart w:name="z1611" w:id="689"/>
    <w:p>
      <w:pPr>
        <w:spacing w:after="0"/>
        <w:ind w:left="0"/>
        <w:jc w:val="both"/>
      </w:pPr>
      <w:r>
        <w:rPr>
          <w:rFonts w:ascii="Times New Roman"/>
          <w:b w:val="false"/>
          <w:i w:val="false"/>
          <w:color w:val="000000"/>
          <w:sz w:val="28"/>
        </w:rPr>
        <w:t>
      1. Государственная услуга оказывается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по местожительству получателя государственной услуги, адреса которых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Государственная услуга - "Выдача направлений лицам на участие в активных формах содействия занятости" включает в себя:</w:t>
      </w:r>
      <w:r>
        <w:br/>
      </w:r>
      <w:r>
        <w:rPr>
          <w:rFonts w:ascii="Times New Roman"/>
          <w:b w:val="false"/>
          <w:i w:val="false"/>
          <w:color w:val="000000"/>
          <w:sz w:val="28"/>
        </w:rPr>
        <w:t>
</w:t>
      </w:r>
      <w:r>
        <w:rPr>
          <w:rFonts w:ascii="Times New Roman"/>
          <w:b w:val="false"/>
          <w:i w:val="false"/>
          <w:color w:val="000000"/>
          <w:sz w:val="28"/>
        </w:rPr>
        <w:t>
      1) "Выдачу направлений лицам на молодежную практику";</w:t>
      </w:r>
      <w:r>
        <w:br/>
      </w:r>
      <w:r>
        <w:rPr>
          <w:rFonts w:ascii="Times New Roman"/>
          <w:b w:val="false"/>
          <w:i w:val="false"/>
          <w:color w:val="000000"/>
          <w:sz w:val="28"/>
        </w:rPr>
        <w:t>
</w:t>
      </w:r>
      <w:r>
        <w:rPr>
          <w:rFonts w:ascii="Times New Roman"/>
          <w:b w:val="false"/>
          <w:i w:val="false"/>
          <w:color w:val="000000"/>
          <w:sz w:val="28"/>
        </w:rPr>
        <w:t xml:space="preserve">
      2) "Выдачу направлений лицам на общественные работы"; </w:t>
      </w:r>
      <w:r>
        <w:br/>
      </w:r>
      <w:r>
        <w:rPr>
          <w:rFonts w:ascii="Times New Roman"/>
          <w:b w:val="false"/>
          <w:i w:val="false"/>
          <w:color w:val="000000"/>
          <w:sz w:val="28"/>
        </w:rPr>
        <w:t>
</w:t>
      </w:r>
      <w:r>
        <w:rPr>
          <w:rFonts w:ascii="Times New Roman"/>
          <w:b w:val="false"/>
          <w:i w:val="false"/>
          <w:color w:val="000000"/>
          <w:sz w:val="28"/>
        </w:rPr>
        <w:t>
      3) "Выдачу направлений лицам для трудоустройства на социальное рабочее место";</w:t>
      </w:r>
      <w:r>
        <w:br/>
      </w:r>
      <w:r>
        <w:rPr>
          <w:rFonts w:ascii="Times New Roman"/>
          <w:b w:val="false"/>
          <w:i w:val="false"/>
          <w:color w:val="000000"/>
          <w:sz w:val="28"/>
        </w:rPr>
        <w:t>
</w:t>
      </w:r>
      <w:r>
        <w:rPr>
          <w:rFonts w:ascii="Times New Roman"/>
          <w:b w:val="false"/>
          <w:i w:val="false"/>
          <w:color w:val="000000"/>
          <w:sz w:val="28"/>
        </w:rPr>
        <w:t>
      4) "Выдачу направлений для трудоустройства";</w:t>
      </w:r>
      <w:r>
        <w:br/>
      </w:r>
      <w:r>
        <w:rPr>
          <w:rFonts w:ascii="Times New Roman"/>
          <w:b w:val="false"/>
          <w:i w:val="false"/>
          <w:color w:val="000000"/>
          <w:sz w:val="28"/>
        </w:rPr>
        <w:t>
</w:t>
      </w:r>
      <w:r>
        <w:rPr>
          <w:rFonts w:ascii="Times New Roman"/>
          <w:b w:val="false"/>
          <w:i w:val="false"/>
          <w:color w:val="000000"/>
          <w:sz w:val="28"/>
        </w:rPr>
        <w:t xml:space="preserve">
      5) "Выдачу направлений лицам на профессиональную подготовку, переподготовку и повышение квалификации"; </w:t>
      </w:r>
      <w:r>
        <w:br/>
      </w:r>
      <w:r>
        <w:rPr>
          <w:rFonts w:ascii="Times New Roman"/>
          <w:b w:val="false"/>
          <w:i w:val="false"/>
          <w:color w:val="000000"/>
          <w:sz w:val="28"/>
        </w:rPr>
        <w:t>
</w:t>
      </w:r>
      <w:r>
        <w:rPr>
          <w:rFonts w:ascii="Times New Roman"/>
          <w:b w:val="false"/>
          <w:i w:val="false"/>
          <w:color w:val="000000"/>
          <w:sz w:val="28"/>
        </w:rPr>
        <w:t>
      6) "Оказание бесплатных услуг лицам в профессиональной ориентации".</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 подпунктами 2), 5), 6), 7)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23 января 2001 года "О занятости населения".</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 на интернет-ресурсе Министерства труда и социальной защиты населения Республики Казахстан: http://</w:t>
      </w:r>
      <w:r>
        <w:rPr>
          <w:rFonts w:ascii="Times New Roman"/>
          <w:b w:val="false"/>
          <w:i w:val="false"/>
          <w:color w:val="000000"/>
          <w:sz w:val="28"/>
          <w:u w:val="single"/>
        </w:rPr>
        <w:t>www.enbek.gov.kz</w:t>
      </w:r>
      <w:r>
        <w:rPr>
          <w:rFonts w:ascii="Times New Roman"/>
          <w:b w:val="false"/>
          <w:i w:val="false"/>
          <w:color w:val="000000"/>
          <w:sz w:val="28"/>
        </w:rPr>
        <w:t xml:space="preserve"> (далее – интернет-ресурс), в разделе "Занятость населения", на стендах уполномоченного органа.</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Результатом оказываемой государственной услуги "Оказание бесплатных услуг лицам в профессиональной ориентации" является устное информирование (консультирование) получателя государственной услуги о перечне профессий и специальностей, на которые возможно его трудоустройство.</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гражданам Республики Казахстан, оралманам, иностранцам и лицам без гражданства, постоянно проживающим в Республике Казахстан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предоставления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 не более 30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Реквизиты специалистов (ФИО, номер кабинета), предоставляющих государственные услуги, располагаются в здании уполномоченных органов в доступном для восприятия месте.</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в помещении уполномоченного органа по местожительству получателя государственной услуги. В зале ожидания имеются места для сидения, информационные стенды, где размещена информация, необходимая для оказания государственной услуги, а также средства противопожарной безопасности.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Помещение уполномоченного органа соответствует санитарно-эпидемиологическим </w:t>
      </w:r>
      <w:r>
        <w:rPr>
          <w:rFonts w:ascii="Times New Roman"/>
          <w:b w:val="false"/>
          <w:i w:val="false"/>
          <w:color w:val="000000"/>
          <w:sz w:val="28"/>
        </w:rPr>
        <w:t>нормам</w:t>
      </w:r>
      <w:r>
        <w:rPr>
          <w:rFonts w:ascii="Times New Roman"/>
          <w:b w:val="false"/>
          <w:i w:val="false"/>
          <w:color w:val="000000"/>
          <w:sz w:val="28"/>
        </w:rPr>
        <w:t xml:space="preserve">, требованиям к безопасности зданий, оснащены охранной сигнализацией, режим помещения – свободный. </w:t>
      </w:r>
    </w:p>
    <w:bookmarkEnd w:id="689"/>
    <w:bookmarkStart w:name="z1636" w:id="690"/>
    <w:p>
      <w:pPr>
        <w:spacing w:after="0"/>
        <w:ind w:left="0"/>
        <w:jc w:val="left"/>
      </w:pPr>
      <w:r>
        <w:rPr>
          <w:rFonts w:ascii="Times New Roman"/>
          <w:b/>
          <w:i w:val="false"/>
          <w:color w:val="000000"/>
        </w:rPr>
        <w:t xml:space="preserve"> 
2. Порядок оказания государственной услуги</w:t>
      </w:r>
    </w:p>
    <w:bookmarkEnd w:id="690"/>
    <w:bookmarkStart w:name="z1637" w:id="691"/>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предъявляет:</w:t>
      </w:r>
      <w:r>
        <w:br/>
      </w:r>
      <w:r>
        <w:rPr>
          <w:rFonts w:ascii="Times New Roman"/>
          <w:b w:val="false"/>
          <w:i w:val="false"/>
          <w:color w:val="000000"/>
          <w:sz w:val="28"/>
        </w:rPr>
        <w:t>
</w:t>
      </w:r>
      <w:r>
        <w:rPr>
          <w:rFonts w:ascii="Times New Roman"/>
          <w:b w:val="false"/>
          <w:i w:val="false"/>
          <w:color w:val="000000"/>
          <w:sz w:val="28"/>
        </w:rPr>
        <w:t>
      1) удостоверение личности (паспорт);</w:t>
      </w:r>
      <w:r>
        <w:br/>
      </w:r>
      <w:r>
        <w:rPr>
          <w:rFonts w:ascii="Times New Roman"/>
          <w:b w:val="false"/>
          <w:i w:val="false"/>
          <w:color w:val="000000"/>
          <w:sz w:val="28"/>
        </w:rPr>
        <w:t>
</w:t>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w:t>
      </w:r>
      <w:r>
        <w:rPr>
          <w:rFonts w:ascii="Times New Roman"/>
          <w:b w:val="false"/>
          <w:i w:val="false"/>
          <w:color w:val="000000"/>
          <w:sz w:val="28"/>
        </w:rPr>
        <w:t>
      3) свидетельство о присвоении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4)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sz w:val="28"/>
        </w:rPr>
        <w:t>
      5) документ, удостоверяющий профессиональную квалификацию (при наличии), а для лица, впервые ищущего работу, но не имеющего профессию (специальность), - документа об образовании.</w:t>
      </w:r>
      <w:r>
        <w:br/>
      </w:r>
      <w:r>
        <w:rPr>
          <w:rFonts w:ascii="Times New Roman"/>
          <w:b w:val="false"/>
          <w:i w:val="false"/>
          <w:color w:val="000000"/>
          <w:sz w:val="28"/>
        </w:rPr>
        <w:t>
</w:t>
      </w:r>
      <w:r>
        <w:rPr>
          <w:rFonts w:ascii="Times New Roman"/>
          <w:b w:val="false"/>
          <w:i w:val="false"/>
          <w:color w:val="000000"/>
          <w:sz w:val="28"/>
        </w:rPr>
        <w:t xml:space="preserve">
      Иностранцы и лица без гражданства предоставляют, кроме того, вид на жительство иностранца в Республике Казахстан и удостоверение лица без гражданства с отметкой о регистрации в органах внутренних дел. </w:t>
      </w:r>
      <w:r>
        <w:br/>
      </w:r>
      <w:r>
        <w:rPr>
          <w:rFonts w:ascii="Times New Roman"/>
          <w:b w:val="false"/>
          <w:i w:val="false"/>
          <w:color w:val="000000"/>
          <w:sz w:val="28"/>
        </w:rPr>
        <w:t>
</w:t>
      </w:r>
      <w:r>
        <w:rPr>
          <w:rFonts w:ascii="Times New Roman"/>
          <w:b w:val="false"/>
          <w:i w:val="false"/>
          <w:color w:val="000000"/>
          <w:sz w:val="28"/>
        </w:rPr>
        <w:t>
      Оралманы предоставляют удостоверение оралмана.</w:t>
      </w:r>
      <w:r>
        <w:br/>
      </w:r>
      <w:r>
        <w:rPr>
          <w:rFonts w:ascii="Times New Roman"/>
          <w:b w:val="false"/>
          <w:i w:val="false"/>
          <w:color w:val="000000"/>
          <w:sz w:val="28"/>
        </w:rPr>
        <w:t>
</w:t>
      </w:r>
      <w:r>
        <w:rPr>
          <w:rFonts w:ascii="Times New Roman"/>
          <w:b w:val="false"/>
          <w:i w:val="false"/>
          <w:color w:val="000000"/>
          <w:sz w:val="28"/>
        </w:rPr>
        <w:t>
      Льготы для получения государственной услуги не предусмотрены.</w:t>
      </w:r>
      <w:r>
        <w:br/>
      </w:r>
      <w:r>
        <w:rPr>
          <w:rFonts w:ascii="Times New Roman"/>
          <w:b w:val="false"/>
          <w:i w:val="false"/>
          <w:color w:val="000000"/>
          <w:sz w:val="28"/>
        </w:rPr>
        <w:t>
</w:t>
      </w:r>
      <w:r>
        <w:rPr>
          <w:rFonts w:ascii="Times New Roman"/>
          <w:b w:val="false"/>
          <w:i w:val="false"/>
          <w:color w:val="000000"/>
          <w:sz w:val="28"/>
        </w:rPr>
        <w:t>
      12. В уполномоченном органе заявления на получение государственной услуги не заполняются.</w:t>
      </w:r>
      <w:r>
        <w:br/>
      </w:r>
      <w:r>
        <w:rPr>
          <w:rFonts w:ascii="Times New Roman"/>
          <w:b w:val="false"/>
          <w:i w:val="false"/>
          <w:color w:val="000000"/>
          <w:sz w:val="28"/>
        </w:rPr>
        <w:t>
</w:t>
      </w:r>
      <w:r>
        <w:rPr>
          <w:rFonts w:ascii="Times New Roman"/>
          <w:b w:val="false"/>
          <w:i w:val="false"/>
          <w:color w:val="000000"/>
          <w:sz w:val="28"/>
        </w:rPr>
        <w:t>
      13. При обращении в уполномоченный орган все необходимые документы сдаются сотруднику уполномоченного органа, осуществляющего регистрацию.</w:t>
      </w:r>
      <w:r>
        <w:br/>
      </w:r>
      <w:r>
        <w:rPr>
          <w:rFonts w:ascii="Times New Roman"/>
          <w:b w:val="false"/>
          <w:i w:val="false"/>
          <w:color w:val="000000"/>
          <w:sz w:val="28"/>
        </w:rPr>
        <w:t>
</w:t>
      </w:r>
      <w:r>
        <w:rPr>
          <w:rFonts w:ascii="Times New Roman"/>
          <w:b w:val="false"/>
          <w:i w:val="false"/>
          <w:color w:val="000000"/>
          <w:sz w:val="28"/>
        </w:rPr>
        <w:t xml:space="preserve">
      14. При обращении получателю государственной услуги выдается направление на участие в активных формах содействия занятости. </w:t>
      </w:r>
      <w:r>
        <w:br/>
      </w:r>
      <w:r>
        <w:rPr>
          <w:rFonts w:ascii="Times New Roman"/>
          <w:b w:val="false"/>
          <w:i w:val="false"/>
          <w:color w:val="000000"/>
          <w:sz w:val="28"/>
        </w:rPr>
        <w:t>
</w:t>
      </w:r>
      <w:r>
        <w:rPr>
          <w:rFonts w:ascii="Times New Roman"/>
          <w:b w:val="false"/>
          <w:i w:val="false"/>
          <w:color w:val="000000"/>
          <w:sz w:val="28"/>
        </w:rPr>
        <w:t>
      15. Выдача направления осуществляется при личном посещении получателем государственной услуги уполномоченного органа по местожительству.</w:t>
      </w:r>
      <w:r>
        <w:br/>
      </w:r>
      <w:r>
        <w:rPr>
          <w:rFonts w:ascii="Times New Roman"/>
          <w:b w:val="false"/>
          <w:i w:val="false"/>
          <w:color w:val="000000"/>
          <w:sz w:val="28"/>
        </w:rPr>
        <w:t>
</w:t>
      </w:r>
      <w:r>
        <w:rPr>
          <w:rFonts w:ascii="Times New Roman"/>
          <w:b w:val="false"/>
          <w:i w:val="false"/>
          <w:color w:val="000000"/>
          <w:sz w:val="28"/>
        </w:rPr>
        <w:t>
      16.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(за исключением "Выдача направлений для трудоустройства" и "Оказание бесплатных услуг лицам в профессиональной ориентации").</w:t>
      </w:r>
      <w:r>
        <w:br/>
      </w:r>
      <w:r>
        <w:rPr>
          <w:rFonts w:ascii="Times New Roman"/>
          <w:b w:val="false"/>
          <w:i w:val="false"/>
          <w:color w:val="000000"/>
          <w:sz w:val="28"/>
        </w:rPr>
        <w:t>
</w:t>
      </w:r>
      <w:r>
        <w:rPr>
          <w:rFonts w:ascii="Times New Roman"/>
          <w:b w:val="false"/>
          <w:i w:val="false"/>
          <w:color w:val="000000"/>
          <w:sz w:val="28"/>
        </w:rPr>
        <w:t>
      Оснований для приостановления предоставления государственной услуги не имеется.</w:t>
      </w:r>
    </w:p>
    <w:bookmarkEnd w:id="691"/>
    <w:bookmarkStart w:name="z1652" w:id="692"/>
    <w:p>
      <w:pPr>
        <w:spacing w:after="0"/>
        <w:ind w:left="0"/>
        <w:jc w:val="left"/>
      </w:pPr>
      <w:r>
        <w:rPr>
          <w:rFonts w:ascii="Times New Roman"/>
          <w:b/>
          <w:i w:val="false"/>
          <w:color w:val="000000"/>
        </w:rPr>
        <w:t xml:space="preserve"> 
3. Принципы работы</w:t>
      </w:r>
    </w:p>
    <w:bookmarkEnd w:id="692"/>
    <w:bookmarkStart w:name="z1653" w:id="693"/>
    <w:p>
      <w:pPr>
        <w:spacing w:after="0"/>
        <w:ind w:left="0"/>
        <w:jc w:val="both"/>
      </w:pPr>
      <w:r>
        <w:rPr>
          <w:rFonts w:ascii="Times New Roman"/>
          <w:b w:val="false"/>
          <w:i w:val="false"/>
          <w:color w:val="000000"/>
          <w:sz w:val="28"/>
        </w:rPr>
        <w:t>
      17. Деятельность уполномоченного органа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bookmarkEnd w:id="693"/>
    <w:bookmarkStart w:name="z1654" w:id="694"/>
    <w:p>
      <w:pPr>
        <w:spacing w:after="0"/>
        <w:ind w:left="0"/>
        <w:jc w:val="left"/>
      </w:pPr>
      <w:r>
        <w:rPr>
          <w:rFonts w:ascii="Times New Roman"/>
          <w:b/>
          <w:i w:val="false"/>
          <w:color w:val="000000"/>
        </w:rPr>
        <w:t xml:space="preserve"> 
4. Результаты работы</w:t>
      </w:r>
    </w:p>
    <w:bookmarkEnd w:id="694"/>
    <w:bookmarkStart w:name="z1655" w:id="695"/>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которой оценивается работа уполномоченного органа, ежегодно утверждаются приказом Министерства труда и социальной защиты населения Республики Казахстан.</w:t>
      </w:r>
    </w:p>
    <w:bookmarkEnd w:id="695"/>
    <w:bookmarkStart w:name="z1657" w:id="696"/>
    <w:p>
      <w:pPr>
        <w:spacing w:after="0"/>
        <w:ind w:left="0"/>
        <w:jc w:val="left"/>
      </w:pPr>
      <w:r>
        <w:rPr>
          <w:rFonts w:ascii="Times New Roman"/>
          <w:b/>
          <w:i w:val="false"/>
          <w:color w:val="000000"/>
        </w:rPr>
        <w:t xml:space="preserve"> 
5. Порядок обжалования</w:t>
      </w:r>
    </w:p>
    <w:bookmarkEnd w:id="696"/>
    <w:bookmarkStart w:name="z1658" w:id="697"/>
    <w:p>
      <w:pPr>
        <w:spacing w:after="0"/>
        <w:ind w:left="0"/>
        <w:jc w:val="both"/>
      </w:pPr>
      <w:r>
        <w:rPr>
          <w:rFonts w:ascii="Times New Roman"/>
          <w:b w:val="false"/>
          <w:i w:val="false"/>
          <w:color w:val="000000"/>
          <w:sz w:val="28"/>
        </w:rPr>
        <w:t>
      20. Наименования государственных органов, учреждений,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телефоны, адреса электронной почты которых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Получатель государственной услуги может обратиться в аппарат Акимов местных исполнительных органов, адреса и телефоны которых даны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номер кабинета которого указан на информационном стенде уполномоченного органа. График работы уполномоченного органа определяются в соответствии с графиками работы, предусмотренными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адрес электронной почты указан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 обращении получателя государственной услуги в уполномоченный орган, с письменной жалобой, выдается талон с указанием даты и времени получения ответа, контактных данных должностных лиц, у которых можно получить информацию о ходе рассмотрения заявления.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и отправляется по почте.</w:t>
      </w:r>
      <w:r>
        <w:br/>
      </w:r>
      <w:r>
        <w:rPr>
          <w:rFonts w:ascii="Times New Roman"/>
          <w:b w:val="false"/>
          <w:i w:val="false"/>
          <w:color w:val="000000"/>
          <w:sz w:val="28"/>
        </w:rPr>
        <w:t>
</w:t>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 Орынбор, 8, интернет-ресурс: http://</w:t>
      </w:r>
      <w:r>
        <w:rPr>
          <w:rFonts w:ascii="Times New Roman"/>
          <w:b w:val="false"/>
          <w:i w:val="false"/>
          <w:color w:val="000000"/>
          <w:sz w:val="28"/>
          <w:u w:val="single"/>
        </w:rPr>
        <w:t>www.enbek.gov.kz</w:t>
      </w:r>
      <w:r>
        <w:rPr>
          <w:rFonts w:ascii="Times New Roman"/>
          <w:b w:val="false"/>
          <w:i w:val="false"/>
          <w:color w:val="000000"/>
          <w:sz w:val="28"/>
        </w:rPr>
        <w:t>.</w:t>
      </w:r>
    </w:p>
    <w:bookmarkEnd w:id="697"/>
    <w:bookmarkStart w:name="z1667" w:id="69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направлений лицам на    </w:t>
      </w:r>
      <w:r>
        <w:br/>
      </w:r>
      <w:r>
        <w:rPr>
          <w:rFonts w:ascii="Times New Roman"/>
          <w:b w:val="false"/>
          <w:i w:val="false"/>
          <w:color w:val="000000"/>
          <w:sz w:val="28"/>
        </w:rPr>
        <w:t xml:space="preserve">
участие в активных формах содействия </w:t>
      </w:r>
      <w:r>
        <w:br/>
      </w:r>
      <w:r>
        <w:rPr>
          <w:rFonts w:ascii="Times New Roman"/>
          <w:b w:val="false"/>
          <w:i w:val="false"/>
          <w:color w:val="000000"/>
          <w:sz w:val="28"/>
        </w:rPr>
        <w:t xml:space="preserve">
занятости"              </w:t>
      </w:r>
    </w:p>
    <w:bookmarkEnd w:id="698"/>
    <w:bookmarkStart w:name="z1668" w:id="699"/>
    <w:p>
      <w:pPr>
        <w:spacing w:after="0"/>
        <w:ind w:left="0"/>
        <w:jc w:val="both"/>
      </w:pPr>
      <w:r>
        <w:rPr>
          <w:rFonts w:ascii="Times New Roman"/>
          <w:b w:val="false"/>
          <w:i w:val="false"/>
          <w:color w:val="000000"/>
          <w:sz w:val="28"/>
        </w:rPr>
        <w:t>
</w:t>
      </w:r>
      <w:r>
        <w:rPr>
          <w:rFonts w:ascii="Times New Roman"/>
          <w:b/>
          <w:i w:val="false"/>
          <w:color w:val="000000"/>
          <w:sz w:val="28"/>
        </w:rPr>
        <w:t>            Адреса и контакты уполномоченных органов</w:t>
      </w:r>
    </w:p>
    <w:bookmarkEnd w:id="699"/>
    <w:bookmarkStart w:name="z1669" w:id="700"/>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w:t>
      </w:r>
      <w:r>
        <w:br/>
      </w:r>
      <w:r>
        <w:rPr>
          <w:rFonts w:ascii="Times New Roman"/>
          <w:b w:val="false"/>
          <w:i w:val="false"/>
          <w:color w:val="000000"/>
          <w:sz w:val="28"/>
        </w:rPr>
        <w:t>
           </w:t>
      </w:r>
      <w:r>
        <w:rPr>
          <w:rFonts w:ascii="Times New Roman"/>
          <w:b/>
          <w:i w:val="false"/>
          <w:color w:val="000000"/>
          <w:sz w:val="28"/>
        </w:rPr>
        <w:t>и социальных программ по Акмолинской области</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630"/>
        <w:gridCol w:w="4439"/>
        <w:gridCol w:w="1822"/>
        <w:gridCol w:w="2633"/>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p>
            <w:pPr>
              <w:spacing w:after="20"/>
              <w:ind w:left="20"/>
              <w:jc w:val="both"/>
            </w:pPr>
            <w:r>
              <w:rPr>
                <w:rFonts w:ascii="Times New Roman"/>
                <w:b w:val="false"/>
                <w:i w:val="false"/>
                <w:color w:val="000000"/>
                <w:sz w:val="20"/>
              </w:rPr>
              <w:t>города и</w:t>
            </w:r>
          </w:p>
          <w:p>
            <w:pPr>
              <w:spacing w:after="20"/>
              <w:ind w:left="20"/>
              <w:jc w:val="both"/>
            </w:pPr>
            <w:r>
              <w:rPr>
                <w:rFonts w:ascii="Times New Roman"/>
                <w:b w:val="false"/>
                <w:i w:val="false"/>
                <w:color w:val="000000"/>
                <w:sz w:val="20"/>
              </w:rPr>
              <w:t>номер телефона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Аккольского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81</w:t>
            </w:r>
            <w:r>
              <w:br/>
            </w:r>
            <w:r>
              <w:rPr>
                <w:rFonts w:ascii="Times New Roman"/>
                <w:b w:val="false"/>
                <w:i w:val="false"/>
                <w:color w:val="000000"/>
                <w:sz w:val="20"/>
              </w:rPr>
              <w:t>
</w:t>
            </w:r>
            <w:r>
              <w:rPr>
                <w:rFonts w:ascii="Times New Roman"/>
                <w:b w:val="false"/>
                <w:i w:val="false"/>
                <w:color w:val="000000"/>
                <w:sz w:val="20"/>
              </w:rPr>
              <w:t>akkol_ozsp@mail.ru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2-10-48</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Аршалынского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w:t>
            </w:r>
            <w:r>
              <w:br/>
            </w:r>
            <w:r>
              <w:rPr>
                <w:rFonts w:ascii="Times New Roman"/>
                <w:b w:val="false"/>
                <w:i w:val="false"/>
                <w:color w:val="000000"/>
                <w:sz w:val="20"/>
              </w:rPr>
              <w:t>
</w:t>
            </w:r>
            <w:r>
              <w:rPr>
                <w:rFonts w:ascii="Times New Roman"/>
                <w:b w:val="false"/>
                <w:i w:val="false"/>
                <w:color w:val="000000"/>
                <w:sz w:val="20"/>
              </w:rPr>
              <w:t>улица Ташенова, 47</w:t>
            </w:r>
            <w:r>
              <w:br/>
            </w:r>
            <w:r>
              <w:rPr>
                <w:rFonts w:ascii="Times New Roman"/>
                <w:b w:val="false"/>
                <w:i w:val="false"/>
                <w:color w:val="000000"/>
                <w:sz w:val="20"/>
              </w:rPr>
              <w:t>
</w:t>
            </w:r>
            <w:r>
              <w:rPr>
                <w:rFonts w:ascii="Times New Roman"/>
                <w:b w:val="false"/>
                <w:i w:val="false"/>
                <w:color w:val="000000"/>
                <w:sz w:val="20"/>
              </w:rPr>
              <w:t>arshaly_rotz@kokshetau.online.kz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Астраханского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50</w:t>
            </w:r>
            <w:r>
              <w:br/>
            </w:r>
            <w:r>
              <w:rPr>
                <w:rFonts w:ascii="Times New Roman"/>
                <w:b w:val="false"/>
                <w:i w:val="false"/>
                <w:color w:val="000000"/>
                <w:sz w:val="20"/>
              </w:rPr>
              <w:t>
</w:t>
            </w:r>
            <w:r>
              <w:rPr>
                <w:rFonts w:ascii="Times New Roman"/>
                <w:b w:val="false"/>
                <w:i w:val="false"/>
                <w:color w:val="000000"/>
                <w:sz w:val="20"/>
              </w:rPr>
              <w:t>astr_socz@kokshetau.</w:t>
            </w:r>
            <w:r>
              <w:br/>
            </w:r>
            <w:r>
              <w:rPr>
                <w:rFonts w:ascii="Times New Roman"/>
                <w:b w:val="false"/>
                <w:i w:val="false"/>
                <w:color w:val="000000"/>
                <w:sz w:val="20"/>
              </w:rPr>
              <w:t>
</w:t>
            </w:r>
            <w:r>
              <w:rPr>
                <w:rFonts w:ascii="Times New Roman"/>
                <w:b w:val="false"/>
                <w:i w:val="false"/>
                <w:color w:val="000000"/>
                <w:sz w:val="20"/>
              </w:rPr>
              <w:t>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2-25-34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Атбасарского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w:t>
            </w:r>
            <w:r>
              <w:br/>
            </w:r>
            <w:r>
              <w:rPr>
                <w:rFonts w:ascii="Times New Roman"/>
                <w:b w:val="false"/>
                <w:i w:val="false"/>
                <w:color w:val="000000"/>
                <w:sz w:val="20"/>
              </w:rPr>
              <w:t>
</w:t>
            </w:r>
            <w:r>
              <w:rPr>
                <w:rFonts w:ascii="Times New Roman"/>
                <w:b w:val="false"/>
                <w:i w:val="false"/>
                <w:color w:val="000000"/>
                <w:sz w:val="20"/>
              </w:rPr>
              <w:t>Агыбай батыра, 50</w:t>
            </w:r>
            <w:r>
              <w:br/>
            </w:r>
            <w:r>
              <w:rPr>
                <w:rFonts w:ascii="Times New Roman"/>
                <w:b w:val="false"/>
                <w:i w:val="false"/>
                <w:color w:val="000000"/>
                <w:sz w:val="20"/>
              </w:rPr>
              <w:t>
</w:t>
            </w:r>
            <w:r>
              <w:rPr>
                <w:rFonts w:ascii="Times New Roman"/>
                <w:b w:val="false"/>
                <w:i w:val="false"/>
                <w:color w:val="000000"/>
                <w:sz w:val="20"/>
              </w:rPr>
              <w:t>atb_rotziszn@kokshetau.</w:t>
            </w:r>
            <w:r>
              <w:br/>
            </w:r>
            <w:r>
              <w:rPr>
                <w:rFonts w:ascii="Times New Roman"/>
                <w:b w:val="false"/>
                <w:i w:val="false"/>
                <w:color w:val="000000"/>
                <w:sz w:val="20"/>
              </w:rPr>
              <w:t>
</w:t>
            </w:r>
            <w:r>
              <w:rPr>
                <w:rFonts w:ascii="Times New Roman"/>
                <w:b w:val="false"/>
                <w:i w:val="false"/>
                <w:color w:val="000000"/>
                <w:sz w:val="20"/>
              </w:rPr>
              <w:t>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2-45-69</w:t>
            </w:r>
          </w:p>
        </w:tc>
        <w:tc>
          <w:tcPr>
            <w:tcW w:w="0" w:type="auto"/>
            <w:vMerge/>
            <w:tcBorders>
              <w:top w:val="nil"/>
              <w:left w:val="single" w:color="cfcfcf" w:sz="5"/>
              <w:bottom w:val="single" w:color="cfcfcf" w:sz="5"/>
              <w:right w:val="single" w:color="cfcfcf" w:sz="5"/>
            </w:tcBorders>
          </w:tcPr>
          <w:p/>
        </w:tc>
      </w:tr>
      <w:tr>
        <w:trPr>
          <w:trHeight w:val="16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Буландынского</w:t>
            </w:r>
            <w:r>
              <w:br/>
            </w:r>
            <w:r>
              <w:rPr>
                <w:rFonts w:ascii="Times New Roman"/>
                <w:b w:val="false"/>
                <w:i w:val="false"/>
                <w:color w:val="000000"/>
                <w:sz w:val="20"/>
              </w:rPr>
              <w:t>
</w:t>
            </w:r>
            <w:r>
              <w:rPr>
                <w:rFonts w:ascii="Times New Roman"/>
                <w:b w:val="false"/>
                <w:i w:val="false"/>
                <w:color w:val="000000"/>
                <w:sz w:val="20"/>
              </w:rPr>
              <w:t>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улица Некрасова, 19</w:t>
            </w:r>
            <w:r>
              <w:br/>
            </w:r>
            <w:r>
              <w:rPr>
                <w:rFonts w:ascii="Times New Roman"/>
                <w:b w:val="false"/>
                <w:i w:val="false"/>
                <w:color w:val="000000"/>
                <w:sz w:val="20"/>
              </w:rPr>
              <w:t>
</w:t>
            </w:r>
            <w:r>
              <w:rPr>
                <w:rFonts w:ascii="Times New Roman"/>
                <w:b w:val="false"/>
                <w:i w:val="false"/>
                <w:color w:val="000000"/>
                <w:sz w:val="20"/>
              </w:rPr>
              <w:t>bulandy_rozsp@mail.ru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2-14-26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Егиндыкольского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w:t>
            </w:r>
            <w:r>
              <w:br/>
            </w:r>
            <w:r>
              <w:rPr>
                <w:rFonts w:ascii="Times New Roman"/>
                <w:b w:val="false"/>
                <w:i w:val="false"/>
                <w:color w:val="000000"/>
                <w:sz w:val="20"/>
              </w:rPr>
              <w:t>
</w:t>
            </w:r>
            <w:r>
              <w:rPr>
                <w:rFonts w:ascii="Times New Roman"/>
                <w:b w:val="false"/>
                <w:i w:val="false"/>
                <w:color w:val="000000"/>
                <w:sz w:val="20"/>
              </w:rPr>
              <w:t>Победы, 6</w:t>
            </w:r>
            <w:r>
              <w:br/>
            </w:r>
            <w:r>
              <w:rPr>
                <w:rFonts w:ascii="Times New Roman"/>
                <w:b w:val="false"/>
                <w:i w:val="false"/>
                <w:color w:val="000000"/>
                <w:sz w:val="20"/>
              </w:rPr>
              <w:t>
</w:t>
            </w:r>
            <w:r>
              <w:rPr>
                <w:rFonts w:ascii="Times New Roman"/>
                <w:b w:val="false"/>
                <w:i w:val="false"/>
                <w:color w:val="000000"/>
                <w:sz w:val="20"/>
              </w:rPr>
              <w:t>egindykol_ozsp@mail.ru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2-15-44</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Енбекшильдерского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Ленина, 64</w:t>
            </w:r>
            <w:r>
              <w:br/>
            </w:r>
            <w:r>
              <w:rPr>
                <w:rFonts w:ascii="Times New Roman"/>
                <w:b w:val="false"/>
                <w:i w:val="false"/>
                <w:color w:val="000000"/>
                <w:sz w:val="20"/>
              </w:rPr>
              <w:t>
</w:t>
            </w:r>
            <w:r>
              <w:rPr>
                <w:rFonts w:ascii="Times New Roman"/>
                <w:b w:val="false"/>
                <w:i w:val="false"/>
                <w:color w:val="000000"/>
                <w:sz w:val="20"/>
              </w:rPr>
              <w:t>oz_sp.enbek@bk.ru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2-21-29</w:t>
            </w:r>
          </w:p>
        </w:tc>
        <w:tc>
          <w:tcPr>
            <w:tcW w:w="0" w:type="auto"/>
            <w:vMerge/>
            <w:tcBorders>
              <w:top w:val="nil"/>
              <w:left w:val="single" w:color="cfcfcf" w:sz="5"/>
              <w:bottom w:val="single" w:color="cfcfcf" w:sz="5"/>
              <w:right w:val="single" w:color="cfcfcf" w:sz="5"/>
            </w:tcBorders>
          </w:tcP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Ерейментауского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w:t>
            </w:r>
            <w:r>
              <w:br/>
            </w:r>
            <w:r>
              <w:rPr>
                <w:rFonts w:ascii="Times New Roman"/>
                <w:b w:val="false"/>
                <w:i w:val="false"/>
                <w:color w:val="000000"/>
                <w:sz w:val="20"/>
              </w:rPr>
              <w:t>
</w:t>
            </w:r>
            <w:r>
              <w:rPr>
                <w:rFonts w:ascii="Times New Roman"/>
                <w:b w:val="false"/>
                <w:i w:val="false"/>
                <w:color w:val="000000"/>
                <w:sz w:val="20"/>
              </w:rPr>
              <w:t>Кенесары, 87</w:t>
            </w:r>
            <w:r>
              <w:br/>
            </w:r>
            <w:r>
              <w:rPr>
                <w:rFonts w:ascii="Times New Roman"/>
                <w:b w:val="false"/>
                <w:i w:val="false"/>
                <w:color w:val="000000"/>
                <w:sz w:val="20"/>
              </w:rPr>
              <w:t>
</w:t>
            </w:r>
            <w:r>
              <w:rPr>
                <w:rFonts w:ascii="Times New Roman"/>
                <w:b w:val="false"/>
                <w:i w:val="false"/>
                <w:color w:val="000000"/>
                <w:sz w:val="20"/>
              </w:rPr>
              <w:t>eremzsp@mail.ru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2-37-44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Есильского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w:t>
            </w:r>
            <w:r>
              <w:br/>
            </w:r>
            <w:r>
              <w:rPr>
                <w:rFonts w:ascii="Times New Roman"/>
                <w:b w:val="false"/>
                <w:i w:val="false"/>
                <w:color w:val="000000"/>
                <w:sz w:val="20"/>
              </w:rPr>
              <w:t>
</w:t>
            </w:r>
            <w:r>
              <w:rPr>
                <w:rFonts w:ascii="Times New Roman"/>
                <w:b w:val="false"/>
                <w:i w:val="false"/>
                <w:color w:val="000000"/>
                <w:sz w:val="20"/>
              </w:rPr>
              <w:t>Конаева, 5</w:t>
            </w:r>
            <w:r>
              <w:br/>
            </w:r>
            <w:r>
              <w:rPr>
                <w:rFonts w:ascii="Times New Roman"/>
                <w:b w:val="false"/>
                <w:i w:val="false"/>
                <w:color w:val="000000"/>
                <w:sz w:val="20"/>
              </w:rPr>
              <w:t>
</w:t>
            </w:r>
            <w:r>
              <w:rPr>
                <w:rFonts w:ascii="Times New Roman"/>
                <w:b w:val="false"/>
                <w:i w:val="false"/>
                <w:color w:val="000000"/>
                <w:sz w:val="20"/>
              </w:rPr>
              <w:t>esil_sobes@mail.ru</w:t>
            </w:r>
            <w:r>
              <w:br/>
            </w:r>
            <w:r>
              <w:rPr>
                <w:rFonts w:ascii="Times New Roman"/>
                <w:b w:val="false"/>
                <w:i w:val="false"/>
                <w:color w:val="000000"/>
                <w:sz w:val="20"/>
              </w:rPr>
              <w:t>
</w:t>
            </w:r>
            <w:r>
              <w:rPr>
                <w:rFonts w:ascii="Times New Roman"/>
                <w:b w:val="false"/>
                <w:i w:val="false"/>
                <w:color w:val="000000"/>
                <w:sz w:val="20"/>
              </w:rPr>
              <w:t>sobes@kokshetau.online.kz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2-16-57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Жаксынского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w:t>
            </w:r>
            <w:r>
              <w:br/>
            </w:r>
            <w:r>
              <w:rPr>
                <w:rFonts w:ascii="Times New Roman"/>
                <w:b w:val="false"/>
                <w:i w:val="false"/>
                <w:color w:val="000000"/>
                <w:sz w:val="20"/>
              </w:rPr>
              <w:t>
</w:t>
            </w:r>
            <w:r>
              <w:rPr>
                <w:rFonts w:ascii="Times New Roman"/>
                <w:b w:val="false"/>
                <w:i w:val="false"/>
                <w:color w:val="000000"/>
                <w:sz w:val="20"/>
              </w:rPr>
              <w:t>Дружбы, 3</w:t>
            </w:r>
            <w:r>
              <w:br/>
            </w:r>
            <w:r>
              <w:rPr>
                <w:rFonts w:ascii="Times New Roman"/>
                <w:b w:val="false"/>
                <w:i w:val="false"/>
                <w:color w:val="000000"/>
                <w:sz w:val="20"/>
              </w:rPr>
              <w:t>
</w:t>
            </w:r>
            <w:r>
              <w:rPr>
                <w:rFonts w:ascii="Times New Roman"/>
                <w:b w:val="false"/>
                <w:i w:val="false"/>
                <w:color w:val="000000"/>
                <w:sz w:val="20"/>
              </w:rPr>
              <w:t>soc_zahita_21@kokshetau.</w:t>
            </w:r>
            <w:r>
              <w:br/>
            </w:r>
            <w:r>
              <w:rPr>
                <w:rFonts w:ascii="Times New Roman"/>
                <w:b w:val="false"/>
                <w:i w:val="false"/>
                <w:color w:val="000000"/>
                <w:sz w:val="20"/>
              </w:rPr>
              <w:t>
</w:t>
            </w:r>
            <w:r>
              <w:rPr>
                <w:rFonts w:ascii="Times New Roman"/>
                <w:b w:val="false"/>
                <w:i w:val="false"/>
                <w:color w:val="000000"/>
                <w:sz w:val="20"/>
              </w:rPr>
              <w:t>online.kz</w:t>
            </w:r>
            <w:r>
              <w:br/>
            </w:r>
            <w:r>
              <w:rPr>
                <w:rFonts w:ascii="Times New Roman"/>
                <w:b w:val="false"/>
                <w:i w:val="false"/>
                <w:color w:val="000000"/>
                <w:sz w:val="20"/>
              </w:rPr>
              <w:t>
</w:t>
            </w:r>
            <w:r>
              <w:rPr>
                <w:rFonts w:ascii="Times New Roman"/>
                <w:b w:val="false"/>
                <w:i w:val="false"/>
                <w:color w:val="000000"/>
                <w:sz w:val="20"/>
              </w:rPr>
              <w:t>socasp@mail.ru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2-13-00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Жаркаинского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Ленина, 32</w:t>
            </w:r>
            <w:r>
              <w:br/>
            </w:r>
            <w:r>
              <w:rPr>
                <w:rFonts w:ascii="Times New Roman"/>
                <w:b w:val="false"/>
                <w:i w:val="false"/>
                <w:color w:val="000000"/>
                <w:sz w:val="20"/>
              </w:rPr>
              <w:t>
</w:t>
            </w:r>
            <w:r>
              <w:rPr>
                <w:rFonts w:ascii="Times New Roman"/>
                <w:b w:val="false"/>
                <w:i w:val="false"/>
                <w:color w:val="000000"/>
                <w:sz w:val="20"/>
              </w:rPr>
              <w:t>rusz_irk@kokshetau.online.kz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9-17-02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Зерендинского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64</w:t>
            </w:r>
            <w:r>
              <w:br/>
            </w:r>
            <w:r>
              <w:rPr>
                <w:rFonts w:ascii="Times New Roman"/>
                <w:b w:val="false"/>
                <w:i w:val="false"/>
                <w:color w:val="000000"/>
                <w:sz w:val="20"/>
              </w:rPr>
              <w:t>
</w:t>
            </w:r>
            <w:r>
              <w:rPr>
                <w:rFonts w:ascii="Times New Roman"/>
                <w:b w:val="false"/>
                <w:i w:val="false"/>
                <w:color w:val="000000"/>
                <w:sz w:val="20"/>
              </w:rPr>
              <w:t>sobes_zer_08@mail.ru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2-11-68</w:t>
            </w:r>
          </w:p>
        </w:tc>
        <w:tc>
          <w:tcPr>
            <w:tcW w:w="0" w:type="auto"/>
            <w:vMerge/>
            <w:tcBorders>
              <w:top w:val="nil"/>
              <w:left w:val="single" w:color="cfcfcf" w:sz="5"/>
              <w:bottom w:val="single" w:color="cfcfcf" w:sz="5"/>
              <w:right w:val="single" w:color="cfcfcf" w:sz="5"/>
            </w:tcBorders>
          </w:tcPr>
          <w:p/>
        </w:tc>
      </w:tr>
      <w:tr>
        <w:trPr>
          <w:trHeight w:val="12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Коргалжынского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Балгамбаева, 9</w:t>
            </w:r>
            <w:r>
              <w:br/>
            </w:r>
            <w:r>
              <w:rPr>
                <w:rFonts w:ascii="Times New Roman"/>
                <w:b w:val="false"/>
                <w:i w:val="false"/>
                <w:color w:val="000000"/>
                <w:sz w:val="20"/>
              </w:rPr>
              <w:t>
</w:t>
            </w:r>
            <w:r>
              <w:rPr>
                <w:rFonts w:ascii="Times New Roman"/>
                <w:b w:val="false"/>
                <w:i w:val="false"/>
                <w:color w:val="000000"/>
                <w:sz w:val="20"/>
              </w:rPr>
              <w:t>kszn@kokshetau.online.kz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2-11-83</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w:t>
            </w:r>
            <w:r>
              <w:br/>
            </w:r>
            <w:r>
              <w:rPr>
                <w:rFonts w:ascii="Times New Roman"/>
                <w:b w:val="false"/>
                <w:i w:val="false"/>
                <w:color w:val="000000"/>
                <w:sz w:val="20"/>
              </w:rPr>
              <w:t>
</w:t>
            </w:r>
            <w:r>
              <w:rPr>
                <w:rFonts w:ascii="Times New Roman"/>
                <w:b w:val="false"/>
                <w:i w:val="false"/>
                <w:color w:val="000000"/>
                <w:sz w:val="20"/>
              </w:rPr>
              <w:t>Ленина, 117</w:t>
            </w:r>
            <w:r>
              <w:br/>
            </w:r>
            <w:r>
              <w:rPr>
                <w:rFonts w:ascii="Times New Roman"/>
                <w:b w:val="false"/>
                <w:i w:val="false"/>
                <w:color w:val="000000"/>
                <w:sz w:val="20"/>
              </w:rPr>
              <w:t>
</w:t>
            </w:r>
            <w:r>
              <w:rPr>
                <w:rFonts w:ascii="Times New Roman"/>
                <w:b w:val="false"/>
                <w:i w:val="false"/>
                <w:color w:val="000000"/>
                <w:sz w:val="20"/>
              </w:rPr>
              <w:t>Sondyktau_OZSP@kokshetau.online.kz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9-17-43</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Целиноградского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 Гагарина, 15,</w:t>
            </w:r>
            <w:r>
              <w:br/>
            </w:r>
            <w:r>
              <w:rPr>
                <w:rFonts w:ascii="Times New Roman"/>
                <w:b w:val="false"/>
                <w:i w:val="false"/>
                <w:color w:val="000000"/>
                <w:sz w:val="20"/>
              </w:rPr>
              <w:t>
</w:t>
            </w:r>
            <w:r>
              <w:rPr>
                <w:rFonts w:ascii="Times New Roman"/>
                <w:b w:val="false"/>
                <w:i w:val="false"/>
                <w:color w:val="000000"/>
                <w:sz w:val="20"/>
              </w:rPr>
              <w:t>otdelakmol@mail.ru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3-11-10</w:t>
            </w:r>
          </w:p>
        </w:tc>
        <w:tc>
          <w:tcPr>
            <w:tcW w:w="0" w:type="auto"/>
            <w:vMerge/>
            <w:tcBorders>
              <w:top w:val="nil"/>
              <w:left w:val="single" w:color="cfcfcf" w:sz="5"/>
              <w:bottom w:val="single" w:color="cfcfcf" w:sz="5"/>
              <w:right w:val="single" w:color="cfcfcf" w:sz="5"/>
            </w:tcBorders>
          </w:tcP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Шортандинского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w:t>
            </w:r>
            <w:r>
              <w:br/>
            </w:r>
            <w:r>
              <w:rPr>
                <w:rFonts w:ascii="Times New Roman"/>
                <w:b w:val="false"/>
                <w:i w:val="false"/>
                <w:color w:val="000000"/>
                <w:sz w:val="20"/>
              </w:rPr>
              <w:t>
</w:t>
            </w:r>
            <w:r>
              <w:rPr>
                <w:rFonts w:ascii="Times New Roman"/>
                <w:b w:val="false"/>
                <w:i w:val="false"/>
                <w:color w:val="000000"/>
                <w:sz w:val="20"/>
              </w:rPr>
              <w:t>Абылай - хана, 22</w:t>
            </w:r>
            <w:r>
              <w:br/>
            </w:r>
            <w:r>
              <w:rPr>
                <w:rFonts w:ascii="Times New Roman"/>
                <w:b w:val="false"/>
                <w:i w:val="false"/>
                <w:color w:val="000000"/>
                <w:sz w:val="20"/>
              </w:rPr>
              <w:t>
</w:t>
            </w:r>
            <w:r>
              <w:rPr>
                <w:rFonts w:ascii="Times New Roman"/>
                <w:b w:val="false"/>
                <w:i w:val="false"/>
                <w:color w:val="000000"/>
                <w:sz w:val="20"/>
              </w:rPr>
              <w:t>shortsobes@mail.ru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2-19-75</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8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Бурабайского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улица 8 марта, 24</w:t>
            </w:r>
            <w:r>
              <w:br/>
            </w:r>
            <w:r>
              <w:rPr>
                <w:rFonts w:ascii="Times New Roman"/>
                <w:b w:val="false"/>
                <w:i w:val="false"/>
                <w:color w:val="000000"/>
                <w:sz w:val="20"/>
              </w:rPr>
              <w:t>
</w:t>
            </w:r>
            <w:r>
              <w:rPr>
                <w:rFonts w:ascii="Times New Roman"/>
                <w:b w:val="false"/>
                <w:i w:val="false"/>
                <w:color w:val="000000"/>
                <w:sz w:val="20"/>
              </w:rPr>
              <w:t>soczachita@kokshetau.online.kz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4-27-68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soc_progr@mail.ru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6-26-33,</w:t>
            </w:r>
            <w:r>
              <w:br/>
            </w:r>
            <w:r>
              <w:rPr>
                <w:rFonts w:ascii="Times New Roman"/>
                <w:b w:val="false"/>
                <w:i w:val="false"/>
                <w:color w:val="000000"/>
                <w:sz w:val="20"/>
              </w:rPr>
              <w:t>
</w:t>
            </w:r>
            <w:r>
              <w:rPr>
                <w:rFonts w:ascii="Times New Roman"/>
                <w:b w:val="false"/>
                <w:i w:val="false"/>
                <w:color w:val="000000"/>
                <w:sz w:val="20"/>
              </w:rPr>
              <w:t>6-20-30</w:t>
            </w:r>
          </w:p>
        </w:tc>
        <w:tc>
          <w:tcPr>
            <w:tcW w:w="0" w:type="auto"/>
            <w:vMerge/>
            <w:tcBorders>
              <w:top w:val="nil"/>
              <w:left w:val="single" w:color="cfcfcf" w:sz="5"/>
              <w:bottom w:val="single" w:color="cfcfcf" w:sz="5"/>
              <w:right w:val="single" w:color="cfcfcf" w:sz="5"/>
            </w:tcBorders>
          </w:tcP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Локомотивная,</w:t>
            </w:r>
            <w:r>
              <w:br/>
            </w:r>
            <w:r>
              <w:rPr>
                <w:rFonts w:ascii="Times New Roman"/>
                <w:b w:val="false"/>
                <w:i w:val="false"/>
                <w:color w:val="000000"/>
                <w:sz w:val="20"/>
              </w:rPr>
              <w:t>
</w:t>
            </w:r>
            <w:r>
              <w:rPr>
                <w:rFonts w:ascii="Times New Roman"/>
                <w:b w:val="false"/>
                <w:i w:val="false"/>
                <w:color w:val="000000"/>
                <w:sz w:val="20"/>
              </w:rPr>
              <w:t>9 "а"</w:t>
            </w:r>
            <w:r>
              <w:br/>
            </w:r>
            <w:r>
              <w:rPr>
                <w:rFonts w:ascii="Times New Roman"/>
                <w:b w:val="false"/>
                <w:i w:val="false"/>
                <w:color w:val="000000"/>
                <w:sz w:val="20"/>
              </w:rPr>
              <w:t>
</w:t>
            </w:r>
            <w:r>
              <w:rPr>
                <w:rFonts w:ascii="Times New Roman"/>
                <w:b w:val="false"/>
                <w:i w:val="false"/>
                <w:color w:val="000000"/>
                <w:sz w:val="20"/>
              </w:rPr>
              <w:t>Sobes_kokshe@kokshetau.online.kz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31-92-76</w:t>
            </w:r>
            <w:r>
              <w:br/>
            </w:r>
            <w:r>
              <w:rPr>
                <w:rFonts w:ascii="Times New Roman"/>
                <w:b w:val="false"/>
                <w:i w:val="false"/>
                <w:color w:val="000000"/>
                <w:sz w:val="20"/>
              </w:rPr>
              <w:t>
</w:t>
            </w:r>
            <w:r>
              <w:rPr>
                <w:rFonts w:ascii="Times New Roman"/>
                <w:b w:val="false"/>
                <w:i w:val="false"/>
                <w:color w:val="000000"/>
                <w:sz w:val="20"/>
              </w:rPr>
              <w:t>31-92-78</w:t>
            </w:r>
          </w:p>
        </w:tc>
        <w:tc>
          <w:tcPr>
            <w:tcW w:w="0" w:type="auto"/>
            <w:vMerge/>
            <w:tcBorders>
              <w:top w:val="nil"/>
              <w:left w:val="single" w:color="cfcfcf" w:sz="5"/>
              <w:bottom w:val="single" w:color="cfcfcf" w:sz="5"/>
              <w:right w:val="single" w:color="cfcfcf" w:sz="5"/>
            </w:tcBorders>
          </w:tcPr>
          <w:p/>
        </w:tc>
      </w:tr>
    </w:tbl>
    <w:bookmarkStart w:name="z1670" w:id="701"/>
    <w:p>
      <w:pPr>
        <w:spacing w:after="0"/>
        <w:ind w:left="0"/>
        <w:jc w:val="both"/>
      </w:pPr>
      <w:r>
        <w:rPr>
          <w:rFonts w:ascii="Times New Roman"/>
          <w:b w:val="false"/>
          <w:i w:val="false"/>
          <w:color w:val="000000"/>
          <w:sz w:val="28"/>
        </w:rPr>
        <w:t>
</w:t>
      </w:r>
      <w:r>
        <w:rPr>
          <w:rFonts w:ascii="Times New Roman"/>
          <w:b/>
          <w:i w:val="false"/>
          <w:color w:val="000000"/>
          <w:sz w:val="28"/>
        </w:rPr>
        <w:t>   Городское и районные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Актюбинской области</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739"/>
        <w:gridCol w:w="4217"/>
        <w:gridCol w:w="1866"/>
        <w:gridCol w:w="263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p>
            <w:pPr>
              <w:spacing w:after="20"/>
              <w:ind w:left="20"/>
              <w:jc w:val="both"/>
            </w:pPr>
            <w:r>
              <w:rPr>
                <w:rFonts w:ascii="Times New Roman"/>
                <w:b w:val="false"/>
                <w:i w:val="false"/>
                <w:color w:val="000000"/>
                <w:sz w:val="20"/>
              </w:rPr>
              <w:t>города и номер</w:t>
            </w:r>
          </w:p>
          <w:p>
            <w:pPr>
              <w:spacing w:after="20"/>
              <w:ind w:left="20"/>
              <w:jc w:val="both"/>
            </w:pPr>
            <w:r>
              <w:rPr>
                <w:rFonts w:ascii="Times New Roman"/>
                <w:b w:val="false"/>
                <w:i w:val="false"/>
                <w:color w:val="000000"/>
                <w:sz w:val="20"/>
              </w:rPr>
              <w:t>телефона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Братьев</w:t>
            </w:r>
            <w:r>
              <w:br/>
            </w:r>
            <w:r>
              <w:rPr>
                <w:rFonts w:ascii="Times New Roman"/>
                <w:b w:val="false"/>
                <w:i w:val="false"/>
                <w:color w:val="000000"/>
                <w:sz w:val="20"/>
              </w:rPr>
              <w:t>
</w:t>
            </w:r>
            <w:r>
              <w:rPr>
                <w:rFonts w:ascii="Times New Roman"/>
                <w:b w:val="false"/>
                <w:i w:val="false"/>
                <w:color w:val="000000"/>
                <w:sz w:val="20"/>
              </w:rPr>
              <w:t>Жубановых, 289</w:t>
            </w:r>
            <w:r>
              <w:br/>
            </w:r>
            <w:r>
              <w:rPr>
                <w:rFonts w:ascii="Times New Roman"/>
                <w:b w:val="false"/>
                <w:i w:val="false"/>
                <w:color w:val="000000"/>
                <w:sz w:val="20"/>
              </w:rPr>
              <w:t>
</w:t>
            </w:r>
            <w:r>
              <w:rPr>
                <w:rFonts w:ascii="Times New Roman"/>
                <w:b w:val="false"/>
                <w:i w:val="false"/>
                <w:color w:val="000000"/>
                <w:sz w:val="20"/>
              </w:rPr>
              <w:t>zanyatostaktobe@mail.ru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51-64-18</w:t>
            </w:r>
            <w:r>
              <w:br/>
            </w:r>
            <w:r>
              <w:rPr>
                <w:rFonts w:ascii="Times New Roman"/>
                <w:b w:val="false"/>
                <w:i w:val="false"/>
                <w:color w:val="000000"/>
                <w:sz w:val="20"/>
              </w:rPr>
              <w:t>
</w:t>
            </w:r>
            <w:r>
              <w:rPr>
                <w:rFonts w:ascii="Times New Roman"/>
                <w:b w:val="false"/>
                <w:i w:val="false"/>
                <w:color w:val="000000"/>
                <w:sz w:val="20"/>
              </w:rPr>
              <w:t>51-22-49</w:t>
            </w:r>
            <w:r>
              <w:br/>
            </w:r>
            <w:r>
              <w:rPr>
                <w:rFonts w:ascii="Times New Roman"/>
                <w:b w:val="false"/>
                <w:i w:val="false"/>
                <w:color w:val="000000"/>
                <w:sz w:val="20"/>
              </w:rPr>
              <w:t>
</w:t>
            </w:r>
            <w:r>
              <w:rPr>
                <w:rFonts w:ascii="Times New Roman"/>
                <w:b w:val="false"/>
                <w:i w:val="false"/>
                <w:color w:val="000000"/>
                <w:sz w:val="20"/>
              </w:rPr>
              <w:t>51-22-41</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 xml:space="preserve">установленных </w:t>
            </w:r>
          </w:p>
        </w:tc>
      </w:tr>
      <w:tr>
        <w:trPr>
          <w:trHeight w:val="14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Айтекебийского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 xml:space="preserve">село Комсомольское, </w:t>
            </w:r>
            <w:r>
              <w:br/>
            </w:r>
            <w:r>
              <w:rPr>
                <w:rFonts w:ascii="Times New Roman"/>
                <w:b w:val="false"/>
                <w:i w:val="false"/>
                <w:color w:val="000000"/>
                <w:sz w:val="20"/>
              </w:rPr>
              <w:t>
</w:t>
            </w:r>
            <w:r>
              <w:rPr>
                <w:rFonts w:ascii="Times New Roman"/>
                <w:b w:val="false"/>
                <w:i w:val="false"/>
                <w:color w:val="000000"/>
                <w:sz w:val="20"/>
              </w:rPr>
              <w:t>улица Балдырган, 10</w:t>
            </w:r>
            <w:r>
              <w:br/>
            </w:r>
            <w:r>
              <w:rPr>
                <w:rFonts w:ascii="Times New Roman"/>
                <w:b w:val="false"/>
                <w:i w:val="false"/>
                <w:color w:val="000000"/>
                <w:sz w:val="20"/>
              </w:rPr>
              <w:t>
</w:t>
            </w:r>
            <w:r>
              <w:rPr>
                <w:rFonts w:ascii="Times New Roman"/>
                <w:b w:val="false"/>
                <w:i w:val="false"/>
                <w:color w:val="000000"/>
                <w:sz w:val="20"/>
              </w:rPr>
              <w:t>aitekebi_ozisp@mail.ru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21-2-18</w:t>
            </w:r>
            <w:r>
              <w:br/>
            </w:r>
            <w:r>
              <w:rPr>
                <w:rFonts w:ascii="Times New Roman"/>
                <w:b w:val="false"/>
                <w:i w:val="false"/>
                <w:color w:val="000000"/>
                <w:sz w:val="20"/>
              </w:rPr>
              <w:t>
</w:t>
            </w:r>
            <w:r>
              <w:rPr>
                <w:rFonts w:ascii="Times New Roman"/>
                <w:b w:val="false"/>
                <w:i w:val="false"/>
                <w:color w:val="000000"/>
                <w:sz w:val="20"/>
              </w:rPr>
              <w:t>21-4-69</w:t>
            </w:r>
          </w:p>
        </w:tc>
        <w:tc>
          <w:tcPr>
            <w:tcW w:w="0" w:type="auto"/>
            <w:vMerge/>
            <w:tcBorders>
              <w:top w:val="nil"/>
              <w:left w:val="single" w:color="cfcfcf" w:sz="5"/>
              <w:bottom w:val="single" w:color="cfcfcf" w:sz="5"/>
              <w:right w:val="single" w:color="cfcfcf" w:sz="5"/>
            </w:tcBorders>
          </w:tcPr>
          <w:p/>
        </w:tc>
      </w:tr>
      <w:tr>
        <w:trPr>
          <w:trHeight w:val="12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Алгинского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w:t>
            </w:r>
            <w:r>
              <w:rPr>
                <w:rFonts w:ascii="Times New Roman"/>
                <w:b w:val="false"/>
                <w:i w:val="false"/>
                <w:color w:val="000000"/>
                <w:sz w:val="20"/>
              </w:rPr>
              <w:t xml:space="preserve">город Алга, </w:t>
            </w:r>
            <w:r>
              <w:br/>
            </w:r>
            <w:r>
              <w:rPr>
                <w:rFonts w:ascii="Times New Roman"/>
                <w:b w:val="false"/>
                <w:i w:val="false"/>
                <w:color w:val="000000"/>
                <w:sz w:val="20"/>
              </w:rPr>
              <w:t>
</w:t>
            </w:r>
            <w:r>
              <w:rPr>
                <w:rFonts w:ascii="Times New Roman"/>
                <w:b w:val="false"/>
                <w:i w:val="false"/>
                <w:color w:val="000000"/>
                <w:sz w:val="20"/>
              </w:rPr>
              <w:t xml:space="preserve">улица Сейфуллина, 17 </w:t>
            </w:r>
            <w:r>
              <w:br/>
            </w:r>
            <w:r>
              <w:rPr>
                <w:rFonts w:ascii="Times New Roman"/>
                <w:b w:val="false"/>
                <w:i w:val="false"/>
                <w:color w:val="000000"/>
                <w:sz w:val="20"/>
              </w:rPr>
              <w:t>
</w:t>
            </w:r>
            <w:r>
              <w:rPr>
                <w:rFonts w:ascii="Times New Roman"/>
                <w:b w:val="false"/>
                <w:i w:val="false"/>
                <w:color w:val="000000"/>
                <w:sz w:val="20"/>
              </w:rPr>
              <w:t>alga_zanytos@mail.ru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41-1-52</w:t>
            </w:r>
            <w:r>
              <w:br/>
            </w:r>
            <w:r>
              <w:rPr>
                <w:rFonts w:ascii="Times New Roman"/>
                <w:b w:val="false"/>
                <w:i w:val="false"/>
                <w:color w:val="000000"/>
                <w:sz w:val="20"/>
              </w:rPr>
              <w:t>
</w:t>
            </w:r>
            <w:r>
              <w:rPr>
                <w:rFonts w:ascii="Times New Roman"/>
                <w:b w:val="false"/>
                <w:i w:val="false"/>
                <w:color w:val="000000"/>
                <w:sz w:val="20"/>
              </w:rPr>
              <w:t>41-4-07</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 xml:space="preserve">"О праздниках </w:t>
            </w:r>
            <w:r>
              <w:br/>
            </w:r>
            <w:r>
              <w:rPr>
                <w:rFonts w:ascii="Times New Roman"/>
                <w:b w:val="false"/>
                <w:i w:val="false"/>
                <w:color w:val="000000"/>
                <w:sz w:val="20"/>
              </w:rPr>
              <w:t>
</w:t>
            </w:r>
            <w:r>
              <w:rPr>
                <w:rFonts w:ascii="Times New Roman"/>
                <w:b w:val="false"/>
                <w:i w:val="false"/>
                <w:color w:val="000000"/>
                <w:sz w:val="20"/>
              </w:rPr>
              <w:t xml:space="preserve">в Республике Казахстан"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Байганинского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 xml:space="preserve">поселок Байганин, </w:t>
            </w:r>
            <w:r>
              <w:br/>
            </w:r>
            <w:r>
              <w:rPr>
                <w:rFonts w:ascii="Times New Roman"/>
                <w:b w:val="false"/>
                <w:i w:val="false"/>
                <w:color w:val="000000"/>
                <w:sz w:val="20"/>
              </w:rPr>
              <w:t>
</w:t>
            </w:r>
            <w:r>
              <w:rPr>
                <w:rFonts w:ascii="Times New Roman"/>
                <w:b w:val="false"/>
                <w:i w:val="false"/>
                <w:color w:val="000000"/>
                <w:sz w:val="20"/>
              </w:rPr>
              <w:t>улица Конаева, 37</w:t>
            </w:r>
            <w:r>
              <w:br/>
            </w:r>
            <w:r>
              <w:rPr>
                <w:rFonts w:ascii="Times New Roman"/>
                <w:b w:val="false"/>
                <w:i w:val="false"/>
                <w:color w:val="000000"/>
                <w:sz w:val="20"/>
              </w:rPr>
              <w:t>
</w:t>
            </w:r>
            <w:r>
              <w:rPr>
                <w:rFonts w:ascii="Times New Roman"/>
                <w:b w:val="false"/>
                <w:i w:val="false"/>
                <w:color w:val="000000"/>
                <w:sz w:val="20"/>
              </w:rPr>
              <w:t>aset2306@mail.ru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22-5-73</w:t>
            </w:r>
            <w:r>
              <w:br/>
            </w:r>
            <w:r>
              <w:rPr>
                <w:rFonts w:ascii="Times New Roman"/>
                <w:b w:val="false"/>
                <w:i w:val="false"/>
                <w:color w:val="000000"/>
                <w:sz w:val="20"/>
              </w:rPr>
              <w:t>
</w:t>
            </w:r>
            <w:r>
              <w:rPr>
                <w:rFonts w:ascii="Times New Roman"/>
                <w:b w:val="false"/>
                <w:i w:val="false"/>
                <w:color w:val="000000"/>
                <w:sz w:val="20"/>
              </w:rPr>
              <w:t>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Иргизского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 xml:space="preserve">село Иргиз, </w:t>
            </w:r>
            <w:r>
              <w:br/>
            </w:r>
            <w:r>
              <w:rPr>
                <w:rFonts w:ascii="Times New Roman"/>
                <w:b w:val="false"/>
                <w:i w:val="false"/>
                <w:color w:val="000000"/>
                <w:sz w:val="20"/>
              </w:rPr>
              <w:t>
</w:t>
            </w:r>
            <w:r>
              <w:rPr>
                <w:rFonts w:ascii="Times New Roman"/>
                <w:b w:val="false"/>
                <w:i w:val="false"/>
                <w:color w:val="000000"/>
                <w:sz w:val="20"/>
              </w:rPr>
              <w:t>улица Абилкайыр-хана, 52</w:t>
            </w:r>
            <w:r>
              <w:br/>
            </w:r>
            <w:r>
              <w:rPr>
                <w:rFonts w:ascii="Times New Roman"/>
                <w:b w:val="false"/>
                <w:i w:val="false"/>
                <w:color w:val="000000"/>
                <w:sz w:val="20"/>
              </w:rPr>
              <w:t>
</w:t>
            </w:r>
            <w:r>
              <w:rPr>
                <w:rFonts w:ascii="Times New Roman"/>
                <w:b w:val="false"/>
                <w:i w:val="false"/>
                <w:color w:val="000000"/>
                <w:sz w:val="20"/>
              </w:rPr>
              <w:t>irgizsobez@mail.ru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21-4-81</w:t>
            </w:r>
            <w:r>
              <w:br/>
            </w:r>
            <w:r>
              <w:rPr>
                <w:rFonts w:ascii="Times New Roman"/>
                <w:b w:val="false"/>
                <w:i w:val="false"/>
                <w:color w:val="000000"/>
                <w:sz w:val="20"/>
              </w:rPr>
              <w:t>
</w:t>
            </w:r>
            <w:r>
              <w:rPr>
                <w:rFonts w:ascii="Times New Roman"/>
                <w:b w:val="false"/>
                <w:i w:val="false"/>
                <w:color w:val="000000"/>
                <w:sz w:val="20"/>
              </w:rPr>
              <w:t>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Каргалинского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 xml:space="preserve">село Бадамша, </w:t>
            </w:r>
            <w:r>
              <w:br/>
            </w:r>
            <w:r>
              <w:rPr>
                <w:rFonts w:ascii="Times New Roman"/>
                <w:b w:val="false"/>
                <w:i w:val="false"/>
                <w:color w:val="000000"/>
                <w:sz w:val="20"/>
              </w:rPr>
              <w:t>
</w:t>
            </w:r>
            <w:r>
              <w:rPr>
                <w:rFonts w:ascii="Times New Roman"/>
                <w:b w:val="false"/>
                <w:i w:val="false"/>
                <w:color w:val="000000"/>
                <w:sz w:val="20"/>
              </w:rPr>
              <w:t>улица Пацаева, 11 а</w:t>
            </w:r>
            <w:r>
              <w:br/>
            </w:r>
            <w:r>
              <w:rPr>
                <w:rFonts w:ascii="Times New Roman"/>
                <w:b w:val="false"/>
                <w:i w:val="false"/>
                <w:color w:val="000000"/>
                <w:sz w:val="20"/>
              </w:rPr>
              <w:t>
</w:t>
            </w:r>
            <w:r>
              <w:rPr>
                <w:rFonts w:ascii="Times New Roman"/>
                <w:b w:val="false"/>
                <w:i w:val="false"/>
                <w:color w:val="000000"/>
                <w:sz w:val="20"/>
              </w:rPr>
              <w:t>kargala_zzsp@mail.ru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22-2-98</w:t>
            </w:r>
            <w:r>
              <w:br/>
            </w:r>
            <w:r>
              <w:rPr>
                <w:rFonts w:ascii="Times New Roman"/>
                <w:b w:val="false"/>
                <w:i w:val="false"/>
                <w:color w:val="000000"/>
                <w:sz w:val="20"/>
              </w:rPr>
              <w:t>
</w:t>
            </w:r>
            <w:r>
              <w:rPr>
                <w:rFonts w:ascii="Times New Roman"/>
                <w:b w:val="false"/>
                <w:i w:val="false"/>
                <w:color w:val="000000"/>
                <w:sz w:val="20"/>
              </w:rPr>
              <w:t>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Кобдинского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w:t>
            </w:r>
            <w:r>
              <w:rPr>
                <w:rFonts w:ascii="Times New Roman"/>
                <w:b w:val="false"/>
                <w:i w:val="false"/>
                <w:color w:val="000000"/>
                <w:sz w:val="20"/>
              </w:rPr>
              <w:t xml:space="preserve">село Кобда, </w:t>
            </w:r>
            <w:r>
              <w:br/>
            </w:r>
            <w:r>
              <w:rPr>
                <w:rFonts w:ascii="Times New Roman"/>
                <w:b w:val="false"/>
                <w:i w:val="false"/>
                <w:color w:val="000000"/>
                <w:sz w:val="20"/>
              </w:rPr>
              <w:t>
</w:t>
            </w:r>
            <w:r>
              <w:rPr>
                <w:rFonts w:ascii="Times New Roman"/>
                <w:b w:val="false"/>
                <w:i w:val="false"/>
                <w:color w:val="000000"/>
                <w:sz w:val="20"/>
              </w:rPr>
              <w:t>улица Абилкайыр-хана,</w:t>
            </w:r>
            <w:r>
              <w:br/>
            </w:r>
            <w:r>
              <w:rPr>
                <w:rFonts w:ascii="Times New Roman"/>
                <w:b w:val="false"/>
                <w:i w:val="false"/>
                <w:color w:val="000000"/>
                <w:sz w:val="20"/>
              </w:rPr>
              <w:t>
</w:t>
            </w:r>
            <w:r>
              <w:rPr>
                <w:rFonts w:ascii="Times New Roman"/>
                <w:b w:val="false"/>
                <w:i w:val="false"/>
                <w:color w:val="000000"/>
                <w:sz w:val="20"/>
              </w:rPr>
              <w:t>47, hobda6161@mail.ru</w:t>
            </w:r>
            <w:r>
              <w:br/>
            </w:r>
            <w:r>
              <w:rPr>
                <w:rFonts w:ascii="Times New Roman"/>
                <w:b w:val="false"/>
                <w:i w:val="false"/>
                <w:color w:val="000000"/>
                <w:sz w:val="20"/>
              </w:rPr>
              <w:t>
</w:t>
            </w:r>
            <w:r>
              <w:rPr>
                <w:rFonts w:ascii="Times New Roman"/>
                <w:b w:val="false"/>
                <w:i w:val="false"/>
                <w:color w:val="000000"/>
                <w:sz w:val="20"/>
              </w:rPr>
              <w:t>hobda_sobes@mail.ru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21-3-24</w:t>
            </w:r>
            <w:r>
              <w:br/>
            </w:r>
            <w:r>
              <w:rPr>
                <w:rFonts w:ascii="Times New Roman"/>
                <w:b w:val="false"/>
                <w:i w:val="false"/>
                <w:color w:val="000000"/>
                <w:sz w:val="20"/>
              </w:rPr>
              <w:t>
</w:t>
            </w:r>
            <w:r>
              <w:rPr>
                <w:rFonts w:ascii="Times New Roman"/>
                <w:b w:val="false"/>
                <w:i w:val="false"/>
                <w:color w:val="000000"/>
                <w:sz w:val="20"/>
              </w:rPr>
              <w:t>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Мартукского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w:t>
            </w:r>
            <w:r>
              <w:rPr>
                <w:rFonts w:ascii="Times New Roman"/>
                <w:b w:val="false"/>
                <w:i w:val="false"/>
                <w:color w:val="000000"/>
                <w:sz w:val="20"/>
              </w:rPr>
              <w:t xml:space="preserve">село Мартук, </w:t>
            </w:r>
            <w:r>
              <w:br/>
            </w:r>
            <w:r>
              <w:rPr>
                <w:rFonts w:ascii="Times New Roman"/>
                <w:b w:val="false"/>
                <w:i w:val="false"/>
                <w:color w:val="000000"/>
                <w:sz w:val="20"/>
              </w:rPr>
              <w:t>
</w:t>
            </w:r>
            <w:r>
              <w:rPr>
                <w:rFonts w:ascii="Times New Roman"/>
                <w:b w:val="false"/>
                <w:i w:val="false"/>
                <w:color w:val="000000"/>
                <w:sz w:val="20"/>
              </w:rPr>
              <w:t>улица Сейфуллина, 38</w:t>
            </w:r>
            <w:r>
              <w:br/>
            </w:r>
            <w:r>
              <w:rPr>
                <w:rFonts w:ascii="Times New Roman"/>
                <w:b w:val="false"/>
                <w:i w:val="false"/>
                <w:color w:val="000000"/>
                <w:sz w:val="20"/>
              </w:rPr>
              <w:t>
</w:t>
            </w:r>
            <w:r>
              <w:rPr>
                <w:rFonts w:ascii="Times New Roman"/>
                <w:b w:val="false"/>
                <w:i w:val="false"/>
                <w:color w:val="000000"/>
                <w:sz w:val="20"/>
              </w:rPr>
              <w:t>kazaevanatalja@mail.ru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21-6-37</w:t>
            </w:r>
            <w:r>
              <w:br/>
            </w:r>
            <w:r>
              <w:rPr>
                <w:rFonts w:ascii="Times New Roman"/>
                <w:b w:val="false"/>
                <w:i w:val="false"/>
                <w:color w:val="000000"/>
                <w:sz w:val="20"/>
              </w:rPr>
              <w:t>
</w:t>
            </w:r>
            <w:r>
              <w:rPr>
                <w:rFonts w:ascii="Times New Roman"/>
                <w:b w:val="false"/>
                <w:i w:val="false"/>
                <w:color w:val="000000"/>
                <w:sz w:val="20"/>
              </w:rPr>
              <w:t>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Мугалжарского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 xml:space="preserve">город Кандыагаш, </w:t>
            </w:r>
            <w:r>
              <w:br/>
            </w:r>
            <w:r>
              <w:rPr>
                <w:rFonts w:ascii="Times New Roman"/>
                <w:b w:val="false"/>
                <w:i w:val="false"/>
                <w:color w:val="000000"/>
                <w:sz w:val="20"/>
              </w:rPr>
              <w:t>
</w:t>
            </w:r>
            <w:r>
              <w:rPr>
                <w:rFonts w:ascii="Times New Roman"/>
                <w:b w:val="false"/>
                <w:i w:val="false"/>
                <w:color w:val="000000"/>
                <w:sz w:val="20"/>
              </w:rPr>
              <w:t>улица Шинтасова, 2</w:t>
            </w:r>
            <w:r>
              <w:br/>
            </w:r>
            <w:r>
              <w:rPr>
                <w:rFonts w:ascii="Times New Roman"/>
                <w:b w:val="false"/>
                <w:i w:val="false"/>
                <w:color w:val="000000"/>
                <w:sz w:val="20"/>
              </w:rPr>
              <w:t>
</w:t>
            </w:r>
            <w:r>
              <w:rPr>
                <w:rFonts w:ascii="Times New Roman"/>
                <w:b w:val="false"/>
                <w:i w:val="false"/>
                <w:color w:val="000000"/>
                <w:sz w:val="20"/>
              </w:rPr>
              <w:t>zhamald@mail.ru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36-2-02</w:t>
            </w:r>
            <w:r>
              <w:br/>
            </w:r>
            <w:r>
              <w:rPr>
                <w:rFonts w:ascii="Times New Roman"/>
                <w:b w:val="false"/>
                <w:i w:val="false"/>
                <w:color w:val="000000"/>
                <w:sz w:val="20"/>
              </w:rPr>
              <w:t>
</w:t>
            </w:r>
            <w:r>
              <w:rPr>
                <w:rFonts w:ascii="Times New Roman"/>
                <w:b w:val="false"/>
                <w:i w:val="false"/>
                <w:color w:val="000000"/>
                <w:sz w:val="20"/>
              </w:rPr>
              <w:t>36-8-62</w:t>
            </w:r>
          </w:p>
        </w:tc>
        <w:tc>
          <w:tcPr>
            <w:tcW w:w="0" w:type="auto"/>
            <w:vMerge/>
            <w:tcBorders>
              <w:top w:val="nil"/>
              <w:left w:val="single" w:color="cfcfcf" w:sz="5"/>
              <w:bottom w:val="single" w:color="cfcfcf" w:sz="5"/>
              <w:right w:val="single" w:color="cfcfcf" w:sz="5"/>
            </w:tcBorders>
          </w:tcPr>
          <w:p/>
        </w:tc>
      </w:tr>
      <w:tr>
        <w:trPr>
          <w:trHeight w:val="13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Темирского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Байганина, 13</w:t>
            </w:r>
            <w:r>
              <w:br/>
            </w:r>
            <w:r>
              <w:rPr>
                <w:rFonts w:ascii="Times New Roman"/>
                <w:b w:val="false"/>
                <w:i w:val="false"/>
                <w:color w:val="000000"/>
                <w:sz w:val="20"/>
              </w:rPr>
              <w:t>
</w:t>
            </w:r>
            <w:r>
              <w:rPr>
                <w:rFonts w:ascii="Times New Roman"/>
                <w:b w:val="false"/>
                <w:i w:val="false"/>
                <w:color w:val="000000"/>
                <w:sz w:val="20"/>
              </w:rPr>
              <w:t>temir-sobes@mail.ru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23-0-93</w:t>
            </w:r>
            <w:r>
              <w:br/>
            </w:r>
            <w:r>
              <w:rPr>
                <w:rFonts w:ascii="Times New Roman"/>
                <w:b w:val="false"/>
                <w:i w:val="false"/>
                <w:color w:val="000000"/>
                <w:sz w:val="20"/>
              </w:rPr>
              <w:t>
</w:t>
            </w:r>
            <w:r>
              <w:rPr>
                <w:rFonts w:ascii="Times New Roman"/>
                <w:b w:val="false"/>
                <w:i w:val="false"/>
                <w:color w:val="000000"/>
                <w:sz w:val="20"/>
              </w:rPr>
              <w:t>22-2-95</w:t>
            </w:r>
          </w:p>
        </w:tc>
        <w:tc>
          <w:tcPr>
            <w:tcW w:w="0" w:type="auto"/>
            <w:vMerge/>
            <w:tcBorders>
              <w:top w:val="nil"/>
              <w:left w:val="single" w:color="cfcfcf" w:sz="5"/>
              <w:bottom w:val="single" w:color="cfcfcf" w:sz="5"/>
              <w:right w:val="single" w:color="cfcfcf" w:sz="5"/>
            </w:tcBorders>
          </w:tcPr>
          <w:p/>
        </w:tc>
      </w:tr>
      <w:tr>
        <w:trPr>
          <w:trHeight w:val="12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Уилского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Уилский район, </w:t>
            </w:r>
            <w:r>
              <w:br/>
            </w:r>
            <w:r>
              <w:rPr>
                <w:rFonts w:ascii="Times New Roman"/>
                <w:b w:val="false"/>
                <w:i w:val="false"/>
                <w:color w:val="000000"/>
                <w:sz w:val="20"/>
              </w:rPr>
              <w:t>
</w:t>
            </w:r>
            <w:r>
              <w:rPr>
                <w:rFonts w:ascii="Times New Roman"/>
                <w:b w:val="false"/>
                <w:i w:val="false"/>
                <w:color w:val="000000"/>
                <w:sz w:val="20"/>
              </w:rPr>
              <w:t>село Уил,улица Кокжар,</w:t>
            </w:r>
            <w:r>
              <w:br/>
            </w:r>
            <w:r>
              <w:rPr>
                <w:rFonts w:ascii="Times New Roman"/>
                <w:b w:val="false"/>
                <w:i w:val="false"/>
                <w:color w:val="000000"/>
                <w:sz w:val="20"/>
              </w:rPr>
              <w:t>
</w:t>
            </w:r>
            <w:r>
              <w:rPr>
                <w:rFonts w:ascii="Times New Roman"/>
                <w:b w:val="false"/>
                <w:i w:val="false"/>
                <w:color w:val="000000"/>
                <w:sz w:val="20"/>
              </w:rPr>
              <w:t>69 s_nauyrizbaev@mail.ru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21-9-42</w:t>
            </w:r>
            <w:r>
              <w:br/>
            </w:r>
            <w:r>
              <w:rPr>
                <w:rFonts w:ascii="Times New Roman"/>
                <w:b w:val="false"/>
                <w:i w:val="false"/>
                <w:color w:val="000000"/>
                <w:sz w:val="20"/>
              </w:rPr>
              <w:t>
</w:t>
            </w:r>
            <w:r>
              <w:rPr>
                <w:rFonts w:ascii="Times New Roman"/>
                <w:b w:val="false"/>
                <w:i w:val="false"/>
                <w:color w:val="000000"/>
                <w:sz w:val="20"/>
              </w:rPr>
              <w:t>21-9-45</w:t>
            </w:r>
          </w:p>
        </w:tc>
        <w:tc>
          <w:tcPr>
            <w:tcW w:w="0" w:type="auto"/>
            <w:vMerge/>
            <w:tcBorders>
              <w:top w:val="nil"/>
              <w:left w:val="single" w:color="cfcfcf" w:sz="5"/>
              <w:bottom w:val="single" w:color="cfcfcf" w:sz="5"/>
              <w:right w:val="single" w:color="cfcfcf" w:sz="5"/>
            </w:tcBorders>
          </w:tcPr>
          <w:p/>
        </w:tc>
      </w:tr>
      <w:tr>
        <w:trPr>
          <w:trHeight w:val="9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Хромтауского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 xml:space="preserve">город Хромтау, </w:t>
            </w:r>
            <w:r>
              <w:br/>
            </w:r>
            <w:r>
              <w:rPr>
                <w:rFonts w:ascii="Times New Roman"/>
                <w:b w:val="false"/>
                <w:i w:val="false"/>
                <w:color w:val="000000"/>
                <w:sz w:val="20"/>
              </w:rPr>
              <w:t>
</w:t>
            </w:r>
            <w:r>
              <w:rPr>
                <w:rFonts w:ascii="Times New Roman"/>
                <w:b w:val="false"/>
                <w:i w:val="false"/>
                <w:color w:val="000000"/>
                <w:sz w:val="20"/>
              </w:rPr>
              <w:t>проспект Победы, 4</w:t>
            </w:r>
            <w:r>
              <w:br/>
            </w:r>
            <w:r>
              <w:rPr>
                <w:rFonts w:ascii="Times New Roman"/>
                <w:b w:val="false"/>
                <w:i w:val="false"/>
                <w:color w:val="000000"/>
                <w:sz w:val="20"/>
              </w:rPr>
              <w:t>
</w:t>
            </w:r>
            <w:r>
              <w:rPr>
                <w:rFonts w:ascii="Times New Roman"/>
                <w:b w:val="false"/>
                <w:i w:val="false"/>
                <w:color w:val="000000"/>
                <w:sz w:val="20"/>
              </w:rPr>
              <w:t>hromtay_s@mail.ru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21-6-57</w:t>
            </w:r>
            <w:r>
              <w:br/>
            </w:r>
            <w:r>
              <w:rPr>
                <w:rFonts w:ascii="Times New Roman"/>
                <w:b w:val="false"/>
                <w:i w:val="false"/>
                <w:color w:val="000000"/>
                <w:sz w:val="20"/>
              </w:rPr>
              <w:t>
</w:t>
            </w:r>
            <w:r>
              <w:rPr>
                <w:rFonts w:ascii="Times New Roman"/>
                <w:b w:val="false"/>
                <w:i w:val="false"/>
                <w:color w:val="000000"/>
                <w:sz w:val="20"/>
              </w:rPr>
              <w:t>21-8-63</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Шалкарского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 xml:space="preserve">город Шалкар, </w:t>
            </w:r>
            <w:r>
              <w:br/>
            </w:r>
            <w:r>
              <w:rPr>
                <w:rFonts w:ascii="Times New Roman"/>
                <w:b w:val="false"/>
                <w:i w:val="false"/>
                <w:color w:val="000000"/>
                <w:sz w:val="20"/>
              </w:rPr>
              <w:t>
</w:t>
            </w:r>
            <w:r>
              <w:rPr>
                <w:rFonts w:ascii="Times New Roman"/>
                <w:b w:val="false"/>
                <w:i w:val="false"/>
                <w:color w:val="000000"/>
                <w:sz w:val="20"/>
              </w:rPr>
              <w:t>улица Ургенишбаева, 13</w:t>
            </w:r>
            <w:r>
              <w:br/>
            </w:r>
            <w:r>
              <w:rPr>
                <w:rFonts w:ascii="Times New Roman"/>
                <w:b w:val="false"/>
                <w:i w:val="false"/>
                <w:color w:val="000000"/>
                <w:sz w:val="20"/>
              </w:rPr>
              <w:t>
</w:t>
            </w:r>
            <w:r>
              <w:rPr>
                <w:rFonts w:ascii="Times New Roman"/>
                <w:b w:val="false"/>
                <w:i w:val="false"/>
                <w:color w:val="000000"/>
                <w:sz w:val="20"/>
              </w:rPr>
              <w:t>shalkarsobes77@yandex.ru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23-0-11</w:t>
            </w:r>
            <w:r>
              <w:br/>
            </w:r>
            <w:r>
              <w:rPr>
                <w:rFonts w:ascii="Times New Roman"/>
                <w:b w:val="false"/>
                <w:i w:val="false"/>
                <w:color w:val="000000"/>
                <w:sz w:val="20"/>
              </w:rPr>
              <w:t>
</w:t>
            </w:r>
            <w:r>
              <w:rPr>
                <w:rFonts w:ascii="Times New Roman"/>
                <w:b w:val="false"/>
                <w:i w:val="false"/>
                <w:color w:val="000000"/>
                <w:sz w:val="20"/>
              </w:rPr>
              <w:t>21-5-77</w:t>
            </w:r>
          </w:p>
        </w:tc>
        <w:tc>
          <w:tcPr>
            <w:tcW w:w="0" w:type="auto"/>
            <w:vMerge/>
            <w:tcBorders>
              <w:top w:val="nil"/>
              <w:left w:val="single" w:color="cfcfcf" w:sz="5"/>
              <w:bottom w:val="single" w:color="cfcfcf" w:sz="5"/>
              <w:right w:val="single" w:color="cfcfcf" w:sz="5"/>
            </w:tcBorders>
          </w:tcPr>
          <w:p/>
        </w:tc>
      </w:tr>
    </w:tbl>
    <w:bookmarkStart w:name="z1671" w:id="702"/>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Алматинской области</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813"/>
        <w:gridCol w:w="4212"/>
        <w:gridCol w:w="1861"/>
        <w:gridCol w:w="2838"/>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 xml:space="preserve">улица Желтоксан, 5 </w:t>
            </w:r>
            <w:r>
              <w:br/>
            </w:r>
            <w:r>
              <w:rPr>
                <w:rFonts w:ascii="Times New Roman"/>
                <w:b w:val="false"/>
                <w:i w:val="false"/>
                <w:color w:val="000000"/>
                <w:sz w:val="20"/>
              </w:rPr>
              <w:t>
</w:t>
            </w:r>
            <w:r>
              <w:rPr>
                <w:rFonts w:ascii="Times New Roman"/>
                <w:b w:val="false"/>
                <w:i w:val="false"/>
                <w:color w:val="000000"/>
                <w:sz w:val="20"/>
              </w:rPr>
              <w:t>korgan-53@mail.ru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2-11-43</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w:t>
            </w:r>
            <w:r>
              <w:br/>
            </w:r>
            <w:r>
              <w:rPr>
                <w:rFonts w:ascii="Times New Roman"/>
                <w:b w:val="false"/>
                <w:i w:val="false"/>
                <w:color w:val="000000"/>
                <w:sz w:val="20"/>
              </w:rPr>
              <w:t>
</w:t>
            </w:r>
            <w:r>
              <w:rPr>
                <w:rFonts w:ascii="Times New Roman"/>
                <w:b w:val="false"/>
                <w:i w:val="false"/>
                <w:color w:val="000000"/>
                <w:sz w:val="20"/>
              </w:rPr>
              <w:t>и социальных программ</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w:t>
            </w:r>
            <w:r>
              <w:br/>
            </w:r>
            <w:r>
              <w:rPr>
                <w:rFonts w:ascii="Times New Roman"/>
                <w:b w:val="false"/>
                <w:i w:val="false"/>
                <w:color w:val="000000"/>
                <w:sz w:val="20"/>
              </w:rPr>
              <w:t>
</w:t>
            </w:r>
            <w:r>
              <w:rPr>
                <w:rFonts w:ascii="Times New Roman"/>
                <w:b w:val="false"/>
                <w:i w:val="false"/>
                <w:color w:val="000000"/>
                <w:sz w:val="20"/>
              </w:rPr>
              <w:t>улица Женис, 148</w:t>
            </w:r>
            <w:r>
              <w:br/>
            </w:r>
            <w:r>
              <w:rPr>
                <w:rFonts w:ascii="Times New Roman"/>
                <w:b w:val="false"/>
                <w:i w:val="false"/>
                <w:color w:val="000000"/>
                <w:sz w:val="20"/>
              </w:rPr>
              <w:t>
</w:t>
            </w:r>
            <w:r>
              <w:rPr>
                <w:rFonts w:ascii="Times New Roman"/>
                <w:b w:val="false"/>
                <w:i w:val="false"/>
                <w:color w:val="000000"/>
                <w:sz w:val="20"/>
              </w:rPr>
              <w:t>alaksob@mail.ru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2-15-36</w:t>
            </w:r>
          </w:p>
        </w:tc>
        <w:tc>
          <w:tcPr>
            <w:tcW w:w="0" w:type="auto"/>
            <w:vMerge/>
            <w:tcBorders>
              <w:top w:val="nil"/>
              <w:left w:val="single" w:color="cfcfcf" w:sz="5"/>
              <w:bottom w:val="single" w:color="cfcfcf" w:sz="5"/>
              <w:right w:val="single" w:color="cfcfcf" w:sz="5"/>
            </w:tcBorders>
          </w:tcPr>
          <w:p/>
        </w:tc>
      </w:tr>
      <w:tr>
        <w:trPr>
          <w:trHeight w:val="12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Балхашского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Кунаева, 66</w:t>
            </w:r>
            <w:r>
              <w:br/>
            </w:r>
            <w:r>
              <w:rPr>
                <w:rFonts w:ascii="Times New Roman"/>
                <w:b w:val="false"/>
                <w:i w:val="false"/>
                <w:color w:val="000000"/>
                <w:sz w:val="20"/>
              </w:rPr>
              <w:t>
</w:t>
            </w:r>
            <w:r>
              <w:rPr>
                <w:rFonts w:ascii="Times New Roman"/>
                <w:b w:val="false"/>
                <w:i w:val="false"/>
                <w:color w:val="000000"/>
                <w:sz w:val="20"/>
              </w:rPr>
              <w:t>balhash_sobez@bk.ru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программ </w:t>
            </w:r>
            <w:r>
              <w:br/>
            </w:r>
            <w:r>
              <w:rPr>
                <w:rFonts w:ascii="Times New Roman"/>
                <w:b w:val="false"/>
                <w:i w:val="false"/>
                <w:color w:val="000000"/>
                <w:sz w:val="20"/>
              </w:rPr>
              <w:t>
</w:t>
            </w:r>
            <w:r>
              <w:rPr>
                <w:rFonts w:ascii="Times New Roman"/>
                <w:b w:val="false"/>
                <w:i w:val="false"/>
                <w:color w:val="000000"/>
                <w:sz w:val="20"/>
              </w:rPr>
              <w:t>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w:t>
            </w:r>
            <w:r>
              <w:br/>
            </w:r>
            <w:r>
              <w:rPr>
                <w:rFonts w:ascii="Times New Roman"/>
                <w:b w:val="false"/>
                <w:i w:val="false"/>
                <w:color w:val="000000"/>
                <w:sz w:val="20"/>
              </w:rPr>
              <w:t>
</w:t>
            </w:r>
            <w:r>
              <w:rPr>
                <w:rFonts w:ascii="Times New Roman"/>
                <w:b w:val="false"/>
                <w:i w:val="false"/>
                <w:color w:val="000000"/>
                <w:sz w:val="20"/>
              </w:rPr>
              <w:t>улица Алматинская, 112,</w:t>
            </w:r>
            <w:r>
              <w:br/>
            </w:r>
            <w:r>
              <w:rPr>
                <w:rFonts w:ascii="Times New Roman"/>
                <w:b w:val="false"/>
                <w:i w:val="false"/>
                <w:color w:val="000000"/>
                <w:sz w:val="20"/>
              </w:rPr>
              <w:t>
</w:t>
            </w:r>
            <w:r>
              <w:rPr>
                <w:rFonts w:ascii="Times New Roman"/>
                <w:b w:val="false"/>
                <w:i w:val="false"/>
                <w:color w:val="000000"/>
                <w:sz w:val="20"/>
              </w:rPr>
              <w:t>sobesesik@mail.ru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Ескелдинского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Сатпаева, 65</w:t>
            </w:r>
            <w:r>
              <w:br/>
            </w:r>
            <w:r>
              <w:rPr>
                <w:rFonts w:ascii="Times New Roman"/>
                <w:b w:val="false"/>
                <w:i w:val="false"/>
                <w:color w:val="000000"/>
                <w:sz w:val="20"/>
              </w:rPr>
              <w:t>
</w:t>
            </w:r>
            <w:r>
              <w:rPr>
                <w:rFonts w:ascii="Times New Roman"/>
                <w:b w:val="false"/>
                <w:i w:val="false"/>
                <w:color w:val="000000"/>
                <w:sz w:val="20"/>
              </w:rPr>
              <w:t>eskeldy_sobes@mail.ru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Жамбылского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Карасай батыра,</w:t>
            </w:r>
            <w:r>
              <w:br/>
            </w:r>
            <w:r>
              <w:rPr>
                <w:rFonts w:ascii="Times New Roman"/>
                <w:b w:val="false"/>
                <w:i w:val="false"/>
                <w:color w:val="000000"/>
                <w:sz w:val="20"/>
              </w:rPr>
              <w:t>
</w:t>
            </w:r>
            <w:r>
              <w:rPr>
                <w:rFonts w:ascii="Times New Roman"/>
                <w:b w:val="false"/>
                <w:i w:val="false"/>
                <w:color w:val="000000"/>
                <w:sz w:val="20"/>
              </w:rPr>
              <w:t>261, zhambyl.rotzszn@mail.online.kz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2-22-60</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Илийского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w:t>
            </w:r>
            <w:r>
              <w:br/>
            </w:r>
            <w:r>
              <w:rPr>
                <w:rFonts w:ascii="Times New Roman"/>
                <w:b w:val="false"/>
                <w:i w:val="false"/>
                <w:color w:val="000000"/>
                <w:sz w:val="20"/>
              </w:rPr>
              <w:t>
</w:t>
            </w:r>
            <w:r>
              <w:rPr>
                <w:rFonts w:ascii="Times New Roman"/>
                <w:b w:val="false"/>
                <w:i w:val="false"/>
                <w:color w:val="000000"/>
                <w:sz w:val="20"/>
              </w:rPr>
              <w:t>улица Титова, 3 "А"</w:t>
            </w:r>
            <w:r>
              <w:br/>
            </w:r>
            <w:r>
              <w:rPr>
                <w:rFonts w:ascii="Times New Roman"/>
                <w:b w:val="false"/>
                <w:i w:val="false"/>
                <w:color w:val="000000"/>
                <w:sz w:val="20"/>
              </w:rPr>
              <w:t>
</w:t>
            </w:r>
            <w:r>
              <w:rPr>
                <w:rFonts w:ascii="Times New Roman"/>
                <w:b w:val="false"/>
                <w:i w:val="false"/>
                <w:color w:val="000000"/>
                <w:sz w:val="20"/>
              </w:rPr>
              <w:t>Ili-sobes@mail.ru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Карасайского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Абылайхана, 215</w:t>
            </w:r>
            <w:r>
              <w:br/>
            </w:r>
            <w:r>
              <w:rPr>
                <w:rFonts w:ascii="Times New Roman"/>
                <w:b w:val="false"/>
                <w:i w:val="false"/>
                <w:color w:val="000000"/>
                <w:sz w:val="20"/>
              </w:rPr>
              <w:t>
</w:t>
            </w:r>
            <w:r>
              <w:rPr>
                <w:rFonts w:ascii="Times New Roman"/>
                <w:b w:val="false"/>
                <w:i w:val="false"/>
                <w:color w:val="000000"/>
                <w:sz w:val="20"/>
              </w:rPr>
              <w:t>krozisp@mail.ru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2-17-71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w:t>
            </w:r>
            <w:r>
              <w:br/>
            </w:r>
            <w:r>
              <w:rPr>
                <w:rFonts w:ascii="Times New Roman"/>
                <w:b w:val="false"/>
                <w:i w:val="false"/>
                <w:color w:val="000000"/>
                <w:sz w:val="20"/>
              </w:rPr>
              <w:t>
</w:t>
            </w:r>
            <w:r>
              <w:rPr>
                <w:rFonts w:ascii="Times New Roman"/>
                <w:b w:val="false"/>
                <w:i w:val="false"/>
                <w:color w:val="000000"/>
                <w:sz w:val="20"/>
              </w:rPr>
              <w:t>и социальных программ</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Учтобе,</w:t>
            </w:r>
            <w:r>
              <w:br/>
            </w:r>
            <w:r>
              <w:rPr>
                <w:rFonts w:ascii="Times New Roman"/>
                <w:b w:val="false"/>
                <w:i w:val="false"/>
                <w:color w:val="000000"/>
                <w:sz w:val="20"/>
              </w:rPr>
              <w:t>
</w:t>
            </w:r>
            <w:r>
              <w:rPr>
                <w:rFonts w:ascii="Times New Roman"/>
                <w:b w:val="false"/>
                <w:i w:val="false"/>
                <w:color w:val="000000"/>
                <w:sz w:val="20"/>
              </w:rPr>
              <w:t>улица Кусмолданова, 3</w:t>
            </w:r>
            <w:r>
              <w:br/>
            </w:r>
            <w:r>
              <w:rPr>
                <w:rFonts w:ascii="Times New Roman"/>
                <w:b w:val="false"/>
                <w:i w:val="false"/>
                <w:color w:val="000000"/>
                <w:sz w:val="20"/>
              </w:rPr>
              <w:t>
</w:t>
            </w:r>
            <w:r>
              <w:rPr>
                <w:rFonts w:ascii="Times New Roman"/>
                <w:b w:val="false"/>
                <w:i w:val="false"/>
                <w:color w:val="000000"/>
                <w:sz w:val="20"/>
              </w:rPr>
              <w:t>karatalsobes@mail.ru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Жамбылского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Узынагаш, </w:t>
            </w:r>
            <w:r>
              <w:br/>
            </w:r>
            <w:r>
              <w:rPr>
                <w:rFonts w:ascii="Times New Roman"/>
                <w:b w:val="false"/>
                <w:i w:val="false"/>
                <w:color w:val="000000"/>
                <w:sz w:val="20"/>
              </w:rPr>
              <w:t>
</w:t>
            </w:r>
            <w:r>
              <w:rPr>
                <w:rFonts w:ascii="Times New Roman"/>
                <w:b w:val="false"/>
                <w:i w:val="false"/>
                <w:color w:val="000000"/>
                <w:sz w:val="20"/>
              </w:rPr>
              <w:t>улица Карасай батыра,</w:t>
            </w:r>
            <w:r>
              <w:br/>
            </w:r>
            <w:r>
              <w:rPr>
                <w:rFonts w:ascii="Times New Roman"/>
                <w:b w:val="false"/>
                <w:i w:val="false"/>
                <w:color w:val="000000"/>
                <w:sz w:val="20"/>
              </w:rPr>
              <w:t>
</w:t>
            </w:r>
            <w:r>
              <w:rPr>
                <w:rFonts w:ascii="Times New Roman"/>
                <w:b w:val="false"/>
                <w:i w:val="false"/>
                <w:color w:val="000000"/>
                <w:sz w:val="20"/>
              </w:rPr>
              <w:t>261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программ </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М. Маметовой, 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3-16-04</w:t>
            </w:r>
          </w:p>
        </w:tc>
        <w:tc>
          <w:tcPr>
            <w:tcW w:w="0" w:type="auto"/>
            <w:vMerge/>
            <w:tcBorders>
              <w:top w:val="nil"/>
              <w:left w:val="single" w:color="cfcfcf" w:sz="5"/>
              <w:bottom w:val="single" w:color="cfcfcf" w:sz="5"/>
              <w:right w:val="single" w:color="cfcfcf" w:sz="5"/>
            </w:tcBorders>
          </w:tcP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программ </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Мырзабекова, 38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2-03-71</w:t>
            </w:r>
          </w:p>
        </w:tc>
        <w:tc>
          <w:tcPr>
            <w:tcW w:w="0" w:type="auto"/>
            <w:vMerge/>
            <w:tcBorders>
              <w:top w:val="nil"/>
              <w:left w:val="single" w:color="cfcfcf" w:sz="5"/>
              <w:bottom w:val="single" w:color="cfcfcf" w:sz="5"/>
              <w:right w:val="single" w:color="cfcfcf" w:sz="5"/>
            </w:tcBorders>
          </w:tcPr>
          <w:p/>
        </w:tc>
      </w:tr>
      <w:tr>
        <w:trPr>
          <w:trHeight w:val="7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улица Масанчи, 23</w:t>
            </w:r>
            <w:r>
              <w:br/>
            </w:r>
            <w:r>
              <w:rPr>
                <w:rFonts w:ascii="Times New Roman"/>
                <w:b w:val="false"/>
                <w:i w:val="false"/>
                <w:color w:val="000000"/>
                <w:sz w:val="20"/>
              </w:rPr>
              <w:t>
</w:t>
            </w:r>
            <w:r>
              <w:rPr>
                <w:rFonts w:ascii="Times New Roman"/>
                <w:b w:val="false"/>
                <w:i w:val="false"/>
                <w:color w:val="000000"/>
                <w:sz w:val="20"/>
              </w:rPr>
              <w:t>panfil2005@mail.ru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Райымбекского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w:t>
            </w:r>
            <w:r>
              <w:br/>
            </w:r>
            <w:r>
              <w:rPr>
                <w:rFonts w:ascii="Times New Roman"/>
                <w:b w:val="false"/>
                <w:i w:val="false"/>
                <w:color w:val="000000"/>
                <w:sz w:val="20"/>
              </w:rPr>
              <w:t>
</w:t>
            </w:r>
            <w:r>
              <w:rPr>
                <w:rFonts w:ascii="Times New Roman"/>
                <w:b w:val="false"/>
                <w:i w:val="false"/>
                <w:color w:val="000000"/>
                <w:sz w:val="20"/>
              </w:rPr>
              <w:t>Момышулы, 7</w:t>
            </w:r>
            <w:r>
              <w:br/>
            </w:r>
            <w:r>
              <w:rPr>
                <w:rFonts w:ascii="Times New Roman"/>
                <w:b w:val="false"/>
                <w:i w:val="false"/>
                <w:color w:val="000000"/>
                <w:sz w:val="20"/>
              </w:rPr>
              <w:t>
</w:t>
            </w:r>
            <w:r>
              <w:rPr>
                <w:rFonts w:ascii="Times New Roman"/>
                <w:b w:val="false"/>
                <w:i w:val="false"/>
                <w:color w:val="000000"/>
                <w:sz w:val="20"/>
              </w:rPr>
              <w:t>Raimbek_sobes@mail.ru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7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Саркандского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Саркант,</w:t>
            </w:r>
            <w:r>
              <w:br/>
            </w:r>
            <w:r>
              <w:rPr>
                <w:rFonts w:ascii="Times New Roman"/>
                <w:b w:val="false"/>
                <w:i w:val="false"/>
                <w:color w:val="000000"/>
                <w:sz w:val="20"/>
              </w:rPr>
              <w:t>
</w:t>
            </w:r>
            <w:r>
              <w:rPr>
                <w:rFonts w:ascii="Times New Roman"/>
                <w:b w:val="false"/>
                <w:i w:val="false"/>
                <w:color w:val="000000"/>
                <w:sz w:val="20"/>
              </w:rPr>
              <w:t>улица Тауелсиздик, 117</w:t>
            </w:r>
            <w:r>
              <w:br/>
            </w:r>
            <w:r>
              <w:rPr>
                <w:rFonts w:ascii="Times New Roman"/>
                <w:b w:val="false"/>
                <w:i w:val="false"/>
                <w:color w:val="000000"/>
                <w:sz w:val="20"/>
              </w:rPr>
              <w:t>
</w:t>
            </w:r>
            <w:r>
              <w:rPr>
                <w:rFonts w:ascii="Times New Roman"/>
                <w:b w:val="false"/>
                <w:i w:val="false"/>
                <w:color w:val="000000"/>
                <w:sz w:val="20"/>
              </w:rPr>
              <w:t>sarkand_sobes@mail.ru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21491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w:t>
            </w:r>
            <w:r>
              <w:br/>
            </w:r>
            <w:r>
              <w:rPr>
                <w:rFonts w:ascii="Times New Roman"/>
                <w:b w:val="false"/>
                <w:i w:val="false"/>
                <w:color w:val="000000"/>
                <w:sz w:val="20"/>
              </w:rPr>
              <w:t>
</w:t>
            </w:r>
            <w:r>
              <w:rPr>
                <w:rFonts w:ascii="Times New Roman"/>
                <w:b w:val="false"/>
                <w:i w:val="false"/>
                <w:color w:val="000000"/>
                <w:sz w:val="20"/>
              </w:rPr>
              <w:t>Гагарина, 76</w:t>
            </w:r>
            <w:r>
              <w:br/>
            </w:r>
            <w:r>
              <w:rPr>
                <w:rFonts w:ascii="Times New Roman"/>
                <w:b w:val="false"/>
                <w:i w:val="false"/>
                <w:color w:val="000000"/>
                <w:sz w:val="20"/>
              </w:rPr>
              <w:t>
</w:t>
            </w:r>
            <w:r>
              <w:rPr>
                <w:rFonts w:ascii="Times New Roman"/>
                <w:b w:val="false"/>
                <w:i w:val="false"/>
                <w:color w:val="000000"/>
                <w:sz w:val="20"/>
              </w:rPr>
              <w:t>talrot@yandex.ru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21717</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 выходных и праздничных дней, установленных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Уйгурского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Нысанбаева, 10</w:t>
            </w:r>
            <w:r>
              <w:br/>
            </w:r>
            <w:r>
              <w:rPr>
                <w:rFonts w:ascii="Times New Roman"/>
                <w:b w:val="false"/>
                <w:i w:val="false"/>
                <w:color w:val="000000"/>
                <w:sz w:val="20"/>
              </w:rPr>
              <w:t>
</w:t>
            </w:r>
            <w:r>
              <w:rPr>
                <w:rFonts w:ascii="Times New Roman"/>
                <w:b w:val="false"/>
                <w:i w:val="false"/>
                <w:color w:val="000000"/>
                <w:sz w:val="20"/>
              </w:rPr>
              <w:t>ygyr_sobes@mail.ru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Кербулакского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Маншук Маметовой, 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Капшагай</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Кунаева, 2/3</w:t>
            </w:r>
            <w:r>
              <w:br/>
            </w:r>
            <w:r>
              <w:rPr>
                <w:rFonts w:ascii="Times New Roman"/>
                <w:b w:val="false"/>
                <w:i w:val="false"/>
                <w:color w:val="000000"/>
                <w:sz w:val="20"/>
              </w:rPr>
              <w:t>
</w:t>
            </w:r>
            <w:r>
              <w:rPr>
                <w:rFonts w:ascii="Times New Roman"/>
                <w:b w:val="false"/>
                <w:i w:val="false"/>
                <w:color w:val="000000"/>
                <w:sz w:val="20"/>
              </w:rPr>
              <w:t>KSobes@mail.ru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35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Текели</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 Тауелсиздик, 24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42395</w:t>
            </w:r>
          </w:p>
        </w:tc>
        <w:tc>
          <w:tcPr>
            <w:tcW w:w="0" w:type="auto"/>
            <w:vMerge/>
            <w:tcBorders>
              <w:top w:val="nil"/>
              <w:left w:val="single" w:color="cfcfcf" w:sz="5"/>
              <w:bottom w:val="single" w:color="cfcfcf" w:sz="5"/>
              <w:right w:val="single" w:color="cfcfcf" w:sz="5"/>
            </w:tcBorders>
          </w:tcPr>
          <w:p/>
        </w:tc>
      </w:tr>
    </w:tbl>
    <w:bookmarkStart w:name="z1672" w:id="703"/>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по Атырауской области</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822"/>
        <w:gridCol w:w="4218"/>
        <w:gridCol w:w="1866"/>
        <w:gridCol w:w="2637"/>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p>
            <w:pPr>
              <w:spacing w:after="20"/>
              <w:ind w:left="20"/>
              <w:jc w:val="both"/>
            </w:pPr>
            <w:r>
              <w:rPr>
                <w:rFonts w:ascii="Times New Roman"/>
                <w:b w:val="false"/>
                <w:i w:val="false"/>
                <w:color w:val="000000"/>
                <w:sz w:val="20"/>
              </w:rPr>
              <w:t xml:space="preserve">города и номер </w:t>
            </w:r>
          </w:p>
          <w:p>
            <w:pPr>
              <w:spacing w:after="20"/>
              <w:ind w:left="20"/>
              <w:jc w:val="both"/>
            </w:pPr>
            <w:r>
              <w:rPr>
                <w:rFonts w:ascii="Times New Roman"/>
                <w:b w:val="false"/>
                <w:i w:val="false"/>
                <w:color w:val="000000"/>
                <w:sz w:val="20"/>
              </w:rPr>
              <w:t>телефона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Атырау</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w:t>
            </w:r>
            <w:r>
              <w:br/>
            </w:r>
            <w:r>
              <w:rPr>
                <w:rFonts w:ascii="Times New Roman"/>
                <w:b w:val="false"/>
                <w:i w:val="false"/>
                <w:color w:val="000000"/>
                <w:sz w:val="20"/>
              </w:rPr>
              <w:t>
</w:t>
            </w:r>
            <w:r>
              <w:rPr>
                <w:rFonts w:ascii="Times New Roman"/>
                <w:b w:val="false"/>
                <w:i w:val="false"/>
                <w:color w:val="000000"/>
                <w:sz w:val="20"/>
              </w:rPr>
              <w:t>Шарипова, 4.</w:t>
            </w:r>
            <w:r>
              <w:br/>
            </w:r>
            <w:r>
              <w:rPr>
                <w:rFonts w:ascii="Times New Roman"/>
                <w:b w:val="false"/>
                <w:i w:val="false"/>
                <w:color w:val="000000"/>
                <w:sz w:val="20"/>
              </w:rPr>
              <w:t>
</w:t>
            </w:r>
            <w:r>
              <w:rPr>
                <w:rFonts w:ascii="Times New Roman"/>
                <w:b w:val="false"/>
                <w:i w:val="false"/>
                <w:color w:val="000000"/>
                <w:sz w:val="20"/>
              </w:rPr>
              <w:t>zanayt@mail.ru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45-02-00</w:t>
            </w:r>
            <w:r>
              <w:br/>
            </w:r>
            <w:r>
              <w:rPr>
                <w:rFonts w:ascii="Times New Roman"/>
                <w:b w:val="false"/>
                <w:i w:val="false"/>
                <w:color w:val="000000"/>
                <w:sz w:val="20"/>
              </w:rPr>
              <w:t>
</w:t>
            </w:r>
            <w:r>
              <w:rPr>
                <w:rFonts w:ascii="Times New Roman"/>
                <w:b w:val="false"/>
                <w:i w:val="false"/>
                <w:color w:val="000000"/>
                <w:sz w:val="20"/>
              </w:rPr>
              <w:t>45-04-67</w:t>
            </w:r>
            <w:r>
              <w:br/>
            </w:r>
            <w:r>
              <w:rPr>
                <w:rFonts w:ascii="Times New Roman"/>
                <w:b w:val="false"/>
                <w:i w:val="false"/>
                <w:color w:val="000000"/>
                <w:sz w:val="20"/>
              </w:rPr>
              <w:t>
</w:t>
            </w:r>
            <w:r>
              <w:rPr>
                <w:rFonts w:ascii="Times New Roman"/>
                <w:b w:val="false"/>
                <w:i w:val="false"/>
                <w:color w:val="000000"/>
                <w:sz w:val="20"/>
              </w:rPr>
              <w:t>45-04-68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 xml:space="preserve">с 9.00 до 18.00 часов с обеденным перерывом </w:t>
            </w:r>
          </w:p>
        </w:tc>
      </w:tr>
      <w:tr>
        <w:trPr>
          <w:trHeight w:val="1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Жылыойского 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Кулсары, </w:t>
            </w:r>
            <w:r>
              <w:br/>
            </w:r>
            <w:r>
              <w:rPr>
                <w:rFonts w:ascii="Times New Roman"/>
                <w:b w:val="false"/>
                <w:i w:val="false"/>
                <w:color w:val="000000"/>
                <w:sz w:val="20"/>
              </w:rPr>
              <w:t>
</w:t>
            </w:r>
            <w:r>
              <w:rPr>
                <w:rFonts w:ascii="Times New Roman"/>
                <w:b w:val="false"/>
                <w:i w:val="false"/>
                <w:color w:val="000000"/>
                <w:sz w:val="20"/>
              </w:rPr>
              <w:t>улица Абдрахманова, 1</w:t>
            </w:r>
            <w:r>
              <w:br/>
            </w:r>
            <w:r>
              <w:rPr>
                <w:rFonts w:ascii="Times New Roman"/>
                <w:b w:val="false"/>
                <w:i w:val="false"/>
                <w:color w:val="000000"/>
                <w:sz w:val="20"/>
              </w:rPr>
              <w:t>
</w:t>
            </w:r>
            <w:r>
              <w:rPr>
                <w:rFonts w:ascii="Times New Roman"/>
                <w:b w:val="false"/>
                <w:i w:val="false"/>
                <w:color w:val="000000"/>
                <w:sz w:val="20"/>
              </w:rPr>
              <w:t>zhylyoi-zhumyskz@mail.ru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4-86-95</w:t>
            </w:r>
            <w:r>
              <w:br/>
            </w:r>
            <w:r>
              <w:rPr>
                <w:rFonts w:ascii="Times New Roman"/>
                <w:b w:val="false"/>
                <w:i w:val="false"/>
                <w:color w:val="000000"/>
                <w:sz w:val="20"/>
              </w:rPr>
              <w:t>
</w:t>
            </w:r>
            <w:r>
              <w:rPr>
                <w:rFonts w:ascii="Times New Roman"/>
                <w:b w:val="false"/>
                <w:i w:val="false"/>
                <w:color w:val="000000"/>
                <w:sz w:val="20"/>
              </w:rPr>
              <w:t>4-84-07</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13.00 до 14.00 часов, кроме выходных и праздничных дней, установленных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Индерского 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w:t>
            </w:r>
            <w:r>
              <w:br/>
            </w:r>
            <w:r>
              <w:rPr>
                <w:rFonts w:ascii="Times New Roman"/>
                <w:b w:val="false"/>
                <w:i w:val="false"/>
                <w:color w:val="000000"/>
                <w:sz w:val="20"/>
              </w:rPr>
              <w:t>
</w:t>
            </w:r>
            <w:r>
              <w:rPr>
                <w:rFonts w:ascii="Times New Roman"/>
                <w:b w:val="false"/>
                <w:i w:val="false"/>
                <w:color w:val="000000"/>
                <w:sz w:val="20"/>
              </w:rPr>
              <w:t>улица Кунаева, 16</w:t>
            </w:r>
            <w:r>
              <w:br/>
            </w:r>
            <w:r>
              <w:rPr>
                <w:rFonts w:ascii="Times New Roman"/>
                <w:b w:val="false"/>
                <w:i w:val="false"/>
                <w:color w:val="000000"/>
                <w:sz w:val="20"/>
              </w:rPr>
              <w:t>
</w:t>
            </w:r>
            <w:r>
              <w:rPr>
                <w:rFonts w:ascii="Times New Roman"/>
                <w:b w:val="false"/>
                <w:i w:val="false"/>
                <w:color w:val="000000"/>
                <w:sz w:val="20"/>
              </w:rPr>
              <w:t>inderzan@mail.ru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2-14-60</w:t>
            </w:r>
            <w:r>
              <w:br/>
            </w:r>
            <w:r>
              <w:rPr>
                <w:rFonts w:ascii="Times New Roman"/>
                <w:b w:val="false"/>
                <w:i w:val="false"/>
                <w:color w:val="000000"/>
                <w:sz w:val="20"/>
              </w:rPr>
              <w:t>
</w:t>
            </w:r>
            <w:r>
              <w:rPr>
                <w:rFonts w:ascii="Times New Roman"/>
                <w:b w:val="false"/>
                <w:i w:val="false"/>
                <w:color w:val="000000"/>
                <w:sz w:val="20"/>
              </w:rPr>
              <w:t>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программ Исатайского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Аккистау, </w:t>
            </w:r>
            <w:r>
              <w:br/>
            </w:r>
            <w:r>
              <w:rPr>
                <w:rFonts w:ascii="Times New Roman"/>
                <w:b w:val="false"/>
                <w:i w:val="false"/>
                <w:color w:val="000000"/>
                <w:sz w:val="20"/>
              </w:rPr>
              <w:t>
</w:t>
            </w:r>
            <w:r>
              <w:rPr>
                <w:rFonts w:ascii="Times New Roman"/>
                <w:b w:val="false"/>
                <w:i w:val="false"/>
                <w:color w:val="000000"/>
                <w:sz w:val="20"/>
              </w:rPr>
              <w:t>улица Ынтымак, 23</w:t>
            </w:r>
            <w:r>
              <w:br/>
            </w:r>
            <w:r>
              <w:rPr>
                <w:rFonts w:ascii="Times New Roman"/>
                <w:b w:val="false"/>
                <w:i w:val="false"/>
                <w:color w:val="000000"/>
                <w:sz w:val="20"/>
              </w:rPr>
              <w:t>
</w:t>
            </w:r>
            <w:r>
              <w:rPr>
                <w:rFonts w:ascii="Times New Roman"/>
                <w:b w:val="false"/>
                <w:i w:val="false"/>
                <w:color w:val="000000"/>
                <w:sz w:val="20"/>
              </w:rPr>
              <w:t>isatai_raisobes@mail.kz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2-06-42</w:t>
            </w:r>
            <w:r>
              <w:br/>
            </w:r>
            <w:r>
              <w:rPr>
                <w:rFonts w:ascii="Times New Roman"/>
                <w:b w:val="false"/>
                <w:i w:val="false"/>
                <w:color w:val="000000"/>
                <w:sz w:val="20"/>
              </w:rPr>
              <w:t>
</w:t>
            </w:r>
            <w:r>
              <w:rPr>
                <w:rFonts w:ascii="Times New Roman"/>
                <w:b w:val="false"/>
                <w:i w:val="false"/>
                <w:color w:val="000000"/>
                <w:sz w:val="20"/>
              </w:rPr>
              <w:t>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Кзылкогинского 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w:t>
            </w:r>
            <w:r>
              <w:rPr>
                <w:rFonts w:ascii="Times New Roman"/>
                <w:b w:val="false"/>
                <w:i w:val="false"/>
                <w:color w:val="000000"/>
                <w:sz w:val="20"/>
              </w:rPr>
              <w:t>улица Мамедова, 1</w:t>
            </w:r>
            <w:r>
              <w:br/>
            </w:r>
            <w:r>
              <w:rPr>
                <w:rFonts w:ascii="Times New Roman"/>
                <w:b w:val="false"/>
                <w:i w:val="false"/>
                <w:color w:val="000000"/>
                <w:sz w:val="20"/>
              </w:rPr>
              <w:t>
</w:t>
            </w:r>
            <w:r>
              <w:rPr>
                <w:rFonts w:ascii="Times New Roman"/>
                <w:b w:val="false"/>
                <w:i w:val="false"/>
                <w:color w:val="000000"/>
                <w:sz w:val="20"/>
              </w:rPr>
              <w:t>gulfaruz@mail.ru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2-15-43</w:t>
            </w:r>
            <w:r>
              <w:br/>
            </w:r>
            <w:r>
              <w:rPr>
                <w:rFonts w:ascii="Times New Roman"/>
                <w:b w:val="false"/>
                <w:i w:val="false"/>
                <w:color w:val="000000"/>
                <w:sz w:val="20"/>
              </w:rPr>
              <w:t>
</w:t>
            </w:r>
            <w:r>
              <w:rPr>
                <w:rFonts w:ascii="Times New Roman"/>
                <w:b w:val="false"/>
                <w:i w:val="false"/>
                <w:color w:val="000000"/>
                <w:sz w:val="20"/>
              </w:rPr>
              <w:t>2-19-81</w:t>
            </w:r>
            <w:r>
              <w:br/>
            </w:r>
            <w:r>
              <w:rPr>
                <w:rFonts w:ascii="Times New Roman"/>
                <w:b w:val="false"/>
                <w:i w:val="false"/>
                <w:color w:val="000000"/>
                <w:sz w:val="20"/>
              </w:rPr>
              <w:t>
</w:t>
            </w:r>
            <w:r>
              <w:rPr>
                <w:rFonts w:ascii="Times New Roman"/>
                <w:b w:val="false"/>
                <w:i w:val="false"/>
                <w:color w:val="000000"/>
                <w:sz w:val="20"/>
              </w:rPr>
              <w:t>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Курмангазинского 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Болашак, 15</w:t>
            </w:r>
            <w:r>
              <w:br/>
            </w:r>
            <w:r>
              <w:rPr>
                <w:rFonts w:ascii="Times New Roman"/>
                <w:b w:val="false"/>
                <w:i w:val="false"/>
                <w:color w:val="000000"/>
                <w:sz w:val="20"/>
              </w:rPr>
              <w:t>
</w:t>
            </w:r>
            <w:r>
              <w:rPr>
                <w:rFonts w:ascii="Times New Roman"/>
                <w:b w:val="false"/>
                <w:i w:val="false"/>
                <w:color w:val="000000"/>
                <w:sz w:val="20"/>
              </w:rPr>
              <w:t>otdzisp@mail.ru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2-51-45</w:t>
            </w:r>
            <w:r>
              <w:br/>
            </w:r>
            <w:r>
              <w:rPr>
                <w:rFonts w:ascii="Times New Roman"/>
                <w:b w:val="false"/>
                <w:i w:val="false"/>
                <w:color w:val="000000"/>
                <w:sz w:val="20"/>
              </w:rPr>
              <w:t>
</w:t>
            </w:r>
            <w:r>
              <w:rPr>
                <w:rFonts w:ascii="Times New Roman"/>
                <w:b w:val="false"/>
                <w:i w:val="false"/>
                <w:color w:val="000000"/>
                <w:sz w:val="20"/>
              </w:rPr>
              <w:t>2-53-87</w:t>
            </w:r>
          </w:p>
        </w:tc>
        <w:tc>
          <w:tcPr>
            <w:tcW w:w="0" w:type="auto"/>
            <w:vMerge/>
            <w:tcBorders>
              <w:top w:val="nil"/>
              <w:left w:val="single" w:color="cfcfcf" w:sz="5"/>
              <w:bottom w:val="single" w:color="cfcfcf" w:sz="5"/>
              <w:right w:val="single" w:color="cfcfcf" w:sz="5"/>
            </w:tcBorders>
          </w:tcPr>
          <w:p/>
        </w:tc>
      </w:tr>
      <w:tr>
        <w:trPr>
          <w:trHeight w:val="129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знятости и социальных программ Макатского 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Центральная площадь,2</w:t>
            </w:r>
            <w:r>
              <w:br/>
            </w:r>
            <w:r>
              <w:rPr>
                <w:rFonts w:ascii="Times New Roman"/>
                <w:b w:val="false"/>
                <w:i w:val="false"/>
                <w:color w:val="000000"/>
                <w:sz w:val="20"/>
              </w:rPr>
              <w:t>
</w:t>
            </w:r>
            <w:r>
              <w:rPr>
                <w:rFonts w:ascii="Times New Roman"/>
                <w:b w:val="false"/>
                <w:i w:val="false"/>
                <w:color w:val="000000"/>
                <w:sz w:val="20"/>
              </w:rPr>
              <w:t>tolkin_makat@mail.ru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3-02-98</w:t>
            </w:r>
            <w:r>
              <w:br/>
            </w:r>
            <w:r>
              <w:rPr>
                <w:rFonts w:ascii="Times New Roman"/>
                <w:b w:val="false"/>
                <w:i w:val="false"/>
                <w:color w:val="000000"/>
                <w:sz w:val="20"/>
              </w:rPr>
              <w:t>
</w:t>
            </w:r>
            <w:r>
              <w:rPr>
                <w:rFonts w:ascii="Times New Roman"/>
                <w:b w:val="false"/>
                <w:i w:val="false"/>
                <w:color w:val="000000"/>
                <w:sz w:val="20"/>
              </w:rPr>
              <w:t>3-20-99</w:t>
            </w:r>
            <w:r>
              <w:br/>
            </w:r>
            <w:r>
              <w:rPr>
                <w:rFonts w:ascii="Times New Roman"/>
                <w:b w:val="false"/>
                <w:i w:val="false"/>
                <w:color w:val="000000"/>
                <w:sz w:val="20"/>
              </w:rPr>
              <w:t>
</w:t>
            </w:r>
            <w:r>
              <w:rPr>
                <w:rFonts w:ascii="Times New Roman"/>
                <w:b w:val="false"/>
                <w:i w:val="false"/>
                <w:color w:val="000000"/>
                <w:sz w:val="20"/>
              </w:rPr>
              <w:t>3-01-46</w:t>
            </w:r>
          </w:p>
        </w:tc>
        <w:tc>
          <w:tcPr>
            <w:tcW w:w="0" w:type="auto"/>
            <w:vMerge/>
            <w:tcBorders>
              <w:top w:val="nil"/>
              <w:left w:val="single" w:color="cfcfcf" w:sz="5"/>
              <w:bottom w:val="single" w:color="cfcfcf" w:sz="5"/>
              <w:right w:val="single" w:color="cfcfcf" w:sz="5"/>
            </w:tcBorders>
          </w:tcPr>
          <w:p/>
        </w:tc>
      </w:tr>
      <w:tr>
        <w:trPr>
          <w:trHeight w:val="1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Махамбетского 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50 лет Победы, 18</w:t>
            </w:r>
            <w:r>
              <w:br/>
            </w:r>
            <w:r>
              <w:rPr>
                <w:rFonts w:ascii="Times New Roman"/>
                <w:b w:val="false"/>
                <w:i w:val="false"/>
                <w:color w:val="000000"/>
                <w:sz w:val="20"/>
              </w:rPr>
              <w:t>
</w:t>
            </w:r>
            <w:r>
              <w:rPr>
                <w:rFonts w:ascii="Times New Roman"/>
                <w:b w:val="false"/>
                <w:i w:val="false"/>
                <w:color w:val="000000"/>
                <w:sz w:val="20"/>
              </w:rPr>
              <w:t>Mahambet_Zan@mail.ru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w:t>
            </w:r>
            <w:r>
              <w:br/>
            </w:r>
            <w:r>
              <w:rPr>
                <w:rFonts w:ascii="Times New Roman"/>
                <w:b w:val="false"/>
                <w:i w:val="false"/>
                <w:color w:val="000000"/>
                <w:sz w:val="20"/>
              </w:rPr>
              <w:t>
</w:t>
            </w:r>
            <w:r>
              <w:rPr>
                <w:rFonts w:ascii="Times New Roman"/>
                <w:b w:val="false"/>
                <w:i w:val="false"/>
                <w:color w:val="000000"/>
                <w:sz w:val="20"/>
              </w:rPr>
              <w:t>2-12-98</w:t>
            </w:r>
            <w:r>
              <w:br/>
            </w:r>
            <w:r>
              <w:rPr>
                <w:rFonts w:ascii="Times New Roman"/>
                <w:b w:val="false"/>
                <w:i w:val="false"/>
                <w:color w:val="000000"/>
                <w:sz w:val="20"/>
              </w:rPr>
              <w:t>
</w:t>
            </w:r>
            <w:r>
              <w:rPr>
                <w:rFonts w:ascii="Times New Roman"/>
                <w:b w:val="false"/>
                <w:i w:val="false"/>
                <w:color w:val="000000"/>
                <w:sz w:val="20"/>
              </w:rPr>
              <w:t>2-19-93</w:t>
            </w:r>
            <w:r>
              <w:br/>
            </w:r>
            <w:r>
              <w:rPr>
                <w:rFonts w:ascii="Times New Roman"/>
                <w:b w:val="false"/>
                <w:i w:val="false"/>
                <w:color w:val="000000"/>
                <w:sz w:val="20"/>
              </w:rPr>
              <w:t>
</w:t>
            </w:r>
            <w:r>
              <w:rPr>
                <w:rFonts w:ascii="Times New Roman"/>
                <w:b w:val="false"/>
                <w:i w:val="false"/>
                <w:color w:val="000000"/>
                <w:sz w:val="20"/>
              </w:rPr>
              <w:t>2-18-25</w:t>
            </w:r>
          </w:p>
        </w:tc>
        <w:tc>
          <w:tcPr>
            <w:tcW w:w="0" w:type="auto"/>
            <w:vMerge/>
            <w:tcBorders>
              <w:top w:val="nil"/>
              <w:left w:val="single" w:color="cfcfcf" w:sz="5"/>
              <w:bottom w:val="single" w:color="cfcfcf" w:sz="5"/>
              <w:right w:val="single" w:color="cfcfcf" w:sz="5"/>
            </w:tcBorders>
          </w:tcPr>
          <w:p/>
        </w:tc>
      </w:tr>
    </w:tbl>
    <w:bookmarkStart w:name="z1673" w:id="704"/>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по Восточно-Казахстанской области</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821"/>
        <w:gridCol w:w="4216"/>
        <w:gridCol w:w="1865"/>
        <w:gridCol w:w="2741"/>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города </w:t>
            </w:r>
            <w:r>
              <w:br/>
            </w:r>
            <w:r>
              <w:rPr>
                <w:rFonts w:ascii="Times New Roman"/>
                <w:b w:val="false"/>
                <w:i w:val="false"/>
                <w:color w:val="000000"/>
                <w:sz w:val="20"/>
              </w:rPr>
              <w:t>
</w:t>
            </w:r>
            <w:r>
              <w:rPr>
                <w:rFonts w:ascii="Times New Roman"/>
                <w:b w:val="false"/>
                <w:i w:val="false"/>
                <w:color w:val="000000"/>
                <w:sz w:val="20"/>
              </w:rPr>
              <w:t>Усть-Каменогорска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Усть-Каменогорск, </w:t>
            </w:r>
            <w:r>
              <w:br/>
            </w:r>
            <w:r>
              <w:rPr>
                <w:rFonts w:ascii="Times New Roman"/>
                <w:b w:val="false"/>
                <w:i w:val="false"/>
                <w:color w:val="000000"/>
                <w:sz w:val="20"/>
              </w:rPr>
              <w:t>
</w:t>
            </w:r>
            <w:r>
              <w:rPr>
                <w:rFonts w:ascii="Times New Roman"/>
                <w:b w:val="false"/>
                <w:i w:val="false"/>
                <w:color w:val="000000"/>
                <w:sz w:val="20"/>
              </w:rPr>
              <w:t>улица Ворошилова, 30</w:t>
            </w:r>
            <w:r>
              <w:br/>
            </w:r>
            <w:r>
              <w:rPr>
                <w:rFonts w:ascii="Times New Roman"/>
                <w:b w:val="false"/>
                <w:i w:val="false"/>
                <w:color w:val="000000"/>
                <w:sz w:val="20"/>
              </w:rPr>
              <w:t>
</w:t>
            </w:r>
            <w:r>
              <w:rPr>
                <w:rFonts w:ascii="Times New Roman"/>
                <w:b w:val="false"/>
                <w:i w:val="false"/>
                <w:color w:val="000000"/>
                <w:sz w:val="20"/>
              </w:rPr>
              <w:t>ozisp_uka@mail.ru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55-12-33</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w:t>
            </w:r>
            <w:r>
              <w:br/>
            </w:r>
            <w:r>
              <w:rPr>
                <w:rFonts w:ascii="Times New Roman"/>
                <w:b w:val="false"/>
                <w:i w:val="false"/>
                <w:color w:val="000000"/>
                <w:sz w:val="20"/>
              </w:rPr>
              <w:t>
</w:t>
            </w:r>
            <w:r>
              <w:rPr>
                <w:rFonts w:ascii="Times New Roman"/>
                <w:b w:val="false"/>
                <w:i w:val="false"/>
                <w:color w:val="000000"/>
                <w:sz w:val="20"/>
              </w:rPr>
              <w:t>и 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программ города Семей</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w:t>
            </w:r>
            <w:r>
              <w:br/>
            </w:r>
            <w:r>
              <w:rPr>
                <w:rFonts w:ascii="Times New Roman"/>
                <w:b w:val="false"/>
                <w:i w:val="false"/>
                <w:color w:val="000000"/>
                <w:sz w:val="20"/>
              </w:rPr>
              <w:t>
</w:t>
            </w:r>
            <w:r>
              <w:rPr>
                <w:rFonts w:ascii="Times New Roman"/>
                <w:b w:val="false"/>
                <w:i w:val="false"/>
                <w:color w:val="000000"/>
                <w:sz w:val="20"/>
              </w:rPr>
              <w:t>Козбагарова, 40</w:t>
            </w:r>
            <w:r>
              <w:br/>
            </w:r>
            <w:r>
              <w:rPr>
                <w:rFonts w:ascii="Times New Roman"/>
                <w:b w:val="false"/>
                <w:i w:val="false"/>
                <w:color w:val="000000"/>
                <w:sz w:val="20"/>
              </w:rPr>
              <w:t>
</w:t>
            </w:r>
            <w:r>
              <w:rPr>
                <w:rFonts w:ascii="Times New Roman"/>
                <w:b w:val="false"/>
                <w:i w:val="false"/>
                <w:color w:val="000000"/>
                <w:sz w:val="20"/>
              </w:rPr>
              <w:t>czn@mail.kz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программ города Риддер</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Гагарина, 6</w:t>
            </w:r>
            <w:r>
              <w:br/>
            </w:r>
            <w:r>
              <w:rPr>
                <w:rFonts w:ascii="Times New Roman"/>
                <w:b w:val="false"/>
                <w:i w:val="false"/>
                <w:color w:val="000000"/>
                <w:sz w:val="20"/>
              </w:rPr>
              <w:t>
</w:t>
            </w:r>
            <w:r>
              <w:rPr>
                <w:rFonts w:ascii="Times New Roman"/>
                <w:b w:val="false"/>
                <w:i w:val="false"/>
                <w:color w:val="000000"/>
                <w:sz w:val="20"/>
              </w:rPr>
              <w:t>loszn@yandex.ru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Курчатов</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Курчатова, 3</w:t>
            </w:r>
            <w:r>
              <w:br/>
            </w:r>
            <w:r>
              <w:rPr>
                <w:rFonts w:ascii="Times New Roman"/>
                <w:b w:val="false"/>
                <w:i w:val="false"/>
                <w:color w:val="000000"/>
                <w:sz w:val="20"/>
              </w:rPr>
              <w:t>
</w:t>
            </w:r>
            <w:r>
              <w:rPr>
                <w:rFonts w:ascii="Times New Roman"/>
                <w:b w:val="false"/>
                <w:i w:val="false"/>
                <w:color w:val="000000"/>
                <w:sz w:val="20"/>
              </w:rPr>
              <w:t>Kurchatov_CC@mail.kz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w:t>
            </w:r>
            <w:r>
              <w:rPr>
                <w:rFonts w:ascii="Times New Roman"/>
                <w:b w:val="false"/>
                <w:i w:val="false"/>
                <w:color w:val="000000"/>
                <w:sz w:val="20"/>
              </w:rPr>
              <w:t>2-38-30</w:t>
            </w:r>
          </w:p>
        </w:tc>
        <w:tc>
          <w:tcPr>
            <w:tcW w:w="0" w:type="auto"/>
            <w:vMerge/>
            <w:tcBorders>
              <w:top w:val="nil"/>
              <w:left w:val="single" w:color="cfcfcf" w:sz="5"/>
              <w:bottom w:val="single" w:color="cfcfcf" w:sz="5"/>
              <w:right w:val="single" w:color="cfcfcf" w:sz="5"/>
            </w:tcBorders>
          </w:tcPr>
          <w:p/>
        </w:tc>
      </w:tr>
      <w:tr>
        <w:trPr>
          <w:trHeight w:val="11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w:t>
            </w:r>
            <w:r>
              <w:br/>
            </w:r>
            <w:r>
              <w:rPr>
                <w:rFonts w:ascii="Times New Roman"/>
                <w:b w:val="false"/>
                <w:i w:val="false"/>
                <w:color w:val="000000"/>
                <w:sz w:val="20"/>
              </w:rPr>
              <w:t>
</w:t>
            </w:r>
            <w:r>
              <w:rPr>
                <w:rFonts w:ascii="Times New Roman"/>
                <w:b w:val="false"/>
                <w:i w:val="false"/>
                <w:color w:val="000000"/>
                <w:sz w:val="20"/>
              </w:rPr>
              <w:t>и социальных программ</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w:t>
            </w:r>
            <w:r>
              <w:br/>
            </w:r>
            <w:r>
              <w:rPr>
                <w:rFonts w:ascii="Times New Roman"/>
                <w:b w:val="false"/>
                <w:i w:val="false"/>
                <w:color w:val="000000"/>
                <w:sz w:val="20"/>
              </w:rPr>
              <w:t>
</w:t>
            </w:r>
            <w:r>
              <w:rPr>
                <w:rFonts w:ascii="Times New Roman"/>
                <w:b w:val="false"/>
                <w:i w:val="false"/>
                <w:color w:val="000000"/>
                <w:sz w:val="20"/>
              </w:rPr>
              <w:t>улица Кунанбая, 14</w:t>
            </w:r>
            <w:r>
              <w:br/>
            </w:r>
            <w:r>
              <w:rPr>
                <w:rFonts w:ascii="Times New Roman"/>
                <w:b w:val="false"/>
                <w:i w:val="false"/>
                <w:color w:val="000000"/>
                <w:sz w:val="20"/>
              </w:rPr>
              <w:t>
</w:t>
            </w:r>
            <w:r>
              <w:rPr>
                <w:rFonts w:ascii="Times New Roman"/>
                <w:b w:val="false"/>
                <w:i w:val="false"/>
                <w:color w:val="000000"/>
                <w:sz w:val="20"/>
              </w:rPr>
              <w:t>abai_c@mail.ru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9-15-05</w:t>
            </w:r>
          </w:p>
        </w:tc>
        <w:tc>
          <w:tcPr>
            <w:tcW w:w="0" w:type="auto"/>
            <w:vMerge/>
            <w:tcBorders>
              <w:top w:val="nil"/>
              <w:left w:val="single" w:color="cfcfcf" w:sz="5"/>
              <w:bottom w:val="single" w:color="cfcfcf" w:sz="5"/>
              <w:right w:val="single" w:color="cfcfcf" w:sz="5"/>
            </w:tcBorders>
          </w:tcPr>
          <w:p/>
        </w:tc>
      </w:tr>
      <w:tr>
        <w:trPr>
          <w:trHeight w:val="5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Дуйсенова, 104</w:t>
            </w:r>
            <w:r>
              <w:br/>
            </w:r>
            <w:r>
              <w:rPr>
                <w:rFonts w:ascii="Times New Roman"/>
                <w:b w:val="false"/>
                <w:i w:val="false"/>
                <w:color w:val="000000"/>
                <w:sz w:val="20"/>
              </w:rPr>
              <w:t>
</w:t>
            </w:r>
            <w:r>
              <w:rPr>
                <w:rFonts w:ascii="Times New Roman"/>
                <w:b w:val="false"/>
                <w:i w:val="false"/>
                <w:color w:val="000000"/>
                <w:sz w:val="20"/>
              </w:rPr>
              <w:t>ayagoz.sobes@mail.ru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3-27-56</w:t>
            </w:r>
          </w:p>
        </w:tc>
        <w:tc>
          <w:tcPr>
            <w:tcW w:w="0" w:type="auto"/>
            <w:vMerge/>
            <w:tcBorders>
              <w:top w:val="nil"/>
              <w:left w:val="single" w:color="cfcfcf" w:sz="5"/>
              <w:bottom w:val="single" w:color="cfcfcf" w:sz="5"/>
              <w:right w:val="single" w:color="cfcfcf" w:sz="5"/>
            </w:tcBorders>
          </w:tcPr>
          <w:p/>
        </w:tc>
      </w:tr>
      <w:tr>
        <w:trPr>
          <w:trHeight w:val="10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улица Пушкина, 2А</w:t>
            </w:r>
            <w:r>
              <w:br/>
            </w:r>
            <w:r>
              <w:rPr>
                <w:rFonts w:ascii="Times New Roman"/>
                <w:b w:val="false"/>
                <w:i w:val="false"/>
                <w:color w:val="000000"/>
                <w:sz w:val="20"/>
              </w:rPr>
              <w:t>
</w:t>
            </w:r>
            <w:r>
              <w:rPr>
                <w:rFonts w:ascii="Times New Roman"/>
                <w:b w:val="false"/>
                <w:i w:val="false"/>
                <w:color w:val="000000"/>
                <w:sz w:val="20"/>
              </w:rPr>
              <w:t>beskar_c@mail.ru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9-11-82</w:t>
            </w:r>
          </w:p>
        </w:tc>
        <w:tc>
          <w:tcPr>
            <w:tcW w:w="0" w:type="auto"/>
            <w:vMerge/>
            <w:tcBorders>
              <w:top w:val="nil"/>
              <w:left w:val="single" w:color="cfcfcf" w:sz="5"/>
              <w:bottom w:val="single" w:color="cfcfcf" w:sz="5"/>
              <w:right w:val="single" w:color="cfcfcf" w:sz="5"/>
            </w:tcBorders>
          </w:tcP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Бородулихинского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улица Молодежная, 25</w:t>
            </w:r>
            <w:r>
              <w:br/>
            </w:r>
            <w:r>
              <w:rPr>
                <w:rFonts w:ascii="Times New Roman"/>
                <w:b w:val="false"/>
                <w:i w:val="false"/>
                <w:color w:val="000000"/>
                <w:sz w:val="20"/>
              </w:rPr>
              <w:t>
</w:t>
            </w:r>
            <w:r>
              <w:rPr>
                <w:rFonts w:ascii="Times New Roman"/>
                <w:b w:val="false"/>
                <w:i w:val="false"/>
                <w:color w:val="000000"/>
                <w:sz w:val="20"/>
              </w:rPr>
              <w:t>bor_c@mail.ru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Глубоковского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улица Поповича, 13</w:t>
            </w:r>
            <w:r>
              <w:br/>
            </w:r>
            <w:r>
              <w:rPr>
                <w:rFonts w:ascii="Times New Roman"/>
                <w:b w:val="false"/>
                <w:i w:val="false"/>
                <w:color w:val="000000"/>
                <w:sz w:val="20"/>
              </w:rPr>
              <w:t>
</w:t>
            </w:r>
            <w:r>
              <w:rPr>
                <w:rFonts w:ascii="Times New Roman"/>
                <w:b w:val="false"/>
                <w:i w:val="false"/>
                <w:color w:val="000000"/>
                <w:sz w:val="20"/>
              </w:rPr>
              <w:t>glubokoe-ozsp@mail.ru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2-11-15</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 часов с обеденным перерывом с 13.00</w:t>
            </w:r>
            <w:r>
              <w:br/>
            </w:r>
            <w:r>
              <w:rPr>
                <w:rFonts w:ascii="Times New Roman"/>
                <w:b w:val="false"/>
                <w:i w:val="false"/>
                <w:color w:val="000000"/>
                <w:sz w:val="20"/>
              </w:rPr>
              <w:t>
</w:t>
            </w:r>
            <w:r>
              <w:rPr>
                <w:rFonts w:ascii="Times New Roman"/>
                <w:b w:val="false"/>
                <w:i w:val="false"/>
                <w:color w:val="000000"/>
                <w:sz w:val="20"/>
              </w:rPr>
              <w:t>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Жарминского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Мусулманкулова, 70</w:t>
            </w:r>
            <w:r>
              <w:br/>
            </w:r>
            <w:r>
              <w:rPr>
                <w:rFonts w:ascii="Times New Roman"/>
                <w:b w:val="false"/>
                <w:i w:val="false"/>
                <w:color w:val="000000"/>
                <w:sz w:val="20"/>
              </w:rPr>
              <w:t>
</w:t>
            </w:r>
            <w:r>
              <w:rPr>
                <w:rFonts w:ascii="Times New Roman"/>
                <w:b w:val="false"/>
                <w:i w:val="false"/>
                <w:color w:val="000000"/>
                <w:sz w:val="20"/>
              </w:rPr>
              <w:t>Zharma_c@mail.ru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6-56-70</w:t>
            </w:r>
          </w:p>
        </w:tc>
        <w:tc>
          <w:tcPr>
            <w:tcW w:w="0" w:type="auto"/>
            <w:vMerge/>
            <w:tcBorders>
              <w:top w:val="nil"/>
              <w:left w:val="single" w:color="cfcfcf" w:sz="5"/>
              <w:bottom w:val="single" w:color="cfcfcf" w:sz="5"/>
              <w:right w:val="single" w:color="cfcfcf" w:sz="5"/>
            </w:tcBorders>
          </w:tcPr>
          <w:p/>
        </w:tc>
      </w:tr>
      <w:tr>
        <w:trPr>
          <w:trHeight w:val="69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Зайсанского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Манапова, 21 А</w:t>
            </w:r>
            <w:r>
              <w:br/>
            </w:r>
            <w:r>
              <w:rPr>
                <w:rFonts w:ascii="Times New Roman"/>
                <w:b w:val="false"/>
                <w:i w:val="false"/>
                <w:color w:val="000000"/>
                <w:sz w:val="20"/>
              </w:rPr>
              <w:t>
</w:t>
            </w:r>
            <w:r>
              <w:rPr>
                <w:rFonts w:ascii="Times New Roman"/>
                <w:b w:val="false"/>
                <w:i w:val="false"/>
                <w:color w:val="000000"/>
                <w:sz w:val="20"/>
              </w:rPr>
              <w:t>zaisan_sobes@mail.ru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Зыряновского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Первомайская, 23</w:t>
            </w:r>
            <w:r>
              <w:br/>
            </w:r>
            <w:r>
              <w:rPr>
                <w:rFonts w:ascii="Times New Roman"/>
                <w:b w:val="false"/>
                <w:i w:val="false"/>
                <w:color w:val="000000"/>
                <w:sz w:val="20"/>
              </w:rPr>
              <w:t>
</w:t>
            </w:r>
            <w:r>
              <w:rPr>
                <w:rFonts w:ascii="Times New Roman"/>
                <w:b w:val="false"/>
                <w:i w:val="false"/>
                <w:color w:val="000000"/>
                <w:sz w:val="20"/>
              </w:rPr>
              <w:t>zir_sob@mail.ru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Катон- Карагайского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w:t>
            </w:r>
            <w:r>
              <w:br/>
            </w:r>
            <w:r>
              <w:rPr>
                <w:rFonts w:ascii="Times New Roman"/>
                <w:b w:val="false"/>
                <w:i w:val="false"/>
                <w:color w:val="000000"/>
                <w:sz w:val="20"/>
              </w:rPr>
              <w:t>
</w:t>
            </w:r>
            <w:r>
              <w:rPr>
                <w:rFonts w:ascii="Times New Roman"/>
                <w:b w:val="false"/>
                <w:i w:val="false"/>
                <w:color w:val="000000"/>
                <w:sz w:val="20"/>
              </w:rPr>
              <w:t>улица Абылайхана, 109</w:t>
            </w:r>
            <w:r>
              <w:br/>
            </w:r>
            <w:r>
              <w:rPr>
                <w:rFonts w:ascii="Times New Roman"/>
                <w:b w:val="false"/>
                <w:i w:val="false"/>
                <w:color w:val="000000"/>
                <w:sz w:val="20"/>
              </w:rPr>
              <w:t>
</w:t>
            </w:r>
            <w:r>
              <w:rPr>
                <w:rFonts w:ascii="Times New Roman"/>
                <w:b w:val="false"/>
                <w:i w:val="false"/>
                <w:color w:val="000000"/>
                <w:sz w:val="20"/>
              </w:rPr>
              <w:t>katon_c@mail.kz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Курчумского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Барак Батыра, 78</w:t>
            </w:r>
            <w:r>
              <w:br/>
            </w:r>
            <w:r>
              <w:rPr>
                <w:rFonts w:ascii="Times New Roman"/>
                <w:b w:val="false"/>
                <w:i w:val="false"/>
                <w:color w:val="000000"/>
                <w:sz w:val="20"/>
              </w:rPr>
              <w:t>
</w:t>
            </w:r>
            <w:r>
              <w:rPr>
                <w:rFonts w:ascii="Times New Roman"/>
                <w:b w:val="false"/>
                <w:i w:val="false"/>
                <w:color w:val="000000"/>
                <w:sz w:val="20"/>
              </w:rPr>
              <w:t>kur_c@mail.ru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2-13-30</w:t>
            </w:r>
          </w:p>
        </w:tc>
        <w:tc>
          <w:tcPr>
            <w:tcW w:w="0" w:type="auto"/>
            <w:vMerge/>
            <w:tcBorders>
              <w:top w:val="nil"/>
              <w:left w:val="single" w:color="cfcfcf" w:sz="5"/>
              <w:bottom w:val="single" w:color="cfcfcf" w:sz="5"/>
              <w:right w:val="single" w:color="cfcfcf" w:sz="5"/>
            </w:tcBorders>
          </w:tcP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Кокпектинского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Чериаздана, 61</w:t>
            </w:r>
            <w:r>
              <w:br/>
            </w:r>
            <w:r>
              <w:rPr>
                <w:rFonts w:ascii="Times New Roman"/>
                <w:b w:val="false"/>
                <w:i w:val="false"/>
                <w:color w:val="000000"/>
                <w:sz w:val="20"/>
              </w:rPr>
              <w:t>
</w:t>
            </w:r>
            <w:r>
              <w:rPr>
                <w:rFonts w:ascii="Times New Roman"/>
                <w:b w:val="false"/>
                <w:i w:val="false"/>
                <w:color w:val="000000"/>
                <w:sz w:val="20"/>
              </w:rPr>
              <w:t>kokpekti_ozsp@mail.ru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2-17-34</w:t>
            </w:r>
          </w:p>
        </w:tc>
        <w:tc>
          <w:tcPr>
            <w:tcW w:w="0" w:type="auto"/>
            <w:vMerge/>
            <w:tcBorders>
              <w:top w:val="nil"/>
              <w:left w:val="single" w:color="cfcfcf" w:sz="5"/>
              <w:bottom w:val="single" w:color="cfcfcf" w:sz="5"/>
              <w:right w:val="single" w:color="cfcfcf" w:sz="5"/>
            </w:tcBorders>
          </w:tcPr>
          <w:p/>
        </w:tc>
      </w:tr>
      <w:tr>
        <w:trPr>
          <w:trHeight w:val="5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Тарбагатайского </w:t>
            </w:r>
            <w:r>
              <w:br/>
            </w:r>
            <w:r>
              <w:rPr>
                <w:rFonts w:ascii="Times New Roman"/>
                <w:b w:val="false"/>
                <w:i w:val="false"/>
                <w:color w:val="000000"/>
                <w:sz w:val="20"/>
              </w:rPr>
              <w:t>
</w:t>
            </w:r>
            <w:r>
              <w:rPr>
                <w:rFonts w:ascii="Times New Roman"/>
                <w:b w:val="false"/>
                <w:i w:val="false"/>
                <w:color w:val="000000"/>
                <w:sz w:val="20"/>
              </w:rPr>
              <w:t>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Абылайхана, 16</w:t>
            </w:r>
            <w:r>
              <w:br/>
            </w:r>
            <w:r>
              <w:rPr>
                <w:rFonts w:ascii="Times New Roman"/>
                <w:b w:val="false"/>
                <w:i w:val="false"/>
                <w:color w:val="000000"/>
                <w:sz w:val="20"/>
              </w:rPr>
              <w:t>
</w:t>
            </w:r>
            <w:r>
              <w:rPr>
                <w:rFonts w:ascii="Times New Roman"/>
                <w:b w:val="false"/>
                <w:i w:val="false"/>
                <w:color w:val="000000"/>
                <w:sz w:val="20"/>
              </w:rPr>
              <w:t>tarbag_c@mail.ru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2-18-19</w:t>
            </w:r>
          </w:p>
        </w:tc>
        <w:tc>
          <w:tcPr>
            <w:tcW w:w="0" w:type="auto"/>
            <w:vMerge/>
            <w:tcBorders>
              <w:top w:val="nil"/>
              <w:left w:val="single" w:color="cfcfcf" w:sz="5"/>
              <w:bottom w:val="single" w:color="cfcfcf" w:sz="5"/>
              <w:right w:val="single" w:color="cfcfcf" w:sz="5"/>
            </w:tcBorders>
          </w:tcP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5</w:t>
            </w:r>
            <w:r>
              <w:br/>
            </w:r>
            <w:r>
              <w:rPr>
                <w:rFonts w:ascii="Times New Roman"/>
                <w:b w:val="false"/>
                <w:i w:val="false"/>
                <w:color w:val="000000"/>
                <w:sz w:val="20"/>
              </w:rPr>
              <w:t>
</w:t>
            </w:r>
            <w:r>
              <w:rPr>
                <w:rFonts w:ascii="Times New Roman"/>
                <w:b w:val="false"/>
                <w:i w:val="false"/>
                <w:color w:val="000000"/>
                <w:sz w:val="20"/>
              </w:rPr>
              <w:t>ulanka_z@mail.ru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Урджарского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Урджарский район, </w:t>
            </w:r>
            <w:r>
              <w:br/>
            </w:r>
            <w:r>
              <w:rPr>
                <w:rFonts w:ascii="Times New Roman"/>
                <w:b w:val="false"/>
                <w:i w:val="false"/>
                <w:color w:val="000000"/>
                <w:sz w:val="20"/>
              </w:rPr>
              <w:t>
</w:t>
            </w:r>
            <w:r>
              <w:rPr>
                <w:rFonts w:ascii="Times New Roman"/>
                <w:b w:val="false"/>
                <w:i w:val="false"/>
                <w:color w:val="000000"/>
                <w:sz w:val="20"/>
              </w:rPr>
              <w:t>проспект Абылайхана, 120</w:t>
            </w:r>
            <w:r>
              <w:br/>
            </w:r>
            <w:r>
              <w:rPr>
                <w:rFonts w:ascii="Times New Roman"/>
                <w:b w:val="false"/>
                <w:i w:val="false"/>
                <w:color w:val="000000"/>
                <w:sz w:val="20"/>
              </w:rPr>
              <w:t>
</w:t>
            </w:r>
            <w:r>
              <w:rPr>
                <w:rFonts w:ascii="Times New Roman"/>
                <w:b w:val="false"/>
                <w:i w:val="false"/>
                <w:color w:val="000000"/>
                <w:sz w:val="20"/>
              </w:rPr>
              <w:t>urdjar@mail.ru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3-45-01</w:t>
            </w:r>
          </w:p>
        </w:tc>
        <w:tc>
          <w:tcPr>
            <w:tcW w:w="0" w:type="auto"/>
            <w:vMerge/>
            <w:tcBorders>
              <w:top w:val="nil"/>
              <w:left w:val="single" w:color="cfcfcf" w:sz="5"/>
              <w:bottom w:val="single" w:color="cfcfcf" w:sz="5"/>
              <w:right w:val="single" w:color="cfcfcf" w:sz="5"/>
            </w:tcBorders>
          </w:tcP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Шемонаихинского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w:t>
            </w:r>
            <w:r>
              <w:br/>
            </w:r>
            <w:r>
              <w:rPr>
                <w:rFonts w:ascii="Times New Roman"/>
                <w:b w:val="false"/>
                <w:i w:val="false"/>
                <w:color w:val="000000"/>
                <w:sz w:val="20"/>
              </w:rPr>
              <w:t>
</w:t>
            </w:r>
            <w:r>
              <w:rPr>
                <w:rFonts w:ascii="Times New Roman"/>
                <w:b w:val="false"/>
                <w:i w:val="false"/>
                <w:color w:val="000000"/>
                <w:sz w:val="20"/>
              </w:rPr>
              <w:t>улица Молодежная, 19</w:t>
            </w:r>
            <w:r>
              <w:br/>
            </w:r>
            <w:r>
              <w:rPr>
                <w:rFonts w:ascii="Times New Roman"/>
                <w:b w:val="false"/>
                <w:i w:val="false"/>
                <w:color w:val="000000"/>
                <w:sz w:val="20"/>
              </w:rPr>
              <w:t>
</w:t>
            </w:r>
            <w:r>
              <w:rPr>
                <w:rFonts w:ascii="Times New Roman"/>
                <w:b w:val="false"/>
                <w:i w:val="false"/>
                <w:color w:val="000000"/>
                <w:sz w:val="20"/>
              </w:rPr>
              <w:t>Shem_sob@mail.ru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3-06-22</w:t>
            </w:r>
          </w:p>
        </w:tc>
        <w:tc>
          <w:tcPr>
            <w:tcW w:w="0" w:type="auto"/>
            <w:vMerge/>
            <w:tcBorders>
              <w:top w:val="nil"/>
              <w:left w:val="single" w:color="cfcfcf" w:sz="5"/>
              <w:bottom w:val="single" w:color="cfcfcf" w:sz="5"/>
              <w:right w:val="single" w:color="cfcfcf" w:sz="5"/>
            </w:tcBorders>
          </w:tcPr>
          <w:p/>
        </w:tc>
      </w:tr>
    </w:tbl>
    <w:bookmarkStart w:name="z1674" w:id="705"/>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по Жамбылской области</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584"/>
        <w:gridCol w:w="4642"/>
        <w:gridCol w:w="1840"/>
        <w:gridCol w:w="2778"/>
      </w:tblGrid>
      <w:tr>
        <w:trPr>
          <w:trHeight w:val="1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1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Байзакского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w:t>
            </w:r>
            <w:r>
              <w:rPr>
                <w:rFonts w:ascii="Times New Roman"/>
                <w:b w:val="false"/>
                <w:i w:val="false"/>
                <w:color w:val="000000"/>
                <w:sz w:val="20"/>
              </w:rPr>
              <w:t>село Сарыкемер, улица</w:t>
            </w:r>
            <w:r>
              <w:br/>
            </w:r>
            <w:r>
              <w:rPr>
                <w:rFonts w:ascii="Times New Roman"/>
                <w:b w:val="false"/>
                <w:i w:val="false"/>
                <w:color w:val="000000"/>
                <w:sz w:val="20"/>
              </w:rPr>
              <w:t>
</w:t>
            </w:r>
            <w:r>
              <w:rPr>
                <w:rFonts w:ascii="Times New Roman"/>
                <w:b w:val="false"/>
                <w:i w:val="false"/>
                <w:color w:val="000000"/>
                <w:sz w:val="20"/>
              </w:rPr>
              <w:t>Байзак Батыра, 112</w:t>
            </w:r>
            <w:r>
              <w:br/>
            </w:r>
            <w:r>
              <w:rPr>
                <w:rFonts w:ascii="Times New Roman"/>
                <w:b w:val="false"/>
                <w:i w:val="false"/>
                <w:color w:val="000000"/>
                <w:sz w:val="20"/>
              </w:rPr>
              <w:t>
</w:t>
            </w:r>
            <w:r>
              <w:rPr>
                <w:rFonts w:ascii="Times New Roman"/>
                <w:b w:val="false"/>
                <w:i w:val="false"/>
                <w:color w:val="000000"/>
                <w:sz w:val="20"/>
              </w:rPr>
              <w:t>ozsp_baizak@mail.ru</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2-19-71</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Жамбылского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w:t>
            </w:r>
            <w:r>
              <w:rPr>
                <w:rFonts w:ascii="Times New Roman"/>
                <w:b w:val="false"/>
                <w:i w:val="false"/>
                <w:color w:val="000000"/>
                <w:sz w:val="20"/>
              </w:rPr>
              <w:t xml:space="preserve">село Аса, </w:t>
            </w:r>
            <w:r>
              <w:br/>
            </w:r>
            <w:r>
              <w:rPr>
                <w:rFonts w:ascii="Times New Roman"/>
                <w:b w:val="false"/>
                <w:i w:val="false"/>
                <w:color w:val="000000"/>
                <w:sz w:val="20"/>
              </w:rPr>
              <w:t>
</w:t>
            </w:r>
            <w:r>
              <w:rPr>
                <w:rFonts w:ascii="Times New Roman"/>
                <w:b w:val="false"/>
                <w:i w:val="false"/>
                <w:color w:val="000000"/>
                <w:sz w:val="20"/>
              </w:rPr>
              <w:t>улица Абая, 123</w:t>
            </w:r>
            <w:r>
              <w:br/>
            </w:r>
            <w:r>
              <w:rPr>
                <w:rFonts w:ascii="Times New Roman"/>
                <w:b w:val="false"/>
                <w:i w:val="false"/>
                <w:color w:val="000000"/>
                <w:sz w:val="20"/>
              </w:rPr>
              <w:t>
</w:t>
            </w:r>
            <w:r>
              <w:rPr>
                <w:rFonts w:ascii="Times New Roman"/>
                <w:b w:val="false"/>
                <w:i w:val="false"/>
                <w:color w:val="000000"/>
                <w:sz w:val="20"/>
              </w:rPr>
              <w:t>mariah_1@mail.ru</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2-17-56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Жуалынского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 улица</w:t>
            </w:r>
            <w:r>
              <w:br/>
            </w:r>
            <w:r>
              <w:rPr>
                <w:rFonts w:ascii="Times New Roman"/>
                <w:b w:val="false"/>
                <w:i w:val="false"/>
                <w:color w:val="000000"/>
                <w:sz w:val="20"/>
              </w:rPr>
              <w:t>
</w:t>
            </w:r>
            <w:r>
              <w:rPr>
                <w:rFonts w:ascii="Times New Roman"/>
                <w:b w:val="false"/>
                <w:i w:val="false"/>
                <w:color w:val="000000"/>
                <w:sz w:val="20"/>
              </w:rPr>
              <w:t>Жамбыла, 1</w:t>
            </w:r>
            <w:r>
              <w:br/>
            </w:r>
            <w:r>
              <w:rPr>
                <w:rFonts w:ascii="Times New Roman"/>
                <w:b w:val="false"/>
                <w:i w:val="false"/>
                <w:color w:val="000000"/>
                <w:sz w:val="20"/>
              </w:rPr>
              <w:t>
</w:t>
            </w:r>
            <w:r>
              <w:rPr>
                <w:rFonts w:ascii="Times New Roman"/>
                <w:b w:val="false"/>
                <w:i w:val="false"/>
                <w:color w:val="000000"/>
                <w:sz w:val="20"/>
              </w:rPr>
              <w:t>juali_sobes@mail.ru</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2-03-28</w:t>
            </w:r>
          </w:p>
        </w:tc>
        <w:tc>
          <w:tcPr>
            <w:tcW w:w="0" w:type="auto"/>
            <w:vMerge/>
            <w:tcBorders>
              <w:top w:val="nil"/>
              <w:left w:val="single" w:color="cfcfcf" w:sz="5"/>
              <w:bottom w:val="single" w:color="cfcfcf" w:sz="5"/>
              <w:right w:val="single" w:color="cfcfcf" w:sz="5"/>
            </w:tcBorders>
          </w:tcPr>
          <w:p/>
        </w:tc>
      </w:tr>
      <w:tr>
        <w:trPr>
          <w:trHeight w:val="11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Кордайского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w:t>
            </w:r>
            <w:r>
              <w:rPr>
                <w:rFonts w:ascii="Times New Roman"/>
                <w:b w:val="false"/>
                <w:i w:val="false"/>
                <w:color w:val="000000"/>
                <w:sz w:val="20"/>
              </w:rPr>
              <w:t xml:space="preserve">село Кордай, </w:t>
            </w:r>
            <w:r>
              <w:br/>
            </w:r>
            <w:r>
              <w:rPr>
                <w:rFonts w:ascii="Times New Roman"/>
                <w:b w:val="false"/>
                <w:i w:val="false"/>
                <w:color w:val="000000"/>
                <w:sz w:val="20"/>
              </w:rPr>
              <w:t>
</w:t>
            </w:r>
            <w:r>
              <w:rPr>
                <w:rFonts w:ascii="Times New Roman"/>
                <w:b w:val="false"/>
                <w:i w:val="false"/>
                <w:color w:val="000000"/>
                <w:sz w:val="20"/>
              </w:rPr>
              <w:t xml:space="preserve">улица Белашова, 3 </w:t>
            </w:r>
            <w:r>
              <w:br/>
            </w:r>
            <w:r>
              <w:rPr>
                <w:rFonts w:ascii="Times New Roman"/>
                <w:b w:val="false"/>
                <w:i w:val="false"/>
                <w:color w:val="000000"/>
                <w:sz w:val="20"/>
              </w:rPr>
              <w:t>
</w:t>
            </w:r>
            <w:r>
              <w:rPr>
                <w:rFonts w:ascii="Times New Roman"/>
                <w:b w:val="false"/>
                <w:i w:val="false"/>
                <w:color w:val="000000"/>
                <w:sz w:val="20"/>
              </w:rPr>
              <w:t>utzsnkorday@mail.ru</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4-28-57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Рыскуловского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 село</w:t>
            </w:r>
            <w:r>
              <w:br/>
            </w:r>
            <w:r>
              <w:rPr>
                <w:rFonts w:ascii="Times New Roman"/>
                <w:b w:val="false"/>
                <w:i w:val="false"/>
                <w:color w:val="000000"/>
                <w:sz w:val="20"/>
              </w:rPr>
              <w:t>
</w:t>
            </w:r>
            <w:r>
              <w:rPr>
                <w:rFonts w:ascii="Times New Roman"/>
                <w:b w:val="false"/>
                <w:i w:val="false"/>
                <w:color w:val="000000"/>
                <w:sz w:val="20"/>
              </w:rPr>
              <w:t>Кулан, улица Жибек жолы, 61</w:t>
            </w:r>
            <w:r>
              <w:br/>
            </w:r>
            <w:r>
              <w:rPr>
                <w:rFonts w:ascii="Times New Roman"/>
                <w:b w:val="false"/>
                <w:i w:val="false"/>
                <w:color w:val="000000"/>
                <w:sz w:val="20"/>
              </w:rPr>
              <w:t>
</w:t>
            </w:r>
            <w:r>
              <w:rPr>
                <w:rFonts w:ascii="Times New Roman"/>
                <w:b w:val="false"/>
                <w:i w:val="false"/>
                <w:color w:val="000000"/>
                <w:sz w:val="20"/>
              </w:rPr>
              <w:t>kulan_sobes@mail.ru</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2-12-81</w:t>
            </w:r>
          </w:p>
        </w:tc>
        <w:tc>
          <w:tcPr>
            <w:tcW w:w="0" w:type="auto"/>
            <w:vMerge/>
            <w:tcBorders>
              <w:top w:val="nil"/>
              <w:left w:val="single" w:color="cfcfcf" w:sz="5"/>
              <w:bottom w:val="single" w:color="cfcfcf" w:sz="5"/>
              <w:right w:val="single" w:color="cfcfcf" w:sz="5"/>
            </w:tcBorders>
          </w:tcP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Меркенского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w:t>
            </w:r>
            <w:r>
              <w:br/>
            </w:r>
            <w:r>
              <w:rPr>
                <w:rFonts w:ascii="Times New Roman"/>
                <w:b w:val="false"/>
                <w:i w:val="false"/>
                <w:color w:val="000000"/>
                <w:sz w:val="20"/>
              </w:rPr>
              <w:t>
</w:t>
            </w:r>
            <w:r>
              <w:rPr>
                <w:rFonts w:ascii="Times New Roman"/>
                <w:b w:val="false"/>
                <w:i w:val="false"/>
                <w:color w:val="000000"/>
                <w:sz w:val="20"/>
              </w:rPr>
              <w:t xml:space="preserve">село Мерке, </w:t>
            </w:r>
            <w:r>
              <w:br/>
            </w:r>
            <w:r>
              <w:rPr>
                <w:rFonts w:ascii="Times New Roman"/>
                <w:b w:val="false"/>
                <w:i w:val="false"/>
                <w:color w:val="000000"/>
                <w:sz w:val="20"/>
              </w:rPr>
              <w:t>
</w:t>
            </w:r>
            <w:r>
              <w:rPr>
                <w:rFonts w:ascii="Times New Roman"/>
                <w:b w:val="false"/>
                <w:i w:val="false"/>
                <w:color w:val="000000"/>
                <w:sz w:val="20"/>
              </w:rPr>
              <w:t>улица Исмаилова, 157</w:t>
            </w:r>
            <w:r>
              <w:br/>
            </w:r>
            <w:r>
              <w:rPr>
                <w:rFonts w:ascii="Times New Roman"/>
                <w:b w:val="false"/>
                <w:i w:val="false"/>
                <w:color w:val="000000"/>
                <w:sz w:val="20"/>
              </w:rPr>
              <w:t>
</w:t>
            </w:r>
            <w:r>
              <w:rPr>
                <w:rFonts w:ascii="Times New Roman"/>
                <w:b w:val="false"/>
                <w:i w:val="false"/>
                <w:color w:val="000000"/>
                <w:sz w:val="20"/>
              </w:rPr>
              <w:t>mozsp@mail.kz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2-25-51</w:t>
            </w:r>
          </w:p>
        </w:tc>
        <w:tc>
          <w:tcPr>
            <w:tcW w:w="0" w:type="auto"/>
            <w:vMerge/>
            <w:tcBorders>
              <w:top w:val="nil"/>
              <w:left w:val="single" w:color="cfcfcf" w:sz="5"/>
              <w:bottom w:val="single" w:color="cfcfcf" w:sz="5"/>
              <w:right w:val="single" w:color="cfcfcf" w:sz="5"/>
            </w:tcBorders>
          </w:tcP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Мойынкумского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 село</w:t>
            </w:r>
            <w:r>
              <w:br/>
            </w:r>
            <w:r>
              <w:rPr>
                <w:rFonts w:ascii="Times New Roman"/>
                <w:b w:val="false"/>
                <w:i w:val="false"/>
                <w:color w:val="000000"/>
                <w:sz w:val="20"/>
              </w:rPr>
              <w:t>
</w:t>
            </w:r>
            <w:r>
              <w:rPr>
                <w:rFonts w:ascii="Times New Roman"/>
                <w:b w:val="false"/>
                <w:i w:val="false"/>
                <w:color w:val="000000"/>
                <w:sz w:val="20"/>
              </w:rPr>
              <w:t>Мойынкум, улица Кошенева,</w:t>
            </w:r>
            <w:r>
              <w:br/>
            </w:r>
            <w:r>
              <w:rPr>
                <w:rFonts w:ascii="Times New Roman"/>
                <w:b w:val="false"/>
                <w:i w:val="false"/>
                <w:color w:val="000000"/>
                <w:sz w:val="20"/>
              </w:rPr>
              <w:t>
</w:t>
            </w:r>
            <w:r>
              <w:rPr>
                <w:rFonts w:ascii="Times New Roman"/>
                <w:b w:val="false"/>
                <w:i w:val="false"/>
                <w:color w:val="000000"/>
                <w:sz w:val="20"/>
              </w:rPr>
              <w:t>10 moinkumsobes@mail.ru</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2-47-21</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Таласского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w:t>
            </w:r>
            <w:r>
              <w:br/>
            </w:r>
            <w:r>
              <w:rPr>
                <w:rFonts w:ascii="Times New Roman"/>
                <w:b w:val="false"/>
                <w:i w:val="false"/>
                <w:color w:val="000000"/>
                <w:sz w:val="20"/>
              </w:rPr>
              <w:t>
</w:t>
            </w:r>
            <w:r>
              <w:rPr>
                <w:rFonts w:ascii="Times New Roman"/>
                <w:b w:val="false"/>
                <w:i w:val="false"/>
                <w:color w:val="000000"/>
                <w:sz w:val="20"/>
              </w:rPr>
              <w:t xml:space="preserve">город Каратау, </w:t>
            </w:r>
            <w:r>
              <w:br/>
            </w:r>
            <w:r>
              <w:rPr>
                <w:rFonts w:ascii="Times New Roman"/>
                <w:b w:val="false"/>
                <w:i w:val="false"/>
                <w:color w:val="000000"/>
                <w:sz w:val="20"/>
              </w:rPr>
              <w:t>
</w:t>
            </w:r>
            <w:r>
              <w:rPr>
                <w:rFonts w:ascii="Times New Roman"/>
                <w:b w:val="false"/>
                <w:i w:val="false"/>
                <w:color w:val="000000"/>
                <w:sz w:val="20"/>
              </w:rPr>
              <w:t>улица Конаева, 26</w:t>
            </w:r>
            <w:r>
              <w:br/>
            </w:r>
            <w:r>
              <w:rPr>
                <w:rFonts w:ascii="Times New Roman"/>
                <w:b w:val="false"/>
                <w:i w:val="false"/>
                <w:color w:val="000000"/>
                <w:sz w:val="20"/>
              </w:rPr>
              <w:t>
</w:t>
            </w:r>
            <w:r>
              <w:rPr>
                <w:rFonts w:ascii="Times New Roman"/>
                <w:b w:val="false"/>
                <w:i w:val="false"/>
                <w:color w:val="000000"/>
                <w:sz w:val="20"/>
              </w:rPr>
              <w:t>otzsp_karatau@mail.ru</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6-13-06</w:t>
            </w:r>
          </w:p>
        </w:tc>
        <w:tc>
          <w:tcPr>
            <w:tcW w:w="0" w:type="auto"/>
            <w:vMerge/>
            <w:tcBorders>
              <w:top w:val="nil"/>
              <w:left w:val="single" w:color="cfcfcf" w:sz="5"/>
              <w:bottom w:val="single" w:color="cfcfcf" w:sz="5"/>
              <w:right w:val="single" w:color="cfcfcf" w:sz="5"/>
            </w:tcBorders>
          </w:tcPr>
          <w:p/>
        </w:tc>
      </w:tr>
      <w:tr>
        <w:trPr>
          <w:trHeight w:val="8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w:t>
            </w:r>
            <w:r>
              <w:br/>
            </w:r>
            <w:r>
              <w:rPr>
                <w:rFonts w:ascii="Times New Roman"/>
                <w:b w:val="false"/>
                <w:i w:val="false"/>
                <w:color w:val="000000"/>
                <w:sz w:val="20"/>
              </w:rPr>
              <w:t>
</w:t>
            </w:r>
            <w:r>
              <w:rPr>
                <w:rFonts w:ascii="Times New Roman"/>
                <w:b w:val="false"/>
                <w:i w:val="false"/>
                <w:color w:val="000000"/>
                <w:sz w:val="20"/>
              </w:rPr>
              <w:t>и социальных программ</w:t>
            </w:r>
            <w:r>
              <w:br/>
            </w:r>
            <w:r>
              <w:rPr>
                <w:rFonts w:ascii="Times New Roman"/>
                <w:b w:val="false"/>
                <w:i w:val="false"/>
                <w:color w:val="000000"/>
                <w:sz w:val="20"/>
              </w:rPr>
              <w:t>
</w:t>
            </w:r>
            <w:r>
              <w:rPr>
                <w:rFonts w:ascii="Times New Roman"/>
                <w:b w:val="false"/>
                <w:i w:val="false"/>
                <w:color w:val="000000"/>
                <w:sz w:val="20"/>
              </w:rPr>
              <w:t>Сарысусского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Сарысусский район, </w:t>
            </w:r>
            <w:r>
              <w:br/>
            </w:r>
            <w:r>
              <w:rPr>
                <w:rFonts w:ascii="Times New Roman"/>
                <w:b w:val="false"/>
                <w:i w:val="false"/>
                <w:color w:val="000000"/>
                <w:sz w:val="20"/>
              </w:rPr>
              <w:t>
</w:t>
            </w:r>
            <w:r>
              <w:rPr>
                <w:rFonts w:ascii="Times New Roman"/>
                <w:b w:val="false"/>
                <w:i w:val="false"/>
                <w:color w:val="000000"/>
                <w:sz w:val="20"/>
              </w:rPr>
              <w:t xml:space="preserve">город Жанатас, </w:t>
            </w:r>
            <w:r>
              <w:br/>
            </w:r>
            <w:r>
              <w:rPr>
                <w:rFonts w:ascii="Times New Roman"/>
                <w:b w:val="false"/>
                <w:i w:val="false"/>
                <w:color w:val="000000"/>
                <w:sz w:val="20"/>
              </w:rPr>
              <w:t>
</w:t>
            </w:r>
            <w:r>
              <w:rPr>
                <w:rFonts w:ascii="Times New Roman"/>
                <w:b w:val="false"/>
                <w:i w:val="false"/>
                <w:color w:val="000000"/>
                <w:sz w:val="20"/>
              </w:rPr>
              <w:t>4 микрорайон, 17</w:t>
            </w:r>
            <w:r>
              <w:br/>
            </w:r>
            <w:r>
              <w:rPr>
                <w:rFonts w:ascii="Times New Roman"/>
                <w:b w:val="false"/>
                <w:i w:val="false"/>
                <w:color w:val="000000"/>
                <w:sz w:val="20"/>
              </w:rPr>
              <w:t>
</w:t>
            </w:r>
            <w:r>
              <w:rPr>
                <w:rFonts w:ascii="Times New Roman"/>
                <w:b w:val="false"/>
                <w:i w:val="false"/>
                <w:color w:val="000000"/>
                <w:sz w:val="20"/>
              </w:rPr>
              <w:t>otdelzan@mail.ru</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6-16-80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Шуского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w:t>
            </w:r>
            <w:r>
              <w:rPr>
                <w:rFonts w:ascii="Times New Roman"/>
                <w:b w:val="false"/>
                <w:i w:val="false"/>
                <w:color w:val="000000"/>
                <w:sz w:val="20"/>
              </w:rPr>
              <w:t>село Толе би, улица Балуан</w:t>
            </w:r>
            <w:r>
              <w:br/>
            </w:r>
            <w:r>
              <w:rPr>
                <w:rFonts w:ascii="Times New Roman"/>
                <w:b w:val="false"/>
                <w:i w:val="false"/>
                <w:color w:val="000000"/>
                <w:sz w:val="20"/>
              </w:rPr>
              <w:t>
</w:t>
            </w:r>
            <w:r>
              <w:rPr>
                <w:rFonts w:ascii="Times New Roman"/>
                <w:b w:val="false"/>
                <w:i w:val="false"/>
                <w:color w:val="000000"/>
                <w:sz w:val="20"/>
              </w:rPr>
              <w:t>Шолак, 189 shuozsp@mail.ru</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3-10-96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Тараз</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Достоевского, 14</w:t>
            </w:r>
            <w:r>
              <w:br/>
            </w:r>
            <w:r>
              <w:rPr>
                <w:rFonts w:ascii="Times New Roman"/>
                <w:b w:val="false"/>
                <w:i w:val="false"/>
                <w:color w:val="000000"/>
                <w:sz w:val="20"/>
              </w:rPr>
              <w:t>
</w:t>
            </w:r>
            <w:r>
              <w:rPr>
                <w:rFonts w:ascii="Times New Roman"/>
                <w:b w:val="false"/>
                <w:i w:val="false"/>
                <w:color w:val="000000"/>
                <w:sz w:val="20"/>
              </w:rPr>
              <w:t>sobes-taraz@mail.ru</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34-51-24</w:t>
            </w:r>
          </w:p>
        </w:tc>
        <w:tc>
          <w:tcPr>
            <w:tcW w:w="0" w:type="auto"/>
            <w:vMerge/>
            <w:tcBorders>
              <w:top w:val="nil"/>
              <w:left w:val="single" w:color="cfcfcf" w:sz="5"/>
              <w:bottom w:val="single" w:color="cfcfcf" w:sz="5"/>
              <w:right w:val="single" w:color="cfcfcf" w:sz="5"/>
            </w:tcBorders>
          </w:tcPr>
          <w:p/>
        </w:tc>
      </w:tr>
    </w:tbl>
    <w:bookmarkStart w:name="z1675" w:id="706"/>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и социальных программ</w:t>
      </w:r>
      <w:r>
        <w:br/>
      </w:r>
      <w:r>
        <w:rPr>
          <w:rFonts w:ascii="Times New Roman"/>
          <w:b w:val="false"/>
          <w:i w:val="false"/>
          <w:color w:val="000000"/>
          <w:sz w:val="28"/>
        </w:rPr>
        <w:t>
                  </w:t>
      </w:r>
      <w:r>
        <w:rPr>
          <w:rFonts w:ascii="Times New Roman"/>
          <w:b/>
          <w:i w:val="false"/>
          <w:color w:val="000000"/>
          <w:sz w:val="28"/>
        </w:rPr>
        <w:t xml:space="preserve">по Западно-Казахстанской области </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631"/>
        <w:gridCol w:w="4608"/>
        <w:gridCol w:w="1843"/>
        <w:gridCol w:w="2801"/>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района, улица, номер дома (кв.), адрес электронной почты)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p>
            <w:pPr>
              <w:spacing w:after="20"/>
              <w:ind w:left="20"/>
              <w:jc w:val="both"/>
            </w:pPr>
            <w:r>
              <w:rPr>
                <w:rFonts w:ascii="Times New Roman"/>
                <w:b w:val="false"/>
                <w:i w:val="false"/>
                <w:color w:val="000000"/>
                <w:sz w:val="20"/>
              </w:rPr>
              <w:t>города и номер</w:t>
            </w:r>
          </w:p>
          <w:p>
            <w:pPr>
              <w:spacing w:after="20"/>
              <w:ind w:left="20"/>
              <w:jc w:val="both"/>
            </w:pPr>
            <w:r>
              <w:rPr>
                <w:rFonts w:ascii="Times New Roman"/>
                <w:b w:val="false"/>
                <w:i w:val="false"/>
                <w:color w:val="000000"/>
                <w:sz w:val="20"/>
              </w:rPr>
              <w:t>телефона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Акжаикского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w:t>
            </w:r>
            <w:r>
              <w:rPr>
                <w:rFonts w:ascii="Times New Roman"/>
                <w:b w:val="false"/>
                <w:i w:val="false"/>
                <w:color w:val="000000"/>
                <w:sz w:val="20"/>
              </w:rPr>
              <w:t xml:space="preserve">поселок Чапаево, </w:t>
            </w:r>
            <w:r>
              <w:br/>
            </w:r>
            <w:r>
              <w:rPr>
                <w:rFonts w:ascii="Times New Roman"/>
                <w:b w:val="false"/>
                <w:i w:val="false"/>
                <w:color w:val="000000"/>
                <w:sz w:val="20"/>
              </w:rPr>
              <w:t>
</w:t>
            </w:r>
            <w:r>
              <w:rPr>
                <w:rFonts w:ascii="Times New Roman"/>
                <w:b w:val="false"/>
                <w:i w:val="false"/>
                <w:color w:val="000000"/>
                <w:sz w:val="20"/>
              </w:rPr>
              <w:t xml:space="preserve">улица Кунаева, 35 </w:t>
            </w:r>
            <w:r>
              <w:br/>
            </w:r>
            <w:r>
              <w:rPr>
                <w:rFonts w:ascii="Times New Roman"/>
                <w:b w:val="false"/>
                <w:i w:val="false"/>
                <w:color w:val="000000"/>
                <w:sz w:val="20"/>
              </w:rPr>
              <w:t>
</w:t>
            </w:r>
            <w:r>
              <w:rPr>
                <w:rFonts w:ascii="Times New Roman"/>
                <w:b w:val="false"/>
                <w:i w:val="false"/>
                <w:color w:val="000000"/>
                <w:sz w:val="20"/>
              </w:rPr>
              <w:t>ar_sobez@mail.ru Svetlana_p@mail.kz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9-13-90</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Бурлинского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w:t>
            </w:r>
            <w:r>
              <w:rPr>
                <w:rFonts w:ascii="Times New Roman"/>
                <w:b w:val="false"/>
                <w:i w:val="false"/>
                <w:color w:val="000000"/>
                <w:sz w:val="20"/>
              </w:rPr>
              <w:t xml:space="preserve">город Аксай, </w:t>
            </w:r>
            <w:r>
              <w:br/>
            </w:r>
            <w:r>
              <w:rPr>
                <w:rFonts w:ascii="Times New Roman"/>
                <w:b w:val="false"/>
                <w:i w:val="false"/>
                <w:color w:val="000000"/>
                <w:sz w:val="20"/>
              </w:rPr>
              <w:t>
</w:t>
            </w:r>
            <w:r>
              <w:rPr>
                <w:rFonts w:ascii="Times New Roman"/>
                <w:b w:val="false"/>
                <w:i w:val="false"/>
                <w:color w:val="000000"/>
                <w:sz w:val="20"/>
              </w:rPr>
              <w:t xml:space="preserve">4 микрорайон, 2 </w:t>
            </w:r>
            <w:r>
              <w:br/>
            </w:r>
            <w:r>
              <w:rPr>
                <w:rFonts w:ascii="Times New Roman"/>
                <w:b w:val="false"/>
                <w:i w:val="false"/>
                <w:color w:val="000000"/>
                <w:sz w:val="20"/>
              </w:rPr>
              <w:t>
</w:t>
            </w:r>
            <w:r>
              <w:rPr>
                <w:rFonts w:ascii="Times New Roman"/>
                <w:b w:val="false"/>
                <w:i w:val="false"/>
                <w:color w:val="000000"/>
                <w:sz w:val="20"/>
              </w:rPr>
              <w:t>ursp2002@mail.ru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3-10-13</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Сырымского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Сырымский район, </w:t>
            </w:r>
            <w:r>
              <w:br/>
            </w:r>
            <w:r>
              <w:rPr>
                <w:rFonts w:ascii="Times New Roman"/>
                <w:b w:val="false"/>
                <w:i w:val="false"/>
                <w:color w:val="000000"/>
                <w:sz w:val="20"/>
              </w:rPr>
              <w:t>
</w:t>
            </w:r>
            <w:r>
              <w:rPr>
                <w:rFonts w:ascii="Times New Roman"/>
                <w:b w:val="false"/>
                <w:i w:val="false"/>
                <w:color w:val="000000"/>
                <w:sz w:val="20"/>
              </w:rPr>
              <w:t>cело Жымпита</w:t>
            </w:r>
            <w:r>
              <w:br/>
            </w:r>
            <w:r>
              <w:rPr>
                <w:rFonts w:ascii="Times New Roman"/>
                <w:b w:val="false"/>
                <w:i w:val="false"/>
                <w:color w:val="000000"/>
                <w:sz w:val="20"/>
              </w:rPr>
              <w:t>
</w:t>
            </w:r>
            <w:r>
              <w:rPr>
                <w:rFonts w:ascii="Times New Roman"/>
                <w:b w:val="false"/>
                <w:i w:val="false"/>
                <w:color w:val="000000"/>
                <w:sz w:val="20"/>
              </w:rPr>
              <w:t>улица Казахстанская 11/1</w:t>
            </w:r>
            <w:r>
              <w:br/>
            </w:r>
            <w:r>
              <w:rPr>
                <w:rFonts w:ascii="Times New Roman"/>
                <w:b w:val="false"/>
                <w:i w:val="false"/>
                <w:color w:val="000000"/>
                <w:sz w:val="20"/>
              </w:rPr>
              <w:t>
</w:t>
            </w:r>
            <w:r>
              <w:rPr>
                <w:rFonts w:ascii="Times New Roman"/>
                <w:b w:val="false"/>
                <w:i w:val="false"/>
                <w:color w:val="000000"/>
                <w:sz w:val="20"/>
              </w:rPr>
              <w:t>syrym_rozisp@mail.ru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3-13-47</w:t>
            </w:r>
          </w:p>
        </w:tc>
        <w:tc>
          <w:tcPr>
            <w:tcW w:w="0" w:type="auto"/>
            <w:vMerge/>
            <w:tcBorders>
              <w:top w:val="nil"/>
              <w:left w:val="single" w:color="cfcfcf" w:sz="5"/>
              <w:bottom w:val="single" w:color="cfcfcf" w:sz="5"/>
              <w:right w:val="single" w:color="cfcfcf" w:sz="5"/>
            </w:tcBorders>
          </w:tcPr>
          <w:p/>
        </w:tc>
      </w:tr>
      <w:tr>
        <w:trPr>
          <w:trHeight w:val="129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w:t>
            </w:r>
          </w:p>
          <w:p>
            <w:pPr>
              <w:spacing w:after="20"/>
              <w:ind w:left="20"/>
              <w:jc w:val="both"/>
            </w:pPr>
            <w:r>
              <w:rPr>
                <w:rFonts w:ascii="Times New Roman"/>
                <w:b w:val="false"/>
                <w:i w:val="false"/>
                <w:color w:val="000000"/>
                <w:sz w:val="20"/>
              </w:rPr>
              <w:t>грамм Жангалинского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Жангалинский район, </w:t>
            </w:r>
            <w:r>
              <w:br/>
            </w:r>
            <w:r>
              <w:rPr>
                <w:rFonts w:ascii="Times New Roman"/>
                <w:b w:val="false"/>
                <w:i w:val="false"/>
                <w:color w:val="000000"/>
                <w:sz w:val="20"/>
              </w:rPr>
              <w:t>
</w:t>
            </w:r>
            <w:r>
              <w:rPr>
                <w:rFonts w:ascii="Times New Roman"/>
                <w:b w:val="false"/>
                <w:i w:val="false"/>
                <w:color w:val="000000"/>
                <w:sz w:val="20"/>
              </w:rPr>
              <w:t xml:space="preserve">село Жангала, </w:t>
            </w:r>
            <w:r>
              <w:br/>
            </w:r>
            <w:r>
              <w:rPr>
                <w:rFonts w:ascii="Times New Roman"/>
                <w:b w:val="false"/>
                <w:i w:val="false"/>
                <w:color w:val="000000"/>
                <w:sz w:val="20"/>
              </w:rPr>
              <w:t>
</w:t>
            </w:r>
            <w:r>
              <w:rPr>
                <w:rFonts w:ascii="Times New Roman"/>
                <w:b w:val="false"/>
                <w:i w:val="false"/>
                <w:color w:val="000000"/>
                <w:sz w:val="20"/>
              </w:rPr>
              <w:t>улица Cапарова, 15</w:t>
            </w:r>
            <w:r>
              <w:br/>
            </w:r>
            <w:r>
              <w:rPr>
                <w:rFonts w:ascii="Times New Roman"/>
                <w:b w:val="false"/>
                <w:i w:val="false"/>
                <w:color w:val="000000"/>
                <w:sz w:val="20"/>
              </w:rPr>
              <w:t>
</w:t>
            </w:r>
            <w:r>
              <w:rPr>
                <w:rFonts w:ascii="Times New Roman"/>
                <w:b w:val="false"/>
                <w:i w:val="false"/>
                <w:color w:val="000000"/>
                <w:sz w:val="20"/>
              </w:rPr>
              <w:t>jangala58@mail.ru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2-19-30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Жаныбекского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Жаныбекский район, </w:t>
            </w:r>
            <w:r>
              <w:br/>
            </w:r>
            <w:r>
              <w:rPr>
                <w:rFonts w:ascii="Times New Roman"/>
                <w:b w:val="false"/>
                <w:i w:val="false"/>
                <w:color w:val="000000"/>
                <w:sz w:val="20"/>
              </w:rPr>
              <w:t>
</w:t>
            </w:r>
            <w:r>
              <w:rPr>
                <w:rFonts w:ascii="Times New Roman"/>
                <w:b w:val="false"/>
                <w:i w:val="false"/>
                <w:color w:val="000000"/>
                <w:sz w:val="20"/>
              </w:rPr>
              <w:t>село Жанибек, улица</w:t>
            </w:r>
            <w:r>
              <w:br/>
            </w:r>
            <w:r>
              <w:rPr>
                <w:rFonts w:ascii="Times New Roman"/>
                <w:b w:val="false"/>
                <w:i w:val="false"/>
                <w:color w:val="000000"/>
                <w:sz w:val="20"/>
              </w:rPr>
              <w:t>
</w:t>
            </w:r>
            <w:r>
              <w:rPr>
                <w:rFonts w:ascii="Times New Roman"/>
                <w:b w:val="false"/>
                <w:i w:val="false"/>
                <w:color w:val="000000"/>
                <w:sz w:val="20"/>
              </w:rPr>
              <w:t>Г.Караша, 8</w:t>
            </w:r>
            <w:r>
              <w:br/>
            </w:r>
            <w:r>
              <w:rPr>
                <w:rFonts w:ascii="Times New Roman"/>
                <w:b w:val="false"/>
                <w:i w:val="false"/>
                <w:color w:val="000000"/>
                <w:sz w:val="20"/>
              </w:rPr>
              <w:t>
</w:t>
            </w:r>
            <w:r>
              <w:rPr>
                <w:rFonts w:ascii="Times New Roman"/>
                <w:b w:val="false"/>
                <w:i w:val="false"/>
                <w:color w:val="000000"/>
                <w:sz w:val="20"/>
              </w:rPr>
              <w:t>zhanibek_sobes@mail.ru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2-14-66</w:t>
            </w:r>
          </w:p>
        </w:tc>
        <w:tc>
          <w:tcPr>
            <w:tcW w:w="0" w:type="auto"/>
            <w:vMerge/>
            <w:tcBorders>
              <w:top w:val="nil"/>
              <w:left w:val="single" w:color="cfcfcf" w:sz="5"/>
              <w:bottom w:val="single" w:color="cfcfcf" w:sz="5"/>
              <w:right w:val="single" w:color="cfcfcf" w:sz="5"/>
            </w:tcBorders>
          </w:tcPr>
          <w:p/>
        </w:tc>
      </w:tr>
      <w:tr>
        <w:trPr>
          <w:trHeight w:val="7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Зеленовского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 xml:space="preserve">село Переметное, </w:t>
            </w:r>
            <w:r>
              <w:br/>
            </w:r>
            <w:r>
              <w:rPr>
                <w:rFonts w:ascii="Times New Roman"/>
                <w:b w:val="false"/>
                <w:i w:val="false"/>
                <w:color w:val="000000"/>
                <w:sz w:val="20"/>
              </w:rPr>
              <w:t>
</w:t>
            </w:r>
            <w:r>
              <w:rPr>
                <w:rFonts w:ascii="Times New Roman"/>
                <w:b w:val="false"/>
                <w:i w:val="false"/>
                <w:color w:val="000000"/>
                <w:sz w:val="20"/>
              </w:rPr>
              <w:t>улица Гагарина, 82</w:t>
            </w:r>
            <w:r>
              <w:br/>
            </w:r>
            <w:r>
              <w:rPr>
                <w:rFonts w:ascii="Times New Roman"/>
                <w:b w:val="false"/>
                <w:i w:val="false"/>
                <w:color w:val="000000"/>
                <w:sz w:val="20"/>
              </w:rPr>
              <w:t>
</w:t>
            </w:r>
            <w:r>
              <w:rPr>
                <w:rFonts w:ascii="Times New Roman"/>
                <w:b w:val="false"/>
                <w:i w:val="false"/>
                <w:color w:val="000000"/>
                <w:sz w:val="20"/>
              </w:rPr>
              <w:t>zelrozisp@mail.ru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2-20-70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Казталовского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 xml:space="preserve">село Казталовка, </w:t>
            </w:r>
            <w:r>
              <w:br/>
            </w:r>
            <w:r>
              <w:rPr>
                <w:rFonts w:ascii="Times New Roman"/>
                <w:b w:val="false"/>
                <w:i w:val="false"/>
                <w:color w:val="000000"/>
                <w:sz w:val="20"/>
              </w:rPr>
              <w:t>
</w:t>
            </w:r>
            <w:r>
              <w:rPr>
                <w:rFonts w:ascii="Times New Roman"/>
                <w:b w:val="false"/>
                <w:i w:val="false"/>
                <w:color w:val="000000"/>
                <w:sz w:val="20"/>
              </w:rPr>
              <w:t>улица Ихсанова, 4</w:t>
            </w:r>
            <w:r>
              <w:br/>
            </w:r>
            <w:r>
              <w:rPr>
                <w:rFonts w:ascii="Times New Roman"/>
                <w:b w:val="false"/>
                <w:i w:val="false"/>
                <w:color w:val="000000"/>
                <w:sz w:val="20"/>
              </w:rPr>
              <w:t>
</w:t>
            </w:r>
            <w:r>
              <w:rPr>
                <w:rFonts w:ascii="Times New Roman"/>
                <w:b w:val="false"/>
                <w:i w:val="false"/>
                <w:color w:val="000000"/>
                <w:sz w:val="20"/>
              </w:rPr>
              <w:t>kaztalov2020@mail.ru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3-14-86,</w:t>
            </w:r>
            <w:r>
              <w:br/>
            </w:r>
            <w:r>
              <w:rPr>
                <w:rFonts w:ascii="Times New Roman"/>
                <w:b w:val="false"/>
                <w:i w:val="false"/>
                <w:color w:val="000000"/>
                <w:sz w:val="20"/>
              </w:rPr>
              <w:t>
</w:t>
            </w:r>
            <w:r>
              <w:rPr>
                <w:rFonts w:ascii="Times New Roman"/>
                <w:b w:val="false"/>
                <w:i w:val="false"/>
                <w:color w:val="000000"/>
                <w:sz w:val="20"/>
              </w:rPr>
              <w:t>8-71138</w:t>
            </w:r>
            <w:r>
              <w:br/>
            </w:r>
            <w:r>
              <w:rPr>
                <w:rFonts w:ascii="Times New Roman"/>
                <w:b w:val="false"/>
                <w:i w:val="false"/>
                <w:color w:val="000000"/>
                <w:sz w:val="20"/>
              </w:rPr>
              <w:t>
</w:t>
            </w:r>
            <w:r>
              <w:rPr>
                <w:rFonts w:ascii="Times New Roman"/>
                <w:b w:val="false"/>
                <w:i w:val="false"/>
                <w:color w:val="000000"/>
                <w:sz w:val="20"/>
              </w:rPr>
              <w:t>2-12-60</w:t>
            </w:r>
          </w:p>
        </w:tc>
        <w:tc>
          <w:tcPr>
            <w:tcW w:w="0" w:type="auto"/>
            <w:vMerge/>
            <w:tcBorders>
              <w:top w:val="nil"/>
              <w:left w:val="single" w:color="cfcfcf" w:sz="5"/>
              <w:bottom w:val="single" w:color="cfcfcf" w:sz="5"/>
              <w:right w:val="single" w:color="cfcfcf" w:sz="5"/>
            </w:tcBorders>
          </w:tcPr>
          <w:p/>
        </w:tc>
      </w:tr>
      <w:tr>
        <w:trPr>
          <w:trHeight w:val="13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w:t>
            </w:r>
            <w:r>
              <w:br/>
            </w:r>
            <w:r>
              <w:rPr>
                <w:rFonts w:ascii="Times New Roman"/>
                <w:b w:val="false"/>
                <w:i w:val="false"/>
                <w:color w:val="000000"/>
                <w:sz w:val="20"/>
              </w:rPr>
              <w:t>
</w:t>
            </w:r>
            <w:r>
              <w:rPr>
                <w:rFonts w:ascii="Times New Roman"/>
                <w:b w:val="false"/>
                <w:i w:val="false"/>
                <w:color w:val="000000"/>
                <w:sz w:val="20"/>
              </w:rPr>
              <w:t>грамм Таскалинского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Таскалинский район, </w:t>
            </w:r>
            <w:r>
              <w:br/>
            </w:r>
            <w:r>
              <w:rPr>
                <w:rFonts w:ascii="Times New Roman"/>
                <w:b w:val="false"/>
                <w:i w:val="false"/>
                <w:color w:val="000000"/>
                <w:sz w:val="20"/>
              </w:rPr>
              <w:t>
</w:t>
            </w:r>
            <w:r>
              <w:rPr>
                <w:rFonts w:ascii="Times New Roman"/>
                <w:b w:val="false"/>
                <w:i w:val="false"/>
                <w:color w:val="000000"/>
                <w:sz w:val="20"/>
              </w:rPr>
              <w:t xml:space="preserve">село Таскала, </w:t>
            </w:r>
            <w:r>
              <w:br/>
            </w:r>
            <w:r>
              <w:rPr>
                <w:rFonts w:ascii="Times New Roman"/>
                <w:b w:val="false"/>
                <w:i w:val="false"/>
                <w:color w:val="000000"/>
                <w:sz w:val="20"/>
              </w:rPr>
              <w:t>
</w:t>
            </w:r>
            <w:r>
              <w:rPr>
                <w:rFonts w:ascii="Times New Roman"/>
                <w:b w:val="false"/>
                <w:i w:val="false"/>
                <w:color w:val="000000"/>
                <w:sz w:val="20"/>
              </w:rPr>
              <w:t>улица Жаксыгулова, 5</w:t>
            </w:r>
            <w:r>
              <w:br/>
            </w:r>
            <w:r>
              <w:rPr>
                <w:rFonts w:ascii="Times New Roman"/>
                <w:b w:val="false"/>
                <w:i w:val="false"/>
                <w:color w:val="000000"/>
                <w:sz w:val="20"/>
              </w:rPr>
              <w:t>
</w:t>
            </w:r>
            <w:r>
              <w:rPr>
                <w:rFonts w:ascii="Times New Roman"/>
                <w:b w:val="false"/>
                <w:i w:val="false"/>
                <w:color w:val="000000"/>
                <w:sz w:val="20"/>
              </w:rPr>
              <w:t>taskala_sobes@mail.kz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2-15-52</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w:t>
            </w:r>
            <w:r>
              <w:rPr>
                <w:rFonts w:ascii="Times New Roman"/>
                <w:b w:val="false"/>
                <w:i w:val="false"/>
                <w:color w:val="000000"/>
                <w:sz w:val="20"/>
              </w:rPr>
              <w:t xml:space="preserve">село Каратоба, </w:t>
            </w:r>
            <w:r>
              <w:br/>
            </w:r>
            <w:r>
              <w:rPr>
                <w:rFonts w:ascii="Times New Roman"/>
                <w:b w:val="false"/>
                <w:i w:val="false"/>
                <w:color w:val="000000"/>
                <w:sz w:val="20"/>
              </w:rPr>
              <w:t>
</w:t>
            </w:r>
            <w:r>
              <w:rPr>
                <w:rFonts w:ascii="Times New Roman"/>
                <w:b w:val="false"/>
                <w:i w:val="false"/>
                <w:color w:val="000000"/>
                <w:sz w:val="20"/>
              </w:rPr>
              <w:t>улица Курмангазы, 8</w:t>
            </w:r>
            <w:r>
              <w:br/>
            </w:r>
            <w:r>
              <w:rPr>
                <w:rFonts w:ascii="Times New Roman"/>
                <w:b w:val="false"/>
                <w:i w:val="false"/>
                <w:color w:val="000000"/>
                <w:sz w:val="20"/>
              </w:rPr>
              <w:t>
</w:t>
            </w:r>
            <w:r>
              <w:rPr>
                <w:rFonts w:ascii="Times New Roman"/>
                <w:b w:val="false"/>
                <w:i w:val="false"/>
                <w:color w:val="000000"/>
                <w:sz w:val="20"/>
              </w:rPr>
              <w:t>karatuba_sobez@mail.ru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3-12-25,</w:t>
            </w:r>
            <w:r>
              <w:br/>
            </w:r>
            <w:r>
              <w:rPr>
                <w:rFonts w:ascii="Times New Roman"/>
                <w:b w:val="false"/>
                <w:i w:val="false"/>
                <w:color w:val="000000"/>
                <w:sz w:val="20"/>
              </w:rPr>
              <w:t>
</w:t>
            </w:r>
            <w:r>
              <w:rPr>
                <w:rFonts w:ascii="Times New Roman"/>
                <w:b w:val="false"/>
                <w:i w:val="false"/>
                <w:color w:val="000000"/>
                <w:sz w:val="20"/>
              </w:rPr>
              <w:t>3-11-91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Теректинского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Теректинский район, </w:t>
            </w:r>
            <w:r>
              <w:br/>
            </w:r>
            <w:r>
              <w:rPr>
                <w:rFonts w:ascii="Times New Roman"/>
                <w:b w:val="false"/>
                <w:i w:val="false"/>
                <w:color w:val="000000"/>
                <w:sz w:val="20"/>
              </w:rPr>
              <w:t>
</w:t>
            </w:r>
            <w:r>
              <w:rPr>
                <w:rFonts w:ascii="Times New Roman"/>
                <w:b w:val="false"/>
                <w:i w:val="false"/>
                <w:color w:val="000000"/>
                <w:sz w:val="20"/>
              </w:rPr>
              <w:t xml:space="preserve">село Федоровка, </w:t>
            </w:r>
            <w:r>
              <w:br/>
            </w:r>
            <w:r>
              <w:rPr>
                <w:rFonts w:ascii="Times New Roman"/>
                <w:b w:val="false"/>
                <w:i w:val="false"/>
                <w:color w:val="000000"/>
                <w:sz w:val="20"/>
              </w:rPr>
              <w:t>
</w:t>
            </w:r>
            <w:r>
              <w:rPr>
                <w:rFonts w:ascii="Times New Roman"/>
                <w:b w:val="false"/>
                <w:i w:val="false"/>
                <w:color w:val="000000"/>
                <w:sz w:val="20"/>
              </w:rPr>
              <w:t>улица Юбилейная, 16</w:t>
            </w:r>
            <w:r>
              <w:br/>
            </w:r>
            <w:r>
              <w:rPr>
                <w:rFonts w:ascii="Times New Roman"/>
                <w:b w:val="false"/>
                <w:i w:val="false"/>
                <w:color w:val="000000"/>
                <w:sz w:val="20"/>
              </w:rPr>
              <w:t>
</w:t>
            </w:r>
            <w:r>
              <w:rPr>
                <w:rFonts w:ascii="Times New Roman"/>
                <w:b w:val="false"/>
                <w:i w:val="false"/>
                <w:color w:val="000000"/>
                <w:sz w:val="20"/>
              </w:rPr>
              <w:t>asp_terekta@mail.ru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2-15-84</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Бокейординского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w:t>
            </w:r>
            <w:r>
              <w:br/>
            </w:r>
            <w:r>
              <w:rPr>
                <w:rFonts w:ascii="Times New Roman"/>
                <w:b w:val="false"/>
                <w:i w:val="false"/>
                <w:color w:val="000000"/>
                <w:sz w:val="20"/>
              </w:rPr>
              <w:t>
</w:t>
            </w:r>
            <w:r>
              <w:rPr>
                <w:rFonts w:ascii="Times New Roman"/>
                <w:b w:val="false"/>
                <w:i w:val="false"/>
                <w:color w:val="000000"/>
                <w:sz w:val="20"/>
              </w:rPr>
              <w:t>Сайхин, улица Бокейханова,</w:t>
            </w:r>
            <w:r>
              <w:br/>
            </w:r>
            <w:r>
              <w:rPr>
                <w:rFonts w:ascii="Times New Roman"/>
                <w:b w:val="false"/>
                <w:i w:val="false"/>
                <w:color w:val="000000"/>
                <w:sz w:val="20"/>
              </w:rPr>
              <w:t>
</w:t>
            </w:r>
            <w:r>
              <w:rPr>
                <w:rFonts w:ascii="Times New Roman"/>
                <w:b w:val="false"/>
                <w:i w:val="false"/>
                <w:color w:val="000000"/>
                <w:sz w:val="20"/>
              </w:rPr>
              <w:t>1 bokeiorda@mail.kz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2-12-11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Чингирлауского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Чингирлауский район, </w:t>
            </w:r>
            <w:r>
              <w:br/>
            </w:r>
            <w:r>
              <w:rPr>
                <w:rFonts w:ascii="Times New Roman"/>
                <w:b w:val="false"/>
                <w:i w:val="false"/>
                <w:color w:val="000000"/>
                <w:sz w:val="20"/>
              </w:rPr>
              <w:t>
</w:t>
            </w:r>
            <w:r>
              <w:rPr>
                <w:rFonts w:ascii="Times New Roman"/>
                <w:b w:val="false"/>
                <w:i w:val="false"/>
                <w:color w:val="000000"/>
                <w:sz w:val="20"/>
              </w:rPr>
              <w:t xml:space="preserve">село Чингирлау, </w:t>
            </w:r>
            <w:r>
              <w:br/>
            </w:r>
            <w:r>
              <w:rPr>
                <w:rFonts w:ascii="Times New Roman"/>
                <w:b w:val="false"/>
                <w:i w:val="false"/>
                <w:color w:val="000000"/>
                <w:sz w:val="20"/>
              </w:rPr>
              <w:t>
</w:t>
            </w:r>
            <w:r>
              <w:rPr>
                <w:rFonts w:ascii="Times New Roman"/>
                <w:b w:val="false"/>
                <w:i w:val="false"/>
                <w:color w:val="000000"/>
                <w:sz w:val="20"/>
              </w:rPr>
              <w:t>улица Клышева, 89</w:t>
            </w:r>
            <w:r>
              <w:br/>
            </w:r>
            <w:r>
              <w:rPr>
                <w:rFonts w:ascii="Times New Roman"/>
                <w:b w:val="false"/>
                <w:i w:val="false"/>
                <w:color w:val="000000"/>
                <w:sz w:val="20"/>
              </w:rPr>
              <w:t>
</w:t>
            </w:r>
            <w:r>
              <w:rPr>
                <w:rFonts w:ascii="Times New Roman"/>
                <w:b w:val="false"/>
                <w:i w:val="false"/>
                <w:color w:val="000000"/>
                <w:sz w:val="20"/>
              </w:rPr>
              <w:t>chingirlau@mail.ru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3-31-47</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 xml:space="preserve">программ </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Привокзальная, 85</w:t>
            </w:r>
            <w:r>
              <w:br/>
            </w:r>
            <w:r>
              <w:rPr>
                <w:rFonts w:ascii="Times New Roman"/>
                <w:b w:val="false"/>
                <w:i w:val="false"/>
                <w:color w:val="000000"/>
                <w:sz w:val="20"/>
              </w:rPr>
              <w:t>
</w:t>
            </w:r>
            <w:r>
              <w:rPr>
                <w:rFonts w:ascii="Times New Roman"/>
                <w:b w:val="false"/>
                <w:i w:val="false"/>
                <w:color w:val="000000"/>
                <w:sz w:val="20"/>
              </w:rPr>
              <w:t>gorzan@mail.ru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51-06-06</w:t>
            </w:r>
          </w:p>
        </w:tc>
        <w:tc>
          <w:tcPr>
            <w:tcW w:w="0" w:type="auto"/>
            <w:vMerge/>
            <w:tcBorders>
              <w:top w:val="nil"/>
              <w:left w:val="single" w:color="cfcfcf" w:sz="5"/>
              <w:bottom w:val="single" w:color="cfcfcf" w:sz="5"/>
              <w:right w:val="single" w:color="cfcfcf" w:sz="5"/>
            </w:tcBorders>
          </w:tcPr>
          <w:p/>
        </w:tc>
      </w:tr>
    </w:tbl>
    <w:bookmarkStart w:name="z1676" w:id="707"/>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по Карагандинской области</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632"/>
        <w:gridCol w:w="4610"/>
        <w:gridCol w:w="1843"/>
        <w:gridCol w:w="2656"/>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p>
            <w:pPr>
              <w:spacing w:after="20"/>
              <w:ind w:left="20"/>
              <w:jc w:val="both"/>
            </w:pPr>
            <w:r>
              <w:rPr>
                <w:rFonts w:ascii="Times New Roman"/>
                <w:b w:val="false"/>
                <w:i w:val="false"/>
                <w:color w:val="000000"/>
                <w:sz w:val="20"/>
              </w:rPr>
              <w:t>города и номер</w:t>
            </w:r>
          </w:p>
          <w:p>
            <w:pPr>
              <w:spacing w:after="20"/>
              <w:ind w:left="20"/>
              <w:jc w:val="both"/>
            </w:pPr>
            <w:r>
              <w:rPr>
                <w:rFonts w:ascii="Times New Roman"/>
                <w:b w:val="false"/>
                <w:i w:val="false"/>
                <w:color w:val="000000"/>
                <w:sz w:val="20"/>
              </w:rPr>
              <w:t>телефона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 </w:t>
            </w:r>
          </w:p>
          <w:p>
            <w:pPr>
              <w:spacing w:after="20"/>
              <w:ind w:left="20"/>
              <w:jc w:val="both"/>
            </w:pPr>
            <w:r>
              <w:rPr>
                <w:rFonts w:ascii="Times New Roman"/>
                <w:b w:val="false"/>
                <w:i w:val="false"/>
                <w:color w:val="000000"/>
                <w:sz w:val="20"/>
              </w:rPr>
              <w:t>работы</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Караганды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Поспелова, 16</w:t>
            </w:r>
            <w:r>
              <w:br/>
            </w:r>
            <w:r>
              <w:rPr>
                <w:rFonts w:ascii="Times New Roman"/>
                <w:b w:val="false"/>
                <w:i w:val="false"/>
                <w:color w:val="000000"/>
                <w:sz w:val="20"/>
              </w:rPr>
              <w:t>
</w:t>
            </w:r>
            <w:r>
              <w:rPr>
                <w:rFonts w:ascii="Times New Roman"/>
                <w:b w:val="false"/>
                <w:i w:val="false"/>
                <w:color w:val="000000"/>
                <w:sz w:val="20"/>
              </w:rPr>
              <w:t>krggorsobes@mail.ru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8-72122</w:t>
            </w:r>
            <w:r>
              <w:br/>
            </w:r>
            <w:r>
              <w:rPr>
                <w:rFonts w:ascii="Times New Roman"/>
                <w:b w:val="false"/>
                <w:i w:val="false"/>
                <w:color w:val="000000"/>
                <w:sz w:val="20"/>
              </w:rPr>
              <w:t>
</w:t>
            </w:r>
            <w:r>
              <w:rPr>
                <w:rFonts w:ascii="Times New Roman"/>
                <w:b w:val="false"/>
                <w:i w:val="false"/>
                <w:color w:val="000000"/>
                <w:sz w:val="20"/>
              </w:rPr>
              <w:t>0-01-69</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Балхаша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Уалиханова, 5</w:t>
            </w:r>
            <w:r>
              <w:br/>
            </w:r>
            <w:r>
              <w:rPr>
                <w:rFonts w:ascii="Times New Roman"/>
                <w:b w:val="false"/>
                <w:i w:val="false"/>
                <w:color w:val="000000"/>
                <w:sz w:val="20"/>
              </w:rPr>
              <w:t>
</w:t>
            </w:r>
            <w:r>
              <w:rPr>
                <w:rFonts w:ascii="Times New Roman"/>
                <w:b w:val="false"/>
                <w:i w:val="false"/>
                <w:color w:val="000000"/>
                <w:sz w:val="20"/>
              </w:rPr>
              <w:t>bln_ozs@mail. 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4-14-11</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города Каражал </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Каражал, </w:t>
            </w:r>
            <w:r>
              <w:br/>
            </w:r>
            <w:r>
              <w:rPr>
                <w:rFonts w:ascii="Times New Roman"/>
                <w:b w:val="false"/>
                <w:i w:val="false"/>
                <w:color w:val="000000"/>
                <w:sz w:val="20"/>
              </w:rPr>
              <w:t>
</w:t>
            </w:r>
            <w:r>
              <w:rPr>
                <w:rFonts w:ascii="Times New Roman"/>
                <w:b w:val="false"/>
                <w:i w:val="false"/>
                <w:color w:val="000000"/>
                <w:sz w:val="20"/>
              </w:rPr>
              <w:t>улица Сары-тока, 1</w:t>
            </w:r>
            <w:r>
              <w:br/>
            </w:r>
            <w:r>
              <w:rPr>
                <w:rFonts w:ascii="Times New Roman"/>
                <w:b w:val="false"/>
                <w:i w:val="false"/>
                <w:color w:val="000000"/>
                <w:sz w:val="20"/>
              </w:rPr>
              <w:t>
</w:t>
            </w:r>
            <w:r>
              <w:rPr>
                <w:rFonts w:ascii="Times New Roman"/>
                <w:b w:val="false"/>
                <w:i w:val="false"/>
                <w:color w:val="000000"/>
                <w:sz w:val="20"/>
              </w:rPr>
              <w:t>karazhal_trud@ 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2-62-84</w:t>
            </w:r>
          </w:p>
        </w:tc>
        <w:tc>
          <w:tcPr>
            <w:tcW w:w="0" w:type="auto"/>
            <w:vMerge/>
            <w:tcBorders>
              <w:top w:val="nil"/>
              <w:left w:val="single" w:color="cfcfcf" w:sz="5"/>
              <w:bottom w:val="single" w:color="cfcfcf" w:sz="5"/>
              <w:right w:val="single" w:color="cfcfcf" w:sz="5"/>
            </w:tcBorders>
          </w:tcPr>
          <w:p/>
        </w:tc>
      </w:tr>
      <w:tr>
        <w:trPr>
          <w:trHeight w:val="7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Приозерск, </w:t>
            </w:r>
            <w:r>
              <w:br/>
            </w:r>
            <w:r>
              <w:rPr>
                <w:rFonts w:ascii="Times New Roman"/>
                <w:b w:val="false"/>
                <w:i w:val="false"/>
                <w:color w:val="000000"/>
                <w:sz w:val="20"/>
              </w:rPr>
              <w:t>
</w:t>
            </w:r>
            <w:r>
              <w:rPr>
                <w:rFonts w:ascii="Times New Roman"/>
                <w:b w:val="false"/>
                <w:i w:val="false"/>
                <w:color w:val="000000"/>
                <w:sz w:val="20"/>
              </w:rPr>
              <w:t>улица Балхаш, 5</w:t>
            </w:r>
            <w:r>
              <w:br/>
            </w:r>
            <w:r>
              <w:rPr>
                <w:rFonts w:ascii="Times New Roman"/>
                <w:b w:val="false"/>
                <w:i w:val="false"/>
                <w:color w:val="000000"/>
                <w:sz w:val="20"/>
              </w:rPr>
              <w:t>
</w:t>
            </w:r>
            <w:r>
              <w:rPr>
                <w:rFonts w:ascii="Times New Roman"/>
                <w:b w:val="false"/>
                <w:i w:val="false"/>
                <w:color w:val="000000"/>
                <w:sz w:val="20"/>
              </w:rPr>
              <w:t>soc-prio@mail.ru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5-24-06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Сарани</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Сарань, </w:t>
            </w:r>
            <w:r>
              <w:br/>
            </w:r>
            <w:r>
              <w:rPr>
                <w:rFonts w:ascii="Times New Roman"/>
                <w:b w:val="false"/>
                <w:i w:val="false"/>
                <w:color w:val="000000"/>
                <w:sz w:val="20"/>
              </w:rPr>
              <w:t>
</w:t>
            </w:r>
            <w:r>
              <w:rPr>
                <w:rFonts w:ascii="Times New Roman"/>
                <w:b w:val="false"/>
                <w:i w:val="false"/>
                <w:color w:val="000000"/>
                <w:sz w:val="20"/>
              </w:rPr>
              <w:t xml:space="preserve">улица Победы, 45 </w:t>
            </w:r>
            <w:r>
              <w:br/>
            </w:r>
            <w:r>
              <w:rPr>
                <w:rFonts w:ascii="Times New Roman"/>
                <w:b w:val="false"/>
                <w:i w:val="false"/>
                <w:color w:val="000000"/>
                <w:sz w:val="20"/>
              </w:rPr>
              <w:t>
</w:t>
            </w:r>
            <w:r>
              <w:rPr>
                <w:rFonts w:ascii="Times New Roman"/>
                <w:b w:val="false"/>
                <w:i w:val="false"/>
                <w:color w:val="000000"/>
                <w:sz w:val="20"/>
              </w:rPr>
              <w:t>social.saran.kz.</w:t>
            </w:r>
            <w:r>
              <w:br/>
            </w:r>
            <w:r>
              <w:rPr>
                <w:rFonts w:ascii="Times New Roman"/>
                <w:b w:val="false"/>
                <w:i w:val="false"/>
                <w:color w:val="000000"/>
                <w:sz w:val="20"/>
              </w:rPr>
              <w:t>
</w:t>
            </w:r>
            <w:r>
              <w:rPr>
                <w:rFonts w:ascii="Times New Roman"/>
                <w:b w:val="false"/>
                <w:i w:val="false"/>
                <w:color w:val="000000"/>
                <w:sz w:val="20"/>
              </w:rPr>
              <w:t>otspn@rambler.ru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2-62-08</w:t>
            </w:r>
          </w:p>
        </w:tc>
        <w:tc>
          <w:tcPr>
            <w:tcW w:w="0" w:type="auto"/>
            <w:vMerge/>
            <w:tcBorders>
              <w:top w:val="nil"/>
              <w:left w:val="single" w:color="cfcfcf" w:sz="5"/>
              <w:bottom w:val="single" w:color="cfcfcf" w:sz="5"/>
              <w:right w:val="single" w:color="cfcfcf" w:sz="5"/>
            </w:tcBorders>
          </w:tcPr>
          <w:p/>
        </w:tc>
      </w:tr>
      <w:tr>
        <w:trPr>
          <w:trHeight w:val="5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Темиртау</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Темиртау, </w:t>
            </w:r>
            <w:r>
              <w:br/>
            </w:r>
            <w:r>
              <w:rPr>
                <w:rFonts w:ascii="Times New Roman"/>
                <w:b w:val="false"/>
                <w:i w:val="false"/>
                <w:color w:val="000000"/>
                <w:sz w:val="20"/>
              </w:rPr>
              <w:t>
</w:t>
            </w:r>
            <w:r>
              <w:rPr>
                <w:rFonts w:ascii="Times New Roman"/>
                <w:b w:val="false"/>
                <w:i w:val="false"/>
                <w:color w:val="000000"/>
                <w:sz w:val="20"/>
              </w:rPr>
              <w:t xml:space="preserve">улица Чайковского, 22 </w:t>
            </w:r>
            <w:r>
              <w:br/>
            </w:r>
            <w:r>
              <w:rPr>
                <w:rFonts w:ascii="Times New Roman"/>
                <w:b w:val="false"/>
                <w:i w:val="false"/>
                <w:color w:val="000000"/>
                <w:sz w:val="20"/>
              </w:rPr>
              <w:t>
</w:t>
            </w:r>
            <w:r>
              <w:rPr>
                <w:rFonts w:ascii="Times New Roman"/>
                <w:b w:val="false"/>
                <w:i w:val="false"/>
                <w:color w:val="000000"/>
                <w:sz w:val="20"/>
              </w:rPr>
              <w:t>sobes.temirtay.kz</w:t>
            </w:r>
            <w:r>
              <w:br/>
            </w:r>
            <w:r>
              <w:rPr>
                <w:rFonts w:ascii="Times New Roman"/>
                <w:b w:val="false"/>
                <w:i w:val="false"/>
                <w:color w:val="000000"/>
                <w:sz w:val="20"/>
              </w:rPr>
              <w:t>
</w:t>
            </w:r>
            <w:r>
              <w:rPr>
                <w:rFonts w:ascii="Times New Roman"/>
                <w:b w:val="false"/>
                <w:i w:val="false"/>
                <w:color w:val="000000"/>
                <w:sz w:val="20"/>
              </w:rPr>
              <w:t>sobes_temirtay@mail.ru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1-65-14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Шахтинска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Шахтинск, </w:t>
            </w:r>
            <w:r>
              <w:br/>
            </w:r>
            <w:r>
              <w:rPr>
                <w:rFonts w:ascii="Times New Roman"/>
                <w:b w:val="false"/>
                <w:i w:val="false"/>
                <w:color w:val="000000"/>
                <w:sz w:val="20"/>
              </w:rPr>
              <w:t>
</w:t>
            </w:r>
            <w:r>
              <w:rPr>
                <w:rFonts w:ascii="Times New Roman"/>
                <w:b w:val="false"/>
                <w:i w:val="false"/>
                <w:color w:val="000000"/>
                <w:sz w:val="20"/>
              </w:rPr>
              <w:t>улица Калинина, 17</w:t>
            </w:r>
            <w:r>
              <w:br/>
            </w:r>
            <w:r>
              <w:rPr>
                <w:rFonts w:ascii="Times New Roman"/>
                <w:b w:val="false"/>
                <w:i w:val="false"/>
                <w:color w:val="000000"/>
                <w:sz w:val="20"/>
              </w:rPr>
              <w:t>
</w:t>
            </w:r>
            <w:r>
              <w:rPr>
                <w:rFonts w:ascii="Times New Roman"/>
                <w:b w:val="false"/>
                <w:i w:val="false"/>
                <w:color w:val="000000"/>
                <w:sz w:val="20"/>
              </w:rPr>
              <w:t>shahtinsk_ozan@krg.gov.kz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 xml:space="preserve">5-25-78 </w:t>
            </w:r>
            <w:r>
              <w:br/>
            </w:r>
            <w:r>
              <w:rPr>
                <w:rFonts w:ascii="Times New Roman"/>
                <w:b w:val="false"/>
                <w:i w:val="false"/>
                <w:color w:val="000000"/>
                <w:sz w:val="20"/>
              </w:rPr>
              <w:t>
</w:t>
            </w:r>
            <w:r>
              <w:rPr>
                <w:rFonts w:ascii="Times New Roman"/>
                <w:b w:val="false"/>
                <w:i w:val="false"/>
                <w:color w:val="000000"/>
                <w:sz w:val="20"/>
              </w:rPr>
              <w:t>4-28-93</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Жезказгана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Жезказган, </w:t>
            </w:r>
            <w:r>
              <w:br/>
            </w:r>
            <w:r>
              <w:rPr>
                <w:rFonts w:ascii="Times New Roman"/>
                <w:b w:val="false"/>
                <w:i w:val="false"/>
                <w:color w:val="000000"/>
                <w:sz w:val="20"/>
              </w:rPr>
              <w:t>
</w:t>
            </w:r>
            <w:r>
              <w:rPr>
                <w:rFonts w:ascii="Times New Roman"/>
                <w:b w:val="false"/>
                <w:i w:val="false"/>
                <w:color w:val="000000"/>
                <w:sz w:val="20"/>
              </w:rPr>
              <w:t>улица С. Сейфуллина, 39 а</w:t>
            </w:r>
            <w:r>
              <w:br/>
            </w:r>
            <w:r>
              <w:rPr>
                <w:rFonts w:ascii="Times New Roman"/>
                <w:b w:val="false"/>
                <w:i w:val="false"/>
                <w:color w:val="000000"/>
                <w:sz w:val="20"/>
              </w:rPr>
              <w:t>
</w:t>
            </w:r>
            <w:r>
              <w:rPr>
                <w:rFonts w:ascii="Times New Roman"/>
                <w:b w:val="false"/>
                <w:i w:val="false"/>
                <w:color w:val="000000"/>
                <w:sz w:val="20"/>
              </w:rPr>
              <w:t>jezgor1@mail.ru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8-71027 </w:t>
            </w:r>
            <w:r>
              <w:br/>
            </w:r>
            <w:r>
              <w:rPr>
                <w:rFonts w:ascii="Times New Roman"/>
                <w:b w:val="false"/>
                <w:i w:val="false"/>
                <w:color w:val="000000"/>
                <w:sz w:val="20"/>
              </w:rPr>
              <w:t>
</w:t>
            </w:r>
            <w:r>
              <w:rPr>
                <w:rFonts w:ascii="Times New Roman"/>
                <w:b w:val="false"/>
                <w:i w:val="false"/>
                <w:color w:val="000000"/>
                <w:sz w:val="20"/>
              </w:rPr>
              <w:t>6-56-70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Сатпаев</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 xml:space="preserve">проспект К. Сатпаева, 111 </w:t>
            </w:r>
            <w:r>
              <w:br/>
            </w:r>
            <w:r>
              <w:rPr>
                <w:rFonts w:ascii="Times New Roman"/>
                <w:b w:val="false"/>
                <w:i w:val="false"/>
                <w:color w:val="000000"/>
                <w:sz w:val="20"/>
              </w:rPr>
              <w:t>
</w:t>
            </w:r>
            <w:r>
              <w:rPr>
                <w:rFonts w:ascii="Times New Roman"/>
                <w:b w:val="false"/>
                <w:i w:val="false"/>
                <w:color w:val="000000"/>
                <w:sz w:val="20"/>
              </w:rPr>
              <w:t>satpaev.kz</w:t>
            </w:r>
            <w:r>
              <w:br/>
            </w:r>
            <w:r>
              <w:rPr>
                <w:rFonts w:ascii="Times New Roman"/>
                <w:b w:val="false"/>
                <w:i w:val="false"/>
                <w:color w:val="000000"/>
                <w:sz w:val="20"/>
              </w:rPr>
              <w:t>
</w:t>
            </w:r>
            <w:r>
              <w:rPr>
                <w:rFonts w:ascii="Times New Roman"/>
                <w:b w:val="false"/>
                <w:i w:val="false"/>
                <w:color w:val="000000"/>
                <w:sz w:val="20"/>
              </w:rPr>
              <w:t>otdelzan81@mail.ru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 xml:space="preserve">3-51-58 </w:t>
            </w:r>
            <w:r>
              <w:br/>
            </w:r>
            <w:r>
              <w:rPr>
                <w:rFonts w:ascii="Times New Roman"/>
                <w:b w:val="false"/>
                <w:i w:val="false"/>
                <w:color w:val="000000"/>
                <w:sz w:val="20"/>
              </w:rPr>
              <w:t>
</w:t>
            </w:r>
            <w:r>
              <w:rPr>
                <w:rFonts w:ascii="Times New Roman"/>
                <w:b w:val="false"/>
                <w:i w:val="false"/>
                <w:color w:val="000000"/>
                <w:sz w:val="20"/>
              </w:rPr>
              <w:t>3-49-86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Абайского района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 </w:t>
            </w:r>
            <w:r>
              <w:br/>
            </w:r>
            <w:r>
              <w:rPr>
                <w:rFonts w:ascii="Times New Roman"/>
                <w:b w:val="false"/>
                <w:i w:val="false"/>
                <w:color w:val="000000"/>
                <w:sz w:val="20"/>
              </w:rPr>
              <w:t>
</w:t>
            </w:r>
            <w:r>
              <w:rPr>
                <w:rFonts w:ascii="Times New Roman"/>
                <w:b w:val="false"/>
                <w:i w:val="false"/>
                <w:color w:val="000000"/>
                <w:sz w:val="20"/>
              </w:rPr>
              <w:t>улица М. Ауэзова, 30</w:t>
            </w:r>
            <w:r>
              <w:br/>
            </w:r>
            <w:r>
              <w:rPr>
                <w:rFonts w:ascii="Times New Roman"/>
                <w:b w:val="false"/>
                <w:i w:val="false"/>
                <w:color w:val="000000"/>
                <w:sz w:val="20"/>
              </w:rPr>
              <w:t>
</w:t>
            </w:r>
            <w:r>
              <w:rPr>
                <w:rFonts w:ascii="Times New Roman"/>
                <w:b w:val="false"/>
                <w:i w:val="false"/>
                <w:color w:val="000000"/>
                <w:sz w:val="20"/>
              </w:rPr>
              <w:t>osabay@mail.ru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4-46-12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Жанааркинского района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 xml:space="preserve">поселок Атасу, </w:t>
            </w:r>
            <w:r>
              <w:br/>
            </w:r>
            <w:r>
              <w:rPr>
                <w:rFonts w:ascii="Times New Roman"/>
                <w:b w:val="false"/>
                <w:i w:val="false"/>
                <w:color w:val="000000"/>
                <w:sz w:val="20"/>
              </w:rPr>
              <w:t>
</w:t>
            </w:r>
            <w:r>
              <w:rPr>
                <w:rFonts w:ascii="Times New Roman"/>
                <w:b w:val="false"/>
                <w:i w:val="false"/>
                <w:color w:val="000000"/>
                <w:sz w:val="20"/>
              </w:rPr>
              <w:t xml:space="preserve">пр. Тауелсиздик 5 </w:t>
            </w:r>
            <w:r>
              <w:br/>
            </w:r>
            <w:r>
              <w:rPr>
                <w:rFonts w:ascii="Times New Roman"/>
                <w:b w:val="false"/>
                <w:i w:val="false"/>
                <w:color w:val="000000"/>
                <w:sz w:val="20"/>
              </w:rPr>
              <w:t>
</w:t>
            </w:r>
            <w:r>
              <w:rPr>
                <w:rFonts w:ascii="Times New Roman"/>
                <w:b w:val="false"/>
                <w:i w:val="false"/>
                <w:color w:val="000000"/>
                <w:sz w:val="20"/>
              </w:rPr>
              <w:t>janaarkasоbes_8@mail.ru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2-71-80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Каркаралинского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w:t>
            </w:r>
            <w:r>
              <w:br/>
            </w:r>
            <w:r>
              <w:rPr>
                <w:rFonts w:ascii="Times New Roman"/>
                <w:b w:val="false"/>
                <w:i w:val="false"/>
                <w:color w:val="000000"/>
                <w:sz w:val="20"/>
              </w:rPr>
              <w:t>
</w:t>
            </w:r>
            <w:r>
              <w:rPr>
                <w:rFonts w:ascii="Times New Roman"/>
                <w:b w:val="false"/>
                <w:i w:val="false"/>
                <w:color w:val="000000"/>
                <w:sz w:val="20"/>
              </w:rPr>
              <w:t>Т. Аубакирова, 14</w:t>
            </w:r>
            <w:r>
              <w:br/>
            </w:r>
            <w:r>
              <w:rPr>
                <w:rFonts w:ascii="Times New Roman"/>
                <w:b w:val="false"/>
                <w:i w:val="false"/>
                <w:color w:val="000000"/>
                <w:sz w:val="20"/>
              </w:rPr>
              <w:t>
</w:t>
            </w:r>
            <w:r>
              <w:rPr>
                <w:rFonts w:ascii="Times New Roman"/>
                <w:b w:val="false"/>
                <w:i w:val="false"/>
                <w:color w:val="000000"/>
                <w:sz w:val="20"/>
              </w:rPr>
              <w:t>karkaraly.kz,</w:t>
            </w:r>
            <w:r>
              <w:br/>
            </w:r>
            <w:r>
              <w:rPr>
                <w:rFonts w:ascii="Times New Roman"/>
                <w:b w:val="false"/>
                <w:i w:val="false"/>
                <w:color w:val="000000"/>
                <w:sz w:val="20"/>
              </w:rPr>
              <w:t>
</w:t>
            </w:r>
            <w:r>
              <w:rPr>
                <w:rFonts w:ascii="Times New Roman"/>
                <w:b w:val="false"/>
                <w:i w:val="false"/>
                <w:color w:val="000000"/>
                <w:sz w:val="20"/>
              </w:rPr>
              <w:t>karkaraly_otszn@mail.ru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3-28-99</w:t>
            </w:r>
            <w:r>
              <w:br/>
            </w:r>
            <w:r>
              <w:rPr>
                <w:rFonts w:ascii="Times New Roman"/>
                <w:b w:val="false"/>
                <w:i w:val="false"/>
                <w:color w:val="000000"/>
                <w:sz w:val="20"/>
              </w:rPr>
              <w:t>
</w:t>
            </w: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2-26-60</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Нуринского района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 поселок</w:t>
            </w:r>
            <w:r>
              <w:br/>
            </w:r>
            <w:r>
              <w:rPr>
                <w:rFonts w:ascii="Times New Roman"/>
                <w:b w:val="false"/>
                <w:i w:val="false"/>
                <w:color w:val="000000"/>
                <w:sz w:val="20"/>
              </w:rPr>
              <w:t>
</w:t>
            </w:r>
            <w:r>
              <w:rPr>
                <w:rFonts w:ascii="Times New Roman"/>
                <w:b w:val="false"/>
                <w:i w:val="false"/>
                <w:color w:val="000000"/>
                <w:sz w:val="20"/>
              </w:rPr>
              <w:t>Киевка, улица Абая, 56</w:t>
            </w:r>
            <w:r>
              <w:br/>
            </w:r>
            <w:r>
              <w:rPr>
                <w:rFonts w:ascii="Times New Roman"/>
                <w:b w:val="false"/>
                <w:i w:val="false"/>
                <w:color w:val="000000"/>
                <w:sz w:val="20"/>
              </w:rPr>
              <w:t>
</w:t>
            </w:r>
            <w:r>
              <w:rPr>
                <w:rFonts w:ascii="Times New Roman"/>
                <w:b w:val="false"/>
                <w:i w:val="false"/>
                <w:color w:val="000000"/>
                <w:sz w:val="20"/>
              </w:rPr>
              <w:t>nura_trud@mail.kz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Осакаровского района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w:t>
            </w:r>
            <w:r>
              <w:rPr>
                <w:rFonts w:ascii="Times New Roman"/>
                <w:b w:val="false"/>
                <w:i w:val="false"/>
                <w:color w:val="000000"/>
                <w:sz w:val="20"/>
              </w:rPr>
              <w:t xml:space="preserve">поселок Осакаровка, </w:t>
            </w:r>
            <w:r>
              <w:br/>
            </w:r>
            <w:r>
              <w:rPr>
                <w:rFonts w:ascii="Times New Roman"/>
                <w:b w:val="false"/>
                <w:i w:val="false"/>
                <w:color w:val="000000"/>
                <w:sz w:val="20"/>
              </w:rPr>
              <w:t>
</w:t>
            </w:r>
            <w:r>
              <w:rPr>
                <w:rFonts w:ascii="Times New Roman"/>
                <w:b w:val="false"/>
                <w:i w:val="false"/>
                <w:color w:val="000000"/>
                <w:sz w:val="20"/>
              </w:rPr>
              <w:t xml:space="preserve">улица Мостовая, 48 </w:t>
            </w:r>
            <w:r>
              <w:br/>
            </w:r>
            <w:r>
              <w:rPr>
                <w:rFonts w:ascii="Times New Roman"/>
                <w:b w:val="false"/>
                <w:i w:val="false"/>
                <w:color w:val="000000"/>
                <w:sz w:val="20"/>
              </w:rPr>
              <w:t>
</w:t>
            </w:r>
            <w:r>
              <w:rPr>
                <w:rFonts w:ascii="Times New Roman"/>
                <w:b w:val="false"/>
                <w:i w:val="false"/>
                <w:color w:val="000000"/>
                <w:sz w:val="20"/>
              </w:rPr>
              <w:t>marina52@mail.ru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Актогайского района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 xml:space="preserve">село Актогай, </w:t>
            </w:r>
            <w:r>
              <w:br/>
            </w:r>
            <w:r>
              <w:rPr>
                <w:rFonts w:ascii="Times New Roman"/>
                <w:b w:val="false"/>
                <w:i w:val="false"/>
                <w:color w:val="000000"/>
                <w:sz w:val="20"/>
              </w:rPr>
              <w:t>
</w:t>
            </w:r>
            <w:r>
              <w:rPr>
                <w:rFonts w:ascii="Times New Roman"/>
                <w:b w:val="false"/>
                <w:i w:val="false"/>
                <w:color w:val="000000"/>
                <w:sz w:val="20"/>
              </w:rPr>
              <w:t>проспект А.Бокейхана, 7</w:t>
            </w:r>
            <w:r>
              <w:br/>
            </w:r>
            <w:r>
              <w:rPr>
                <w:rFonts w:ascii="Times New Roman"/>
                <w:b w:val="false"/>
                <w:i w:val="false"/>
                <w:color w:val="000000"/>
                <w:sz w:val="20"/>
              </w:rPr>
              <w:t>
</w:t>
            </w:r>
            <w:r>
              <w:rPr>
                <w:rFonts w:ascii="Times New Roman"/>
                <w:b w:val="false"/>
                <w:i w:val="false"/>
                <w:color w:val="000000"/>
                <w:sz w:val="20"/>
              </w:rPr>
              <w:t>enbek2011@mail.ru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2-10-42</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Шетского района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 </w:t>
            </w:r>
            <w:r>
              <w:br/>
            </w:r>
            <w:r>
              <w:rPr>
                <w:rFonts w:ascii="Times New Roman"/>
                <w:b w:val="false"/>
                <w:i w:val="false"/>
                <w:color w:val="000000"/>
                <w:sz w:val="20"/>
              </w:rPr>
              <w:t>
</w:t>
            </w:r>
            <w:r>
              <w:rPr>
                <w:rFonts w:ascii="Times New Roman"/>
                <w:b w:val="false"/>
                <w:i w:val="false"/>
                <w:color w:val="000000"/>
                <w:sz w:val="20"/>
              </w:rPr>
              <w:t>село Аксу-Аюлы, улица</w:t>
            </w:r>
            <w:r>
              <w:br/>
            </w:r>
            <w:r>
              <w:rPr>
                <w:rFonts w:ascii="Times New Roman"/>
                <w:b w:val="false"/>
                <w:i w:val="false"/>
                <w:color w:val="000000"/>
                <w:sz w:val="20"/>
              </w:rPr>
              <w:t>
</w:t>
            </w:r>
            <w:r>
              <w:rPr>
                <w:rFonts w:ascii="Times New Roman"/>
                <w:b w:val="false"/>
                <w:i w:val="false"/>
                <w:color w:val="000000"/>
                <w:sz w:val="20"/>
              </w:rPr>
              <w:t>Шортанбай жырау,71</w:t>
            </w:r>
            <w:r>
              <w:br/>
            </w:r>
            <w:r>
              <w:rPr>
                <w:rFonts w:ascii="Times New Roman"/>
                <w:b w:val="false"/>
                <w:i w:val="false"/>
                <w:color w:val="000000"/>
                <w:sz w:val="20"/>
              </w:rPr>
              <w:t>
</w:t>
            </w:r>
            <w:r>
              <w:rPr>
                <w:rFonts w:ascii="Times New Roman"/>
                <w:b w:val="false"/>
                <w:i w:val="false"/>
                <w:color w:val="000000"/>
                <w:sz w:val="20"/>
              </w:rPr>
              <w:t>shetsksobes@mail.ru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2-13-38</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Улытауского района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w:t>
            </w:r>
            <w:r>
              <w:rPr>
                <w:rFonts w:ascii="Times New Roman"/>
                <w:b w:val="false"/>
                <w:i w:val="false"/>
                <w:color w:val="000000"/>
                <w:sz w:val="20"/>
              </w:rPr>
              <w:t xml:space="preserve">село Улытау, </w:t>
            </w:r>
            <w:r>
              <w:br/>
            </w:r>
            <w:r>
              <w:rPr>
                <w:rFonts w:ascii="Times New Roman"/>
                <w:b w:val="false"/>
                <w:i w:val="false"/>
                <w:color w:val="000000"/>
                <w:sz w:val="20"/>
              </w:rPr>
              <w:t>
</w:t>
            </w:r>
            <w:r>
              <w:rPr>
                <w:rFonts w:ascii="Times New Roman"/>
                <w:b w:val="false"/>
                <w:i w:val="false"/>
                <w:color w:val="000000"/>
                <w:sz w:val="20"/>
              </w:rPr>
              <w:t>улица Абая, 23</w:t>
            </w:r>
            <w:r>
              <w:br/>
            </w:r>
            <w:r>
              <w:rPr>
                <w:rFonts w:ascii="Times New Roman"/>
                <w:b w:val="false"/>
                <w:i w:val="false"/>
                <w:color w:val="000000"/>
                <w:sz w:val="20"/>
              </w:rPr>
              <w:t>
</w:t>
            </w:r>
            <w:r>
              <w:rPr>
                <w:rFonts w:ascii="Times New Roman"/>
                <w:b w:val="false"/>
                <w:i w:val="false"/>
                <w:color w:val="000000"/>
                <w:sz w:val="20"/>
              </w:rPr>
              <w:t>ulutau_sobes@mail.ru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Бухар жырауского района</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w:t>
            </w:r>
            <w:r>
              <w:rPr>
                <w:rFonts w:ascii="Times New Roman"/>
                <w:b w:val="false"/>
                <w:i w:val="false"/>
                <w:color w:val="000000"/>
                <w:sz w:val="20"/>
              </w:rPr>
              <w:t>район, поселок Ботакара,</w:t>
            </w:r>
            <w:r>
              <w:br/>
            </w:r>
            <w:r>
              <w:rPr>
                <w:rFonts w:ascii="Times New Roman"/>
                <w:b w:val="false"/>
                <w:i w:val="false"/>
                <w:color w:val="000000"/>
                <w:sz w:val="20"/>
              </w:rPr>
              <w:t>
</w:t>
            </w:r>
            <w:r>
              <w:rPr>
                <w:rFonts w:ascii="Times New Roman"/>
                <w:b w:val="false"/>
                <w:i w:val="false"/>
                <w:color w:val="000000"/>
                <w:sz w:val="20"/>
              </w:rPr>
              <w:t xml:space="preserve">улица Бухар жырау, 75 </w:t>
            </w:r>
            <w:r>
              <w:br/>
            </w:r>
            <w:r>
              <w:rPr>
                <w:rFonts w:ascii="Times New Roman"/>
                <w:b w:val="false"/>
                <w:i w:val="false"/>
                <w:color w:val="000000"/>
                <w:sz w:val="20"/>
              </w:rPr>
              <w:t>
</w:t>
            </w:r>
            <w:r>
              <w:rPr>
                <w:rFonts w:ascii="Times New Roman"/>
                <w:b w:val="false"/>
                <w:i w:val="false"/>
                <w:color w:val="000000"/>
                <w:sz w:val="20"/>
              </w:rPr>
              <w:t>bgirau_sobes@mail.ru</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2-10-38</w:t>
            </w:r>
          </w:p>
        </w:tc>
        <w:tc>
          <w:tcPr>
            <w:tcW w:w="0" w:type="auto"/>
            <w:vMerge/>
            <w:tcBorders>
              <w:top w:val="nil"/>
              <w:left w:val="single" w:color="cfcfcf" w:sz="5"/>
              <w:bottom w:val="single" w:color="cfcfcf" w:sz="5"/>
              <w:right w:val="single" w:color="cfcfcf" w:sz="5"/>
            </w:tcBorders>
          </w:tcPr>
          <w:p/>
        </w:tc>
      </w:tr>
    </w:tbl>
    <w:bookmarkStart w:name="z1677" w:id="708"/>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по Костанайской области</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383"/>
        <w:gridCol w:w="4631"/>
        <w:gridCol w:w="1885"/>
        <w:gridCol w:w="2698"/>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акимата Алтынсаринского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 село</w:t>
            </w:r>
            <w:r>
              <w:br/>
            </w:r>
            <w:r>
              <w:rPr>
                <w:rFonts w:ascii="Times New Roman"/>
                <w:b w:val="false"/>
                <w:i w:val="false"/>
                <w:color w:val="000000"/>
                <w:sz w:val="20"/>
              </w:rPr>
              <w:t>
</w:t>
            </w:r>
            <w:r>
              <w:rPr>
                <w:rFonts w:ascii="Times New Roman"/>
                <w:b w:val="false"/>
                <w:i w:val="false"/>
                <w:color w:val="000000"/>
                <w:sz w:val="20"/>
              </w:rPr>
              <w:t>Убаганское, улица Ленина, 4</w:t>
            </w:r>
            <w:r>
              <w:br/>
            </w:r>
            <w:r>
              <w:rPr>
                <w:rFonts w:ascii="Times New Roman"/>
                <w:b w:val="false"/>
                <w:i w:val="false"/>
                <w:color w:val="000000"/>
                <w:sz w:val="20"/>
              </w:rPr>
              <w:t>
</w:t>
            </w:r>
            <w:r>
              <w:rPr>
                <w:rFonts w:ascii="Times New Roman"/>
                <w:b w:val="false"/>
                <w:i w:val="false"/>
                <w:color w:val="000000"/>
                <w:sz w:val="20"/>
              </w:rPr>
              <w:t>altsots@mail.ru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34-1-20</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от </w:t>
            </w:r>
            <w:r>
              <w:br/>
            </w:r>
            <w:r>
              <w:rPr>
                <w:rFonts w:ascii="Times New Roman"/>
                <w:b w:val="false"/>
                <w:i w:val="false"/>
                <w:color w:val="000000"/>
                <w:sz w:val="20"/>
              </w:rPr>
              <w:t>
</w:t>
            </w:r>
            <w:r>
              <w:rPr>
                <w:rFonts w:ascii="Times New Roman"/>
                <w:b w:val="false"/>
                <w:i w:val="false"/>
                <w:color w:val="000000"/>
                <w:sz w:val="20"/>
              </w:rPr>
              <w:t>13 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Амангельдинского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Амангельдинский район, </w:t>
            </w:r>
            <w:r>
              <w:br/>
            </w:r>
            <w:r>
              <w:rPr>
                <w:rFonts w:ascii="Times New Roman"/>
                <w:b w:val="false"/>
                <w:i w:val="false"/>
                <w:color w:val="000000"/>
                <w:sz w:val="20"/>
              </w:rPr>
              <w:t>
</w:t>
            </w:r>
            <w:r>
              <w:rPr>
                <w:rFonts w:ascii="Times New Roman"/>
                <w:b w:val="false"/>
                <w:i w:val="false"/>
                <w:color w:val="000000"/>
                <w:sz w:val="20"/>
              </w:rPr>
              <w:t xml:space="preserve">село Амангельды, </w:t>
            </w:r>
            <w:r>
              <w:br/>
            </w:r>
            <w:r>
              <w:rPr>
                <w:rFonts w:ascii="Times New Roman"/>
                <w:b w:val="false"/>
                <w:i w:val="false"/>
                <w:color w:val="000000"/>
                <w:sz w:val="20"/>
              </w:rPr>
              <w:t>
</w:t>
            </w:r>
            <w:r>
              <w:rPr>
                <w:rFonts w:ascii="Times New Roman"/>
                <w:b w:val="false"/>
                <w:i w:val="false"/>
                <w:color w:val="000000"/>
                <w:sz w:val="20"/>
              </w:rPr>
              <w:t>улица Б.Майлина, 18</w:t>
            </w:r>
            <w:r>
              <w:br/>
            </w:r>
            <w:r>
              <w:rPr>
                <w:rFonts w:ascii="Times New Roman"/>
                <w:b w:val="false"/>
                <w:i w:val="false"/>
                <w:color w:val="000000"/>
                <w:sz w:val="20"/>
              </w:rPr>
              <w:t>
</w:t>
            </w:r>
            <w:r>
              <w:rPr>
                <w:rFonts w:ascii="Times New Roman"/>
                <w:b w:val="false"/>
                <w:i w:val="false"/>
                <w:color w:val="000000"/>
                <w:sz w:val="20"/>
              </w:rPr>
              <w:t xml:space="preserve">amansots@mail.ru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21-5-92</w:t>
            </w:r>
          </w:p>
        </w:tc>
        <w:tc>
          <w:tcPr>
            <w:tcW w:w="0" w:type="auto"/>
            <w:vMerge/>
            <w:tcBorders>
              <w:top w:val="nil"/>
              <w:left w:val="single" w:color="cfcfcf" w:sz="5"/>
              <w:bottom w:val="single" w:color="cfcfcf" w:sz="5"/>
              <w:right w:val="single" w:color="cfcfcf" w:sz="5"/>
            </w:tcBorders>
          </w:tcP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 xml:space="preserve">программ </w:t>
            </w:r>
            <w:r>
              <w:br/>
            </w:r>
            <w:r>
              <w:rPr>
                <w:rFonts w:ascii="Times New Roman"/>
                <w:b w:val="false"/>
                <w:i w:val="false"/>
                <w:color w:val="000000"/>
                <w:sz w:val="20"/>
              </w:rPr>
              <w:t>
</w:t>
            </w:r>
            <w:r>
              <w:rPr>
                <w:rFonts w:ascii="Times New Roman"/>
                <w:b w:val="false"/>
                <w:i w:val="false"/>
                <w:color w:val="000000"/>
                <w:sz w:val="20"/>
              </w:rPr>
              <w:t>Аулиекольского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 село</w:t>
            </w:r>
            <w:r>
              <w:br/>
            </w:r>
            <w:r>
              <w:rPr>
                <w:rFonts w:ascii="Times New Roman"/>
                <w:b w:val="false"/>
                <w:i w:val="false"/>
                <w:color w:val="000000"/>
                <w:sz w:val="20"/>
              </w:rPr>
              <w:t>
</w:t>
            </w:r>
            <w:r>
              <w:rPr>
                <w:rFonts w:ascii="Times New Roman"/>
                <w:b w:val="false"/>
                <w:i w:val="false"/>
                <w:color w:val="000000"/>
                <w:sz w:val="20"/>
              </w:rPr>
              <w:t>Аулиеколь, улица</w:t>
            </w:r>
            <w:r>
              <w:br/>
            </w:r>
            <w:r>
              <w:rPr>
                <w:rFonts w:ascii="Times New Roman"/>
                <w:b w:val="false"/>
                <w:i w:val="false"/>
                <w:color w:val="000000"/>
                <w:sz w:val="20"/>
              </w:rPr>
              <w:t>
</w:t>
            </w:r>
            <w:r>
              <w:rPr>
                <w:rFonts w:ascii="Times New Roman"/>
                <w:b w:val="false"/>
                <w:i w:val="false"/>
                <w:color w:val="000000"/>
                <w:sz w:val="20"/>
              </w:rPr>
              <w:t>Октябрьская, 26</w:t>
            </w:r>
            <w:r>
              <w:br/>
            </w:r>
            <w:r>
              <w:rPr>
                <w:rFonts w:ascii="Times New Roman"/>
                <w:b w:val="false"/>
                <w:i w:val="false"/>
                <w:color w:val="000000"/>
                <w:sz w:val="20"/>
              </w:rPr>
              <w:t>
</w:t>
            </w:r>
            <w:r>
              <w:rPr>
                <w:rFonts w:ascii="Times New Roman"/>
                <w:b w:val="false"/>
                <w:i w:val="false"/>
                <w:color w:val="000000"/>
                <w:sz w:val="20"/>
              </w:rPr>
              <w:t>aulsots@mail.ru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21-9-46</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Джангельдинского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 район,</w:t>
            </w:r>
            <w:r>
              <w:br/>
            </w:r>
            <w:r>
              <w:rPr>
                <w:rFonts w:ascii="Times New Roman"/>
                <w:b w:val="false"/>
                <w:i w:val="false"/>
                <w:color w:val="000000"/>
                <w:sz w:val="20"/>
              </w:rPr>
              <w:t>
</w:t>
            </w:r>
            <w:r>
              <w:rPr>
                <w:rFonts w:ascii="Times New Roman"/>
                <w:b w:val="false"/>
                <w:i w:val="false"/>
                <w:color w:val="000000"/>
                <w:sz w:val="20"/>
              </w:rPr>
              <w:t xml:space="preserve">поселок Торгай, </w:t>
            </w:r>
            <w:r>
              <w:br/>
            </w:r>
            <w:r>
              <w:rPr>
                <w:rFonts w:ascii="Times New Roman"/>
                <w:b w:val="false"/>
                <w:i w:val="false"/>
                <w:color w:val="000000"/>
                <w:sz w:val="20"/>
              </w:rPr>
              <w:t>
</w:t>
            </w:r>
            <w:r>
              <w:rPr>
                <w:rFonts w:ascii="Times New Roman"/>
                <w:b w:val="false"/>
                <w:i w:val="false"/>
                <w:color w:val="000000"/>
                <w:sz w:val="20"/>
              </w:rPr>
              <w:t>улица Амангельды, 38</w:t>
            </w:r>
            <w:r>
              <w:br/>
            </w:r>
            <w:r>
              <w:rPr>
                <w:rFonts w:ascii="Times New Roman"/>
                <w:b w:val="false"/>
                <w:i w:val="false"/>
                <w:color w:val="000000"/>
                <w:sz w:val="20"/>
              </w:rPr>
              <w:t>
</w:t>
            </w:r>
            <w:r>
              <w:rPr>
                <w:rFonts w:ascii="Times New Roman"/>
                <w:b w:val="false"/>
                <w:i w:val="false"/>
                <w:color w:val="000000"/>
                <w:sz w:val="20"/>
              </w:rPr>
              <w:t>jangeldy.kostanay.kz</w:t>
            </w:r>
            <w:r>
              <w:br/>
            </w:r>
            <w:r>
              <w:rPr>
                <w:rFonts w:ascii="Times New Roman"/>
                <w:b w:val="false"/>
                <w:i w:val="false"/>
                <w:color w:val="000000"/>
                <w:sz w:val="20"/>
              </w:rPr>
              <w:t>
</w:t>
            </w:r>
            <w:r>
              <w:rPr>
                <w:rFonts w:ascii="Times New Roman"/>
                <w:b w:val="false"/>
                <w:i w:val="false"/>
                <w:color w:val="000000"/>
                <w:sz w:val="20"/>
              </w:rPr>
              <w:t>djansots@mail.ru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21-6-84</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 xml:space="preserve">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Денисовского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w:t>
            </w:r>
            <w:r>
              <w:rPr>
                <w:rFonts w:ascii="Times New Roman"/>
                <w:b w:val="false"/>
                <w:i w:val="false"/>
                <w:color w:val="000000"/>
                <w:sz w:val="20"/>
              </w:rPr>
              <w:t xml:space="preserve">село Денисовка, </w:t>
            </w:r>
            <w:r>
              <w:br/>
            </w:r>
            <w:r>
              <w:rPr>
                <w:rFonts w:ascii="Times New Roman"/>
                <w:b w:val="false"/>
                <w:i w:val="false"/>
                <w:color w:val="000000"/>
                <w:sz w:val="20"/>
              </w:rPr>
              <w:t>
</w:t>
            </w:r>
            <w:r>
              <w:rPr>
                <w:rFonts w:ascii="Times New Roman"/>
                <w:b w:val="false"/>
                <w:i w:val="false"/>
                <w:color w:val="000000"/>
                <w:sz w:val="20"/>
              </w:rPr>
              <w:t>улица Калинина, 6</w:t>
            </w:r>
            <w:r>
              <w:br/>
            </w:r>
            <w:r>
              <w:rPr>
                <w:rFonts w:ascii="Times New Roman"/>
                <w:b w:val="false"/>
                <w:i w:val="false"/>
                <w:color w:val="000000"/>
                <w:sz w:val="20"/>
              </w:rPr>
              <w:t>
</w:t>
            </w:r>
            <w:r>
              <w:rPr>
                <w:rFonts w:ascii="Times New Roman"/>
                <w:b w:val="false"/>
                <w:i w:val="false"/>
                <w:color w:val="000000"/>
                <w:sz w:val="20"/>
              </w:rPr>
              <w:t>densots@mail.ru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 </w:t>
            </w:r>
            <w:r>
              <w:br/>
            </w:r>
            <w:r>
              <w:rPr>
                <w:rFonts w:ascii="Times New Roman"/>
                <w:b w:val="false"/>
                <w:i w:val="false"/>
                <w:color w:val="000000"/>
                <w:sz w:val="20"/>
              </w:rPr>
              <w:t>
</w:t>
            </w:r>
            <w:r>
              <w:rPr>
                <w:rFonts w:ascii="Times New Roman"/>
                <w:b w:val="false"/>
                <w:i w:val="false"/>
                <w:color w:val="000000"/>
                <w:sz w:val="20"/>
              </w:rPr>
              <w:t>2-14-04</w:t>
            </w:r>
          </w:p>
        </w:tc>
        <w:tc>
          <w:tcPr>
            <w:tcW w:w="0" w:type="auto"/>
            <w:vMerge/>
            <w:tcBorders>
              <w:top w:val="nil"/>
              <w:left w:val="single" w:color="cfcfcf" w:sz="5"/>
              <w:bottom w:val="single" w:color="cfcfcf" w:sz="5"/>
              <w:right w:val="single" w:color="cfcfcf" w:sz="5"/>
            </w:tcBorders>
          </w:tcPr>
          <w:p/>
        </w:tc>
      </w:tr>
      <w:tr>
        <w:trPr>
          <w:trHeight w:val="16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Житикаринского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 город</w:t>
            </w:r>
            <w:r>
              <w:br/>
            </w:r>
            <w:r>
              <w:rPr>
                <w:rFonts w:ascii="Times New Roman"/>
                <w:b w:val="false"/>
                <w:i w:val="false"/>
                <w:color w:val="000000"/>
                <w:sz w:val="20"/>
              </w:rPr>
              <w:t>
</w:t>
            </w:r>
            <w:r>
              <w:rPr>
                <w:rFonts w:ascii="Times New Roman"/>
                <w:b w:val="false"/>
                <w:i w:val="false"/>
                <w:color w:val="000000"/>
                <w:sz w:val="20"/>
              </w:rPr>
              <w:t>Житикара, улица Асанбаева,</w:t>
            </w:r>
            <w:r>
              <w:br/>
            </w:r>
            <w:r>
              <w:rPr>
                <w:rFonts w:ascii="Times New Roman"/>
                <w:b w:val="false"/>
                <w:i w:val="false"/>
                <w:color w:val="000000"/>
                <w:sz w:val="20"/>
              </w:rPr>
              <w:t>
</w:t>
            </w:r>
            <w:r>
              <w:rPr>
                <w:rFonts w:ascii="Times New Roman"/>
                <w:b w:val="false"/>
                <w:i w:val="false"/>
                <w:color w:val="000000"/>
                <w:sz w:val="20"/>
              </w:rPr>
              <w:t>51 jitsots@mail.ru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2-33-70</w:t>
            </w:r>
          </w:p>
        </w:tc>
        <w:tc>
          <w:tcPr>
            <w:tcW w:w="0" w:type="auto"/>
            <w:vMerge/>
            <w:tcBorders>
              <w:top w:val="nil"/>
              <w:left w:val="single" w:color="cfcfcf" w:sz="5"/>
              <w:bottom w:val="single" w:color="cfcfcf" w:sz="5"/>
              <w:right w:val="single" w:color="cfcfcf" w:sz="5"/>
            </w:tcBorders>
          </w:tcPr>
          <w:p/>
        </w:tc>
      </w:tr>
      <w:tr>
        <w:trPr>
          <w:trHeight w:val="16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Камыстинского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Камыстинский район, </w:t>
            </w:r>
            <w:r>
              <w:br/>
            </w:r>
            <w:r>
              <w:rPr>
                <w:rFonts w:ascii="Times New Roman"/>
                <w:b w:val="false"/>
                <w:i w:val="false"/>
                <w:color w:val="000000"/>
                <w:sz w:val="20"/>
              </w:rPr>
              <w:t>
</w:t>
            </w:r>
            <w:r>
              <w:rPr>
                <w:rFonts w:ascii="Times New Roman"/>
                <w:b w:val="false"/>
                <w:i w:val="false"/>
                <w:color w:val="000000"/>
                <w:sz w:val="20"/>
              </w:rPr>
              <w:t xml:space="preserve">поселок Камысты, </w:t>
            </w:r>
            <w:r>
              <w:br/>
            </w:r>
            <w:r>
              <w:rPr>
                <w:rFonts w:ascii="Times New Roman"/>
                <w:b w:val="false"/>
                <w:i w:val="false"/>
                <w:color w:val="000000"/>
                <w:sz w:val="20"/>
              </w:rPr>
              <w:t>
</w:t>
            </w:r>
            <w:r>
              <w:rPr>
                <w:rFonts w:ascii="Times New Roman"/>
                <w:b w:val="false"/>
                <w:i w:val="false"/>
                <w:color w:val="000000"/>
                <w:sz w:val="20"/>
              </w:rPr>
              <w:t>улица Ленина, 22</w:t>
            </w:r>
            <w:r>
              <w:br/>
            </w:r>
            <w:r>
              <w:rPr>
                <w:rFonts w:ascii="Times New Roman"/>
                <w:b w:val="false"/>
                <w:i w:val="false"/>
                <w:color w:val="000000"/>
                <w:sz w:val="20"/>
              </w:rPr>
              <w:t>
</w:t>
            </w:r>
            <w:r>
              <w:rPr>
                <w:rFonts w:ascii="Times New Roman"/>
                <w:b w:val="false"/>
                <w:i w:val="false"/>
                <w:color w:val="000000"/>
                <w:sz w:val="20"/>
              </w:rPr>
              <w:t>kamysti.kostanay.kz</w:t>
            </w:r>
            <w:r>
              <w:br/>
            </w:r>
            <w:r>
              <w:rPr>
                <w:rFonts w:ascii="Times New Roman"/>
                <w:b w:val="false"/>
                <w:i w:val="false"/>
                <w:color w:val="000000"/>
                <w:sz w:val="20"/>
              </w:rPr>
              <w:t>
</w:t>
            </w:r>
            <w:r>
              <w:rPr>
                <w:rFonts w:ascii="Times New Roman"/>
                <w:b w:val="false"/>
                <w:i w:val="false"/>
                <w:color w:val="000000"/>
                <w:sz w:val="20"/>
              </w:rPr>
              <w:t xml:space="preserve">kamsots@mail.ru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21-0-65</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Карабалыкского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район, </w:t>
            </w:r>
            <w:r>
              <w:br/>
            </w:r>
            <w:r>
              <w:rPr>
                <w:rFonts w:ascii="Times New Roman"/>
                <w:b w:val="false"/>
                <w:i w:val="false"/>
                <w:color w:val="000000"/>
                <w:sz w:val="20"/>
              </w:rPr>
              <w:t>
</w:t>
            </w:r>
            <w:r>
              <w:rPr>
                <w:rFonts w:ascii="Times New Roman"/>
                <w:b w:val="false"/>
                <w:i w:val="false"/>
                <w:color w:val="000000"/>
                <w:sz w:val="20"/>
              </w:rPr>
              <w:t xml:space="preserve">поселок Карабалык, </w:t>
            </w:r>
            <w:r>
              <w:br/>
            </w:r>
            <w:r>
              <w:rPr>
                <w:rFonts w:ascii="Times New Roman"/>
                <w:b w:val="false"/>
                <w:i w:val="false"/>
                <w:color w:val="000000"/>
                <w:sz w:val="20"/>
              </w:rPr>
              <w:t>
</w:t>
            </w:r>
            <w:r>
              <w:rPr>
                <w:rFonts w:ascii="Times New Roman"/>
                <w:b w:val="false"/>
                <w:i w:val="false"/>
                <w:color w:val="000000"/>
                <w:sz w:val="20"/>
              </w:rPr>
              <w:t>улица Космонавтов, 16</w:t>
            </w:r>
            <w:r>
              <w:br/>
            </w:r>
            <w:r>
              <w:rPr>
                <w:rFonts w:ascii="Times New Roman"/>
                <w:b w:val="false"/>
                <w:i w:val="false"/>
                <w:color w:val="000000"/>
                <w:sz w:val="20"/>
              </w:rPr>
              <w:t>
</w:t>
            </w:r>
            <w:r>
              <w:rPr>
                <w:rFonts w:ascii="Times New Roman"/>
                <w:b w:val="false"/>
                <w:i w:val="false"/>
                <w:color w:val="000000"/>
                <w:sz w:val="20"/>
              </w:rPr>
              <w:t xml:space="preserve">ozisp1013@gcvp.kz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3-29-48;</w:t>
            </w:r>
            <w:r>
              <w:br/>
            </w:r>
            <w:r>
              <w:rPr>
                <w:rFonts w:ascii="Times New Roman"/>
                <w:b w:val="false"/>
                <w:i w:val="false"/>
                <w:color w:val="000000"/>
                <w:sz w:val="20"/>
              </w:rPr>
              <w:t>
</w:t>
            </w:r>
            <w:r>
              <w:rPr>
                <w:rFonts w:ascii="Times New Roman"/>
                <w:b w:val="false"/>
                <w:i w:val="false"/>
                <w:color w:val="000000"/>
                <w:sz w:val="20"/>
              </w:rPr>
              <w:t>3-29-96;</w:t>
            </w:r>
            <w:r>
              <w:br/>
            </w:r>
            <w:r>
              <w:rPr>
                <w:rFonts w:ascii="Times New Roman"/>
                <w:b w:val="false"/>
                <w:i w:val="false"/>
                <w:color w:val="000000"/>
                <w:sz w:val="20"/>
              </w:rPr>
              <w:t>
</w:t>
            </w:r>
            <w:r>
              <w:rPr>
                <w:rFonts w:ascii="Times New Roman"/>
                <w:b w:val="false"/>
                <w:i w:val="false"/>
                <w:color w:val="000000"/>
                <w:sz w:val="20"/>
              </w:rPr>
              <w:t>3-25-47;</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Карасуского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w:t>
            </w:r>
            <w:r>
              <w:rPr>
                <w:rFonts w:ascii="Times New Roman"/>
                <w:b w:val="false"/>
                <w:i w:val="false"/>
                <w:color w:val="000000"/>
                <w:sz w:val="20"/>
              </w:rPr>
              <w:t xml:space="preserve">село Карасу, </w:t>
            </w:r>
            <w:r>
              <w:br/>
            </w:r>
            <w:r>
              <w:rPr>
                <w:rFonts w:ascii="Times New Roman"/>
                <w:b w:val="false"/>
                <w:i w:val="false"/>
                <w:color w:val="000000"/>
                <w:sz w:val="20"/>
              </w:rPr>
              <w:t>
</w:t>
            </w:r>
            <w:r>
              <w:rPr>
                <w:rFonts w:ascii="Times New Roman"/>
                <w:b w:val="false"/>
                <w:i w:val="false"/>
                <w:color w:val="000000"/>
                <w:sz w:val="20"/>
              </w:rPr>
              <w:t>улица А.Исакова, 68</w:t>
            </w:r>
            <w:r>
              <w:br/>
            </w:r>
            <w:r>
              <w:rPr>
                <w:rFonts w:ascii="Times New Roman"/>
                <w:b w:val="false"/>
                <w:i w:val="false"/>
                <w:color w:val="000000"/>
                <w:sz w:val="20"/>
              </w:rPr>
              <w:t>
</w:t>
            </w:r>
            <w:r>
              <w:rPr>
                <w:rFonts w:ascii="Times New Roman"/>
                <w:b w:val="false"/>
                <w:i w:val="false"/>
                <w:color w:val="000000"/>
                <w:sz w:val="20"/>
              </w:rPr>
              <w:t xml:space="preserve">karusots@mail.ru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21-8-11</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Костанайского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w:t>
            </w:r>
            <w:r>
              <w:rPr>
                <w:rFonts w:ascii="Times New Roman"/>
                <w:b w:val="false"/>
                <w:i w:val="false"/>
                <w:color w:val="000000"/>
                <w:sz w:val="20"/>
              </w:rPr>
              <w:t xml:space="preserve">поселок Затобольск, </w:t>
            </w:r>
            <w:r>
              <w:br/>
            </w:r>
            <w:r>
              <w:rPr>
                <w:rFonts w:ascii="Times New Roman"/>
                <w:b w:val="false"/>
                <w:i w:val="false"/>
                <w:color w:val="000000"/>
                <w:sz w:val="20"/>
              </w:rPr>
              <w:t>
</w:t>
            </w:r>
            <w:r>
              <w:rPr>
                <w:rFonts w:ascii="Times New Roman"/>
                <w:b w:val="false"/>
                <w:i w:val="false"/>
                <w:color w:val="000000"/>
                <w:sz w:val="20"/>
              </w:rPr>
              <w:t xml:space="preserve">улица Казахская </w:t>
            </w:r>
            <w:r>
              <w:br/>
            </w:r>
            <w:r>
              <w:rPr>
                <w:rFonts w:ascii="Times New Roman"/>
                <w:b w:val="false"/>
                <w:i w:val="false"/>
                <w:color w:val="000000"/>
                <w:sz w:val="20"/>
              </w:rPr>
              <w:t>
</w:t>
            </w:r>
            <w:r>
              <w:rPr>
                <w:rFonts w:ascii="Times New Roman"/>
                <w:b w:val="false"/>
                <w:i w:val="false"/>
                <w:color w:val="000000"/>
                <w:sz w:val="20"/>
              </w:rPr>
              <w:t>ozisp1014@gcvp.kz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2-12-95</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Мендыкаринского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w:t>
            </w:r>
            <w:r>
              <w:br/>
            </w:r>
            <w:r>
              <w:rPr>
                <w:rFonts w:ascii="Times New Roman"/>
                <w:b w:val="false"/>
                <w:i w:val="false"/>
                <w:color w:val="000000"/>
                <w:sz w:val="20"/>
              </w:rPr>
              <w:t>
</w:t>
            </w:r>
            <w:r>
              <w:rPr>
                <w:rFonts w:ascii="Times New Roman"/>
                <w:b w:val="false"/>
                <w:i w:val="false"/>
                <w:color w:val="000000"/>
                <w:sz w:val="20"/>
              </w:rPr>
              <w:t>Боровское, улица Летунова,</w:t>
            </w:r>
            <w:r>
              <w:br/>
            </w:r>
            <w:r>
              <w:rPr>
                <w:rFonts w:ascii="Times New Roman"/>
                <w:b w:val="false"/>
                <w:i w:val="false"/>
                <w:color w:val="000000"/>
                <w:sz w:val="20"/>
              </w:rPr>
              <w:t>
</w:t>
            </w:r>
            <w:r>
              <w:rPr>
                <w:rFonts w:ascii="Times New Roman"/>
                <w:b w:val="false"/>
                <w:i w:val="false"/>
                <w:color w:val="000000"/>
                <w:sz w:val="20"/>
              </w:rPr>
              <w:t xml:space="preserve">7 mendsots@mail.ru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2-12-42</w:t>
            </w:r>
          </w:p>
        </w:tc>
        <w:tc>
          <w:tcPr>
            <w:tcW w:w="0" w:type="auto"/>
            <w:vMerge/>
            <w:tcBorders>
              <w:top w:val="nil"/>
              <w:left w:val="single" w:color="cfcfcf" w:sz="5"/>
              <w:bottom w:val="single" w:color="cfcfcf" w:sz="5"/>
              <w:right w:val="single" w:color="cfcfcf" w:sz="5"/>
            </w:tcBorders>
          </w:tcPr>
          <w:p/>
        </w:tc>
      </w:tr>
      <w:tr>
        <w:trPr>
          <w:trHeight w:val="1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акимата Наурзумского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w:t>
            </w:r>
            <w:r>
              <w:rPr>
                <w:rFonts w:ascii="Times New Roman"/>
                <w:b w:val="false"/>
                <w:i w:val="false"/>
                <w:color w:val="000000"/>
                <w:sz w:val="20"/>
              </w:rPr>
              <w:t>село Караменды,</w:t>
            </w:r>
            <w:r>
              <w:br/>
            </w:r>
            <w:r>
              <w:rPr>
                <w:rFonts w:ascii="Times New Roman"/>
                <w:b w:val="false"/>
                <w:i w:val="false"/>
                <w:color w:val="000000"/>
                <w:sz w:val="20"/>
              </w:rPr>
              <w:t>
</w:t>
            </w:r>
            <w:r>
              <w:rPr>
                <w:rFonts w:ascii="Times New Roman"/>
                <w:b w:val="false"/>
                <w:i w:val="false"/>
                <w:color w:val="000000"/>
                <w:sz w:val="20"/>
              </w:rPr>
              <w:t>улица Абая, 14</w:t>
            </w:r>
            <w:r>
              <w:br/>
            </w:r>
            <w:r>
              <w:rPr>
                <w:rFonts w:ascii="Times New Roman"/>
                <w:b w:val="false"/>
                <w:i w:val="false"/>
                <w:color w:val="000000"/>
                <w:sz w:val="20"/>
              </w:rPr>
              <w:t>
</w:t>
            </w:r>
            <w:r>
              <w:rPr>
                <w:rFonts w:ascii="Times New Roman"/>
                <w:b w:val="false"/>
                <w:i w:val="false"/>
                <w:color w:val="000000"/>
                <w:sz w:val="20"/>
              </w:rPr>
              <w:t xml:space="preserve">Ozisp1016@gcvp.kz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2-17-87</w:t>
            </w:r>
          </w:p>
        </w:tc>
        <w:tc>
          <w:tcPr>
            <w:tcW w:w="0" w:type="auto"/>
            <w:vMerge/>
            <w:tcBorders>
              <w:top w:val="nil"/>
              <w:left w:val="single" w:color="cfcfcf" w:sz="5"/>
              <w:bottom w:val="single" w:color="cfcfcf" w:sz="5"/>
              <w:right w:val="single" w:color="cfcfcf" w:sz="5"/>
            </w:tcBorders>
          </w:tcPr>
          <w:p/>
        </w:tc>
      </w:tr>
      <w:tr>
        <w:trPr>
          <w:trHeight w:val="1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программ Сарыкольского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w:t>
            </w:r>
            <w:r>
              <w:rPr>
                <w:rFonts w:ascii="Times New Roman"/>
                <w:b w:val="false"/>
                <w:i w:val="false"/>
                <w:color w:val="000000"/>
                <w:sz w:val="20"/>
              </w:rPr>
              <w:t xml:space="preserve">поселок Сарыколь, </w:t>
            </w:r>
            <w:r>
              <w:br/>
            </w:r>
            <w:r>
              <w:rPr>
                <w:rFonts w:ascii="Times New Roman"/>
                <w:b w:val="false"/>
                <w:i w:val="false"/>
                <w:color w:val="000000"/>
                <w:sz w:val="20"/>
              </w:rPr>
              <w:t>
</w:t>
            </w:r>
            <w:r>
              <w:rPr>
                <w:rFonts w:ascii="Times New Roman"/>
                <w:b w:val="false"/>
                <w:i w:val="false"/>
                <w:color w:val="000000"/>
                <w:sz w:val="20"/>
              </w:rPr>
              <w:t>улица Партизанская, 35</w:t>
            </w:r>
            <w:r>
              <w:br/>
            </w:r>
            <w:r>
              <w:rPr>
                <w:rFonts w:ascii="Times New Roman"/>
                <w:b w:val="false"/>
                <w:i w:val="false"/>
                <w:color w:val="000000"/>
                <w:sz w:val="20"/>
              </w:rPr>
              <w:t>
</w:t>
            </w:r>
            <w:r>
              <w:rPr>
                <w:rFonts w:ascii="Times New Roman"/>
                <w:b w:val="false"/>
                <w:i w:val="false"/>
                <w:color w:val="000000"/>
                <w:sz w:val="20"/>
              </w:rPr>
              <w:t>sarykol@kostanay.kz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 </w:t>
            </w:r>
            <w:r>
              <w:br/>
            </w:r>
            <w:r>
              <w:rPr>
                <w:rFonts w:ascii="Times New Roman"/>
                <w:b w:val="false"/>
                <w:i w:val="false"/>
                <w:color w:val="000000"/>
                <w:sz w:val="20"/>
              </w:rPr>
              <w:t>
</w:t>
            </w:r>
            <w:r>
              <w:rPr>
                <w:rFonts w:ascii="Times New Roman"/>
                <w:b w:val="false"/>
                <w:i w:val="false"/>
                <w:color w:val="000000"/>
                <w:sz w:val="20"/>
              </w:rPr>
              <w:t>21-9-48</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Тарановского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w:t>
            </w:r>
            <w:r>
              <w:rPr>
                <w:rFonts w:ascii="Times New Roman"/>
                <w:b w:val="false"/>
                <w:i w:val="false"/>
                <w:color w:val="000000"/>
                <w:sz w:val="20"/>
              </w:rPr>
              <w:t xml:space="preserve">село Тарановское, </w:t>
            </w:r>
            <w:r>
              <w:br/>
            </w:r>
            <w:r>
              <w:rPr>
                <w:rFonts w:ascii="Times New Roman"/>
                <w:b w:val="false"/>
                <w:i w:val="false"/>
                <w:color w:val="000000"/>
                <w:sz w:val="20"/>
              </w:rPr>
              <w:t>
</w:t>
            </w:r>
            <w:r>
              <w:rPr>
                <w:rFonts w:ascii="Times New Roman"/>
                <w:b w:val="false"/>
                <w:i w:val="false"/>
                <w:color w:val="000000"/>
                <w:sz w:val="20"/>
              </w:rPr>
              <w:t>улица Калинина, 72</w:t>
            </w:r>
            <w:r>
              <w:br/>
            </w:r>
            <w:r>
              <w:rPr>
                <w:rFonts w:ascii="Times New Roman"/>
                <w:b w:val="false"/>
                <w:i w:val="false"/>
                <w:color w:val="000000"/>
                <w:sz w:val="20"/>
              </w:rPr>
              <w:t>
</w:t>
            </w:r>
            <w:r>
              <w:rPr>
                <w:rFonts w:ascii="Times New Roman"/>
                <w:b w:val="false"/>
                <w:i w:val="false"/>
                <w:color w:val="000000"/>
                <w:sz w:val="20"/>
              </w:rPr>
              <w:t>zagita@mail.ru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3-67-08</w:t>
            </w:r>
          </w:p>
        </w:tc>
        <w:tc>
          <w:tcPr>
            <w:tcW w:w="0" w:type="auto"/>
            <w:vMerge/>
            <w:tcBorders>
              <w:top w:val="nil"/>
              <w:left w:val="single" w:color="cfcfcf" w:sz="5"/>
              <w:bottom w:val="single" w:color="cfcfcf" w:sz="5"/>
              <w:right w:val="single" w:color="cfcfcf" w:sz="5"/>
            </w:tcBorders>
          </w:tcPr>
          <w:p/>
        </w:tc>
      </w:tr>
      <w:tr>
        <w:trPr>
          <w:trHeight w:val="1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w:t>
            </w:r>
            <w:r>
              <w:rPr>
                <w:rFonts w:ascii="Times New Roman"/>
                <w:b w:val="false"/>
                <w:i w:val="false"/>
                <w:color w:val="000000"/>
                <w:sz w:val="20"/>
              </w:rPr>
              <w:t>Узункольского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район, </w:t>
            </w:r>
            <w:r>
              <w:br/>
            </w:r>
            <w:r>
              <w:rPr>
                <w:rFonts w:ascii="Times New Roman"/>
                <w:b w:val="false"/>
                <w:i w:val="false"/>
                <w:color w:val="000000"/>
                <w:sz w:val="20"/>
              </w:rPr>
              <w:t>
</w:t>
            </w:r>
            <w:r>
              <w:rPr>
                <w:rFonts w:ascii="Times New Roman"/>
                <w:b w:val="false"/>
                <w:i w:val="false"/>
                <w:color w:val="000000"/>
                <w:sz w:val="20"/>
              </w:rPr>
              <w:t xml:space="preserve">село Узунколь, </w:t>
            </w:r>
            <w:r>
              <w:br/>
            </w:r>
            <w:r>
              <w:rPr>
                <w:rFonts w:ascii="Times New Roman"/>
                <w:b w:val="false"/>
                <w:i w:val="false"/>
                <w:color w:val="000000"/>
                <w:sz w:val="20"/>
              </w:rPr>
              <w:t>
</w:t>
            </w:r>
            <w:r>
              <w:rPr>
                <w:rFonts w:ascii="Times New Roman"/>
                <w:b w:val="false"/>
                <w:i w:val="false"/>
                <w:color w:val="000000"/>
                <w:sz w:val="20"/>
              </w:rPr>
              <w:t>улица Аблайхана, 53</w:t>
            </w:r>
            <w:r>
              <w:br/>
            </w:r>
            <w:r>
              <w:rPr>
                <w:rFonts w:ascii="Times New Roman"/>
                <w:b w:val="false"/>
                <w:i w:val="false"/>
                <w:color w:val="000000"/>
                <w:sz w:val="20"/>
              </w:rPr>
              <w:t>
</w:t>
            </w:r>
            <w:r>
              <w:rPr>
                <w:rFonts w:ascii="Times New Roman"/>
                <w:b w:val="false"/>
                <w:i w:val="false"/>
                <w:color w:val="000000"/>
                <w:sz w:val="20"/>
              </w:rPr>
              <w:t>uzunsots@mail.ru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2-16-33</w:t>
            </w:r>
          </w:p>
        </w:tc>
        <w:tc>
          <w:tcPr>
            <w:tcW w:w="0" w:type="auto"/>
            <w:vMerge/>
            <w:tcBorders>
              <w:top w:val="nil"/>
              <w:left w:val="single" w:color="cfcfcf" w:sz="5"/>
              <w:bottom w:val="single" w:color="cfcfcf" w:sz="5"/>
              <w:right w:val="single" w:color="cfcfcf" w:sz="5"/>
            </w:tcBorders>
          </w:tcPr>
          <w:p/>
        </w:tc>
      </w:tr>
      <w:tr>
        <w:trPr>
          <w:trHeight w:val="1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Федоровского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w:t>
            </w:r>
            <w:r>
              <w:rPr>
                <w:rFonts w:ascii="Times New Roman"/>
                <w:b w:val="false"/>
                <w:i w:val="false"/>
                <w:color w:val="000000"/>
                <w:sz w:val="20"/>
              </w:rPr>
              <w:t xml:space="preserve">село Федоровка, улица </w:t>
            </w:r>
            <w:r>
              <w:br/>
            </w:r>
            <w:r>
              <w:rPr>
                <w:rFonts w:ascii="Times New Roman"/>
                <w:b w:val="false"/>
                <w:i w:val="false"/>
                <w:color w:val="000000"/>
                <w:sz w:val="20"/>
              </w:rPr>
              <w:t>
</w:t>
            </w:r>
            <w:r>
              <w:rPr>
                <w:rFonts w:ascii="Times New Roman"/>
                <w:b w:val="false"/>
                <w:i w:val="false"/>
                <w:color w:val="000000"/>
                <w:sz w:val="20"/>
              </w:rPr>
              <w:t>Красноармейская, 53</w:t>
            </w:r>
            <w:r>
              <w:br/>
            </w:r>
            <w:r>
              <w:rPr>
                <w:rFonts w:ascii="Times New Roman"/>
                <w:b w:val="false"/>
                <w:i w:val="false"/>
                <w:color w:val="000000"/>
                <w:sz w:val="20"/>
              </w:rPr>
              <w:t>
</w:t>
            </w:r>
            <w:r>
              <w:rPr>
                <w:rFonts w:ascii="Times New Roman"/>
                <w:b w:val="false"/>
                <w:i w:val="false"/>
                <w:color w:val="000000"/>
                <w:sz w:val="20"/>
              </w:rPr>
              <w:t>fedsots@mail.ru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Аркалыкского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проспект</w:t>
            </w:r>
            <w:r>
              <w:br/>
            </w:r>
            <w:r>
              <w:rPr>
                <w:rFonts w:ascii="Times New Roman"/>
                <w:b w:val="false"/>
                <w:i w:val="false"/>
                <w:color w:val="000000"/>
                <w:sz w:val="20"/>
              </w:rPr>
              <w:t>
</w:t>
            </w:r>
            <w:r>
              <w:rPr>
                <w:rFonts w:ascii="Times New Roman"/>
                <w:b w:val="false"/>
                <w:i w:val="false"/>
                <w:color w:val="000000"/>
                <w:sz w:val="20"/>
              </w:rPr>
              <w:t>Абая, 62 asp_ark@mail.ru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7-12-50</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акимата города Костаная</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36</w:t>
            </w:r>
            <w:r>
              <w:br/>
            </w:r>
            <w:r>
              <w:rPr>
                <w:rFonts w:ascii="Times New Roman"/>
                <w:b w:val="false"/>
                <w:i w:val="false"/>
                <w:color w:val="000000"/>
                <w:sz w:val="20"/>
              </w:rPr>
              <w:t>
</w:t>
            </w:r>
            <w:r>
              <w:rPr>
                <w:rFonts w:ascii="Times New Roman"/>
                <w:b w:val="false"/>
                <w:i w:val="false"/>
                <w:color w:val="000000"/>
                <w:sz w:val="20"/>
              </w:rPr>
              <w:t>gorsob@mail.ru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w:t>
            </w:r>
            <w:r>
              <w:br/>
            </w:r>
            <w:r>
              <w:rPr>
                <w:rFonts w:ascii="Times New Roman"/>
                <w:b w:val="false"/>
                <w:i w:val="false"/>
                <w:color w:val="000000"/>
                <w:sz w:val="20"/>
              </w:rPr>
              <w:t>
</w:t>
            </w:r>
            <w:r>
              <w:rPr>
                <w:rFonts w:ascii="Times New Roman"/>
                <w:b w:val="false"/>
                <w:i w:val="false"/>
                <w:color w:val="000000"/>
                <w:sz w:val="20"/>
              </w:rPr>
              <w:t>50-17-49;</w:t>
            </w:r>
            <w:r>
              <w:br/>
            </w:r>
            <w:r>
              <w:rPr>
                <w:rFonts w:ascii="Times New Roman"/>
                <w:b w:val="false"/>
                <w:i w:val="false"/>
                <w:color w:val="000000"/>
                <w:sz w:val="20"/>
              </w:rPr>
              <w:t>
</w:t>
            </w:r>
            <w:r>
              <w:rPr>
                <w:rFonts w:ascii="Times New Roman"/>
                <w:b w:val="false"/>
                <w:i w:val="false"/>
                <w:color w:val="000000"/>
                <w:sz w:val="20"/>
              </w:rPr>
              <w:t>50-29-99</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города Лисаковска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Лисаковск, </w:t>
            </w:r>
            <w:r>
              <w:br/>
            </w:r>
            <w:r>
              <w:rPr>
                <w:rFonts w:ascii="Times New Roman"/>
                <w:b w:val="false"/>
                <w:i w:val="false"/>
                <w:color w:val="000000"/>
                <w:sz w:val="20"/>
              </w:rPr>
              <w:t>
</w:t>
            </w:r>
            <w:r>
              <w:rPr>
                <w:rFonts w:ascii="Times New Roman"/>
                <w:b w:val="false"/>
                <w:i w:val="false"/>
                <w:color w:val="000000"/>
                <w:sz w:val="20"/>
              </w:rPr>
              <w:t>4 микрорайон, 37 "А"</w:t>
            </w:r>
            <w:r>
              <w:br/>
            </w:r>
            <w:r>
              <w:rPr>
                <w:rFonts w:ascii="Times New Roman"/>
                <w:b w:val="false"/>
                <w:i w:val="false"/>
                <w:color w:val="000000"/>
                <w:sz w:val="20"/>
              </w:rPr>
              <w:t>
</w:t>
            </w:r>
            <w:r>
              <w:rPr>
                <w:rFonts w:ascii="Times New Roman"/>
                <w:b w:val="false"/>
                <w:i w:val="false"/>
                <w:color w:val="000000"/>
                <w:sz w:val="20"/>
              </w:rPr>
              <w:t xml:space="preserve">lissoc@mail.ru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3-34-00</w:t>
            </w:r>
          </w:p>
        </w:tc>
        <w:tc>
          <w:tcPr>
            <w:tcW w:w="0" w:type="auto"/>
            <w:vMerge/>
            <w:tcBorders>
              <w:top w:val="nil"/>
              <w:left w:val="single" w:color="cfcfcf" w:sz="5"/>
              <w:bottom w:val="single" w:color="cfcfcf" w:sz="5"/>
              <w:right w:val="single" w:color="cfcfcf" w:sz="5"/>
            </w:tcBorders>
          </w:tcPr>
          <w:p/>
        </w:tc>
      </w:tr>
      <w:tr>
        <w:trPr>
          <w:trHeight w:val="1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Рудненского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Рудный, </w:t>
            </w:r>
            <w:r>
              <w:br/>
            </w:r>
            <w:r>
              <w:rPr>
                <w:rFonts w:ascii="Times New Roman"/>
                <w:b w:val="false"/>
                <w:i w:val="false"/>
                <w:color w:val="000000"/>
                <w:sz w:val="20"/>
              </w:rPr>
              <w:t>
</w:t>
            </w:r>
            <w:r>
              <w:rPr>
                <w:rFonts w:ascii="Times New Roman"/>
                <w:b w:val="false"/>
                <w:i w:val="false"/>
                <w:color w:val="000000"/>
                <w:sz w:val="20"/>
              </w:rPr>
              <w:t>улица Пионерская, 21</w:t>
            </w:r>
            <w:r>
              <w:br/>
            </w:r>
            <w:r>
              <w:rPr>
                <w:rFonts w:ascii="Times New Roman"/>
                <w:b w:val="false"/>
                <w:i w:val="false"/>
                <w:color w:val="000000"/>
                <w:sz w:val="20"/>
              </w:rPr>
              <w:t>
</w:t>
            </w:r>
            <w:r>
              <w:rPr>
                <w:rFonts w:ascii="Times New Roman"/>
                <w:b w:val="false"/>
                <w:i w:val="false"/>
                <w:color w:val="000000"/>
                <w:sz w:val="20"/>
              </w:rPr>
              <w:t xml:space="preserve">rudsots@mail.ru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4-40-75</w:t>
            </w:r>
          </w:p>
        </w:tc>
        <w:tc>
          <w:tcPr>
            <w:tcW w:w="0" w:type="auto"/>
            <w:vMerge/>
            <w:tcBorders>
              <w:top w:val="nil"/>
              <w:left w:val="single" w:color="cfcfcf" w:sz="5"/>
              <w:bottom w:val="single" w:color="cfcfcf" w:sz="5"/>
              <w:right w:val="single" w:color="cfcfcf" w:sz="5"/>
            </w:tcBorders>
          </w:tcPr>
          <w:p/>
        </w:tc>
      </w:tr>
    </w:tbl>
    <w:bookmarkStart w:name="z1678" w:id="709"/>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по Кызылординской области</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383"/>
        <w:gridCol w:w="4631"/>
        <w:gridCol w:w="1886"/>
        <w:gridCol w:w="2677"/>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Кызылорда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К. Казантаева, 43</w:t>
            </w:r>
            <w:r>
              <w:br/>
            </w:r>
            <w:r>
              <w:rPr>
                <w:rFonts w:ascii="Times New Roman"/>
                <w:b w:val="false"/>
                <w:i w:val="false"/>
                <w:color w:val="000000"/>
                <w:sz w:val="20"/>
              </w:rPr>
              <w:t>
</w:t>
            </w:r>
            <w:r>
              <w:rPr>
                <w:rFonts w:ascii="Times New Roman"/>
                <w:b w:val="false"/>
                <w:i w:val="false"/>
                <w:color w:val="000000"/>
                <w:sz w:val="20"/>
              </w:rPr>
              <w:t>gor_sobes@mail.ru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27-42-79</w:t>
            </w:r>
            <w:r>
              <w:br/>
            </w:r>
            <w:r>
              <w:rPr>
                <w:rFonts w:ascii="Times New Roman"/>
                <w:b w:val="false"/>
                <w:i w:val="false"/>
                <w:color w:val="000000"/>
                <w:sz w:val="20"/>
              </w:rPr>
              <w:t>
</w:t>
            </w:r>
            <w:r>
              <w:rPr>
                <w:rFonts w:ascii="Times New Roman"/>
                <w:b w:val="false"/>
                <w:i w:val="false"/>
                <w:color w:val="000000"/>
                <w:sz w:val="20"/>
              </w:rPr>
              <w:t>27-02-59</w:t>
            </w:r>
            <w:r>
              <w:br/>
            </w:r>
            <w:r>
              <w:rPr>
                <w:rFonts w:ascii="Times New Roman"/>
                <w:b w:val="false"/>
                <w:i w:val="false"/>
                <w:color w:val="000000"/>
                <w:sz w:val="20"/>
              </w:rPr>
              <w:t>
</w:t>
            </w:r>
            <w:r>
              <w:rPr>
                <w:rFonts w:ascii="Times New Roman"/>
                <w:b w:val="false"/>
                <w:i w:val="false"/>
                <w:color w:val="000000"/>
                <w:sz w:val="20"/>
              </w:rPr>
              <w:t>ф.262489</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42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w:t>
            </w:r>
            <w:r>
              <w:br/>
            </w:r>
            <w:r>
              <w:rPr>
                <w:rFonts w:ascii="Times New Roman"/>
                <w:b w:val="false"/>
                <w:i w:val="false"/>
                <w:color w:val="000000"/>
                <w:sz w:val="20"/>
              </w:rPr>
              <w:t>
</w:t>
            </w:r>
            <w:r>
              <w:rPr>
                <w:rFonts w:ascii="Times New Roman"/>
                <w:b w:val="false"/>
                <w:i w:val="false"/>
                <w:color w:val="000000"/>
                <w:sz w:val="20"/>
              </w:rPr>
              <w:t>грамм Аральского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район, </w:t>
            </w:r>
            <w:r>
              <w:br/>
            </w:r>
            <w:r>
              <w:rPr>
                <w:rFonts w:ascii="Times New Roman"/>
                <w:b w:val="false"/>
                <w:i w:val="false"/>
                <w:color w:val="000000"/>
                <w:sz w:val="20"/>
              </w:rPr>
              <w:t>
</w:t>
            </w:r>
            <w:r>
              <w:rPr>
                <w:rFonts w:ascii="Times New Roman"/>
                <w:b w:val="false"/>
                <w:i w:val="false"/>
                <w:color w:val="000000"/>
                <w:sz w:val="20"/>
              </w:rPr>
              <w:t xml:space="preserve">улица Бактыбай батыра, 58 </w:t>
            </w:r>
            <w:r>
              <w:br/>
            </w:r>
            <w:r>
              <w:rPr>
                <w:rFonts w:ascii="Times New Roman"/>
                <w:b w:val="false"/>
                <w:i w:val="false"/>
                <w:color w:val="000000"/>
                <w:sz w:val="20"/>
              </w:rPr>
              <w:t>
</w:t>
            </w:r>
            <w:r>
              <w:rPr>
                <w:rFonts w:ascii="Times New Roman"/>
                <w:b w:val="false"/>
                <w:i w:val="false"/>
                <w:color w:val="000000"/>
                <w:sz w:val="20"/>
              </w:rPr>
              <w:t>aral-sobes@mail.ru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2-41-07</w:t>
            </w:r>
            <w:r>
              <w:br/>
            </w:r>
            <w:r>
              <w:rPr>
                <w:rFonts w:ascii="Times New Roman"/>
                <w:b w:val="false"/>
                <w:i w:val="false"/>
                <w:color w:val="000000"/>
                <w:sz w:val="20"/>
              </w:rPr>
              <w:t>
</w:t>
            </w:r>
            <w:r>
              <w:rPr>
                <w:rFonts w:ascii="Times New Roman"/>
                <w:b w:val="false"/>
                <w:i w:val="false"/>
                <w:color w:val="000000"/>
                <w:sz w:val="20"/>
              </w:rPr>
              <w:t>2-21-73</w:t>
            </w:r>
            <w:r>
              <w:br/>
            </w:r>
            <w:r>
              <w:rPr>
                <w:rFonts w:ascii="Times New Roman"/>
                <w:b w:val="false"/>
                <w:i w:val="false"/>
                <w:color w:val="000000"/>
                <w:sz w:val="20"/>
              </w:rPr>
              <w:t>
</w:t>
            </w:r>
            <w:r>
              <w:rPr>
                <w:rFonts w:ascii="Times New Roman"/>
                <w:b w:val="false"/>
                <w:i w:val="false"/>
                <w:color w:val="000000"/>
                <w:sz w:val="20"/>
              </w:rPr>
              <w:t>2-45-93</w:t>
            </w:r>
          </w:p>
        </w:tc>
        <w:tc>
          <w:tcPr>
            <w:tcW w:w="0" w:type="auto"/>
            <w:vMerge/>
            <w:tcBorders>
              <w:top w:val="nil"/>
              <w:left w:val="single" w:color="cfcfcf" w:sz="5"/>
              <w:bottom w:val="single" w:color="cfcfcf" w:sz="5"/>
              <w:right w:val="single" w:color="cfcfcf" w:sz="5"/>
            </w:tcBorders>
          </w:tcPr>
          <w:p/>
        </w:tc>
      </w:tr>
      <w:tr>
        <w:trPr>
          <w:trHeight w:val="9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w:t>
            </w:r>
            <w:r>
              <w:rPr>
                <w:rFonts w:ascii="Times New Roman"/>
                <w:b w:val="false"/>
                <w:i w:val="false"/>
                <w:color w:val="000000"/>
                <w:sz w:val="20"/>
              </w:rPr>
              <w:t xml:space="preserve">поселок Айтеке би, </w:t>
            </w:r>
            <w:r>
              <w:br/>
            </w:r>
            <w:r>
              <w:rPr>
                <w:rFonts w:ascii="Times New Roman"/>
                <w:b w:val="false"/>
                <w:i w:val="false"/>
                <w:color w:val="000000"/>
                <w:sz w:val="20"/>
              </w:rPr>
              <w:t>
</w:t>
            </w:r>
            <w:r>
              <w:rPr>
                <w:rFonts w:ascii="Times New Roman"/>
                <w:b w:val="false"/>
                <w:i w:val="false"/>
                <w:color w:val="000000"/>
                <w:sz w:val="20"/>
              </w:rPr>
              <w:t xml:space="preserve">улица Жанкожа батыра, 11 </w:t>
            </w:r>
            <w:r>
              <w:br/>
            </w:r>
            <w:r>
              <w:rPr>
                <w:rFonts w:ascii="Times New Roman"/>
                <w:b w:val="false"/>
                <w:i w:val="false"/>
                <w:color w:val="000000"/>
                <w:sz w:val="20"/>
              </w:rPr>
              <w:t>
</w:t>
            </w:r>
            <w:r>
              <w:rPr>
                <w:rFonts w:ascii="Times New Roman"/>
                <w:b w:val="false"/>
                <w:i w:val="false"/>
                <w:color w:val="000000"/>
                <w:sz w:val="20"/>
              </w:rPr>
              <w:t>kazali_sobes@mail.ru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21-2-50</w:t>
            </w:r>
            <w:r>
              <w:br/>
            </w:r>
            <w:r>
              <w:rPr>
                <w:rFonts w:ascii="Times New Roman"/>
                <w:b w:val="false"/>
                <w:i w:val="false"/>
                <w:color w:val="000000"/>
                <w:sz w:val="20"/>
              </w:rPr>
              <w:t>
</w:t>
            </w:r>
            <w:r>
              <w:rPr>
                <w:rFonts w:ascii="Times New Roman"/>
                <w:b w:val="false"/>
                <w:i w:val="false"/>
                <w:color w:val="000000"/>
                <w:sz w:val="20"/>
              </w:rPr>
              <w:t>ф.22-2-63</w:t>
            </w:r>
          </w:p>
        </w:tc>
        <w:tc>
          <w:tcPr>
            <w:tcW w:w="0" w:type="auto"/>
            <w:vMerge/>
            <w:tcBorders>
              <w:top w:val="nil"/>
              <w:left w:val="single" w:color="cfcfcf" w:sz="5"/>
              <w:bottom w:val="single" w:color="cfcfcf" w:sz="5"/>
              <w:right w:val="single" w:color="cfcfcf" w:sz="5"/>
            </w:tcBorders>
          </w:tcPr>
          <w:p/>
        </w:tc>
      </w:tr>
      <w:tr>
        <w:trPr>
          <w:trHeight w:val="147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Кармакшинского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w:t>
            </w:r>
            <w:r>
              <w:br/>
            </w:r>
            <w:r>
              <w:rPr>
                <w:rFonts w:ascii="Times New Roman"/>
                <w:b w:val="false"/>
                <w:i w:val="false"/>
                <w:color w:val="000000"/>
                <w:sz w:val="20"/>
              </w:rPr>
              <w:t>
</w:t>
            </w:r>
            <w:r>
              <w:rPr>
                <w:rFonts w:ascii="Times New Roman"/>
                <w:b w:val="false"/>
                <w:i w:val="false"/>
                <w:color w:val="000000"/>
                <w:sz w:val="20"/>
              </w:rPr>
              <w:t>улица Амангелды, 33</w:t>
            </w:r>
            <w:r>
              <w:br/>
            </w:r>
            <w:r>
              <w:rPr>
                <w:rFonts w:ascii="Times New Roman"/>
                <w:b w:val="false"/>
                <w:i w:val="false"/>
                <w:color w:val="000000"/>
                <w:sz w:val="20"/>
              </w:rPr>
              <w:t>
</w:t>
            </w:r>
            <w:r>
              <w:rPr>
                <w:rFonts w:ascii="Times New Roman"/>
                <w:b w:val="false"/>
                <w:i w:val="false"/>
                <w:color w:val="000000"/>
                <w:sz w:val="20"/>
              </w:rPr>
              <w:t>karmakchi_sobes1@mail.ru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2-28-59</w:t>
            </w:r>
            <w:r>
              <w:br/>
            </w:r>
            <w:r>
              <w:rPr>
                <w:rFonts w:ascii="Times New Roman"/>
                <w:b w:val="false"/>
                <w:i w:val="false"/>
                <w:color w:val="000000"/>
                <w:sz w:val="20"/>
              </w:rPr>
              <w:t>
</w:t>
            </w:r>
            <w:r>
              <w:rPr>
                <w:rFonts w:ascii="Times New Roman"/>
                <w:b w:val="false"/>
                <w:i w:val="false"/>
                <w:color w:val="000000"/>
                <w:sz w:val="20"/>
              </w:rPr>
              <w:t>ф.2-17-74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Кармакшинского районного отдела занятости и социальных программ по городу Байконыр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w:t>
            </w:r>
            <w:r>
              <w:rPr>
                <w:rFonts w:ascii="Times New Roman"/>
                <w:b w:val="false"/>
                <w:i w:val="false"/>
                <w:color w:val="000000"/>
                <w:sz w:val="20"/>
              </w:rPr>
              <w:t>улица Гагарина, 13</w:t>
            </w:r>
            <w:r>
              <w:br/>
            </w:r>
            <w:r>
              <w:rPr>
                <w:rFonts w:ascii="Times New Roman"/>
                <w:b w:val="false"/>
                <w:i w:val="false"/>
                <w:color w:val="000000"/>
                <w:sz w:val="20"/>
              </w:rPr>
              <w:t>
</w:t>
            </w:r>
            <w:r>
              <w:rPr>
                <w:rFonts w:ascii="Times New Roman"/>
                <w:b w:val="false"/>
                <w:i w:val="false"/>
                <w:color w:val="000000"/>
                <w:sz w:val="20"/>
              </w:rPr>
              <w:t>aral-sobes@mail.ru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w:t>
            </w:r>
            <w:r>
              <w:rPr>
                <w:rFonts w:ascii="Times New Roman"/>
                <w:b w:val="false"/>
                <w:i w:val="false"/>
                <w:color w:val="000000"/>
                <w:sz w:val="20"/>
              </w:rPr>
              <w:t>ф.5-62-20</w:t>
            </w:r>
            <w:r>
              <w:br/>
            </w:r>
            <w:r>
              <w:rPr>
                <w:rFonts w:ascii="Times New Roman"/>
                <w:b w:val="false"/>
                <w:i w:val="false"/>
                <w:color w:val="000000"/>
                <w:sz w:val="20"/>
              </w:rPr>
              <w:t>
</w:t>
            </w:r>
            <w:r>
              <w:rPr>
                <w:rFonts w:ascii="Times New Roman"/>
                <w:b w:val="false"/>
                <w:i w:val="false"/>
                <w:color w:val="000000"/>
                <w:sz w:val="20"/>
              </w:rPr>
              <w:t>5-62-21</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Жалагашского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Желтоксан, 1</w:t>
            </w:r>
            <w:r>
              <w:br/>
            </w:r>
            <w:r>
              <w:rPr>
                <w:rFonts w:ascii="Times New Roman"/>
                <w:b w:val="false"/>
                <w:i w:val="false"/>
                <w:color w:val="000000"/>
                <w:sz w:val="20"/>
              </w:rPr>
              <w:t>
</w:t>
            </w:r>
            <w:r>
              <w:rPr>
                <w:rFonts w:ascii="Times New Roman"/>
                <w:b w:val="false"/>
                <w:i w:val="false"/>
                <w:color w:val="000000"/>
                <w:sz w:val="20"/>
              </w:rPr>
              <w:t>raisobes@mail.ru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31-3-93</w:t>
            </w:r>
            <w:r>
              <w:br/>
            </w:r>
            <w:r>
              <w:rPr>
                <w:rFonts w:ascii="Times New Roman"/>
                <w:b w:val="false"/>
                <w:i w:val="false"/>
                <w:color w:val="000000"/>
                <w:sz w:val="20"/>
              </w:rPr>
              <w:t>
</w:t>
            </w:r>
            <w:r>
              <w:rPr>
                <w:rFonts w:ascii="Times New Roman"/>
                <w:b w:val="false"/>
                <w:i w:val="false"/>
                <w:color w:val="000000"/>
                <w:sz w:val="20"/>
              </w:rPr>
              <w:t>ф.31-6-00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Сырдарьинского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Алиакбарова, 18</w:t>
            </w:r>
            <w:r>
              <w:br/>
            </w:r>
            <w:r>
              <w:rPr>
                <w:rFonts w:ascii="Times New Roman"/>
                <w:b w:val="false"/>
                <w:i w:val="false"/>
                <w:color w:val="000000"/>
                <w:sz w:val="20"/>
              </w:rPr>
              <w:t>
</w:t>
            </w:r>
            <w:r>
              <w:rPr>
                <w:rFonts w:ascii="Times New Roman"/>
                <w:b w:val="false"/>
                <w:i w:val="false"/>
                <w:color w:val="000000"/>
                <w:sz w:val="20"/>
              </w:rPr>
              <w:t>sobes_81@mail.ru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21-5-83</w:t>
            </w:r>
            <w:r>
              <w:br/>
            </w:r>
            <w:r>
              <w:rPr>
                <w:rFonts w:ascii="Times New Roman"/>
                <w:b w:val="false"/>
                <w:i w:val="false"/>
                <w:color w:val="000000"/>
                <w:sz w:val="20"/>
              </w:rPr>
              <w:t>
</w:t>
            </w:r>
            <w:r>
              <w:rPr>
                <w:rFonts w:ascii="Times New Roman"/>
                <w:b w:val="false"/>
                <w:i w:val="false"/>
                <w:color w:val="000000"/>
                <w:sz w:val="20"/>
              </w:rPr>
              <w:t>22-0-12</w:t>
            </w:r>
            <w:r>
              <w:br/>
            </w:r>
            <w:r>
              <w:rPr>
                <w:rFonts w:ascii="Times New Roman"/>
                <w:b w:val="false"/>
                <w:i w:val="false"/>
                <w:color w:val="000000"/>
                <w:sz w:val="20"/>
              </w:rPr>
              <w:t>
</w:t>
            </w:r>
            <w:r>
              <w:rPr>
                <w:rFonts w:ascii="Times New Roman"/>
                <w:b w:val="false"/>
                <w:i w:val="false"/>
                <w:color w:val="000000"/>
                <w:sz w:val="20"/>
              </w:rPr>
              <w:t>ф.21-5-72</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Шиелийского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район,поселок</w:t>
            </w:r>
            <w:r>
              <w:br/>
            </w:r>
            <w:r>
              <w:rPr>
                <w:rFonts w:ascii="Times New Roman"/>
                <w:b w:val="false"/>
                <w:i w:val="false"/>
                <w:color w:val="000000"/>
                <w:sz w:val="20"/>
              </w:rPr>
              <w:t>
</w:t>
            </w:r>
            <w:r>
              <w:rPr>
                <w:rFonts w:ascii="Times New Roman"/>
                <w:b w:val="false"/>
                <w:i w:val="false"/>
                <w:color w:val="000000"/>
                <w:sz w:val="20"/>
              </w:rPr>
              <w:t>Шиели, улица Т.</w:t>
            </w:r>
            <w:r>
              <w:br/>
            </w:r>
            <w:r>
              <w:rPr>
                <w:rFonts w:ascii="Times New Roman"/>
                <w:b w:val="false"/>
                <w:i w:val="false"/>
                <w:color w:val="000000"/>
                <w:sz w:val="20"/>
              </w:rPr>
              <w:t>
</w:t>
            </w:r>
            <w:r>
              <w:rPr>
                <w:rFonts w:ascii="Times New Roman"/>
                <w:b w:val="false"/>
                <w:i w:val="false"/>
                <w:color w:val="000000"/>
                <w:sz w:val="20"/>
              </w:rPr>
              <w:t>Рыскулова, 40</w:t>
            </w:r>
            <w:r>
              <w:br/>
            </w:r>
            <w:r>
              <w:rPr>
                <w:rFonts w:ascii="Times New Roman"/>
                <w:b w:val="false"/>
                <w:i w:val="false"/>
                <w:color w:val="000000"/>
                <w:sz w:val="20"/>
              </w:rPr>
              <w:t>
</w:t>
            </w:r>
            <w:r>
              <w:rPr>
                <w:rFonts w:ascii="Times New Roman"/>
                <w:b w:val="false"/>
                <w:i w:val="false"/>
                <w:color w:val="000000"/>
                <w:sz w:val="20"/>
              </w:rPr>
              <w:t>shielisobes@mail.ru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4-40-58</w:t>
            </w:r>
            <w:r>
              <w:br/>
            </w:r>
            <w:r>
              <w:rPr>
                <w:rFonts w:ascii="Times New Roman"/>
                <w:b w:val="false"/>
                <w:i w:val="false"/>
                <w:color w:val="000000"/>
                <w:sz w:val="20"/>
              </w:rPr>
              <w:t>
</w:t>
            </w:r>
            <w:r>
              <w:rPr>
                <w:rFonts w:ascii="Times New Roman"/>
                <w:b w:val="false"/>
                <w:i w:val="false"/>
                <w:color w:val="000000"/>
                <w:sz w:val="20"/>
              </w:rPr>
              <w:t>4-43-43</w:t>
            </w:r>
            <w:r>
              <w:br/>
            </w:r>
            <w:r>
              <w:rPr>
                <w:rFonts w:ascii="Times New Roman"/>
                <w:b w:val="false"/>
                <w:i w:val="false"/>
                <w:color w:val="000000"/>
                <w:sz w:val="20"/>
              </w:rPr>
              <w:t>
</w:t>
            </w:r>
            <w:r>
              <w:rPr>
                <w:rFonts w:ascii="Times New Roman"/>
                <w:b w:val="false"/>
                <w:i w:val="false"/>
                <w:color w:val="000000"/>
                <w:sz w:val="20"/>
              </w:rPr>
              <w:t>ф.4-22-56</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Жанакорганского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r>
              <w:br/>
            </w:r>
            <w:r>
              <w:rPr>
                <w:rFonts w:ascii="Times New Roman"/>
                <w:b w:val="false"/>
                <w:i w:val="false"/>
                <w:color w:val="000000"/>
                <w:sz w:val="20"/>
              </w:rPr>
              <w:t>
</w:t>
            </w:r>
            <w:r>
              <w:rPr>
                <w:rFonts w:ascii="Times New Roman"/>
                <w:b w:val="false"/>
                <w:i w:val="false"/>
                <w:color w:val="000000"/>
                <w:sz w:val="20"/>
              </w:rPr>
              <w:t xml:space="preserve">поселок Жанакорган, </w:t>
            </w:r>
            <w:r>
              <w:br/>
            </w:r>
            <w:r>
              <w:rPr>
                <w:rFonts w:ascii="Times New Roman"/>
                <w:b w:val="false"/>
                <w:i w:val="false"/>
                <w:color w:val="000000"/>
                <w:sz w:val="20"/>
              </w:rPr>
              <w:t>
</w:t>
            </w:r>
            <w:r>
              <w:rPr>
                <w:rFonts w:ascii="Times New Roman"/>
                <w:b w:val="false"/>
                <w:i w:val="false"/>
                <w:color w:val="000000"/>
                <w:sz w:val="20"/>
              </w:rPr>
              <w:t>улица Б. Майлина, б/н</w:t>
            </w:r>
            <w:r>
              <w:br/>
            </w:r>
            <w:r>
              <w:rPr>
                <w:rFonts w:ascii="Times New Roman"/>
                <w:b w:val="false"/>
                <w:i w:val="false"/>
                <w:color w:val="000000"/>
                <w:sz w:val="20"/>
              </w:rPr>
              <w:t>
</w:t>
            </w:r>
            <w:r>
              <w:rPr>
                <w:rFonts w:ascii="Times New Roman"/>
                <w:b w:val="false"/>
                <w:i w:val="false"/>
                <w:color w:val="000000"/>
                <w:sz w:val="20"/>
              </w:rPr>
              <w:t>jkorgan@mail.ru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ф.2-32-70</w:t>
            </w:r>
            <w:r>
              <w:br/>
            </w:r>
            <w:r>
              <w:rPr>
                <w:rFonts w:ascii="Times New Roman"/>
                <w:b w:val="false"/>
                <w:i w:val="false"/>
                <w:color w:val="000000"/>
                <w:sz w:val="20"/>
              </w:rPr>
              <w:t>
</w:t>
            </w:r>
            <w:r>
              <w:rPr>
                <w:rFonts w:ascii="Times New Roman"/>
                <w:b w:val="false"/>
                <w:i w:val="false"/>
                <w:color w:val="000000"/>
                <w:sz w:val="20"/>
              </w:rPr>
              <w:t>2-33-76</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9" w:id="710"/>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по Мангистауской области</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378"/>
        <w:gridCol w:w="4624"/>
        <w:gridCol w:w="1883"/>
        <w:gridCol w:w="2673"/>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города Актау</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 xml:space="preserve">12 микрорайон, 17 </w:t>
            </w:r>
            <w:r>
              <w:br/>
            </w:r>
            <w:r>
              <w:rPr>
                <w:rFonts w:ascii="Times New Roman"/>
                <w:b w:val="false"/>
                <w:i w:val="false"/>
                <w:color w:val="000000"/>
                <w:sz w:val="20"/>
              </w:rPr>
              <w:t>
</w:t>
            </w:r>
            <w:r>
              <w:rPr>
                <w:rFonts w:ascii="Times New Roman"/>
                <w:b w:val="false"/>
                <w:i w:val="false"/>
                <w:color w:val="000000"/>
                <w:sz w:val="20"/>
              </w:rPr>
              <w:t xml:space="preserve">aktau_gotsp@mail.kz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43-26-70</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 города</w:t>
            </w:r>
            <w:r>
              <w:br/>
            </w:r>
            <w:r>
              <w:rPr>
                <w:rFonts w:ascii="Times New Roman"/>
                <w:b w:val="false"/>
                <w:i w:val="false"/>
                <w:color w:val="000000"/>
                <w:sz w:val="20"/>
              </w:rPr>
              <w:t>
</w:t>
            </w:r>
            <w:r>
              <w:rPr>
                <w:rFonts w:ascii="Times New Roman"/>
                <w:b w:val="false"/>
                <w:i w:val="false"/>
                <w:color w:val="000000"/>
                <w:sz w:val="20"/>
              </w:rPr>
              <w:t>Жанаозен</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 xml:space="preserve">3а микрорайон, </w:t>
            </w:r>
            <w:r>
              <w:br/>
            </w:r>
            <w:r>
              <w:rPr>
                <w:rFonts w:ascii="Times New Roman"/>
                <w:b w:val="false"/>
                <w:i w:val="false"/>
                <w:color w:val="000000"/>
                <w:sz w:val="20"/>
              </w:rPr>
              <w:t>
</w:t>
            </w:r>
            <w:r>
              <w:rPr>
                <w:rFonts w:ascii="Times New Roman"/>
                <w:b w:val="false"/>
                <w:i w:val="false"/>
                <w:color w:val="000000"/>
                <w:sz w:val="20"/>
              </w:rPr>
              <w:t>Достар ғимараты</w:t>
            </w:r>
            <w:r>
              <w:br/>
            </w:r>
            <w:r>
              <w:rPr>
                <w:rFonts w:ascii="Times New Roman"/>
                <w:b w:val="false"/>
                <w:i w:val="false"/>
                <w:color w:val="000000"/>
                <w:sz w:val="20"/>
              </w:rPr>
              <w:t>
</w:t>
            </w:r>
            <w:r>
              <w:rPr>
                <w:rFonts w:ascii="Times New Roman"/>
                <w:b w:val="false"/>
                <w:i w:val="false"/>
                <w:color w:val="000000"/>
                <w:sz w:val="20"/>
              </w:rPr>
              <w:t xml:space="preserve">ozen_sobes@mail.ru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42988</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Бейнеуского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w:t>
            </w:r>
            <w:r>
              <w:rPr>
                <w:rFonts w:ascii="Times New Roman"/>
                <w:b w:val="false"/>
                <w:i w:val="false"/>
                <w:color w:val="000000"/>
                <w:sz w:val="20"/>
              </w:rPr>
              <w:t xml:space="preserve">село Бейнеу, </w:t>
            </w:r>
            <w:r>
              <w:br/>
            </w:r>
            <w:r>
              <w:rPr>
                <w:rFonts w:ascii="Times New Roman"/>
                <w:b w:val="false"/>
                <w:i w:val="false"/>
                <w:color w:val="000000"/>
                <w:sz w:val="20"/>
              </w:rPr>
              <w:t>
</w:t>
            </w:r>
            <w:r>
              <w:rPr>
                <w:rFonts w:ascii="Times New Roman"/>
                <w:b w:val="false"/>
                <w:i w:val="false"/>
                <w:color w:val="000000"/>
                <w:sz w:val="20"/>
              </w:rPr>
              <w:t>улица М. Бегенова, 26 "б"</w:t>
            </w:r>
            <w:r>
              <w:br/>
            </w:r>
            <w:r>
              <w:rPr>
                <w:rFonts w:ascii="Times New Roman"/>
                <w:b w:val="false"/>
                <w:i w:val="false"/>
                <w:color w:val="000000"/>
                <w:sz w:val="20"/>
              </w:rPr>
              <w:t>
</w:t>
            </w:r>
            <w:r>
              <w:rPr>
                <w:rFonts w:ascii="Times New Roman"/>
                <w:b w:val="false"/>
                <w:i w:val="false"/>
                <w:color w:val="000000"/>
                <w:sz w:val="20"/>
              </w:rPr>
              <w:t>bek.omir@mail.ru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2-12-75</w:t>
            </w:r>
          </w:p>
        </w:tc>
        <w:tc>
          <w:tcPr>
            <w:tcW w:w="0" w:type="auto"/>
            <w:vMerge/>
            <w:tcBorders>
              <w:top w:val="nil"/>
              <w:left w:val="single" w:color="cfcfcf" w:sz="5"/>
              <w:bottom w:val="single" w:color="cfcfcf" w:sz="5"/>
              <w:right w:val="single" w:color="cfcfcf" w:sz="5"/>
            </w:tcBorders>
          </w:tcPr>
          <w:p/>
        </w:tc>
      </w:tr>
      <w:tr>
        <w:trPr>
          <w:trHeight w:val="14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Каракиянского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w:t>
            </w:r>
            <w:r>
              <w:rPr>
                <w:rFonts w:ascii="Times New Roman"/>
                <w:b w:val="false"/>
                <w:i w:val="false"/>
                <w:color w:val="000000"/>
                <w:sz w:val="20"/>
              </w:rPr>
              <w:t xml:space="preserve">село Курык, </w:t>
            </w:r>
            <w:r>
              <w:br/>
            </w:r>
            <w:r>
              <w:rPr>
                <w:rFonts w:ascii="Times New Roman"/>
                <w:b w:val="false"/>
                <w:i w:val="false"/>
                <w:color w:val="000000"/>
                <w:sz w:val="20"/>
              </w:rPr>
              <w:t>
</w:t>
            </w:r>
            <w:r>
              <w:rPr>
                <w:rFonts w:ascii="Times New Roman"/>
                <w:b w:val="false"/>
                <w:i w:val="false"/>
                <w:color w:val="000000"/>
                <w:sz w:val="20"/>
              </w:rPr>
              <w:t>улица Досан батыра, 4</w:t>
            </w:r>
            <w:r>
              <w:br/>
            </w:r>
            <w:r>
              <w:rPr>
                <w:rFonts w:ascii="Times New Roman"/>
                <w:b w:val="false"/>
                <w:i w:val="false"/>
                <w:color w:val="000000"/>
                <w:sz w:val="20"/>
              </w:rPr>
              <w:t>
</w:t>
            </w:r>
            <w:r>
              <w:rPr>
                <w:rFonts w:ascii="Times New Roman"/>
                <w:b w:val="false"/>
                <w:i w:val="false"/>
                <w:color w:val="000000"/>
                <w:sz w:val="20"/>
              </w:rPr>
              <w:t>karakia_enbek@mail.kz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2-15-61</w:t>
            </w:r>
          </w:p>
        </w:tc>
        <w:tc>
          <w:tcPr>
            <w:tcW w:w="0" w:type="auto"/>
            <w:vMerge/>
            <w:tcBorders>
              <w:top w:val="nil"/>
              <w:left w:val="single" w:color="cfcfcf" w:sz="5"/>
              <w:bottom w:val="single" w:color="cfcfcf" w:sz="5"/>
              <w:right w:val="single" w:color="cfcfcf" w:sz="5"/>
            </w:tcBorders>
          </w:tcP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Мангистауского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w:t>
            </w:r>
            <w:r>
              <w:rPr>
                <w:rFonts w:ascii="Times New Roman"/>
                <w:b w:val="false"/>
                <w:i w:val="false"/>
                <w:color w:val="000000"/>
                <w:sz w:val="20"/>
              </w:rPr>
              <w:t xml:space="preserve">село Шетпе, </w:t>
            </w:r>
            <w:r>
              <w:br/>
            </w:r>
            <w:r>
              <w:rPr>
                <w:rFonts w:ascii="Times New Roman"/>
                <w:b w:val="false"/>
                <w:i w:val="false"/>
                <w:color w:val="000000"/>
                <w:sz w:val="20"/>
              </w:rPr>
              <w:t>
</w:t>
            </w:r>
            <w:r>
              <w:rPr>
                <w:rFonts w:ascii="Times New Roman"/>
                <w:b w:val="false"/>
                <w:i w:val="false"/>
                <w:color w:val="000000"/>
                <w:sz w:val="20"/>
              </w:rPr>
              <w:t>здание районного акимата</w:t>
            </w:r>
            <w:r>
              <w:br/>
            </w:r>
            <w:r>
              <w:rPr>
                <w:rFonts w:ascii="Times New Roman"/>
                <w:b w:val="false"/>
                <w:i w:val="false"/>
                <w:color w:val="000000"/>
                <w:sz w:val="20"/>
              </w:rPr>
              <w:t>
</w:t>
            </w:r>
            <w:r>
              <w:rPr>
                <w:rFonts w:ascii="Times New Roman"/>
                <w:b w:val="false"/>
                <w:i w:val="false"/>
                <w:color w:val="000000"/>
                <w:sz w:val="20"/>
              </w:rPr>
              <w:t xml:space="preserve">enbek_shetpe.78@mail.ru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2-12-43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Мунайлинского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munail_aktau@mail.ru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Тупкараганского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w:t>
            </w:r>
            <w:r>
              <w:br/>
            </w:r>
            <w:r>
              <w:rPr>
                <w:rFonts w:ascii="Times New Roman"/>
                <w:b w:val="false"/>
                <w:i w:val="false"/>
                <w:color w:val="000000"/>
                <w:sz w:val="20"/>
              </w:rPr>
              <w:t>
</w:t>
            </w:r>
            <w:r>
              <w:rPr>
                <w:rFonts w:ascii="Times New Roman"/>
                <w:b w:val="false"/>
                <w:i w:val="false"/>
                <w:color w:val="000000"/>
                <w:sz w:val="20"/>
              </w:rPr>
              <w:t>Форт-Шевченко, Жастар</w:t>
            </w:r>
            <w:r>
              <w:br/>
            </w:r>
            <w:r>
              <w:rPr>
                <w:rFonts w:ascii="Times New Roman"/>
                <w:b w:val="false"/>
                <w:i w:val="false"/>
                <w:color w:val="000000"/>
                <w:sz w:val="20"/>
              </w:rPr>
              <w:t>
</w:t>
            </w:r>
            <w:r>
              <w:rPr>
                <w:rFonts w:ascii="Times New Roman"/>
                <w:b w:val="false"/>
                <w:i w:val="false"/>
                <w:color w:val="000000"/>
                <w:sz w:val="20"/>
              </w:rPr>
              <w:t>орталығы, Маяулы көшесі</w:t>
            </w:r>
            <w:r>
              <w:br/>
            </w:r>
            <w:r>
              <w:rPr>
                <w:rFonts w:ascii="Times New Roman"/>
                <w:b w:val="false"/>
                <w:i w:val="false"/>
                <w:color w:val="000000"/>
                <w:sz w:val="20"/>
              </w:rPr>
              <w:t>
</w:t>
            </w:r>
            <w:r>
              <w:rPr>
                <w:rFonts w:ascii="Times New Roman"/>
                <w:b w:val="false"/>
                <w:i w:val="false"/>
                <w:color w:val="000000"/>
                <w:sz w:val="20"/>
              </w:rPr>
              <w:t xml:space="preserve">fortsobes@mail.ru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22848</w:t>
            </w:r>
          </w:p>
        </w:tc>
        <w:tc>
          <w:tcPr>
            <w:tcW w:w="0" w:type="auto"/>
            <w:vMerge/>
            <w:tcBorders>
              <w:top w:val="nil"/>
              <w:left w:val="single" w:color="cfcfcf" w:sz="5"/>
              <w:bottom w:val="single" w:color="cfcfcf" w:sz="5"/>
              <w:right w:val="single" w:color="cfcfcf" w:sz="5"/>
            </w:tcBorders>
          </w:tcPr>
          <w:p/>
        </w:tc>
      </w:tr>
    </w:tbl>
    <w:bookmarkStart w:name="z1680" w:id="711"/>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по Павлодарской области</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383"/>
        <w:gridCol w:w="4631"/>
        <w:gridCol w:w="1886"/>
        <w:gridCol w:w="2677"/>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Павлодара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Кривенко, 25</w:t>
            </w:r>
            <w:r>
              <w:br/>
            </w:r>
            <w:r>
              <w:rPr>
                <w:rFonts w:ascii="Times New Roman"/>
                <w:b w:val="false"/>
                <w:i w:val="false"/>
                <w:color w:val="000000"/>
                <w:sz w:val="20"/>
              </w:rPr>
              <w:t>
</w:t>
            </w:r>
            <w:r>
              <w:rPr>
                <w:rFonts w:ascii="Times New Roman"/>
                <w:b w:val="false"/>
                <w:i w:val="false"/>
                <w:color w:val="000000"/>
                <w:sz w:val="20"/>
              </w:rPr>
              <w:t>opr.osz.ap@pavlodar.gov.kz</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32-00-96</w:t>
            </w:r>
            <w:r>
              <w:br/>
            </w:r>
            <w:r>
              <w:rPr>
                <w:rFonts w:ascii="Times New Roman"/>
                <w:b w:val="false"/>
                <w:i w:val="false"/>
                <w:color w:val="000000"/>
                <w:sz w:val="20"/>
              </w:rPr>
              <w:t>
</w:t>
            </w:r>
            <w:r>
              <w:rPr>
                <w:rFonts w:ascii="Times New Roman"/>
                <w:b w:val="false"/>
                <w:i w:val="false"/>
                <w:color w:val="000000"/>
                <w:sz w:val="20"/>
              </w:rPr>
              <w:t>32-11-97</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от 13 декабря </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Экибастуза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Экибастуз, </w:t>
            </w:r>
            <w:r>
              <w:br/>
            </w:r>
            <w:r>
              <w:rPr>
                <w:rFonts w:ascii="Times New Roman"/>
                <w:b w:val="false"/>
                <w:i w:val="false"/>
                <w:color w:val="000000"/>
                <w:sz w:val="20"/>
              </w:rPr>
              <w:t>
</w:t>
            </w:r>
            <w:r>
              <w:rPr>
                <w:rFonts w:ascii="Times New Roman"/>
                <w:b w:val="false"/>
                <w:i w:val="false"/>
                <w:color w:val="000000"/>
                <w:sz w:val="20"/>
              </w:rPr>
              <w:t>улица Ленина, 36 "б"</w:t>
            </w:r>
            <w:r>
              <w:br/>
            </w:r>
            <w:r>
              <w:rPr>
                <w:rFonts w:ascii="Times New Roman"/>
                <w:b w:val="false"/>
                <w:i w:val="false"/>
                <w:color w:val="000000"/>
                <w:sz w:val="20"/>
              </w:rPr>
              <w:t>
</w:t>
            </w:r>
            <w:r>
              <w:rPr>
                <w:rFonts w:ascii="Times New Roman"/>
                <w:b w:val="false"/>
                <w:i w:val="false"/>
                <w:color w:val="000000"/>
                <w:sz w:val="20"/>
              </w:rPr>
              <w:t>zan_ekibastuz@mail.ru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7-04-55</w:t>
            </w:r>
            <w:r>
              <w:br/>
            </w:r>
            <w:r>
              <w:rPr>
                <w:rFonts w:ascii="Times New Roman"/>
                <w:b w:val="false"/>
                <w:i w:val="false"/>
                <w:color w:val="000000"/>
                <w:sz w:val="20"/>
              </w:rPr>
              <w:t>
</w:t>
            </w:r>
            <w:r>
              <w:rPr>
                <w:rFonts w:ascii="Times New Roman"/>
                <w:b w:val="false"/>
                <w:i w:val="false"/>
                <w:color w:val="000000"/>
                <w:sz w:val="20"/>
              </w:rPr>
              <w:t>7-00-55</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 xml:space="preserve">города Аксу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Советов, 10</w:t>
            </w:r>
            <w:r>
              <w:br/>
            </w:r>
            <w:r>
              <w:rPr>
                <w:rFonts w:ascii="Times New Roman"/>
                <w:b w:val="false"/>
                <w:i w:val="false"/>
                <w:color w:val="000000"/>
                <w:sz w:val="20"/>
              </w:rPr>
              <w:t>
</w:t>
            </w:r>
            <w:r>
              <w:rPr>
                <w:rFonts w:ascii="Times New Roman"/>
                <w:b w:val="false"/>
                <w:i w:val="false"/>
                <w:color w:val="000000"/>
                <w:sz w:val="20"/>
              </w:rPr>
              <w:t>zanak@yandex.ru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5-01-05</w:t>
            </w:r>
            <w:r>
              <w:br/>
            </w:r>
            <w:r>
              <w:rPr>
                <w:rFonts w:ascii="Times New Roman"/>
                <w:b w:val="false"/>
                <w:i w:val="false"/>
                <w:color w:val="000000"/>
                <w:sz w:val="20"/>
              </w:rPr>
              <w:t>
</w:t>
            </w:r>
            <w:r>
              <w:rPr>
                <w:rFonts w:ascii="Times New Roman"/>
                <w:b w:val="false"/>
                <w:i w:val="false"/>
                <w:color w:val="000000"/>
                <w:sz w:val="20"/>
              </w:rPr>
              <w:t>5-02-44</w:t>
            </w:r>
          </w:p>
        </w:tc>
        <w:tc>
          <w:tcPr>
            <w:tcW w:w="0" w:type="auto"/>
            <w:vMerge/>
            <w:tcBorders>
              <w:top w:val="nil"/>
              <w:left w:val="single" w:color="cfcfcf" w:sz="5"/>
              <w:bottom w:val="single" w:color="cfcfcf" w:sz="5"/>
              <w:right w:val="single" w:color="cfcfcf" w:sz="5"/>
            </w:tcBorders>
          </w:tcPr>
          <w:p/>
        </w:tc>
      </w:tr>
      <w:tr>
        <w:trPr>
          <w:trHeight w:val="16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 xml:space="preserve">Актогайского </w:t>
            </w:r>
            <w:r>
              <w:br/>
            </w:r>
            <w:r>
              <w:rPr>
                <w:rFonts w:ascii="Times New Roman"/>
                <w:b w:val="false"/>
                <w:i w:val="false"/>
                <w:color w:val="000000"/>
                <w:sz w:val="20"/>
              </w:rPr>
              <w:t>
</w:t>
            </w:r>
            <w:r>
              <w:rPr>
                <w:rFonts w:ascii="Times New Roman"/>
                <w:b w:val="false"/>
                <w:i w:val="false"/>
                <w:color w:val="000000"/>
                <w:sz w:val="20"/>
              </w:rPr>
              <w:t>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 xml:space="preserve">село Актогай, </w:t>
            </w:r>
            <w:r>
              <w:br/>
            </w:r>
            <w:r>
              <w:rPr>
                <w:rFonts w:ascii="Times New Roman"/>
                <w:b w:val="false"/>
                <w:i w:val="false"/>
                <w:color w:val="000000"/>
                <w:sz w:val="20"/>
              </w:rPr>
              <w:t>
</w:t>
            </w:r>
            <w:r>
              <w:rPr>
                <w:rFonts w:ascii="Times New Roman"/>
                <w:b w:val="false"/>
                <w:i w:val="false"/>
                <w:color w:val="000000"/>
                <w:sz w:val="20"/>
              </w:rPr>
              <w:t>улица Абая, 118</w:t>
            </w:r>
            <w:r>
              <w:br/>
            </w:r>
            <w:r>
              <w:rPr>
                <w:rFonts w:ascii="Times New Roman"/>
                <w:b w:val="false"/>
                <w:i w:val="false"/>
                <w:color w:val="000000"/>
                <w:sz w:val="20"/>
              </w:rPr>
              <w:t>
</w:t>
            </w:r>
            <w:r>
              <w:rPr>
                <w:rFonts w:ascii="Times New Roman"/>
                <w:b w:val="false"/>
                <w:i w:val="false"/>
                <w:color w:val="000000"/>
                <w:sz w:val="20"/>
              </w:rPr>
              <w:t>Aktogai_sozprog@mail.ru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2-11-73</w:t>
            </w:r>
            <w:r>
              <w:br/>
            </w:r>
            <w:r>
              <w:rPr>
                <w:rFonts w:ascii="Times New Roman"/>
                <w:b w:val="false"/>
                <w:i w:val="false"/>
                <w:color w:val="000000"/>
                <w:sz w:val="20"/>
              </w:rPr>
              <w:t>
</w:t>
            </w:r>
            <w:r>
              <w:rPr>
                <w:rFonts w:ascii="Times New Roman"/>
                <w:b w:val="false"/>
                <w:i w:val="false"/>
                <w:color w:val="000000"/>
                <w:sz w:val="20"/>
              </w:rPr>
              <w:t>2-13-19</w:t>
            </w:r>
          </w:p>
        </w:tc>
        <w:tc>
          <w:tcPr>
            <w:tcW w:w="0" w:type="auto"/>
            <w:vMerge/>
            <w:tcBorders>
              <w:top w:val="nil"/>
              <w:left w:val="single" w:color="cfcfcf" w:sz="5"/>
              <w:bottom w:val="single" w:color="cfcfcf" w:sz="5"/>
              <w:right w:val="single" w:color="cfcfcf" w:sz="5"/>
            </w:tcBorders>
          </w:tcP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Баянаульского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r>
              <w:br/>
            </w:r>
            <w:r>
              <w:rPr>
                <w:rFonts w:ascii="Times New Roman"/>
                <w:b w:val="false"/>
                <w:i w:val="false"/>
                <w:color w:val="000000"/>
                <w:sz w:val="20"/>
              </w:rPr>
              <w:t>
</w:t>
            </w:r>
            <w:r>
              <w:rPr>
                <w:rFonts w:ascii="Times New Roman"/>
                <w:b w:val="false"/>
                <w:i w:val="false"/>
                <w:color w:val="000000"/>
                <w:sz w:val="20"/>
              </w:rPr>
              <w:t xml:space="preserve">село Баянаул, </w:t>
            </w:r>
            <w:r>
              <w:br/>
            </w:r>
            <w:r>
              <w:rPr>
                <w:rFonts w:ascii="Times New Roman"/>
                <w:b w:val="false"/>
                <w:i w:val="false"/>
                <w:color w:val="000000"/>
                <w:sz w:val="20"/>
              </w:rPr>
              <w:t>
</w:t>
            </w:r>
            <w:r>
              <w:rPr>
                <w:rFonts w:ascii="Times New Roman"/>
                <w:b w:val="false"/>
                <w:i w:val="false"/>
                <w:color w:val="000000"/>
                <w:sz w:val="20"/>
              </w:rPr>
              <w:t>улица Сатпаева, 56</w:t>
            </w:r>
            <w:r>
              <w:br/>
            </w:r>
            <w:r>
              <w:rPr>
                <w:rFonts w:ascii="Times New Roman"/>
                <w:b w:val="false"/>
                <w:i w:val="false"/>
                <w:color w:val="000000"/>
                <w:sz w:val="20"/>
              </w:rPr>
              <w:t>
</w:t>
            </w:r>
            <w:r>
              <w:rPr>
                <w:rFonts w:ascii="Times New Roman"/>
                <w:b w:val="false"/>
                <w:i w:val="false"/>
                <w:color w:val="000000"/>
                <w:sz w:val="20"/>
              </w:rPr>
              <w:t>pavlzan@yandex.ru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9-14-81</w:t>
            </w:r>
            <w:r>
              <w:br/>
            </w:r>
            <w:r>
              <w:rPr>
                <w:rFonts w:ascii="Times New Roman"/>
                <w:b w:val="false"/>
                <w:i w:val="false"/>
                <w:color w:val="000000"/>
                <w:sz w:val="20"/>
              </w:rPr>
              <w:t>
</w:t>
            </w:r>
            <w:r>
              <w:rPr>
                <w:rFonts w:ascii="Times New Roman"/>
                <w:b w:val="false"/>
                <w:i w:val="false"/>
                <w:color w:val="000000"/>
                <w:sz w:val="20"/>
              </w:rPr>
              <w:t>9-18-31</w:t>
            </w:r>
          </w:p>
        </w:tc>
        <w:tc>
          <w:tcPr>
            <w:tcW w:w="0" w:type="auto"/>
            <w:vMerge/>
            <w:tcBorders>
              <w:top w:val="nil"/>
              <w:left w:val="single" w:color="cfcfcf" w:sz="5"/>
              <w:bottom w:val="single" w:color="cfcfcf" w:sz="5"/>
              <w:right w:val="single" w:color="cfcfcf" w:sz="5"/>
            </w:tcBorders>
          </w:tcP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Железинского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w:t>
            </w:r>
            <w:r>
              <w:rPr>
                <w:rFonts w:ascii="Times New Roman"/>
                <w:b w:val="false"/>
                <w:i w:val="false"/>
                <w:color w:val="000000"/>
                <w:sz w:val="20"/>
              </w:rPr>
              <w:t xml:space="preserve">село Железинка, </w:t>
            </w:r>
            <w:r>
              <w:br/>
            </w:r>
            <w:r>
              <w:rPr>
                <w:rFonts w:ascii="Times New Roman"/>
                <w:b w:val="false"/>
                <w:i w:val="false"/>
                <w:color w:val="000000"/>
                <w:sz w:val="20"/>
              </w:rPr>
              <w:t>
</w:t>
            </w:r>
            <w:r>
              <w:rPr>
                <w:rFonts w:ascii="Times New Roman"/>
                <w:b w:val="false"/>
                <w:i w:val="false"/>
                <w:color w:val="000000"/>
                <w:sz w:val="20"/>
              </w:rPr>
              <w:t>улица Квиткова, 7</w:t>
            </w:r>
            <w:r>
              <w:br/>
            </w:r>
            <w:r>
              <w:rPr>
                <w:rFonts w:ascii="Times New Roman"/>
                <w:b w:val="false"/>
                <w:i w:val="false"/>
                <w:color w:val="000000"/>
                <w:sz w:val="20"/>
              </w:rPr>
              <w:t>
</w:t>
            </w:r>
            <w:r>
              <w:rPr>
                <w:rFonts w:ascii="Times New Roman"/>
                <w:b w:val="false"/>
                <w:i w:val="false"/>
                <w:color w:val="000000"/>
                <w:sz w:val="20"/>
              </w:rPr>
              <w:t>Gelez_oszn@mail.ru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2-21-46</w:t>
            </w:r>
            <w:r>
              <w:br/>
            </w:r>
            <w:r>
              <w:rPr>
                <w:rFonts w:ascii="Times New Roman"/>
                <w:b w:val="false"/>
                <w:i w:val="false"/>
                <w:color w:val="000000"/>
                <w:sz w:val="20"/>
              </w:rPr>
              <w:t>
</w:t>
            </w:r>
            <w:r>
              <w:rPr>
                <w:rFonts w:ascii="Times New Roman"/>
                <w:b w:val="false"/>
                <w:i w:val="false"/>
                <w:color w:val="000000"/>
                <w:sz w:val="20"/>
              </w:rPr>
              <w:t>2-12-61</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 Иртышского</w:t>
            </w:r>
            <w:r>
              <w:br/>
            </w:r>
            <w:r>
              <w:rPr>
                <w:rFonts w:ascii="Times New Roman"/>
                <w:b w:val="false"/>
                <w:i w:val="false"/>
                <w:color w:val="000000"/>
                <w:sz w:val="20"/>
              </w:rPr>
              <w:t>
</w:t>
            </w:r>
            <w:r>
              <w:rPr>
                <w:rFonts w:ascii="Times New Roman"/>
                <w:b w:val="false"/>
                <w:i w:val="false"/>
                <w:color w:val="000000"/>
                <w:sz w:val="20"/>
              </w:rPr>
              <w:t>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 xml:space="preserve">село Иртышск, </w:t>
            </w:r>
            <w:r>
              <w:br/>
            </w:r>
            <w:r>
              <w:rPr>
                <w:rFonts w:ascii="Times New Roman"/>
                <w:b w:val="false"/>
                <w:i w:val="false"/>
                <w:color w:val="000000"/>
                <w:sz w:val="20"/>
              </w:rPr>
              <w:t>
</w:t>
            </w:r>
            <w:r>
              <w:rPr>
                <w:rFonts w:ascii="Times New Roman"/>
                <w:b w:val="false"/>
                <w:i w:val="false"/>
                <w:color w:val="000000"/>
                <w:sz w:val="20"/>
              </w:rPr>
              <w:t>улица Богембая, 97</w:t>
            </w:r>
            <w:r>
              <w:br/>
            </w:r>
            <w:r>
              <w:rPr>
                <w:rFonts w:ascii="Times New Roman"/>
                <w:b w:val="false"/>
                <w:i w:val="false"/>
                <w:color w:val="000000"/>
                <w:sz w:val="20"/>
              </w:rPr>
              <w:t>
</w:t>
            </w:r>
            <w:r>
              <w:rPr>
                <w:rFonts w:ascii="Times New Roman"/>
                <w:b w:val="false"/>
                <w:i w:val="false"/>
                <w:color w:val="000000"/>
                <w:sz w:val="20"/>
              </w:rPr>
              <w:t>Soc-irtyshsk@yandex.ru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2-14-74</w:t>
            </w:r>
            <w:r>
              <w:br/>
            </w:r>
            <w:r>
              <w:rPr>
                <w:rFonts w:ascii="Times New Roman"/>
                <w:b w:val="false"/>
                <w:i w:val="false"/>
                <w:color w:val="000000"/>
                <w:sz w:val="20"/>
              </w:rPr>
              <w:t>
</w:t>
            </w:r>
            <w:r>
              <w:rPr>
                <w:rFonts w:ascii="Times New Roman"/>
                <w:b w:val="false"/>
                <w:i w:val="false"/>
                <w:color w:val="000000"/>
                <w:sz w:val="20"/>
              </w:rPr>
              <w:t>2-11-13</w:t>
            </w:r>
            <w:r>
              <w:br/>
            </w:r>
            <w:r>
              <w:rPr>
                <w:rFonts w:ascii="Times New Roman"/>
                <w:b w:val="false"/>
                <w:i w:val="false"/>
                <w:color w:val="000000"/>
                <w:sz w:val="20"/>
              </w:rPr>
              <w:t>
</w:t>
            </w:r>
            <w:r>
              <w:rPr>
                <w:rFonts w:ascii="Times New Roman"/>
                <w:b w:val="false"/>
                <w:i w:val="false"/>
                <w:color w:val="000000"/>
                <w:sz w:val="20"/>
              </w:rPr>
              <w:t>2-13-80</w:t>
            </w:r>
          </w:p>
        </w:tc>
        <w:tc>
          <w:tcPr>
            <w:tcW w:w="0" w:type="auto"/>
            <w:vMerge/>
            <w:tcBorders>
              <w:top w:val="nil"/>
              <w:left w:val="single" w:color="cfcfcf" w:sz="5"/>
              <w:bottom w:val="single" w:color="cfcfcf" w:sz="5"/>
              <w:right w:val="single" w:color="cfcfcf" w:sz="5"/>
            </w:tcBorders>
          </w:tcP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 xml:space="preserve">село Теренколь, </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kachirrouz@mail.ru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2-13-71</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w:t>
            </w:r>
            <w:r>
              <w:rPr>
                <w:rFonts w:ascii="Times New Roman"/>
                <w:b w:val="false"/>
                <w:i w:val="false"/>
                <w:color w:val="000000"/>
                <w:sz w:val="20"/>
              </w:rPr>
              <w:t>село Акку, улица Мира, 7</w:t>
            </w:r>
            <w:r>
              <w:br/>
            </w:r>
            <w:r>
              <w:rPr>
                <w:rFonts w:ascii="Times New Roman"/>
                <w:b w:val="false"/>
                <w:i w:val="false"/>
                <w:color w:val="000000"/>
                <w:sz w:val="20"/>
              </w:rPr>
              <w:t>
</w:t>
            </w:r>
            <w:r>
              <w:rPr>
                <w:rFonts w:ascii="Times New Roman"/>
                <w:b w:val="false"/>
                <w:i w:val="false"/>
                <w:color w:val="000000"/>
                <w:sz w:val="20"/>
              </w:rPr>
              <w:t xml:space="preserve">AKKU@yandex.ru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2-13-99</w:t>
            </w:r>
            <w:r>
              <w:br/>
            </w:r>
            <w:r>
              <w:rPr>
                <w:rFonts w:ascii="Times New Roman"/>
                <w:b w:val="false"/>
                <w:i w:val="false"/>
                <w:color w:val="000000"/>
                <w:sz w:val="20"/>
              </w:rPr>
              <w:t>
</w:t>
            </w:r>
            <w:r>
              <w:rPr>
                <w:rFonts w:ascii="Times New Roman"/>
                <w:b w:val="false"/>
                <w:i w:val="false"/>
                <w:color w:val="000000"/>
                <w:sz w:val="20"/>
              </w:rPr>
              <w:t>2-11-18</w:t>
            </w:r>
            <w:r>
              <w:br/>
            </w:r>
            <w:r>
              <w:rPr>
                <w:rFonts w:ascii="Times New Roman"/>
                <w:b w:val="false"/>
                <w:i w:val="false"/>
                <w:color w:val="000000"/>
                <w:sz w:val="20"/>
              </w:rPr>
              <w:t>
</w:t>
            </w:r>
            <w:r>
              <w:rPr>
                <w:rFonts w:ascii="Times New Roman"/>
                <w:b w:val="false"/>
                <w:i w:val="false"/>
                <w:color w:val="000000"/>
                <w:sz w:val="20"/>
              </w:rPr>
              <w:t>2-12-39</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Майского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 село</w:t>
            </w:r>
            <w:r>
              <w:br/>
            </w:r>
            <w:r>
              <w:rPr>
                <w:rFonts w:ascii="Times New Roman"/>
                <w:b w:val="false"/>
                <w:i w:val="false"/>
                <w:color w:val="000000"/>
                <w:sz w:val="20"/>
              </w:rPr>
              <w:t>
</w:t>
            </w:r>
            <w:r>
              <w:rPr>
                <w:rFonts w:ascii="Times New Roman"/>
                <w:b w:val="false"/>
                <w:i w:val="false"/>
                <w:color w:val="000000"/>
                <w:sz w:val="20"/>
              </w:rPr>
              <w:t>Коктобе, улица Валиханова,</w:t>
            </w:r>
            <w:r>
              <w:br/>
            </w:r>
            <w:r>
              <w:rPr>
                <w:rFonts w:ascii="Times New Roman"/>
                <w:b w:val="false"/>
                <w:i w:val="false"/>
                <w:color w:val="000000"/>
                <w:sz w:val="20"/>
              </w:rPr>
              <w:t>
</w:t>
            </w:r>
            <w:r>
              <w:rPr>
                <w:rFonts w:ascii="Times New Roman"/>
                <w:b w:val="false"/>
                <w:i w:val="false"/>
                <w:color w:val="000000"/>
                <w:sz w:val="20"/>
              </w:rPr>
              <w:t>34 Center5556@rambler.ru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9-14-34</w:t>
            </w:r>
            <w:r>
              <w:br/>
            </w:r>
            <w:r>
              <w:rPr>
                <w:rFonts w:ascii="Times New Roman"/>
                <w:b w:val="false"/>
                <w:i w:val="false"/>
                <w:color w:val="000000"/>
                <w:sz w:val="20"/>
              </w:rPr>
              <w:t>
</w:t>
            </w:r>
            <w:r>
              <w:rPr>
                <w:rFonts w:ascii="Times New Roman"/>
                <w:b w:val="false"/>
                <w:i w:val="false"/>
                <w:color w:val="000000"/>
                <w:sz w:val="20"/>
              </w:rPr>
              <w:t>9-10-02</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Павлодарского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w:t>
            </w:r>
            <w:r>
              <w:rPr>
                <w:rFonts w:ascii="Times New Roman"/>
                <w:b w:val="false"/>
                <w:i w:val="false"/>
                <w:color w:val="000000"/>
                <w:sz w:val="20"/>
              </w:rPr>
              <w:t>улица Ген.Дюсенова, 1</w:t>
            </w:r>
            <w:r>
              <w:br/>
            </w:r>
            <w:r>
              <w:rPr>
                <w:rFonts w:ascii="Times New Roman"/>
                <w:b w:val="false"/>
                <w:i w:val="false"/>
                <w:color w:val="000000"/>
                <w:sz w:val="20"/>
              </w:rPr>
              <w:t>
</w:t>
            </w:r>
            <w:r>
              <w:rPr>
                <w:rFonts w:ascii="Times New Roman"/>
                <w:b w:val="false"/>
                <w:i w:val="false"/>
                <w:color w:val="000000"/>
                <w:sz w:val="20"/>
              </w:rPr>
              <w:t>Defence6@mail.ru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53-31-33</w:t>
            </w:r>
            <w:r>
              <w:br/>
            </w:r>
            <w:r>
              <w:rPr>
                <w:rFonts w:ascii="Times New Roman"/>
                <w:b w:val="false"/>
                <w:i w:val="false"/>
                <w:color w:val="000000"/>
                <w:sz w:val="20"/>
              </w:rPr>
              <w:t>
</w:t>
            </w:r>
            <w:r>
              <w:rPr>
                <w:rFonts w:ascii="Times New Roman"/>
                <w:b w:val="false"/>
                <w:i w:val="false"/>
                <w:color w:val="000000"/>
                <w:sz w:val="20"/>
              </w:rPr>
              <w:t>53-31-59</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Успенского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 </w:t>
            </w:r>
            <w:r>
              <w:br/>
            </w:r>
            <w:r>
              <w:rPr>
                <w:rFonts w:ascii="Times New Roman"/>
                <w:b w:val="false"/>
                <w:i w:val="false"/>
                <w:color w:val="000000"/>
                <w:sz w:val="20"/>
              </w:rPr>
              <w:t>
</w:t>
            </w:r>
            <w:r>
              <w:rPr>
                <w:rFonts w:ascii="Times New Roman"/>
                <w:b w:val="false"/>
                <w:i w:val="false"/>
                <w:color w:val="000000"/>
                <w:sz w:val="20"/>
              </w:rPr>
              <w:t xml:space="preserve">село Успенка, улица 10 лет </w:t>
            </w:r>
            <w:r>
              <w:br/>
            </w:r>
            <w:r>
              <w:rPr>
                <w:rFonts w:ascii="Times New Roman"/>
                <w:b w:val="false"/>
                <w:i w:val="false"/>
                <w:color w:val="000000"/>
                <w:sz w:val="20"/>
              </w:rPr>
              <w:t>
</w:t>
            </w:r>
            <w:r>
              <w:rPr>
                <w:rFonts w:ascii="Times New Roman"/>
                <w:b w:val="false"/>
                <w:i w:val="false"/>
                <w:color w:val="000000"/>
                <w:sz w:val="20"/>
              </w:rPr>
              <w:t>Независимости, 27</w:t>
            </w:r>
            <w:r>
              <w:br/>
            </w:r>
            <w:r>
              <w:rPr>
                <w:rFonts w:ascii="Times New Roman"/>
                <w:b w:val="false"/>
                <w:i w:val="false"/>
                <w:color w:val="000000"/>
                <w:sz w:val="20"/>
              </w:rPr>
              <w:t>
</w:t>
            </w:r>
            <w:r>
              <w:rPr>
                <w:rFonts w:ascii="Times New Roman"/>
                <w:b w:val="false"/>
                <w:i w:val="false"/>
                <w:color w:val="000000"/>
                <w:sz w:val="20"/>
              </w:rPr>
              <w:t>zanusp@mail.ru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9-14-00</w:t>
            </w:r>
            <w:r>
              <w:br/>
            </w:r>
            <w:r>
              <w:rPr>
                <w:rFonts w:ascii="Times New Roman"/>
                <w:b w:val="false"/>
                <w:i w:val="false"/>
                <w:color w:val="000000"/>
                <w:sz w:val="20"/>
              </w:rPr>
              <w:t>
</w:t>
            </w:r>
            <w:r>
              <w:rPr>
                <w:rFonts w:ascii="Times New Roman"/>
                <w:b w:val="false"/>
                <w:i w:val="false"/>
                <w:color w:val="000000"/>
                <w:sz w:val="20"/>
              </w:rPr>
              <w:t>9-19-30</w:t>
            </w:r>
          </w:p>
        </w:tc>
        <w:tc>
          <w:tcPr>
            <w:tcW w:w="0" w:type="auto"/>
            <w:vMerge/>
            <w:tcBorders>
              <w:top w:val="nil"/>
              <w:left w:val="single" w:color="cfcfcf" w:sz="5"/>
              <w:bottom w:val="single" w:color="cfcfcf" w:sz="5"/>
              <w:right w:val="single" w:color="cfcfcf" w:sz="5"/>
            </w:tcBorders>
          </w:tcP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Щербактинского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 село</w:t>
            </w:r>
            <w:r>
              <w:br/>
            </w:r>
            <w:r>
              <w:rPr>
                <w:rFonts w:ascii="Times New Roman"/>
                <w:b w:val="false"/>
                <w:i w:val="false"/>
                <w:color w:val="000000"/>
                <w:sz w:val="20"/>
              </w:rPr>
              <w:t>
</w:t>
            </w:r>
            <w:r>
              <w:rPr>
                <w:rFonts w:ascii="Times New Roman"/>
                <w:b w:val="false"/>
                <w:i w:val="false"/>
                <w:color w:val="000000"/>
                <w:sz w:val="20"/>
              </w:rPr>
              <w:t>Шарбакты, улица 1 Мая, 18</w:t>
            </w:r>
            <w:r>
              <w:br/>
            </w:r>
            <w:r>
              <w:rPr>
                <w:rFonts w:ascii="Times New Roman"/>
                <w:b w:val="false"/>
                <w:i w:val="false"/>
                <w:color w:val="000000"/>
                <w:sz w:val="20"/>
              </w:rPr>
              <w:t>
</w:t>
            </w:r>
            <w:r>
              <w:rPr>
                <w:rFonts w:ascii="Times New Roman"/>
                <w:b w:val="false"/>
                <w:i w:val="false"/>
                <w:color w:val="000000"/>
                <w:sz w:val="20"/>
              </w:rPr>
              <w:t>Sherb_zanet@mail.ru</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2-13-54</w:t>
            </w:r>
          </w:p>
        </w:tc>
        <w:tc>
          <w:tcPr>
            <w:tcW w:w="0" w:type="auto"/>
            <w:vMerge/>
            <w:tcBorders>
              <w:top w:val="nil"/>
              <w:left w:val="single" w:color="cfcfcf" w:sz="5"/>
              <w:bottom w:val="single" w:color="cfcfcf" w:sz="5"/>
              <w:right w:val="single" w:color="cfcfcf" w:sz="5"/>
            </w:tcBorders>
          </w:tcPr>
          <w:p/>
        </w:tc>
      </w:tr>
    </w:tbl>
    <w:bookmarkStart w:name="z1681" w:id="712"/>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по Северо-Казахстанской области</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378"/>
        <w:gridCol w:w="4624"/>
        <w:gridCol w:w="1883"/>
        <w:gridCol w:w="2673"/>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w:t>
            </w:r>
            <w:r>
              <w:rPr>
                <w:rFonts w:ascii="Times New Roman"/>
                <w:b w:val="false"/>
                <w:i w:val="false"/>
                <w:color w:val="000000"/>
                <w:sz w:val="20"/>
              </w:rPr>
              <w:t xml:space="preserve">село Саумалколь, </w:t>
            </w:r>
            <w:r>
              <w:br/>
            </w:r>
            <w:r>
              <w:rPr>
                <w:rFonts w:ascii="Times New Roman"/>
                <w:b w:val="false"/>
                <w:i w:val="false"/>
                <w:color w:val="000000"/>
                <w:sz w:val="20"/>
              </w:rPr>
              <w:t>
</w:t>
            </w:r>
            <w:r>
              <w:rPr>
                <w:rFonts w:ascii="Times New Roman"/>
                <w:b w:val="false"/>
                <w:i w:val="false"/>
                <w:color w:val="000000"/>
                <w:sz w:val="20"/>
              </w:rPr>
              <w:t>улица Ш. Уалиханова, 42</w:t>
            </w:r>
            <w:r>
              <w:br/>
            </w:r>
            <w:r>
              <w:rPr>
                <w:rFonts w:ascii="Times New Roman"/>
                <w:b w:val="false"/>
                <w:i w:val="false"/>
                <w:color w:val="000000"/>
                <w:sz w:val="20"/>
              </w:rPr>
              <w:t>
</w:t>
            </w:r>
            <w:r>
              <w:rPr>
                <w:rFonts w:ascii="Times New Roman"/>
                <w:b w:val="false"/>
                <w:i w:val="false"/>
                <w:color w:val="000000"/>
                <w:sz w:val="20"/>
              </w:rPr>
              <w:t>ro_ajyrta@mail.online.kz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2-13-62</w:t>
            </w:r>
            <w:r>
              <w:br/>
            </w:r>
            <w:r>
              <w:rPr>
                <w:rFonts w:ascii="Times New Roman"/>
                <w:b w:val="false"/>
                <w:i w:val="false"/>
                <w:color w:val="000000"/>
                <w:sz w:val="20"/>
              </w:rPr>
              <w:t>
</w:t>
            </w:r>
            <w:r>
              <w:rPr>
                <w:rFonts w:ascii="Times New Roman"/>
                <w:b w:val="false"/>
                <w:i w:val="false"/>
                <w:color w:val="000000"/>
                <w:sz w:val="20"/>
              </w:rPr>
              <w:t>2-14-88</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от 13 декабря </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5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Акжарского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 xml:space="preserve">село Талшык, </w:t>
            </w:r>
            <w:r>
              <w:br/>
            </w:r>
            <w:r>
              <w:rPr>
                <w:rFonts w:ascii="Times New Roman"/>
                <w:b w:val="false"/>
                <w:i w:val="false"/>
                <w:color w:val="000000"/>
                <w:sz w:val="20"/>
              </w:rPr>
              <w:t>
</w:t>
            </w:r>
            <w:r>
              <w:rPr>
                <w:rFonts w:ascii="Times New Roman"/>
                <w:b w:val="false"/>
                <w:i w:val="false"/>
                <w:color w:val="000000"/>
                <w:sz w:val="20"/>
              </w:rPr>
              <w:t>улица Целинная, 13</w:t>
            </w:r>
            <w:r>
              <w:br/>
            </w:r>
            <w:r>
              <w:rPr>
                <w:rFonts w:ascii="Times New Roman"/>
                <w:b w:val="false"/>
                <w:i w:val="false"/>
                <w:color w:val="000000"/>
                <w:sz w:val="20"/>
              </w:rPr>
              <w:t>
</w:t>
            </w:r>
            <w:r>
              <w:rPr>
                <w:rFonts w:ascii="Times New Roman"/>
                <w:b w:val="false"/>
                <w:i w:val="false"/>
                <w:color w:val="000000"/>
                <w:sz w:val="20"/>
              </w:rPr>
              <w:t>akzhar-social@sko.kz</w:t>
            </w:r>
            <w:r>
              <w:br/>
            </w:r>
            <w:r>
              <w:rPr>
                <w:rFonts w:ascii="Times New Roman"/>
                <w:b w:val="false"/>
                <w:i w:val="false"/>
                <w:color w:val="000000"/>
                <w:sz w:val="20"/>
              </w:rPr>
              <w:t>
</w:t>
            </w:r>
            <w:r>
              <w:rPr>
                <w:rFonts w:ascii="Times New Roman"/>
                <w:b w:val="false"/>
                <w:i w:val="false"/>
                <w:color w:val="000000"/>
                <w:sz w:val="20"/>
              </w:rPr>
              <w:t>ro_akgar@mail.online.kz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2-14-49</w:t>
            </w:r>
            <w:r>
              <w:br/>
            </w:r>
            <w:r>
              <w:rPr>
                <w:rFonts w:ascii="Times New Roman"/>
                <w:b w:val="false"/>
                <w:i w:val="false"/>
                <w:color w:val="000000"/>
                <w:sz w:val="20"/>
              </w:rPr>
              <w:t>
</w:t>
            </w:r>
            <w:r>
              <w:rPr>
                <w:rFonts w:ascii="Times New Roman"/>
                <w:b w:val="false"/>
                <w:i w:val="false"/>
                <w:color w:val="000000"/>
                <w:sz w:val="20"/>
              </w:rPr>
              <w:t>2-19-04</w:t>
            </w:r>
            <w:r>
              <w:br/>
            </w:r>
            <w:r>
              <w:rPr>
                <w:rFonts w:ascii="Times New Roman"/>
                <w:b w:val="false"/>
                <w:i w:val="false"/>
                <w:color w:val="000000"/>
                <w:sz w:val="20"/>
              </w:rPr>
              <w:t>
</w:t>
            </w:r>
            <w:r>
              <w:rPr>
                <w:rFonts w:ascii="Times New Roman"/>
                <w:b w:val="false"/>
                <w:i w:val="false"/>
                <w:color w:val="000000"/>
                <w:sz w:val="20"/>
              </w:rPr>
              <w:t>2-13-86</w:t>
            </w:r>
          </w:p>
        </w:tc>
        <w:tc>
          <w:tcPr>
            <w:tcW w:w="0" w:type="auto"/>
            <w:vMerge/>
            <w:tcBorders>
              <w:top w:val="nil"/>
              <w:left w:val="single" w:color="cfcfcf" w:sz="5"/>
              <w:bottom w:val="single" w:color="cfcfcf" w:sz="5"/>
              <w:right w:val="single" w:color="cfcfcf" w:sz="5"/>
            </w:tcBorders>
          </w:tcPr>
          <w:p/>
        </w:tc>
      </w:tr>
      <w:tr>
        <w:trPr>
          <w:trHeight w:val="12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w:t>
            </w:r>
            <w:r>
              <w:rPr>
                <w:rFonts w:ascii="Times New Roman"/>
                <w:b w:val="false"/>
                <w:i w:val="false"/>
                <w:color w:val="000000"/>
                <w:sz w:val="20"/>
              </w:rPr>
              <w:t xml:space="preserve">село Смирново, </w:t>
            </w:r>
            <w:r>
              <w:br/>
            </w:r>
            <w:r>
              <w:rPr>
                <w:rFonts w:ascii="Times New Roman"/>
                <w:b w:val="false"/>
                <w:i w:val="false"/>
                <w:color w:val="000000"/>
                <w:sz w:val="20"/>
              </w:rPr>
              <w:t>
</w:t>
            </w:r>
            <w:r>
              <w:rPr>
                <w:rFonts w:ascii="Times New Roman"/>
                <w:b w:val="false"/>
                <w:i w:val="false"/>
                <w:color w:val="000000"/>
                <w:sz w:val="20"/>
              </w:rPr>
              <w:t>улица 9 Мая, 67</w:t>
            </w:r>
            <w:r>
              <w:br/>
            </w:r>
            <w:r>
              <w:rPr>
                <w:rFonts w:ascii="Times New Roman"/>
                <w:b w:val="false"/>
                <w:i w:val="false"/>
                <w:color w:val="000000"/>
                <w:sz w:val="20"/>
              </w:rPr>
              <w:t>
</w:t>
            </w:r>
            <w:r>
              <w:rPr>
                <w:rFonts w:ascii="Times New Roman"/>
                <w:b w:val="false"/>
                <w:i w:val="false"/>
                <w:color w:val="000000"/>
                <w:sz w:val="20"/>
              </w:rPr>
              <w:t>akk_soz@mail.ru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2-12-65</w:t>
            </w:r>
            <w:r>
              <w:br/>
            </w:r>
            <w:r>
              <w:rPr>
                <w:rFonts w:ascii="Times New Roman"/>
                <w:b w:val="false"/>
                <w:i w:val="false"/>
                <w:color w:val="000000"/>
                <w:sz w:val="20"/>
              </w:rPr>
              <w:t>
</w:t>
            </w:r>
            <w:r>
              <w:rPr>
                <w:rFonts w:ascii="Times New Roman"/>
                <w:b w:val="false"/>
                <w:i w:val="false"/>
                <w:color w:val="000000"/>
                <w:sz w:val="20"/>
              </w:rPr>
              <w:t>2-13-65</w:t>
            </w:r>
            <w:r>
              <w:br/>
            </w:r>
            <w:r>
              <w:rPr>
                <w:rFonts w:ascii="Times New Roman"/>
                <w:b w:val="false"/>
                <w:i w:val="false"/>
                <w:color w:val="000000"/>
                <w:sz w:val="20"/>
              </w:rPr>
              <w:t>
</w:t>
            </w:r>
            <w:r>
              <w:rPr>
                <w:rFonts w:ascii="Times New Roman"/>
                <w:b w:val="false"/>
                <w:i w:val="false"/>
                <w:color w:val="000000"/>
                <w:sz w:val="20"/>
              </w:rPr>
              <w:t>2-23-42</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Есильский район, </w:t>
            </w:r>
            <w:r>
              <w:br/>
            </w:r>
            <w:r>
              <w:rPr>
                <w:rFonts w:ascii="Times New Roman"/>
                <w:b w:val="false"/>
                <w:i w:val="false"/>
                <w:color w:val="000000"/>
                <w:sz w:val="20"/>
              </w:rPr>
              <w:t>
</w:t>
            </w:r>
            <w:r>
              <w:rPr>
                <w:rFonts w:ascii="Times New Roman"/>
                <w:b w:val="false"/>
                <w:i w:val="false"/>
                <w:color w:val="000000"/>
                <w:sz w:val="20"/>
              </w:rPr>
              <w:t xml:space="preserve">село Явленка, </w:t>
            </w:r>
            <w:r>
              <w:br/>
            </w:r>
            <w:r>
              <w:rPr>
                <w:rFonts w:ascii="Times New Roman"/>
                <w:b w:val="false"/>
                <w:i w:val="false"/>
                <w:color w:val="000000"/>
                <w:sz w:val="20"/>
              </w:rPr>
              <w:t>
</w:t>
            </w:r>
            <w:r>
              <w:rPr>
                <w:rFonts w:ascii="Times New Roman"/>
                <w:b w:val="false"/>
                <w:i w:val="false"/>
                <w:color w:val="000000"/>
                <w:sz w:val="20"/>
              </w:rPr>
              <w:t>улица Ленина, 20</w:t>
            </w:r>
            <w:r>
              <w:br/>
            </w:r>
            <w:r>
              <w:rPr>
                <w:rFonts w:ascii="Times New Roman"/>
                <w:b w:val="false"/>
                <w:i w:val="false"/>
                <w:color w:val="000000"/>
                <w:sz w:val="20"/>
              </w:rPr>
              <w:t>
</w:t>
            </w:r>
            <w:r>
              <w:rPr>
                <w:rFonts w:ascii="Times New Roman"/>
                <w:b w:val="false"/>
                <w:i w:val="false"/>
                <w:color w:val="000000"/>
                <w:sz w:val="20"/>
              </w:rPr>
              <w:t>ro_esil@mail.online.kz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8-715-43 </w:t>
            </w:r>
            <w:r>
              <w:br/>
            </w:r>
            <w:r>
              <w:rPr>
                <w:rFonts w:ascii="Times New Roman"/>
                <w:b w:val="false"/>
                <w:i w:val="false"/>
                <w:color w:val="000000"/>
                <w:sz w:val="20"/>
              </w:rPr>
              <w:t>
</w:t>
            </w:r>
            <w:r>
              <w:rPr>
                <w:rFonts w:ascii="Times New Roman"/>
                <w:b w:val="false"/>
                <w:i w:val="false"/>
                <w:color w:val="000000"/>
                <w:sz w:val="20"/>
              </w:rPr>
              <w:t>2-19-99</w:t>
            </w:r>
            <w:r>
              <w:br/>
            </w:r>
            <w:r>
              <w:rPr>
                <w:rFonts w:ascii="Times New Roman"/>
                <w:b w:val="false"/>
                <w:i w:val="false"/>
                <w:color w:val="000000"/>
                <w:sz w:val="20"/>
              </w:rPr>
              <w:t>
</w:t>
            </w:r>
            <w:r>
              <w:rPr>
                <w:rFonts w:ascii="Times New Roman"/>
                <w:b w:val="false"/>
                <w:i w:val="false"/>
                <w:color w:val="000000"/>
                <w:sz w:val="20"/>
              </w:rPr>
              <w:t>2-20-36</w:t>
            </w:r>
            <w:r>
              <w:br/>
            </w:r>
            <w:r>
              <w:rPr>
                <w:rFonts w:ascii="Times New Roman"/>
                <w:b w:val="false"/>
                <w:i w:val="false"/>
                <w:color w:val="000000"/>
                <w:sz w:val="20"/>
              </w:rPr>
              <w:t>
</w:t>
            </w:r>
            <w:r>
              <w:rPr>
                <w:rFonts w:ascii="Times New Roman"/>
                <w:b w:val="false"/>
                <w:i w:val="false"/>
                <w:color w:val="000000"/>
                <w:sz w:val="20"/>
              </w:rPr>
              <w:t>2-26-75</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Жамбылского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w:t>
            </w:r>
            <w:r>
              <w:rPr>
                <w:rFonts w:ascii="Times New Roman"/>
                <w:b w:val="false"/>
                <w:i w:val="false"/>
                <w:color w:val="000000"/>
                <w:sz w:val="20"/>
              </w:rPr>
              <w:t xml:space="preserve">село Пресновка, </w:t>
            </w:r>
            <w:r>
              <w:br/>
            </w:r>
            <w:r>
              <w:rPr>
                <w:rFonts w:ascii="Times New Roman"/>
                <w:b w:val="false"/>
                <w:i w:val="false"/>
                <w:color w:val="000000"/>
                <w:sz w:val="20"/>
              </w:rPr>
              <w:t>
</w:t>
            </w:r>
            <w:r>
              <w:rPr>
                <w:rFonts w:ascii="Times New Roman"/>
                <w:b w:val="false"/>
                <w:i w:val="false"/>
                <w:color w:val="000000"/>
                <w:sz w:val="20"/>
              </w:rPr>
              <w:t>улица Дружбы, 6</w:t>
            </w:r>
            <w:r>
              <w:br/>
            </w:r>
            <w:r>
              <w:rPr>
                <w:rFonts w:ascii="Times New Roman"/>
                <w:b w:val="false"/>
                <w:i w:val="false"/>
                <w:color w:val="000000"/>
                <w:sz w:val="20"/>
              </w:rPr>
              <w:t>
</w:t>
            </w:r>
            <w:r>
              <w:rPr>
                <w:rFonts w:ascii="Times New Roman"/>
                <w:b w:val="false"/>
                <w:i w:val="false"/>
                <w:color w:val="000000"/>
                <w:sz w:val="20"/>
              </w:rPr>
              <w:t>guozsp_zhambyl@mail.ru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 </w:t>
            </w:r>
            <w:r>
              <w:br/>
            </w:r>
            <w:r>
              <w:rPr>
                <w:rFonts w:ascii="Times New Roman"/>
                <w:b w:val="false"/>
                <w:i w:val="false"/>
                <w:color w:val="000000"/>
                <w:sz w:val="20"/>
              </w:rPr>
              <w:t>
</w:t>
            </w:r>
            <w:r>
              <w:rPr>
                <w:rFonts w:ascii="Times New Roman"/>
                <w:b w:val="false"/>
                <w:i w:val="false"/>
                <w:color w:val="000000"/>
                <w:sz w:val="20"/>
              </w:rPr>
              <w:t>2-13-38</w:t>
            </w:r>
            <w:r>
              <w:br/>
            </w:r>
            <w:r>
              <w:rPr>
                <w:rFonts w:ascii="Times New Roman"/>
                <w:b w:val="false"/>
                <w:i w:val="false"/>
                <w:color w:val="000000"/>
                <w:sz w:val="20"/>
              </w:rPr>
              <w:t>
</w:t>
            </w:r>
            <w:r>
              <w:rPr>
                <w:rFonts w:ascii="Times New Roman"/>
                <w:b w:val="false"/>
                <w:i w:val="false"/>
                <w:color w:val="000000"/>
                <w:sz w:val="20"/>
              </w:rPr>
              <w:t>2-12-35</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района М. Жумабаева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Магжана Жумабаева, </w:t>
            </w:r>
            <w:r>
              <w:br/>
            </w:r>
            <w:r>
              <w:rPr>
                <w:rFonts w:ascii="Times New Roman"/>
                <w:b w:val="false"/>
                <w:i w:val="false"/>
                <w:color w:val="000000"/>
                <w:sz w:val="20"/>
              </w:rPr>
              <w:t>
</w:t>
            </w:r>
            <w:r>
              <w:rPr>
                <w:rFonts w:ascii="Times New Roman"/>
                <w:b w:val="false"/>
                <w:i w:val="false"/>
                <w:color w:val="000000"/>
                <w:sz w:val="20"/>
              </w:rPr>
              <w:t xml:space="preserve">город Булаево, </w:t>
            </w:r>
            <w:r>
              <w:br/>
            </w:r>
            <w:r>
              <w:rPr>
                <w:rFonts w:ascii="Times New Roman"/>
                <w:b w:val="false"/>
                <w:i w:val="false"/>
                <w:color w:val="000000"/>
                <w:sz w:val="20"/>
              </w:rPr>
              <w:t>
</w:t>
            </w:r>
            <w:r>
              <w:rPr>
                <w:rFonts w:ascii="Times New Roman"/>
                <w:b w:val="false"/>
                <w:i w:val="false"/>
                <w:color w:val="000000"/>
                <w:sz w:val="20"/>
              </w:rPr>
              <w:t>улица Киреева, 15</w:t>
            </w:r>
            <w:r>
              <w:br/>
            </w:r>
            <w:r>
              <w:rPr>
                <w:rFonts w:ascii="Times New Roman"/>
                <w:b w:val="false"/>
                <w:i w:val="false"/>
                <w:color w:val="000000"/>
                <w:sz w:val="20"/>
              </w:rPr>
              <w:t>
</w:t>
            </w:r>
            <w:r>
              <w:rPr>
                <w:rFonts w:ascii="Times New Roman"/>
                <w:b w:val="false"/>
                <w:i w:val="false"/>
                <w:color w:val="000000"/>
                <w:sz w:val="20"/>
              </w:rPr>
              <w:t>ro_gumab@mail.online.kz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2-22-04</w:t>
            </w:r>
            <w:r>
              <w:br/>
            </w:r>
            <w:r>
              <w:rPr>
                <w:rFonts w:ascii="Times New Roman"/>
                <w:b w:val="false"/>
                <w:i w:val="false"/>
                <w:color w:val="000000"/>
                <w:sz w:val="20"/>
              </w:rPr>
              <w:t>
</w:t>
            </w:r>
            <w:r>
              <w:rPr>
                <w:rFonts w:ascii="Times New Roman"/>
                <w:b w:val="false"/>
                <w:i w:val="false"/>
                <w:color w:val="000000"/>
                <w:sz w:val="20"/>
              </w:rPr>
              <w:t>2-19-92</w:t>
            </w:r>
            <w:r>
              <w:br/>
            </w:r>
            <w:r>
              <w:rPr>
                <w:rFonts w:ascii="Times New Roman"/>
                <w:b w:val="false"/>
                <w:i w:val="false"/>
                <w:color w:val="000000"/>
                <w:sz w:val="20"/>
              </w:rPr>
              <w:t>
</w:t>
            </w:r>
            <w:r>
              <w:rPr>
                <w:rFonts w:ascii="Times New Roman"/>
                <w:b w:val="false"/>
                <w:i w:val="false"/>
                <w:color w:val="000000"/>
                <w:sz w:val="20"/>
              </w:rPr>
              <w:t>2-20-45</w:t>
            </w:r>
          </w:p>
        </w:tc>
        <w:tc>
          <w:tcPr>
            <w:tcW w:w="0" w:type="auto"/>
            <w:vMerge/>
            <w:tcBorders>
              <w:top w:val="nil"/>
              <w:left w:val="single" w:color="cfcfcf" w:sz="5"/>
              <w:bottom w:val="single" w:color="cfcfcf" w:sz="5"/>
              <w:right w:val="single" w:color="cfcfcf" w:sz="5"/>
            </w:tcBorders>
          </w:tcPr>
          <w:p/>
        </w:tc>
      </w:tr>
      <w:tr>
        <w:trPr>
          <w:trHeight w:val="13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Кызылжарского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село</w:t>
            </w:r>
            <w:r>
              <w:br/>
            </w:r>
            <w:r>
              <w:rPr>
                <w:rFonts w:ascii="Times New Roman"/>
                <w:b w:val="false"/>
                <w:i w:val="false"/>
                <w:color w:val="000000"/>
                <w:sz w:val="20"/>
              </w:rPr>
              <w:t>
</w:t>
            </w:r>
            <w:r>
              <w:rPr>
                <w:rFonts w:ascii="Times New Roman"/>
                <w:b w:val="false"/>
                <w:i w:val="false"/>
                <w:color w:val="000000"/>
                <w:sz w:val="20"/>
              </w:rPr>
              <w:t>Бишкуль, улица Гагарина, 6</w:t>
            </w:r>
            <w:r>
              <w:br/>
            </w:r>
            <w:r>
              <w:rPr>
                <w:rFonts w:ascii="Times New Roman"/>
                <w:b w:val="false"/>
                <w:i w:val="false"/>
                <w:color w:val="000000"/>
                <w:sz w:val="20"/>
              </w:rPr>
              <w:t>
</w:t>
            </w:r>
            <w:r>
              <w:rPr>
                <w:rFonts w:ascii="Times New Roman"/>
                <w:b w:val="false"/>
                <w:i w:val="false"/>
                <w:color w:val="000000"/>
                <w:sz w:val="20"/>
              </w:rPr>
              <w:t xml:space="preserve">"а" ro_kyzil@mail.online.kz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2-16-50</w:t>
            </w:r>
            <w:r>
              <w:br/>
            </w:r>
            <w:r>
              <w:rPr>
                <w:rFonts w:ascii="Times New Roman"/>
                <w:b w:val="false"/>
                <w:i w:val="false"/>
                <w:color w:val="000000"/>
                <w:sz w:val="20"/>
              </w:rPr>
              <w:t>
</w:t>
            </w:r>
            <w:r>
              <w:rPr>
                <w:rFonts w:ascii="Times New Roman"/>
                <w:b w:val="false"/>
                <w:i w:val="false"/>
                <w:color w:val="000000"/>
                <w:sz w:val="20"/>
              </w:rPr>
              <w:t>2-15-61</w:t>
            </w:r>
            <w:r>
              <w:br/>
            </w:r>
            <w:r>
              <w:rPr>
                <w:rFonts w:ascii="Times New Roman"/>
                <w:b w:val="false"/>
                <w:i w:val="false"/>
                <w:color w:val="000000"/>
                <w:sz w:val="20"/>
              </w:rPr>
              <w:t>
</w:t>
            </w:r>
            <w:r>
              <w:rPr>
                <w:rFonts w:ascii="Times New Roman"/>
                <w:b w:val="false"/>
                <w:i w:val="false"/>
                <w:color w:val="000000"/>
                <w:sz w:val="20"/>
              </w:rPr>
              <w:t>2-21-07</w:t>
            </w:r>
          </w:p>
        </w:tc>
        <w:tc>
          <w:tcPr>
            <w:tcW w:w="0" w:type="auto"/>
            <w:vMerge/>
            <w:tcBorders>
              <w:top w:val="nil"/>
              <w:left w:val="single" w:color="cfcfcf" w:sz="5"/>
              <w:bottom w:val="single" w:color="cfcfcf" w:sz="5"/>
              <w:right w:val="single" w:color="cfcfcf" w:sz="5"/>
            </w:tcBorders>
          </w:tcPr>
          <w:p/>
        </w:tc>
      </w:tr>
      <w:tr>
        <w:trPr>
          <w:trHeight w:val="13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w:t>
            </w: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Гуденко, 17</w:t>
            </w:r>
            <w:r>
              <w:br/>
            </w:r>
            <w:r>
              <w:rPr>
                <w:rFonts w:ascii="Times New Roman"/>
                <w:b w:val="false"/>
                <w:i w:val="false"/>
                <w:color w:val="000000"/>
                <w:sz w:val="20"/>
              </w:rPr>
              <w:t>
</w:t>
            </w:r>
            <w:r>
              <w:rPr>
                <w:rFonts w:ascii="Times New Roman"/>
                <w:b w:val="false"/>
                <w:i w:val="false"/>
                <w:color w:val="000000"/>
                <w:sz w:val="20"/>
              </w:rPr>
              <w:t>maml_ozsp@mail.ru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2-13-75</w:t>
            </w:r>
            <w:r>
              <w:br/>
            </w:r>
            <w:r>
              <w:rPr>
                <w:rFonts w:ascii="Times New Roman"/>
                <w:b w:val="false"/>
                <w:i w:val="false"/>
                <w:color w:val="000000"/>
                <w:sz w:val="20"/>
              </w:rPr>
              <w:t>
</w:t>
            </w:r>
            <w:r>
              <w:rPr>
                <w:rFonts w:ascii="Times New Roman"/>
                <w:b w:val="false"/>
                <w:i w:val="false"/>
                <w:color w:val="000000"/>
                <w:sz w:val="20"/>
              </w:rPr>
              <w:t>2-21-43</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от 13 декабря </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района имени Габита</w:t>
            </w:r>
            <w:r>
              <w:br/>
            </w:r>
            <w:r>
              <w:rPr>
                <w:rFonts w:ascii="Times New Roman"/>
                <w:b w:val="false"/>
                <w:i w:val="false"/>
                <w:color w:val="000000"/>
                <w:sz w:val="20"/>
              </w:rPr>
              <w:t>
</w:t>
            </w:r>
            <w:r>
              <w:rPr>
                <w:rFonts w:ascii="Times New Roman"/>
                <w:b w:val="false"/>
                <w:i w:val="false"/>
                <w:color w:val="000000"/>
                <w:sz w:val="20"/>
              </w:rPr>
              <w:t>Мусрепова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w:t>
            </w:r>
            <w:r>
              <w:rPr>
                <w:rFonts w:ascii="Times New Roman"/>
                <w:b w:val="false"/>
                <w:i w:val="false"/>
                <w:color w:val="000000"/>
                <w:sz w:val="20"/>
              </w:rPr>
              <w:t>Мусрепова, село</w:t>
            </w:r>
            <w:r>
              <w:br/>
            </w:r>
            <w:r>
              <w:rPr>
                <w:rFonts w:ascii="Times New Roman"/>
                <w:b w:val="false"/>
                <w:i w:val="false"/>
                <w:color w:val="000000"/>
                <w:sz w:val="20"/>
              </w:rPr>
              <w:t>
</w:t>
            </w:r>
            <w:r>
              <w:rPr>
                <w:rFonts w:ascii="Times New Roman"/>
                <w:b w:val="false"/>
                <w:i w:val="false"/>
                <w:color w:val="000000"/>
                <w:sz w:val="20"/>
              </w:rPr>
              <w:t xml:space="preserve">Новоишимское, </w:t>
            </w:r>
            <w:r>
              <w:br/>
            </w:r>
            <w:r>
              <w:rPr>
                <w:rFonts w:ascii="Times New Roman"/>
                <w:b w:val="false"/>
                <w:i w:val="false"/>
                <w:color w:val="000000"/>
                <w:sz w:val="20"/>
              </w:rPr>
              <w:t>
</w:t>
            </w:r>
            <w:r>
              <w:rPr>
                <w:rFonts w:ascii="Times New Roman"/>
                <w:b w:val="false"/>
                <w:i w:val="false"/>
                <w:color w:val="000000"/>
                <w:sz w:val="20"/>
              </w:rPr>
              <w:t>улица Школьная, 19</w:t>
            </w:r>
            <w:r>
              <w:br/>
            </w:r>
            <w:r>
              <w:rPr>
                <w:rFonts w:ascii="Times New Roman"/>
                <w:b w:val="false"/>
                <w:i w:val="false"/>
                <w:color w:val="000000"/>
                <w:sz w:val="20"/>
              </w:rPr>
              <w:t>
</w:t>
            </w:r>
            <w:r>
              <w:rPr>
                <w:rFonts w:ascii="Times New Roman"/>
                <w:b w:val="false"/>
                <w:i w:val="false"/>
                <w:color w:val="000000"/>
                <w:sz w:val="20"/>
              </w:rPr>
              <w:t>ro_ celin@mail.online.kz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2-10-60</w:t>
            </w:r>
            <w:r>
              <w:br/>
            </w:r>
            <w:r>
              <w:rPr>
                <w:rFonts w:ascii="Times New Roman"/>
                <w:b w:val="false"/>
                <w:i w:val="false"/>
                <w:color w:val="000000"/>
                <w:sz w:val="20"/>
              </w:rPr>
              <w:t>
</w:t>
            </w:r>
            <w:r>
              <w:rPr>
                <w:rFonts w:ascii="Times New Roman"/>
                <w:b w:val="false"/>
                <w:i w:val="false"/>
                <w:color w:val="000000"/>
                <w:sz w:val="20"/>
              </w:rPr>
              <w:t>2-30-09</w:t>
            </w:r>
          </w:p>
        </w:tc>
        <w:tc>
          <w:tcPr>
            <w:tcW w:w="0" w:type="auto"/>
            <w:vMerge/>
            <w:tcBorders>
              <w:top w:val="nil"/>
              <w:left w:val="single" w:color="cfcfcf" w:sz="5"/>
              <w:bottom w:val="single" w:color="cfcfcf" w:sz="5"/>
              <w:right w:val="single" w:color="cfcfcf" w:sz="5"/>
            </w:tcBorders>
          </w:tcP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Тайыншинского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w:t>
            </w:r>
            <w:r>
              <w:rPr>
                <w:rFonts w:ascii="Times New Roman"/>
                <w:b w:val="false"/>
                <w:i w:val="false"/>
                <w:color w:val="000000"/>
                <w:sz w:val="20"/>
              </w:rPr>
              <w:t>перекресток Центральный, 2</w:t>
            </w:r>
            <w:r>
              <w:br/>
            </w:r>
            <w:r>
              <w:rPr>
                <w:rFonts w:ascii="Times New Roman"/>
                <w:b w:val="false"/>
                <w:i w:val="false"/>
                <w:color w:val="000000"/>
                <w:sz w:val="20"/>
              </w:rPr>
              <w:t>
</w:t>
            </w:r>
            <w:r>
              <w:rPr>
                <w:rFonts w:ascii="Times New Roman"/>
                <w:b w:val="false"/>
                <w:i w:val="false"/>
                <w:color w:val="000000"/>
                <w:sz w:val="20"/>
              </w:rPr>
              <w:t>www.ozsp-tsh.sko.kz</w:t>
            </w:r>
            <w:r>
              <w:br/>
            </w:r>
            <w:r>
              <w:rPr>
                <w:rFonts w:ascii="Times New Roman"/>
                <w:b w:val="false"/>
                <w:i w:val="false"/>
                <w:color w:val="000000"/>
                <w:sz w:val="20"/>
              </w:rPr>
              <w:t>
</w:t>
            </w:r>
            <w:r>
              <w:rPr>
                <w:rFonts w:ascii="Times New Roman"/>
                <w:b w:val="false"/>
                <w:i w:val="false"/>
                <w:color w:val="000000"/>
                <w:sz w:val="20"/>
              </w:rPr>
              <w:t>ro_tajnsa@mail.online.kz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2-39-16</w:t>
            </w:r>
            <w:r>
              <w:br/>
            </w:r>
            <w:r>
              <w:rPr>
                <w:rFonts w:ascii="Times New Roman"/>
                <w:b w:val="false"/>
                <w:i w:val="false"/>
                <w:color w:val="000000"/>
                <w:sz w:val="20"/>
              </w:rPr>
              <w:t>
</w:t>
            </w:r>
            <w:r>
              <w:rPr>
                <w:rFonts w:ascii="Times New Roman"/>
                <w:b w:val="false"/>
                <w:i w:val="false"/>
                <w:color w:val="000000"/>
                <w:sz w:val="20"/>
              </w:rPr>
              <w:t>2-13-47</w:t>
            </w:r>
          </w:p>
        </w:tc>
        <w:tc>
          <w:tcPr>
            <w:tcW w:w="0" w:type="auto"/>
            <w:vMerge/>
            <w:tcBorders>
              <w:top w:val="nil"/>
              <w:left w:val="single" w:color="cfcfcf" w:sz="5"/>
              <w:bottom w:val="single" w:color="cfcfcf" w:sz="5"/>
              <w:right w:val="single" w:color="cfcfcf" w:sz="5"/>
            </w:tcBorders>
          </w:tcP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Тимирязевского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w:t>
            </w:r>
            <w:r>
              <w:br/>
            </w:r>
            <w:r>
              <w:rPr>
                <w:rFonts w:ascii="Times New Roman"/>
                <w:b w:val="false"/>
                <w:i w:val="false"/>
                <w:color w:val="000000"/>
                <w:sz w:val="20"/>
              </w:rPr>
              <w:t>
</w:t>
            </w:r>
            <w:r>
              <w:rPr>
                <w:rFonts w:ascii="Times New Roman"/>
                <w:b w:val="false"/>
                <w:i w:val="false"/>
                <w:color w:val="000000"/>
                <w:sz w:val="20"/>
              </w:rPr>
              <w:t>Уалиханова, 1</w:t>
            </w:r>
            <w:r>
              <w:br/>
            </w:r>
            <w:r>
              <w:rPr>
                <w:rFonts w:ascii="Times New Roman"/>
                <w:b w:val="false"/>
                <w:i w:val="false"/>
                <w:color w:val="000000"/>
                <w:sz w:val="20"/>
              </w:rPr>
              <w:t>
</w:t>
            </w:r>
            <w:r>
              <w:rPr>
                <w:rFonts w:ascii="Times New Roman"/>
                <w:b w:val="false"/>
                <w:i w:val="false"/>
                <w:color w:val="000000"/>
                <w:sz w:val="20"/>
              </w:rPr>
              <w:t xml:space="preserve">ozisp1316@gcvp.kz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2-14-94</w:t>
            </w:r>
            <w:r>
              <w:br/>
            </w:r>
            <w:r>
              <w:rPr>
                <w:rFonts w:ascii="Times New Roman"/>
                <w:b w:val="false"/>
                <w:i w:val="false"/>
                <w:color w:val="000000"/>
                <w:sz w:val="20"/>
              </w:rPr>
              <w:t>
</w:t>
            </w:r>
            <w:r>
              <w:rPr>
                <w:rFonts w:ascii="Times New Roman"/>
                <w:b w:val="false"/>
                <w:i w:val="false"/>
                <w:color w:val="000000"/>
                <w:sz w:val="20"/>
              </w:rPr>
              <w:t>2-00-28</w:t>
            </w:r>
            <w:r>
              <w:br/>
            </w:r>
            <w:r>
              <w:rPr>
                <w:rFonts w:ascii="Times New Roman"/>
                <w:b w:val="false"/>
                <w:i w:val="false"/>
                <w:color w:val="000000"/>
                <w:sz w:val="20"/>
              </w:rPr>
              <w:t>
</w:t>
            </w:r>
            <w:r>
              <w:rPr>
                <w:rFonts w:ascii="Times New Roman"/>
                <w:b w:val="false"/>
                <w:i w:val="false"/>
                <w:color w:val="000000"/>
                <w:sz w:val="20"/>
              </w:rPr>
              <w:t>2-00-11</w:t>
            </w:r>
          </w:p>
        </w:tc>
        <w:tc>
          <w:tcPr>
            <w:tcW w:w="0" w:type="auto"/>
            <w:vMerge/>
            <w:tcBorders>
              <w:top w:val="nil"/>
              <w:left w:val="single" w:color="cfcfcf" w:sz="5"/>
              <w:bottom w:val="single" w:color="cfcfcf" w:sz="5"/>
              <w:right w:val="single" w:color="cfcfcf" w:sz="5"/>
            </w:tcBorders>
          </w:tcPr>
          <w:p/>
        </w:tc>
      </w:tr>
      <w:tr>
        <w:trPr>
          <w:trHeight w:val="10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Уалихановского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w:t>
            </w:r>
            <w:r>
              <w:br/>
            </w:r>
            <w:r>
              <w:rPr>
                <w:rFonts w:ascii="Times New Roman"/>
                <w:b w:val="false"/>
                <w:i w:val="false"/>
                <w:color w:val="000000"/>
                <w:sz w:val="20"/>
              </w:rPr>
              <w:t>
</w:t>
            </w:r>
            <w:r>
              <w:rPr>
                <w:rFonts w:ascii="Times New Roman"/>
                <w:b w:val="false"/>
                <w:i w:val="false"/>
                <w:color w:val="000000"/>
                <w:sz w:val="20"/>
              </w:rPr>
              <w:t>Уалиханова, 82</w:t>
            </w:r>
            <w:r>
              <w:br/>
            </w:r>
            <w:r>
              <w:rPr>
                <w:rFonts w:ascii="Times New Roman"/>
                <w:b w:val="false"/>
                <w:i w:val="false"/>
                <w:color w:val="000000"/>
                <w:sz w:val="20"/>
              </w:rPr>
              <w:t>
</w:t>
            </w:r>
            <w:r>
              <w:rPr>
                <w:rFonts w:ascii="Times New Roman"/>
                <w:b w:val="false"/>
                <w:i w:val="false"/>
                <w:color w:val="000000"/>
                <w:sz w:val="20"/>
              </w:rPr>
              <w:t>ro_ualih@mail.online.kz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2-19-43</w:t>
            </w:r>
            <w:r>
              <w:br/>
            </w:r>
            <w:r>
              <w:rPr>
                <w:rFonts w:ascii="Times New Roman"/>
                <w:b w:val="false"/>
                <w:i w:val="false"/>
                <w:color w:val="000000"/>
                <w:sz w:val="20"/>
              </w:rPr>
              <w:t>
</w:t>
            </w:r>
            <w:r>
              <w:rPr>
                <w:rFonts w:ascii="Times New Roman"/>
                <w:b w:val="false"/>
                <w:i w:val="false"/>
                <w:color w:val="000000"/>
                <w:sz w:val="20"/>
              </w:rPr>
              <w:t>2-12-59</w:t>
            </w:r>
            <w:r>
              <w:br/>
            </w:r>
            <w:r>
              <w:rPr>
                <w:rFonts w:ascii="Times New Roman"/>
                <w:b w:val="false"/>
                <w:i w:val="false"/>
                <w:color w:val="000000"/>
                <w:sz w:val="20"/>
              </w:rPr>
              <w:t>
</w:t>
            </w:r>
            <w:r>
              <w:rPr>
                <w:rFonts w:ascii="Times New Roman"/>
                <w:b w:val="false"/>
                <w:i w:val="false"/>
                <w:color w:val="000000"/>
                <w:sz w:val="20"/>
              </w:rPr>
              <w:t>2-20-87</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Шал акына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Шал акына, </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Ибраева, 50</w:t>
            </w:r>
            <w:r>
              <w:br/>
            </w:r>
            <w:r>
              <w:rPr>
                <w:rFonts w:ascii="Times New Roman"/>
                <w:b w:val="false"/>
                <w:i w:val="false"/>
                <w:color w:val="000000"/>
                <w:sz w:val="20"/>
              </w:rPr>
              <w:t>
</w:t>
            </w:r>
            <w:r>
              <w:rPr>
                <w:rFonts w:ascii="Times New Roman"/>
                <w:b w:val="false"/>
                <w:i w:val="false"/>
                <w:color w:val="000000"/>
                <w:sz w:val="20"/>
              </w:rPr>
              <w:t>soczashita1@inbox.ru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2-15-37</w:t>
            </w:r>
            <w:r>
              <w:br/>
            </w:r>
            <w:r>
              <w:rPr>
                <w:rFonts w:ascii="Times New Roman"/>
                <w:b w:val="false"/>
                <w:i w:val="false"/>
                <w:color w:val="000000"/>
                <w:sz w:val="20"/>
              </w:rPr>
              <w:t>
</w:t>
            </w:r>
            <w:r>
              <w:rPr>
                <w:rFonts w:ascii="Times New Roman"/>
                <w:b w:val="false"/>
                <w:i w:val="false"/>
                <w:color w:val="000000"/>
                <w:sz w:val="20"/>
              </w:rPr>
              <w:t>2-16-91</w:t>
            </w:r>
            <w:r>
              <w:br/>
            </w:r>
            <w:r>
              <w:rPr>
                <w:rFonts w:ascii="Times New Roman"/>
                <w:b w:val="false"/>
                <w:i w:val="false"/>
                <w:color w:val="000000"/>
                <w:sz w:val="20"/>
              </w:rPr>
              <w:t>
</w:t>
            </w:r>
            <w:r>
              <w:rPr>
                <w:rFonts w:ascii="Times New Roman"/>
                <w:b w:val="false"/>
                <w:i w:val="false"/>
                <w:color w:val="000000"/>
                <w:sz w:val="20"/>
              </w:rPr>
              <w:t>2-15-37</w:t>
            </w:r>
          </w:p>
        </w:tc>
        <w:tc>
          <w:tcPr>
            <w:tcW w:w="0" w:type="auto"/>
            <w:vMerge/>
            <w:tcBorders>
              <w:top w:val="nil"/>
              <w:left w:val="single" w:color="cfcfcf" w:sz="5"/>
              <w:bottom w:val="single" w:color="cfcfcf" w:sz="5"/>
              <w:right w:val="single" w:color="cfcfcf" w:sz="5"/>
            </w:tcBorders>
          </w:tcPr>
          <w:p/>
        </w:tc>
      </w:tr>
      <w:tr>
        <w:trPr>
          <w:trHeight w:val="13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Петропавловска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w:t>
            </w:r>
            <w:r>
              <w:br/>
            </w:r>
            <w:r>
              <w:rPr>
                <w:rFonts w:ascii="Times New Roman"/>
                <w:b w:val="false"/>
                <w:i w:val="false"/>
                <w:color w:val="000000"/>
                <w:sz w:val="20"/>
              </w:rPr>
              <w:t>
</w:t>
            </w:r>
            <w:r>
              <w:rPr>
                <w:rFonts w:ascii="Times New Roman"/>
                <w:b w:val="false"/>
                <w:i w:val="false"/>
                <w:color w:val="000000"/>
                <w:sz w:val="20"/>
              </w:rPr>
              <w:t>Казахстанской правды, 35</w:t>
            </w:r>
            <w:r>
              <w:br/>
            </w:r>
            <w:r>
              <w:rPr>
                <w:rFonts w:ascii="Times New Roman"/>
                <w:b w:val="false"/>
                <w:i w:val="false"/>
                <w:color w:val="000000"/>
                <w:sz w:val="20"/>
              </w:rPr>
              <w:t>
</w:t>
            </w:r>
            <w:r>
              <w:rPr>
                <w:rFonts w:ascii="Times New Roman"/>
                <w:b w:val="false"/>
                <w:i w:val="false"/>
                <w:color w:val="000000"/>
                <w:sz w:val="20"/>
              </w:rPr>
              <w:t>gu_pavl@mail.online.kz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34-47-18</w:t>
            </w:r>
            <w:r>
              <w:br/>
            </w:r>
            <w:r>
              <w:rPr>
                <w:rFonts w:ascii="Times New Roman"/>
                <w:b w:val="false"/>
                <w:i w:val="false"/>
                <w:color w:val="000000"/>
                <w:sz w:val="20"/>
              </w:rPr>
              <w:t>
</w:t>
            </w:r>
            <w:r>
              <w:rPr>
                <w:rFonts w:ascii="Times New Roman"/>
                <w:b w:val="false"/>
                <w:i w:val="false"/>
                <w:color w:val="000000"/>
                <w:sz w:val="20"/>
              </w:rPr>
              <w:t>34-08-01</w:t>
            </w:r>
            <w:r>
              <w:br/>
            </w:r>
            <w:r>
              <w:rPr>
                <w:rFonts w:ascii="Times New Roman"/>
                <w:b w:val="false"/>
                <w:i w:val="false"/>
                <w:color w:val="000000"/>
                <w:sz w:val="20"/>
              </w:rPr>
              <w:t>
</w:t>
            </w:r>
            <w:r>
              <w:rPr>
                <w:rFonts w:ascii="Times New Roman"/>
                <w:b w:val="false"/>
                <w:i w:val="false"/>
                <w:color w:val="000000"/>
                <w:sz w:val="20"/>
              </w:rPr>
              <w:t>34-43-89</w:t>
            </w:r>
          </w:p>
        </w:tc>
        <w:tc>
          <w:tcPr>
            <w:tcW w:w="0" w:type="auto"/>
            <w:vMerge/>
            <w:tcBorders>
              <w:top w:val="nil"/>
              <w:left w:val="single" w:color="cfcfcf" w:sz="5"/>
              <w:bottom w:val="single" w:color="cfcfcf" w:sz="5"/>
              <w:right w:val="single" w:color="cfcfcf" w:sz="5"/>
            </w:tcBorders>
          </w:tcPr>
          <w:p/>
        </w:tc>
      </w:tr>
    </w:tbl>
    <w:bookmarkStart w:name="z1682" w:id="713"/>
    <w:p>
      <w:pPr>
        <w:spacing w:after="0"/>
        <w:ind w:left="0"/>
        <w:jc w:val="both"/>
      </w:pPr>
      <w:r>
        <w:rPr>
          <w:rFonts w:ascii="Times New Roman"/>
          <w:b w:val="false"/>
          <w:i w:val="false"/>
          <w:color w:val="000000"/>
          <w:sz w:val="28"/>
        </w:rPr>
        <w:t>
</w:t>
      </w:r>
      <w:r>
        <w:rPr>
          <w:rFonts w:ascii="Times New Roman"/>
          <w:b/>
          <w:i w:val="false"/>
          <w:color w:val="000000"/>
          <w:sz w:val="28"/>
        </w:rPr>
        <w:t>    Районные, городские отделы занятости социальных программ</w:t>
      </w:r>
      <w:r>
        <w:br/>
      </w:r>
      <w:r>
        <w:rPr>
          <w:rFonts w:ascii="Times New Roman"/>
          <w:b w:val="false"/>
          <w:i w:val="false"/>
          <w:color w:val="000000"/>
          <w:sz w:val="28"/>
        </w:rPr>
        <w:t>
</w:t>
      </w:r>
      <w:r>
        <w:rPr>
          <w:rFonts w:ascii="Times New Roman"/>
          <w:b/>
          <w:i w:val="false"/>
          <w:color w:val="000000"/>
          <w:sz w:val="28"/>
        </w:rPr>
        <w:t>                 по Южно-Казахстанской области</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404"/>
        <w:gridCol w:w="4631"/>
        <w:gridCol w:w="1885"/>
        <w:gridCol w:w="2677"/>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Байдибекского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 улица Т. Тасболатулы, 1 gauharbaidibek@mail.ru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 xml:space="preserve">2-16-35 </w:t>
            </w:r>
            <w:r>
              <w:br/>
            </w:r>
            <w:r>
              <w:rPr>
                <w:rFonts w:ascii="Times New Roman"/>
                <w:b w:val="false"/>
                <w:i w:val="false"/>
                <w:color w:val="000000"/>
                <w:sz w:val="20"/>
              </w:rPr>
              <w:t>
</w:t>
            </w:r>
            <w:r>
              <w:rPr>
                <w:rFonts w:ascii="Times New Roman"/>
                <w:b w:val="false"/>
                <w:i w:val="false"/>
                <w:color w:val="000000"/>
                <w:sz w:val="20"/>
              </w:rPr>
              <w:t>2-11-86</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 xml:space="preserve">13.00 до 14.00 </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Казыгуртского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 улица</w:t>
            </w:r>
            <w:r>
              <w:br/>
            </w:r>
            <w:r>
              <w:rPr>
                <w:rFonts w:ascii="Times New Roman"/>
                <w:b w:val="false"/>
                <w:i w:val="false"/>
                <w:color w:val="000000"/>
                <w:sz w:val="20"/>
              </w:rPr>
              <w:t>
</w:t>
            </w:r>
            <w:r>
              <w:rPr>
                <w:rFonts w:ascii="Times New Roman"/>
                <w:b w:val="false"/>
                <w:i w:val="false"/>
                <w:color w:val="000000"/>
                <w:sz w:val="20"/>
              </w:rPr>
              <w:t>Д. Кунаева, 88</w:t>
            </w:r>
            <w:r>
              <w:br/>
            </w:r>
            <w:r>
              <w:rPr>
                <w:rFonts w:ascii="Times New Roman"/>
                <w:b w:val="false"/>
                <w:i w:val="false"/>
                <w:color w:val="000000"/>
                <w:sz w:val="20"/>
              </w:rPr>
              <w:t>
</w:t>
            </w:r>
            <w:r>
              <w:rPr>
                <w:rFonts w:ascii="Times New Roman"/>
                <w:b w:val="false"/>
                <w:i w:val="false"/>
                <w:color w:val="000000"/>
                <w:sz w:val="20"/>
              </w:rPr>
              <w:t>kzg_enbek@mail.ru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2-16-70</w:t>
            </w:r>
            <w:r>
              <w:br/>
            </w:r>
            <w:r>
              <w:rPr>
                <w:rFonts w:ascii="Times New Roman"/>
                <w:b w:val="false"/>
                <w:i w:val="false"/>
                <w:color w:val="000000"/>
                <w:sz w:val="20"/>
              </w:rPr>
              <w:t>
</w:t>
            </w:r>
            <w:r>
              <w:rPr>
                <w:rFonts w:ascii="Times New Roman"/>
                <w:b w:val="false"/>
                <w:i w:val="false"/>
                <w:color w:val="000000"/>
                <w:sz w:val="20"/>
              </w:rPr>
              <w:t>2-12-18</w:t>
            </w:r>
          </w:p>
        </w:tc>
        <w:tc>
          <w:tcPr>
            <w:tcW w:w="0" w:type="auto"/>
            <w:vMerge/>
            <w:tcBorders>
              <w:top w:val="nil"/>
              <w:left w:val="single" w:color="cfcfcf" w:sz="5"/>
              <w:bottom w:val="single" w:color="cfcfcf" w:sz="5"/>
              <w:right w:val="single" w:color="cfcfcf" w:sz="5"/>
            </w:tcBorders>
          </w:tcPr>
          <w:p/>
        </w:tc>
      </w:tr>
      <w:tr>
        <w:trPr>
          <w:trHeight w:val="17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Махтааральского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r>
              <w:br/>
            </w:r>
            <w:r>
              <w:rPr>
                <w:rFonts w:ascii="Times New Roman"/>
                <w:b w:val="false"/>
                <w:i w:val="false"/>
                <w:color w:val="000000"/>
                <w:sz w:val="20"/>
              </w:rPr>
              <w:t>
</w:t>
            </w:r>
            <w:r>
              <w:rPr>
                <w:rFonts w:ascii="Times New Roman"/>
                <w:b w:val="false"/>
                <w:i w:val="false"/>
                <w:color w:val="000000"/>
                <w:sz w:val="20"/>
              </w:rPr>
              <w:t xml:space="preserve">город Жетысай, </w:t>
            </w:r>
            <w:r>
              <w:br/>
            </w:r>
            <w:r>
              <w:rPr>
                <w:rFonts w:ascii="Times New Roman"/>
                <w:b w:val="false"/>
                <w:i w:val="false"/>
                <w:color w:val="000000"/>
                <w:sz w:val="20"/>
              </w:rPr>
              <w:t>
</w:t>
            </w:r>
            <w:r>
              <w:rPr>
                <w:rFonts w:ascii="Times New Roman"/>
                <w:b w:val="false"/>
                <w:i w:val="false"/>
                <w:color w:val="000000"/>
                <w:sz w:val="20"/>
              </w:rPr>
              <w:t xml:space="preserve">улица Ш. Айманова, 1 </w:t>
            </w:r>
            <w:r>
              <w:br/>
            </w:r>
            <w:r>
              <w:rPr>
                <w:rFonts w:ascii="Times New Roman"/>
                <w:b w:val="false"/>
                <w:i w:val="false"/>
                <w:color w:val="000000"/>
                <w:sz w:val="20"/>
              </w:rPr>
              <w:t>
</w:t>
            </w:r>
            <w:r>
              <w:rPr>
                <w:rFonts w:ascii="Times New Roman"/>
                <w:b w:val="false"/>
                <w:i w:val="false"/>
                <w:color w:val="000000"/>
                <w:sz w:val="20"/>
              </w:rPr>
              <w:t>nurgan_1986_18@mail.ru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6-32-73</w:t>
            </w:r>
            <w:r>
              <w:br/>
            </w:r>
            <w:r>
              <w:rPr>
                <w:rFonts w:ascii="Times New Roman"/>
                <w:b w:val="false"/>
                <w:i w:val="false"/>
                <w:color w:val="000000"/>
                <w:sz w:val="20"/>
              </w:rPr>
              <w:t>
</w:t>
            </w:r>
            <w:r>
              <w:rPr>
                <w:rFonts w:ascii="Times New Roman"/>
                <w:b w:val="false"/>
                <w:i w:val="false"/>
                <w:color w:val="000000"/>
                <w:sz w:val="20"/>
              </w:rPr>
              <w:t>6-11-59</w:t>
            </w:r>
          </w:p>
        </w:tc>
        <w:tc>
          <w:tcPr>
            <w:tcW w:w="0" w:type="auto"/>
            <w:vMerge/>
            <w:tcBorders>
              <w:top w:val="nil"/>
              <w:left w:val="single" w:color="cfcfcf" w:sz="5"/>
              <w:bottom w:val="single" w:color="cfcfcf" w:sz="5"/>
              <w:right w:val="single" w:color="cfcfcf" w:sz="5"/>
            </w:tcBorders>
          </w:tcPr>
          <w:p/>
        </w:tc>
      </w:tr>
      <w:tr>
        <w:trPr>
          <w:trHeight w:val="12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Ордабасинского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 село</w:t>
            </w:r>
            <w:r>
              <w:br/>
            </w:r>
            <w:r>
              <w:rPr>
                <w:rFonts w:ascii="Times New Roman"/>
                <w:b w:val="false"/>
                <w:i w:val="false"/>
                <w:color w:val="000000"/>
                <w:sz w:val="20"/>
              </w:rPr>
              <w:t>
</w:t>
            </w:r>
            <w:r>
              <w:rPr>
                <w:rFonts w:ascii="Times New Roman"/>
                <w:b w:val="false"/>
                <w:i w:val="false"/>
                <w:color w:val="000000"/>
                <w:sz w:val="20"/>
              </w:rPr>
              <w:t>Темирлан, улица Т.</w:t>
            </w:r>
            <w:r>
              <w:br/>
            </w:r>
            <w:r>
              <w:rPr>
                <w:rFonts w:ascii="Times New Roman"/>
                <w:b w:val="false"/>
                <w:i w:val="false"/>
                <w:color w:val="000000"/>
                <w:sz w:val="20"/>
              </w:rPr>
              <w:t>
</w:t>
            </w:r>
            <w:r>
              <w:rPr>
                <w:rFonts w:ascii="Times New Roman"/>
                <w:b w:val="false"/>
                <w:i w:val="false"/>
                <w:color w:val="000000"/>
                <w:sz w:val="20"/>
              </w:rPr>
              <w:t xml:space="preserve">Аубакирова, 2 </w:t>
            </w:r>
            <w:r>
              <w:br/>
            </w:r>
            <w:r>
              <w:rPr>
                <w:rFonts w:ascii="Times New Roman"/>
                <w:b w:val="false"/>
                <w:i w:val="false"/>
                <w:color w:val="000000"/>
                <w:sz w:val="20"/>
              </w:rPr>
              <w:t>
</w:t>
            </w:r>
            <w:r>
              <w:rPr>
                <w:rFonts w:ascii="Times New Roman"/>
                <w:b w:val="false"/>
                <w:i w:val="false"/>
                <w:color w:val="000000"/>
                <w:sz w:val="20"/>
              </w:rPr>
              <w:t>ord_tszn@mail.ru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2-17-67</w:t>
            </w:r>
            <w:r>
              <w:br/>
            </w:r>
            <w:r>
              <w:rPr>
                <w:rFonts w:ascii="Times New Roman"/>
                <w:b w:val="false"/>
                <w:i w:val="false"/>
                <w:color w:val="000000"/>
                <w:sz w:val="20"/>
              </w:rPr>
              <w:t>
</w:t>
            </w:r>
            <w:r>
              <w:rPr>
                <w:rFonts w:ascii="Times New Roman"/>
                <w:b w:val="false"/>
                <w:i w:val="false"/>
                <w:color w:val="000000"/>
                <w:sz w:val="20"/>
              </w:rPr>
              <w:t>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Отрарского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w:t>
            </w:r>
            <w:r>
              <w:rPr>
                <w:rFonts w:ascii="Times New Roman"/>
                <w:b w:val="false"/>
                <w:i w:val="false"/>
                <w:color w:val="000000"/>
                <w:sz w:val="20"/>
              </w:rPr>
              <w:t>село Шауелдер,</w:t>
            </w:r>
            <w:r>
              <w:br/>
            </w:r>
            <w:r>
              <w:rPr>
                <w:rFonts w:ascii="Times New Roman"/>
                <w:b w:val="false"/>
                <w:i w:val="false"/>
                <w:color w:val="000000"/>
                <w:sz w:val="20"/>
              </w:rPr>
              <w:t>
</w:t>
            </w:r>
            <w:r>
              <w:rPr>
                <w:rFonts w:ascii="Times New Roman"/>
                <w:b w:val="false"/>
                <w:i w:val="false"/>
                <w:color w:val="000000"/>
                <w:sz w:val="20"/>
              </w:rPr>
              <w:t>улица О. Баймишова, 12</w:t>
            </w:r>
            <w:r>
              <w:br/>
            </w:r>
            <w:r>
              <w:rPr>
                <w:rFonts w:ascii="Times New Roman"/>
                <w:b w:val="false"/>
                <w:i w:val="false"/>
                <w:color w:val="000000"/>
                <w:sz w:val="20"/>
              </w:rPr>
              <w:t>
</w:t>
            </w:r>
            <w:r>
              <w:rPr>
                <w:rFonts w:ascii="Times New Roman"/>
                <w:b w:val="false"/>
                <w:i w:val="false"/>
                <w:color w:val="000000"/>
                <w:sz w:val="20"/>
              </w:rPr>
              <w:t>amantai44@mail.ru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 xml:space="preserve">2-13-88 </w:t>
            </w:r>
            <w:r>
              <w:br/>
            </w:r>
            <w:r>
              <w:rPr>
                <w:rFonts w:ascii="Times New Roman"/>
                <w:b w:val="false"/>
                <w:i w:val="false"/>
                <w:color w:val="000000"/>
                <w:sz w:val="20"/>
              </w:rPr>
              <w:t>
</w:t>
            </w:r>
            <w:r>
              <w:rPr>
                <w:rFonts w:ascii="Times New Roman"/>
                <w:b w:val="false"/>
                <w:i w:val="false"/>
                <w:color w:val="000000"/>
                <w:sz w:val="20"/>
              </w:rPr>
              <w:t>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Сайрамского района</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w:t>
            </w:r>
            <w:r>
              <w:rPr>
                <w:rFonts w:ascii="Times New Roman"/>
                <w:b w:val="false"/>
                <w:i w:val="false"/>
                <w:color w:val="000000"/>
                <w:sz w:val="20"/>
              </w:rPr>
              <w:t xml:space="preserve">село Аксукент, </w:t>
            </w:r>
            <w:r>
              <w:br/>
            </w:r>
            <w:r>
              <w:rPr>
                <w:rFonts w:ascii="Times New Roman"/>
                <w:b w:val="false"/>
                <w:i w:val="false"/>
                <w:color w:val="000000"/>
                <w:sz w:val="20"/>
              </w:rPr>
              <w:t>
</w:t>
            </w:r>
            <w:r>
              <w:rPr>
                <w:rFonts w:ascii="Times New Roman"/>
                <w:b w:val="false"/>
                <w:i w:val="false"/>
                <w:color w:val="000000"/>
                <w:sz w:val="20"/>
              </w:rPr>
              <w:t>улица Абылай хана, 66</w:t>
            </w:r>
            <w:r>
              <w:br/>
            </w:r>
            <w:r>
              <w:rPr>
                <w:rFonts w:ascii="Times New Roman"/>
                <w:b w:val="false"/>
                <w:i w:val="false"/>
                <w:color w:val="000000"/>
                <w:sz w:val="20"/>
              </w:rPr>
              <w:t>
</w:t>
            </w:r>
            <w:r>
              <w:rPr>
                <w:rFonts w:ascii="Times New Roman"/>
                <w:b w:val="false"/>
                <w:i w:val="false"/>
                <w:color w:val="000000"/>
                <w:sz w:val="20"/>
              </w:rPr>
              <w:t>gulzara66@mail.ru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 xml:space="preserve">2-10-90 </w:t>
            </w:r>
            <w:r>
              <w:br/>
            </w:r>
            <w:r>
              <w:rPr>
                <w:rFonts w:ascii="Times New Roman"/>
                <w:b w:val="false"/>
                <w:i w:val="false"/>
                <w:color w:val="000000"/>
                <w:sz w:val="20"/>
              </w:rPr>
              <w:t>
</w:t>
            </w:r>
            <w:r>
              <w:rPr>
                <w:rFonts w:ascii="Times New Roman"/>
                <w:b w:val="false"/>
                <w:i w:val="false"/>
                <w:color w:val="000000"/>
                <w:sz w:val="20"/>
              </w:rPr>
              <w:t xml:space="preserve">2-22-99 </w:t>
            </w:r>
          </w:p>
        </w:tc>
        <w:tc>
          <w:tcPr>
            <w:tcW w:w="0" w:type="auto"/>
            <w:vMerge/>
            <w:tcBorders>
              <w:top w:val="nil"/>
              <w:left w:val="single" w:color="cfcfcf" w:sz="5"/>
              <w:bottom w:val="single" w:color="cfcfcf" w:sz="5"/>
              <w:right w:val="single" w:color="cfcfcf" w:sz="5"/>
            </w:tcBorders>
          </w:tcPr>
          <w:p/>
        </w:tc>
      </w:tr>
      <w:tr>
        <w:trPr>
          <w:trHeight w:val="16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Сарыагашского</w:t>
            </w:r>
            <w:r>
              <w:br/>
            </w:r>
            <w:r>
              <w:rPr>
                <w:rFonts w:ascii="Times New Roman"/>
                <w:b w:val="false"/>
                <w:i w:val="false"/>
                <w:color w:val="000000"/>
                <w:sz w:val="20"/>
              </w:rPr>
              <w:t>
</w:t>
            </w:r>
            <w:r>
              <w:rPr>
                <w:rFonts w:ascii="Times New Roman"/>
                <w:b w:val="false"/>
                <w:i w:val="false"/>
                <w:color w:val="000000"/>
                <w:sz w:val="20"/>
              </w:rPr>
              <w:t>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 город</w:t>
            </w:r>
            <w:r>
              <w:br/>
            </w:r>
            <w:r>
              <w:rPr>
                <w:rFonts w:ascii="Times New Roman"/>
                <w:b w:val="false"/>
                <w:i w:val="false"/>
                <w:color w:val="000000"/>
                <w:sz w:val="20"/>
              </w:rPr>
              <w:t>
</w:t>
            </w:r>
            <w:r>
              <w:rPr>
                <w:rFonts w:ascii="Times New Roman"/>
                <w:b w:val="false"/>
                <w:i w:val="false"/>
                <w:color w:val="000000"/>
                <w:sz w:val="20"/>
              </w:rPr>
              <w:t>Сарыагаш, улица С.</w:t>
            </w:r>
            <w:r>
              <w:br/>
            </w:r>
            <w:r>
              <w:rPr>
                <w:rFonts w:ascii="Times New Roman"/>
                <w:b w:val="false"/>
                <w:i w:val="false"/>
                <w:color w:val="000000"/>
                <w:sz w:val="20"/>
              </w:rPr>
              <w:t>
</w:t>
            </w:r>
            <w:r>
              <w:rPr>
                <w:rFonts w:ascii="Times New Roman"/>
                <w:b w:val="false"/>
                <w:i w:val="false"/>
                <w:color w:val="000000"/>
                <w:sz w:val="20"/>
              </w:rPr>
              <w:t>Исмайлова, б/н</w:t>
            </w:r>
            <w:r>
              <w:br/>
            </w:r>
            <w:r>
              <w:rPr>
                <w:rFonts w:ascii="Times New Roman"/>
                <w:b w:val="false"/>
                <w:i w:val="false"/>
                <w:color w:val="000000"/>
                <w:sz w:val="20"/>
              </w:rPr>
              <w:t>
</w:t>
            </w:r>
            <w:r>
              <w:rPr>
                <w:rFonts w:ascii="Times New Roman"/>
                <w:b w:val="false"/>
                <w:i w:val="false"/>
                <w:color w:val="000000"/>
                <w:sz w:val="20"/>
              </w:rPr>
              <w:t>saryagazhozn@mail.ru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2-35-95</w:t>
            </w:r>
            <w:r>
              <w:br/>
            </w:r>
            <w:r>
              <w:rPr>
                <w:rFonts w:ascii="Times New Roman"/>
                <w:b w:val="false"/>
                <w:i w:val="false"/>
                <w:color w:val="000000"/>
                <w:sz w:val="20"/>
              </w:rPr>
              <w:t>
</w:t>
            </w: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 xml:space="preserve">2-15-43 </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 xml:space="preserve">13.00 до 14.00 </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Созакского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w:t>
            </w:r>
            <w:r>
              <w:rPr>
                <w:rFonts w:ascii="Times New Roman"/>
                <w:b w:val="false"/>
                <w:i w:val="false"/>
                <w:color w:val="000000"/>
                <w:sz w:val="20"/>
              </w:rPr>
              <w:t xml:space="preserve">село Шолаккорган, </w:t>
            </w:r>
            <w:r>
              <w:br/>
            </w:r>
            <w:r>
              <w:rPr>
                <w:rFonts w:ascii="Times New Roman"/>
                <w:b w:val="false"/>
                <w:i w:val="false"/>
                <w:color w:val="000000"/>
                <w:sz w:val="20"/>
              </w:rPr>
              <w:t>
</w:t>
            </w:r>
            <w:r>
              <w:rPr>
                <w:rFonts w:ascii="Times New Roman"/>
                <w:b w:val="false"/>
                <w:i w:val="false"/>
                <w:color w:val="000000"/>
                <w:sz w:val="20"/>
              </w:rPr>
              <w:t xml:space="preserve">улица Айтеке би, 39 </w:t>
            </w:r>
            <w:r>
              <w:br/>
            </w:r>
            <w:r>
              <w:rPr>
                <w:rFonts w:ascii="Times New Roman"/>
                <w:b w:val="false"/>
                <w:i w:val="false"/>
                <w:color w:val="000000"/>
                <w:sz w:val="20"/>
              </w:rPr>
              <w:t>
</w:t>
            </w:r>
            <w:r>
              <w:rPr>
                <w:rFonts w:ascii="Times New Roman"/>
                <w:b w:val="false"/>
                <w:i w:val="false"/>
                <w:color w:val="000000"/>
                <w:sz w:val="20"/>
              </w:rPr>
              <w:t>coz-zan@mail.ru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4-14-36</w:t>
            </w:r>
            <w:r>
              <w:br/>
            </w:r>
            <w:r>
              <w:rPr>
                <w:rFonts w:ascii="Times New Roman"/>
                <w:b w:val="false"/>
                <w:i w:val="false"/>
                <w:color w:val="000000"/>
                <w:sz w:val="20"/>
              </w:rPr>
              <w:t>
</w:t>
            </w:r>
            <w:r>
              <w:rPr>
                <w:rFonts w:ascii="Times New Roman"/>
                <w:b w:val="false"/>
                <w:i w:val="false"/>
                <w:color w:val="000000"/>
                <w:sz w:val="20"/>
              </w:rPr>
              <w:t>4-33-20</w:t>
            </w:r>
          </w:p>
        </w:tc>
        <w:tc>
          <w:tcPr>
            <w:tcW w:w="0" w:type="auto"/>
            <w:vMerge/>
            <w:tcBorders>
              <w:top w:val="nil"/>
              <w:left w:val="single" w:color="cfcfcf" w:sz="5"/>
              <w:bottom w:val="single" w:color="cfcfcf" w:sz="5"/>
              <w:right w:val="single" w:color="cfcfcf" w:sz="5"/>
            </w:tcBorders>
          </w:tcP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Толебииского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Толебииский район,</w:t>
            </w:r>
            <w:r>
              <w:br/>
            </w:r>
            <w:r>
              <w:rPr>
                <w:rFonts w:ascii="Times New Roman"/>
                <w:b w:val="false"/>
                <w:i w:val="false"/>
                <w:color w:val="000000"/>
                <w:sz w:val="20"/>
              </w:rPr>
              <w:t>
</w:t>
            </w:r>
            <w:r>
              <w:rPr>
                <w:rFonts w:ascii="Times New Roman"/>
                <w:b w:val="false"/>
                <w:i w:val="false"/>
                <w:color w:val="000000"/>
                <w:sz w:val="20"/>
              </w:rPr>
              <w:t xml:space="preserve">город Ленгер, </w:t>
            </w:r>
            <w:r>
              <w:br/>
            </w:r>
            <w:r>
              <w:rPr>
                <w:rFonts w:ascii="Times New Roman"/>
                <w:b w:val="false"/>
                <w:i w:val="false"/>
                <w:color w:val="000000"/>
                <w:sz w:val="20"/>
              </w:rPr>
              <w:t>
</w:t>
            </w:r>
            <w:r>
              <w:rPr>
                <w:rFonts w:ascii="Times New Roman"/>
                <w:b w:val="false"/>
                <w:i w:val="false"/>
                <w:color w:val="000000"/>
                <w:sz w:val="20"/>
              </w:rPr>
              <w:t>улица Толеби, 241</w:t>
            </w:r>
            <w:r>
              <w:br/>
            </w:r>
            <w:r>
              <w:rPr>
                <w:rFonts w:ascii="Times New Roman"/>
                <w:b w:val="false"/>
                <w:i w:val="false"/>
                <w:color w:val="000000"/>
                <w:sz w:val="20"/>
              </w:rPr>
              <w:t>
</w:t>
            </w:r>
            <w:r>
              <w:rPr>
                <w:rFonts w:ascii="Times New Roman"/>
                <w:b w:val="false"/>
                <w:i w:val="false"/>
                <w:color w:val="000000"/>
                <w:sz w:val="20"/>
              </w:rPr>
              <w:t>tol_tszn@mail.ru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 xml:space="preserve">6-29-90 </w:t>
            </w:r>
            <w:r>
              <w:br/>
            </w:r>
            <w:r>
              <w:rPr>
                <w:rFonts w:ascii="Times New Roman"/>
                <w:b w:val="false"/>
                <w:i w:val="false"/>
                <w:color w:val="000000"/>
                <w:sz w:val="20"/>
              </w:rPr>
              <w:t>
</w:t>
            </w:r>
            <w:r>
              <w:rPr>
                <w:rFonts w:ascii="Times New Roman"/>
                <w:b w:val="false"/>
                <w:i w:val="false"/>
                <w:color w:val="000000"/>
                <w:sz w:val="20"/>
              </w:rPr>
              <w:t>6-28-85</w:t>
            </w:r>
          </w:p>
        </w:tc>
        <w:tc>
          <w:tcPr>
            <w:tcW w:w="0" w:type="auto"/>
            <w:vMerge/>
            <w:tcBorders>
              <w:top w:val="nil"/>
              <w:left w:val="single" w:color="cfcfcf" w:sz="5"/>
              <w:bottom w:val="single" w:color="cfcfcf" w:sz="5"/>
              <w:right w:val="single" w:color="cfcfcf" w:sz="5"/>
            </w:tcBorders>
          </w:tcP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Тюлькубасского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 село</w:t>
            </w:r>
            <w:r>
              <w:br/>
            </w:r>
            <w:r>
              <w:rPr>
                <w:rFonts w:ascii="Times New Roman"/>
                <w:b w:val="false"/>
                <w:i w:val="false"/>
                <w:color w:val="000000"/>
                <w:sz w:val="20"/>
              </w:rPr>
              <w:t>
</w:t>
            </w:r>
            <w:r>
              <w:rPr>
                <w:rFonts w:ascii="Times New Roman"/>
                <w:b w:val="false"/>
                <w:i w:val="false"/>
                <w:color w:val="000000"/>
                <w:sz w:val="20"/>
              </w:rPr>
              <w:t xml:space="preserve">Т. Рыскулова, </w:t>
            </w:r>
            <w:r>
              <w:br/>
            </w:r>
            <w:r>
              <w:rPr>
                <w:rFonts w:ascii="Times New Roman"/>
                <w:b w:val="false"/>
                <w:i w:val="false"/>
                <w:color w:val="000000"/>
                <w:sz w:val="20"/>
              </w:rPr>
              <w:t>
</w:t>
            </w:r>
            <w:r>
              <w:rPr>
                <w:rFonts w:ascii="Times New Roman"/>
                <w:b w:val="false"/>
                <w:i w:val="false"/>
                <w:color w:val="000000"/>
                <w:sz w:val="20"/>
              </w:rPr>
              <w:t>улица Т. Рыскулова, 318</w:t>
            </w:r>
            <w:r>
              <w:br/>
            </w:r>
            <w:r>
              <w:rPr>
                <w:rFonts w:ascii="Times New Roman"/>
                <w:b w:val="false"/>
                <w:i w:val="false"/>
                <w:color w:val="000000"/>
                <w:sz w:val="20"/>
              </w:rPr>
              <w:t>
</w:t>
            </w:r>
            <w:r>
              <w:rPr>
                <w:rFonts w:ascii="Times New Roman"/>
                <w:b w:val="false"/>
                <w:i w:val="false"/>
                <w:color w:val="000000"/>
                <w:sz w:val="20"/>
              </w:rPr>
              <w:t>tul_tszn@mail.ru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 xml:space="preserve">5-21-59 </w:t>
            </w:r>
            <w:r>
              <w:br/>
            </w:r>
            <w:r>
              <w:rPr>
                <w:rFonts w:ascii="Times New Roman"/>
                <w:b w:val="false"/>
                <w:i w:val="false"/>
                <w:color w:val="000000"/>
                <w:sz w:val="20"/>
              </w:rPr>
              <w:t>
</w:t>
            </w:r>
            <w:r>
              <w:rPr>
                <w:rFonts w:ascii="Times New Roman"/>
                <w:b w:val="false"/>
                <w:i w:val="false"/>
                <w:color w:val="000000"/>
                <w:sz w:val="20"/>
              </w:rPr>
              <w:t>5-17-25</w:t>
            </w:r>
          </w:p>
        </w:tc>
        <w:tc>
          <w:tcPr>
            <w:tcW w:w="0" w:type="auto"/>
            <w:vMerge/>
            <w:tcBorders>
              <w:top w:val="nil"/>
              <w:left w:val="single" w:color="cfcfcf" w:sz="5"/>
              <w:bottom w:val="single" w:color="cfcfcf" w:sz="5"/>
              <w:right w:val="single" w:color="cfcfcf" w:sz="5"/>
            </w:tcBorders>
          </w:tcPr>
          <w:p/>
        </w:tc>
      </w:tr>
      <w:tr>
        <w:trPr>
          <w:trHeight w:val="16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w:t>
            </w:r>
          </w:p>
          <w:p>
            <w:pPr>
              <w:spacing w:after="20"/>
              <w:ind w:left="20"/>
              <w:jc w:val="both"/>
            </w:pPr>
            <w:r>
              <w:rPr>
                <w:rFonts w:ascii="Times New Roman"/>
                <w:b w:val="false"/>
                <w:i w:val="false"/>
                <w:color w:val="000000"/>
                <w:sz w:val="20"/>
              </w:rPr>
              <w:t>Шардаринского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 улица Казыбек би, б/н shar_tszn@mail.ru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2-27-61</w:t>
            </w:r>
            <w:r>
              <w:br/>
            </w:r>
            <w:r>
              <w:rPr>
                <w:rFonts w:ascii="Times New Roman"/>
                <w:b w:val="false"/>
                <w:i w:val="false"/>
                <w:color w:val="000000"/>
                <w:sz w:val="20"/>
              </w:rPr>
              <w:t>
</w:t>
            </w:r>
            <w:r>
              <w:rPr>
                <w:rFonts w:ascii="Times New Roman"/>
                <w:b w:val="false"/>
                <w:i w:val="false"/>
                <w:color w:val="000000"/>
                <w:sz w:val="20"/>
              </w:rPr>
              <w:t>2-15-31</w:t>
            </w:r>
          </w:p>
        </w:tc>
        <w:tc>
          <w:tcPr>
            <w:tcW w:w="0" w:type="auto"/>
            <w:vMerge/>
            <w:tcBorders>
              <w:top w:val="nil"/>
              <w:left w:val="single" w:color="cfcfcf" w:sz="5"/>
              <w:bottom w:val="single" w:color="cfcfcf" w:sz="5"/>
              <w:right w:val="single" w:color="cfcfcf" w:sz="5"/>
            </w:tcBorders>
          </w:tcP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Арыс</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w:t>
            </w:r>
            <w:r>
              <w:rPr>
                <w:rFonts w:ascii="Times New Roman"/>
                <w:b w:val="false"/>
                <w:i w:val="false"/>
                <w:color w:val="000000"/>
                <w:sz w:val="20"/>
              </w:rPr>
              <w:t>улица М. Жумабаева, б/н</w:t>
            </w:r>
            <w:r>
              <w:br/>
            </w:r>
            <w:r>
              <w:rPr>
                <w:rFonts w:ascii="Times New Roman"/>
                <w:b w:val="false"/>
                <w:i w:val="false"/>
                <w:color w:val="000000"/>
                <w:sz w:val="20"/>
              </w:rPr>
              <w:t>
</w:t>
            </w:r>
            <w:r>
              <w:rPr>
                <w:rFonts w:ascii="Times New Roman"/>
                <w:b w:val="false"/>
                <w:i w:val="false"/>
                <w:color w:val="000000"/>
                <w:sz w:val="20"/>
              </w:rPr>
              <w:t>ar_tszn@mail.ru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2-01-98</w:t>
            </w:r>
            <w:r>
              <w:br/>
            </w:r>
            <w:r>
              <w:rPr>
                <w:rFonts w:ascii="Times New Roman"/>
                <w:b w:val="false"/>
                <w:i w:val="false"/>
                <w:color w:val="000000"/>
                <w:sz w:val="20"/>
              </w:rPr>
              <w:t>
</w:t>
            </w:r>
            <w:r>
              <w:rPr>
                <w:rFonts w:ascii="Times New Roman"/>
                <w:b w:val="false"/>
                <w:i w:val="false"/>
                <w:color w:val="000000"/>
                <w:sz w:val="20"/>
              </w:rPr>
              <w:t>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Кентау</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Толе би, 55</w:t>
            </w:r>
            <w:r>
              <w:br/>
            </w:r>
            <w:r>
              <w:rPr>
                <w:rFonts w:ascii="Times New Roman"/>
                <w:b w:val="false"/>
                <w:i w:val="false"/>
                <w:color w:val="000000"/>
                <w:sz w:val="20"/>
              </w:rPr>
              <w:t>
</w:t>
            </w:r>
            <w:r>
              <w:rPr>
                <w:rFonts w:ascii="Times New Roman"/>
                <w:b w:val="false"/>
                <w:i w:val="false"/>
                <w:color w:val="000000"/>
                <w:sz w:val="20"/>
              </w:rPr>
              <w:t>adik_kent@mail.ru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3-25-88</w:t>
            </w:r>
            <w:r>
              <w:br/>
            </w:r>
            <w:r>
              <w:rPr>
                <w:rFonts w:ascii="Times New Roman"/>
                <w:b w:val="false"/>
                <w:i w:val="false"/>
                <w:color w:val="000000"/>
                <w:sz w:val="20"/>
              </w:rPr>
              <w:t>
</w:t>
            </w:r>
            <w:r>
              <w:rPr>
                <w:rFonts w:ascii="Times New Roman"/>
                <w:b w:val="false"/>
                <w:i w:val="false"/>
                <w:color w:val="000000"/>
                <w:sz w:val="20"/>
              </w:rPr>
              <w:t>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Туркестан</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 Мусрепова, 21</w:t>
            </w:r>
            <w:r>
              <w:br/>
            </w:r>
            <w:r>
              <w:rPr>
                <w:rFonts w:ascii="Times New Roman"/>
                <w:b w:val="false"/>
                <w:i w:val="false"/>
                <w:color w:val="000000"/>
                <w:sz w:val="20"/>
              </w:rPr>
              <w:t>
</w:t>
            </w:r>
            <w:r>
              <w:rPr>
                <w:rFonts w:ascii="Times New Roman"/>
                <w:b w:val="false"/>
                <w:i w:val="false"/>
                <w:color w:val="000000"/>
                <w:sz w:val="20"/>
              </w:rPr>
              <w:t>tur_szn@mail.ru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 xml:space="preserve">3-24-51 </w:t>
            </w:r>
            <w:r>
              <w:br/>
            </w:r>
            <w:r>
              <w:rPr>
                <w:rFonts w:ascii="Times New Roman"/>
                <w:b w:val="false"/>
                <w:i w:val="false"/>
                <w:color w:val="000000"/>
                <w:sz w:val="20"/>
              </w:rPr>
              <w:t>
</w:t>
            </w:r>
            <w:r>
              <w:rPr>
                <w:rFonts w:ascii="Times New Roman"/>
                <w:b w:val="false"/>
                <w:i w:val="false"/>
                <w:color w:val="000000"/>
                <w:sz w:val="20"/>
              </w:rPr>
              <w:t>3-11-62</w:t>
            </w:r>
          </w:p>
        </w:tc>
        <w:tc>
          <w:tcPr>
            <w:tcW w:w="0" w:type="auto"/>
            <w:vMerge/>
            <w:tcBorders>
              <w:top w:val="nil"/>
              <w:left w:val="single" w:color="cfcfcf" w:sz="5"/>
              <w:bottom w:val="single" w:color="cfcfcf" w:sz="5"/>
              <w:right w:val="single" w:color="cfcfcf" w:sz="5"/>
            </w:tcBorders>
          </w:tcPr>
          <w:p/>
        </w:tc>
      </w:tr>
      <w:tr>
        <w:trPr>
          <w:trHeight w:val="16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Шымкент</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Ж.Алдиярова, 10</w:t>
            </w:r>
            <w:r>
              <w:br/>
            </w:r>
            <w:r>
              <w:rPr>
                <w:rFonts w:ascii="Times New Roman"/>
                <w:b w:val="false"/>
                <w:i w:val="false"/>
                <w:color w:val="000000"/>
                <w:sz w:val="20"/>
              </w:rPr>
              <w:t>
</w:t>
            </w:r>
            <w:r>
              <w:rPr>
                <w:rFonts w:ascii="Times New Roman"/>
                <w:b w:val="false"/>
                <w:i w:val="false"/>
                <w:color w:val="000000"/>
                <w:sz w:val="20"/>
              </w:rPr>
              <w:t>oz_sp@mail.ru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53-41-77</w:t>
            </w:r>
            <w:r>
              <w:br/>
            </w:r>
            <w:r>
              <w:rPr>
                <w:rFonts w:ascii="Times New Roman"/>
                <w:b w:val="false"/>
                <w:i w:val="false"/>
                <w:color w:val="000000"/>
                <w:sz w:val="20"/>
              </w:rPr>
              <w:t>
</w:t>
            </w:r>
            <w:r>
              <w:rPr>
                <w:rFonts w:ascii="Times New Roman"/>
                <w:b w:val="false"/>
                <w:i w:val="false"/>
                <w:color w:val="000000"/>
                <w:sz w:val="20"/>
              </w:rPr>
              <w:t>53-65-78</w:t>
            </w:r>
          </w:p>
        </w:tc>
        <w:tc>
          <w:tcPr>
            <w:tcW w:w="0" w:type="auto"/>
            <w:vMerge/>
            <w:tcBorders>
              <w:top w:val="nil"/>
              <w:left w:val="single" w:color="cfcfcf" w:sz="5"/>
              <w:bottom w:val="single" w:color="cfcfcf" w:sz="5"/>
              <w:right w:val="single" w:color="cfcfcf" w:sz="5"/>
            </w:tcBorders>
          </w:tcPr>
          <w:p/>
        </w:tc>
      </w:tr>
    </w:tbl>
    <w:bookmarkStart w:name="z1683" w:id="714"/>
    <w:p>
      <w:pPr>
        <w:spacing w:after="0"/>
        <w:ind w:left="0"/>
        <w:jc w:val="both"/>
      </w:pPr>
      <w:r>
        <w:rPr>
          <w:rFonts w:ascii="Times New Roman"/>
          <w:b w:val="false"/>
          <w:i w:val="false"/>
          <w:color w:val="000000"/>
          <w:sz w:val="28"/>
        </w:rPr>
        <w:t>
</w:t>
      </w:r>
      <w:r>
        <w:rPr>
          <w:rFonts w:ascii="Times New Roman"/>
          <w:b/>
          <w:i w:val="false"/>
          <w:color w:val="000000"/>
          <w:sz w:val="28"/>
        </w:rPr>
        <w:t>     Отдел занятости социальных программ по городу Алматы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378"/>
        <w:gridCol w:w="4624"/>
        <w:gridCol w:w="1883"/>
        <w:gridCol w:w="2673"/>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Алатауский</w:t>
            </w:r>
            <w:r>
              <w:br/>
            </w:r>
            <w:r>
              <w:rPr>
                <w:rFonts w:ascii="Times New Roman"/>
                <w:b w:val="false"/>
                <w:i w:val="false"/>
                <w:color w:val="000000"/>
                <w:sz w:val="20"/>
              </w:rPr>
              <w:t>
</w:t>
            </w:r>
            <w:r>
              <w:rPr>
                <w:rFonts w:ascii="Times New Roman"/>
                <w:b w:val="false"/>
                <w:i w:val="false"/>
                <w:color w:val="000000"/>
                <w:sz w:val="20"/>
              </w:rPr>
              <w:t>район, микрорайон</w:t>
            </w:r>
            <w:r>
              <w:br/>
            </w:r>
            <w:r>
              <w:rPr>
                <w:rFonts w:ascii="Times New Roman"/>
                <w:b w:val="false"/>
                <w:i w:val="false"/>
                <w:color w:val="000000"/>
                <w:sz w:val="20"/>
              </w:rPr>
              <w:t>
</w:t>
            </w:r>
            <w:r>
              <w:rPr>
                <w:rFonts w:ascii="Times New Roman"/>
                <w:b w:val="false"/>
                <w:i w:val="false"/>
                <w:color w:val="000000"/>
                <w:sz w:val="20"/>
              </w:rPr>
              <w:t xml:space="preserve">Шанырак-2, улица Жанкожа </w:t>
            </w:r>
            <w:r>
              <w:br/>
            </w:r>
            <w:r>
              <w:rPr>
                <w:rFonts w:ascii="Times New Roman"/>
                <w:b w:val="false"/>
                <w:i w:val="false"/>
                <w:color w:val="000000"/>
                <w:sz w:val="20"/>
              </w:rPr>
              <w:t>
</w:t>
            </w:r>
            <w:r>
              <w:rPr>
                <w:rFonts w:ascii="Times New Roman"/>
                <w:b w:val="false"/>
                <w:i w:val="false"/>
                <w:color w:val="000000"/>
                <w:sz w:val="20"/>
              </w:rPr>
              <w:t xml:space="preserve">батыра, 26 </w:t>
            </w:r>
            <w:r>
              <w:br/>
            </w:r>
            <w:r>
              <w:rPr>
                <w:rFonts w:ascii="Times New Roman"/>
                <w:b w:val="false"/>
                <w:i w:val="false"/>
                <w:color w:val="000000"/>
                <w:sz w:val="20"/>
              </w:rPr>
              <w:t>
</w:t>
            </w:r>
            <w:r>
              <w:rPr>
                <w:rFonts w:ascii="Times New Roman"/>
                <w:b w:val="false"/>
                <w:i w:val="false"/>
                <w:color w:val="000000"/>
                <w:sz w:val="20"/>
              </w:rPr>
              <w:t xml:space="preserve">alatay_zan09@mail.ru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w:t>
            </w:r>
            <w:r>
              <w:rPr>
                <w:rFonts w:ascii="Times New Roman"/>
                <w:b w:val="false"/>
                <w:i w:val="false"/>
                <w:color w:val="000000"/>
                <w:sz w:val="20"/>
              </w:rPr>
              <w:t>95-36-40</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Алмалинский</w:t>
            </w:r>
            <w:r>
              <w:br/>
            </w:r>
            <w:r>
              <w:rPr>
                <w:rFonts w:ascii="Times New Roman"/>
                <w:b w:val="false"/>
                <w:i w:val="false"/>
                <w:color w:val="000000"/>
                <w:sz w:val="20"/>
              </w:rPr>
              <w:t>
</w:t>
            </w:r>
            <w:r>
              <w:rPr>
                <w:rFonts w:ascii="Times New Roman"/>
                <w:b w:val="false"/>
                <w:i w:val="false"/>
                <w:color w:val="000000"/>
                <w:sz w:val="20"/>
              </w:rPr>
              <w:t>район, улица Шевченко, 89</w:t>
            </w:r>
            <w:r>
              <w:br/>
            </w:r>
            <w:r>
              <w:rPr>
                <w:rFonts w:ascii="Times New Roman"/>
                <w:b w:val="false"/>
                <w:i w:val="false"/>
                <w:color w:val="000000"/>
                <w:sz w:val="20"/>
              </w:rPr>
              <w:t>
</w:t>
            </w:r>
            <w:r>
              <w:rPr>
                <w:rFonts w:ascii="Times New Roman"/>
                <w:b w:val="false"/>
                <w:i w:val="false"/>
                <w:color w:val="000000"/>
                <w:sz w:val="20"/>
              </w:rPr>
              <w:t>alm_soc@mail.ru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 </w:t>
            </w:r>
            <w:r>
              <w:br/>
            </w:r>
            <w:r>
              <w:rPr>
                <w:rFonts w:ascii="Times New Roman"/>
                <w:b w:val="false"/>
                <w:i w:val="false"/>
                <w:color w:val="000000"/>
                <w:sz w:val="20"/>
              </w:rPr>
              <w:t>
</w:t>
            </w:r>
            <w:r>
              <w:rPr>
                <w:rFonts w:ascii="Times New Roman"/>
                <w:b w:val="false"/>
                <w:i w:val="false"/>
                <w:color w:val="000000"/>
                <w:sz w:val="20"/>
              </w:rPr>
              <w:t>67-45-80</w:t>
            </w:r>
          </w:p>
        </w:tc>
        <w:tc>
          <w:tcPr>
            <w:tcW w:w="0" w:type="auto"/>
            <w:vMerge/>
            <w:tcBorders>
              <w:top w:val="nil"/>
              <w:left w:val="single" w:color="cfcfcf" w:sz="5"/>
              <w:bottom w:val="single" w:color="cfcfcf" w:sz="5"/>
              <w:right w:val="single" w:color="cfcfcf" w:sz="5"/>
            </w:tcBorders>
          </w:tcPr>
          <w:p/>
        </w:tc>
      </w:tr>
      <w:tr>
        <w:trPr>
          <w:trHeight w:val="13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Ауэзов</w:t>
            </w:r>
            <w:r>
              <w:br/>
            </w:r>
            <w:r>
              <w:rPr>
                <w:rFonts w:ascii="Times New Roman"/>
                <w:b w:val="false"/>
                <w:i w:val="false"/>
                <w:color w:val="000000"/>
                <w:sz w:val="20"/>
              </w:rPr>
              <w:t>
</w:t>
            </w:r>
            <w:r>
              <w:rPr>
                <w:rFonts w:ascii="Times New Roman"/>
                <w:b w:val="false"/>
                <w:i w:val="false"/>
                <w:color w:val="000000"/>
                <w:sz w:val="20"/>
              </w:rPr>
              <w:t>район, микрорайон 3, 41-а</w:t>
            </w:r>
            <w:r>
              <w:br/>
            </w:r>
            <w:r>
              <w:rPr>
                <w:rFonts w:ascii="Times New Roman"/>
                <w:b w:val="false"/>
                <w:i w:val="false"/>
                <w:color w:val="000000"/>
                <w:sz w:val="20"/>
              </w:rPr>
              <w:t>
</w:t>
            </w:r>
            <w:r>
              <w:rPr>
                <w:rFonts w:ascii="Times New Roman"/>
                <w:b w:val="false"/>
                <w:i w:val="false"/>
                <w:color w:val="000000"/>
                <w:sz w:val="20"/>
              </w:rPr>
              <w:t>auezzan@mail.ru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Бостандыкского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w:t>
            </w:r>
            <w:r>
              <w:br/>
            </w:r>
            <w:r>
              <w:rPr>
                <w:rFonts w:ascii="Times New Roman"/>
                <w:b w:val="false"/>
                <w:i w:val="false"/>
                <w:color w:val="000000"/>
                <w:sz w:val="20"/>
              </w:rPr>
              <w:t>
</w:t>
            </w:r>
            <w:r>
              <w:rPr>
                <w:rFonts w:ascii="Times New Roman"/>
                <w:b w:val="false"/>
                <w:i w:val="false"/>
                <w:color w:val="000000"/>
                <w:sz w:val="20"/>
              </w:rPr>
              <w:t>Бостандыкский район, улица</w:t>
            </w:r>
            <w:r>
              <w:br/>
            </w:r>
            <w:r>
              <w:rPr>
                <w:rFonts w:ascii="Times New Roman"/>
                <w:b w:val="false"/>
                <w:i w:val="false"/>
                <w:color w:val="000000"/>
                <w:sz w:val="20"/>
              </w:rPr>
              <w:t>
</w:t>
            </w:r>
            <w:r>
              <w:rPr>
                <w:rFonts w:ascii="Times New Roman"/>
                <w:b w:val="false"/>
                <w:i w:val="false"/>
                <w:color w:val="000000"/>
                <w:sz w:val="20"/>
              </w:rPr>
              <w:t>Джандосова, 2</w:t>
            </w:r>
            <w:r>
              <w:br/>
            </w:r>
            <w:r>
              <w:rPr>
                <w:rFonts w:ascii="Times New Roman"/>
                <w:b w:val="false"/>
                <w:i w:val="false"/>
                <w:color w:val="000000"/>
                <w:sz w:val="20"/>
              </w:rPr>
              <w:t>
</w:t>
            </w:r>
            <w:r>
              <w:rPr>
                <w:rFonts w:ascii="Times New Roman"/>
                <w:b w:val="false"/>
                <w:i w:val="false"/>
                <w:color w:val="000000"/>
                <w:sz w:val="20"/>
              </w:rPr>
              <w:t xml:space="preserve">bostan_zan@mail.ru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w:t>
            </w:r>
            <w:r>
              <w:rPr>
                <w:rFonts w:ascii="Times New Roman"/>
                <w:b w:val="false"/>
                <w:i w:val="false"/>
                <w:color w:val="000000"/>
                <w:sz w:val="20"/>
              </w:rPr>
              <w:t>92-22-95</w:t>
            </w:r>
          </w:p>
        </w:tc>
        <w:tc>
          <w:tcPr>
            <w:tcW w:w="0" w:type="auto"/>
            <w:vMerge/>
            <w:tcBorders>
              <w:top w:val="nil"/>
              <w:left w:val="single" w:color="cfcfcf" w:sz="5"/>
              <w:bottom w:val="single" w:color="cfcfcf" w:sz="5"/>
              <w:right w:val="single" w:color="cfcfcf" w:sz="5"/>
            </w:tcBorders>
          </w:tcPr>
          <w:p/>
        </w:tc>
      </w:tr>
      <w:tr>
        <w:trPr>
          <w:trHeight w:val="12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w:t>
            </w:r>
            <w:r>
              <w:br/>
            </w:r>
            <w:r>
              <w:rPr>
                <w:rFonts w:ascii="Times New Roman"/>
                <w:b w:val="false"/>
                <w:i w:val="false"/>
                <w:color w:val="000000"/>
                <w:sz w:val="20"/>
              </w:rPr>
              <w:t>
</w:t>
            </w:r>
            <w:r>
              <w:rPr>
                <w:rFonts w:ascii="Times New Roman"/>
                <w:b w:val="false"/>
                <w:i w:val="false"/>
                <w:color w:val="000000"/>
                <w:sz w:val="20"/>
              </w:rPr>
              <w:t xml:space="preserve">Жетысуский район, </w:t>
            </w:r>
            <w:r>
              <w:br/>
            </w:r>
            <w:r>
              <w:rPr>
                <w:rFonts w:ascii="Times New Roman"/>
                <w:b w:val="false"/>
                <w:i w:val="false"/>
                <w:color w:val="000000"/>
                <w:sz w:val="20"/>
              </w:rPr>
              <w:t>
</w:t>
            </w:r>
            <w:r>
              <w:rPr>
                <w:rFonts w:ascii="Times New Roman"/>
                <w:b w:val="false"/>
                <w:i w:val="false"/>
                <w:color w:val="000000"/>
                <w:sz w:val="20"/>
              </w:rPr>
              <w:t xml:space="preserve">улица Макатаева, 142 </w:t>
            </w:r>
            <w:r>
              <w:br/>
            </w:r>
            <w:r>
              <w:rPr>
                <w:rFonts w:ascii="Times New Roman"/>
                <w:b w:val="false"/>
                <w:i w:val="false"/>
                <w:color w:val="000000"/>
                <w:sz w:val="20"/>
              </w:rPr>
              <w:t>
</w:t>
            </w:r>
            <w:r>
              <w:rPr>
                <w:rFonts w:ascii="Times New Roman"/>
                <w:b w:val="false"/>
                <w:i w:val="false"/>
                <w:color w:val="000000"/>
                <w:sz w:val="20"/>
              </w:rPr>
              <w:t xml:space="preserve">jetzan@mail.ru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w:t>
            </w:r>
            <w:r>
              <w:br/>
            </w:r>
            <w:r>
              <w:rPr>
                <w:rFonts w:ascii="Times New Roman"/>
                <w:b w:val="false"/>
                <w:i w:val="false"/>
                <w:color w:val="000000"/>
                <w:sz w:val="20"/>
              </w:rPr>
              <w:t>
</w:t>
            </w:r>
            <w:r>
              <w:rPr>
                <w:rFonts w:ascii="Times New Roman"/>
                <w:b w:val="false"/>
                <w:i w:val="false"/>
                <w:color w:val="000000"/>
                <w:sz w:val="20"/>
              </w:rPr>
              <w:t xml:space="preserve">Медеуский район, </w:t>
            </w:r>
            <w:r>
              <w:br/>
            </w:r>
            <w:r>
              <w:rPr>
                <w:rFonts w:ascii="Times New Roman"/>
                <w:b w:val="false"/>
                <w:i w:val="false"/>
                <w:color w:val="000000"/>
                <w:sz w:val="20"/>
              </w:rPr>
              <w:t>
</w:t>
            </w:r>
            <w:r>
              <w:rPr>
                <w:rFonts w:ascii="Times New Roman"/>
                <w:b w:val="false"/>
                <w:i w:val="false"/>
                <w:color w:val="000000"/>
                <w:sz w:val="20"/>
              </w:rPr>
              <w:t xml:space="preserve">улица Толе би, 12 </w:t>
            </w:r>
            <w:r>
              <w:br/>
            </w:r>
            <w:r>
              <w:rPr>
                <w:rFonts w:ascii="Times New Roman"/>
                <w:b w:val="false"/>
                <w:i w:val="false"/>
                <w:color w:val="000000"/>
                <w:sz w:val="20"/>
              </w:rPr>
              <w:t>
</w:t>
            </w:r>
            <w:r>
              <w:rPr>
                <w:rFonts w:ascii="Times New Roman"/>
                <w:b w:val="false"/>
                <w:i w:val="false"/>
                <w:color w:val="000000"/>
                <w:sz w:val="20"/>
              </w:rPr>
              <w:t xml:space="preserve">medeu_zan@mail.ru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Турксибский</w:t>
            </w:r>
            <w:r>
              <w:br/>
            </w:r>
            <w:r>
              <w:rPr>
                <w:rFonts w:ascii="Times New Roman"/>
                <w:b w:val="false"/>
                <w:i w:val="false"/>
                <w:color w:val="000000"/>
                <w:sz w:val="20"/>
              </w:rPr>
              <w:t>
</w:t>
            </w:r>
            <w:r>
              <w:rPr>
                <w:rFonts w:ascii="Times New Roman"/>
                <w:b w:val="false"/>
                <w:i w:val="false"/>
                <w:color w:val="000000"/>
                <w:sz w:val="20"/>
              </w:rPr>
              <w:t>район, улица Рихарда Зорге,</w:t>
            </w:r>
            <w:r>
              <w:br/>
            </w:r>
            <w:r>
              <w:rPr>
                <w:rFonts w:ascii="Times New Roman"/>
                <w:b w:val="false"/>
                <w:i w:val="false"/>
                <w:color w:val="000000"/>
                <w:sz w:val="20"/>
              </w:rPr>
              <w:t>
</w:t>
            </w:r>
            <w:r>
              <w:rPr>
                <w:rFonts w:ascii="Times New Roman"/>
                <w:b w:val="false"/>
                <w:i w:val="false"/>
                <w:color w:val="000000"/>
                <w:sz w:val="20"/>
              </w:rPr>
              <w:t xml:space="preserve">18 turk_zan@mail.ru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36-55-97</w:t>
            </w:r>
          </w:p>
        </w:tc>
        <w:tc>
          <w:tcPr>
            <w:tcW w:w="0" w:type="auto"/>
            <w:vMerge/>
            <w:tcBorders>
              <w:top w:val="nil"/>
              <w:left w:val="single" w:color="cfcfcf" w:sz="5"/>
              <w:bottom w:val="single" w:color="cfcfcf" w:sz="5"/>
              <w:right w:val="single" w:color="cfcfcf" w:sz="5"/>
            </w:tcBorders>
          </w:tcPr>
          <w:p/>
        </w:tc>
      </w:tr>
    </w:tbl>
    <w:bookmarkStart w:name="z1684" w:id="715"/>
    <w:p>
      <w:pPr>
        <w:spacing w:after="0"/>
        <w:ind w:left="0"/>
        <w:jc w:val="both"/>
      </w:pPr>
      <w:r>
        <w:rPr>
          <w:rFonts w:ascii="Times New Roman"/>
          <w:b w:val="false"/>
          <w:i w:val="false"/>
          <w:color w:val="000000"/>
          <w:sz w:val="28"/>
        </w:rPr>
        <w:t>
</w:t>
      </w:r>
      <w:r>
        <w:rPr>
          <w:rFonts w:ascii="Times New Roman"/>
          <w:b/>
          <w:i w:val="false"/>
          <w:color w:val="000000"/>
          <w:sz w:val="28"/>
        </w:rPr>
        <w:t>      Отдел занятости социальных программ по городу Астана</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393"/>
        <w:gridCol w:w="4617"/>
        <w:gridCol w:w="1922"/>
        <w:gridCol w:w="2669"/>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 города</w:t>
            </w:r>
            <w:r>
              <w:br/>
            </w:r>
            <w:r>
              <w:rPr>
                <w:rFonts w:ascii="Times New Roman"/>
                <w:b w:val="false"/>
                <w:i w:val="false"/>
                <w:color w:val="000000"/>
                <w:sz w:val="20"/>
              </w:rPr>
              <w:t>
</w:t>
            </w:r>
            <w:r>
              <w:rPr>
                <w:rFonts w:ascii="Times New Roman"/>
                <w:b w:val="false"/>
                <w:i w:val="false"/>
                <w:color w:val="000000"/>
                <w:sz w:val="20"/>
              </w:rPr>
              <w:t>Астана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yлица Иманбаевой, 16</w:t>
            </w:r>
            <w:r>
              <w:br/>
            </w:r>
            <w:r>
              <w:rPr>
                <w:rFonts w:ascii="Times New Roman"/>
                <w:b w:val="false"/>
                <w:i w:val="false"/>
                <w:color w:val="000000"/>
                <w:sz w:val="20"/>
              </w:rPr>
              <w:t>
</w:t>
            </w:r>
            <w:r>
              <w:rPr>
                <w:rFonts w:ascii="Times New Roman"/>
                <w:b w:val="false"/>
                <w:i w:val="false"/>
                <w:color w:val="000000"/>
                <w:sz w:val="20"/>
              </w:rPr>
              <w:t>a.altynbek@uzsp.astana.kz</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21-62-22 21-09-41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bl>
    <w:bookmarkStart w:name="z1685" w:id="7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направлений лицам на участие  </w:t>
      </w:r>
      <w:r>
        <w:br/>
      </w:r>
      <w:r>
        <w:rPr>
          <w:rFonts w:ascii="Times New Roman"/>
          <w:b w:val="false"/>
          <w:i w:val="false"/>
          <w:color w:val="000000"/>
          <w:sz w:val="28"/>
        </w:rPr>
        <w:t>
в активных формах содействия занятости"</w:t>
      </w:r>
    </w:p>
    <w:bookmarkEnd w:id="716"/>
    <w:p>
      <w:pPr>
        <w:spacing w:after="0"/>
        <w:ind w:left="0"/>
        <w:jc w:val="both"/>
      </w:pPr>
      <w:r>
        <w:rPr>
          <w:rFonts w:ascii="Times New Roman"/>
          <w:b/>
          <w:i w:val="false"/>
          <w:color w:val="000000"/>
          <w:sz w:val="28"/>
        </w:rPr>
        <w:t xml:space="preserve">   Таблица. Значения показателей качества и эффективности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1"/>
        <w:gridCol w:w="2403"/>
        <w:gridCol w:w="2505"/>
        <w:gridCol w:w="2261"/>
      </w:tblGrid>
      <w:tr>
        <w:trPr>
          <w:trHeight w:val="450"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15"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документов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1005"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6" w:id="7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"Выдача </w:t>
      </w:r>
      <w:r>
        <w:br/>
      </w:r>
      <w:r>
        <w:rPr>
          <w:rFonts w:ascii="Times New Roman"/>
          <w:b w:val="false"/>
          <w:i w:val="false"/>
          <w:color w:val="000000"/>
          <w:sz w:val="28"/>
        </w:rPr>
        <w:t xml:space="preserve">
направлений лицам на участие         </w:t>
      </w:r>
      <w:r>
        <w:br/>
      </w:r>
      <w:r>
        <w:rPr>
          <w:rFonts w:ascii="Times New Roman"/>
          <w:b w:val="false"/>
          <w:i w:val="false"/>
          <w:color w:val="000000"/>
          <w:sz w:val="28"/>
        </w:rPr>
        <w:t xml:space="preserve">
в активных формах содействия занятости"  </w:t>
      </w:r>
    </w:p>
    <w:bookmarkEnd w:id="717"/>
    <w:bookmarkStart w:name="z1687" w:id="718"/>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контакты управлений координации занятости и социальных</w:t>
      </w:r>
      <w:r>
        <w:br/>
      </w:r>
      <w:r>
        <w:rPr>
          <w:rFonts w:ascii="Times New Roman"/>
          <w:b w:val="false"/>
          <w:i w:val="false"/>
          <w:color w:val="000000"/>
          <w:sz w:val="28"/>
        </w:rPr>
        <w:t>
</w:t>
      </w:r>
      <w:r>
        <w:rPr>
          <w:rFonts w:ascii="Times New Roman"/>
          <w:b/>
          <w:i w:val="false"/>
          <w:color w:val="000000"/>
          <w:sz w:val="28"/>
        </w:rPr>
        <w:t xml:space="preserve">         программ областных, городов Алматы и Астана </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4255"/>
        <w:gridCol w:w="2558"/>
        <w:gridCol w:w="1964"/>
        <w:gridCol w:w="3784"/>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Уполномоченных органов</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электронной почты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Акмолинской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имени А.</w:t>
            </w:r>
            <w:r>
              <w:br/>
            </w:r>
            <w:r>
              <w:rPr>
                <w:rFonts w:ascii="Times New Roman"/>
                <w:b w:val="false"/>
                <w:i w:val="false"/>
                <w:color w:val="000000"/>
                <w:sz w:val="20"/>
              </w:rPr>
              <w:t>
</w:t>
            </w:r>
            <w:r>
              <w:rPr>
                <w:rFonts w:ascii="Times New Roman"/>
                <w:b w:val="false"/>
                <w:i w:val="false"/>
                <w:color w:val="000000"/>
                <w:sz w:val="20"/>
              </w:rPr>
              <w:t>Пушкина, 23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76-35-59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akmout@mail.online.kz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по Актюбинской области</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Маресьева, 101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8-7132-56-00-43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aktobe@enbek.kz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Алматинской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Тауелсиздик, 67</w:t>
            </w:r>
            <w:r>
              <w:br/>
            </w:r>
            <w:r>
              <w:rPr>
                <w:rFonts w:ascii="Times New Roman"/>
                <w:b w:val="false"/>
                <w:i w:val="false"/>
                <w:color w:val="000000"/>
                <w:sz w:val="20"/>
              </w:rPr>
              <w:t>
</w:t>
            </w:r>
            <w:r>
              <w:rPr>
                <w:rFonts w:ascii="Times New Roman"/>
                <w:b w:val="false"/>
                <w:i w:val="false"/>
                <w:color w:val="000000"/>
                <w:sz w:val="20"/>
              </w:rPr>
              <w:t>"б"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al-obltrud@mail.ru</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Атырауской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Азаттык,</w:t>
            </w:r>
            <w:r>
              <w:br/>
            </w:r>
            <w:r>
              <w:rPr>
                <w:rFonts w:ascii="Times New Roman"/>
                <w:b w:val="false"/>
                <w:i w:val="false"/>
                <w:color w:val="000000"/>
                <w:sz w:val="20"/>
              </w:rPr>
              <w:t>
</w:t>
            </w:r>
            <w:r>
              <w:rPr>
                <w:rFonts w:ascii="Times New Roman"/>
                <w:b w:val="false"/>
                <w:i w:val="false"/>
                <w:color w:val="000000"/>
                <w:sz w:val="20"/>
              </w:rPr>
              <w:t>31 "а"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35-40-21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atyrau@enbek.kz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по Восточно-Казахстанской области</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улица Киевская,</w:t>
            </w:r>
            <w:r>
              <w:br/>
            </w:r>
            <w:r>
              <w:rPr>
                <w:rFonts w:ascii="Times New Roman"/>
                <w:b w:val="false"/>
                <w:i w:val="false"/>
                <w:color w:val="000000"/>
                <w:sz w:val="20"/>
              </w:rPr>
              <w:t>
</w:t>
            </w: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oblzan2@mail.ru, vko@enbek.kz</w:t>
            </w:r>
          </w:p>
        </w:tc>
      </w:tr>
      <w:tr>
        <w:trPr>
          <w:trHeight w:val="8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по Жамбылской области</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w:t>
            </w:r>
            <w:r>
              <w:br/>
            </w:r>
            <w:r>
              <w:rPr>
                <w:rFonts w:ascii="Times New Roman"/>
                <w:b w:val="false"/>
                <w:i w:val="false"/>
                <w:color w:val="000000"/>
                <w:sz w:val="20"/>
              </w:rPr>
              <w:t>
</w:t>
            </w: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45-71-97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ukzsp_jambyl@mail.ru, taraz@enbek.kz</w:t>
            </w:r>
          </w:p>
        </w:tc>
      </w:tr>
      <w:tr>
        <w:trPr>
          <w:trHeight w:val="8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по Западно-Казахстанской области</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w:t>
            </w:r>
            <w:r>
              <w:br/>
            </w:r>
            <w:r>
              <w:rPr>
                <w:rFonts w:ascii="Times New Roman"/>
                <w:b w:val="false"/>
                <w:i w:val="false"/>
                <w:color w:val="000000"/>
                <w:sz w:val="20"/>
              </w:rPr>
              <w:t>
</w:t>
            </w:r>
            <w:r>
              <w:rPr>
                <w:rFonts w:ascii="Times New Roman"/>
                <w:b w:val="false"/>
                <w:i w:val="false"/>
                <w:color w:val="000000"/>
                <w:sz w:val="20"/>
              </w:rPr>
              <w:t>44/2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51-25-83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оblsobes@mail.kz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Карагандинской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Караганда,</w:t>
            </w:r>
            <w:r>
              <w:br/>
            </w:r>
            <w:r>
              <w:rPr>
                <w:rFonts w:ascii="Times New Roman"/>
                <w:b w:val="false"/>
                <w:i w:val="false"/>
                <w:color w:val="000000"/>
                <w:sz w:val="20"/>
              </w:rPr>
              <w:t>
</w:t>
            </w:r>
            <w:r>
              <w:rPr>
                <w:rFonts w:ascii="Times New Roman"/>
                <w:b w:val="false"/>
                <w:i w:val="false"/>
                <w:color w:val="000000"/>
                <w:sz w:val="20"/>
              </w:rPr>
              <w:t>улица Ержанова,</w:t>
            </w:r>
            <w:r>
              <w:br/>
            </w:r>
            <w:r>
              <w:rPr>
                <w:rFonts w:ascii="Times New Roman"/>
                <w:b w:val="false"/>
                <w:i w:val="false"/>
                <w:color w:val="000000"/>
                <w:sz w:val="20"/>
              </w:rPr>
              <w:t>
</w:t>
            </w:r>
            <w:r>
              <w:rPr>
                <w:rFonts w:ascii="Times New Roman"/>
                <w:b w:val="false"/>
                <w:i w:val="false"/>
                <w:color w:val="000000"/>
                <w:sz w:val="20"/>
              </w:rPr>
              <w:t>47/3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43-20-82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karagandatrud@mail.ru</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Костанайской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Касымканова, 34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oblsots@mail.ru</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Кызылординской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Кызылорда,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Ы. Жахаева, 47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korda2004@mail.ru</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Мангистауской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60-52-53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aktau@enbek.kz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Павлодарской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Ленина,</w:t>
            </w:r>
            <w:r>
              <w:br/>
            </w:r>
            <w:r>
              <w:rPr>
                <w:rFonts w:ascii="Times New Roman"/>
                <w:b w:val="false"/>
                <w:i w:val="false"/>
                <w:color w:val="000000"/>
                <w:sz w:val="20"/>
              </w:rPr>
              <w:t>
</w:t>
            </w:r>
            <w:r>
              <w:rPr>
                <w:rFonts w:ascii="Times New Roman"/>
                <w:b w:val="false"/>
                <w:i w:val="false"/>
                <w:color w:val="000000"/>
                <w:sz w:val="20"/>
              </w:rPr>
              <w:t>59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32-59-63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kence.dsz@pavlodar.gov.kz,</w:t>
            </w:r>
          </w:p>
          <w:p>
            <w:pPr>
              <w:spacing w:after="20"/>
              <w:ind w:left="20"/>
              <w:jc w:val="both"/>
            </w:pPr>
            <w:r>
              <w:rPr>
                <w:rFonts w:ascii="Times New Roman"/>
                <w:b w:val="false"/>
                <w:i w:val="false"/>
                <w:color w:val="000000"/>
                <w:sz w:val="20"/>
              </w:rPr>
              <w:t>pavlodar@enbek.kz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Северо-Казахстанской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46-56-48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obl_dep@mail.online.kz, zsp@sko.kz</w:t>
            </w:r>
          </w:p>
        </w:tc>
      </w:tr>
      <w:tr>
        <w:trPr>
          <w:trHeight w:val="10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Южно-Казахстанской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Желтоксан,</w:t>
            </w:r>
            <w:r>
              <w:br/>
            </w:r>
            <w:r>
              <w:rPr>
                <w:rFonts w:ascii="Times New Roman"/>
                <w:b w:val="false"/>
                <w:i w:val="false"/>
                <w:color w:val="000000"/>
                <w:sz w:val="20"/>
              </w:rPr>
              <w:t>
</w:t>
            </w:r>
            <w:r>
              <w:rPr>
                <w:rFonts w:ascii="Times New Roman"/>
                <w:b w:val="false"/>
                <w:i w:val="false"/>
                <w:color w:val="000000"/>
                <w:sz w:val="20"/>
              </w:rPr>
              <w:t>20 "а"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depuko@enbek.kz,</w:t>
            </w:r>
          </w:p>
          <w:p>
            <w:pPr>
              <w:spacing w:after="20"/>
              <w:ind w:left="20"/>
              <w:jc w:val="both"/>
            </w:pPr>
            <w:r>
              <w:rPr>
                <w:rFonts w:ascii="Times New Roman"/>
                <w:b w:val="false"/>
                <w:i w:val="false"/>
                <w:color w:val="000000"/>
                <w:sz w:val="20"/>
              </w:rPr>
              <w:t>dtuko@enbek.kz</w:t>
            </w:r>
          </w:p>
        </w:tc>
      </w:tr>
      <w:tr>
        <w:trPr>
          <w:trHeight w:val="8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занятости и социальных программ города Алматы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Кунаева,</w:t>
            </w:r>
            <w:r>
              <w:br/>
            </w:r>
            <w:r>
              <w:rPr>
                <w:rFonts w:ascii="Times New Roman"/>
                <w:b w:val="false"/>
                <w:i w:val="false"/>
                <w:color w:val="000000"/>
                <w:sz w:val="20"/>
              </w:rPr>
              <w:t>
</w:t>
            </w:r>
            <w:r>
              <w:rPr>
                <w:rFonts w:ascii="Times New Roman"/>
                <w:b w:val="false"/>
                <w:i w:val="false"/>
                <w:color w:val="000000"/>
                <w:sz w:val="20"/>
              </w:rPr>
              <w:t>122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61-67-78 72-88-32 61-52-02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Depart_zan@mail.ru</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Астаны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Кенесары,</w:t>
            </w:r>
            <w:r>
              <w:br/>
            </w:r>
            <w:r>
              <w:rPr>
                <w:rFonts w:ascii="Times New Roman"/>
                <w:b w:val="false"/>
                <w:i w:val="false"/>
                <w:color w:val="000000"/>
                <w:sz w:val="20"/>
              </w:rPr>
              <w:t>
</w:t>
            </w:r>
            <w:r>
              <w:rPr>
                <w:rFonts w:ascii="Times New Roman"/>
                <w:b w:val="false"/>
                <w:i w:val="false"/>
                <w:color w:val="000000"/>
                <w:sz w:val="20"/>
              </w:rPr>
              <w:t>65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21-62-22 21-09-41</w:t>
            </w:r>
          </w:p>
          <w:p>
            <w:pPr>
              <w:spacing w:after="20"/>
              <w:ind w:left="20"/>
              <w:jc w:val="both"/>
            </w:pPr>
            <w:r>
              <w:rPr>
                <w:rFonts w:ascii="Times New Roman"/>
                <w:b w:val="false"/>
                <w:i w:val="false"/>
                <w:color w:val="000000"/>
                <w:sz w:val="20"/>
              </w:rPr>
              <w:t>21-22-61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deptrud@astanatelecom.kz, depzan@mail.ru</w:t>
            </w:r>
          </w:p>
        </w:tc>
      </w:tr>
    </w:tbl>
    <w:bookmarkStart w:name="z1688" w:id="7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направлений лицам на участие </w:t>
      </w:r>
      <w:r>
        <w:br/>
      </w:r>
      <w:r>
        <w:rPr>
          <w:rFonts w:ascii="Times New Roman"/>
          <w:b w:val="false"/>
          <w:i w:val="false"/>
          <w:color w:val="000000"/>
          <w:sz w:val="28"/>
        </w:rPr>
        <w:t>
в активных формах содействия занятости"</w:t>
      </w:r>
    </w:p>
    <w:bookmarkEnd w:id="719"/>
    <w:bookmarkStart w:name="z1689" w:id="720"/>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акиматов областного значения, городов Астана и Алматы</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3276"/>
        <w:gridCol w:w="4378"/>
        <w:gridCol w:w="2383"/>
        <w:gridCol w:w="2883"/>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государственного учреждения</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структурного подразделения (отдела) в аппарате ответственного за организацию деятельности Центров</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структурного подразделения (отдела)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Акмолинской области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анализа предоставления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Абая,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Актюбинской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информационных технологий и контроля за качеством предоставления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93-20-67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 Абилкайыр-хана,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Алматинской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государственно – правовой работы, администрирования и контроль за качеством</w:t>
            </w:r>
          </w:p>
          <w:p>
            <w:pPr>
              <w:spacing w:after="20"/>
              <w:ind w:left="20"/>
              <w:jc w:val="both"/>
            </w:pPr>
            <w:r>
              <w:rPr>
                <w:rFonts w:ascii="Times New Roman"/>
                <w:b w:val="false"/>
                <w:i w:val="false"/>
                <w:color w:val="000000"/>
                <w:sz w:val="20"/>
              </w:rPr>
              <w:t>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27-16-41</w:t>
            </w:r>
          </w:p>
          <w:p>
            <w:pPr>
              <w:spacing w:after="20"/>
              <w:ind w:left="20"/>
              <w:jc w:val="both"/>
            </w:pPr>
            <w:r>
              <w:rPr>
                <w:rFonts w:ascii="Times New Roman"/>
                <w:b w:val="false"/>
                <w:i w:val="false"/>
                <w:color w:val="000000"/>
                <w:sz w:val="20"/>
              </w:rPr>
              <w:t>27-37-22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38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Атырауской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качества</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35-45-32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Айтеке би, 77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информационных технологий и мониторинга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улица  М.</w:t>
            </w:r>
            <w:r>
              <w:br/>
            </w:r>
            <w:r>
              <w:rPr>
                <w:rFonts w:ascii="Times New Roman"/>
                <w:b w:val="false"/>
                <w:i w:val="false"/>
                <w:color w:val="000000"/>
                <w:sz w:val="20"/>
              </w:rPr>
              <w:t>
</w:t>
            </w:r>
            <w:r>
              <w:rPr>
                <w:rFonts w:ascii="Times New Roman"/>
                <w:b w:val="false"/>
                <w:i w:val="false"/>
                <w:color w:val="000000"/>
                <w:sz w:val="20"/>
              </w:rPr>
              <w:t>Горького, 40</w:t>
            </w:r>
          </w:p>
        </w:tc>
      </w:tr>
      <w:tr>
        <w:trPr>
          <w:trHeight w:val="12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развития мониторинга качества оказания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43-34-54</w:t>
            </w:r>
          </w:p>
          <w:p>
            <w:pPr>
              <w:spacing w:after="20"/>
              <w:ind w:left="20"/>
              <w:jc w:val="both"/>
            </w:pPr>
            <w:r>
              <w:rPr>
                <w:rFonts w:ascii="Times New Roman"/>
                <w:b w:val="false"/>
                <w:i w:val="false"/>
                <w:color w:val="000000"/>
                <w:sz w:val="20"/>
              </w:rPr>
              <w:t>43-36-95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 125</w:t>
            </w:r>
          </w:p>
        </w:tc>
      </w:tr>
      <w:tr>
        <w:trPr>
          <w:trHeight w:val="12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Западно-Казахстанской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 внутреннего контроля и мониторинга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50-88-49</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Достык-Дружба, 179</w:t>
            </w:r>
          </w:p>
        </w:tc>
      </w:tr>
      <w:tr>
        <w:trPr>
          <w:trHeight w:val="5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мониторинга</w:t>
            </w:r>
            <w:r>
              <w:br/>
            </w:r>
            <w:r>
              <w:rPr>
                <w:rFonts w:ascii="Times New Roman"/>
                <w:b w:val="false"/>
                <w:i w:val="false"/>
                <w:color w:val="000000"/>
                <w:sz w:val="20"/>
              </w:rPr>
              <w:t>
</w:t>
            </w:r>
            <w:r>
              <w:rPr>
                <w:rFonts w:ascii="Times New Roman"/>
                <w:b w:val="false"/>
                <w:i w:val="false"/>
                <w:color w:val="000000"/>
                <w:sz w:val="20"/>
              </w:rPr>
              <w:t>качества государственных</w:t>
            </w:r>
            <w:r>
              <w:br/>
            </w:r>
            <w:r>
              <w:rPr>
                <w:rFonts w:ascii="Times New Roman"/>
                <w:b w:val="false"/>
                <w:i w:val="false"/>
                <w:color w:val="000000"/>
                <w:sz w:val="20"/>
              </w:rPr>
              <w:t>
</w:t>
            </w:r>
            <w:r>
              <w:rPr>
                <w:rFonts w:ascii="Times New Roman"/>
                <w:b w:val="false"/>
                <w:i w:val="false"/>
                <w:color w:val="000000"/>
                <w:sz w:val="20"/>
              </w:rPr>
              <w:t>услуг и развития</w:t>
            </w:r>
            <w:r>
              <w:br/>
            </w:r>
            <w:r>
              <w:rPr>
                <w:rFonts w:ascii="Times New Roman"/>
                <w:b w:val="false"/>
                <w:i w:val="false"/>
                <w:color w:val="000000"/>
                <w:sz w:val="20"/>
              </w:rPr>
              <w:t>
</w:t>
            </w:r>
            <w:r>
              <w:rPr>
                <w:rFonts w:ascii="Times New Roman"/>
                <w:b w:val="false"/>
                <w:i w:val="false"/>
                <w:color w:val="000000"/>
                <w:sz w:val="20"/>
              </w:rPr>
              <w:t>информационных технологий</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Бульвар Мира, 39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Костанайской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юридической экспертизы и мониторинга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57-50-43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проспект</w:t>
            </w:r>
            <w:r>
              <w:br/>
            </w:r>
            <w:r>
              <w:rPr>
                <w:rFonts w:ascii="Times New Roman"/>
                <w:b w:val="false"/>
                <w:i w:val="false"/>
                <w:color w:val="000000"/>
                <w:sz w:val="20"/>
              </w:rPr>
              <w:t>
</w:t>
            </w:r>
            <w:r>
              <w:rPr>
                <w:rFonts w:ascii="Times New Roman"/>
                <w:b w:val="false"/>
                <w:i w:val="false"/>
                <w:color w:val="000000"/>
                <w:sz w:val="20"/>
              </w:rPr>
              <w:t>Аль-Фараби, 66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Кызылординской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 за соблюдением качества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26-19-28</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Ы.Жахаева, 76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Мангистауской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 за качеством оказания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14 микрорайон, 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Павлодарской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финансовый отдел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32-40-42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Академика Сатпаева, 49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электронных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58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Южно-Казахстанской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 качеством предоставления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55-12-39</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Тауке хана, 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Алматы</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 соблюдением качества предоставления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272-24-02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Астана</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 соблюдением качества предоставления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Бейбитшилик, 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