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e176" w14:textId="228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2010 года №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«4 147 918 285» и «1 303 122 106» заменить соответственно цифрами «4 155 236 973» и «1 310 440 794»;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«4 489 409 432» заменить цифрами «4 496 728 120»;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«13-1.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249 «О некоторых вопросах Министерства связи и информации Республики Казахстан»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корректировку показателей республиканского бюджета на 2011 год согласно приложению 30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поступлений трансфертов из областных бюджетов, бюджетов городов Астаны и Алматы в связи с передачей функций по организации деятельности центров обслуживания населения согласно приложению 31 к настоящему постановлению»;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30, 31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391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13"/>
        <w:gridCol w:w="1493"/>
        <w:gridCol w:w="363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Подкласс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7 318 688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3293"/>
        <w:gridCol w:w="29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Программа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7 249 294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"Центры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391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поступлений трансфертов из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бюджетов, бюджетов городов Астаны и Алматы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передачей функций по организации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673"/>
        <w:gridCol w:w="40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7 318 688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509 171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760 665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