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860" w14:textId="edb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концессионных обязательств местных исполнительных органов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концессионных обязательств местных исполнительных органов на 2011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335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Лимиты концессионных обязательств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453"/>
        <w:gridCol w:w="45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2 030 724,8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8 486 134,8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7 809 051,2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18 319 099,4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3 390 256,8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1 374 579,0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7 942 756,4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11 983 612,6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3 955 224,4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1 914 738,6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10 351 183,2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8 324 436,6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13 797 987,0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