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6c5d" w14:textId="b6d6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20 февраля 2006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2011 года №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2006 года № 110 «О некоторых вопросах выплаты единовременной денежной компенсации гражданам, пострадавшим вследствие ядерных испытаний на Семипалатинском испытательном ядерном полигоне» (САПП Республики Казахстан, 2006 г., № 6, ст. 49)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«, и выдачи им удостоверений»;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«компенсации» дополнить словами «и выдачи удостоверений, подтверждающих право на льготы и компенсации»;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«полигоне» дополнить словами «, и выдаче им удостоверений, подтверждающих право на льготы и компенсации;»;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«1-1) с учетом потребности ежегодно предусматривать средства на изготовление удостоверений, подтверждающих право на льготы и компенсации пострадавшим вследствие ядерных испытаний на Семипалатинском испытательном ядерном полигоне;»;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«и выдачи удостоверений, подтверждающих право на льготы и компенсации»;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дополнить словами «, и выдачи удостоверений, подтверждающих право на льготы и компенсации (далее - удостоверение)»;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словами «, и выдачи им удостоверений";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раздела 2 дополнить словами «и выдачи им удостоверений»;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Документами, подтверждающими факт и период проживания в соответствующих зонах радиационного риска, наряду с ранее выданным удостоверением и удостоверением, выданным в порядке, установленном настоящими Правилами, могут являться:»;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"Специальная комиссия в соответствии со списком, заверенным председателем комиссии, в течение пяти рабочих дней выдает гражданину удостоверение по форме согласно приложению 6-1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«Законом» заменить словами </w:t>
      </w:r>
      <w:r>
        <w:rPr>
          <w:rFonts w:ascii="Times New Roman"/>
          <w:b w:val="false"/>
          <w:i w:val="false"/>
          <w:color w:val="000000"/>
          <w:sz w:val="28"/>
        </w:rPr>
        <w:t>«Законом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24, 25, 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«24. Граждане, ранее не получавшие удостоверение, имеют право на его получение путем подачи заявления по форме согласно приложению 8 к настоящим Правилам в специальную комиссию с приложением документов, подтверждающих факт и период проживания в соответствующих зонах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факта и периода проживания граждан в соответствующих зонах радиационного риска специальная комиссия в течение пяти рабочих дней выдает гражданину удостоверение с отметкой о реализации права на получение компенсации.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утери удостоверения его владелец обращается в специальную комиссию с заявлением об утере и предоставлении дубликата по форме согласно приложению 8 к настоящим Правилам. К заявлению прилагаются документы, подтверждающие факт и период проживания в соответствующих зонах радиационного риска. Специальная комиссия не позднее пяти рабочих дней со дня подачи заявления выдает гражданину дубликат удостоверения, в котором ставится штамп «Дубликат».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Выдача удостоверения, в том числе его дубликата, осуществляется специальной комиссией и фиксируется в журнале учета выдачи удостоверений гражданам по форме согласно приложению 9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6-1, 8, 9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граждан,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выплаты им единовременной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денежной компенсации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подтверждающее право на льготы и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пострадавшему (-ей)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Семипалатинском испытательном ядерном полигоне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_________________________ №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___ 19 ___ г. по ______ г. проживал (а) в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расположенном в зоне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риска, с 19___ г. по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19__ г. в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__________________________, расположенном в зоне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(учреждение, выдавшее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                   М.П.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Удостоверение бессрочно и действительно на всей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Краткие сведения</w:t>
      </w:r>
      <w:r>
        <w:br/>
      </w:r>
      <w:r>
        <w:rPr>
          <w:rFonts w:ascii="Times New Roman"/>
          <w:b/>
          <w:i w:val="false"/>
          <w:color w:val="000000"/>
        </w:rPr>
        <w:t>
о льготах гражданам, пострадавшим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(из Закона Республики Казахстан от 18 декабря 1992 г.</w:t>
      </w:r>
      <w:r>
        <w:br/>
      </w:r>
      <w:r>
        <w:rPr>
          <w:rFonts w:ascii="Times New Roman"/>
          <w:b/>
          <w:i w:val="false"/>
          <w:color w:val="000000"/>
        </w:rPr>
        <w:t>
«О социальной защите граждан, пострадавших вследствие ядерных</w:t>
      </w:r>
      <w:r>
        <w:br/>
      </w:r>
      <w:r>
        <w:rPr>
          <w:rFonts w:ascii="Times New Roman"/>
          <w:b/>
          <w:i w:val="false"/>
          <w:color w:val="000000"/>
        </w:rPr>
        <w:t>
испытаний на Семипалатинском испытательном ядерном полигоне»)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проживавшим и проживающим в зонах,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гарантируется дифференцированная единовременная денежная компенсация.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эти граждане имеют право в установленных Законом рамках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пенсию на льготных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льготы по исчислению стажа;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дополнительную оплату труда, выплату пенсий, стипендий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ежегодный дополнительный оплачиваемый отпуск.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Дети и подростки до 18 лет, проживающие на территориях, пострадавших вследствие ядерных испытаний, имеют право на бесплатное оздоровление (по медицинским показаниям) в санаторно-оздоровительных учреждениях.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компенсации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организации,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Личная подпись получателя ____________________________________</w:t>
      </w:r>
    </w:p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граждан,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полигоне, выплаты им единовременной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денежной компенсации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специальной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регистрации и учету граждан,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испытаний на 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полигоне, и выдачи им удостоверений,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подтверждающих право на льготы,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проживающего (проживающей) по адресу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 личность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    </w:t>
      </w:r>
    </w:p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мне удостоверение (дубликат удостоверения),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подтверждающее (подтверждающий) право на льготы пострадавшему 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 испытательном ядерном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(проживала) с _________ по _________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радиационного 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на вышеуказанных территориях: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предоставленные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                         Подпись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 с прилагаемыми документами в количестве 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«__»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подпись       должность, ФИО лица, принявшего документы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2011 года № 378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регистрации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полигоне, выплаты им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единовременной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денежной компенсации      </w:t>
      </w:r>
    </w:p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выдачи удостоверений (дубликата удостоверения) гражданам,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 xml:space="preserve">пострадавшим вследствие ядерных испытаний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Семипалатинском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испытательном ядерном полигоне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наименование органа, выдавшего удостоверение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573"/>
        <w:gridCol w:w="1293"/>
        <w:gridCol w:w="1853"/>
        <w:gridCol w:w="2653"/>
        <w:gridCol w:w="281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удостоверения)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(дубликат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удостоверения)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