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adf1f" w14:textId="0dadf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 марта 2011 года № 213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апреля 2011 года № 369. Утратило силу постановлением Правительства Республики Казахстан от 30 апреля 2013 года № 442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30.04.2013 </w:t>
      </w:r>
      <w:r>
        <w:rPr>
          <w:rFonts w:ascii="Times New Roman"/>
          <w:b w:val="false"/>
          <w:i w:val="false"/>
          <w:color w:val="ff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марта 2011 года № 213 "О Стратегическом плане Агентства Республики Казахстан по делам строительства и жилищно-коммунального хозяйства на 2011-2015 годы"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Агентства Республики Казахстан по делам строительства и жилищно-коммунального хозяйства на 2011-2015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 xml:space="preserve"> "Стратегические направления, цели, задачи, целевые индикаторы, мероприятия и показатели результатов":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жилищного строительства":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"2011" и "2012" строки "Объемы строительства жилья за счет бюджетных средств" цифры "550,3", "435,4" заменить соответственно цифрами "628,7", "655,0";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1.1.1 "Обеспечение строительства и приобретения жилья государственного коммунального жилищного фонда":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"план текущего года" и "2011" строки "Объемы ввода в эксплуатацию арендного коммунального жилья за счет средств республиканского бюджета" цифры "181,1" и "186,3" заменить соответственно цифрами "200,3" и "169,9";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1.1.2 "Обеспечение строительства и приобретения жилья за счет кредитных средств":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"2012" строки "Объемы ввода в эксплуатацию жилья за счет кредитования местных исполнительных органов" цифры "268,2" заменить цифрами "487,8";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1.1.3 "Обеспечение строительства жилья в незавершенных объектах с участием дольщиков":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"2011" строки "Объемы ввода в эксплуатацию жилья в незавершенных объектах с участием дольщиков" цифры "56,2" заменить цифрами "151,0";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1.1.4 "Строительство и приобретение инженерно-коммуникационной инфраструктуры в районах жилищной застройки":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"2011" строки "Объемы ввода в эксплуатацию инженерно-коммуникационной инфраструктуры" цифры "788,8" заменить цифрами "1620,9";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7 "Бюджетные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7.1 "Бюджетные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005 "Целевые текущие трансферты областному бюджету Карагандинской области на поддержание инфраструктуры города Приозерска":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код бюджетной программы "005" заменить кодом "025";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"Подготовка объектов теплоснабжения к отопительному сезону"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2"/>
        <w:gridCol w:w="1273"/>
        <w:gridCol w:w="1023"/>
        <w:gridCol w:w="984"/>
        <w:gridCol w:w="914"/>
        <w:gridCol w:w="1100"/>
        <w:gridCol w:w="1100"/>
        <w:gridCol w:w="1173"/>
        <w:gridCol w:w="941"/>
      </w:tblGrid>
      <w:tr>
        <w:trPr>
          <w:trHeight w:val="30" w:hRule="atLeast"/>
        </w:trPr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комплекса работ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 физического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морального износа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котельной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Приозерска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 к центральному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теплоснабжению девятнадцати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многоэтажных жилых домов,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города Приозерска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"2011":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"Уровень обеспечения теплом населения города Приозерск" дополнить цифрами "100";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"объем бюджетных расходов" дополнить цифрами "550 906";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008 "Кредитование областных бюджетов, бюджетов городов Астаны и Алматы на строительство и (или) приобретение жилья":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2012 строки "Строительство и (или) приобретение кредитного жилья в рамках Государственной программы жилищного строительства и Программы по развитию строительной индустрии и производства строительных материалов в РК на 2010-2014 годы" цифры "120,7" заменить цифрами "189,5";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"Строительство и (или) приобретение кредитного жилья в рамках Государственной программы жилищного строительства и Программы по развитию строительной индустрии и производства строительных материалов в РК на 2010-2014 годы"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6"/>
        <w:gridCol w:w="1281"/>
        <w:gridCol w:w="985"/>
        <w:gridCol w:w="965"/>
        <w:gridCol w:w="906"/>
        <w:gridCol w:w="1050"/>
        <w:gridCol w:w="1123"/>
        <w:gridCol w:w="1161"/>
        <w:gridCol w:w="983"/>
      </w:tblGrid>
      <w:tr>
        <w:trPr>
          <w:trHeight w:val="30" w:hRule="atLeast"/>
        </w:trPr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- 2020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 м.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150,8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"показатели конечного результата":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"Обеспечение жильем широких слоев населения" слова "Обеспечение жильем широких слоев населения" заменить словами "Обеспечение населения доступным жильем";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"1509" заменить цифрами "2370";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"Обеспечение жильем оралманов - участников программы "Нұрлы көш" в графе "ед. изм." слова "К-во домов" заменить словами "к-во квартир или домов";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"показатели качества"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3"/>
        <w:gridCol w:w="1273"/>
        <w:gridCol w:w="893"/>
        <w:gridCol w:w="953"/>
        <w:gridCol w:w="853"/>
        <w:gridCol w:w="1033"/>
        <w:gridCol w:w="1053"/>
        <w:gridCol w:w="1173"/>
        <w:gridCol w:w="1033"/>
      </w:tblGrid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строительства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со СНиП, СН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 ПСД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"показатели эффективности"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3"/>
        <w:gridCol w:w="1333"/>
        <w:gridCol w:w="533"/>
        <w:gridCol w:w="513"/>
        <w:gridCol w:w="1393"/>
        <w:gridCol w:w="1373"/>
        <w:gridCol w:w="1333"/>
        <w:gridCol w:w="633"/>
        <w:gridCol w:w="633"/>
      </w:tblGrid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1-го кв. м.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ЖССБК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90-142,5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90-142,5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90-142,5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"2011" строки "объем бюджетных расходов" цифры "28 106 323" заменить цифрами "47 644 543";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009 "Целевые трансферты на развитие областным бюджетам, бюджетам городов Астаны и Алматы на развитие, обустройство и (или) приобретение инженерно-коммуникационной инфраструктуры":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"показатели прямого результата":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2011: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инженерно-коммуникационной инфраструктуры, в рамках Государственной программы жилищного строительства и Программы по развитию строительной индустрии и производства строительных материалов в РК на 2010-2014 годы" цифры "500" заменить цифрами "1000";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"Строительство инженерно-коммуникационной инфраструктуры  в Актюбинской области" дополнить цифрами "250";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"Строительство инженерно-коммуникационной инфраструктуры в городе Алматы для решения проблем дольщиков" дополнить цифрами "28,09";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"Развитие инженерно-коммуникационной инфраструктуры в рамках Программы "Нұрлы көш" цифры "244" заменить цифрами "298";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7"/>
        <w:gridCol w:w="1904"/>
        <w:gridCol w:w="921"/>
        <w:gridCol w:w="941"/>
        <w:gridCol w:w="961"/>
        <w:gridCol w:w="1373"/>
        <w:gridCol w:w="960"/>
        <w:gridCol w:w="938"/>
        <w:gridCol w:w="1115"/>
      </w:tblGrid>
      <w:tr>
        <w:trPr>
          <w:trHeight w:val="270" w:hRule="atLeast"/>
        </w:trPr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южнее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Сарайшык и юго-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восточнее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Коктал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Астане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"показатели конечного результата"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9"/>
        <w:gridCol w:w="1155"/>
        <w:gridCol w:w="897"/>
        <w:gridCol w:w="1152"/>
        <w:gridCol w:w="1257"/>
        <w:gridCol w:w="1238"/>
        <w:gridCol w:w="1117"/>
        <w:gridCol w:w="914"/>
        <w:gridCol w:w="1071"/>
      </w:tblGrid>
      <w:tr>
        <w:trPr>
          <w:trHeight w:val="30" w:hRule="atLeast"/>
        </w:trPr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коммуникационной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для решения проблем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дольщиков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«Нұрлы көш»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южнее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ул.Сарайшык и юго-восточнее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Коктал в г. Астане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"показатели качества"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4"/>
        <w:gridCol w:w="1144"/>
        <w:gridCol w:w="945"/>
        <w:gridCol w:w="1163"/>
        <w:gridCol w:w="1245"/>
        <w:gridCol w:w="1146"/>
        <w:gridCol w:w="1087"/>
        <w:gridCol w:w="1003"/>
        <w:gridCol w:w="1023"/>
      </w:tblGrid>
      <w:tr>
        <w:trPr>
          <w:trHeight w:val="30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строительства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со СНиП, СН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 ПСД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"показатели эффективности"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3"/>
        <w:gridCol w:w="1073"/>
        <w:gridCol w:w="993"/>
        <w:gridCol w:w="1133"/>
        <w:gridCol w:w="1233"/>
        <w:gridCol w:w="1033"/>
        <w:gridCol w:w="1153"/>
        <w:gridCol w:w="913"/>
        <w:gridCol w:w="1093"/>
      </w:tblGrid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1-го км. сетей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"23 539 538" заменить цифрами "43 105 572";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010 "Целевые трансферты на развитие областным бюджетам, бюджетам городов Астаны и Алматы на развитие системы водоснабжения":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"показатели прямого результата":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"Количество реализуемых инвестиционных проектов по водоснабжению" цифры "59" заменить цифрами "76";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3"/>
        <w:gridCol w:w="1093"/>
        <w:gridCol w:w="993"/>
        <w:gridCol w:w="1093"/>
        <w:gridCol w:w="1193"/>
        <w:gridCol w:w="1013"/>
        <w:gridCol w:w="1113"/>
        <w:gridCol w:w="873"/>
        <w:gridCol w:w="1093"/>
      </w:tblGrid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сетей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"показатели качества"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3"/>
        <w:gridCol w:w="1093"/>
        <w:gridCol w:w="993"/>
        <w:gridCol w:w="1073"/>
        <w:gridCol w:w="1153"/>
        <w:gridCol w:w="953"/>
        <w:gridCol w:w="1073"/>
        <w:gridCol w:w="1053"/>
        <w:gridCol w:w="1153"/>
      </w:tblGrid>
      <w:tr>
        <w:trPr>
          <w:trHeight w:val="30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строительства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со СНиП, СН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 ПСД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"показатели эффективности"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1173"/>
        <w:gridCol w:w="913"/>
        <w:gridCol w:w="993"/>
        <w:gridCol w:w="1133"/>
        <w:gridCol w:w="873"/>
        <w:gridCol w:w="1073"/>
        <w:gridCol w:w="1013"/>
        <w:gridCol w:w="1213"/>
      </w:tblGrid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1-го км. сетей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"27 081 000" заменить цифрами "31 884 285";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011 "Целевые трансферты на развитие областным бюджетам, бюджетам городов Астаны и Алматы на строительство и (или) приобретение жилья государственного коммунального жилищного фонда":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"показатели прямого результата":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и (или) приобретение арендного коммунального жилья в рамках Государственной программы жилищного строительства и Программы по развитию строительной индустрии и производства строительных материалов в РК на 2010-2014 годы" цифры "167,1" заменить цифрами "133,4";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"Обеспечение жильем граждан состоящих в очереди в акиматах" цифры "2328", "2090", "2106" заменить соответственно цифрами "2041", "1700", "1685";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"2010" строки "Строительство двух 200-квартирных жилых домов для работников бюджетных организаций и молодых семей города Жанаозен" дополнить цифрами "19,2";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3"/>
        <w:gridCol w:w="1153"/>
        <w:gridCol w:w="853"/>
        <w:gridCol w:w="973"/>
        <w:gridCol w:w="1033"/>
        <w:gridCol w:w="853"/>
        <w:gridCol w:w="1033"/>
        <w:gridCol w:w="973"/>
        <w:gridCol w:w="1273"/>
      </w:tblGrid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квартир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застройщиков на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 м.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"показатели качества"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3"/>
        <w:gridCol w:w="1093"/>
        <w:gridCol w:w="873"/>
        <w:gridCol w:w="1093"/>
        <w:gridCol w:w="893"/>
        <w:gridCol w:w="813"/>
        <w:gridCol w:w="933"/>
        <w:gridCol w:w="1093"/>
        <w:gridCol w:w="1073"/>
      </w:tblGrid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строительства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со СНиП, СН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 ПСД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"показатели эффективности"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3"/>
        <w:gridCol w:w="1033"/>
        <w:gridCol w:w="813"/>
        <w:gridCol w:w="733"/>
        <w:gridCol w:w="1433"/>
        <w:gridCol w:w="1273"/>
        <w:gridCol w:w="1253"/>
        <w:gridCol w:w="533"/>
        <w:gridCol w:w="573"/>
      </w:tblGrid>
      <w:tr>
        <w:trPr>
          <w:trHeight w:val="9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1-го кв. м. жилья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70-88,9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70-88,9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70-88,9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"10 792 312" заменить цифрами "13 401 492";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012 "Целевые трансферты на развитие областным бюджетам, бюджетам городов Астаны и Алматы на развитие коммунального хозяйства":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"показатели прямого результата":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"Количество реализуемых инвестиционных проектов по коммунальному хозяйству" цифры "67" заменить цифрами "62";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3"/>
        <w:gridCol w:w="1013"/>
        <w:gridCol w:w="853"/>
        <w:gridCol w:w="793"/>
        <w:gridCol w:w="973"/>
        <w:gridCol w:w="953"/>
        <w:gridCol w:w="1033"/>
        <w:gridCol w:w="913"/>
        <w:gridCol w:w="1073"/>
      </w:tblGrid>
      <w:tr>
        <w:trPr>
          <w:trHeight w:val="30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сетей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"показатели качества"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3"/>
        <w:gridCol w:w="1033"/>
        <w:gridCol w:w="873"/>
        <w:gridCol w:w="793"/>
        <w:gridCol w:w="913"/>
        <w:gridCol w:w="933"/>
        <w:gridCol w:w="1093"/>
        <w:gridCol w:w="813"/>
        <w:gridCol w:w="1073"/>
      </w:tblGrid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строительства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со СНиП, СН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 ПСД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"показатели эффективности"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993"/>
        <w:gridCol w:w="853"/>
        <w:gridCol w:w="793"/>
        <w:gridCol w:w="853"/>
        <w:gridCol w:w="913"/>
        <w:gridCol w:w="1233"/>
        <w:gridCol w:w="873"/>
        <w:gridCol w:w="1033"/>
      </w:tblGrid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1-го км. сетей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"25 808 000" заменить цифрами "26 808 890";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024 "Целевые трансферты на развитие бюджету города Астаны на увеличение уставного капитала уполномоченной организации для участия в строительстве незавершенных объектов жилья с участием дольщиков":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"показатели прямого результата":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"Объем ввода в эксплуатацию жилья в незавершенных объектах с участием дольщиков (объемы завершающиеся в текущем году/ объемы, переходящие на следующий год)" дополнить цифрами "94,8";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"Решение проблем дольщиков через уполномоченную организацию ТОО "Жана Курылыс" дополнить цифрами "100";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3"/>
        <w:gridCol w:w="1353"/>
        <w:gridCol w:w="773"/>
        <w:gridCol w:w="873"/>
        <w:gridCol w:w="893"/>
        <w:gridCol w:w="793"/>
        <w:gridCol w:w="833"/>
        <w:gridCol w:w="773"/>
        <w:gridCol w:w="673"/>
      </w:tblGrid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проблем дольщиков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"показатели качества"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3"/>
        <w:gridCol w:w="1113"/>
        <w:gridCol w:w="753"/>
        <w:gridCol w:w="753"/>
        <w:gridCol w:w="913"/>
        <w:gridCol w:w="973"/>
        <w:gridCol w:w="813"/>
        <w:gridCol w:w="893"/>
        <w:gridCol w:w="1073"/>
      </w:tblGrid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строительства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со СНиП, СН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утвержденной ПСД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"показатели эффективности"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3"/>
        <w:gridCol w:w="1173"/>
        <w:gridCol w:w="793"/>
        <w:gridCol w:w="693"/>
        <w:gridCol w:w="853"/>
        <w:gridCol w:w="653"/>
        <w:gridCol w:w="773"/>
        <w:gridCol w:w="833"/>
        <w:gridCol w:w="1113"/>
      </w:tblGrid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1-го кв. м. жилья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цифру "0" заменить цифрами "2 000 000";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7.2 "Свод бюджетных расходов":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 бюджетных расходов" цифры "139 138 229" заменить цифрами "189 206 744";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"Текущие бюджетные расходы" цифры "6 129 369" заменить цифрами "6 680 275";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"005 - Целевые текущие трансферты областному бюджету Карагандинской области на поддержание инфраструктуры города Приозерска":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код бюджетной программы "005" заменить кодом "025";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графу "2011" цифрами "550 906";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"Бюджетные программы развития" цифры "133 008 860" заменить цифрами "182 526 469";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"008 - Кредитование областных бюджетов, бюджетов городов Астаны и Алматы на строительство и (или) приобретение жилья" цифры "28 106 323" заменить цифрами "47 644 543";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"009 - Целевые трансферты на развитие областным бюджетам, бюджетам городов Астаны и Алматы на развитие, обустройство и (или) приобретение инженерно-коммуникационной инфраструктуры" цифры "23 539 538" заменить цифрами "43 105 572";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"010 - Целевые трансферты на развитие областным бюджетам, бюджетам городов Астаны и Алматы на развитие системы водоснабжения" цифры "27 081 000" заменить цифрами "31 884 285";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"011 - Целевые трансферты на развитие областным бюджетам, бюджетам городов Астаны и Алматы на строительство и (или) приобретение жилья государственного коммунального жилищного фонда" цифры "10 792 312" заменить цифрами "13 401 492";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"012 - Целевые трансферты на развитие областным бюджетам, бюджетам городов Астаны и Алматы на развитие коммунального хозяйства" цифры "25 808 000" заменить цифрами "26 808 890";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"024 - Целевые трансферты на развитие бюджету города Астаны на увеличение уставного капитала уполномоченной организации для участия в строительстве незавершенных объектов жилья с участием дольщиков" цифру "0" заменить цифрами "2 000 000".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