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72de" w14:textId="f3e7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8 февраля 2011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2011 года № 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2011 года «О внесении изменений и дополнений в Закон Республики Казахстан «О республиканском бюджете на 2011-2013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96 «О Стратегическом плане Министерства культуры Республики Казахстан на 2011-2015 годы»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культуры Республики Казахстан на 2031-2015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«Дальнейшее укрепление государственности и единства нации, обеспечение внутриполитической стабильности»: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3.1.2 «Разъяснение и пропаганда Стратегии и приоритетов развития Казахстана и проводимой государственной политики»: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3"/>
        <w:gridCol w:w="2231"/>
        <w:gridCol w:w="1335"/>
        <w:gridCol w:w="970"/>
        <w:gridCol w:w="970"/>
        <w:gridCol w:w="970"/>
        <w:gridCol w:w="970"/>
        <w:gridCol w:w="970"/>
        <w:gridCol w:w="970"/>
        <w:gridCol w:w="951"/>
      </w:tblGrid>
      <w:tr>
        <w:trPr>
          <w:trHeight w:val="585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3"/>
        <w:gridCol w:w="2231"/>
        <w:gridCol w:w="1335"/>
        <w:gridCol w:w="964"/>
        <w:gridCol w:w="971"/>
        <w:gridCol w:w="971"/>
        <w:gridCol w:w="971"/>
        <w:gridCol w:w="971"/>
        <w:gridCol w:w="971"/>
        <w:gridCol w:w="952"/>
      </w:tblGrid>
      <w:tr>
        <w:trPr>
          <w:trHeight w:val="667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женщин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30 %</w:t>
            </w:r>
          </w:p>
        </w:tc>
      </w:tr>
      <w:tr>
        <w:trPr>
          <w:trHeight w:val="519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органами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3.1.3 «Расширение участия институтов гражданского общества в реализации Стратегии развития страны»: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2633"/>
        <w:gridCol w:w="833"/>
        <w:gridCol w:w="813"/>
        <w:gridCol w:w="793"/>
        <w:gridCol w:w="753"/>
        <w:gridCol w:w="773"/>
        <w:gridCol w:w="853"/>
        <w:gridCol w:w="813"/>
        <w:gridCol w:w="893"/>
      </w:tblGrid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общества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2673"/>
        <w:gridCol w:w="1733"/>
        <w:gridCol w:w="773"/>
        <w:gridCol w:w="793"/>
        <w:gridCol w:w="793"/>
        <w:gridCol w:w="793"/>
        <w:gridCol w:w="793"/>
        <w:gridCol w:w="793"/>
        <w:gridCol w:w="793"/>
      </w:tblGrid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НПО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оценивших услуги НПО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НПО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респондентов,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оценивших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базы, регулирующей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гендерной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заказа)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  «Формирование государственной политики в области культуры»: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3053"/>
        <w:gridCol w:w="793"/>
        <w:gridCol w:w="793"/>
        <w:gridCol w:w="793"/>
        <w:gridCol w:w="793"/>
        <w:gridCol w:w="793"/>
        <w:gridCol w:w="793"/>
        <w:gridCol w:w="793"/>
        <w:gridCol w:w="793"/>
      </w:tblGrid>
      <w:tr>
        <w:trPr>
          <w:trHeight w:val="396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 поступления)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дополнить строками следующего содержания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3053"/>
        <w:gridCol w:w="793"/>
        <w:gridCol w:w="793"/>
        <w:gridCol w:w="793"/>
        <w:gridCol w:w="793"/>
        <w:gridCol w:w="793"/>
        <w:gridCol w:w="793"/>
        <w:gridCol w:w="793"/>
        <w:gridCol w:w="793"/>
      </w:tblGrid>
      <w:tr>
        <w:trPr>
          <w:trHeight w:val="396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IТ-услугах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";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«Капитальные расходы Министерства культуры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2873"/>
        <w:gridCol w:w="793"/>
        <w:gridCol w:w="793"/>
        <w:gridCol w:w="793"/>
        <w:gridCol w:w="793"/>
        <w:gridCol w:w="793"/>
        <w:gridCol w:w="793"/>
        <w:gridCol w:w="793"/>
        <w:gridCol w:w="793"/>
      </w:tblGrid>
      <w:tr>
        <w:trPr>
          <w:trHeight w:val="39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3053"/>
        <w:gridCol w:w="793"/>
        <w:gridCol w:w="793"/>
        <w:gridCol w:w="793"/>
        <w:gridCol w:w="793"/>
        <w:gridCol w:w="793"/>
        <w:gridCol w:w="793"/>
        <w:gridCol w:w="793"/>
        <w:gridCol w:w="793"/>
      </w:tblGrid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 коробочного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(лицензионного) ПО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IТ-оборудования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«Целевые трансферты на развитие областным бюджетам, бюджетам городов Астаны и Алматы на развитие объектов культуры»: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«строительству» дополнить словами «и реконструкции»;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«1» заменить цифрой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«16 864 435» заменить цифрами «21 864 435»;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«Производство национальных фильмов»: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фильмов, которые производятся в рамках государственного заказа» цифры «19» заменить цифрами «20»;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«2 512 136» заменить цифрами «4 512 136»;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011 «Проведение социально-значимых и культурных мероприятий»: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социально-значимых и культурных мероприятий в стране» цифры «29» заменить цифрами «32»;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«2 078 503» заменить цифрами «2 227 745»;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018 «Проведение государственной политики в области внутриполитической стабильности и общественного согласия»: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 строки «Объем бюджетных расходов» цифры «832 747» заменить цифрами «982 747»;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7.2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«33 890 269» заменить цифрами «41 189 511»;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«16 493 540» заменить цифрами «18 792 782»;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«009 Производство национальных фильмов» цифры «2 512 136» заменить цифрами «4 512 136»;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«011 Проведение социально-значимых и культурных мероприятий» цифры «2 078 503» заменить цифрами «2 227 745»;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«018 Проведение государственной политики в области внутриполитической стабильности и общественного согласия» цифры «832 747» заменить цифрами «982 747»;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«17 396 729» заменить цифрами «22 396 729»;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«006 Целевые трансферты на развитие областным бюджетам, бюджетам городов Астаны и Алматы на развитие объектов культуры» цифры «16 864 435» заменить цифрами «21 864 435».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