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0b1" w14:textId="1cf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февраля 2011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2011 года № 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2011 года № 134 "О Стратегическом плане Министерства нефти и газа Республики Казахстан на 2011 - 2015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нефти и газа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7.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"Совершенствование нормативно-технической базы в нефтяной, газовой и нефтехимической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показатели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"Разработка нормативно-правовых актов в газовой отрасли"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013"/>
        <w:gridCol w:w="873"/>
        <w:gridCol w:w="953"/>
        <w:gridCol w:w="1033"/>
        <w:gridCol w:w="1073"/>
        <w:gridCol w:w="1193"/>
        <w:gridCol w:w="1153"/>
        <w:gridCol w:w="111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нефтяной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 отраслях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"Обеспеченность нефтяной и газовой отрасли нормативными документами, в том числе: в нефтяной отрасли"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913"/>
        <w:gridCol w:w="813"/>
        <w:gridCol w:w="873"/>
        <w:gridCol w:w="1013"/>
        <w:gridCol w:w="1053"/>
        <w:gridCol w:w="1173"/>
        <w:gridCol w:w="1093"/>
        <w:gridCol w:w="113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нефтяной,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газовой,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 в том числе: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отрасли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913"/>
        <w:gridCol w:w="813"/>
        <w:gridCol w:w="873"/>
        <w:gridCol w:w="1013"/>
        <w:gridCol w:w="1053"/>
        <w:gridCol w:w="1173"/>
        <w:gridCol w:w="1093"/>
        <w:gridCol w:w="113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нефтехимической отрасли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"Средняя стоимость разработки 1 нормативно-правового акта, в том числе технических регламентов в газовой отрасли"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853"/>
        <w:gridCol w:w="833"/>
        <w:gridCol w:w="813"/>
        <w:gridCol w:w="1013"/>
        <w:gridCol w:w="933"/>
        <w:gridCol w:w="1173"/>
        <w:gridCol w:w="1013"/>
        <w:gridCol w:w="1233"/>
      </w:tblGrid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нефтяной отрасли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нефтехимической отрасли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"Целевые трансферты на развитие областным бюджетам, бюджетам городов Астаны и Алматы на развитие газотранспортной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выполняемых работ по завершенным инвестиционным проектам" цифры "78,3" заменить цифрами "79,2";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выполняемых работ по продолжающимся инвестиционным проектам" цифры "21,7" заменить цифрами "20,8";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газом потребностей населенных пунктов" цифры "50" заменить цифрами "54";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"12720717" заменить цифрами "13562642";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064 "Строительство инфраструктуры и ограждений территорий специальной экономической зоны "Национальный индустриальный нефтехимический технопарк в Атырауской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"351173" заменить цифрами "357662";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"14037883" заменить цифрами "14886297";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"13071890" заменить цифрами "13920304";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024 "Целевые трансферты на развитие областным бюджетам, бюджетам городов Астаны и Алматы на развитие газотранспортной системы" цифры "12720717" заменить цифрами "13562642";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064 "Строительство инфраструктуры и ограждений территорий специальной экономической зоны "Национальный индустриальный нефтехимический технопарк в Атырауской области" цифры "351173" заменить цифрами "357662".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