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7ec6" w14:textId="06b7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2009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2011 года № 343.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№ 27-28, ст. 245)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абзацем четырнадцатым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племенных животных отечественной и зарубежной селекции и сельскохозяйственных животных;".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