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8aaf" w14:textId="8f9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17 марта 2015 года № 179.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вносится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данного постановления осуществлять в пределах средств, предусмотренных в республиканском и местных бюджетах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приобретение за счет бюджетных средств сотовых телефонов, а также оплата исходящих звонков с сотовых телефонов, за исключением исходящих звонков, оплачиваемых Управлением делами Президента Республики Казахстан, а также произведенных со стационарных сотовых терминалов Службы охраны Президента Республики Казахстан, используемых в охранных мероприятиях по обеспечению безопасности охраняемых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02.07.2011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нормы площадей для размещения аппарата и специфических помещений государственных органов, утвержденные настоящим постановлением, обязательны при проектировании и строительстве новых объектов для размещения аппарата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Республики Казахстан порядке обеспечить контроль за расходованием средств на содержание аппарата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Казахстан, акимам областей, городов Астаны и Алматы провести инвентаризацию площади, служебного и специального автотранспорта, используемых государственными органами, национальными управляющими холдингами, национальными холдингами, национальными компаниями, не входящими в состав национальных управляющих холдингов, национальных холдингов, в соответствии с настоящими нормами, и принять меры по сокращению излишков служебных площадей и автотранспорта, в том числе путем их перераспределения, в течение шести месяцев после принятия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335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площадей для размещения аппарата государственных органов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Утратили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335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площадей для специфических помещений государственных органов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Утратили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335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положенности за пользование телефонной связью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Утратили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335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 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«Об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оптимизации» (САПП Республики Казахстан, 2003 г., № 7, ст. 73):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«Национальный медицинский холдинг,»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«центрального аппарата государственных органов II группы» заменить словами «государственных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«временные» и «от 3 октября 1996 года № 1217 «О служебных телефонах и нормах площадей для размещения аппарата государственных органов»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не допускается приобретение за счет средств акционерного общества и товарищества с ограниченной ответственностью (государственных предприятий) сотовых телефонов, а также оплата исходящих звонков с сотовых телефонов;»;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 Рекомендовать национальным управляющим холдингам, национальным холдингам и национальным компаниям, контрольный пакет акций которых принадлежит государству, принять аналогичные меры, указанные в пункте 1 настоящего постановления, в отношении юридических лиц более пятидесяти процентов голосующих акций (долей участия) которых принадлежат им на праве собственности или доверительного управления.».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335 </w:t>
      </w:r>
    </w:p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1996 года № 1217 «О служебных телефонах и нормах площадей для размещения аппарата государственных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1999 года № 149 «О мерах по реализации распоряжения Президента Республики Казахстан от 1 февраля 1999 года № 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1999 года № 997 «О внесении изменения и дополнения в постановление Правительства Республики Казахстан от 23 февраля 1999 года № 149».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№ 1753 «О внесении изменения и дополнения в постановления Правительства Республики Казахстан от 6 октября 1998 года № 1004 и от 23 февраля 1999 года № 149».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марта 2008 года № 283 «О внесении изменений и дополнений в некоторые решения Правительства Республики Казахстан» (САПП Республики Казахстан, 2008 г., № 16, ст. 149).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