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0504" w14:textId="f850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легких дистиллятов и продуктов, газойлей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до 1 мая 2011 года количественные ограничения на вывоз легких дистиллятов и продуктов (код ТН ВЭД ТС 2710 11) в объеме 40 000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1139 "О введении временного запрета на вывоз легких дистиллятов и продуктов, керосина" (САПП Республики Казахстан, 2010 г., № 58, ст. 565):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"легких дистиллятов и продуктов,"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"легких дистиллятов и продуктов (код ТН ВЭД ТС 2710 11)", "и печного топлива бытового"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2011 года № 180 "О некоторых вопросах вывоза газойлей с территории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"Исламскую Республику Афганистан" дополнить словами "и в Кыргызскую Республику";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вывоза которых вводятся количественные ограничения в объемах,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"Объем, тонн":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"20 000" заменить цифрами "30 000";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"Итого" цифры "145 000" заменить цифрами "155 000".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Распределить акционерному обществу "КазМунайГаз - Переработка Маркетинг" квоту на легкие дистилляты и продукты (код ТН ВЭД ТС 2710 11) в объеме 40 000 тонн в целях вывоза в Кыргызскую Республику и в Республику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экономического развития и торговли Республики Казахстан осуществить выдачу лицензий на вывоз легких дистиллятов и продуктов в объеме 40 000 тонн по согласованию с Министерством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таможенного контроля Министерства финансов Республики Казахстан в установленном законодательством порядке обеспечить контроль за вывозом легких дистиллятов и продуктов в соответствии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331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180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товаров, в отношении вывоза которых вводятся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количественные ограничения в объемах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6873"/>
        <w:gridCol w:w="2053"/>
        <w:gridCol w:w="19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тоннах)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2710 19 410 0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для прочих целей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серы не более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 %, за исключением печного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бытового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2710 19 450 0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для прочих целей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серы более 0,05 мас.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но не более 0,2 мас. %,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печного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2710 19 490 0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 для прочих целей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серы более 0,2 мас.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печного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