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6511" w14:textId="a906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учреждения "Кокшетауский региональный комитет государственного имущества и приватизации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учреждение "Кокшетауский региональный комитет государственного имущества и приватизации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