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7c7b" w14:textId="e517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в Японии социально-экономической ситуацией, вызванной произошедшими 11 марта 2011 года разрушительным землетрясением и гигантским цунами,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2011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1000000 (один миллион) долларов США, для оказания официальной гуманитарной помощи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Bank name: Sumitomo Mitsui Banking Corporation, Branch name: Ginza, Account number: 8047670 (Ordinary account), SWIFT Code: SMBC JP JT, Recipient: The Japanese Red Cross Society, Recipient address: 1-1-3 Shiba-Daimon Minato-ku, Tokyo JAPAN.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Разбронировать из государственного материального резерва для оказания официальной гуманитарной помощи Японии мясные консервы в количестве 83250 (восемьдесят три тысячи двести пятьдесят) физических банок.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чрезвычайным ситуациям Республики Казахстан обеспечить своевременную отгрузку и доставку воздушным транспортом гуманитарного груза до аэропорта Нарита, Япония.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Министерствам по чрезвычайным ситуациям,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Республики Казахстан определить получателя гуманитарного груза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