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c114" w14:textId="543c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юбилейной медали в ознаменование 20-летия Независимости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юбилейной медали в ознаменование 20-летия Независимости Республики Казахстан".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юбилейной медали в ознаменование 20-летия Независимости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поощрения граждан Республики Казахстан и иностранных граждан, внесших значительный вклад в развитие и становление государственности и укрепление суверенитета Республики Казахстан, а также в ознаменование 20-летия Независимости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Учредить юбилейную медаль "Қазақстан Республикасының Тәуелсіздігіне 20 жыл".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награждения юбилейной медалью "Қазақстан Республикасының Тәуелсіздігіне 20 жыл";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юбилейной медали "Қазақстан Республикасының Тәуелсіздігіне 20 жыл".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