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916f" w14:textId="aa99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государственной монополии".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государственной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24, ст. 146; 2011 г., № 1, ст. 2; 2011 г.,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внесении изменений и дополнений в некоторые законодательные акты Республики Казахстан по вопросам государственного имущества", опубликованный в газетах "Казахстанская правда" от 12 марта 2011 года № 90-91; "Егемен Қазақстан" 2011 жылғы 10 наурыздағы № 72-75 (26477); "Егемен Қазақстан" 2011 жылғы 11 наурыздағы № 76-80 (26482)):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статьи 152: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"Деятельность по ведению государственного земельного кадастра Республики Казахстан относится к государственной монополии и осуществляется специализированными республиканскими государственными предприятиями на праве хозяйственного ведения, по отношению к которым центральный уполномоченный орган является органом государственного управления.";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"Цены на услуги, оказываемые субъектом государственной монополии, устанавливаются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153. Содержание государственного земельного кадастра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земельный кадастр включает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кадастрового дела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 качества земель включающего их экономическую оценку и ведение мониторинга земель, проведение почвенных, геоботанических, агрохимических обследований и бонитировки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учет количества земель, собственников земельных участков и землепользователей, а также других субъектов земельных правоотношений для целей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государственную кадастровую оценку земель, включающую: определение кадастровой (оценочной) стоимости земельных участков;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участки; расчет базовых ставок платы за земельные участки; 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накопление, обработку и ведение банка данных о земельных участках и их субъектах, а также другой земельно-кадастровой информации на бумажных носителях и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ведение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изготовление и ведение земельно-кадастровых карт, в том числе цифровых;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ведение земельно-кадастровой книги и единого государственного реестра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изготовление идентификационных документов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присвоение кадастровых номеров земельным участкам;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изготовление паспортов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работам, технологически связанным с ведением государственного земельного кадастра,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на местности границ административно - территориальных образований, особо охраняемых природных территорий, земель государственного лесного и водного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проектов по образованию землепользовании, проектов рекультивации нарушаемых земель, установление границ земельных участков на местности при их предоставлении из земель, находящихся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внутрихозяйственного землеустройства по земельным участкам, находящимся в государственной собственности, и предоставленным в землепользование для ведения сельскохозяйственного производства.".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 140; 2004, г., № 23, ст. 142; 2006 г., № 3, ст. 22; № 16, ст. 97; 2007 г., № 1, ст. 4; № 2, ст. 18; № 3, ст. 20; 2008 г., № 23, ст. 114; 2009 г., № 18, ст. 84; 2010 г., № 5, ст. 23; 2011 г., № 1, ст. 2,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государственная лесоустроительная организация - республиканское государственное казенное предприятие, находящееся в ведении уполномоченного органа в области лесного хозяйства;";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55: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"выявление" заменить словом "установление";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слово "основных" заменить словом "общих";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участках государственного лесного фонда"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"Цены на услуги, оказываемые субъектом государственной монополии, устанавливаются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77 слова "специализированными организациями уполномоченного органа в установленном им порядке" заменить словами "организациями, специализирующимися в этой области в порядке, установленном уполномоченным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3-1 статьи 78 слова "специализированными организациями уполномоченного органа в установленном им порядке" заменить словами "организациями, специализирующимися в этой области в порядке, установленном уполномоченным органом".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статьи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установлении нормативов эмиссий учитываются существующие загрязнения окружающей среды. Данные по фоновым концентрациям параметров качества окружающей среды представляются по договору с заказчиком проекта или проектной организацией организациями, специализирующимися в области гидрометеорологии, имеющими на праве собственности либо иных законных основаниях материально - техническую базу и квалифицированных специалистов.";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статьи 274 слова "специализированного предприятия" заменить словами "организаций, специализирующихся в данной области,";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292: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"Транспортировка" дополнить словами "и сбор";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"специализированными предприятиями" заменить словами "организациями, специализирующимися в данной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Захоронение коммунальных отходов, создание и эксплуатация полигонов отходов осуществляется коммунальными государственными предприятиями и иными организациями, специализирующимися в данной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 № 15, ст. 71; № 24, ст. 149, 152; 2011 г., № 1; ст. 2, 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2011 года "О внесении изменений и дополнений в некоторые законодательные акты Республики Казахстан по вопросам образования", опубликованный в газетах "Егемен Қазақстан" и "Казахстанская правда" 26 января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Подтверждение соответствия лекарственных средств, изделий медицинского назначения и медицинской техники относится к государственной монополии и осуществляется исключительно республиканским государственным предприятием на праве хозяйственного ведения, являющимся государственной экспертной организацией в сфере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услуги, оказываемые субъектом государственной монополии, устанавливаются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63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Деятельность по оценке безопасности, эффективности и качества лекарственных средств, изделий медицинского назначения и медицинской техники относится к государственной монополии и осуществляется исключительно республиканским государственным предприятием на праве хозяйственного ведения, являющимся государственной экспертной организацией в сфере обращения лекарственных средств, изделий медицинского назначения и медицинской техники.";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услуги, оказываемые субъектом государственной монополии, устанавливаются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г., № 14, ст. 55; № 23, ст. 104; 2006 г., № 4, ст. 24; № 13, ст. 86; 2007 г., № 2, ст. 18; № 3, ст. 20; № 4, ст. 33; 2009 г., № 8, ст. 44; № 13-14, ст. 63; № 17, ст. 81; № 19, ст. 88;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40-1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40-1. Государственная монополия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изготовления банкнот, а также документарных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ценных бумаг, чековых книжек и другой печатной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продукции, требующей специальной степени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банкнот, а также документарных ценных бумаг, чековых книжек и другой печатной продукции, требующей специальной степени защиты, относится к государственной монополии и осуществляется созданным Национальным Банком Республики Казахстан государственным предприятием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печатной продукции, требующей специальной степени защиты,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услуги, предоставляемые субъектом государственной монополии, устанавливаются Советом директоров Национального Банка Казахстана.".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марта 1997 года "Об аварийно-спасательных службах и статусе спасателей" (Ведомости Парламента Республики Казахстан, 1997 г., № 6, ст. 69; 1998 г., № 24, ст. 436; 2000 г., № 8, ст. 187; 2004 г., № 11-12, ст. 67; № 23, ст. 142; 2006 г., № 1, ст. 5; 2007 г., № 2, ст. 18; № 8, ст. 52; № 9, ст. 67; № 20, ст. 152; 2008 г., № 6-7, ст. 27; № 21, ст. 97; 2011 г., № 1, ст.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7 слова "республиканские (в том числе республиканские государственные предприятия) и территориальные" заменить словами "государственные учреждения".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178; 2008 г., № 17-18, ст. 72; № 20, ст. 88; № 23, ст. 114, 123; 2009 г., № 17, ст. 81; № 19, ст. 88; № 23, ст. 111; 2010 г., март, № 5, ст. 23; № 7, ст. 28; № 15, ст. 71; № 24, ст. 140; 2011 г., № 1,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49)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"49) уполномоченная организация (далее - Центр) - республиканское государственное предприятие на праве хозяйственного ведения, создаваемое Правительством Республики Казахстан для осуществления видов деятельности на условиях настоящего Закона.";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18. Государственная монополия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пенсионного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Центр осуществляет следующие виды деятельности, относящиеся к государственной монополии: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выплат пенсии, пособии, единовременных и иных выплат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персонифицированного учета обязательных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присвоение социальных индивидуальных кодов;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базы данных вкладчиков (получателей) по обязательным пенсионным взносам и единого списка физических лиц, заключивших договор о пенсионном обеспечении за счет обязательных пенсионных взносов,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макета дел получателей пенсий, пособий для назначения выплаты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определение размера обязательных пенсионных взносов, фактически внесенных вкладчиком на момент приобретения права на пенсионные выплаты, с учетом прогнозного уровня инфляции на следующий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формирование централизованной базы данных и персонифицированного учета получателей пенсии, пособии и иных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переводов обязательных пенсионных взносов от агентов в накопительные пенсионные фонды, из накопительного пенсионного фонда в другой накопительный фонд и возвратов обязательных пенсионных взносов у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заключивших договора о пенсионном обеспечении за счет обязательных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имеющих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реквизитах, которых допущены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имеющих индивидуальных идентификационных номеров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агентами и накопительными пенсионными фондами по вопросам учета, перевода, возврата обязательных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оформление отказов во внесении сведений в единый список физических лиц, заключивших договор о пенсионном обеспечении за счет обязательных пенсионных взносов, в случае если в течение года вкладчик (получатель) дважды заключал договор о пенсионном обеспечении за счет обязательных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взаиморасчетов по обязательствам накопительных пенсионных взносов, возникшим при переводе пенсионных накоплений вкладчиков (получателей),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представление в центральный исполнительный орган, обеспечивающий налоговый контроль за исполнением налоговых обязательств перед государством, реестров и платежных документов агентов по перечисленным на счет Центра и возвращенным агенту из Центра суммам обязательных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мероприятий по обеспечению работоспособности единой информационной системы уполномоченного органа в области труда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информационных услуг юридическим и физическим лицам в социально-трудовой сфере и по видам деятельности Центра с учетом требовании законодательства Республики Казахстан по обеспечению сохранности тайны пенсионных накоплений, в том числе на бумажном и электронном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виды деятельности,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Цены на услуги, оказываемые субъектом государственной монополии, устанавливаются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(Ведомости Парламента Республики Казахстан, 1999 г., № 2-3, ст. 34; № 23, ст. 931; 2002 г., № 4, ст. 30; 2003 г., № 15, ст. 121; 2004 г., № 23, ст. 142; 2006 г., № 1, ст. 5; № 3, ст. 22; 2009 г., № 18, ст. 84, 85; 2010 г., № 1-2, ст. 1; № 5, ст. 23; № 15, ст. 71; 2011 г., № 1, ст. 2,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статьи 1 слова "государственное предприятие," заменить словами "республиканское государственное предприятие на праве хозяйственного ведения,";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пункта 3 статьи 7-1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7-2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7-2. Государственная монополия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области карантина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по обеспечению карантина растений осуществляет следующие виды деятельности, относящиеся к государственной монополии: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фитосанитарная экспертиза подкарантинной продукции, локализация и ликвидация очагов распространения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обеззараживание импортной, экспортной и транзитной подкарантинной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осуществлению фумигации подкарантиной продукции является технологически связанной с видами деятельности по локализации и ликвидации очагов распространения карантинных объектов и обеззараживанию импортной, экспортной и транзитной подкарантинной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Цены на услуги, оказываемые субъектом государственной монополии, устанавливаются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 (Ведомости Парламента Республики Казахстан, 1999 г., № 19, ст. 655; 2004 г., № 17, ст. 100; 2005 г., № 21-22, ст. 87; 2007 г., № 5-6, ст. 37; 2009 г., № 24, ст. 129; 2011 г., № 1, ст.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3-2. Государственная монополия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области охраны селекционных достижений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Оказание услуг по приему заявок и проведению предварительной экспертизы заявок на селекционные достижения, проведению экспертизы договоров уступки патента или права на получение патента на селекционные достижения, лицензионных и сублицензионных договоров, ведению Государственного реестра селекционных достижений, публикации сведений о селекционных достижениях, подготовке к выдаче охранных документов, а также функций, предусмотренных законодательством Республики Казахстан и международными договорами, относится к государственной монополии и осуществляется экспертной организацией, созданной в организационно - правовой форме республиканского государственного предприятия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услуг, технологически связанных с основной деятельностью экспертной организации, осуществляется в соответствии с уставом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Цены на услуги, оказываемые субъектом государственной монополии, устанавливаются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25. Оплата юридически значимых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совершение уполномоченным органом действий по выдаче патента, регистрации договоров взимается государственная пошлина в соответствии с налоговым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"Патентный закон Республики Казахстан" (Ведомости Парламента Республики Казахстан, 1999 г., № 20, ст. 718; 2004 г., № 17, ст. 100; 2005 г., № 21-22, ст. 87; 2007 г., № 5-6, ст. 37; 2009 г., № 15-16,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4-1. Государственная монополия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области охраны изобретений, полезных моделей,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промышленных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Оказание услуг по приему заявок и экспертизе заявок на изобретения, полезные модели и промышленные образцы, подготовке документов к выдаче охранного документа, публикации сведений о выдаче охранного документа, осуществлению функций по поддержанию охранного документа в силе, проведению экспертизы договоров об уступке охранных документов и уступки права на их получение, лицензионных договоров (сублицензионных договоров), ведению Государственного реестра изобретений, полезных моделей, промышленных образцов, а также функций, предусмотренных законодательством Республики Казахстан и международными договорами, относится к государственной монополии и осуществляется экспертной организацией, созданной в организационно - правовой форме республиканского государственного предприятия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услуг, технологически связанных с основной деятельностью экспертной организации, осуществляется в соответствии с уставом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Цены на услуги, оказываемые субъектом государственной монополии, устанавливаются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35. Государственная пошлина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совершение уполномоченным органом действий по выдаче охранных документов, регистрации договоров, аттестации патентных поверенных и выдаче свидетельства о регистрации патентного поверенного взимается государственная пошлина в соответствии с налоговым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1999 года "О товарных знаках, знаках обслуживания и наименованиях мест происхождения товаров" (Ведомости Парламента Республики Казахстан, 1999 г., № 21, ст. 776; 2004 г., № 17, ст. 100; 2005 г., № 21-22, ст. 87; 2007 г., № 5-6, ст. 37):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3-1. Государственная монополия в области охраны товарных знаков,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знаков обслуживания, наименований мест происхождения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Оказание услуг по приему заявок и экспертизе заявок на регистрацию товарных знаков, знаков обслуживания и наименований мест происхождения товаров, проведению экспертизы договоров о передаче прав на товарные знаки, знаки обслуживания, лицензионных (сублицензионных) договоров, ведению Государственных реестров охраняемых товарных знаков, знаков обслуживания и наименований мест происхождения товаров, подготовке к выдаче свидетельств, а также услуг, предусмотренных законодательством Республики Казахстан и международными договорами Республики Казахстан, относится к государственной монополии и осуществляется экспертной организацией, созданной в организационно - правовой форме Республиканского государственного предприятия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услуг, технологически связанных с основной деятельностью экспертной организации, осуществляется в соответствии с уставом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Цены на услуги, оказываемые субъектом государственной монополии, устанавливаются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45. Государственная пошлина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совершение уполномоченным органом действий по выдаче свидетельств, сертификатов, регистрации договоров, аттестации патентных поверенных и выдаче свидетельства о регистрации патентного поверенного взимается государственная пошлина в соответствии с налоговым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 (Ведомости Парламента Республики Казахстан, 2000 г., № 14-15, ст. 281; 2002 г., № 4, ст. 34; № 17, ст. 155; 2004 г., № 23, ст. 142; 2007 г., № 2, ст. 18; № 8, ст. 52; 2008 г., № 12, ст. 51; 2009 г., № 18, ст. 84; 2009 г., № 24, ст. 122; 2010 г., № 24, ст. 149;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Охрана объектов, подлежащих государственной охране осуществляется специализированными охранными подразделениями органов внутренних дел, создаваемыми в организационно-правовой форме государственного учреждения.";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статьи 1 слова "юридическим лицом, уполномоченным Правительством Республики Казахстан" заменить словами "республиканским государственным предприятием на праве хозяйственного ведения, созданным по решению Правительства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15-2) статьи 19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64: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"Деятельность по проведению государственной экспертизы проектов (предпроектной и проектно-сметной документации) относится к государственной монополии и осуществляется исключительно республиканским государственным предприятием на праве хозяйственного ведения, созданным по решению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"Цены на услуги, оказываемые субъектом государственной монополии, устанавливаются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2001 года "О правовой охране топологий интегральных микросхем" (Ведомости Парламента Республики Казахстан, 2001 г., № 13-14, ст. 181; 2004 г., № 17, ст. 100; № 23, ст. 142; 2005 г., № 21-22, ст. 87):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уполномоченный орган - государственный орган, осуществляющий в пределах своих полномочий реализацию государственной политики в области правовой охраны топологий.".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 (Ведомости Парламента Республики Казахстан, 2002 г., № 13-14, ст. 140; 2004 г., № 17, ст. 98; № 23, ст. 142; 2006 г., № 1, ст. 5; № 3; ст. 22; № 24, ст. 148; 2007 г., № 2, ст. 18; 2009 г., № 18, ст. 84, 85; 2010 г., № 5, ст. 23; № 15, ст. 71; 2011 г., № 1, ст. 2,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10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(Ведомости Парламента Республики Казахстан, 2002 г., № 15, ст. 148; 2004 г., № 23, ст. 142; 2005 г., № 7-8, ст. 23; 2006 г., № 1, ст. 5; № 3, ст. 22; № 24, ст. 148; 2007 г., № 2, ст. 18; № 20, ст. 152; 2008 г., № 24, ст. 129; 2009 г., № 18, ст. 84, 86; 2010 г., № 1-2, ст. 1; № 15, ст. 71; 2011 г., № 1, ст. 2, 3,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республиканского государственного предприятия на праве хозяйственного ведения с целью осуществления следующих функций, отнесенных к государственной монополии: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диагностика особо опасных болезней животных, включенных в перечень, утверждаемый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диагностика энзоотических болезней животных, включенных в перечень, утверждаемый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испытания, апробация ветеринарных препаратов и кормовых добавок, а также контроль серий (партий) ветеринарных препаратов при их рекламации, за исключением: кормов, наполнителей, ароматизаторов, красителей, используемых в производстве кормов, ферментов, гормонов, аминокислот, витаминов, парфюмерно-косметических продукций для животных.";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Цены на услуги, оказываемые субъектом государственной монополии, устанавливаются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слово "организации" заменить словом "учреждения";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 статьи 14-1 слова ", отнесенной к государственной монополии" заменить словами "на условиях настоящего Закона".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(Ведомости Парламента Республики Казахстан, 2003 г., № 1-2, ст. 1; 2004 г., № 23, ст. 142; 2009 г., № 11-12, ст. 53; № 18, ст. 84; 2010 г., № 5, ст. 23; № 17-18, ст. 111;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реализует функции корневого удостоверяющего центра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10-1. Доверенная третья сторона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Доверенной третьей стороной является юридическое лицо, осуществляющее функции по проверке достоверности электронной цифровой подписи как на территории Республики Казахстан, так и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Доверенная третья сторона взаимодействует с участниками информационных систем на основании соглашений.";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20-1. Государственная монополия в сфере 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документа и электронной цифровой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Деятельность удостоверяющего центра государственных органов Республики Казахстан, национального удостоверяющего центра Республики Казахстан и доверенной третьей стороны относится к государственной монополии и осуществляется государственной технической службой, являющейся республиканским государственным предприятием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Цены на услуги и работы, оказываемые субъектом государственной монополии, устанавливаются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почте" (Ведомости Парламента Республики Казахстан, 2003 г., № 3, ст. 17; № 15, ст. 139; 2004 г., № 23, ст. 142; 2005 г., № 14, ст. 55; № 23, ст. 104; 2006 г., № 1, ст. 5; № 16, ст. 99; 2009 г., № 2-3, ст. 18; 2010 г.,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 "почтовые марки" дополнить словами "(стандартные почтовые марки, художественные почтовые марки)";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39-1), 39-2)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"39-1) стандартные почтовые марки - почтовые марки мелкого номинала массовым тиражом, с упрощенными художественным исполнением и сюжетом (одно- и двухцветная печать), также предназначенные для одновременной печати с почтовым конвертом (маркированный конверт);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39-2) художественные почтовые марки и блоки марок - почтовые марки и блоки марок малого тиража с высоким качеством художественного исполнения, с сюжетами, представляющими филателистический интерес;";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2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организует реализацию государственных знаков почтовой оплаты;";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6-1. Государственная монополия в области почтовой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стандартных почтовых марок и маркированных конвертов относится к государственной монополии и осуществляется республиканским государственным предприятием на праве хозяйственного ведения, определяемым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почтовых марок и блоков марок относится к государственной монополии и осуществляется государственным предприятием на праве хозяйственного ведения, определяемым Правительством Республики Казахстан, в соответствии с требованиями к высокому качеству художественного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услуги, предоставляемые субъектом государственной монополии, устанавливаются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8) пункта 2 статьи 8 дополнить словами "и организует их выпуск".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(Ведомости Парламента Республики Казахстан, 2003 г., № 9, ст. 41; 2004 г., № 23, ст. 140, 142; 2006 г., № 23, ст. 141; 2007 г., № 3, ст. 20; № 20, ст. 152; № 24, ст. 178; 2008 г., № 23, ст. 114; 2009 г., № 9-10, ст. 50; 2010 г., № 5, ст. 23; № 7, ст.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уполномоченная организация по учету социальных отчислений и социальных выплат (далее - Центр) - республиканское государственное предприятие на праве хозяйственного ведения, имеющее структурные подразделения в регионах (далее - структурные подразделения);";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10-1. Государственная монополия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обязательного социального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Центр и его структурные подразделения осуществляют следующие виды деятельности, относящиеся к государственной монополии: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персонифицированный учет и формирование централизованной базы данных обязательных социальных отчислений и социальных выплат участников системы обязательного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социальных выплат из средств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уполномоченным органом по назначению социальных выплат по вопросам приема документов, формирования макетов дел на назначение, перерасчетов социальных выплат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информационных услуг участникам системы обязательного социального страхования в соответствии с видами деятельности Центра с учетом требований законодательства Республики Казахстан по обеспечению конфиденциальности информации о состоянии и движении социальных отчислений и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 и его структурные подразделения взаимодействуют с Государственным фондом социального страхования по вопросам учета, перевода, возвратов социальных отчислений.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Цены на услуги, оказываемые субъектом государственной монополии, устанавливаются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(Ведомости Парламента Республики Казахстан, 2004 г., № 18, ст. 107; 2006 г., № 3, ст. 22; 2007 г., № 1, ст. 4; 2008 г., № 23, ст. 114; 2009 г., № 18, ст. 84; 2010 г., № 1-2, ст. 5; № 5, ст. 23; 2011 г., № 1,ст. 2,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43. Осуществление деятельности в сфере охраны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воспроизводства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Правительством Республики Казахстан создаются государственные учреждения и предприятия для осуществления охраны и воспроизводства популяций отдельных видов животного мира, подверженных сокращению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Воспроизводство, включая искусственное разведение объектов животного мира, в целях сохранения генофонда, также осуществляются физическими и юридическими лицами на основании биологического обоснования, положительного заключения государственной экологической экспертизы и разрешения уполномоченного органа.".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(Ведомости Парламента Республики Казахстан, 2004 г., № 21, ст. 124; 2006 г., № 3, ст. 22; № 15, ст. 92; № 24, ст. 148; 2008 г., № 15-16, ст. 60; 2009 г., № 17, ст. 80; № 18, ст. 84;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пункта 2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недопустимости ограничения конкуренции в работах по подтверждению соответствия, за исключением работ по подтверждению лекарственных средств, изделий медицинского назначения и медицинской техники.";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Распространение официальных изданий нормативных документов по стандартизации, указанных в настоящей статье, осуществляют организации по стандартизации, основным предметом деятельности которых является разработка нормативных документов по стандартизации, участие в работе международных организаций по стандартизации и взаимодействие с иностранными институтами.";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Основополагающие государственные стандарты разрабатываются уполномоченным органом и государственными органами в пределах их компетенции, а также организациями по стандартизации, основным предметом деятельности которых является разработка нормативных документов по стандартизации и участие в работе международных организаций по стандартизации и взаимодействие с иностранными институтами.".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 (Ведомости Парламента Республики Казахстан, 2007 г., № 2, ст. 13; 2009 г., № 15-16, ст. 74; № 18, ст. 84; 2010 г., № 5, ст. 23; № 17-18, ст. 111;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"уполномоченная организация в области информатизации", "уполномоченной организации в области информатизации", "уполномоченной организацией в области информатизации" заменить соответственно словами "государственная техническая служба", "государственной технической службы", "государственной технической службой";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государственная техническая служба - республиканское государственное предприятие на праве хозяйственного ведения, осуществляющее техническое обеспечение информационной инфраструктуры;";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"определяемое уполномоченным органом в порядке, установленном Правительством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"45) оператор платежного шлюза "электронного правительства" - юридическое лицо, осуществляющее обеспечение функционирования платежного шлюза "электронного правительства", определяемое уполномоченным органом в порядке, установленном настоящим Законом;";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 и 16)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дополнить словами ", оператора в сфере информатизации, оператора платежного шлюза "электронного правительства;";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28)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определение оператора единой транспортной среды государственных органов, оператора в сфере информатизации, оператора платежного шлюза "электронного правительства" в порядке, утвержденном Правительством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абзаце первом статьи 9 слово "национального", "Национальный"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9-1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Государственная монополия в сфере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техническая служба осуществляет следующие виды, относящиеся к государственной монополии: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аудита информационных систем и аттестационного обследования государственных информационных систем и негосударственных систем, интегрируемых с государственными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обеспечения защиты электронных информационных ресурсов, информационных систем, информационно-коммуникационных сетей государственных органов и национальных компаний, а также негосударственных систем, интегрируемых с государственными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испытаний программных продуктов, программных кодов и экспертизы нормативно-технической документации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экспертиза инвестиционных проектов, направленных на создание, внедрение и развитие информационных систем государственных органов и национальных компаний на предмет их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мониторинг электронных информационных ресурсов, функционирующих в открытой информационно-коммуникационной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и информационной безопасности единой транспортной среды государственных органов, а также единой точки выхода в Интернет и единого шлюза электронной почты государственной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ведение государственного регистра электронных информационных ресурсов, информационных систем и депозитария информационных систем, программных продуктов, программных кодов и нормативно-технической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реагирование на компьютерные инциденты, включая содействие собственникам, владельцам и пользователям информационных систем, информационно-коммуникационных сетей и электронных информационных ресурсов по вопросам безопасного использования информационных технологий, включая предотвращение неправомерных действий по получению, копированию, распространению, искажению, уничтожению или блокированию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техническое обеспечение функционирования серверов доменных имен, обслуживающих доменные имена третьего уровня для государственных органов Республики Казахстан и распределение их адресного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отказоустойчивости серверов доменных имен, обслуживающих казахстанское доменное имя верхнего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ведение оперативного и актуального архива реестра доменных имен, адресного пространства в казахстанском сегменте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сопровождение планов адресации и нумерации информационно - коммуникационных сетей операторов связи, осуществляющих свою деятельность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ведение электронного архива печатных и электронных средств массовой информации, распространяемых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Цены на услуги, оказываемые субъектом государственной монополии, устанавливаются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статьи 28 слово "национальным"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 и сделок с ним" (Ведомости Парламента Республики Казахстан, 2007 г., № 18, ст. 142; 2008 г., № 23, ст. 114; № 24, ст. 126; 2009 г., № 2-3, ст. 16, № 8, ст. 41; № 19, ст. 88; 2010 г., № 7, ст. 28;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государственного имущества", опубликованный в газетах "Егемен Қазақстан" 2011 жылғы 11 наурыздағы № 76-80 (26482) и "Казахстанская правда" от 12 марта 2011 года № 90-91):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18. Государственная монополия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технического обследования 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сооружений и (или) их составляющих";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Деятельность по государственному техническому обследованию зданий, сооружений и (или) их составляющих относится к государственной монополии и осуществляется республиканскими государственными казенными предприятиями, подведомственными уполномоченному органу, по месту нахождения объекта недвижимого имущества.";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Цены на услуги, оказываемые субъектом государственной монополии, устанавливаются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 (Ведомости Парламента Республики Казахстан, 2008 г., № 15-16, ст. 59; 2009 г, № 15-16, ст. 74; № 18, ст. 84;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орган по аккредитации - юридическое лицо, определяемое на конкурсной основе и осуществляющее деятельность по аккредитации;";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"аккредитации." заменить словом "аккредитации;";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определение правил проведения конкурса по выбору органа по аккредитации и утверждение квалификационных требований к органу по аккредитации.";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 конкурсной основе определяет орган по аккредитации или вносит предложения в Правительство Республики Казахстан по лишению его данного статуса;";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Орган по аккредитации - юридическое лицо, осуществляющее деятельность по аккредитации и являющееся членом международных организаций по аккредитации.".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2008 года "О конкуренции" (Ведомости Парламента Республики Казахстан, 2008 г., № 24, ст. 125; 2009 г., № 15-16, ст. 74;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государственная монополия - исключительное право государства на производство, реализацию или покупку какого-либо товара на конкурентном рынке, вводимое в порядке, предусмотренном настоящим Законом;";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"или Национального Банка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Порядок ценообразования на товары (работы, услуги), производимые и реализуемые субъектом государственной монополии разрабатывается антимонопольным органом совместно с государственным органом, осуществляющим межотраслевую и межрегиональную координацию разработки основных направлений государственной социально-экономической политики и утверждается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"монополией." заменить словом "монополией;";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установление субъектом государственной монополии цен на производимые или реализуемые им товары (работы, услуги), отличающихся от цен, утвержденных постановлением Правительством Республики Казахстан или Советом директоров Национального Банка Казахстана.";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Контроль за соблюдением субъектами государственной монополии ограничений, установленных пунктом 3 настоящей статьи, осуществляется уполномоченным органом, осуществляющим контроль и регулирование деятельности, отнесенной к сфере государственной монополии, в порядке, установленном Законом Республики Казахстан "О государственном контроле и надзоре в Республике Казахстан".".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 (Ведомости Парламента Республики Казахстан, 2011 г., № 1, ст. 1; Закон Республики Казахстан "О внесении изменений и дополнений в некоторые законодательные акты Республики Казахстан по вопросам регулирования торговой деятельности", опубликованный в газетах "Егемен Қазақстан" 2011 жылғы 3 ақпандағы № 35 (26437); "Казахстанская правда" от 3 февраля 2011 года № 38-39 (26459-2646)):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пункта 3 статьи 12 дополнить словами ", осуществляемого антимонопольным органом".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опубликованный в газетах "Казахстанская правда" от 10 марта 2011 г. № 86-87 (26507-26508); "Егемен Қазақстан" 2011 жылғы 10 наурыздағы № 72-75 (26477); "Егемен Қазақстан" 2011 жылғы 10 наурыздағы № 76-80 (26482):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11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утверждает порядок ценообразования на товары (работы, услуги), производимые и реализуемые субъектом государственной монополии;";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статьи 12 дополнить словами ", в том числе государственными предприятиями, осуществляющими деятельность в сферах, отнесенных к государственной монополии";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134: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"государственного земельного кадастра,"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10), 17), 18)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после слова "населения," дополнить словами "за исключением деятельности, осуществляемой Государственным центром по выплате пенсий,";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со дня его первого официального опубликования, за исключением абзаца четвертого подпункта 3) пункта 19 статьи 1, который 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